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4bd7" w14:textId="a794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авиацияның борттық дәрі қобдишасының және алып жүрілетін авариялық қорының дәрілік заттары мен медициналық мақсаттағы бұйымдарының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5 қыркүйектегі № 755 бұйрығы. Қазақстан Республикасының Әділет министрлігінде 2022 жылғы 7 қыркүйекте № 29443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2 маусымдағы № 357 қаулысымен бекітілген Қазақстан Республикасының Қорғаныс министрлігі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авиацияның борттық дәрі қобдишасы дәрілік заттарының және медициналық мақсаттағы бұйымдарының тізбесі;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авиацияның алып жүрілетін авариялық қоры дәрі қобдишасы дәрілік заттарының және медициналық мақсаттағы бұйымдарының тізбесі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авиацияның борттық дәрі қобдишасының және алып жүрілетін авариялық қорының дәрілік заттары мен медициналық мақсаттағы бұйымдарының тізбелерін бекіту туралы" Қазақстан Республикасы Қорғаныс министрінің 2019 жылғы 3 маусымдағы № 411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18812 болып тіркелген).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лауазымды адамдарға, оларға қатысты бөлігінде жеткізілсін.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авиацияның борттық дәрі қобдишасы дәрілік заттары мен медициналық мақсаттағы бұйымдарының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қабықпен қапталған таблеткасы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таблеткасы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 – 25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спирттік ерітіндісі 5 % –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гидрохлориді қабықпен қапталған таблеткасы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үлдірлі қабықпен қапталған таблеткасы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Дихлоризоцияланған қышқылды натрий тұзы таблеткасы 3,5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5х7 см стерильді дәке таңғышы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үшкіл 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түйреуіш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борттық дәрі қобдишасы Қазақстан Республикасы Денсаулық сақтау министрінің 2021 жылғы 18 мамырдағы № ҚР ДСМ – 41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Қазақстандық ұлттық дәрілік формулярға сәйкес (Қазақстан Республикасының нормативтік құқықтық актілерін мемлекеттік тіркеу тізілімінде № 22782 болып тіркелген) құрамына клиникалық тиімділігі мен қауіпсіздігі дәлелденген дәрілік заттар кіретін, Қазақстан Республикасында қолдануға рұқсат етілген, саны бойынша регламенттелген номенклатура бойынша шектелген дәрілік заттар мен медициналық бұйымдар тізбесінен тұрады;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борттық дәрі қобдишасы санитариялық нұсқаушы бір жараланғанға, сондай-ақ өзіне-өзі және өзара көмек көрсету тәртібінде алғашқы медициналық (дәрігерге дейінгі) көмек көрсетуге есептелген.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авиацияның алып жүрілетін авариялық қоры дәрі қобдишасы дәрілік заттары мен медициналық мақсаттағы бұйымдарының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қабықпен қапталған таблеткасы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таблеткасы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үлдірлі қабықпен қапталған таблеткасы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спирттік ерітіндісі 5 % –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таблеткасы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Метоклорпрамид таблеткасы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Дихлоризоцияланған қышқылды натрий тұзы таблеткасы 3,5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5х7 см стерильді дәке таңғышы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белсенді хлор бар таблетка 1,5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алып жүрілетін авариялық қордың дәрі қобдишасы Қазақстан Республикасы Денсаулық сақтау министрінің 2021 жылғы 18 мамырдағы № ҚР ДСМ – 41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Қазақстандық ұлттық дәрілік формулярға сәйкес (Қазақстан Республикасының нормативтік құқықтық актілерін мемлекеттік тіркеу тізілімінде № 22782 болып тіркелген) құрамына клиникалық тиімділігі мен қауіпсіздігі дәлелденген дәрілік заттар кіретін, Қазақстан Республикасында қолдануға рұқсат етілген, саны бойынша регламенттелген номенклатура бойынша шектелген дәрілік заттар және медициналық бұйымдар тізбесінен тұрады;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алып жүрілетін авариялық қордың дәрі қобдишасы санитариялық нұсқаушы бір жараланғанға, сондай-ақ өзіне-өзі және өзара көмек көрсету тәртібінде алғашқы медициналық (дәрігерге дейінгі) көмек көрсетуге есептелген.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