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f3f18" w14:textId="dcf3f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 бақылайтын акционерлік қоғамдардың, жауапкершілігі шектеулі серіктестіктердің және мемлекеттік кәсіпорындардың даму жоспарларының құрылымын, нысандарын, көрсеткіштер тізілімін бекіту туралы, сондай-ақ Қазақстан Республикасы Қаржы министрiнiң кейбiр бұйрықтарының күшi жойылды деп тану туралы" Қазақстан Республикасы Экономикалық даму және сауда министрінің 2012 жылғы 28 ақпандағы № 52 және Қазақстан Республикасы Қаржы министрінің 2012 жылғы 7 наурыздағы № 140 және "Мемлекет бақылайтын акционерлік қоғамдардың, жауапкершілігі шектеулі серіктестіктердің және мемлекеттік кәсіпорындардың даму жоспарларын іске асыру жөніндегі есептің құрылымын, нысандарын, көрсеткіштер тізілімін бекіту туралы, сондай-ақ Қазақстан Республикасы Қаржы министрiнiң кейбiр бұйрықтарының күшi жойылды деп тану туралы" Қазақстан Республикасы Экономикалық даму және сауда министрінің 2012 жылғы 28 ақпандағы № 53 және Қазақстан Республикасы Қаржы министрінің 2012 жылғы 7 наурыздағы № 141 бірлескен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2022 жылғы 2 қыркүйектегі № 62 және Қазақстан Республикасы Премьер-Министрінің орынбасары - Қаржы министрінің 2022 жылғы 2 қыркүйектегі № 917 бірлескен бұйрығы. Қазақстан Республикасының Әділет министрлігінде 2022 жылы 6 қыркүйекте № 29425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БҰЙЫРАМЫЗ: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"Мемлекет бақылайтын акционерлік қоғамдардың, жауапкершілігі шектеулі серіктестіктердің және мемлекеттік кәсіпорындардың даму жоспарларының құрылымын, нысандарын, көрсеткіштер тізілімін бекіту туралы, сондай-ақ Қазақстан Республикасы Қаржы министрiнiң кейбiр бұйрықтарының күшi жойылды деп тану туралы" Қазақстан Республикасы Экономикалық даму және сауда министрінің 2012 жылғы 28 ақпандағы № 52 және Қазақстан Республикасы Қаржы министрінің 2012 жылғы 7 наурыздағы № 140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7493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"Мемлекет бақылайтын акционерлік қоғамдардың, жауапкершілігі шектеулі серіктестіктердің және мемлекеттік кәсіпорындардың даму жоспарларын іске асыру жөніндегі есептің құрылымын, нысандарын, көрсеткіштер тізілімін бекіту туралы, сондай-ақ Қазақстан Республикасы Қаржы министрiнiң кейбiр бұйрықтарының күшi жойылды деп тану туралы" Қазақстан Республикасы Экономикалық даму және сауда министрінің 2012 жылғы 28 ақпандағы № 53 және Қазақстан Республикасы Қаржы министрінің 2012 жылғы 7 наурыздағы № 141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7530 болып тіркелген) күші жойылды деп танылсын.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Мемлекеттік активтерді басқару саясаты департаменті заңнамада белгіленген тәртіппен: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 Қазақстан Республикасының Әділет министрлігінде мемлекеттік тіркеуді;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бұйрықты Қазақстан Республикасы Ұлттық экономика министрлігінің интернет-ресурсында орналастыруды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бұйрықтың орындалуын бақылау жетекшілік ететін Қазақстан Республикасының Ұлттық экономика вице-министріне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Премьер-Министрінің орынбасары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экономика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