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6f8a" w14:textId="fac6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5 қыркүйектегі № 918 бұйрығы. Қазақстан Республикасының Әділет министрлігінде 2022 жылғы 6 қыркүйекте № 29424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5 934 254 000 (бес миллиард тоғыз жүз отыз төрт миллион екі жүз елу төрт мың) теңгеден артық емес;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