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2931" w14:textId="b562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31 тамыздағы № 736 бұйрығы. Қазақстан Республикасының Әділет министрлігінде 2022 жылғы 5 қыркүйекте № 29407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Әділет министрінің кейбір бұйрықтарына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31 тамыздағы</w:t>
            </w:r>
            <w:r>
              <w:br/>
            </w:r>
            <w:r>
              <w:rPr>
                <w:rFonts w:ascii="Times New Roman"/>
                <w:b w:val="false"/>
                <w:i w:val="false"/>
                <w:color w:val="000000"/>
                <w:sz w:val="20"/>
              </w:rPr>
              <w:t>№ 736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Әділет министрінің кейбір бұйрықтарына өзгерістер енгізілсін</w:t>
      </w:r>
    </w:p>
    <w:bookmarkEnd w:id="7"/>
    <w:bookmarkStart w:name="z10" w:id="8"/>
    <w:p>
      <w:pPr>
        <w:spacing w:after="0"/>
        <w:ind w:left="0"/>
        <w:jc w:val="both"/>
      </w:pPr>
      <w:r>
        <w:rPr>
          <w:rFonts w:ascii="Times New Roman"/>
          <w:b w:val="false"/>
          <w:i w:val="false"/>
          <w:color w:val="000000"/>
          <w:sz w:val="28"/>
        </w:rPr>
        <w:t xml:space="preserve">
      1. "Апелляциялық кеңестің қарсылықтарды қарау қағидаларын бекіту туралы" Қазақстан Республикасы Әділет министрінің 2018 жылғы 28 тамыздағы № 1317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17324 болып тіркелген) келесі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 Қазақстан Республикасының Заңының 4-бабының </w:t>
      </w:r>
      <w:r>
        <w:rPr>
          <w:rFonts w:ascii="Times New Roman"/>
          <w:b w:val="false"/>
          <w:i w:val="false"/>
          <w:color w:val="000000"/>
          <w:sz w:val="28"/>
        </w:rPr>
        <w:t>2-тармағына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осы бұйрықпен бекітілген Апелляциялық кеңестің қарсылықтарды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 Апелляциялық кеңестің қарсылықтарды қарау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–Интегралдық микросхемалары туралы заң) сәйкес әзірленді және қарсылықтарды апелляциялық кеңесте қараудың тәртібін белгілейді.</w:t>
      </w:r>
    </w:p>
    <w:bookmarkEnd w:id="11"/>
    <w:bookmarkStart w:name="z16" w:id="12"/>
    <w:p>
      <w:pPr>
        <w:spacing w:after="0"/>
        <w:ind w:left="0"/>
        <w:jc w:val="both"/>
      </w:pPr>
      <w:r>
        <w:rPr>
          <w:rFonts w:ascii="Times New Roman"/>
          <w:b w:val="false"/>
          <w:i w:val="false"/>
          <w:color w:val="000000"/>
          <w:sz w:val="28"/>
        </w:rPr>
        <w:t>
      2. Қағидаларда мынадай ұғымдар пайдаланылады:</w:t>
      </w:r>
    </w:p>
    <w:bookmarkEnd w:id="12"/>
    <w:p>
      <w:pPr>
        <w:spacing w:after="0"/>
        <w:ind w:left="0"/>
        <w:jc w:val="both"/>
      </w:pPr>
      <w:r>
        <w:rPr>
          <w:rFonts w:ascii="Times New Roman"/>
          <w:b w:val="false"/>
          <w:i w:val="false"/>
          <w:color w:val="000000"/>
          <w:sz w:val="28"/>
        </w:rPr>
        <w:t>
      1) Апелляциялық кеңес – Қазақстан Республикасы Әділет министрлігінің жанындағы алқалы орган;</w:t>
      </w:r>
    </w:p>
    <w:p>
      <w:pPr>
        <w:spacing w:after="0"/>
        <w:ind w:left="0"/>
        <w:jc w:val="both"/>
      </w:pPr>
      <w:r>
        <w:rPr>
          <w:rFonts w:ascii="Times New Roman"/>
          <w:b w:val="false"/>
          <w:i w:val="false"/>
          <w:color w:val="000000"/>
          <w:sz w:val="28"/>
        </w:rPr>
        <w:t>
      2) қорғау құжаттары – Қазақстан Республикасының зияткерлік меншік саласындағы заңдарына сәйкес берілетін құжаттар (өнертабыстарға патент, өнеркәсіптік үлгілерге, пайдалы модельдерге, тауар таңбаларына, қызмет көрсету таңбаларына, тауар шығарылған жердің атауына куәліктер, селекциялық жетістіктерге патенттер);</w:t>
      </w:r>
    </w:p>
    <w:p>
      <w:pPr>
        <w:spacing w:after="0"/>
        <w:ind w:left="0"/>
        <w:jc w:val="both"/>
      </w:pPr>
      <w:r>
        <w:rPr>
          <w:rFonts w:ascii="Times New Roman"/>
          <w:b w:val="false"/>
          <w:i w:val="false"/>
          <w:color w:val="000000"/>
          <w:sz w:val="28"/>
        </w:rPr>
        <w:t>
      3) Мадрид келісімі – 1891 жылғы 14 сәуірдегі Таңбаларды халықаралық тіркеу туралы Мадрид келісімі;</w:t>
      </w:r>
    </w:p>
    <w:p>
      <w:pPr>
        <w:spacing w:after="0"/>
        <w:ind w:left="0"/>
        <w:jc w:val="both"/>
      </w:pPr>
      <w:r>
        <w:rPr>
          <w:rFonts w:ascii="Times New Roman"/>
          <w:b w:val="false"/>
          <w:i w:val="false"/>
          <w:color w:val="000000"/>
          <w:sz w:val="28"/>
        </w:rPr>
        <w:t>
      4) Мадрид келісіміне хаттама – 1989 жылғы 28 маусымдағы Таңбаларды халықаралық тіркеу туралы Мадрид келісіміне хаттама;</w:t>
      </w:r>
    </w:p>
    <w:p>
      <w:pPr>
        <w:spacing w:after="0"/>
        <w:ind w:left="0"/>
        <w:jc w:val="both"/>
      </w:pPr>
      <w:r>
        <w:rPr>
          <w:rFonts w:ascii="Times New Roman"/>
          <w:b w:val="false"/>
          <w:i w:val="false"/>
          <w:color w:val="000000"/>
          <w:sz w:val="28"/>
        </w:rPr>
        <w:t>
      5) өнеркәсіптік меншік объектілері – өнертабыстар, пайдалы модельдер, өнеркәсіптік үлгілер, тауар таңбалары мен қызмет көрсету таңбалары, тауар шығарылған жердің атаулары, селекциялық жетістіктер;</w:t>
      </w:r>
    </w:p>
    <w:p>
      <w:pPr>
        <w:spacing w:after="0"/>
        <w:ind w:left="0"/>
        <w:jc w:val="both"/>
      </w:pPr>
      <w:r>
        <w:rPr>
          <w:rFonts w:ascii="Times New Roman"/>
          <w:b w:val="false"/>
          <w:i w:val="false"/>
          <w:color w:val="000000"/>
          <w:sz w:val="28"/>
        </w:rPr>
        <w:t>
      6) өтініш беруші - Апелляциялық кеңес қарсылық берген тұлға;</w:t>
      </w:r>
    </w:p>
    <w:p>
      <w:pPr>
        <w:spacing w:after="0"/>
        <w:ind w:left="0"/>
        <w:jc w:val="both"/>
      </w:pPr>
      <w:r>
        <w:rPr>
          <w:rFonts w:ascii="Times New Roman"/>
          <w:b w:val="false"/>
          <w:i w:val="false"/>
          <w:color w:val="000000"/>
          <w:sz w:val="28"/>
        </w:rPr>
        <w:t>
      7)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p>
      <w:pPr>
        <w:spacing w:after="0"/>
        <w:ind w:left="0"/>
        <w:jc w:val="both"/>
      </w:pPr>
      <w:r>
        <w:rPr>
          <w:rFonts w:ascii="Times New Roman"/>
          <w:b w:val="false"/>
          <w:i w:val="false"/>
          <w:color w:val="000000"/>
          <w:sz w:val="28"/>
        </w:rPr>
        <w:t xml:space="preserve">
      8)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9) тараптар – Апелляциялық кеңесте қарсылықтарды қарауға қатысатын жеке және (немесе) заңды тұлғалар;</w:t>
      </w:r>
    </w:p>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bookmarkStart w:name="z17" w:id="13"/>
    <w:p>
      <w:pPr>
        <w:spacing w:after="0"/>
        <w:ind w:left="0"/>
        <w:jc w:val="both"/>
      </w:pPr>
      <w:r>
        <w:rPr>
          <w:rFonts w:ascii="Times New Roman"/>
          <w:b w:val="false"/>
          <w:i w:val="false"/>
          <w:color w:val="000000"/>
          <w:sz w:val="28"/>
        </w:rPr>
        <w:t>
      3. Апелляциялық кеңеске мынадай:</w:t>
      </w:r>
    </w:p>
    <w:bookmarkEnd w:id="13"/>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2) сараптама ұйымының тауар шығарылған жердің атауын және географиялық нұсқаманы пайдалану құқығын тіркеуден және (немесе) табыстаудан бас тарту туралы шешімдеріне;</w:t>
      </w:r>
    </w:p>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4) тауар шығарылған жердің атауын және географиялық нұсқаманы пайдалану құқығын тіркеуге және (немесе) табыстауға;</w:t>
      </w:r>
    </w:p>
    <w:p>
      <w:pPr>
        <w:spacing w:after="0"/>
        <w:ind w:left="0"/>
        <w:jc w:val="both"/>
      </w:pPr>
      <w:r>
        <w:rPr>
          <w:rFonts w:ascii="Times New Roman"/>
          <w:b w:val="false"/>
          <w:i w:val="false"/>
          <w:color w:val="000000"/>
          <w:sz w:val="28"/>
        </w:rPr>
        <w:t>
      5) сараптама ұйымының өнертабысқа патент беруден бас тарту туралы шешіміне;</w:t>
      </w:r>
    </w:p>
    <w:p>
      <w:pPr>
        <w:spacing w:after="0"/>
        <w:ind w:left="0"/>
        <w:jc w:val="both"/>
      </w:pPr>
      <w:r>
        <w:rPr>
          <w:rFonts w:ascii="Times New Roman"/>
          <w:b w:val="false"/>
          <w:i w:val="false"/>
          <w:color w:val="000000"/>
          <w:sz w:val="28"/>
        </w:rPr>
        <w:t>
      6) сараптама ұйымының селекциялық жетістікке патент беруге арналған өтінімді қараудан бас тарту туралы шешімдеріне;</w:t>
      </w:r>
    </w:p>
    <w:p>
      <w:pPr>
        <w:spacing w:after="0"/>
        <w:ind w:left="0"/>
        <w:jc w:val="both"/>
      </w:pPr>
      <w:r>
        <w:rPr>
          <w:rFonts w:ascii="Times New Roman"/>
          <w:b w:val="false"/>
          <w:i w:val="false"/>
          <w:color w:val="000000"/>
          <w:sz w:val="28"/>
        </w:rPr>
        <w:t>
      7) сараптама ұйымының селекциялық жетістікке патент беруден бас тарту туралы шешімдеріне қарсылықтар беріледі;</w:t>
      </w:r>
    </w:p>
    <w:p>
      <w:pPr>
        <w:spacing w:after="0"/>
        <w:ind w:left="0"/>
        <w:jc w:val="both"/>
      </w:pPr>
      <w:r>
        <w:rPr>
          <w:rFonts w:ascii="Times New Roman"/>
          <w:b w:val="false"/>
          <w:i w:val="false"/>
          <w:color w:val="000000"/>
          <w:sz w:val="28"/>
        </w:rPr>
        <w:t>
      8) сараптама ұйымының пайдалы модельге патент беруден бас тарту туралы шешіміне;</w:t>
      </w:r>
    </w:p>
    <w:p>
      <w:pPr>
        <w:spacing w:after="0"/>
        <w:ind w:left="0"/>
        <w:jc w:val="both"/>
      </w:pPr>
      <w:r>
        <w:rPr>
          <w:rFonts w:ascii="Times New Roman"/>
          <w:b w:val="false"/>
          <w:i w:val="false"/>
          <w:color w:val="000000"/>
          <w:sz w:val="28"/>
        </w:rPr>
        <w:t>
      9) сараптама ұйымының өнеркәсіп үлгісіне патент беруден бас тарту туралы шешіміне;";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"6.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14"/>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"15.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төрт ай ішінде қаралады.</w:t>
      </w:r>
    </w:p>
    <w:bookmarkEnd w:id="15"/>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алты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қарсылықтар Апелляциялық кеңеспен олардың келіп түскен күнінен бастап төрт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7) тармақшада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8) және 9) тармақшаларында көрсетілген қарсылықтар Апелляциялық кеңеспен олардың келіп түскен күнінен бастап екі ай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"17. Селекциялық жетістіктер туралы заңның 22-3-бабының </w:t>
      </w:r>
      <w:r>
        <w:rPr>
          <w:rFonts w:ascii="Times New Roman"/>
          <w:b w:val="false"/>
          <w:i w:val="false"/>
          <w:color w:val="000000"/>
          <w:sz w:val="28"/>
        </w:rPr>
        <w:t>3-тармағына</w:t>
      </w:r>
      <w:r>
        <w:rPr>
          <w:rFonts w:ascii="Times New Roman"/>
          <w:b w:val="false"/>
          <w:i w:val="false"/>
          <w:color w:val="000000"/>
          <w:sz w:val="28"/>
        </w:rPr>
        <w:t xml:space="preserve">, Патент заңының 32-2-бабының </w:t>
      </w:r>
      <w:r>
        <w:rPr>
          <w:rFonts w:ascii="Times New Roman"/>
          <w:b w:val="false"/>
          <w:i w:val="false"/>
          <w:color w:val="000000"/>
          <w:sz w:val="28"/>
        </w:rPr>
        <w:t>3-тармағына</w:t>
      </w:r>
      <w:r>
        <w:rPr>
          <w:rFonts w:ascii="Times New Roman"/>
          <w:b w:val="false"/>
          <w:i w:val="false"/>
          <w:color w:val="000000"/>
          <w:sz w:val="28"/>
        </w:rPr>
        <w:t xml:space="preserve"> және Тауар таңбалары туралы заңның 41-2-бабының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қарсылықты қарау мерзімі үш айға дейін, оның ішінде өтініш берушінің жазбаша өтініші бойынша ұзартылады.</w:t>
      </w:r>
    </w:p>
    <w:bookmarkEnd w:id="16"/>
    <w:p>
      <w:pPr>
        <w:spacing w:after="0"/>
        <w:ind w:left="0"/>
        <w:jc w:val="both"/>
      </w:pPr>
      <w:r>
        <w:rPr>
          <w:rFonts w:ascii="Times New Roman"/>
          <w:b w:val="false"/>
          <w:i w:val="false"/>
          <w:color w:val="000000"/>
          <w:sz w:val="28"/>
        </w:rPr>
        <w:t>
      Апелляциялық кеңестің отырыстары күндізгі (немесе) және қашықтық форматта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"19. Апелляциялық кеңес отырыс өткізілетін күнді мынадай:</w:t>
      </w:r>
    </w:p>
    <w:bookmarkEnd w:id="17"/>
    <w:p>
      <w:pPr>
        <w:spacing w:after="0"/>
        <w:ind w:left="0"/>
        <w:jc w:val="both"/>
      </w:pPr>
      <w:r>
        <w:rPr>
          <w:rFonts w:ascii="Times New Roman"/>
          <w:b w:val="false"/>
          <w:i w:val="false"/>
          <w:color w:val="000000"/>
          <w:sz w:val="28"/>
        </w:rPr>
        <w:t>
      1) тараптар, қарсылықты өзінің қатысуынсыз қарау туралы өтінішхатын берген жағдайды қоспағанда,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25. Қабылданған шешім қарсылықты қарауға қатысқан адамдарға ол шығарылған күннен бастап он жұмыс күні ішінде жіберіледі. Апелляциялық кеңестің шешімі жазбаша нысанда баяндалады және ол кіріспе, сипаттау, уәждеу және қарар бөліктерінен тұрады.</w:t>
      </w:r>
    </w:p>
    <w:bookmarkEnd w:id="18"/>
    <w:p>
      <w:pPr>
        <w:spacing w:after="0"/>
        <w:ind w:left="0"/>
        <w:jc w:val="both"/>
      </w:pPr>
      <w:r>
        <w:rPr>
          <w:rFonts w:ascii="Times New Roman"/>
          <w:b w:val="false"/>
          <w:i w:val="false"/>
          <w:color w:val="000000"/>
          <w:sz w:val="28"/>
        </w:rPr>
        <w:t>
      Шешімге апелляциялық кеңестің барлық мүшелері қол қояды.".</w:t>
      </w:r>
    </w:p>
    <w:bookmarkStart w:name="z28" w:id="19"/>
    <w:p>
      <w:pPr>
        <w:spacing w:after="0"/>
        <w:ind w:left="0"/>
        <w:jc w:val="both"/>
      </w:pPr>
      <w:r>
        <w:rPr>
          <w:rFonts w:ascii="Times New Roman"/>
          <w:b w:val="false"/>
          <w:i w:val="false"/>
          <w:color w:val="000000"/>
          <w:sz w:val="28"/>
        </w:rPr>
        <w:t xml:space="preserve">
      2. "Тауар белгісін Қазақстан Республикасында жалпыға бірдей белгілі деп тану жөніндегі комиссия туралы ережені бекіту туралы" Қазақстан Республикасы Әділет министрінің 2018 жылғы 28 тамыздағы № 1318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17323 болып тіркелген) келесі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xml:space="preserve">
      осы бұйрықпен бекітілген Тауар белгісін Қазақстан Республикасында жалпыға бірдей белгілі деп тану жөніндегі комиссия туралы </w:t>
      </w:r>
      <w:r>
        <w:rPr>
          <w:rFonts w:ascii="Times New Roman"/>
          <w:b w:val="false"/>
          <w:i w:val="false"/>
          <w:color w:val="000000"/>
          <w:sz w:val="28"/>
        </w:rPr>
        <w:t>ережесінде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"1. Тауар белгісін Қазақстан Республикасында жалпыға бірдей белгілі деп тану жөніндегі комиссия туралы ереже (бұдан әрі – Ереже)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(бұдан әрі – Тауар таңбалары туралы заң) </w:t>
      </w:r>
      <w:r>
        <w:rPr>
          <w:rFonts w:ascii="Times New Roman"/>
          <w:b w:val="false"/>
          <w:i w:val="false"/>
          <w:color w:val="000000"/>
          <w:sz w:val="28"/>
        </w:rPr>
        <w:t>18-1-бабына</w:t>
      </w:r>
      <w:r>
        <w:rPr>
          <w:rFonts w:ascii="Times New Roman"/>
          <w:b w:val="false"/>
          <w:i w:val="false"/>
          <w:color w:val="000000"/>
          <w:sz w:val="28"/>
        </w:rPr>
        <w:t xml:space="preserve"> сәйкес әзірленді.";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"4. Ережеде мынадай ұғымдар қолданылады:</w:t>
      </w:r>
    </w:p>
    <w:bookmarkEnd w:id="23"/>
    <w:p>
      <w:pPr>
        <w:spacing w:after="0"/>
        <w:ind w:left="0"/>
        <w:jc w:val="both"/>
      </w:pPr>
      <w:r>
        <w:rPr>
          <w:rFonts w:ascii="Times New Roman"/>
          <w:b w:val="false"/>
          <w:i w:val="false"/>
          <w:color w:val="000000"/>
          <w:sz w:val="28"/>
        </w:rPr>
        <w:t>
      1) Тауар белгісін Қазақстан Республикасында жалпыға бірдей белгілі деп тану жөніндегі комиссия (бұдан әрі – Комиссия) – Қазақстан Республикасы Әділет министрлігінің алқалы органы;</w:t>
      </w:r>
    </w:p>
    <w:p>
      <w:pPr>
        <w:spacing w:after="0"/>
        <w:ind w:left="0"/>
        <w:jc w:val="both"/>
      </w:pPr>
      <w:r>
        <w:rPr>
          <w:rFonts w:ascii="Times New Roman"/>
          <w:b w:val="false"/>
          <w:i w:val="false"/>
          <w:color w:val="000000"/>
          <w:sz w:val="28"/>
        </w:rPr>
        <w:t>
      2)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p>
      <w:pPr>
        <w:spacing w:after="0"/>
        <w:ind w:left="0"/>
        <w:jc w:val="both"/>
      </w:pPr>
      <w:r>
        <w:rPr>
          <w:rFonts w:ascii="Times New Roman"/>
          <w:b w:val="false"/>
          <w:i w:val="false"/>
          <w:color w:val="000000"/>
          <w:sz w:val="28"/>
        </w:rPr>
        <w:t xml:space="preserve">
      3)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4) тараптар - тауар белгісін Қазақстан Республикасында жалпыға бірдей белгілі деп тану туралы өтініш берген жеке және (немесе) заңды тұлғалар, сондай-ақ патенттік сенім білдірілген өкілдер;</w:t>
      </w:r>
    </w:p>
    <w:p>
      <w:pPr>
        <w:spacing w:after="0"/>
        <w:ind w:left="0"/>
        <w:jc w:val="both"/>
      </w:pPr>
      <w:r>
        <w:rPr>
          <w:rFonts w:ascii="Times New Roman"/>
          <w:b w:val="false"/>
          <w:i w:val="false"/>
          <w:color w:val="000000"/>
          <w:sz w:val="28"/>
        </w:rPr>
        <w:t>
      5) уәкілетті орган - Қазақстан Республикасының Әділет министрлігі (бұдан әрі – Министрлік).";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"10. Комиссияның жұмыс органының функциялары Министрліктің Зияткерлік меншік құқығы департаментінің Өнеркәсіптік меншік басқармасына жүктеледі.".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Әділет министрінің 28.01.2026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5"/>
    <w:p>
      <w:pPr>
        <w:spacing w:after="0"/>
        <w:ind w:left="0"/>
        <w:jc w:val="both"/>
      </w:pPr>
      <w:r>
        <w:rPr>
          <w:rFonts w:ascii="Times New Roman"/>
          <w:b w:val="false"/>
          <w:i w:val="false"/>
          <w:color w:val="000000"/>
          <w:sz w:val="28"/>
        </w:rPr>
        <w:t xml:space="preserve">
      4.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17331 болып тіркелген) келесі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6"/>
    <w:bookmarkStart w:name="z50" w:id="27"/>
    <w:p>
      <w:pPr>
        <w:spacing w:after="0"/>
        <w:ind w:left="0"/>
        <w:jc w:val="both"/>
      </w:pPr>
      <w:r>
        <w:rPr>
          <w:rFonts w:ascii="Times New Roman"/>
          <w:b w:val="false"/>
          <w:i w:val="false"/>
          <w:color w:val="000000"/>
          <w:sz w:val="28"/>
        </w:rPr>
        <w:t xml:space="preserve">
      осы бұйрықпен бекітілген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28"/>
    <w:p>
      <w:pPr>
        <w:spacing w:after="0"/>
        <w:ind w:left="0"/>
        <w:jc w:val="both"/>
      </w:pPr>
      <w:r>
        <w:rPr>
          <w:rFonts w:ascii="Times New Roman"/>
          <w:b w:val="false"/>
          <w:i w:val="false"/>
          <w:color w:val="000000"/>
          <w:sz w:val="28"/>
        </w:rPr>
        <w:t>
      "1. Осы Тауар белгілерін мемлекеттiк тіркеу тiзiлiмiнде айрықша құқықтарды беру, тауар белгісін пайдалануға құқық беру туралы қағидалары (бұдан әрі – Қағидалар)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тауар белгілерінің мемлекеттiк тіркеу тiзiлiмiнде айрықша құқықтарды беру, тауар белгісін пайдалануға құқық беру тәртібін белгілейді, сондай-ақ мемлекеттік қызметтер көрсету тәртібін айқындайды.";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 w:id="29"/>
    <w:p>
      <w:pPr>
        <w:spacing w:after="0"/>
        <w:ind w:left="0"/>
        <w:jc w:val="both"/>
      </w:pPr>
      <w:r>
        <w:rPr>
          <w:rFonts w:ascii="Times New Roman"/>
          <w:b w:val="false"/>
          <w:i w:val="false"/>
          <w:color w:val="000000"/>
          <w:sz w:val="28"/>
        </w:rPr>
        <w:t>
      "4. Мемлекеттік қызметті алу үшін жеке және (немесе) заңды тұлға (бұдан әрі – көрсетілетін қызметті алушы) осы қағиданың 1-қосымшасындағы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2 және 3-қосымшаларына сәйкес ЭЦҚ-мен қол қойылған электрондық құжат түріндегі өтініштерді көрсетілетін қызметті берушіге портал арқылы жолдайды.";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30"/>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30"/>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қағидаларының 4-қосымшасында (бұдан әрі - 4-қосымша)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8" w:id="31"/>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1"/>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үкіметтің"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0" w:id="32"/>
    <w:p>
      <w:pPr>
        <w:spacing w:after="0"/>
        <w:ind w:left="0"/>
        <w:jc w:val="both"/>
      </w:pPr>
      <w:r>
        <w:rPr>
          <w:rFonts w:ascii="Times New Roman"/>
          <w:b w:val="false"/>
          <w:i w:val="false"/>
          <w:color w:val="000000"/>
          <w:sz w:val="28"/>
        </w:rPr>
        <w:t>
      "11. Мемлекеттік қызметті алу үшін жеке және (немесе) заңды тұлға (бұдан әрі – көрсетілетін қызметті алушы) осы қағидалардың 7-қосымшасындағы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8, 9 және 10-қосымшаларына сәйкес ЭЦҚ-мен қол қойылған электрондық құжат түріндегі өтініштерді көрсетілетін қызметті берушіге портал арқылы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бөлiгi мынадай редакцияда жазылсын:</w:t>
      </w:r>
    </w:p>
    <w:bookmarkStart w:name="z62" w:id="33"/>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енгізілген өзгерістерге</w:t>
            </w:r>
            <w:r>
              <w:br/>
            </w:r>
            <w:r>
              <w:rPr>
                <w:rFonts w:ascii="Times New Roman"/>
                <w:b w:val="false"/>
                <w:i w:val="false"/>
                <w:color w:val="000000"/>
                <w:sz w:val="20"/>
              </w:rPr>
              <w:t>2022 жылғы 31 тамыздағы</w:t>
            </w:r>
            <w:r>
              <w:br/>
            </w:r>
            <w:r>
              <w:rPr>
                <w:rFonts w:ascii="Times New Roman"/>
                <w:b w:val="false"/>
                <w:i w:val="false"/>
                <w:color w:val="000000"/>
                <w:sz w:val="20"/>
              </w:rPr>
              <w:t xml:space="preserve">№ 736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2" w:id="34"/>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 kz және мемлекеттік көрсетілетін қызметті берушінің www. kaz pate nt. kz ресми сайттарында орналастырылған тауар белгілерін қорғау саласындағы қызметтерге және бағаларға сәйкес ақылы негізде көрсетіледі.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тауар таңбасына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тауар таңбасын пайдалануға айрықша құқықты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w:t>
            </w:r>
            <w:r>
              <w:br/>
            </w:r>
            <w:r>
              <w:rPr>
                <w:rFonts w:ascii="Times New Roman"/>
                <w:b w:val="false"/>
                <w:i w:val="false"/>
                <w:color w:val="000000"/>
                <w:sz w:val="20"/>
              </w:rPr>
              <w:t>туралы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5" w:id="35"/>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35"/>
    <w:bookmarkStart w:name="z76" w:id="36"/>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bookmarkEnd w:id="36"/>
    <w:bookmarkStart w:name="z77" w:id="37"/>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37"/>
    <w:p>
      <w:pPr>
        <w:spacing w:after="0"/>
        <w:ind w:left="0"/>
        <w:jc w:val="both"/>
      </w:pPr>
      <w:r>
        <w:rPr>
          <w:rFonts w:ascii="Times New Roman"/>
          <w:b w:val="false"/>
          <w:i w:val="false"/>
          <w:color w:val="000000"/>
          <w:sz w:val="28"/>
        </w:rPr>
        <w:t>
      ____________________________________________________________________</w:t>
      </w:r>
    </w:p>
    <w:bookmarkStart w:name="z78" w:id="38"/>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bookmarkEnd w:id="38"/>
    <w:p>
      <w:pPr>
        <w:spacing w:after="0"/>
        <w:ind w:left="0"/>
        <w:jc w:val="both"/>
      </w:pPr>
      <w:r>
        <w:rPr>
          <w:rFonts w:ascii="Times New Roman"/>
          <w:b w:val="false"/>
          <w:i w:val="false"/>
          <w:color w:val="000000"/>
          <w:sz w:val="28"/>
        </w:rPr>
        <w:t>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w:t>
      </w:r>
    </w:p>
    <w:bookmarkStart w:name="z79" w:id="39"/>
    <w:p>
      <w:pPr>
        <w:spacing w:after="0"/>
        <w:ind w:left="0"/>
        <w:jc w:val="both"/>
      </w:pPr>
      <w:r>
        <w:rPr>
          <w:rFonts w:ascii="Times New Roman"/>
          <w:b w:val="false"/>
          <w:i w:val="false"/>
          <w:color w:val="000000"/>
          <w:sz w:val="28"/>
        </w:rPr>
        <w:t>
      3. Құқықтық мирасқор (жеке тұлғаның Т.А.Ә. / заңды тұлғаның атауы, заңды мекенжайы):</w:t>
      </w:r>
    </w:p>
    <w:bookmarkEnd w:id="39"/>
    <w:p>
      <w:pPr>
        <w:spacing w:after="0"/>
        <w:ind w:left="0"/>
        <w:jc w:val="both"/>
      </w:pPr>
      <w:r>
        <w:rPr>
          <w:rFonts w:ascii="Times New Roman"/>
          <w:b w:val="false"/>
          <w:i w:val="false"/>
          <w:color w:val="000000"/>
          <w:sz w:val="28"/>
        </w:rPr>
        <w:t>
      ____________________________________________________________________</w:t>
      </w:r>
    </w:p>
    <w:bookmarkStart w:name="z80" w:id="40"/>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40"/>
    <w:p>
      <w:pPr>
        <w:spacing w:after="0"/>
        <w:ind w:left="0"/>
        <w:jc w:val="both"/>
      </w:pPr>
      <w:r>
        <w:rPr>
          <w:rFonts w:ascii="Times New Roman"/>
          <w:b w:val="false"/>
          <w:i w:val="false"/>
          <w:color w:val="000000"/>
          <w:sz w:val="28"/>
        </w:rPr>
        <w:t>
      ____________________________________________________________________</w:t>
      </w:r>
    </w:p>
    <w:bookmarkStart w:name="z81" w:id="41"/>
    <w:p>
      <w:pPr>
        <w:spacing w:after="0"/>
        <w:ind w:left="0"/>
        <w:jc w:val="both"/>
      </w:pPr>
      <w:r>
        <w:rPr>
          <w:rFonts w:ascii="Times New Roman"/>
          <w:b w:val="false"/>
          <w:i w:val="false"/>
          <w:color w:val="000000"/>
          <w:sz w:val="28"/>
        </w:rPr>
        <w:t>
      5. Хат алмасу үшін мекенжайы және байланыс телефондары:</w:t>
      </w:r>
    </w:p>
    <w:bookmarkEnd w:id="41"/>
    <w:p>
      <w:pPr>
        <w:spacing w:after="0"/>
        <w:ind w:left="0"/>
        <w:jc w:val="both"/>
      </w:pPr>
      <w:r>
        <w:rPr>
          <w:rFonts w:ascii="Times New Roman"/>
          <w:b w:val="false"/>
          <w:i w:val="false"/>
          <w:color w:val="000000"/>
          <w:sz w:val="28"/>
        </w:rPr>
        <w:t>
      ____________________________________________________________________</w:t>
      </w:r>
    </w:p>
    <w:bookmarkStart w:name="z82" w:id="42"/>
    <w:p>
      <w:pPr>
        <w:spacing w:after="0"/>
        <w:ind w:left="0"/>
        <w:jc w:val="both"/>
      </w:pPr>
      <w:r>
        <w:rPr>
          <w:rFonts w:ascii="Times New Roman"/>
          <w:b w:val="false"/>
          <w:i w:val="false"/>
          <w:color w:val="000000"/>
          <w:sz w:val="28"/>
        </w:rPr>
        <w:t xml:space="preserve">
      6. Өтініш беруші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bookmarkEnd w:id="42"/>
    <w:p>
      <w:pPr>
        <w:spacing w:after="0"/>
        <w:ind w:left="0"/>
        <w:jc w:val="both"/>
      </w:pPr>
      <w:r>
        <w:rPr>
          <w:rFonts w:ascii="Times New Roman"/>
          <w:b w:val="false"/>
          <w:i w:val="false"/>
          <w:color w:val="000000"/>
          <w:sz w:val="28"/>
        </w:rPr>
        <w:t>
      Т.А.Ә. 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w:t>
            </w:r>
            <w:r>
              <w:br/>
            </w:r>
            <w:r>
              <w:rPr>
                <w:rFonts w:ascii="Times New Roman"/>
                <w:b w:val="false"/>
                <w:i w:val="false"/>
                <w:color w:val="000000"/>
                <w:sz w:val="20"/>
              </w:rPr>
              <w:t>туралы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5" w:id="43"/>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43"/>
    <w:bookmarkStart w:name="z86" w:id="44"/>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bookmarkEnd w:id="44"/>
    <w:bookmarkStart w:name="z87" w:id="45"/>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45"/>
    <w:p>
      <w:pPr>
        <w:spacing w:after="0"/>
        <w:ind w:left="0"/>
        <w:jc w:val="both"/>
      </w:pPr>
      <w:r>
        <w:rPr>
          <w:rFonts w:ascii="Times New Roman"/>
          <w:b w:val="false"/>
          <w:i w:val="false"/>
          <w:color w:val="000000"/>
          <w:sz w:val="28"/>
        </w:rPr>
        <w:t>
      ____________________________________________________________________</w:t>
      </w:r>
    </w:p>
    <w:bookmarkStart w:name="z88" w:id="46"/>
    <w:p>
      <w:pPr>
        <w:spacing w:after="0"/>
        <w:ind w:left="0"/>
        <w:jc w:val="both"/>
      </w:pPr>
      <w:r>
        <w:rPr>
          <w:rFonts w:ascii="Times New Roman"/>
          <w:b w:val="false"/>
          <w:i w:val="false"/>
          <w:color w:val="000000"/>
          <w:sz w:val="28"/>
        </w:rPr>
        <w:t>
      2. Иеленуші (жеке тұлғаның Тегі Аты Әкесінің аты (бар болса) (бұдан әрі – Т.А.Ә.) немесе заңды тұлғаның атауы, заңды мекенжайы):</w:t>
      </w:r>
    </w:p>
    <w:bookmarkEnd w:id="46"/>
    <w:p>
      <w:pPr>
        <w:spacing w:after="0"/>
        <w:ind w:left="0"/>
        <w:jc w:val="both"/>
      </w:pPr>
      <w:r>
        <w:rPr>
          <w:rFonts w:ascii="Times New Roman"/>
          <w:b w:val="false"/>
          <w:i w:val="false"/>
          <w:color w:val="000000"/>
          <w:sz w:val="28"/>
        </w:rPr>
        <w:t>
      ____________________________________________________________________</w:t>
      </w:r>
    </w:p>
    <w:bookmarkStart w:name="z89" w:id="47"/>
    <w:p>
      <w:pPr>
        <w:spacing w:after="0"/>
        <w:ind w:left="0"/>
        <w:jc w:val="both"/>
      </w:pPr>
      <w:r>
        <w:rPr>
          <w:rFonts w:ascii="Times New Roman"/>
          <w:b w:val="false"/>
          <w:i w:val="false"/>
          <w:color w:val="000000"/>
          <w:sz w:val="28"/>
        </w:rPr>
        <w:t>
      3. Құқықтық мирасқор (жеке тұлғаның Т.А.Ә. немесе заңды тұлғаның атауы, заңды мекенжайы):</w:t>
      </w:r>
    </w:p>
    <w:bookmarkEnd w:id="47"/>
    <w:p>
      <w:pPr>
        <w:spacing w:after="0"/>
        <w:ind w:left="0"/>
        <w:jc w:val="both"/>
      </w:pPr>
      <w:r>
        <w:rPr>
          <w:rFonts w:ascii="Times New Roman"/>
          <w:b w:val="false"/>
          <w:i w:val="false"/>
          <w:color w:val="000000"/>
          <w:sz w:val="28"/>
        </w:rPr>
        <w:t>
      ____________________________________________________________________</w:t>
      </w:r>
    </w:p>
    <w:bookmarkStart w:name="z90" w:id="48"/>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48"/>
    <w:p>
      <w:pPr>
        <w:spacing w:after="0"/>
        <w:ind w:left="0"/>
        <w:jc w:val="both"/>
      </w:pPr>
      <w:r>
        <w:rPr>
          <w:rFonts w:ascii="Times New Roman"/>
          <w:b w:val="false"/>
          <w:i w:val="false"/>
          <w:color w:val="000000"/>
          <w:sz w:val="28"/>
        </w:rPr>
        <w:t>
      ____________________________________________________________________</w:t>
      </w:r>
    </w:p>
    <w:bookmarkStart w:name="z91" w:id="49"/>
    <w:p>
      <w:pPr>
        <w:spacing w:after="0"/>
        <w:ind w:left="0"/>
        <w:jc w:val="both"/>
      </w:pPr>
      <w:r>
        <w:rPr>
          <w:rFonts w:ascii="Times New Roman"/>
          <w:b w:val="false"/>
          <w:i w:val="false"/>
          <w:color w:val="000000"/>
          <w:sz w:val="28"/>
        </w:rPr>
        <w:t>
      5. Берілетін құқықтардың шартпен көзделген көлемі:</w:t>
      </w:r>
    </w:p>
    <w:bookmarkEnd w:id="49"/>
    <w:p>
      <w:pPr>
        <w:spacing w:after="0"/>
        <w:ind w:left="0"/>
        <w:jc w:val="both"/>
      </w:pPr>
      <w:r>
        <w:rPr>
          <w:rFonts w:ascii="Times New Roman"/>
          <w:b w:val="false"/>
          <w:i w:val="false"/>
          <w:color w:val="000000"/>
          <w:sz w:val="28"/>
        </w:rPr>
        <w:t>
      ____________________________________________________________________</w:t>
      </w:r>
    </w:p>
    <w:bookmarkStart w:name="z92" w:id="50"/>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50"/>
    <w:p>
      <w:pPr>
        <w:spacing w:after="0"/>
        <w:ind w:left="0"/>
        <w:jc w:val="both"/>
      </w:pPr>
      <w:r>
        <w:rPr>
          <w:rFonts w:ascii="Times New Roman"/>
          <w:b w:val="false"/>
          <w:i w:val="false"/>
          <w:color w:val="000000"/>
          <w:sz w:val="28"/>
        </w:rPr>
        <w:t>
      ____________________________________________________________________</w:t>
      </w:r>
    </w:p>
    <w:bookmarkStart w:name="z93" w:id="51"/>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bookmarkEnd w:id="51"/>
    <w:p>
      <w:pPr>
        <w:spacing w:after="0"/>
        <w:ind w:left="0"/>
        <w:jc w:val="both"/>
      </w:pPr>
      <w:r>
        <w:rPr>
          <w:rFonts w:ascii="Times New Roman"/>
          <w:b w:val="false"/>
          <w:i w:val="false"/>
          <w:color w:val="000000"/>
          <w:sz w:val="28"/>
        </w:rPr>
        <w:t>
      Т.А.Ә. 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96" w:id="52"/>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bookmarkEnd w:id="5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таңбасына құқықтарды басқаға беру шарты (ішінара) бойынша айрықша құқықты беру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9" w:id="53"/>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пайдалану құқығын беруді тіркеу туралы хабарламаны жіберу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қорғау саласындағы қызметтерге және бағаларға сәйкес ақылы негізде көрсетіледі.</w:t>
            </w:r>
          </w:p>
          <w:p>
            <w:pPr>
              <w:spacing w:after="20"/>
              <w:ind w:left="20"/>
              <w:jc w:val="both"/>
            </w:pPr>
            <w:r>
              <w:rPr>
                <w:rFonts w:ascii="Times New Roman"/>
                <w:b w:val="false"/>
                <w:i w:val="false"/>
                <w:color w:val="000000"/>
                <w:sz w:val="20"/>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p>
          <w:p>
            <w:pPr>
              <w:spacing w:after="20"/>
              <w:ind w:left="20"/>
              <w:jc w:val="both"/>
            </w:pPr>
            <w:r>
              <w:rPr>
                <w:rFonts w:ascii="Times New Roman"/>
                <w:b w:val="false"/>
                <w:i w:val="false"/>
                <w:color w:val="000000"/>
                <w:sz w:val="20"/>
              </w:rPr>
              <w:t>
2) тауар таңбасын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 жол берілмейді;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102" w:id="54"/>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bookmarkEnd w:id="54"/>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пайдалануға арналған лицензиялық шарт бойынша айрықша (қосалқы) лицензия беру (бермеу)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105" w:id="55"/>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5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(ларды) пайдалануға айрықша лицензия беру (бермеу) туралы кешенді кәсіпкерлік (қосалқы) лицензия шарты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