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3688b" w14:textId="8a368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"2022 жылғы 1 шілдеден бастап 2023 жылғы 1 шілдеге дейін балық ресурстарын және басқа да су жануарларын алып қою лимиттерін бекіту туралы" Қазақстан Республикасы Экология, геология және табиғи ресурстар министрінің 2022 жылғы 9 маусымдағы № 208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Экология, геология және табиғи ресурстар министрінің 2022 жылғы 31 тамыздағы № 592 бұйрығы. Қазақстан Республикасының Әділет министрлігінде 2022 жылғы 2 қыркүйекте № 29382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"2022 жылғы 1 шілдеден бастап 2023 жылғы 1 шілдеге дейін балық ресурстарын және басқа да су жануарларын алып қою лимиттерін бекіту туралы" Қазақстан Республикасы Экология, геология және табиғи ресурстар министрінің 2022 жылғы 9 маусымдағы № 208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28473 болып тіркелген)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2022 жылғы 1 шілдеден бастап 2023 жылғы 1 шілдеге дейін балық ресурстарын және басқа да су жануарларын алып қою </w:t>
      </w:r>
      <w:r>
        <w:rPr>
          <w:rFonts w:ascii="Times New Roman"/>
          <w:b w:val="false"/>
          <w:i w:val="false"/>
          <w:color w:val="000000"/>
          <w:sz w:val="28"/>
        </w:rPr>
        <w:t>лимиттері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Экология, геология және табиғи ресурстар министрлігінің Балық шаруашылығы комитеті заңнамада белгіленген тәртіппен: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ресми жарияланғаннан кейін оның Қазақстан Республикасы Экология, геология және табиғи ресурстар министрлігінің интернет-ресурсында орналастырылуын;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мемлекеттік тіркелгеннен кейін он жұмыс күн ішінде Қазақстан Республикасы Экология, геология және табиғи ресурстар министрлігінің Заң қызметі департаментіне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мәліметтердің ұсынылуын қамтамасыз етсін.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Экология, геология және табиғи ресурстар вице-министріне жүктелсін.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Экология, геология 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табиғи ресурстар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Брекешев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Экология, геология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ресурстар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31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592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Экология, геология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ресурстар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9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208 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жылғы 1 шілдеден бастап 2023 жылғы 1 шілдеге дейін балық ресурстарын және басқа су да жануарларын алып қою лимиттері</w:t>
      </w:r>
    </w:p>
    <w:bookmarkEnd w:id="6"/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1-тарау. Халықаралық және республикалық маңызы бар балық шаруашылығы су айдындары</w:t>
      </w:r>
    </w:p>
    <w:bookmarkEnd w:id="7"/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1-параграф. Жайық-Каспий бассейні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(тоннамен)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және басқада су жануарларының түрлері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айдынының атауы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"Ақ-Жайық" ерекше қорғалатын табиғи аумағының буферлік аймағын қоса алғанда, Жайық өзені сағалық кеңістігімен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Қиғаш өзені сағалық кеңістігімен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Каспий теңізі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облысышегінде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облысышегінде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Бекіре тұқымдастарының түрлері оның ішінде: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Қортпа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0,5****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бекіресі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0,3****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Шоқыр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1,0****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Пілмай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0,2****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Сүйрік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0,01****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Бекіре тұқымдастарының түрлері оның ішінде: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Қортпа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1,8*****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Шоқыр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2,09*****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бекіресі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0,6*****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Пілмай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0,06*****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Сүйрік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0,08*****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балықтар оның ішінде: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884,418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1032,471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5788,169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Көксерке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274,822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0,03*****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33,791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1079,643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0,12*****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123,699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1939,919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Ақмарқа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361,376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0,04*****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1042,017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0,4*****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0,07*****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503,842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998,312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0,4*****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360,538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727,938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0,12*****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0,02*****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Дөңмаңдай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0,2*****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 балықтар оның ішінде: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3680,406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2919,921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9798,677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Қаракөз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733,794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2624,261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2611,199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0,08*****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1395,295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5199,574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Мөңке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291,358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720,298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1199,656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Алабұға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Оңғақ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16,383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16,383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Қызылқанат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76,359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162,359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Балпан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0,12*****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71,599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165,719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Көктыран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0,06*****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Қылышбалық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0,09*****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204,145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Айнакөз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Шабақтар, оның ішінде: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Кәдімгі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Анчоус тәрізділер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Майшабақтар, оның ішінде: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Каспий қарынсауы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Бадырақ көз қарынсауы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Жұмырбасты қарынсау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Кефаль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4574,464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3952,392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17889,0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26416,486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2-параграф. Балқаш көлі және Іле өзенінің сағасы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Балықтардың түрлері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Іле өзені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Іле өзені сағасының су айдындары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Көксерке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Ақмарқа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Қаракөз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Мөңке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 амур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Жыланбас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135,81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3-параграф. Алакөл көлдері жүйесі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Балықтардың түрлері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Алакөл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Қошқаркөл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Сасықкөл көлі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Алабұға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Мөңке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Көксерке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459,8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4-параграф. Іле өзеніндегі Қапшағай су қоймасы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Балықтардың түрлері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тонна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Көксерке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Ақмарха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 дөңмаңдай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 амур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Қаракөз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Мөңке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Жыланбас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1121,1</w:t>
            </w:r>
          </w:p>
        </w:tc>
      </w:tr>
    </w:tbl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5-параграф. Ертіс өзеніндегі Бұқтырма су қоймасы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Балықтардың түрлері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тонна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Алабұға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Көксерке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Көкшұбар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Пайдабалық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Мөңке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0,1*****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Аққайран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0,1*****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Оңғақ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0,1*****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2680,3</w:t>
            </w:r>
          </w:p>
        </w:tc>
      </w:tr>
    </w:tbl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6-параграф. Жайсан көлі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Балықтардың түрлері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тонна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Алабұға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Көксерке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Аққайран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Мөңке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0,2*****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Нәлім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0,05*****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Оңғақ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0,05*****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6870,3</w:t>
            </w:r>
          </w:p>
        </w:tc>
      </w:tr>
    </w:tbl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7-параграф. Ертіс өзеніндегі Шульба су қоймасы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Балықтардың түрлері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тонна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Көксерке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Алабұға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Мөңке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0,04******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0,02******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480,06</w:t>
            </w:r>
          </w:p>
        </w:tc>
      </w:tr>
    </w:tbl>
    <w:bookmarkStart w:name="z2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8-параграф. Ертіс өзеніндегі Өскемен су қоймасы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Балықтардың түрлері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тонна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Алабұға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Көкшұбар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Көксерке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0,01*****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0,01*****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Мөңке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0,01*****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Пайдабалық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0,5******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36,25</w:t>
            </w:r>
          </w:p>
        </w:tc>
      </w:tr>
    </w:tbl>
    <w:bookmarkStart w:name="z2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9-параграф. Шығыс Қазақстан облысы шегіндегі Ертіс өзені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Балықтардың түрлері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тонна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Алабұға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Мөңке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0,04******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Көксерке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0,05******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Оңғақ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0,02******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Сүйрік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0,05******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39,06</w:t>
            </w:r>
          </w:p>
        </w:tc>
      </w:tr>
    </w:tbl>
    <w:bookmarkStart w:name="z2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10-параграф. Арал (Кіші) теңізі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Балықтардың түрлері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тонна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41,93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2731,54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Ақмарқа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179,53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164,42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Қылышбалық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154,23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2275,91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Көксерке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1106,16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Түйетабан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0,2*****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Айнакөз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0,2*****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 амур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0,2*****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Дөңмаңдай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20,27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Қызылқанат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Жыланбас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60,43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6923,97</w:t>
            </w:r>
          </w:p>
        </w:tc>
      </w:tr>
    </w:tbl>
    <w:bookmarkStart w:name="z2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11-параграф. Сырдария өзені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Балықтардың түрлері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 шегінде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 шегінде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11,73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15,87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41,81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Көксерке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Ақмарқа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Қылышбалық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18,89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Мөңке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Дөңмаңдай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170,05</w:t>
            </w:r>
          </w:p>
        </w:tc>
      </w:tr>
    </w:tbl>
    <w:bookmarkStart w:name="z2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12-параграф. Арал (Үлкен) теңізі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және басқа су жануарларының түрлері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тонн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 шегінде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 шегінде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Артемия жұмыртқалары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14,68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14,68</w:t>
            </w:r>
          </w:p>
        </w:tc>
      </w:tr>
    </w:tbl>
    <w:bookmarkStart w:name="z2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13-параграф. Сырдария өзеніндегі Шардара су қоймасы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рыб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тонн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Мөңке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175,42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Ақмарқа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158,78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88,13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Дөңмаңдай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Көксерке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583,94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236,74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Қылышбалық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2131,47</w:t>
            </w:r>
          </w:p>
        </w:tc>
      </w:tr>
    </w:tbl>
    <w:bookmarkStart w:name="z2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14-параграф. Есіл өзені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Балықтардың түрлері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шегінде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шегінде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 шегінде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0,102*****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0,015*****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Алабұға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0,012*****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0,010*****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Оңғақ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0,010*****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Көксерке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11,764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0,149</w:t>
            </w:r>
          </w:p>
        </w:tc>
      </w:tr>
    </w:tbl>
    <w:bookmarkStart w:name="z2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15-параграф. Сілеті өзені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Балықтардың түрлері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тонн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шегінде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шегінде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 шегінде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Алабұға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Оңғақ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Сазан (карп)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Мөңке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1,03</w:t>
            </w:r>
          </w:p>
        </w:tc>
      </w:tr>
    </w:tbl>
    <w:bookmarkStart w:name="z2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16-Параграф Тобыл өзені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Балықтардың түрлері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тонна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Алабұға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14,27</w:t>
            </w:r>
          </w:p>
        </w:tc>
      </w:tr>
    </w:tbl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17-параграф. Нұра өзені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Балықтардың түрлері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шегінде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 шегінде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Мөңке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Сазан (карп)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Оңғақ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Алабұға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Көксерке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22,7</w:t>
            </w:r>
          </w:p>
        </w:tc>
      </w:tr>
    </w:tbl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18-параграф. Қаныш Сәтпаев атындағы канал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Балықтардың түрлері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 шегінде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 шегінде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19,675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24,853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16,170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20,426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Алабұға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14,241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17,989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Мөңке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8,899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24,939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Оңғақ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0,056*****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Көксерке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Рипус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0,022*****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0,028*****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0,022*****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0,028*****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82,754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104,535</w:t>
            </w:r>
          </w:p>
        </w:tc>
      </w:tr>
    </w:tbl>
    <w:bookmarkStart w:name="z3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2-тарау. Жергілікті маңызы бар балық шаруашылығы су айдындары</w:t>
      </w:r>
    </w:p>
    <w:bookmarkEnd w:id="26"/>
    <w:bookmarkStart w:name="z3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1-параграф. Ақмола облысы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айдындары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тонна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және басқа су жануарларының түрлері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мөңке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сазан (карп)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ақсақа балықтар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Жарсор көлі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Қоржынкөл көлі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Шолақ көлі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Көктал көлі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көлі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Итемген көлі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Барсен көлі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Алакөл көлі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Арлан тоғаны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Шошқалы көлі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Фроловский тоғаны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Қожақкөл көлі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Қаракөл көлі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Мамай көлі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Қалмақкөл көлі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Жаркөл көлі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Айдабол көлі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Қарағай көлі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Садырбай көлі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Владимирское көлі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Біртабан көлі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Майбалық көлі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Коянды су қоймасы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Балықтыкөл көлі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(Вячеславское) су қоймасы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Шағлы су қоймасы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Ащысор көлі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Малдыбай көлі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Жамантұз көлі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Тұздыкөл көлі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Қарасор көлі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Тұзащы көлі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су айдындары**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623,05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және басқа су жануарларының түрлері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алабұға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оңғақ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көксерке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шаян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гаммарус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Артемия жұмыртқалары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39,77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33,53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210,3</w:t>
            </w:r>
          </w:p>
        </w:tc>
      </w:tr>
    </w:tbl>
    <w:bookmarkStart w:name="z34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2-параграф. Ақтөбе облысы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айдындары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тонна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және басқа су жануарларының түрлері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шаян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мөңке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сазан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Хобда өзені (Қара хобда)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 өзені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 өзені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су қоймасы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Ойсылқара су қоймасы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көлі (Шалқар ауданы)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Жалаңаш көлі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БАМ тоғаны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Сазды су қоймасы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Байтақкөл көлі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Қармақкөл көлі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өзені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Қармақкөл көлі (Мамыр)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Ілек өзені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Ұлқаяқ өзені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Телқара өзені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Қиыл өзені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 Хобда өзені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Қайрақта өзені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 Хобда өзені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Тәңірберген көлі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Жиыны*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182,67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және басқа су жануарларының түрлері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аққайран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қызылқанат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оңғақ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алабұға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көксерке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Густера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18,94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</w:tr>
    </w:tbl>
    <w:bookmarkStart w:name="z35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3 -параграф. Алматы облысы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айдындары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тонна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және басқа су жануарларының түрлері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ақмарқа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мөңке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қаракөз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көксерке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дөңмаңдай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 амур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жыланбас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Михайлов көлі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1,542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0,738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1,935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1,272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1,536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1,185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2,223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Целинное көлі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Бестерек көлі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Ағабек көлі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2,136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1,379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Жиыны*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15,262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1,668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0,616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2,313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1,466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1,536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1,185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3,602</w:t>
            </w:r>
          </w:p>
        </w:tc>
      </w:tr>
    </w:tbl>
    <w:bookmarkStart w:name="z36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4-параграф. Шығыс Қазақстан облысы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айдындары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тонна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және басқа су жануарларының түрлері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мөңке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алабұға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оңғақ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өзеніндегі тоған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Песчанка өзеніндегі тоған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Тұғыл өзеніндегі тоған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Мариновское көлі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Казнаковское көлі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Жиыны*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0,49</w:t>
            </w:r>
          </w:p>
        </w:tc>
      </w:tr>
    </w:tbl>
    <w:bookmarkStart w:name="z37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5-параграф. Батыс Қазақстан облысы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айдындары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тонна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және басқа су жануарларының түрлері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көксерке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қылышбалық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аққайран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қызылқанат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торта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Күшім өзені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Бітік су қоймасы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Грачи 1 өзені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Грачи 2 өзені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Дөңгелек су қоймасы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25,68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Киров су қоймасы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Үзен өзені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20,98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Үзен өзені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Пятимар су қоймасы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22,81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Утва өзені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Дерқұл өзені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Бородиновская арнасы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Барбастау өзені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Солянка өзеніндегі су қоймасы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Солянка өзені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Сарышығанақ көлі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Аксуат карьері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Жиыны*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211,252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2,774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12,94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және басқа су жануарларының түрлері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Күміс түстес мөңке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 түстес мөңке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оңғақ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көктыран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алабұға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ақмарқа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карп (сазан)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густера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шаян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6,371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55,423</w:t>
            </w:r>
          </w:p>
        </w:tc>
      </w:tr>
    </w:tbl>
    <w:bookmarkStart w:name="z38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6-параграф. Жамбыл облысы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айдындары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тонна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және басқа су жануарларының түрлері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карп (сазан)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көксерке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қызылқанат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Ақкөл көлі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Қамқалы көлі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Қаракөл көлі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62,378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16,445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Сапарқұл көлі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Майбұлақ көлі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Болатбек көлі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 Кайнар көлі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Сеңгірбай-1 көлі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1,213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Сеңгірбай-2 көлі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Сеңгірбай-3 көлі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Бекнұр көлі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5-ферма көлі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Ақермен-1 көлі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Теріс Ащыбұлақ көлі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20,728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5,337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Багара-2 көлі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Жасөркен көлі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көлі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Каратума көлі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Корейское көлі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Сарыбалдақ көлі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Темірбек көлі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0,281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Төрт ауыл көлі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Юбилейное көлі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13,776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30,449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7,531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10,507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және басқа су жануарларының түрлері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жыланбас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мөңке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 дөңмаңдай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шаян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қылышбалық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 амур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13,654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23,481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16,294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2,301</w:t>
            </w:r>
          </w:p>
        </w:tc>
      </w:tr>
    </w:tbl>
    <w:bookmarkStart w:name="z39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7 -параграф. Қарағанды облысы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айдындары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тонна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және басқа су жануарларының түрлері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оңғақ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карп (сазан)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Шерубай-Нұра су қоймасы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Самарқан су қоймасы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Балықтыкөл көлі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Ынтымақ су қоймасы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су қоймасы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Рудничное көлі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Кұлса көлі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 су қоймасы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Саранды су қоймасы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Сасықкөл көлі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Ботақара көлі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су айдындары**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26,395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36,32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және басқа су жануарларының түрлері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көксерке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мөңке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алабұға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аққайран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Ақсаха балықтар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шаян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1,045</w:t>
            </w:r>
          </w:p>
        </w:tc>
      </w:tr>
    </w:tbl>
    <w:bookmarkStart w:name="z40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8 -параграф. Қостанай облысы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айдындары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тонна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және басқа су жануарларының түрлері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мөңке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Ақсақа балықтар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Жаман көлі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Желқуар су қоймасы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 көлі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 су қоймасы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Ақсуат көлі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Жоғарғы Тобыл су қоймасы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Қаратомар су қоймасы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Тентексор (Тыныксор) көлі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Қарасор көлі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Қарасор шатқалы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Тұзкөл көлі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Қамысты көлі (Лебяжье)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Лебяжье көлі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Талы көлі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Бидайық (Солдатское) көлі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Шилі көлі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Бикен көлі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Колесниково көлі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Солянка тоғаны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Алакөл шатқалы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көлі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Ұлқаяқ көлі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Сарыөзен көлі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Шүмекті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Торғай (Акиин) көлі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Бөгеті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Сабынкөл көлі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су қоймасы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Таксор көлі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Валерьяновская балка көлі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Қалқаманкөл (Кочковатое) көлі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Қарақамыс көлі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Зоново көлі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Алакөл (Мокрое) көлі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Алакөл көлі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Шошқалы көлі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Обаған көлі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Ұлықкөл көлі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 көлі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Бабье көлі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Сарыоба көлі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Коняево көлі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Алтыбай көлі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Сұлукөл көлі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Мырзакөл көлі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Речное көлі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Мазарево көлі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Сарыкөл көлі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су айдындары**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169,32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және басқа су жануарларының түрлері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алабұға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оңғақ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Сазан (карп)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көксерке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шаян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Артемия жұмыртқалары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аққайран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</w:tbl>
    <w:bookmarkStart w:name="z41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9 - параграф. Қызылорда облысы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айдындары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тонна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және басқа су жануарларының түрлері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көксерке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ақмарқа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қылышбалық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Жаланаш көлі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43,34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Қамбаш көлі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339,181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10,237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65,537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77,081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20,917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89,213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Қарашалан көлі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89,834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14,968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23,815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8,062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1,895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Лайкөл көлі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17,235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Макпалкөл көлі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Райым көлі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8,771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0,943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Қотанкөл көлі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39,264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3,937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Қуандария көлі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5,634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2,292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Қаракөл көлі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6,571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1,483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көлі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3,184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1,043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0,777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Мариям № 1 көлі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10,587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1,493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0,892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Өтебас көлі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0,286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Жанай № 1 көлі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Жаманкөл көлі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Бәйбіше көлі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Бутбасай көлі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0,695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Майлыөзек-Куандария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Қаракөл көлі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Қараұзяк көлі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3,576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Жаңадария көлі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Соркөл көлі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Барша көлі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Ханқожа көлі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9,287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2,288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Нансай көлі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су айдындары**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70,271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8,874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1,982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1,035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Итого*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790,865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60,859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140,353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169,487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57,693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139,714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22,256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19,259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және басқа су жануарларының түрлері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жыланбас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қызылқанат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алабұға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мөңке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Күміс түстес мөңке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 амур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Аққайран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 дөңмаңдай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27,281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0,597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0,686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43,418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38,579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44,997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10,267</w:t>
            </w:r>
          </w:p>
        </w:tc>
      </w:tr>
    </w:tbl>
    <w:bookmarkStart w:name="z42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10 - параграф. Солтүстік Қазақстан облысы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айдындары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тонна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және басқа су жануарларының түрлері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мөңке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Сазан (карп)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Ақсақа балықтар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 көлі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Жақсы-Жалғызтау көлі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Қопа көлі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Құспек көлі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Барчинское көлі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Жетікөл көлі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Қоскөл көлі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Кіші-Қарой көлі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Балықты көлі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Долгое көлі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Шағлы-Теңіз көлі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Жалтыр көлі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Қалдар көлі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Таранғұл көлі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Башкирское көлі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Горькое (Большое) көлі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Питное көлі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Пасынки көлі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Соленое көлі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Утиное көлі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Великое көлі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Байсал көлі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Никульское көлі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Крутое көлі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Лебеденок көлі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Новое көлі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Плоское (Домашнее) көлі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Стерхово көлі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Сумное көлі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Чалково көлі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Горькое көлі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Жаркөл көлі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Окунево көлі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Балықты (Воскресеновка) көлі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Половинное көлі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Биесойған көлі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Қалмақкөл көлі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Ұлыкөл көлі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Ақсуат көлі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Придворное көлі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Қоскөл көлі (Шал ақын ауданы)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өзенінің жайылмасы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су айдындары**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648,41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18,95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54,51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және басқа су жануарларының түрлері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алабұға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Оңғақ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көксерке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аққайран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гаммарус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артемия жұмыртқалары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32,37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55,6</w:t>
            </w:r>
          </w:p>
        </w:tc>
      </w:tr>
    </w:tbl>
    <w:bookmarkStart w:name="z43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11- параграф. Павлодар облысы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айдындары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тонна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және басқа су жануарларының түрлері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нәлім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Көксерке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Карбышевский шығанағы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Баскөл көлі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Жүргенбай көлі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Ертіс саласы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Песчаное көлі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Окуневка саласы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Кривое көлі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Ащыкөл көлі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ГРЭС-1 су қоймасы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ГРЭС-2 су қоймасы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66,481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52,590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Башмачный шығанағы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Тяпка көлі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Белая (Май ауданы) саласы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Черная (район Теренкөл) саласы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Белая (Копь) өзен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 өзен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Долгая өзен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Шарбақты көлі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Ащытакыр көлі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Бөрли көлі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Жамантұз (Аққулы ауданы)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 көлі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Қалатұз көлі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Жамантұз (Актоғай ауданы)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Қызылтұз (Аққулы ауданы)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Сейтен көлі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 (Баянауыл) көлі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 (Аққулы ауданы) көлі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Айдарша көлі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 көлі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Қабантақыр көлі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Мыңшұнқыр көлі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Бастұз көлі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Калча көлі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Клаксор көлі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Балқазы көлі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Табалғасор көлі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Қарасұқ көлі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Балқашсор көлі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Саубайсор көлі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952,055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1,426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62,238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және басқа су жануарларының түрлері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алабұға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аққайран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карп (сазан)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оңғақ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мөңке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Артемия жұмыртқалары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0,441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0,396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13,891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20,534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2,457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854,0</w:t>
            </w:r>
          </w:p>
        </w:tc>
      </w:tr>
    </w:tbl>
    <w:bookmarkStart w:name="z44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12-Параграф. Ұлытау облысы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айдындары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тонна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және басқа су жануарларының түрлері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карп (сазан)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мөңке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алабұға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аққайран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жыланбас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шаян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Кеңгір су қоймасы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Бидайық су қоймасы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Жезді су қоймасы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Құмшік бөгеті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Сарысу өзені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су айдындары**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0,860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Жиыны*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51,27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3,760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</w:tbl>
    <w:bookmarkStart w:name="z45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13-параграф. Түркістан облысы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айдындары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тонна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және басқа су жануарларының түрлері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карп (сазан)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Көксерке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Ақмарқа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Бөген су қоймасы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Көксарай су қоймасы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548,995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53,265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119,55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11,115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Шошқакөл көлдер жүйесі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су айдындары**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603,698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69,345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148,577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123,43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14,075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және басқа су жануарларының түрлері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Жыланбас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Мөңке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Дөңмаңдай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Қылышбалық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128,615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68,259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20,747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135,505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18,66</w:t>
            </w:r>
          </w:p>
        </w:tc>
      </w:tr>
    </w:tbl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Ескертпелер: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ғылыми-зерттеу жұмыстарын ескере отырып;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3 тоннадан аспайтын балық аулау лимиті бар жергілікті маңызы бар балық шаруашылығы су айдындары;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 бекіре балығы түрлерін ғылыми-зерттеу үшін аулау квотасы;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**** өсімді молайту мақсатында бекіре балығы түрлерін аулау квотасы;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 ғылыми-зерттеу үшін аулау квотасы;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******өсімді молайту мақсатында және ғылыми-зерттеу үшін аулау квотасы;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******* өсімді молайту мақсатында аулау квотасы.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