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11f8" w14:textId="4e11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26 тамыздағы № 719 бұйрығы. Қазақстан Республикасының Әділет министрлігінде 2022 жылғы 1 қыркүйекте № 29372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дайындығы жөніндегі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bookmarkStart w:name="z6" w:id="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8"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26 тамыздағы</w:t>
            </w:r>
            <w:r>
              <w:br/>
            </w:r>
            <w:r>
              <w:rPr>
                <w:rFonts w:ascii="Times New Roman"/>
                <w:b w:val="false"/>
                <w:i w:val="false"/>
                <w:color w:val="000000"/>
                <w:sz w:val="20"/>
              </w:rPr>
              <w:t>№ 719</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Республикасының Қарулы Күштеріндегі дене дайындығы жөніндегі нормативтер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және одан жоғары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Қоссырықтағы жаттығулар кешені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төрттаған арқылы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гимнастикалық аттан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тұру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Секіріп алға қарай айналу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килограмм кіртасты (жұлқу) көтеру (ұшқыштар құрамынан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(сырықпен) өрмелеу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Батуттағы жаттығулар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Белдемшедегі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жекпе-жек күрес кешені (ЖЖК-Б)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жекпе-жек күрес кешені (ЖЖК-1)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жекпе-жек күрес кешені (ЖЖК-2, ЖЖК-3)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 жекпе-жек күрес тәсілдерінің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жекпе-жек күрес тәсілдерінің кешені (автоматпен, карабинмен)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кедергілер жолағында жалпы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жолағындағы арнайы бақылау жаттығулары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әскерлерінің жеке құрамы үшін кедергілер жолағында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бірыңғай кедергілер жолағынан өту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кедергілер жолағын еңсере отырып жүгіру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Таулардағы әрекеттерге арналған әскери бөлімдер мен арнайы бөлімшелердің жеке құрамына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 кемелерінің жеке құрамына арналған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қашықтыққа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дәлдікке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5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10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 100 метрге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Қару-жарақпен киім-кешекпен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сүңгу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ескекті ялдарды 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 өткермеген және әскери қызмет өткерген азаматтар (бұдан әрі – азаматтар)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тартылатын санаттар.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әскери оқу орындарының курсанттары және кадеттері тартылады.</w:t>
      </w:r>
    </w:p>
    <w:p>
      <w:pPr>
        <w:spacing w:after="0"/>
        <w:ind w:left="0"/>
        <w:jc w:val="both"/>
      </w:pPr>
      <w:r>
        <w:rPr>
          <w:rFonts w:ascii="Times New Roman"/>
          <w:b w:val="false"/>
          <w:i w:val="false"/>
          <w:color w:val="000000"/>
          <w:sz w:val="28"/>
        </w:rPr>
        <w:t xml:space="preserve">
      Жаттығулар Қазақстан Республикасы Қорғаныс министрінің 2017 жылғы 10 тамыздағы № 438 "Қазақстан Республикасының Қарулы Күштердегі дене шынықтыру дайындығы қағидаларын бекіту туралы" бұйрығының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15-қосымшаларында</w:t>
      </w:r>
      <w:r>
        <w:rPr>
          <w:rFonts w:ascii="Times New Roman"/>
          <w:b w:val="false"/>
          <w:i w:val="false"/>
          <w:color w:val="000000"/>
          <w:sz w:val="28"/>
        </w:rPr>
        <w:t xml:space="preserve"> келтірлген шарттарға сай орындалады (Нормативтік құқықтық актілерді мемлекеттік тіркеу тізілімінде № 15729 болып тіркелген).</w:t>
      </w:r>
    </w:p>
    <w:bookmarkStart w:name="z12" w:id="11"/>
    <w:p>
      <w:pPr>
        <w:spacing w:after="0"/>
        <w:ind w:left="0"/>
        <w:jc w:val="left"/>
      </w:pPr>
      <w:r>
        <w:rPr>
          <w:rFonts w:ascii="Times New Roman"/>
          <w:b/>
          <w:i w:val="false"/>
          <w:color w:val="000000"/>
        </w:rPr>
        <w:t xml:space="preserve"> Жаттығуларды орындағаны үшін нәтижелерге түзетулер</w:t>
      </w:r>
    </w:p>
    <w:bookmarkEnd w:id="11"/>
    <w:p>
      <w:pPr>
        <w:spacing w:after="0"/>
        <w:ind w:left="0"/>
        <w:jc w:val="both"/>
      </w:pPr>
      <w:r>
        <w:rPr>
          <w:rFonts w:ascii="Times New Roman"/>
          <w:b w:val="false"/>
          <w:i w:val="false"/>
          <w:color w:val="000000"/>
          <w:sz w:val="28"/>
        </w:rPr>
        <w:t>
      Дене шынықтыру дайындығын бағалау кезінде нормативтерге киім нысанына және қоршаған ортаның ауа температурасына негізделген түзетулер енгізіледі:</w:t>
      </w:r>
    </w:p>
    <w:p>
      <w:pPr>
        <w:spacing w:after="0"/>
        <w:ind w:left="0"/>
        <w:jc w:val="both"/>
      </w:pPr>
      <w:r>
        <w:rPr>
          <w:rFonts w:ascii="Times New Roman"/>
          <w:b w:val="false"/>
          <w:i w:val="false"/>
          <w:color w:val="000000"/>
          <w:sz w:val="28"/>
        </w:rPr>
        <w:t>
      1) Жазғы далалық киім нысанында жаттығуларды орындау кезіндегі нормативтерді жеңілдету;</w:t>
      </w:r>
    </w:p>
    <w:p>
      <w:pPr>
        <w:spacing w:after="0"/>
        <w:ind w:left="0"/>
        <w:jc w:val="both"/>
      </w:pPr>
      <w:r>
        <w:rPr>
          <w:rFonts w:ascii="Times New Roman"/>
          <w:b w:val="false"/>
          <w:i w:val="false"/>
          <w:color w:val="000000"/>
          <w:sz w:val="28"/>
        </w:rPr>
        <w:t>
      2) Қысқы далалық киім нысанында жаттығуды орындау кезіндегі нормативтерді жеңілдету;</w:t>
      </w:r>
    </w:p>
    <w:p>
      <w:pPr>
        <w:spacing w:after="0"/>
        <w:ind w:left="0"/>
        <w:jc w:val="both"/>
      </w:pPr>
      <w:r>
        <w:rPr>
          <w:rFonts w:ascii="Times New Roman"/>
          <w:b w:val="false"/>
          <w:i w:val="false"/>
          <w:color w:val="000000"/>
          <w:sz w:val="28"/>
        </w:rPr>
        <w:t>
      3) ауа температурасы "–15ºС" төмен, "+30ºС" жоғары болғанда, ал шаңғы жарысы және шаңғымен жүгіру үшін – "+1ºС" жоғары болғанда жаттығуларды орындау кезінде нормативтерді жеңілдету.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Нәтижелерге түзетулер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киім нысаны мен ауа температарусына қатысты нормативтерді жеңілдетулер қолданылатын жағдайлар қатар келген кезде, тек ауа температурасына қатысты қолданылатын нормативті жеңілдету ескеріледі.</w:t>
      </w:r>
    </w:p>
    <w:bookmarkStart w:name="z13" w:id="12"/>
    <w:p>
      <w:pPr>
        <w:spacing w:after="0"/>
        <w:ind w:left="0"/>
        <w:jc w:val="left"/>
      </w:pPr>
      <w:r>
        <w:rPr>
          <w:rFonts w:ascii="Times New Roman"/>
          <w:b/>
          <w:i w:val="false"/>
          <w:color w:val="000000"/>
        </w:rPr>
        <w:t xml:space="preserve"> Дене шынықтыру дайындығын бағалау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деңгей, бір жаттығудағы ең төменгі балл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Дене шынықтыру дайындығын бағалау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жаттығудағы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жаттығудағы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 жаттығудағы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теңіз жаяу, барлау бөлімшелерінің және десанттық-шабуылдау бөлімшелерінің әскери қызметшілері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басқа да санаттары және әскери қызметшілер қатарынан әскери оқу орындарына түсуге кандидаттар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өткермеген немесе әскери қызмет өткерген азаматтар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біліктілік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біліктілік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жаттығудағы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жаттығудағы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қызметшінің және азаматтардың дене шынықтыру дайындығы дене шынықтыру дайындығын бағалау кестесіне сәйкес анықталады. Шекті деңгейге жетпеген, жаттығулардың бірінде ең төменгі балл жинамаған әскери қызметші немесе азаматтар "қанағаттанарлықсыз" деп бағаланады.</w:t>
      </w:r>
    </w:p>
    <w:p>
      <w:pPr>
        <w:spacing w:after="0"/>
        <w:ind w:left="0"/>
        <w:jc w:val="both"/>
      </w:pPr>
      <w:r>
        <w:rPr>
          <w:rFonts w:ascii="Times New Roman"/>
          <w:b w:val="false"/>
          <w:i w:val="false"/>
          <w:color w:val="000000"/>
          <w:sz w:val="28"/>
        </w:rPr>
        <w:t>
      2. Балл есептелетін кестеде қарастырылмаған нәтижені орындаған жағдайда (рет саны, уақыт көрсеткіштері), бір саты төмен балл анықталады. Мысалы: 1-ші жас тобындағы әскери қызметшінің № 38 жаттығудағы нәтижесі "12.43" болса, оған 28 балл анықталады.</w:t>
      </w:r>
    </w:p>
    <w:p>
      <w:pPr>
        <w:spacing w:after="0"/>
        <w:ind w:left="0"/>
        <w:jc w:val="both"/>
      </w:pPr>
      <w:r>
        <w:rPr>
          <w:rFonts w:ascii="Times New Roman"/>
          <w:b w:val="false"/>
          <w:i w:val="false"/>
          <w:color w:val="000000"/>
          <w:sz w:val="28"/>
        </w:rPr>
        <w:t>
      3. Әскери оқу орындарға түсетін азаматтар дене шынықтыру дайындығының мынадай жаттығулары бойынша бағаланады:</w:t>
      </w:r>
    </w:p>
    <w:p>
      <w:pPr>
        <w:spacing w:after="0"/>
        <w:ind w:left="0"/>
        <w:jc w:val="both"/>
      </w:pPr>
      <w:r>
        <w:rPr>
          <w:rFonts w:ascii="Times New Roman"/>
          <w:b w:val="false"/>
          <w:i w:val="false"/>
          <w:color w:val="000000"/>
          <w:sz w:val="28"/>
        </w:rPr>
        <w:t>
      ұлдар – 100 метрге жүгіру, белтемірге тартылу және 3000 метрге жүгіру;</w:t>
      </w:r>
    </w:p>
    <w:p>
      <w:pPr>
        <w:spacing w:after="0"/>
        <w:ind w:left="0"/>
        <w:jc w:val="both"/>
      </w:pPr>
      <w:r>
        <w:rPr>
          <w:rFonts w:ascii="Times New Roman"/>
          <w:b w:val="false"/>
          <w:i w:val="false"/>
          <w:color w:val="000000"/>
          <w:sz w:val="28"/>
        </w:rPr>
        <w:t>
      қыздар – 100 метрге жүгіру, кешенді күштік жаттығу және 1000 метрге жүгіру.</w:t>
      </w:r>
    </w:p>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әскери оқу орнына түсер кезде үш жаттығу бойынша бағаланады (белтемірге тартылу, 100 метрге жүгіру, 3000 метрге жүгіру). </w:t>
      </w:r>
    </w:p>
    <w:p>
      <w:pPr>
        <w:spacing w:after="0"/>
        <w:ind w:left="0"/>
        <w:jc w:val="both"/>
      </w:pPr>
      <w:r>
        <w:rPr>
          <w:rFonts w:ascii="Times New Roman"/>
          <w:b w:val="false"/>
          <w:i w:val="false"/>
          <w:color w:val="000000"/>
          <w:sz w:val="28"/>
        </w:rPr>
        <w:t>
      5. Қатардағы жауынгерлер, сержанттар және офицерлер құрамының лауазымдарында келісімшарт бойынша әскери қызмет өткеретін әскери қызметшілер әскери оқу орнына түсер кезде мынадай жаттығулар бойынша бағаланады:</w:t>
      </w:r>
    </w:p>
    <w:p>
      <w:pPr>
        <w:spacing w:after="0"/>
        <w:ind w:left="0"/>
        <w:jc w:val="both"/>
      </w:pPr>
      <w:r>
        <w:rPr>
          <w:rFonts w:ascii="Times New Roman"/>
          <w:b w:val="false"/>
          <w:i w:val="false"/>
          <w:color w:val="000000"/>
          <w:sz w:val="28"/>
        </w:rPr>
        <w:t>
      бірінші, екінші, үшінші, төртінші жас топтары – 100 метрге жүгіру, белтемірде тартылу және 3000 метрге жүгіру;</w:t>
      </w:r>
    </w:p>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p>
      <w:pPr>
        <w:spacing w:after="0"/>
        <w:ind w:left="0"/>
        <w:jc w:val="both"/>
      </w:pPr>
      <w:r>
        <w:rPr>
          <w:rFonts w:ascii="Times New Roman"/>
          <w:b w:val="false"/>
          <w:i w:val="false"/>
          <w:color w:val="000000"/>
          <w:sz w:val="28"/>
        </w:rPr>
        <w:t>
      алтыншы, жетінші, сегізінші жас топтары – белтемірде тартылу және 1000 метрге жүгіру;</w:t>
      </w:r>
    </w:p>
    <w:p>
      <w:pPr>
        <w:spacing w:after="0"/>
        <w:ind w:left="0"/>
        <w:jc w:val="both"/>
      </w:pPr>
      <w:r>
        <w:rPr>
          <w:rFonts w:ascii="Times New Roman"/>
          <w:b w:val="false"/>
          <w:i w:val="false"/>
          <w:color w:val="000000"/>
          <w:sz w:val="28"/>
        </w:rPr>
        <w:t>
      бірінші және екінші жас топтарындағы әскери қызметші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үшінші және одан жоғары жас тобындағы әскери қызметші әйелдер – кешенді күш жаттығуы және 1000 метрге жүгіру.</w:t>
      </w:r>
    </w:p>
    <w:p>
      <w:pPr>
        <w:spacing w:after="0"/>
        <w:ind w:left="0"/>
        <w:jc w:val="both"/>
      </w:pPr>
      <w:r>
        <w:rPr>
          <w:rFonts w:ascii="Times New Roman"/>
          <w:b w:val="false"/>
          <w:i w:val="false"/>
          <w:color w:val="000000"/>
          <w:sz w:val="28"/>
        </w:rPr>
        <w:t>
      6. Әскери оқу орнына түсерде жаттығуды орындау үшін бір мүмкіндік беріледі. Жекелеген жағдайларда (қолы тайып кетсе немесе құлаған кездерде) тексеруші әскери қызметшіге жаттығуды қайтадан орындауға рұқсат береді.</w:t>
      </w:r>
    </w:p>
    <w:p>
      <w:pPr>
        <w:spacing w:after="0"/>
        <w:ind w:left="0"/>
        <w:jc w:val="both"/>
      </w:pPr>
      <w:r>
        <w:rPr>
          <w:rFonts w:ascii="Times New Roman"/>
          <w:b w:val="false"/>
          <w:i w:val="false"/>
          <w:color w:val="000000"/>
          <w:sz w:val="28"/>
        </w:rPr>
        <w:t>
      7. Әскери оқу орнына түсерде тағайындалған жаттығудың біреуін дәлелді себептерсіз орындамаған әскери қызметшінің дене даярлығы "қанағаттанарлықсыз" деп бағаланады, бірақ, сырқатына немесе жарақат алуына байланысты жаттығуды орындау мүмкіндігі болмаған кезде тексеруші жаттығуды басқа сондай қасиетті жаттығумен ауыстырады, бұл ретте оның дене шынықтыру даярлығы "қанағаттанарлықтан" жоғары бағаланбайды.</w:t>
      </w:r>
    </w:p>
    <w:p>
      <w:pPr>
        <w:spacing w:after="0"/>
        <w:ind w:left="0"/>
        <w:jc w:val="both"/>
      </w:pPr>
      <w:r>
        <w:rPr>
          <w:rFonts w:ascii="Times New Roman"/>
          <w:b w:val="false"/>
          <w:i w:val="false"/>
          <w:color w:val="000000"/>
          <w:sz w:val="28"/>
        </w:rPr>
        <w:t>
      8. Әскери оқу орнына түсерде әскери қызметші төзімділікке арналған жаттығуды орындаудан босатылған кезде оның дене шынықтыру даярлығы "қанағаттанарлықтан" жоғары бағаланбайды.</w:t>
      </w:r>
    </w:p>
    <w:bookmarkStart w:name="z14" w:id="13"/>
    <w:p>
      <w:pPr>
        <w:spacing w:after="0"/>
        <w:ind w:left="0"/>
        <w:jc w:val="left"/>
      </w:pPr>
      <w:r>
        <w:rPr>
          <w:rFonts w:ascii="Times New Roman"/>
          <w:b/>
          <w:i w:val="false"/>
          <w:color w:val="000000"/>
        </w:rPr>
        <w:t xml:space="preserve"> № 3 жаттығу "Белтемірде тартылу"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10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 w:id="14"/>
    <w:p>
      <w:pPr>
        <w:spacing w:after="0"/>
        <w:ind w:left="0"/>
        <w:jc w:val="left"/>
      </w:pPr>
      <w:r>
        <w:rPr>
          <w:rFonts w:ascii="Times New Roman"/>
          <w:b/>
          <w:i w:val="false"/>
          <w:color w:val="000000"/>
        </w:rPr>
        <w:t xml:space="preserve"> № 4 жаттығу "Белтемірге аяқтарды көтеру"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- 5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 w:id="15"/>
    <w:p>
      <w:pPr>
        <w:spacing w:after="0"/>
        <w:ind w:left="0"/>
        <w:jc w:val="left"/>
      </w:pPr>
      <w:r>
        <w:rPr>
          <w:rFonts w:ascii="Times New Roman"/>
          <w:b/>
          <w:i w:val="false"/>
          <w:color w:val="000000"/>
        </w:rPr>
        <w:t xml:space="preserve"> № 5 жаттығу "Белтемірде аударылып көтерілу"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 w:id="16"/>
    <w:p>
      <w:pPr>
        <w:spacing w:after="0"/>
        <w:ind w:left="0"/>
        <w:jc w:val="left"/>
      </w:pPr>
      <w:r>
        <w:rPr>
          <w:rFonts w:ascii="Times New Roman"/>
          <w:b/>
          <w:i w:val="false"/>
          <w:color w:val="000000"/>
        </w:rPr>
        <w:t xml:space="preserve"> № 6 жаттығу "Белтемірде күшпен көтерілу"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8" w:id="17"/>
    <w:p>
      <w:pPr>
        <w:spacing w:after="0"/>
        <w:ind w:left="0"/>
        <w:jc w:val="left"/>
      </w:pPr>
      <w:r>
        <w:rPr>
          <w:rFonts w:ascii="Times New Roman"/>
          <w:b/>
          <w:i w:val="false"/>
          <w:color w:val="000000"/>
        </w:rPr>
        <w:t xml:space="preserve"> № 7жаттығу "Белтемірде біріктірілген күштік жаттығу"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цикл 20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 w:id="18"/>
    <w:p>
      <w:pPr>
        <w:spacing w:after="0"/>
        <w:ind w:left="0"/>
        <w:jc w:val="left"/>
      </w:pPr>
      <w:r>
        <w:rPr>
          <w:rFonts w:ascii="Times New Roman"/>
          <w:b/>
          <w:i w:val="false"/>
          <w:color w:val="000000"/>
        </w:rPr>
        <w:t xml:space="preserve"> № 8 жаттығу "Қоссырықта тірене тұрып қолды бүгу және жазу"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 w:id="19"/>
    <w:p>
      <w:pPr>
        <w:spacing w:after="0"/>
        <w:ind w:left="0"/>
        <w:jc w:val="left"/>
      </w:pPr>
      <w:r>
        <w:rPr>
          <w:rFonts w:ascii="Times New Roman"/>
          <w:b/>
          <w:i w:val="false"/>
          <w:color w:val="000000"/>
        </w:rPr>
        <w:t xml:space="preserve"> № 9 жаттығу "Қоссырықта тірек бұрышы"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5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 w:id="20"/>
    <w:p>
      <w:pPr>
        <w:spacing w:after="0"/>
        <w:ind w:left="0"/>
        <w:jc w:val="left"/>
      </w:pPr>
      <w:r>
        <w:rPr>
          <w:rFonts w:ascii="Times New Roman"/>
          <w:b/>
          <w:i w:val="false"/>
          <w:color w:val="000000"/>
        </w:rPr>
        <w:t xml:space="preserve"> № 15 жаттығу "24 килограмм кіртасты (жұлқу) көтеру"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2" w:id="21"/>
    <w:p>
      <w:pPr>
        <w:spacing w:after="0"/>
        <w:ind w:left="0"/>
        <w:jc w:val="left"/>
      </w:pPr>
      <w:r>
        <w:rPr>
          <w:rFonts w:ascii="Times New Roman"/>
          <w:b/>
          <w:i w:val="false"/>
          <w:color w:val="000000"/>
        </w:rPr>
        <w:t xml:space="preserve"> № 16 жаттығу "Кешенді күштік жаттығу"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2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рет 5 балл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3" w:id="22"/>
    <w:p>
      <w:pPr>
        <w:spacing w:after="0"/>
        <w:ind w:left="0"/>
        <w:jc w:val="left"/>
      </w:pPr>
      <w:r>
        <w:rPr>
          <w:rFonts w:ascii="Times New Roman"/>
          <w:b/>
          <w:i w:val="false"/>
          <w:color w:val="000000"/>
        </w:rPr>
        <w:t xml:space="preserve"> № 19 жаттығу "Стационарлық дөңгелектегі жаттығу"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4" w:id="23"/>
    <w:p>
      <w:pPr>
        <w:spacing w:after="0"/>
        <w:ind w:left="0"/>
        <w:jc w:val="left"/>
      </w:pPr>
      <w:r>
        <w:rPr>
          <w:rFonts w:ascii="Times New Roman"/>
          <w:b/>
          <w:i w:val="false"/>
          <w:color w:val="000000"/>
        </w:rPr>
        <w:t xml:space="preserve"> № 21 жаттығу "Белдемшедегі жаттығу"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0,2 сек.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5" w:id="24"/>
    <w:p>
      <w:pPr>
        <w:spacing w:after="0"/>
        <w:ind w:left="0"/>
        <w:jc w:val="left"/>
      </w:pPr>
      <w:r>
        <w:rPr>
          <w:rFonts w:ascii="Times New Roman"/>
          <w:b/>
          <w:i w:val="false"/>
          <w:color w:val="000000"/>
        </w:rPr>
        <w:t xml:space="preserve"> № 27 жаттығу "Бірыңғай кедергілер жолағында жалпы бақылау жаттығуы"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bookmarkStart w:name="z26" w:id="25"/>
    <w:p>
      <w:pPr>
        <w:spacing w:after="0"/>
        <w:ind w:left="0"/>
        <w:jc w:val="left"/>
      </w:pPr>
      <w:r>
        <w:rPr>
          <w:rFonts w:ascii="Times New Roman"/>
          <w:b/>
          <w:i w:val="false"/>
          <w:color w:val="000000"/>
        </w:rPr>
        <w:t xml:space="preserve"> № 28 жаттығу "Кедергілер жолағындағы арнайы бақылау жаттығулары (әскери оқу орындары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27" w:id="26"/>
    <w:p>
      <w:pPr>
        <w:spacing w:after="0"/>
        <w:ind w:left="0"/>
        <w:jc w:val="left"/>
      </w:pPr>
      <w:r>
        <w:rPr>
          <w:rFonts w:ascii="Times New Roman"/>
          <w:b/>
          <w:i w:val="false"/>
          <w:color w:val="000000"/>
        </w:rPr>
        <w:t xml:space="preserve"> № 29 жаттығу "Десанттық-шабуылдау әскерлерінің жеке құрамы үшін кедергілер жолағында арнайы бақылау жаттығуы"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bookmarkStart w:name="z28" w:id="27"/>
    <w:p>
      <w:pPr>
        <w:spacing w:after="0"/>
        <w:ind w:left="0"/>
        <w:jc w:val="left"/>
      </w:pPr>
      <w:r>
        <w:rPr>
          <w:rFonts w:ascii="Times New Roman"/>
          <w:b/>
          <w:i w:val="false"/>
          <w:color w:val="000000"/>
        </w:rPr>
        <w:t xml:space="preserve"> № 30 жаттығу "Бөлімше құрамында бірыңғай кедергілер жолағынан өту (әскери оқу орындары үшін)"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bookmarkStart w:name="z29" w:id="28"/>
    <w:p>
      <w:pPr>
        <w:spacing w:after="0"/>
        <w:ind w:left="0"/>
        <w:jc w:val="left"/>
      </w:pPr>
      <w:r>
        <w:rPr>
          <w:rFonts w:ascii="Times New Roman"/>
          <w:b/>
          <w:i w:val="false"/>
          <w:color w:val="000000"/>
        </w:rPr>
        <w:t xml:space="preserve"> № 31 жаттығу "Бөлімше құрамында кедергілер жолағын еңсере отырып жүгіру (әскери оқу орындары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bookmarkStart w:name="z30" w:id="29"/>
    <w:p>
      <w:pPr>
        <w:spacing w:after="0"/>
        <w:ind w:left="0"/>
        <w:jc w:val="left"/>
      </w:pPr>
      <w:r>
        <w:rPr>
          <w:rFonts w:ascii="Times New Roman"/>
          <w:b/>
          <w:i w:val="false"/>
          <w:color w:val="000000"/>
        </w:rPr>
        <w:t xml:space="preserve"> № 32 жаттығу "Таулардағы әрекеттерге арналған әскери бөлімдер мен арнайы бөлімшелердің жеке құрамына бақылау жаттығуы"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2 сек.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31" w:id="30"/>
    <w:p>
      <w:pPr>
        <w:spacing w:after="0"/>
        <w:ind w:left="0"/>
        <w:jc w:val="left"/>
      </w:pPr>
      <w:r>
        <w:rPr>
          <w:rFonts w:ascii="Times New Roman"/>
          <w:b/>
          <w:i w:val="false"/>
          <w:color w:val="000000"/>
        </w:rPr>
        <w:t xml:space="preserve"> № 33 жаттығу "Су үсті кемелерінің жеке құрамына арналған арнайы бақылау жаттығуы"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2" w:id="31"/>
    <w:p>
      <w:pPr>
        <w:spacing w:after="0"/>
        <w:ind w:left="0"/>
        <w:jc w:val="left"/>
      </w:pPr>
      <w:r>
        <w:rPr>
          <w:rFonts w:ascii="Times New Roman"/>
          <w:b/>
          <w:i w:val="false"/>
          <w:color w:val="000000"/>
        </w:rPr>
        <w:t xml:space="preserve"> № 34 жаттығу "100 метрге жүгіру"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0,1 сек. 4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bookmarkStart w:name="z33" w:id="32"/>
    <w:p>
      <w:pPr>
        <w:spacing w:after="0"/>
        <w:ind w:left="0"/>
        <w:jc w:val="left"/>
      </w:pPr>
      <w:r>
        <w:rPr>
          <w:rFonts w:ascii="Times New Roman"/>
          <w:b/>
          <w:i w:val="false"/>
          <w:color w:val="000000"/>
        </w:rPr>
        <w:t xml:space="preserve"> № 35 жаттығу "10х10 метрге қайталамалы жүгіру"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0,1 сек. 4 балл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34" w:id="33"/>
    <w:p>
      <w:pPr>
        <w:spacing w:after="0"/>
        <w:ind w:left="0"/>
        <w:jc w:val="left"/>
      </w:pPr>
      <w:r>
        <w:rPr>
          <w:rFonts w:ascii="Times New Roman"/>
          <w:b/>
          <w:i w:val="false"/>
          <w:color w:val="000000"/>
        </w:rPr>
        <w:t xml:space="preserve"> № 36 жаттығу "400 метрге жүгіру"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5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bookmarkStart w:name="z35" w:id="34"/>
    <w:p>
      <w:pPr>
        <w:spacing w:after="0"/>
        <w:ind w:left="0"/>
        <w:jc w:val="left"/>
      </w:pPr>
      <w:r>
        <w:rPr>
          <w:rFonts w:ascii="Times New Roman"/>
          <w:b/>
          <w:i w:val="false"/>
          <w:color w:val="000000"/>
        </w:rPr>
        <w:t xml:space="preserve"> № 37 жаттығу "1000 метрге жүгіру"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жас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жас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жас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жас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 жас тобы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жас тобы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bookmarkStart w:name="z36" w:id="35"/>
    <w:p>
      <w:pPr>
        <w:spacing w:after="0"/>
        <w:ind w:left="0"/>
        <w:jc w:val="left"/>
      </w:pPr>
      <w:r>
        <w:rPr>
          <w:rFonts w:ascii="Times New Roman"/>
          <w:b/>
          <w:i w:val="false"/>
          <w:color w:val="000000"/>
        </w:rPr>
        <w:t xml:space="preserve"> № 38 жаттығу "3000 метрге жүгіру"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2 балл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және одан жоғары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Ұлдар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bl>
    <w:bookmarkStart w:name="z37" w:id="36"/>
    <w:p>
      <w:pPr>
        <w:spacing w:after="0"/>
        <w:ind w:left="0"/>
        <w:jc w:val="left"/>
      </w:pPr>
      <w:r>
        <w:rPr>
          <w:rFonts w:ascii="Times New Roman"/>
          <w:b/>
          <w:i w:val="false"/>
          <w:color w:val="000000"/>
        </w:rPr>
        <w:t xml:space="preserve"> № 39 жаттығу "5000 метрге жүгіру"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 3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bookmarkStart w:name="z38" w:id="37"/>
    <w:p>
      <w:pPr>
        <w:spacing w:after="0"/>
        <w:ind w:left="0"/>
        <w:jc w:val="left"/>
      </w:pPr>
      <w:r>
        <w:rPr>
          <w:rFonts w:ascii="Times New Roman"/>
          <w:b/>
          <w:i w:val="false"/>
          <w:color w:val="000000"/>
        </w:rPr>
        <w:t xml:space="preserve"> № 40 жаттығу "Ф – 1 гранатасын (600 грамм) қашықтыққа лақтыру"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5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2-ші жас топтары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9" w:id="38"/>
    <w:p>
      <w:pPr>
        <w:spacing w:after="0"/>
        <w:ind w:left="0"/>
        <w:jc w:val="left"/>
      </w:pPr>
      <w:r>
        <w:rPr>
          <w:rFonts w:ascii="Times New Roman"/>
          <w:b/>
          <w:i w:val="false"/>
          <w:color w:val="000000"/>
        </w:rPr>
        <w:t xml:space="preserve"> № 42 жаттығу "5 километр қашықтыққа жүгіру"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 1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bookmarkStart w:name="z40" w:id="39"/>
    <w:p>
      <w:pPr>
        <w:spacing w:after="0"/>
        <w:ind w:left="0"/>
        <w:jc w:val="left"/>
      </w:pPr>
      <w:r>
        <w:rPr>
          <w:rFonts w:ascii="Times New Roman"/>
          <w:b/>
          <w:i w:val="false"/>
          <w:color w:val="000000"/>
        </w:rPr>
        <w:t xml:space="preserve"> № 43 жаттығу "10 километр қашықтыққа жүгіру"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 1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bookmarkStart w:name="z41" w:id="40"/>
    <w:p>
      <w:pPr>
        <w:spacing w:after="0"/>
        <w:ind w:left="0"/>
        <w:jc w:val="left"/>
      </w:pPr>
      <w:r>
        <w:rPr>
          <w:rFonts w:ascii="Times New Roman"/>
          <w:b/>
          <w:i w:val="false"/>
          <w:color w:val="000000"/>
        </w:rPr>
        <w:t xml:space="preserve"> № 44 жаттығу "5 шақырымға шаңғы сайысы"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3 сек. 1 балл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жас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bookmarkStart w:name="z42" w:id="41"/>
    <w:p>
      <w:pPr>
        <w:spacing w:after="0"/>
        <w:ind w:left="0"/>
        <w:jc w:val="left"/>
      </w:pPr>
      <w:r>
        <w:rPr>
          <w:rFonts w:ascii="Times New Roman"/>
          <w:b/>
          <w:i w:val="false"/>
          <w:color w:val="000000"/>
        </w:rPr>
        <w:t xml:space="preserve"> № 45 жаттығу "10 шақырымға шаңғы сайысы"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10 сек. 1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bookmarkStart w:name="z43" w:id="42"/>
    <w:p>
      <w:pPr>
        <w:spacing w:after="0"/>
        <w:ind w:left="0"/>
        <w:jc w:val="left"/>
      </w:pPr>
      <w:r>
        <w:rPr>
          <w:rFonts w:ascii="Times New Roman"/>
          <w:b/>
          <w:i w:val="false"/>
          <w:color w:val="000000"/>
        </w:rPr>
        <w:t xml:space="preserve"> № 46 жаттығу "Бөлімше құрамында шаңғымен 5 шақырымға жүру"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8 сек.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bookmarkStart w:name="z44" w:id="43"/>
    <w:p>
      <w:pPr>
        <w:spacing w:after="0"/>
        <w:ind w:left="0"/>
        <w:jc w:val="left"/>
      </w:pPr>
      <w:r>
        <w:rPr>
          <w:rFonts w:ascii="Times New Roman"/>
          <w:b/>
          <w:i w:val="false"/>
          <w:color w:val="000000"/>
        </w:rPr>
        <w:t xml:space="preserve"> № 47 жаттығу "Бөлімше құрамында шаңғымен 10 шақырымға жүру"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10 сек.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bookmarkStart w:name="z45" w:id="44"/>
    <w:p>
      <w:pPr>
        <w:spacing w:after="0"/>
        <w:ind w:left="0"/>
        <w:jc w:val="left"/>
      </w:pPr>
      <w:r>
        <w:rPr>
          <w:rFonts w:ascii="Times New Roman"/>
          <w:b/>
          <w:i w:val="false"/>
          <w:color w:val="000000"/>
        </w:rPr>
        <w:t xml:space="preserve"> № 48 жаттығу "Спорттық нысанда 100 метрге жүзу"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сек.</w:t>
            </w:r>
          </w:p>
          <w:p>
            <w:pPr>
              <w:spacing w:after="20"/>
              <w:ind w:left="20"/>
              <w:jc w:val="both"/>
            </w:pPr>
          </w:p>
          <w:p>
            <w:pPr>
              <w:spacing w:after="20"/>
              <w:ind w:left="20"/>
              <w:jc w:val="both"/>
            </w:pPr>
            <w:r>
              <w:rPr>
                <w:rFonts w:ascii="Times New Roman"/>
                <w:b/>
                <w:i w:val="false"/>
                <w:color w:val="000000"/>
                <w:sz w:val="20"/>
              </w:rPr>
              <w:t>
5 балл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әйелдер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жас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bookmarkStart w:name="z46" w:id="45"/>
    <w:p>
      <w:pPr>
        <w:spacing w:after="0"/>
        <w:ind w:left="0"/>
        <w:jc w:val="left"/>
      </w:pPr>
      <w:r>
        <w:rPr>
          <w:rFonts w:ascii="Times New Roman"/>
          <w:b/>
          <w:i w:val="false"/>
          <w:color w:val="000000"/>
        </w:rPr>
        <w:t xml:space="preserve"> № 49 жаттығу "Қару-жарақпен киім-кешекпен жүзу"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2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7" w:id="46"/>
    <w:p>
      <w:pPr>
        <w:spacing w:after="0"/>
        <w:ind w:left="0"/>
        <w:jc w:val="left"/>
      </w:pPr>
      <w:r>
        <w:rPr>
          <w:rFonts w:ascii="Times New Roman"/>
          <w:b/>
          <w:i w:val="false"/>
          <w:color w:val="000000"/>
        </w:rPr>
        <w:t xml:space="preserve"> № 50 жаттығу "Ұзындыққа сүңгу"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балдан жоғары – 1 метр 5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қызметші 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