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3ba2" w14:textId="3a43b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"Жылжымайтын мүлік объектілерін мемлекеттік техникалық зерттеп-қарау жөніндегі нұсқаулығын бекіту туралы" Қазақстан Республикасы Әділет министрінің 2014 жылғы 13 ақпандағы № 57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2022 жылғы 27 тамыздағы № 718 бұйрығы. Қазақстан Республикасының Әділет министрлігінде 2022 жылғы 31 тамызда № 29330 болып тіркелді. Күші жойылды - Қазақстан Республикасы Әділет министрінің 2023 жылғы 9 маусымдағы № 367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Әділет министрінің 09.06.2023 </w:t>
      </w:r>
      <w:r>
        <w:rPr>
          <w:rFonts w:ascii="Times New Roman"/>
          <w:b w:val="false"/>
          <w:i w:val="false"/>
          <w:color w:val="ff0000"/>
          <w:sz w:val="28"/>
        </w:rPr>
        <w:t>№ 367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"Жылжымайтын мүлік объектілерін мемлекеттік техникалық зерттеп-қарау жөніндегі нұсқаулығын бекіту туралы" Қазақстан Республикасы Әділет министрінің 2014 жылғы 13 ақпандағы № 57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9173 болып тіркелген)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Жылжымайтын мүлік объектілерін мемлекеттік техникалық зерттеп-қарау жөніндегі нұсқаулығына </w:t>
      </w:r>
      <w:r>
        <w:rPr>
          <w:rFonts w:ascii="Times New Roman"/>
          <w:b w:val="false"/>
          <w:i w:val="false"/>
          <w:color w:val="000000"/>
          <w:sz w:val="28"/>
        </w:rPr>
        <w:t>10-қосымша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қызметтерді ұйымдастыру департаменті Қазақстан Республикасының заңнамасында белгіленген тәртіппен осы бұйрықты мемлекеттік тіркеуді және Қазақстан Республикасы Әділет министрлігінің ресми интернет-ресурсында жариялауды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718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объектілерін мемлекеттік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зерттеп-қарау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нұсқаулығына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ҒИМАРАТТАР МЕН ҚҰРЫЛЫСТАРДЫҢ ФУНКЦИОНАЛДЫҚ МАҚСАТЫ БОЙЫНША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КЛАССИФИКАТОРЫ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ТҰРҒЫН ҮЙЛЕР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Тұрақты тұруға: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1101. Көппәтерлі көпқабатты;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1102. Дәліз тәрізді көпқабатты;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1103. Дәліз тәрізді азқабатты;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1104. Иелігінде жері бар бірпәтерлі;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1105. Иелігінде жері бар бірпәтерлі коттедждер;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Уақытша тұруға: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1201. Қонақ үй, отель;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1202. Жатақхана;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1203. Интернат, пансионат;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1204. Кемпинг;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1205. Мотель;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1206. Саяжай құрылыстары.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ҚОҒАМДЫҚ ҒИМАРАТТАР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Білім беру мекемелерінің ғимараттары: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2101. Балалар бөбекжайы;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2102. Бала бақша;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2103. Бала бақша-ясли, бала комбинаты;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2104. Жалпы білім беретін мектептің, лицейдің, гимназияның оқу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2105. Кәсіптік-техникалық училищенің әкімшілік-оқу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2106. Кәсіптік-техникалық училищенің оқу-зертханалық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2107. Орта-арнайы оқу орнының (техникумның, колледждің) әкімшілік-оқу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2108. Орта-арнайы оқу орнының оқу-зертханалық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2109. Жоғары оқу орнының (университеттің, институттың) оқу-зертханалық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2110. Жоғары оқу орнының әкімшілік-оқу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2111. Жоғары оқу орнының әкімшілік-тұрмыстық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2112. Оқу полигоны;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2113. Оқу орнының зертханалық-өндірістік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2114. Оқу орнының профилакторийі;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2115. Қысқа мерзімді лицензияланған оқу-дайындық орнының (мектептің, курстардың, комбинаттың) оқу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2116. Мамандарды қайта дайындау және біліктілігін арттыру курстарының оқу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2117. Мектептен тыс оқу орындарының (оқушылар үйінің, жас техниктер станциясының, жас натуралистер станциясының) ғимараты;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Денсаулық сақтау, әлеуметтік қамтамасыз ету және сауықтандыру мақсатындағы мекемелердің ғимараттары;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2201. Аурухананың, госпитальдың, клиниканың әкімшілік-емдеу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2202. Аурухананың, госпитальдың, клиниканың емдеу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2203. Аурухананың, госпитальдың, клиниканың процедуралық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2204. Пертзентхана;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2205. Емхананың, диспансердің, консультацияның диагностикалық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2206. Диагностикалық орталық;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2207. Емхананың, диспансердің, консультацияның процедуралық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2208. Фельдшерлік, фельдшер-акушерлік пункттің, амбулаторияның емдеу-диагностикалық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2209. Аурухананың, емхананың, диспансердің, консультацияның әкімшілік-зертханалық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2210. Аурухананың, емхананың, диспансердің, консультацияның әкімшілік-тұрмыстық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2211. Аурухананың, емхананың, диспансердің, консультацияның зертханалық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2212. Қан құю станциясының зертханалық-дайындау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2213. Жедел жәрдем станциясының емдеу-диагностикалық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2214. Сүт ас үйінің тарату пунктінің, сүт ас үйінің зертханалық-өндірістік корпусы (үй-жайы);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2215. Дәрігерлік-косметологиялық салоны;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2216. Дәріхана;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2217. Мүгедектігі бар адамдар, жұмыссыздардың және үйсіздердің еңбекке қабілеттілігін қалпына келтіру орталығының әкімшілік тұрмыстық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2218. Қарттарға арналған үй-интернатының әкімшілік-тұрмыстық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2219. Балалар үй-интернатының әкімшілік-тұрмыстық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2220. Психоневрологиялық ауытқулары бар ересек және мүгедектігі бар балалардың үй-интернаттарының әкімшілік-тұрмыстық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2221. Курорттың, санаторийдің, шипажайдың әкімшілік-тұрмыстық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2222. Курорттың, санаторийдің, шипажайдың жатын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2223. Мектептік лагерьдің әкімшілік-тұрмыстық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2224. Мектептік лагерьдің жатын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2225. Демалыс үйінің, спорттық-туристік базаның, пансионаттың әкімшілік-тұрмыстық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2226. Демалыс үйінің, спорттық-туристік базаның, пансионаттыңжатын корпусы;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2227. Санитарлық-эпидемиологиялық станцияның әкімшілік-зертханалық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2228. Санитарлық-эпидемиологиялық станцияның зертханалық ғимараты;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Дене шынықтыру-спорт құрылыстары;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2301. Стадион, спорт сарайы, жабық арена;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2302. Спортзалы, манеж;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2303. Жабық су стадионы, жүзу бассейні;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2304. Көпфункционалды спорт құрылысы;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2305. Ату тирі;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2306. Ашық жүзу бассейні;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2307. Спорт кешені;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2308. Велотректер;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2309. Жасанды мұз аренасы;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2310. Спорттық-техникалық клуб;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2311. Мінбемен жабдықталған спорт алаңы;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2312. Спорт кешенінің қосалқы ғимараттары (құрылыс, павильон);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Мәдениет және өнер мекемелерінің ғимараттары;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2401. Театр;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2402. Цирк;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2403. Филармония;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2404. Мәдениет үйі, клуб;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2405. Көпфункциялы ғимарат, мәдени орталық;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2406. Кинотеатр, бейнесалон;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2407. Музей;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2408. Көрме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2409. Кітапхана;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2410. Казино, ойын залы, би 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2411. Мәдениет және өнер мекемелерінің қосалқы ғимараттары (құрылыс-павильоны);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Сауда, қоғамдық тамақтану және тұрмыстық қызмет көрсету кәсіпорындарының ғимараттары: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2501. Сауда үйі, әмбебап дүкен;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2502. Азық-түлік емес тауарлар дүкені;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2503. Универсам;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2504. Азық-түлік тауарлар дүкені;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2505. Мамандандырылған дүкен (жиһаз, құрылыс материалдары, автомобильдерді сату бойынша, экология және басқалар);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2506. Кулинария дүкені;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2507. Ауылшаруашылығы өнімін сату бойынша жабық базар (кешен);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2508. Ауылшаруашылығы өнімін сату бойынша жабдықталған базар, шатырлы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2509. Жабдықталған ұсақ көтерме сауда базары, шатырлы алаң;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2510. Сауда объектісінің қосалқы ғимараттары (құрылыс, павильон);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2511. Дүңгіршек;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2512. Мейрамхана, кафе;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2513. Асхана;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2514. Бар, тамақ ішетін 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2515. Қоғамдық тамақтану объектісінің (құрылыс, павильон) қосалқы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2516. Тұрмыстық қызмет көрсету комбинаты;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2517. Сыртқы киім, бас киім және аяқ киімді тігу және жөндеу бойынша өндірістік ғимарат (қосалқы үй-жай);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2518. Тұрмыстық техниканы және жиһазды жөндеу және прокатқа беру бойынша өндірістік ғимарат (қосалқы үй-жай);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2519. Тұрмыстық қызмет көрсету (шаштараз, фотосалон, қабылдау пункттері, кір жуу, химиялық тазалау) бойынша өндірістік ғимарат (қосалқы үй-жай);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2520. Кір жуатын өндірістік ғимарат;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2521. Фабрика-химиялық тазалау, химиялық тазалау цехінің өндірістік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2522. Монша кешені, монша;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2523. Ломбард.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Басқару, ғылыми, жобалау, банктік, сақтандыру, іскерлік, қоғамдық және байланыс ұйымдары мен мекемелерінің ғимараттары мен құрылыстары: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2601. Әкімшілік мекеменің ғимараты (негізгі корпусы, үй-жайы);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2602. Банктің әкімшілік-өндірістік ғимараты (операциялық үй-жайы);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2603. Биржаның әкімшілік-өндірістік ғимараты (үй-жайы);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2604. Сақтандыру мекемесінің әкімшілік-өндірістік ғимараты (үй-жайы);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2605. Іскерлік мекеменің ғимараты (үй-жайы) (офис, кеңсе);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2606. Қоғамдық ұйымның ғимараты (үй-жайы);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2607. Пошта-телеграф ғимараты (үй-жайы);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2608. Телеорталық, радиостанция, спутник байланысы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2609. Автоматты телефон станцияның ғимараты (үй-жайы);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2610. Ғылыми, ғылыми-зерттеу және жобалау мекемесінің әкімшілік-өндірістік кешен;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2611. Ғылыми, ғылыми-зерттеу және жобалау мекемесінің зертханалық корпусы (полигоны);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2612. Ғылыми, ғылыми-зерттеу және жобалау мекемесінің тәжірибелік-эксперименталдық полигоны;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2613. Қосалқы шаруашылық-тұрмыстық және техникалық ғимарат (құрылыс).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Діни құрылыстар: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2701. Мешіт;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2702. Медресе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2703. Шіркеу, храм;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2704. Діни ғимарат.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Өнеркәсіптік-өндірістік, қоймалық және коммуналдық ғимараттар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Өнеркәсіптік-өндірістік ғимараттар мен құрылыстар: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3101. Өндірістік корпус, цех;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3102. Инженерлік корпус;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3103. Әкімшілік-тұрмыстық корпус;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3104. Тұрмыстық корпус;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3105. Әкімшілік-өндірістік корпус;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3106. Өндірістік-қосалқы ғимарат (құрылыс);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3107. Өту орны.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Қойма құрылыстар: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3201. Қойма құрылыстар;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3202. Көкөніс қоймасы;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3203. Бункер;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3204. Резервуар;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3205. Тоңазытқыш;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3206. Мұнай сақтағыш;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3207. Қалқалағыш.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Коммуналдық құрылыстар: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3301. Өрт депосы;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3302. Коммуналдық кәсіпорынның әкімшілік-тұрмыстық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3303. Коммуналдық кәсіпорынның өндірістік ғимараты (құрылысы)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3304. Жерлеу қызметін көрсету бюросы;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3305. Крематория;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3306. Қоғамдық әжітханалар.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КӨЛІКТІК ҒИМАРАТТАР МЕН ҚҰРЫЛЫСТАР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Темір жол көлік ғимараттары мен құрылыстары: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4101. Темір жол вокзалы;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4102. Темір жол станцасының жолаушыларға арналған ғимараты;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4103. Темір жол депосы;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4104. Тартылатын қосалқы станциялар;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4105. Жөндеу-өндірістік шеберхана;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4106. Әкімшілік-тұрмыстық құрылыс;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4107. Өндірістік-қосалқы ғимарат (құрылыс);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4108. Бақылау-өткізу пункті, өтетін жер.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Қалалық автомобиль және электр көліктерінің ғимараттары мен құрылыстар: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4201. Автовокзал;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4202. Автостанция;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4203. Манеж түріндегі гараж;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4204. Бокстық үлгідегі гараж;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4205. Жабық тұрақ;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4206. Трамвай депосы;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4207. Троллейбус депосы;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4208. Метрополитен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4209. Метрополитен депосы;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4210. Жөндеу-өндірістік шеберханасы;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4211. Әкімшілік-тұрмыстық құрылыс;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4212. Қоймалық үй-жай;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4213. Диспетчерлік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4214. Өндірістік-қосалқы ғимарат (құрылыс);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4215. Бақылау-өткізу пункті, өтетін 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4216. Тарту қосалқы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4218. Көпдеңгейлі көліктік айырық.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4219 Тұрақ орын.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4220 Көшетжай.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Өзен көлік құрылысының ғимараттары: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4301. Өзен вокзалы;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4302. Өзен айлағы;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4303. Кемелерді жөндеу шеберханасы;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4304. Әкімшілік-тұрмыстық құрылыс;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4305. Жүк тиейтін айлақ;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4306. Бақылау-өткізу пункті, өтетін 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4307. Жеке су-моторлы құрал айлақтары;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4308. Өзен кемелеріне қызмет көрсететін құрылыстар.</w:t>
      </w:r>
    </w:p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Теңіз көлік ғимараттары мен құрылыстар: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4401. Теңіз вокзалы;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4402. Теңіз айлағы;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4403. Кемелерді жөндеу шеберханасы;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4404. Әкімшілік-тұрмыстық құрылыс;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4405. Жүк тиейтін айлақ;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4406. Терминал;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4407. Бақылау-өткізу пункті, өтетін орын;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4408. Теңіз кемелеріне қызмет көрсету құрылысы.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Әуе көлігі ғимараттары мен құрылысы: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4501. Аэровокзал;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4502. Жолаушыларға арналған ғимарат;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4503. Диспетчерлік пункт;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4504. Құралдар мен авиакөлік құралдарын жөндеу шеберханасы;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4505. Ангар;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4506. Авиа көлік құралдарына қызмет көрсету бойынша қосалқы құрылыс;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4507. Багаж-жүк құрылысы;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Ауыл шаруашылық өндірістік құрылыс: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4601. Ферма;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4602. Ит қора;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4603. Ат қора;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4604. Шошқа қора;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4605. Құс қора;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4606. Жылы 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4607. Көшетжай;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4608. Қалқалағыш;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ИНЖЕНЕРЛІК ЖЕЛІ ҚҰРЫЛЫСЫ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Жылумен қамтамасыз ету құрылысы: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5101. Жылуэлектрорталығы;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5102. Қазандық;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5103. Жылу пункті;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5404. Жылу камерасы;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5105. Бойлерлік;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5106. Градирня;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5107. Жылу трассасы.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Сумен қамтамасыз ету жүйесі мен кәріз жүйесі құрылысы: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5201. Жер бетіндегі су жинағыш;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5202. Жер астындағы су жинағыш;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5203. Су тазалағыш құрылыс;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5204. Сукернеуіш мұнара;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5205. Сумен қамтамасыз ету насос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5206. Кәріз насос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5207. Сарқынды суларды техаликалық тазалау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5208. Сарқынды суларды биологиялық тазалау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5209. Су құбыры;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5210. Кәріз.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Газбен қамтамасыз ету құрылысы: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5301. Газ бөлу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5302. Газ бөлу пункті;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5304. Газбен толтыру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5305. Газгольдер;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5306. Газ құбыры;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5307. Мұнай құбыры.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Электрмен қамтамасыз ету жүйесі құрылысы: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5401. Мемлекеттік аудандық электр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5402. Су электр 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5403. Кіші электрстанциясы;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5404. Трансформаторлық кіші станция;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5405. Трансформаторлық пункті;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5405. Электр желісі.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Байланыс желілері жүйесінің құрылысы.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Су техникалық құрылысы.</w:t>
      </w:r>
    </w:p>
    <w:bookmarkEnd w:id="3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