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fb77" w14:textId="d1bf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31 тамыздағы № 385 бұйрығы. Қазақстан Республикасының Әділет министрлігінде 2022 жылғы 31 тамызда № 29329 болып тіркелді.</w:t>
      </w:r>
    </w:p>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 қызметінің үлгілік қағидалары;</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 беру ұйымдары қызметінің үлгілік қағидалары;</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Арнайы білім беру ұйымдары қызметінің үлгілік қағидалары;</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End w:id="10"/>
    <w:bookmarkStart w:name="z16" w:id="11"/>
    <w:p>
      <w:pPr>
        <w:spacing w:after="0"/>
        <w:ind w:left="0"/>
        <w:jc w:val="both"/>
      </w:pPr>
      <w:r>
        <w:rPr>
          <w:rFonts w:ascii="Times New Roman"/>
          <w:b w:val="false"/>
          <w:i w:val="false"/>
          <w:color w:val="000000"/>
          <w:sz w:val="28"/>
        </w:rPr>
        <w:t xml:space="preserve">
      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күші жойылсын.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өзгерістер енгізіледі, қазақ тіліндегі мәтін өзгермейді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3. Қазақстан Республикасы Оқу-ағарту министрлігінің Мектепке дейiнгi және орта білім беру комитеті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1"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6"/>
    <w:bookmarkStart w:name="z22"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Мектепке дейiнгi ұйымдар қызметiнiң үлгілік қағидалары</w:t>
      </w:r>
    </w:p>
    <w:bookmarkEnd w:id="18"/>
    <w:bookmarkStart w:name="z26" w:id="19"/>
    <w:p>
      <w:pPr>
        <w:spacing w:after="0"/>
        <w:ind w:left="0"/>
        <w:jc w:val="left"/>
      </w:pPr>
      <w:r>
        <w:rPr>
          <w:rFonts w:ascii="Times New Roman"/>
          <w:b/>
          <w:i w:val="false"/>
          <w:color w:val="000000"/>
        </w:rPr>
        <w:t xml:space="preserve"> 1-тарау. Жалпы ережелер</w:t>
      </w:r>
    </w:p>
    <w:bookmarkEnd w:id="19"/>
    <w:bookmarkStart w:name="z27" w:id="20"/>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Қазақстан Республикасының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әзiрленген және мектепке дейінгі ұйымдар қызметінiң тәртiбiн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2. Мектепке дейінгі ұйымдардың міндеттері:</w:t>
      </w:r>
    </w:p>
    <w:bookmarkEnd w:id="21"/>
    <w:bookmarkStart w:name="z29" w:id="22"/>
    <w:p>
      <w:pPr>
        <w:spacing w:after="0"/>
        <w:ind w:left="0"/>
        <w:jc w:val="both"/>
      </w:pPr>
      <w:r>
        <w:rPr>
          <w:rFonts w:ascii="Times New Roman"/>
          <w:b w:val="false"/>
          <w:i w:val="false"/>
          <w:color w:val="000000"/>
          <w:sz w:val="28"/>
        </w:rPr>
        <w:t>
      1) мектеп жасына дейінгі тәрбиеленушілердің өмірін және денсаулығын қорғау;</w:t>
      </w:r>
    </w:p>
    <w:bookmarkEnd w:id="22"/>
    <w:bookmarkStart w:name="z30" w:id="23"/>
    <w:p>
      <w:pPr>
        <w:spacing w:after="0"/>
        <w:ind w:left="0"/>
        <w:jc w:val="both"/>
      </w:pPr>
      <w:r>
        <w:rPr>
          <w:rFonts w:ascii="Times New Roman"/>
          <w:b w:val="false"/>
          <w:i w:val="false"/>
          <w:color w:val="000000"/>
          <w:sz w:val="28"/>
        </w:rPr>
        <w:t>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bookmarkEnd w:id="23"/>
    <w:bookmarkStart w:name="z31" w:id="24"/>
    <w:p>
      <w:pPr>
        <w:spacing w:after="0"/>
        <w:ind w:left="0"/>
        <w:jc w:val="both"/>
      </w:pPr>
      <w:r>
        <w:rPr>
          <w:rFonts w:ascii="Times New Roman"/>
          <w:b w:val="false"/>
          <w:i w:val="false"/>
          <w:color w:val="000000"/>
          <w:sz w:val="28"/>
        </w:rPr>
        <w:t>
      3) сапалы мектепалды даярлықты қамтамасыз ету;</w:t>
      </w:r>
    </w:p>
    <w:bookmarkEnd w:id="24"/>
    <w:bookmarkStart w:name="z32" w:id="25"/>
    <w:p>
      <w:pPr>
        <w:spacing w:after="0"/>
        <w:ind w:left="0"/>
        <w:jc w:val="both"/>
      </w:pPr>
      <w:r>
        <w:rPr>
          <w:rFonts w:ascii="Times New Roman"/>
          <w:b w:val="false"/>
          <w:i w:val="false"/>
          <w:color w:val="000000"/>
          <w:sz w:val="28"/>
        </w:rPr>
        <w:t>
      4) тәрбиеленушінің толыққанды дамуын қамтамасыз ету үшін отбасымен тығыз ынтымақтастықта болу;</w:t>
      </w:r>
    </w:p>
    <w:bookmarkEnd w:id="25"/>
    <w:bookmarkStart w:name="z33" w:id="26"/>
    <w:p>
      <w:pPr>
        <w:spacing w:after="0"/>
        <w:ind w:left="0"/>
        <w:jc w:val="both"/>
      </w:pPr>
      <w:r>
        <w:rPr>
          <w:rFonts w:ascii="Times New Roman"/>
          <w:b w:val="false"/>
          <w:i w:val="false"/>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bookmarkEnd w:id="26"/>
    <w:bookmarkStart w:name="z34" w:id="27"/>
    <w:p>
      <w:pPr>
        <w:spacing w:after="0"/>
        <w:ind w:left="0"/>
        <w:jc w:val="both"/>
      </w:pPr>
      <w:r>
        <w:rPr>
          <w:rFonts w:ascii="Times New Roman"/>
          <w:b w:val="false"/>
          <w:i w:val="false"/>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bookmarkEnd w:id="27"/>
    <w:bookmarkStart w:name="z35" w:id="28"/>
    <w:p>
      <w:pPr>
        <w:spacing w:after="0"/>
        <w:ind w:left="0"/>
        <w:jc w:val="both"/>
      </w:pPr>
      <w:r>
        <w:rPr>
          <w:rFonts w:ascii="Times New Roman"/>
          <w:b w:val="false"/>
          <w:i w:val="false"/>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w:t>
      </w:r>
    </w:p>
    <w:bookmarkEnd w:id="28"/>
    <w:bookmarkStart w:name="z36" w:id="29"/>
    <w:p>
      <w:pPr>
        <w:spacing w:after="0"/>
        <w:ind w:left="0"/>
        <w:jc w:val="both"/>
      </w:pPr>
      <w:r>
        <w:rPr>
          <w:rFonts w:ascii="Times New Roman"/>
          <w:b w:val="false"/>
          <w:i w:val="false"/>
          <w:color w:val="000000"/>
          <w:sz w:val="28"/>
        </w:rPr>
        <w:t>
      4. Мектепке дейінгі ұйымдар:</w:t>
      </w:r>
    </w:p>
    <w:bookmarkEnd w:id="29"/>
    <w:bookmarkStart w:name="z37" w:id="30"/>
    <w:p>
      <w:pPr>
        <w:spacing w:after="0"/>
        <w:ind w:left="0"/>
        <w:jc w:val="both"/>
      </w:pPr>
      <w:r>
        <w:rPr>
          <w:rFonts w:ascii="Times New Roman"/>
          <w:b w:val="false"/>
          <w:i w:val="false"/>
          <w:color w:val="000000"/>
          <w:sz w:val="28"/>
        </w:rPr>
        <w:t>
      1-3-ке, 10-ға дейін және одан да көп топтар санымен түрлі жас топтарының болуымен;</w:t>
      </w:r>
    </w:p>
    <w:bookmarkEnd w:id="30"/>
    <w:bookmarkStart w:name="z38" w:id="31"/>
    <w:p>
      <w:pPr>
        <w:spacing w:after="0"/>
        <w:ind w:left="0"/>
        <w:jc w:val="both"/>
      </w:pPr>
      <w:r>
        <w:rPr>
          <w:rFonts w:ascii="Times New Roman"/>
          <w:b w:val="false"/>
          <w:i w:val="false"/>
          <w:color w:val="000000"/>
          <w:sz w:val="28"/>
        </w:rPr>
        <w:t>
      5 күндік жұмыс аптасымен балалардың 4, 9, 10, 5, 12, 24 сағат болуымен;</w:t>
      </w:r>
    </w:p>
    <w:bookmarkEnd w:id="31"/>
    <w:bookmarkStart w:name="z39" w:id="32"/>
    <w:p>
      <w:pPr>
        <w:spacing w:after="0"/>
        <w:ind w:left="0"/>
        <w:jc w:val="both"/>
      </w:pPr>
      <w:r>
        <w:rPr>
          <w:rFonts w:ascii="Times New Roman"/>
          <w:b w:val="false"/>
          <w:i w:val="false"/>
          <w:color w:val="000000"/>
          <w:sz w:val="28"/>
        </w:rPr>
        <w:t>
      6 күндік жұмыс аптасымен балалардың 4, 9, 10, 12, 24 сағат болуымен ерекшеленеді.</w:t>
      </w:r>
    </w:p>
    <w:bookmarkEnd w:id="32"/>
    <w:bookmarkStart w:name="z40" w:id="33"/>
    <w:p>
      <w:pPr>
        <w:spacing w:after="0"/>
        <w:ind w:left="0"/>
        <w:jc w:val="both"/>
      </w:pPr>
      <w:r>
        <w:rPr>
          <w:rFonts w:ascii="Times New Roman"/>
          <w:b w:val="false"/>
          <w:i w:val="false"/>
          <w:color w:val="000000"/>
          <w:sz w:val="28"/>
        </w:rPr>
        <w:t>
      5. Мектепке дейінгі ұйымдардың түрлері:</w:t>
      </w:r>
    </w:p>
    <w:bookmarkEnd w:id="33"/>
    <w:bookmarkStart w:name="z41" w:id="34"/>
    <w:p>
      <w:pPr>
        <w:spacing w:after="0"/>
        <w:ind w:left="0"/>
        <w:jc w:val="both"/>
      </w:pPr>
      <w:r>
        <w:rPr>
          <w:rFonts w:ascii="Times New Roman"/>
          <w:b w:val="false"/>
          <w:i w:val="false"/>
          <w:color w:val="000000"/>
          <w:sz w:val="28"/>
        </w:rPr>
        <w:t>
      бөбекжай-бақша - бір жастағы және 1-сыныпқа қабылданғанға дейінгі балаларға арналған бөбек жастағы және мектеп жасына дейінгі топтардың болуын қарастырады;</w:t>
      </w:r>
    </w:p>
    <w:bookmarkEnd w:id="34"/>
    <w:bookmarkStart w:name="z42" w:id="35"/>
    <w:p>
      <w:pPr>
        <w:spacing w:after="0"/>
        <w:ind w:left="0"/>
        <w:jc w:val="both"/>
      </w:pPr>
      <w:r>
        <w:rPr>
          <w:rFonts w:ascii="Times New Roman"/>
          <w:b w:val="false"/>
          <w:i w:val="false"/>
          <w:color w:val="000000"/>
          <w:sz w:val="28"/>
        </w:rPr>
        <w:t>
      балабақша - үш жастағы және 1-сыныпқа қабылданғанға дейінгі балаларға арналған мектеп жасына дейінгі топтардың болуын қарастырады;</w:t>
      </w:r>
    </w:p>
    <w:bookmarkEnd w:id="35"/>
    <w:bookmarkStart w:name="z43" w:id="36"/>
    <w:p>
      <w:pPr>
        <w:spacing w:after="0"/>
        <w:ind w:left="0"/>
        <w:jc w:val="both"/>
      </w:pPr>
      <w:r>
        <w:rPr>
          <w:rFonts w:ascii="Times New Roman"/>
          <w:b w:val="false"/>
          <w:i w:val="false"/>
          <w:color w:val="000000"/>
          <w:sz w:val="28"/>
        </w:rPr>
        <w:t>
      отбасылық бөбекжай - отбасы мүшелерінің тікелей қатысуымен құрылады және әртүрлі жастағы топтардың (бір-үш жастағы балалар, үш-бес жастағы балалар) болуын қарастырады;</w:t>
      </w:r>
    </w:p>
    <w:bookmarkEnd w:id="36"/>
    <w:bookmarkStart w:name="z44" w:id="37"/>
    <w:p>
      <w:pPr>
        <w:spacing w:after="0"/>
        <w:ind w:left="0"/>
        <w:jc w:val="both"/>
      </w:pPr>
      <w:r>
        <w:rPr>
          <w:rFonts w:ascii="Times New Roman"/>
          <w:b w:val="false"/>
          <w:i w:val="false"/>
          <w:color w:val="000000"/>
          <w:sz w:val="28"/>
        </w:rPr>
        <w:t>
      санаториялық бөбекжай-бақша - бір жастағы және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жүргізеді;</w:t>
      </w:r>
    </w:p>
    <w:bookmarkEnd w:id="37"/>
    <w:bookmarkStart w:name="z45" w:id="38"/>
    <w:p>
      <w:pPr>
        <w:spacing w:after="0"/>
        <w:ind w:left="0"/>
        <w:jc w:val="both"/>
      </w:pPr>
      <w:r>
        <w:rPr>
          <w:rFonts w:ascii="Times New Roman"/>
          <w:b w:val="false"/>
          <w:i w:val="false"/>
          <w:color w:val="000000"/>
          <w:sz w:val="28"/>
        </w:rPr>
        <w:t>
      мектепке дейінгі шағын орталық - бір жастағы және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w:t>
      </w:r>
    </w:p>
    <w:bookmarkEnd w:id="38"/>
    <w:bookmarkStart w:name="z46" w:id="39"/>
    <w:p>
      <w:pPr>
        <w:spacing w:after="0"/>
        <w:ind w:left="0"/>
        <w:jc w:val="both"/>
      </w:pPr>
      <w:r>
        <w:rPr>
          <w:rFonts w:ascii="Times New Roman"/>
          <w:b w:val="false"/>
          <w:i w:val="false"/>
          <w:color w:val="000000"/>
          <w:sz w:val="28"/>
        </w:rPr>
        <w:t>
      арнайы бөбекжай-бақша - бір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39"/>
    <w:bookmarkStart w:name="z47" w:id="40"/>
    <w:p>
      <w:pPr>
        <w:spacing w:after="0"/>
        <w:ind w:left="0"/>
        <w:jc w:val="both"/>
      </w:pPr>
      <w:r>
        <w:rPr>
          <w:rFonts w:ascii="Times New Roman"/>
          <w:b w:val="false"/>
          <w:i w:val="false"/>
          <w:color w:val="000000"/>
          <w:sz w:val="28"/>
        </w:rPr>
        <w:t>
      арнайы балабақша – үш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40"/>
    <w:bookmarkStart w:name="z48" w:id="41"/>
    <w:p>
      <w:pPr>
        <w:spacing w:after="0"/>
        <w:ind w:left="0"/>
        <w:jc w:val="both"/>
      </w:pPr>
      <w:r>
        <w:rPr>
          <w:rFonts w:ascii="Times New Roman"/>
          <w:b w:val="false"/>
          <w:i w:val="false"/>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bookmarkEnd w:id="41"/>
    <w:bookmarkStart w:name="z49" w:id="42"/>
    <w:p>
      <w:pPr>
        <w:spacing w:after="0"/>
        <w:ind w:left="0"/>
        <w:jc w:val="both"/>
      </w:pPr>
      <w:r>
        <w:rPr>
          <w:rFonts w:ascii="Times New Roman"/>
          <w:b w:val="false"/>
          <w:i w:val="false"/>
          <w:color w:val="000000"/>
          <w:sz w:val="28"/>
        </w:rPr>
        <w:t>
      7. Жас ерекшелігі бір қағидасы бойынша жас топтарының толықтырылуы:</w:t>
      </w:r>
    </w:p>
    <w:bookmarkEnd w:id="42"/>
    <w:bookmarkStart w:name="z50" w:id="43"/>
    <w:p>
      <w:pPr>
        <w:spacing w:after="0"/>
        <w:ind w:left="0"/>
        <w:jc w:val="both"/>
      </w:pPr>
      <w:r>
        <w:rPr>
          <w:rFonts w:ascii="Times New Roman"/>
          <w:b w:val="false"/>
          <w:i w:val="false"/>
          <w:color w:val="000000"/>
          <w:sz w:val="28"/>
        </w:rPr>
        <w:t>
      1) ерте жас тобы (1 жастағы балалар) – 10 баладан артық емес;</w:t>
      </w:r>
    </w:p>
    <w:bookmarkEnd w:id="43"/>
    <w:bookmarkStart w:name="z51" w:id="44"/>
    <w:p>
      <w:pPr>
        <w:spacing w:after="0"/>
        <w:ind w:left="0"/>
        <w:jc w:val="both"/>
      </w:pPr>
      <w:r>
        <w:rPr>
          <w:rFonts w:ascii="Times New Roman"/>
          <w:b w:val="false"/>
          <w:i w:val="false"/>
          <w:color w:val="000000"/>
          <w:sz w:val="28"/>
        </w:rPr>
        <w:t>
      2) кіші топ (2 жастағы балалар) – 20 баладан артық емес;</w:t>
      </w:r>
    </w:p>
    <w:bookmarkEnd w:id="44"/>
    <w:bookmarkStart w:name="z52" w:id="45"/>
    <w:p>
      <w:pPr>
        <w:spacing w:after="0"/>
        <w:ind w:left="0"/>
        <w:jc w:val="both"/>
      </w:pPr>
      <w:r>
        <w:rPr>
          <w:rFonts w:ascii="Times New Roman"/>
          <w:b w:val="false"/>
          <w:i w:val="false"/>
          <w:color w:val="000000"/>
          <w:sz w:val="28"/>
        </w:rPr>
        <w:t>
      3) ортаңғы топ (3 жастағы балалар) - 25 баладан артық емес;</w:t>
      </w:r>
    </w:p>
    <w:bookmarkEnd w:id="45"/>
    <w:bookmarkStart w:name="z53" w:id="46"/>
    <w:p>
      <w:pPr>
        <w:spacing w:after="0"/>
        <w:ind w:left="0"/>
        <w:jc w:val="both"/>
      </w:pPr>
      <w:r>
        <w:rPr>
          <w:rFonts w:ascii="Times New Roman"/>
          <w:b w:val="false"/>
          <w:i w:val="false"/>
          <w:color w:val="000000"/>
          <w:sz w:val="28"/>
        </w:rPr>
        <w:t>
      4) ересек топ (4 жастағы балалар) – 25 баладан артық емес;</w:t>
      </w:r>
    </w:p>
    <w:bookmarkEnd w:id="46"/>
    <w:bookmarkStart w:name="z54" w:id="47"/>
    <w:p>
      <w:pPr>
        <w:spacing w:after="0"/>
        <w:ind w:left="0"/>
        <w:jc w:val="both"/>
      </w:pPr>
      <w:r>
        <w:rPr>
          <w:rFonts w:ascii="Times New Roman"/>
          <w:b w:val="false"/>
          <w:i w:val="false"/>
          <w:color w:val="000000"/>
          <w:sz w:val="28"/>
        </w:rPr>
        <w:t>
      5) мектепалды даярлық тобы (сыныбы) (5 жастағы балалар) - 25 баладан артық емес.</w:t>
      </w:r>
    </w:p>
    <w:bookmarkEnd w:id="47"/>
    <w:bookmarkStart w:name="z55" w:id="48"/>
    <w:p>
      <w:pPr>
        <w:spacing w:after="0"/>
        <w:ind w:left="0"/>
        <w:jc w:val="both"/>
      </w:pPr>
      <w:r>
        <w:rPr>
          <w:rFonts w:ascii="Times New Roman"/>
          <w:b w:val="false"/>
          <w:i w:val="false"/>
          <w:color w:val="000000"/>
          <w:sz w:val="28"/>
        </w:rPr>
        <w:t>
      8. Жас ерекшелігі әртүрлі қағидасы бойынша жас топтарының толықтырылуы:</w:t>
      </w:r>
    </w:p>
    <w:bookmarkEnd w:id="48"/>
    <w:bookmarkStart w:name="z56" w:id="49"/>
    <w:p>
      <w:pPr>
        <w:spacing w:after="0"/>
        <w:ind w:left="0"/>
        <w:jc w:val="both"/>
      </w:pPr>
      <w:r>
        <w:rPr>
          <w:rFonts w:ascii="Times New Roman"/>
          <w:b w:val="false"/>
          <w:i w:val="false"/>
          <w:color w:val="000000"/>
          <w:sz w:val="28"/>
        </w:rPr>
        <w:t>
      1) топта жас ерекшелігі екі түрлі (1 жастағы балалар, 2 жастағы балалар) балалар болған жағдайда– 15 баладан артық емес;</w:t>
      </w:r>
    </w:p>
    <w:bookmarkEnd w:id="49"/>
    <w:bookmarkStart w:name="z57" w:id="50"/>
    <w:p>
      <w:pPr>
        <w:spacing w:after="0"/>
        <w:ind w:left="0"/>
        <w:jc w:val="both"/>
      </w:pPr>
      <w:r>
        <w:rPr>
          <w:rFonts w:ascii="Times New Roman"/>
          <w:b w:val="false"/>
          <w:i w:val="false"/>
          <w:color w:val="000000"/>
          <w:sz w:val="28"/>
        </w:rPr>
        <w:t>
      2) топта жас ерекшелігі үш түрлі (3 жастағы балалар, 4 жастағы балалар, 5 жастағы балалар) балалар болған жағдайда – 20 баладан артық емес.</w:t>
      </w:r>
    </w:p>
    <w:bookmarkEnd w:id="50"/>
    <w:bookmarkStart w:name="z58" w:id="51"/>
    <w:p>
      <w:pPr>
        <w:spacing w:after="0"/>
        <w:ind w:left="0"/>
        <w:jc w:val="both"/>
      </w:pPr>
      <w:r>
        <w:rPr>
          <w:rFonts w:ascii="Times New Roman"/>
          <w:b w:val="false"/>
          <w:i w:val="false"/>
          <w:color w:val="000000"/>
          <w:sz w:val="28"/>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жүзеге асырылады.</w:t>
      </w:r>
    </w:p>
    <w:bookmarkEnd w:id="51"/>
    <w:bookmarkStart w:name="z59" w:id="52"/>
    <w:p>
      <w:pPr>
        <w:spacing w:after="0"/>
        <w:ind w:left="0"/>
        <w:jc w:val="both"/>
      </w:pPr>
      <w:r>
        <w:rPr>
          <w:rFonts w:ascii="Times New Roman"/>
          <w:b w:val="false"/>
          <w:i w:val="false"/>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bookmarkEnd w:id="52"/>
    <w:bookmarkStart w:name="z60" w:id="53"/>
    <w:p>
      <w:pPr>
        <w:spacing w:after="0"/>
        <w:ind w:left="0"/>
        <w:jc w:val="both"/>
      </w:pPr>
      <w:r>
        <w:rPr>
          <w:rFonts w:ascii="Times New Roman"/>
          <w:b w:val="false"/>
          <w:i w:val="false"/>
          <w:color w:val="000000"/>
          <w:sz w:val="28"/>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bookmarkEnd w:id="53"/>
    <w:bookmarkStart w:name="z61" w:id="54"/>
    <w:p>
      <w:pPr>
        <w:spacing w:after="0"/>
        <w:ind w:left="0"/>
        <w:jc w:val="both"/>
      </w:pPr>
      <w:r>
        <w:rPr>
          <w:rFonts w:ascii="Times New Roman"/>
          <w:b w:val="false"/>
          <w:i w:val="false"/>
          <w:color w:val="000000"/>
          <w:sz w:val="28"/>
        </w:rPr>
        <w:t>
      2) және (немесе) тәрбие мен оқытудың арнайы бағдарламасы бойынша бұзылыс түрлері негізіндегі арнайы топтарда қарастырылады.</w:t>
      </w:r>
    </w:p>
    <w:bookmarkEnd w:id="54"/>
    <w:bookmarkStart w:name="z62" w:id="55"/>
    <w:p>
      <w:pPr>
        <w:spacing w:after="0"/>
        <w:ind w:left="0"/>
        <w:jc w:val="both"/>
      </w:pPr>
      <w:r>
        <w:rPr>
          <w:rFonts w:ascii="Times New Roman"/>
          <w:b w:val="false"/>
          <w:i w:val="false"/>
          <w:color w:val="000000"/>
          <w:sz w:val="28"/>
        </w:rPr>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bookmarkEnd w:id="55"/>
    <w:bookmarkStart w:name="z63" w:id="56"/>
    <w:p>
      <w:pPr>
        <w:spacing w:after="0"/>
        <w:ind w:left="0"/>
        <w:jc w:val="both"/>
      </w:pPr>
      <w:r>
        <w:rPr>
          <w:rFonts w:ascii="Times New Roman"/>
          <w:b w:val="false"/>
          <w:i w:val="false"/>
          <w:color w:val="000000"/>
          <w:sz w:val="28"/>
        </w:rPr>
        <w:t>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56"/>
    <w:bookmarkStart w:name="z64" w:id="57"/>
    <w:p>
      <w:pPr>
        <w:spacing w:after="0"/>
        <w:ind w:left="0"/>
        <w:jc w:val="both"/>
      </w:pPr>
      <w:r>
        <w:rPr>
          <w:rFonts w:ascii="Times New Roman"/>
          <w:b w:val="false"/>
          <w:i w:val="false"/>
          <w:color w:val="000000"/>
          <w:sz w:val="28"/>
        </w:rPr>
        <w:t>
      12. Мектепке дейiнгi ұйымдар 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bookmarkEnd w:id="57"/>
    <w:p>
      <w:pPr>
        <w:spacing w:after="0"/>
        <w:ind w:left="0"/>
        <w:jc w:val="both"/>
      </w:pPr>
      <w:r>
        <w:rPr>
          <w:rFonts w:ascii="Times New Roman"/>
          <w:b w:val="false"/>
          <w:i w:val="false"/>
          <w:color w:val="000000"/>
          <w:sz w:val="28"/>
        </w:rPr>
        <w:t xml:space="preserve">
      Мектепке дейінгі ұйымдар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тәрбиеленушілерге,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bookmarkEnd w:id="58"/>
    <w:p>
      <w:pPr>
        <w:spacing w:after="0"/>
        <w:ind w:left="0"/>
        <w:jc w:val="both"/>
      </w:pPr>
      <w:r>
        <w:rPr>
          <w:rFonts w:ascii="Times New Roman"/>
          <w:b w:val="false"/>
          <w:i w:val="false"/>
          <w:color w:val="000000"/>
          <w:sz w:val="28"/>
        </w:rPr>
        <w:t>
      Осы тармақтың бірінші абзацында көрсетілген балаларды Қазақстан Республикасының аумағындағы мектепке дейінгі ұйымдарға қабылдау білім беру саласындағы ақпараттандыру объектілері арқылы жолдамаларды есепке алудың, кезектіліктің және берудің бірыңғай базасы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14. Мектепке дейінгі ұйымдар өз қызметін келесі кезеңдер бойынша ұйымдастырады:</w:t>
      </w:r>
    </w:p>
    <w:bookmarkEnd w:id="59"/>
    <w:bookmarkStart w:name="z67" w:id="60"/>
    <w:p>
      <w:pPr>
        <w:spacing w:after="0"/>
        <w:ind w:left="0"/>
        <w:jc w:val="both"/>
      </w:pPr>
      <w:r>
        <w:rPr>
          <w:rFonts w:ascii="Times New Roman"/>
          <w:b w:val="false"/>
          <w:i w:val="false"/>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bookmarkEnd w:id="60"/>
    <w:bookmarkStart w:name="z68" w:id="61"/>
    <w:p>
      <w:pPr>
        <w:spacing w:after="0"/>
        <w:ind w:left="0"/>
        <w:jc w:val="both"/>
      </w:pPr>
      <w:r>
        <w:rPr>
          <w:rFonts w:ascii="Times New Roman"/>
          <w:b w:val="false"/>
          <w:i w:val="false"/>
          <w:color w:val="000000"/>
          <w:sz w:val="28"/>
        </w:rPr>
        <w:t>
      1 қыркүйек пен 31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bookmarkEnd w:id="61"/>
    <w:bookmarkStart w:name="z69" w:id="62"/>
    <w:p>
      <w:pPr>
        <w:spacing w:after="0"/>
        <w:ind w:left="0"/>
        <w:jc w:val="both"/>
      </w:pPr>
      <w:r>
        <w:rPr>
          <w:rFonts w:ascii="Times New Roman"/>
          <w:b w:val="false"/>
          <w:i w:val="false"/>
          <w:color w:val="000000"/>
          <w:sz w:val="28"/>
        </w:rPr>
        <w:t>
      2) 1 маусым мен 31 тамыз аралығында – жазғы сауықтыру кезеңі;</w:t>
      </w:r>
    </w:p>
    <w:bookmarkEnd w:id="62"/>
    <w:bookmarkStart w:name="z70" w:id="63"/>
    <w:p>
      <w:pPr>
        <w:spacing w:after="0"/>
        <w:ind w:left="0"/>
        <w:jc w:val="both"/>
      </w:pPr>
      <w:r>
        <w:rPr>
          <w:rFonts w:ascii="Times New Roman"/>
          <w:b w:val="false"/>
          <w:i w:val="false"/>
          <w:color w:val="000000"/>
          <w:sz w:val="28"/>
        </w:rPr>
        <w:t>
      3) мектепалды даярлық бағдарламасын өткен тәрбиеленушілерді мектепке дейінгі ұйымнан шығару жыл сайын 1 тамызға дейін жүзеге асырылады;</w:t>
      </w:r>
    </w:p>
    <w:bookmarkEnd w:id="63"/>
    <w:bookmarkStart w:name="z71" w:id="64"/>
    <w:p>
      <w:pPr>
        <w:spacing w:after="0"/>
        <w:ind w:left="0"/>
        <w:jc w:val="both"/>
      </w:pPr>
      <w:r>
        <w:rPr>
          <w:rFonts w:ascii="Times New Roman"/>
          <w:b w:val="false"/>
          <w:i w:val="false"/>
          <w:color w:val="000000"/>
          <w:sz w:val="28"/>
        </w:rPr>
        <w:t xml:space="preserve">
      мектепалды даярлық бағдарламасын өткен тәрбиеленушілерді мектептердің (лицейлердің, гимназиялардың) мектепалды сыныптарынан шығару жыл сайын 31 мамырда жүзеге асырылады; </w:t>
      </w:r>
    </w:p>
    <w:bookmarkEnd w:id="64"/>
    <w:bookmarkStart w:name="z72" w:id="65"/>
    <w:p>
      <w:pPr>
        <w:spacing w:after="0"/>
        <w:ind w:left="0"/>
        <w:jc w:val="both"/>
      </w:pPr>
      <w:r>
        <w:rPr>
          <w:rFonts w:ascii="Times New Roman"/>
          <w:b w:val="false"/>
          <w:i w:val="false"/>
          <w:color w:val="000000"/>
          <w:sz w:val="28"/>
        </w:rPr>
        <w:t>
      4) тәрбиеленушілерді бір жас тобынан басқасына ауыстыру тәрбиеленушінің ағымдағы күнтізбелік жылдағы толық жасын ескере отырып, ағымдағы жылғы 1-31 тамыз аралығында жүзеге асырылады;</w:t>
      </w:r>
    </w:p>
    <w:bookmarkEnd w:id="65"/>
    <w:bookmarkStart w:name="z73" w:id="66"/>
    <w:p>
      <w:pPr>
        <w:spacing w:after="0"/>
        <w:ind w:left="0"/>
        <w:jc w:val="both"/>
      </w:pPr>
      <w:r>
        <w:rPr>
          <w:rFonts w:ascii="Times New Roman"/>
          <w:b w:val="false"/>
          <w:i w:val="false"/>
          <w:color w:val="000000"/>
          <w:sz w:val="28"/>
        </w:rPr>
        <w:t>
      мектептердің (лицейлердің, гимназиялардың) мектепалды сыныптарын жинақтау тәрбиеленушінің ағымдағы күнтізбелік жылдағы толық жасын ескере отырып, ағымдағы жылғы 1-31 тамыз аралығында жүзеге асырылады.</w:t>
      </w:r>
    </w:p>
    <w:bookmarkEnd w:id="66"/>
    <w:bookmarkStart w:name="z74" w:id="67"/>
    <w:p>
      <w:pPr>
        <w:spacing w:after="0"/>
        <w:ind w:left="0"/>
        <w:jc w:val="both"/>
      </w:pPr>
      <w:r>
        <w:rPr>
          <w:rFonts w:ascii="Times New Roman"/>
          <w:b w:val="false"/>
          <w:i w:val="false"/>
          <w:color w:val="000000"/>
          <w:sz w:val="28"/>
        </w:rPr>
        <w:t>
      15. Мектепке дейінгі ұйымда тәрбиеленушінің орны:</w:t>
      </w:r>
    </w:p>
    <w:bookmarkEnd w:id="67"/>
    <w:bookmarkStart w:name="z75" w:id="68"/>
    <w:p>
      <w:pPr>
        <w:spacing w:after="0"/>
        <w:ind w:left="0"/>
        <w:jc w:val="both"/>
      </w:pPr>
      <w:r>
        <w:rPr>
          <w:rFonts w:ascii="Times New Roman"/>
          <w:b w:val="false"/>
          <w:i w:val="false"/>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bookmarkEnd w:id="68"/>
    <w:bookmarkStart w:name="z76" w:id="69"/>
    <w:p>
      <w:pPr>
        <w:spacing w:after="0"/>
        <w:ind w:left="0"/>
        <w:jc w:val="both"/>
      </w:pPr>
      <w:r>
        <w:rPr>
          <w:rFonts w:ascii="Times New Roman"/>
          <w:b w:val="false"/>
          <w:i w:val="false"/>
          <w:color w:val="000000"/>
          <w:sz w:val="28"/>
        </w:rPr>
        <w:t>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bookmarkEnd w:id="69"/>
    <w:bookmarkStart w:name="z77" w:id="70"/>
    <w:p>
      <w:pPr>
        <w:spacing w:after="0"/>
        <w:ind w:left="0"/>
        <w:jc w:val="both"/>
      </w:pPr>
      <w:r>
        <w:rPr>
          <w:rFonts w:ascii="Times New Roman"/>
          <w:b w:val="false"/>
          <w:i w:val="false"/>
          <w:color w:val="000000"/>
          <w:sz w:val="28"/>
        </w:rPr>
        <w:t>
      3) елді мекенде төтенше жағдай (әлеуметтік, табиғи, техногенді сипаттағы төтенше жағдайлар), карантин енгізілген кезеңде сақталады.</w:t>
      </w:r>
    </w:p>
    <w:bookmarkEnd w:id="70"/>
    <w:bookmarkStart w:name="z78" w:id="71"/>
    <w:p>
      <w:pPr>
        <w:spacing w:after="0"/>
        <w:ind w:left="0"/>
        <w:jc w:val="both"/>
      </w:pPr>
      <w:r>
        <w:rPr>
          <w:rFonts w:ascii="Times New Roman"/>
          <w:b w:val="false"/>
          <w:i w:val="false"/>
          <w:color w:val="000000"/>
          <w:sz w:val="28"/>
        </w:rPr>
        <w:t>
      16. Тәрбиеленушілер мектепке дейінгі ұйымдардан:</w:t>
      </w:r>
    </w:p>
    <w:bookmarkEnd w:id="71"/>
    <w:bookmarkStart w:name="z79" w:id="72"/>
    <w:p>
      <w:pPr>
        <w:spacing w:after="0"/>
        <w:ind w:left="0"/>
        <w:jc w:val="both"/>
      </w:pPr>
      <w:r>
        <w:rPr>
          <w:rFonts w:ascii="Times New Roman"/>
          <w:b w:val="false"/>
          <w:i w:val="false"/>
          <w:color w:val="000000"/>
          <w:sz w:val="28"/>
        </w:rPr>
        <w:t>
      1) мектепке дейінгі ұйым мен тәрбиеленушінің ата-анасының немесе өзге де заңды өкілінің арасындағы шарттың талаптары бұзылған;</w:t>
      </w:r>
    </w:p>
    <w:bookmarkEnd w:id="72"/>
    <w:bookmarkStart w:name="z80" w:id="73"/>
    <w:p>
      <w:pPr>
        <w:spacing w:after="0"/>
        <w:ind w:left="0"/>
        <w:jc w:val="both"/>
      </w:pPr>
      <w:r>
        <w:rPr>
          <w:rFonts w:ascii="Times New Roman"/>
          <w:b w:val="false"/>
          <w:i w:val="false"/>
          <w:color w:val="000000"/>
          <w:sz w:val="28"/>
        </w:rPr>
        <w:t>
      2) тәрбиеленуші бір айдан астам дәлелсіз себеппен және әкімшілікке ескертпей, мектепке дейінгі ұйымға келмеген;</w:t>
      </w:r>
    </w:p>
    <w:bookmarkEnd w:id="73"/>
    <w:bookmarkStart w:name="z81" w:id="74"/>
    <w:p>
      <w:pPr>
        <w:spacing w:after="0"/>
        <w:ind w:left="0"/>
        <w:jc w:val="both"/>
      </w:pPr>
      <w:r>
        <w:rPr>
          <w:rFonts w:ascii="Times New Roman"/>
          <w:b w:val="false"/>
          <w:i w:val="false"/>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bookmarkEnd w:id="74"/>
    <w:bookmarkStart w:name="z82" w:id="75"/>
    <w:p>
      <w:pPr>
        <w:spacing w:after="0"/>
        <w:ind w:left="0"/>
        <w:jc w:val="both"/>
      </w:pPr>
      <w:r>
        <w:rPr>
          <w:rFonts w:ascii="Times New Roman"/>
          <w:b w:val="false"/>
          <w:i w:val="false"/>
          <w:color w:val="000000"/>
          <w:sz w:val="28"/>
        </w:rPr>
        <w:t>
      17. Ата-аналардан немесе заңды өкілдерден алынатын ай сайынғы төлемақы мөлшері:</w:t>
      </w:r>
    </w:p>
    <w:bookmarkEnd w:id="75"/>
    <w:bookmarkStart w:name="z83" w:id="76"/>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bookmarkEnd w:id="76"/>
    <w:bookmarkStart w:name="z84" w:id="77"/>
    <w:p>
      <w:pPr>
        <w:spacing w:after="0"/>
        <w:ind w:left="0"/>
        <w:jc w:val="both"/>
      </w:pPr>
      <w:r>
        <w:rPr>
          <w:rFonts w:ascii="Times New Roman"/>
          <w:b w:val="false"/>
          <w:i w:val="false"/>
          <w:color w:val="000000"/>
          <w:sz w:val="28"/>
        </w:rPr>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bookmarkEnd w:id="77"/>
    <w:bookmarkStart w:name="z85" w:id="78"/>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End w:id="78"/>
    <w:bookmarkStart w:name="z86" w:id="79"/>
    <w:p>
      <w:pPr>
        <w:spacing w:after="0"/>
        <w:ind w:left="0"/>
        <w:jc w:val="both"/>
      </w:pPr>
      <w:r>
        <w:rPr>
          <w:rFonts w:ascii="Times New Roman"/>
          <w:b w:val="false"/>
          <w:i w:val="false"/>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bookmarkEnd w:id="79"/>
    <w:bookmarkStart w:name="z87" w:id="80"/>
    <w:p>
      <w:pPr>
        <w:spacing w:after="0"/>
        <w:ind w:left="0"/>
        <w:jc w:val="left"/>
      </w:pPr>
      <w:r>
        <w:rPr>
          <w:rFonts w:ascii="Times New Roman"/>
          <w:b/>
          <w:i w:val="false"/>
          <w:color w:val="000000"/>
        </w:rPr>
        <w:t xml:space="preserve"> 2-тарау. Мектепке дейiнгі ұйымдар қызметінің тәртібi</w:t>
      </w:r>
    </w:p>
    <w:bookmarkEnd w:id="80"/>
    <w:bookmarkStart w:name="z88" w:id="81"/>
    <w:p>
      <w:pPr>
        <w:spacing w:after="0"/>
        <w:ind w:left="0"/>
        <w:jc w:val="both"/>
      </w:pPr>
      <w:r>
        <w:rPr>
          <w:rFonts w:ascii="Times New Roman"/>
          <w:b w:val="false"/>
          <w:i w:val="false"/>
          <w:color w:val="000000"/>
          <w:sz w:val="28"/>
        </w:rPr>
        <w:t xml:space="preserve">
      19.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81"/>
    <w:bookmarkStart w:name="z89" w:id="82"/>
    <w:p>
      <w:pPr>
        <w:spacing w:after="0"/>
        <w:ind w:left="0"/>
        <w:jc w:val="both"/>
      </w:pPr>
      <w:r>
        <w:rPr>
          <w:rFonts w:ascii="Times New Roman"/>
          <w:b w:val="false"/>
          <w:i w:val="false"/>
          <w:color w:val="000000"/>
          <w:sz w:val="28"/>
        </w:rPr>
        <w:t>
      20. Мектепке дейінгі ұйымдар:</w:t>
      </w:r>
    </w:p>
    <w:bookmarkEnd w:id="82"/>
    <w:bookmarkStart w:name="z90" w:id="83"/>
    <w:p>
      <w:pPr>
        <w:spacing w:after="0"/>
        <w:ind w:left="0"/>
        <w:jc w:val="both"/>
      </w:pPr>
      <w:r>
        <w:rPr>
          <w:rFonts w:ascii="Times New Roman"/>
          <w:b w:val="false"/>
          <w:i w:val="false"/>
          <w:color w:val="000000"/>
          <w:sz w:val="28"/>
        </w:rPr>
        <w:t>
      1) өз жарғысында белгіленген функциялардың орындалуын;</w:t>
      </w:r>
    </w:p>
    <w:bookmarkEnd w:id="83"/>
    <w:bookmarkStart w:name="z91" w:id="84"/>
    <w:p>
      <w:pPr>
        <w:spacing w:after="0"/>
        <w:ind w:left="0"/>
        <w:jc w:val="both"/>
      </w:pPr>
      <w:r>
        <w:rPr>
          <w:rFonts w:ascii="Times New Roman"/>
          <w:b w:val="false"/>
          <w:i w:val="false"/>
          <w:color w:val="000000"/>
          <w:sz w:val="28"/>
        </w:rPr>
        <w:t xml:space="preserve">
      2)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bookmarkEnd w:id="84"/>
    <w:bookmarkStart w:name="z92" w:id="85"/>
    <w:p>
      <w:pPr>
        <w:spacing w:after="0"/>
        <w:ind w:left="0"/>
        <w:jc w:val="both"/>
      </w:pPr>
      <w:r>
        <w:rPr>
          <w:rFonts w:ascii="Times New Roman"/>
          <w:b w:val="false"/>
          <w:i w:val="false"/>
          <w:color w:val="000000"/>
          <w:sz w:val="28"/>
        </w:rPr>
        <w:t>
      3) тәрбиелеу-білім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қажеттілiктеріне сәйкестігін;</w:t>
      </w:r>
    </w:p>
    <w:bookmarkEnd w:id="85"/>
    <w:bookmarkStart w:name="z93" w:id="86"/>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bookmarkEnd w:id="86"/>
    <w:bookmarkStart w:name="z94" w:id="87"/>
    <w:p>
      <w:pPr>
        <w:spacing w:after="0"/>
        <w:ind w:left="0"/>
        <w:jc w:val="both"/>
      </w:pPr>
      <w:r>
        <w:rPr>
          <w:rFonts w:ascii="Times New Roman"/>
          <w:b w:val="false"/>
          <w:i w:val="false"/>
          <w:color w:val="000000"/>
          <w:sz w:val="28"/>
        </w:rPr>
        <w:t>
      5) мектепке дейінгі ұйымның басшысы бекітетін және әр жас тобында ілінетін он күндік ас мәзірін құрастыруды;</w:t>
      </w:r>
    </w:p>
    <w:bookmarkEnd w:id="87"/>
    <w:bookmarkStart w:name="z95" w:id="88"/>
    <w:p>
      <w:pPr>
        <w:spacing w:after="0"/>
        <w:ind w:left="0"/>
        <w:jc w:val="both"/>
      </w:pPr>
      <w:r>
        <w:rPr>
          <w:rFonts w:ascii="Times New Roman"/>
          <w:b w:val="false"/>
          <w:i w:val="false"/>
          <w:color w:val="000000"/>
          <w:sz w:val="28"/>
        </w:rPr>
        <w:t>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bookmarkEnd w:id="88"/>
    <w:bookmarkStart w:name="z96" w:id="89"/>
    <w:p>
      <w:pPr>
        <w:spacing w:after="0"/>
        <w:ind w:left="0"/>
        <w:jc w:val="both"/>
      </w:pPr>
      <w:r>
        <w:rPr>
          <w:rFonts w:ascii="Times New Roman"/>
          <w:b w:val="false"/>
          <w:i w:val="false"/>
          <w:color w:val="000000"/>
          <w:sz w:val="28"/>
        </w:rPr>
        <w:t>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bookmarkEnd w:id="89"/>
    <w:bookmarkStart w:name="z97" w:id="90"/>
    <w:p>
      <w:pPr>
        <w:spacing w:after="0"/>
        <w:ind w:left="0"/>
        <w:jc w:val="both"/>
      </w:pPr>
      <w:r>
        <w:rPr>
          <w:rFonts w:ascii="Times New Roman"/>
          <w:b w:val="false"/>
          <w:i w:val="false"/>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p>
    <w:bookmarkEnd w:id="90"/>
    <w:bookmarkStart w:name="z98" w:id="91"/>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End w:id="91"/>
    <w:bookmarkStart w:name="z99" w:id="92"/>
    <w:p>
      <w:pPr>
        <w:spacing w:after="0"/>
        <w:ind w:left="0"/>
        <w:jc w:val="both"/>
      </w:pPr>
      <w:r>
        <w:rPr>
          <w:rFonts w:ascii="Times New Roman"/>
          <w:b w:val="false"/>
          <w:i w:val="false"/>
          <w:color w:val="000000"/>
          <w:sz w:val="28"/>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Оқу-ағарту министрінің міндетін атқарушынын 2023 жылғы 21 шілдедегі № 224 бұйрығымен бекітілген (Нормативтік құқықтық актілерді мемлекеттік тіркеу тізілімінде № 33166 болып тіркелген) Мектепке дейінгі тәрбие мен оқыту ұйымдары қызметкерлерінің </w:t>
      </w:r>
      <w:r>
        <w:rPr>
          <w:rFonts w:ascii="Times New Roman"/>
          <w:b w:val="false"/>
          <w:i w:val="false"/>
          <w:color w:val="000000"/>
          <w:sz w:val="28"/>
        </w:rPr>
        <w:t>үлгі штаттарына</w:t>
      </w:r>
      <w:r>
        <w:rPr>
          <w:rFonts w:ascii="Times New Roman"/>
          <w:b w:val="false"/>
          <w:i w:val="false"/>
          <w:color w:val="000000"/>
          <w:sz w:val="28"/>
        </w:rPr>
        <w:t xml:space="preserve"> сәйкес белгіленеді.</w:t>
      </w:r>
    </w:p>
    <w:bookmarkEnd w:id="92"/>
    <w:bookmarkStart w:name="z100" w:id="93"/>
    <w:p>
      <w:pPr>
        <w:spacing w:after="0"/>
        <w:ind w:left="0"/>
        <w:jc w:val="both"/>
      </w:pPr>
      <w:r>
        <w:rPr>
          <w:rFonts w:ascii="Times New Roman"/>
          <w:b w:val="false"/>
          <w:i w:val="false"/>
          <w:color w:val="000000"/>
          <w:sz w:val="28"/>
        </w:rPr>
        <w:t xml:space="preserve">
      Штаттық кесте және педагогтердің тарификациясы мектепке дейінгі ұйымдардың ресми сайттарында орналастырылады.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bookmarkEnd w:id="94"/>
    <w:bookmarkStart w:name="z102" w:id="95"/>
    <w:p>
      <w:pPr>
        <w:spacing w:after="0"/>
        <w:ind w:left="0"/>
        <w:jc w:val="both"/>
      </w:pPr>
      <w:r>
        <w:rPr>
          <w:rFonts w:ascii="Times New Roman"/>
          <w:b w:val="false"/>
          <w:i w:val="false"/>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bookmarkEnd w:id="95"/>
    <w:bookmarkStart w:name="z103" w:id="96"/>
    <w:p>
      <w:pPr>
        <w:spacing w:after="0"/>
        <w:ind w:left="0"/>
        <w:jc w:val="both"/>
      </w:pPr>
      <w:r>
        <w:rPr>
          <w:rFonts w:ascii="Times New Roman"/>
          <w:b w:val="false"/>
          <w:i w:val="false"/>
          <w:color w:val="000000"/>
          <w:sz w:val="28"/>
        </w:rPr>
        <w:t>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bookmarkEnd w:id="96"/>
    <w:bookmarkStart w:name="z104" w:id="97"/>
    <w:p>
      <w:pPr>
        <w:spacing w:after="0"/>
        <w:ind w:left="0"/>
        <w:jc w:val="both"/>
      </w:pPr>
      <w:r>
        <w:rPr>
          <w:rFonts w:ascii="Times New Roman"/>
          <w:b w:val="false"/>
          <w:i w:val="false"/>
          <w:color w:val="000000"/>
          <w:sz w:val="28"/>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жыл сайын медициналық зерттеп-қараудан өтеді.</w:t>
      </w:r>
    </w:p>
    <w:bookmarkEnd w:id="97"/>
    <w:bookmarkStart w:name="z105" w:id="98"/>
    <w:p>
      <w:pPr>
        <w:spacing w:after="0"/>
        <w:ind w:left="0"/>
        <w:jc w:val="both"/>
      </w:pPr>
      <w:r>
        <w:rPr>
          <w:rFonts w:ascii="Times New Roman"/>
          <w:b w:val="false"/>
          <w:i w:val="false"/>
          <w:color w:val="000000"/>
          <w:sz w:val="28"/>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тиісті дамытушы орта құруға бағытталады.</w:t>
      </w:r>
    </w:p>
    <w:bookmarkEnd w:id="98"/>
    <w:bookmarkStart w:name="z106" w:id="99"/>
    <w:p>
      <w:pPr>
        <w:spacing w:after="0"/>
        <w:ind w:left="0"/>
        <w:jc w:val="both"/>
      </w:pPr>
      <w:r>
        <w:rPr>
          <w:rFonts w:ascii="Times New Roman"/>
          <w:b w:val="false"/>
          <w:i w:val="false"/>
          <w:color w:val="000000"/>
          <w:sz w:val="28"/>
        </w:rPr>
        <w:t>
      27. Отбасы мен тәрбиеленушіні әлеуметтiк-педагогикалық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bookmarkEnd w:id="99"/>
    <w:bookmarkStart w:name="z107" w:id="100"/>
    <w:p>
      <w:pPr>
        <w:spacing w:after="0"/>
        <w:ind w:left="0"/>
        <w:jc w:val="both"/>
      </w:pPr>
      <w:r>
        <w:rPr>
          <w:rFonts w:ascii="Times New Roman"/>
          <w:b w:val="false"/>
          <w:i w:val="false"/>
          <w:color w:val="000000"/>
          <w:sz w:val="28"/>
        </w:rPr>
        <w:t>
      28. Аз қамтылған және көп балалы отбасылардан, мүгедектігі бар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bookmarkEnd w:id="100"/>
    <w:bookmarkStart w:name="z108" w:id="101"/>
    <w:p>
      <w:pPr>
        <w:spacing w:after="0"/>
        <w:ind w:left="0"/>
        <w:jc w:val="both"/>
      </w:pPr>
      <w:r>
        <w:rPr>
          <w:rFonts w:ascii="Times New Roman"/>
          <w:b w:val="false"/>
          <w:i w:val="false"/>
          <w:color w:val="000000"/>
          <w:sz w:val="28"/>
        </w:rPr>
        <w:t>
      29. Мектепке дейiнгi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bookmarkEnd w:id="101"/>
    <w:bookmarkStart w:name="z109" w:id="102"/>
    <w:p>
      <w:pPr>
        <w:spacing w:after="0"/>
        <w:ind w:left="0"/>
        <w:jc w:val="both"/>
      </w:pPr>
      <w:r>
        <w:rPr>
          <w:rFonts w:ascii="Times New Roman"/>
          <w:b w:val="false"/>
          <w:i w:val="false"/>
          <w:color w:val="000000"/>
          <w:sz w:val="28"/>
        </w:rPr>
        <w:t>
      30. Мектепке дейінгi ұйымды тiкелей басқаруды басшы жүзеге асырады.</w:t>
      </w:r>
    </w:p>
    <w:bookmarkEnd w:id="102"/>
    <w:bookmarkStart w:name="z110" w:id="103"/>
    <w:p>
      <w:pPr>
        <w:spacing w:after="0"/>
        <w:ind w:left="0"/>
        <w:jc w:val="both"/>
      </w:pPr>
      <w:r>
        <w:rPr>
          <w:rFonts w:ascii="Times New Roman"/>
          <w:b w:val="false"/>
          <w:i w:val="false"/>
          <w:color w:val="000000"/>
          <w:sz w:val="28"/>
        </w:rPr>
        <w:t>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bookmarkEnd w:id="103"/>
    <w:bookmarkStart w:name="z111" w:id="104"/>
    <w:p>
      <w:pPr>
        <w:spacing w:after="0"/>
        <w:ind w:left="0"/>
        <w:jc w:val="both"/>
      </w:pPr>
      <w:r>
        <w:rPr>
          <w:rFonts w:ascii="Times New Roman"/>
          <w:b w:val="false"/>
          <w:i w:val="false"/>
          <w:color w:val="000000"/>
          <w:sz w:val="28"/>
        </w:rPr>
        <w:t>
      32. Білім беру процесіне қатысушылар тәрбиеленушілер, тәрбиеленушілердің заңды өкілдері, педагогтер болып табылады.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2-қосымша</w:t>
            </w:r>
          </w:p>
        </w:tc>
      </w:tr>
    </w:tbl>
    <w:bookmarkStart w:name="z113" w:id="105"/>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105"/>
    <w:bookmarkStart w:name="z114" w:id="106"/>
    <w:p>
      <w:pPr>
        <w:spacing w:after="0"/>
        <w:ind w:left="0"/>
        <w:jc w:val="left"/>
      </w:pPr>
      <w:r>
        <w:rPr>
          <w:rFonts w:ascii="Times New Roman"/>
          <w:b/>
          <w:i w:val="false"/>
          <w:color w:val="000000"/>
        </w:rPr>
        <w:t xml:space="preserve"> 1-тарау. Жалпы ережелер</w:t>
      </w:r>
    </w:p>
    <w:bookmarkEnd w:id="106"/>
    <w:bookmarkStart w:name="z115" w:id="107"/>
    <w:p>
      <w:pPr>
        <w:spacing w:after="0"/>
        <w:ind w:left="0"/>
        <w:jc w:val="both"/>
      </w:pPr>
      <w:r>
        <w:rPr>
          <w:rFonts w:ascii="Times New Roman"/>
          <w:b w:val="false"/>
          <w:i w:val="false"/>
          <w:color w:val="000000"/>
          <w:sz w:val="28"/>
        </w:rPr>
        <w:t>
      1. Осы Орта білім беру ұйымдары (бастауыш, негізгі орта және жалпы орта) қызметінiң үлгілік қағидалары (бұдан әрі – Қағидалар) "Білім туралы" Қазақстан Республикасының Заңының (бұдан әрі – "Білім туралы" Заң) 5-бабы 68) тармақшасына сәйкес әзірленген және "Назарбаев зияткерлік мектептері" Дербес білім беру ұйымын қоспағанда,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8"/>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108"/>
    <w:bookmarkStart w:name="z2244" w:id="109"/>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109"/>
    <w:bookmarkStart w:name="z2245" w:id="110"/>
    <w:p>
      <w:pPr>
        <w:spacing w:after="0"/>
        <w:ind w:left="0"/>
        <w:jc w:val="both"/>
      </w:pPr>
      <w:r>
        <w:rPr>
          <w:rFonts w:ascii="Times New Roman"/>
          <w:b w:val="false"/>
          <w:i w:val="false"/>
          <w:color w:val="000000"/>
          <w:sz w:val="28"/>
        </w:rPr>
        <w:t>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bookmarkEnd w:id="110"/>
    <w:bookmarkStart w:name="z2246" w:id="111"/>
    <w:p>
      <w:pPr>
        <w:spacing w:after="0"/>
        <w:ind w:left="0"/>
        <w:jc w:val="both"/>
      </w:pPr>
      <w:r>
        <w:rPr>
          <w:rFonts w:ascii="Times New Roman"/>
          <w:b w:val="false"/>
          <w:i w:val="false"/>
          <w:color w:val="000000"/>
          <w:sz w:val="28"/>
        </w:rPr>
        <w:t>
      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bookmarkEnd w:id="111"/>
    <w:bookmarkStart w:name="z2247" w:id="112"/>
    <w:p>
      <w:pPr>
        <w:spacing w:after="0"/>
        <w:ind w:left="0"/>
        <w:jc w:val="both"/>
      </w:pPr>
      <w:r>
        <w:rPr>
          <w:rFonts w:ascii="Times New Roman"/>
          <w:b w:val="false"/>
          <w:i w:val="false"/>
          <w:color w:val="000000"/>
          <w:sz w:val="28"/>
        </w:rPr>
        <w:t>
      3) арнайы мектеп – бастауыш, негізгі орта және жалпы орта білім берудің арнайы оқу бағдарламаларын іске асыратын, мүмкіндігі шектеулі балаларды оқыту мен тәрбиелеу үшін арнайы жағдайлар жасайтын оқу орны;</w:t>
      </w:r>
    </w:p>
    <w:bookmarkEnd w:id="112"/>
    <w:bookmarkStart w:name="z2248" w:id="113"/>
    <w:p>
      <w:pPr>
        <w:spacing w:after="0"/>
        <w:ind w:left="0"/>
        <w:jc w:val="both"/>
      </w:pPr>
      <w:r>
        <w:rPr>
          <w:rFonts w:ascii="Times New Roman"/>
          <w:b w:val="false"/>
          <w:i w:val="false"/>
          <w:color w:val="000000"/>
          <w:sz w:val="28"/>
        </w:rPr>
        <w:t>
      4) бастауыш мектеп – бастауыш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3"/>
    <w:bookmarkStart w:name="z2249" w:id="114"/>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14"/>
    <w:bookmarkStart w:name="z2250" w:id="115"/>
    <w:p>
      <w:pPr>
        <w:spacing w:after="0"/>
        <w:ind w:left="0"/>
        <w:jc w:val="both"/>
      </w:pPr>
      <w:r>
        <w:rPr>
          <w:rFonts w:ascii="Times New Roman"/>
          <w:b w:val="false"/>
          <w:i w:val="false"/>
          <w:color w:val="000000"/>
          <w:sz w:val="28"/>
        </w:rPr>
        <w:t>
      6) бейіндік мектеп – жалпы орта білімнің білім беру оқу бағдарламасын іске асыратын оқу орны;</w:t>
      </w:r>
    </w:p>
    <w:bookmarkEnd w:id="115"/>
    <w:bookmarkStart w:name="z2251" w:id="116"/>
    <w:p>
      <w:pPr>
        <w:spacing w:after="0"/>
        <w:ind w:left="0"/>
        <w:jc w:val="both"/>
      </w:pPr>
      <w:r>
        <w:rPr>
          <w:rFonts w:ascii="Times New Roman"/>
          <w:b w:val="false"/>
          <w:i w:val="false"/>
          <w:color w:val="000000"/>
          <w:sz w:val="28"/>
        </w:rPr>
        <w:t>
      7)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16"/>
    <w:bookmarkStart w:name="z2252" w:id="117"/>
    <w:p>
      <w:pPr>
        <w:spacing w:after="0"/>
        <w:ind w:left="0"/>
        <w:jc w:val="both"/>
      </w:pPr>
      <w:r>
        <w:rPr>
          <w:rFonts w:ascii="Times New Roman"/>
          <w:b w:val="false"/>
          <w:i w:val="false"/>
          <w:color w:val="000000"/>
          <w:sz w:val="28"/>
        </w:rPr>
        <w:t>
      8)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bookmarkEnd w:id="117"/>
    <w:bookmarkStart w:name="z2253" w:id="118"/>
    <w:p>
      <w:pPr>
        <w:spacing w:after="0"/>
        <w:ind w:left="0"/>
        <w:jc w:val="both"/>
      </w:pPr>
      <w:r>
        <w:rPr>
          <w:rFonts w:ascii="Times New Roman"/>
          <w:b w:val="false"/>
          <w:i w:val="false"/>
          <w:color w:val="000000"/>
          <w:sz w:val="28"/>
        </w:rPr>
        <w:t>
      9) жалпы білім беретін және кешкі мектептер жанындағы оқу-консультациялық пункт-мемлекеттік жалпыға міндетті білім беру стандарттарына сәйкес Қазақстан Республикасының Конституциясымен кепілдендірілген орта білім алу үшін жергілікті басқару органдарының шешімі бойынша кәсіпорындарда, мекемелерде және білім беру ұйымдарында құрылатын пункт;</w:t>
      </w:r>
    </w:p>
    <w:bookmarkEnd w:id="118"/>
    <w:bookmarkStart w:name="z2254" w:id="119"/>
    <w:p>
      <w:pPr>
        <w:spacing w:after="0"/>
        <w:ind w:left="0"/>
        <w:jc w:val="both"/>
      </w:pPr>
      <w:r>
        <w:rPr>
          <w:rFonts w:ascii="Times New Roman"/>
          <w:b w:val="false"/>
          <w:i w:val="false"/>
          <w:color w:val="000000"/>
          <w:sz w:val="28"/>
        </w:rPr>
        <w:t>
      10)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9"/>
    <w:bookmarkStart w:name="z2255" w:id="120"/>
    <w:p>
      <w:pPr>
        <w:spacing w:after="0"/>
        <w:ind w:left="0"/>
        <w:jc w:val="both"/>
      </w:pPr>
      <w:r>
        <w:rPr>
          <w:rFonts w:ascii="Times New Roman"/>
          <w:b w:val="false"/>
          <w:i w:val="false"/>
          <w:color w:val="000000"/>
          <w:sz w:val="28"/>
        </w:rPr>
        <w:t>
      11)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bookmarkEnd w:id="120"/>
    <w:bookmarkStart w:name="z2256" w:id="121"/>
    <w:p>
      <w:pPr>
        <w:spacing w:after="0"/>
        <w:ind w:left="0"/>
        <w:jc w:val="both"/>
      </w:pPr>
      <w:r>
        <w:rPr>
          <w:rFonts w:ascii="Times New Roman"/>
          <w:b w:val="false"/>
          <w:i w:val="false"/>
          <w:color w:val="000000"/>
          <w:sz w:val="28"/>
        </w:rPr>
        <w:t>
      12)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121"/>
    <w:bookmarkStart w:name="z2257" w:id="122"/>
    <w:p>
      <w:pPr>
        <w:spacing w:after="0"/>
        <w:ind w:left="0"/>
        <w:jc w:val="both"/>
      </w:pPr>
      <w:r>
        <w:rPr>
          <w:rFonts w:ascii="Times New Roman"/>
          <w:b w:val="false"/>
          <w:i w:val="false"/>
          <w:color w:val="000000"/>
          <w:sz w:val="28"/>
        </w:rPr>
        <w:t>
      13)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bookmarkEnd w:id="122"/>
    <w:bookmarkStart w:name="z2258" w:id="123"/>
    <w:p>
      <w:pPr>
        <w:spacing w:after="0"/>
        <w:ind w:left="0"/>
        <w:jc w:val="both"/>
      </w:pPr>
      <w:r>
        <w:rPr>
          <w:rFonts w:ascii="Times New Roman"/>
          <w:b w:val="false"/>
          <w:i w:val="false"/>
          <w:color w:val="000000"/>
          <w:sz w:val="28"/>
        </w:rPr>
        <w:t>
      14)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bookmarkEnd w:id="123"/>
    <w:bookmarkStart w:name="z2259" w:id="124"/>
    <w:p>
      <w:pPr>
        <w:spacing w:after="0"/>
        <w:ind w:left="0"/>
        <w:jc w:val="both"/>
      </w:pPr>
      <w:r>
        <w:rPr>
          <w:rFonts w:ascii="Times New Roman"/>
          <w:b w:val="false"/>
          <w:i w:val="false"/>
          <w:color w:val="000000"/>
          <w:sz w:val="28"/>
        </w:rPr>
        <w:t xml:space="preserve">
      15)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bookmarkEnd w:id="124"/>
    <w:bookmarkStart w:name="z2260" w:id="125"/>
    <w:p>
      <w:pPr>
        <w:spacing w:after="0"/>
        <w:ind w:left="0"/>
        <w:jc w:val="both"/>
      </w:pPr>
      <w:r>
        <w:rPr>
          <w:rFonts w:ascii="Times New Roman"/>
          <w:b w:val="false"/>
          <w:i w:val="false"/>
          <w:color w:val="000000"/>
          <w:sz w:val="28"/>
        </w:rPr>
        <w:t>
      16) қосымша білім беретін мектеп-орталық – құрылымдық бөлімшесінде қосымша білім беру орталығы бар жалпы білім беретін орта мектеп;</w:t>
      </w:r>
    </w:p>
    <w:bookmarkEnd w:id="125"/>
    <w:bookmarkStart w:name="z2261" w:id="126"/>
    <w:p>
      <w:pPr>
        <w:spacing w:after="0"/>
        <w:ind w:left="0"/>
        <w:jc w:val="both"/>
      </w:pPr>
      <w:r>
        <w:rPr>
          <w:rFonts w:ascii="Times New Roman"/>
          <w:b w:val="false"/>
          <w:i w:val="false"/>
          <w:color w:val="000000"/>
          <w:sz w:val="28"/>
        </w:rPr>
        <w:t>
      17) лицей – білім алушылардың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bookmarkEnd w:id="126"/>
    <w:bookmarkStart w:name="z2262" w:id="127"/>
    <w:p>
      <w:pPr>
        <w:spacing w:after="0"/>
        <w:ind w:left="0"/>
        <w:jc w:val="both"/>
      </w:pPr>
      <w:r>
        <w:rPr>
          <w:rFonts w:ascii="Times New Roman"/>
          <w:b w:val="false"/>
          <w:i w:val="false"/>
          <w:color w:val="000000"/>
          <w:sz w:val="28"/>
        </w:rPr>
        <w:t>
      18) мектеп-интернат – аз тұрғыны бар елді мекендерде тұратын білім алушылардың жалпы орта білім алуын қамтамасыз ететін білім беру ұйымы;</w:t>
      </w:r>
    </w:p>
    <w:bookmarkEnd w:id="127"/>
    <w:bookmarkStart w:name="z2263" w:id="128"/>
    <w:p>
      <w:pPr>
        <w:spacing w:after="0"/>
        <w:ind w:left="0"/>
        <w:jc w:val="both"/>
      </w:pPr>
      <w:r>
        <w:rPr>
          <w:rFonts w:ascii="Times New Roman"/>
          <w:b w:val="false"/>
          <w:i w:val="false"/>
          <w:color w:val="000000"/>
          <w:sz w:val="28"/>
        </w:rPr>
        <w:t>
      19) мектеп-интернат-колледж жалпы орта, техникалық және кәсіптік білім беретін, жататын орнымен қамтамасыз ететін дербес заңды тұлға болып табылады;</w:t>
      </w:r>
    </w:p>
    <w:bookmarkEnd w:id="128"/>
    <w:bookmarkStart w:name="z2264" w:id="129"/>
    <w:p>
      <w:pPr>
        <w:spacing w:after="0"/>
        <w:ind w:left="0"/>
        <w:jc w:val="both"/>
      </w:pPr>
      <w:r>
        <w:rPr>
          <w:rFonts w:ascii="Times New Roman"/>
          <w:b w:val="false"/>
          <w:i w:val="false"/>
          <w:color w:val="000000"/>
          <w:sz w:val="28"/>
        </w:rPr>
        <w:t>
      20)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29"/>
    <w:bookmarkStart w:name="z2265" w:id="130"/>
    <w:p>
      <w:pPr>
        <w:spacing w:after="0"/>
        <w:ind w:left="0"/>
        <w:jc w:val="both"/>
      </w:pPr>
      <w:r>
        <w:rPr>
          <w:rFonts w:ascii="Times New Roman"/>
          <w:b w:val="false"/>
          <w:i w:val="false"/>
          <w:color w:val="000000"/>
          <w:sz w:val="28"/>
        </w:rPr>
        <w:t>
      21)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bookmarkEnd w:id="130"/>
    <w:bookmarkStart w:name="z2266" w:id="131"/>
    <w:p>
      <w:pPr>
        <w:spacing w:after="0"/>
        <w:ind w:left="0"/>
        <w:jc w:val="both"/>
      </w:pPr>
      <w:r>
        <w:rPr>
          <w:rFonts w:ascii="Times New Roman"/>
          <w:b w:val="false"/>
          <w:i w:val="false"/>
          <w:color w:val="000000"/>
          <w:sz w:val="28"/>
        </w:rPr>
        <w:t>
      22) санаториялық мектеп-интернат – белгіленген режимді сақтай отырып, білім алушылардың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bookmarkEnd w:id="131"/>
    <w:bookmarkStart w:name="z2267" w:id="132"/>
    <w:p>
      <w:pPr>
        <w:spacing w:after="0"/>
        <w:ind w:left="0"/>
        <w:jc w:val="both"/>
      </w:pPr>
      <w:r>
        <w:rPr>
          <w:rFonts w:ascii="Times New Roman"/>
          <w:b w:val="false"/>
          <w:i w:val="false"/>
          <w:color w:val="000000"/>
          <w:sz w:val="28"/>
        </w:rPr>
        <w:t xml:space="preserve">
      23)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 </w:t>
      </w:r>
    </w:p>
    <w:bookmarkEnd w:id="132"/>
    <w:bookmarkStart w:name="z2268" w:id="133"/>
    <w:p>
      <w:pPr>
        <w:spacing w:after="0"/>
        <w:ind w:left="0"/>
        <w:jc w:val="both"/>
      </w:pPr>
      <w:r>
        <w:rPr>
          <w:rFonts w:ascii="Times New Roman"/>
          <w:b w:val="false"/>
          <w:i w:val="false"/>
          <w:color w:val="000000"/>
          <w:sz w:val="28"/>
        </w:rPr>
        <w:t>
      24)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bookmarkEnd w:id="133"/>
    <w:bookmarkStart w:name="z2269" w:id="134"/>
    <w:p>
      <w:pPr>
        <w:spacing w:after="0"/>
        <w:ind w:left="0"/>
        <w:jc w:val="both"/>
      </w:pPr>
      <w:r>
        <w:rPr>
          <w:rFonts w:ascii="Times New Roman"/>
          <w:b w:val="false"/>
          <w:i w:val="false"/>
          <w:color w:val="000000"/>
          <w:sz w:val="28"/>
        </w:rPr>
        <w:t>
      25)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134"/>
    <w:bookmarkStart w:name="z2270" w:id="135"/>
    <w:p>
      <w:pPr>
        <w:spacing w:after="0"/>
        <w:ind w:left="0"/>
        <w:jc w:val="both"/>
      </w:pPr>
      <w:r>
        <w:rPr>
          <w:rFonts w:ascii="Times New Roman"/>
          <w:b w:val="false"/>
          <w:i w:val="false"/>
          <w:color w:val="000000"/>
          <w:sz w:val="28"/>
        </w:rPr>
        <w:t xml:space="preserve">
      26)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4. Бастауыш, негізгі орта және жалпы орта білім беру деңгейлері:</w:t>
      </w:r>
    </w:p>
    <w:bookmarkEnd w:id="136"/>
    <w:bookmarkStart w:name="z142" w:id="137"/>
    <w:p>
      <w:pPr>
        <w:spacing w:after="0"/>
        <w:ind w:left="0"/>
        <w:jc w:val="both"/>
      </w:pPr>
      <w:r>
        <w:rPr>
          <w:rFonts w:ascii="Times New Roman"/>
          <w:b w:val="false"/>
          <w:i w:val="false"/>
          <w:color w:val="000000"/>
          <w:sz w:val="28"/>
        </w:rPr>
        <w:t>
      1) бастауыш;</w:t>
      </w:r>
    </w:p>
    <w:bookmarkEnd w:id="137"/>
    <w:bookmarkStart w:name="z143" w:id="138"/>
    <w:p>
      <w:pPr>
        <w:spacing w:after="0"/>
        <w:ind w:left="0"/>
        <w:jc w:val="both"/>
      </w:pPr>
      <w:r>
        <w:rPr>
          <w:rFonts w:ascii="Times New Roman"/>
          <w:b w:val="false"/>
          <w:i w:val="false"/>
          <w:color w:val="000000"/>
          <w:sz w:val="28"/>
        </w:rPr>
        <w:t>
      2) негізгі орта;</w:t>
      </w:r>
    </w:p>
    <w:bookmarkEnd w:id="138"/>
    <w:bookmarkStart w:name="z144" w:id="139"/>
    <w:p>
      <w:pPr>
        <w:spacing w:after="0"/>
        <w:ind w:left="0"/>
        <w:jc w:val="both"/>
      </w:pPr>
      <w:r>
        <w:rPr>
          <w:rFonts w:ascii="Times New Roman"/>
          <w:b w:val="false"/>
          <w:i w:val="false"/>
          <w:color w:val="000000"/>
          <w:sz w:val="28"/>
        </w:rPr>
        <w:t>
      3) жалпы білім беретін мектептерде іске асырылады.</w:t>
      </w:r>
    </w:p>
    <w:bookmarkEnd w:id="139"/>
    <w:bookmarkStart w:name="z145" w:id="140"/>
    <w:p>
      <w:pPr>
        <w:spacing w:after="0"/>
        <w:ind w:left="0"/>
        <w:jc w:val="both"/>
      </w:pPr>
      <w:r>
        <w:rPr>
          <w:rFonts w:ascii="Times New Roman"/>
          <w:b w:val="false"/>
          <w:i w:val="false"/>
          <w:color w:val="000000"/>
          <w:sz w:val="28"/>
        </w:rPr>
        <w:t>
      5. Білім беру ұйымдарының міндеттері:</w:t>
      </w:r>
    </w:p>
    <w:bookmarkEnd w:id="140"/>
    <w:bookmarkStart w:name="z146" w:id="141"/>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bookmarkEnd w:id="141"/>
    <w:bookmarkStart w:name="z147" w:id="142"/>
    <w:p>
      <w:pPr>
        <w:spacing w:after="0"/>
        <w:ind w:left="0"/>
        <w:jc w:val="both"/>
      </w:pPr>
      <w:r>
        <w:rPr>
          <w:rFonts w:ascii="Times New Roman"/>
          <w:b w:val="false"/>
          <w:i w:val="false"/>
          <w:color w:val="000000"/>
          <w:sz w:val="28"/>
        </w:rPr>
        <w:t xml:space="preserve">
      2) "Білім туралы"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bookmarkEnd w:id="142"/>
    <w:bookmarkStart w:name="z148" w:id="143"/>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bookmarkEnd w:id="143"/>
    <w:bookmarkStart w:name="z149" w:id="144"/>
    <w:p>
      <w:pPr>
        <w:spacing w:after="0"/>
        <w:ind w:left="0"/>
        <w:jc w:val="both"/>
      </w:pPr>
      <w:r>
        <w:rPr>
          <w:rFonts w:ascii="Times New Roman"/>
          <w:b w:val="false"/>
          <w:i w:val="false"/>
          <w:color w:val="000000"/>
          <w:sz w:val="28"/>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bookmarkEnd w:id="144"/>
    <w:bookmarkStart w:name="z150" w:id="145"/>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bookmarkEnd w:id="145"/>
    <w:bookmarkStart w:name="z151" w:id="146"/>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End w:id="146"/>
    <w:bookmarkStart w:name="z152" w:id="147"/>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8"/>
    <w:p>
      <w:pPr>
        <w:spacing w:after="0"/>
        <w:ind w:left="0"/>
        <w:jc w:val="both"/>
      </w:pPr>
      <w:r>
        <w:rPr>
          <w:rFonts w:ascii="Times New Roman"/>
          <w:b w:val="false"/>
          <w:i w:val="false"/>
          <w:color w:val="000000"/>
          <w:sz w:val="28"/>
        </w:rPr>
        <w:t xml:space="preserve">
      6. Білім беру ұйымдары өз қызметін "Білім туралы" Заңның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берілген лицензияның негізінде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9"/>
    <w:p>
      <w:pPr>
        <w:spacing w:after="0"/>
        <w:ind w:left="0"/>
        <w:jc w:val="both"/>
      </w:pPr>
      <w:r>
        <w:rPr>
          <w:rFonts w:ascii="Times New Roman"/>
          <w:b w:val="false"/>
          <w:i w:val="false"/>
          <w:color w:val="000000"/>
          <w:sz w:val="28"/>
        </w:rPr>
        <w:t>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экстернат, қашықтықтан оқыту нысанында жүзеге асырылады.</w:t>
      </w:r>
    </w:p>
    <w:bookmarkEnd w:id="149"/>
    <w:bookmarkStart w:name="z155" w:id="150"/>
    <w:p>
      <w:pPr>
        <w:spacing w:after="0"/>
        <w:ind w:left="0"/>
        <w:jc w:val="both"/>
      </w:pPr>
      <w:r>
        <w:rPr>
          <w:rFonts w:ascii="Times New Roman"/>
          <w:b w:val="false"/>
          <w:i w:val="false"/>
          <w:color w:val="000000"/>
          <w:sz w:val="28"/>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150"/>
    <w:bookmarkStart w:name="z156" w:id="151"/>
    <w:p>
      <w:pPr>
        <w:spacing w:after="0"/>
        <w:ind w:left="0"/>
        <w:jc w:val="both"/>
      </w:pPr>
      <w:r>
        <w:rPr>
          <w:rFonts w:ascii="Times New Roman"/>
          <w:b w:val="false"/>
          <w:i w:val="false"/>
          <w:color w:val="000000"/>
          <w:sz w:val="28"/>
        </w:rPr>
        <w:t>
      9. Білім беру ұйымдарында ата-аналардың (заңды өкілдердің) мүдделері ескеріле отырып, ерекше білім беруге қажеттілігі бар білім алушыларды оқыту:</w:t>
      </w:r>
    </w:p>
    <w:bookmarkEnd w:id="151"/>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pPr>
        <w:spacing w:after="0"/>
        <w:ind w:left="0"/>
        <w:jc w:val="both"/>
      </w:pPr>
      <w:r>
        <w:rPr>
          <w:rFonts w:ascii="Times New Roman"/>
          <w:b w:val="false"/>
          <w:i w:val="false"/>
          <w:color w:val="000000"/>
          <w:sz w:val="28"/>
        </w:rPr>
        <w:t>
      2) және (немесе) арнайы оқу жоспарлары мен бағдарламалары бойынша даму бұзылыстарының түрлері негізіндегі арнайы сыныптарда қарастырылған.</w:t>
      </w:r>
    </w:p>
    <w:p>
      <w:pPr>
        <w:spacing w:after="0"/>
        <w:ind w:left="0"/>
        <w:jc w:val="both"/>
      </w:pPr>
      <w:r>
        <w:rPr>
          <w:rFonts w:ascii="Times New Roman"/>
          <w:b w:val="false"/>
          <w:i w:val="false"/>
          <w:color w:val="000000"/>
          <w:sz w:val="28"/>
        </w:rPr>
        <w:t xml:space="preserve">
      Білім беру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мен тәрбиеленушілерге, оның ішінде ерекше білім беруді қажет ететін адамдарға (балаларға) психологиялық-педагогикалық қолдау көрсетеді.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bookmarkEnd w:id="152"/>
    <w:bookmarkStart w:name="z160" w:id="153"/>
    <w:p>
      <w:pPr>
        <w:spacing w:after="0"/>
        <w:ind w:left="0"/>
        <w:jc w:val="both"/>
      </w:pPr>
      <w:r>
        <w:rPr>
          <w:rFonts w:ascii="Times New Roman"/>
          <w:b w:val="false"/>
          <w:i w:val="false"/>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153"/>
    <w:bookmarkStart w:name="z161" w:id="154"/>
    <w:p>
      <w:pPr>
        <w:spacing w:after="0"/>
        <w:ind w:left="0"/>
        <w:jc w:val="both"/>
      </w:pPr>
      <w:r>
        <w:rPr>
          <w:rFonts w:ascii="Times New Roman"/>
          <w:b w:val="false"/>
          <w:i w:val="false"/>
          <w:color w:val="000000"/>
          <w:sz w:val="28"/>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bookmarkEnd w:id="154"/>
    <w:bookmarkStart w:name="z162" w:id="155"/>
    <w:p>
      <w:pPr>
        <w:spacing w:after="0"/>
        <w:ind w:left="0"/>
        <w:jc w:val="both"/>
      </w:pPr>
      <w:r>
        <w:rPr>
          <w:rFonts w:ascii="Times New Roman"/>
          <w:b w:val="false"/>
          <w:i w:val="false"/>
          <w:color w:val="000000"/>
          <w:sz w:val="28"/>
        </w:rPr>
        <w:t xml:space="preserve">
      12. Мектепке қабылдау және бір орта білім беру ұйымынан басқасына ауыстыру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17553 болып тіркелген) (бұдан әрі -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155"/>
    <w:bookmarkStart w:name="z163" w:id="156"/>
    <w:p>
      <w:pPr>
        <w:spacing w:after="0"/>
        <w:ind w:left="0"/>
        <w:jc w:val="both"/>
      </w:pPr>
      <w:r>
        <w:rPr>
          <w:rFonts w:ascii="Times New Roman"/>
          <w:b w:val="false"/>
          <w:i w:val="false"/>
          <w:color w:val="000000"/>
          <w:sz w:val="28"/>
        </w:rPr>
        <w:t>
      13.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білім алушыны қазақстандық мектептің тиісті сыныбына қабылдау туралы шешім қабылданады.</w:t>
      </w:r>
    </w:p>
    <w:bookmarkEnd w:id="156"/>
    <w:bookmarkStart w:name="z164" w:id="157"/>
    <w:p>
      <w:pPr>
        <w:spacing w:after="0"/>
        <w:ind w:left="0"/>
        <w:jc w:val="both"/>
      </w:pPr>
      <w:r>
        <w:rPr>
          <w:rFonts w:ascii="Times New Roman"/>
          <w:b w:val="false"/>
          <w:i w:val="false"/>
          <w:color w:val="000000"/>
          <w:sz w:val="28"/>
        </w:rPr>
        <w:t>
      14.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157"/>
    <w:bookmarkStart w:name="z165" w:id="158"/>
    <w:p>
      <w:pPr>
        <w:spacing w:after="0"/>
        <w:ind w:left="0"/>
        <w:jc w:val="both"/>
      </w:pPr>
      <w:r>
        <w:rPr>
          <w:rFonts w:ascii="Times New Roman"/>
          <w:b w:val="false"/>
          <w:i w:val="false"/>
          <w:color w:val="000000"/>
          <w:sz w:val="28"/>
        </w:rPr>
        <w:t>
      15.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158"/>
    <w:bookmarkStart w:name="z166" w:id="159"/>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bookmarkEnd w:id="159"/>
    <w:bookmarkStart w:name="z167" w:id="160"/>
    <w:p>
      <w:pPr>
        <w:spacing w:after="0"/>
        <w:ind w:left="0"/>
        <w:jc w:val="both"/>
      </w:pPr>
      <w:r>
        <w:rPr>
          <w:rFonts w:ascii="Times New Roman"/>
          <w:b w:val="false"/>
          <w:i w:val="false"/>
          <w:color w:val="000000"/>
          <w:sz w:val="28"/>
        </w:rPr>
        <w:t>
      16.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End w:id="160"/>
    <w:bookmarkStart w:name="z168" w:id="161"/>
    <w:p>
      <w:pPr>
        <w:spacing w:after="0"/>
        <w:ind w:left="0"/>
        <w:jc w:val="both"/>
      </w:pPr>
      <w:r>
        <w:rPr>
          <w:rFonts w:ascii="Times New Roman"/>
          <w:b w:val="false"/>
          <w:i w:val="false"/>
          <w:color w:val="000000"/>
          <w:sz w:val="28"/>
        </w:rPr>
        <w:t>
      17. Білім беру ұйымдарында оқу процесі ағымдағы жылғы 1 қыркүйектен бастап келесі жылғы 25 мамырға дейін жүзеге асырылады. Оқу жылы ішінде каникулдар белгіленеді.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2"/>
    <w:p>
      <w:pPr>
        <w:spacing w:after="0"/>
        <w:ind w:left="0"/>
        <w:jc w:val="both"/>
      </w:pPr>
      <w:r>
        <w:rPr>
          <w:rFonts w:ascii="Times New Roman"/>
          <w:b w:val="false"/>
          <w:i w:val="false"/>
          <w:color w:val="000000"/>
          <w:sz w:val="28"/>
        </w:rPr>
        <w:t>
      18. Қызметкер мен білім беру ұйымының еңбек қатынастары Қазақстан Республикасының еңбек заңнамасымен реттеледі.</w:t>
      </w:r>
    </w:p>
    <w:bookmarkEnd w:id="162"/>
    <w:bookmarkStart w:name="z170" w:id="163"/>
    <w:p>
      <w:pPr>
        <w:spacing w:after="0"/>
        <w:ind w:left="0"/>
        <w:jc w:val="left"/>
      </w:pPr>
      <w:r>
        <w:rPr>
          <w:rFonts w:ascii="Times New Roman"/>
          <w:b/>
          <w:i w:val="false"/>
          <w:color w:val="000000"/>
        </w:rPr>
        <w:t xml:space="preserve"> 2-тарау. Білім беру ұйымдары қызметінің тәртібі</w:t>
      </w:r>
    </w:p>
    <w:bookmarkEnd w:id="163"/>
    <w:bookmarkStart w:name="z171" w:id="164"/>
    <w:p>
      <w:pPr>
        <w:spacing w:after="0"/>
        <w:ind w:left="0"/>
        <w:jc w:val="both"/>
      </w:pPr>
      <w:r>
        <w:rPr>
          <w:rFonts w:ascii="Times New Roman"/>
          <w:b w:val="false"/>
          <w:i w:val="false"/>
          <w:color w:val="000000"/>
          <w:sz w:val="28"/>
        </w:rPr>
        <w:t>
      19. Білім алушылар, педагогтар, білім алушылардың заңды өкілдері білім беру процесінің субъектілері болып табылады.</w:t>
      </w:r>
    </w:p>
    <w:bookmarkEnd w:id="164"/>
    <w:bookmarkStart w:name="z172" w:id="165"/>
    <w:p>
      <w:pPr>
        <w:spacing w:after="0"/>
        <w:ind w:left="0"/>
        <w:jc w:val="both"/>
      </w:pPr>
      <w:r>
        <w:rPr>
          <w:rFonts w:ascii="Times New Roman"/>
          <w:b w:val="false"/>
          <w:i w:val="false"/>
          <w:color w:val="000000"/>
          <w:sz w:val="28"/>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165"/>
    <w:bookmarkStart w:name="z173" w:id="166"/>
    <w:p>
      <w:pPr>
        <w:spacing w:after="0"/>
        <w:ind w:left="0"/>
        <w:jc w:val="both"/>
      </w:pPr>
      <w:r>
        <w:rPr>
          <w:rFonts w:ascii="Times New Roman"/>
          <w:b w:val="false"/>
          <w:i w:val="false"/>
          <w:color w:val="000000"/>
          <w:sz w:val="28"/>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166"/>
    <w:bookmarkStart w:name="z174" w:id="167"/>
    <w:p>
      <w:pPr>
        <w:spacing w:after="0"/>
        <w:ind w:left="0"/>
        <w:jc w:val="both"/>
      </w:pPr>
      <w:r>
        <w:rPr>
          <w:rFonts w:ascii="Times New Roman"/>
          <w:b w:val="false"/>
          <w:i w:val="false"/>
          <w:color w:val="000000"/>
          <w:sz w:val="28"/>
        </w:rPr>
        <w:t>
      22. Білім беру ұйымдары қызметкерлерінің жұмыс уақытының ұзақтығы Қазақстан Республикасының еңбек заңнамасына сәйкес белгіленеді.</w:t>
      </w:r>
    </w:p>
    <w:bookmarkEnd w:id="167"/>
    <w:bookmarkStart w:name="z175" w:id="168"/>
    <w:p>
      <w:pPr>
        <w:spacing w:after="0"/>
        <w:ind w:left="0"/>
        <w:jc w:val="both"/>
      </w:pPr>
      <w:r>
        <w:rPr>
          <w:rFonts w:ascii="Times New Roman"/>
          <w:b w:val="false"/>
          <w:i w:val="false"/>
          <w:color w:val="000000"/>
          <w:sz w:val="28"/>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жыл сайын медициналық тексеруден өтеді.</w:t>
      </w:r>
    </w:p>
    <w:bookmarkEnd w:id="168"/>
    <w:bookmarkStart w:name="z176" w:id="169"/>
    <w:p>
      <w:pPr>
        <w:spacing w:after="0"/>
        <w:ind w:left="0"/>
        <w:jc w:val="both"/>
      </w:pPr>
      <w:r>
        <w:rPr>
          <w:rFonts w:ascii="Times New Roman"/>
          <w:b w:val="false"/>
          <w:i w:val="false"/>
          <w:color w:val="000000"/>
          <w:sz w:val="28"/>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29767 болып тіркелген) сәйкес жүзеге асырады.</w:t>
      </w:r>
    </w:p>
    <w:bookmarkEnd w:id="169"/>
    <w:p>
      <w:pPr>
        <w:spacing w:after="0"/>
        <w:ind w:left="0"/>
        <w:jc w:val="both"/>
      </w:pPr>
      <w:r>
        <w:rPr>
          <w:rFonts w:ascii="Times New Roman"/>
          <w:b w:val="false"/>
          <w:i w:val="false"/>
          <w:color w:val="000000"/>
          <w:sz w:val="28"/>
        </w:rPr>
        <w:t>
      Білім беру ұйымдары, үлгілік оқу жоспарын, оның ішінде оқу процесі жүзеге асырылатын қысқартылған оқу жүктемесі бар үлгілік оқу жоспарларын дербес таңдап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70"/>
    <w:p>
      <w:pPr>
        <w:spacing w:after="0"/>
        <w:ind w:left="0"/>
        <w:jc w:val="both"/>
      </w:pPr>
      <w:r>
        <w:rPr>
          <w:rFonts w:ascii="Times New Roman"/>
          <w:b w:val="false"/>
          <w:i w:val="false"/>
          <w:color w:val="000000"/>
          <w:sz w:val="28"/>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170"/>
    <w:bookmarkStart w:name="z179" w:id="171"/>
    <w:p>
      <w:pPr>
        <w:spacing w:after="0"/>
        <w:ind w:left="0"/>
        <w:jc w:val="both"/>
      </w:pPr>
      <w:r>
        <w:rPr>
          <w:rFonts w:ascii="Times New Roman"/>
          <w:b w:val="false"/>
          <w:i w:val="false"/>
          <w:color w:val="000000"/>
          <w:sz w:val="28"/>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171"/>
    <w:bookmarkStart w:name="z180" w:id="172"/>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bookmarkEnd w:id="172"/>
    <w:bookmarkStart w:name="z181" w:id="173"/>
    <w:p>
      <w:pPr>
        <w:spacing w:after="0"/>
        <w:ind w:left="0"/>
        <w:jc w:val="both"/>
      </w:pPr>
      <w:r>
        <w:rPr>
          <w:rFonts w:ascii="Times New Roman"/>
          <w:b w:val="false"/>
          <w:i w:val="false"/>
          <w:color w:val="000000"/>
          <w:sz w:val="28"/>
        </w:rPr>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173"/>
    <w:bookmarkStart w:name="z182" w:id="174"/>
    <w:p>
      <w:pPr>
        <w:spacing w:after="0"/>
        <w:ind w:left="0"/>
        <w:jc w:val="both"/>
      </w:pPr>
      <w:r>
        <w:rPr>
          <w:rFonts w:ascii="Times New Roman"/>
          <w:b w:val="false"/>
          <w:i w:val="false"/>
          <w:color w:val="000000"/>
          <w:sz w:val="28"/>
        </w:rPr>
        <w:t>
      28. Білім беру ұйымдарында оқу және тәрбие процесі үлгілік оқу бағдарламаларына және жұмыс оқу жоспарларына сәйкес жүзеге асырылады.</w:t>
      </w:r>
    </w:p>
    <w:bookmarkEnd w:id="174"/>
    <w:bookmarkStart w:name="z183" w:id="175"/>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білім беру ұйымы дербес жүзеге асыруға құқылы.</w:t>
      </w:r>
    </w:p>
    <w:bookmarkEnd w:id="175"/>
    <w:bookmarkStart w:name="z184" w:id="176"/>
    <w:p>
      <w:pPr>
        <w:spacing w:after="0"/>
        <w:ind w:left="0"/>
        <w:jc w:val="both"/>
      </w:pPr>
      <w:r>
        <w:rPr>
          <w:rFonts w:ascii="Times New Roman"/>
          <w:b w:val="false"/>
          <w:i w:val="false"/>
          <w:color w:val="000000"/>
          <w:sz w:val="28"/>
        </w:rPr>
        <w:t>
      Орта білім беру ұйымдары оқу жұмыс жоспарының үлгілік оқу жоспаларына және мемлекеттік жалпыға міндетті білім беру стандарттарына сәйкес қамтамасыз етеді.</w:t>
      </w:r>
    </w:p>
    <w:bookmarkEnd w:id="176"/>
    <w:bookmarkStart w:name="z185" w:id="177"/>
    <w:p>
      <w:pPr>
        <w:spacing w:after="0"/>
        <w:ind w:left="0"/>
        <w:jc w:val="both"/>
      </w:pPr>
      <w:r>
        <w:rPr>
          <w:rFonts w:ascii="Times New Roman"/>
          <w:b w:val="false"/>
          <w:i w:val="false"/>
          <w:color w:val="000000"/>
          <w:sz w:val="28"/>
        </w:rPr>
        <w:t>
      29. Білім беру ұйымдарында қосымша білім берудің үлгілік оқу бағдарламалары іске асырылады.</w:t>
      </w:r>
    </w:p>
    <w:bookmarkEnd w:id="177"/>
    <w:bookmarkStart w:name="z186" w:id="178"/>
    <w:p>
      <w:pPr>
        <w:spacing w:after="0"/>
        <w:ind w:left="0"/>
        <w:jc w:val="both"/>
      </w:pPr>
      <w:r>
        <w:rPr>
          <w:rFonts w:ascii="Times New Roman"/>
          <w:b w:val="false"/>
          <w:i w:val="false"/>
          <w:color w:val="000000"/>
          <w:sz w:val="28"/>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178"/>
    <w:bookmarkStart w:name="z187" w:id="179"/>
    <w:p>
      <w:pPr>
        <w:spacing w:after="0"/>
        <w:ind w:left="0"/>
        <w:jc w:val="both"/>
      </w:pPr>
      <w:r>
        <w:rPr>
          <w:rFonts w:ascii="Times New Roman"/>
          <w:b w:val="false"/>
          <w:i w:val="false"/>
          <w:color w:val="000000"/>
          <w:sz w:val="28"/>
        </w:rPr>
        <w:t>
      31.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bookmarkEnd w:id="179"/>
    <w:bookmarkStart w:name="z188" w:id="180"/>
    <w:p>
      <w:pPr>
        <w:spacing w:after="0"/>
        <w:ind w:left="0"/>
        <w:jc w:val="both"/>
      </w:pPr>
      <w:r>
        <w:rPr>
          <w:rFonts w:ascii="Times New Roman"/>
          <w:b w:val="false"/>
          <w:i w:val="false"/>
          <w:color w:val="000000"/>
          <w:sz w:val="28"/>
        </w:rPr>
        <w:t>
      32.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180"/>
    <w:bookmarkStart w:name="z189" w:id="181"/>
    <w:p>
      <w:pPr>
        <w:spacing w:after="0"/>
        <w:ind w:left="0"/>
        <w:jc w:val="both"/>
      </w:pPr>
      <w:r>
        <w:rPr>
          <w:rFonts w:ascii="Times New Roman"/>
          <w:b w:val="false"/>
          <w:i w:val="false"/>
          <w:color w:val="000000"/>
          <w:sz w:val="28"/>
        </w:rPr>
        <w:t xml:space="preserve">
      33.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23890 болып тіркелген) (бұдан әрі – № ҚР ДСМ-76 бұйрық).</w:t>
      </w:r>
    </w:p>
    <w:bookmarkEnd w:id="181"/>
    <w:bookmarkStart w:name="z190" w:id="182"/>
    <w:p>
      <w:pPr>
        <w:spacing w:after="0"/>
        <w:ind w:left="0"/>
        <w:jc w:val="both"/>
      </w:pPr>
      <w:r>
        <w:rPr>
          <w:rFonts w:ascii="Times New Roman"/>
          <w:b w:val="false"/>
          <w:i w:val="false"/>
          <w:color w:val="000000"/>
          <w:sz w:val="28"/>
        </w:rPr>
        <w:t>
      34. Білім беру ұйымындағы сабақтар кестесін оның басшысы не оны алмастыратын тұлға бекітеді.</w:t>
      </w:r>
    </w:p>
    <w:bookmarkEnd w:id="182"/>
    <w:bookmarkStart w:name="z191" w:id="183"/>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bookmarkEnd w:id="183"/>
    <w:bookmarkStart w:name="z192" w:id="184"/>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End w:id="184"/>
    <w:bookmarkStart w:name="z193" w:id="185"/>
    <w:p>
      <w:pPr>
        <w:spacing w:after="0"/>
        <w:ind w:left="0"/>
        <w:jc w:val="both"/>
      </w:pPr>
      <w:r>
        <w:rPr>
          <w:rFonts w:ascii="Times New Roman"/>
          <w:b w:val="false"/>
          <w:i w:val="false"/>
          <w:color w:val="000000"/>
          <w:sz w:val="28"/>
        </w:rPr>
        <w:t>
      35. Жалпы білім беру ұйымдарының барлық түрінде білім алушылар үшін сабақтар арасындағы үзілістің ұзақтығы кемінде бес минут, үлкен үзіліс (екінші немесе үшінші сабақтан кейін) отыз минутты құрайды.</w:t>
      </w:r>
    </w:p>
    <w:bookmarkEnd w:id="185"/>
    <w:bookmarkStart w:name="z194" w:id="186"/>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 қарастырылады.</w:t>
      </w:r>
    </w:p>
    <w:bookmarkEnd w:id="186"/>
    <w:bookmarkStart w:name="z195" w:id="187"/>
    <w:p>
      <w:pPr>
        <w:spacing w:after="0"/>
        <w:ind w:left="0"/>
        <w:jc w:val="both"/>
      </w:pPr>
      <w:r>
        <w:rPr>
          <w:rFonts w:ascii="Times New Roman"/>
          <w:b w:val="false"/>
          <w:i w:val="false"/>
          <w:color w:val="000000"/>
          <w:sz w:val="28"/>
        </w:rPr>
        <w:t>
      36. Жалпы білім беру ұйымдарында сабақтың ұзақтығы қырық бес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бес минуттан жоспарланады. Сабақтарда дене шынықтыру минуттарын және көзге арналған жаттығулар өткізіледі.</w:t>
      </w:r>
    </w:p>
    <w:bookmarkEnd w:id="187"/>
    <w:bookmarkStart w:name="z196" w:id="188"/>
    <w:p>
      <w:pPr>
        <w:spacing w:after="0"/>
        <w:ind w:left="0"/>
        <w:jc w:val="both"/>
      </w:pPr>
      <w:r>
        <w:rPr>
          <w:rFonts w:ascii="Times New Roman"/>
          <w:b w:val="false"/>
          <w:i w:val="false"/>
          <w:color w:val="000000"/>
          <w:sz w:val="28"/>
        </w:rPr>
        <w:t>
      Бірінші сынып білім алушылары үшін жыл бойы қосымша бір апталық каникул көзделеді. Бастауыш мектепте қосарланған сабақтарды өткізу қарастырылмайды</w:t>
      </w:r>
    </w:p>
    <w:bookmarkEnd w:id="188"/>
    <w:bookmarkStart w:name="z197" w:id="189"/>
    <w:p>
      <w:pPr>
        <w:spacing w:after="0"/>
        <w:ind w:left="0"/>
        <w:jc w:val="both"/>
      </w:pPr>
      <w:r>
        <w:rPr>
          <w:rFonts w:ascii="Times New Roman"/>
          <w:b w:val="false"/>
          <w:i w:val="false"/>
          <w:color w:val="000000"/>
          <w:sz w:val="28"/>
        </w:rPr>
        <w:t xml:space="preserve">
      37.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(бұдан әрі – № 125 бұйрығы) білім алушылардың үлгерімін ағымдық бақылауды және қорытынды аттестаттауды жүзеге асырады.</w:t>
      </w:r>
    </w:p>
    <w:bookmarkEnd w:id="189"/>
    <w:bookmarkStart w:name="z198" w:id="190"/>
    <w:p>
      <w:pPr>
        <w:spacing w:after="0"/>
        <w:ind w:left="0"/>
        <w:jc w:val="both"/>
      </w:pPr>
      <w:r>
        <w:rPr>
          <w:rFonts w:ascii="Times New Roman"/>
          <w:b w:val="false"/>
          <w:i w:val="false"/>
          <w:color w:val="000000"/>
          <w:sz w:val="28"/>
        </w:rPr>
        <w:t>
      38.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190"/>
    <w:bookmarkStart w:name="z199" w:id="191"/>
    <w:p>
      <w:pPr>
        <w:spacing w:after="0"/>
        <w:ind w:left="0"/>
        <w:jc w:val="both"/>
      </w:pPr>
      <w:r>
        <w:rPr>
          <w:rFonts w:ascii="Times New Roman"/>
          <w:b w:val="false"/>
          <w:i w:val="false"/>
          <w:color w:val="000000"/>
          <w:sz w:val="28"/>
        </w:rPr>
        <w:t>
      39. Білім беру ұйымдары,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bookmarkEnd w:id="191"/>
    <w:bookmarkStart w:name="z200" w:id="192"/>
    <w:p>
      <w:pPr>
        <w:spacing w:after="0"/>
        <w:ind w:left="0"/>
        <w:jc w:val="both"/>
      </w:pPr>
      <w:r>
        <w:rPr>
          <w:rFonts w:ascii="Times New Roman"/>
          <w:b w:val="false"/>
          <w:i w:val="false"/>
          <w:color w:val="000000"/>
          <w:sz w:val="28"/>
        </w:rPr>
        <w:t xml:space="preserve">
      40. Орта білім берудің жалпы білім беретін оқу бағдарламаларын іске асыратын білім беру ұйымдарында тиісті жағдайлар жасау үшін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bookmarkEnd w:id="192"/>
    <w:bookmarkStart w:name="z201" w:id="193"/>
    <w:p>
      <w:pPr>
        <w:spacing w:after="0"/>
        <w:ind w:left="0"/>
        <w:jc w:val="both"/>
      </w:pPr>
      <w:r>
        <w:rPr>
          <w:rFonts w:ascii="Times New Roman"/>
          <w:b w:val="false"/>
          <w:i w:val="false"/>
          <w:color w:val="000000"/>
          <w:sz w:val="28"/>
        </w:rPr>
        <w:t>
      41.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bookmarkEnd w:id="193"/>
    <w:bookmarkStart w:name="z202" w:id="194"/>
    <w:p>
      <w:pPr>
        <w:spacing w:after="0"/>
        <w:ind w:left="0"/>
        <w:jc w:val="both"/>
      </w:pPr>
      <w:r>
        <w:rPr>
          <w:rFonts w:ascii="Times New Roman"/>
          <w:b w:val="false"/>
          <w:i w:val="false"/>
          <w:color w:val="000000"/>
          <w:sz w:val="28"/>
        </w:rPr>
        <w:t xml:space="preserve">
      42. Білім беру ұйымының басшысы "Білім туралы" Заңның 44-бабының </w:t>
      </w:r>
      <w:r>
        <w:rPr>
          <w:rFonts w:ascii="Times New Roman"/>
          <w:b w:val="false"/>
          <w:i w:val="false"/>
          <w:color w:val="000000"/>
          <w:sz w:val="28"/>
        </w:rPr>
        <w:t>3 тармағына</w:t>
      </w:r>
      <w:r>
        <w:rPr>
          <w:rFonts w:ascii="Times New Roman"/>
          <w:b w:val="false"/>
          <w:i w:val="false"/>
          <w:color w:val="000000"/>
          <w:sz w:val="28"/>
        </w:rPr>
        <w:t xml:space="preserve"> сәйкес лауазымға тағайындалады және лауазымнан босатылады.</w:t>
      </w:r>
    </w:p>
    <w:bookmarkEnd w:id="194"/>
    <w:bookmarkStart w:name="z203" w:id="195"/>
    <w:p>
      <w:pPr>
        <w:spacing w:after="0"/>
        <w:ind w:left="0"/>
        <w:jc w:val="both"/>
      </w:pPr>
      <w:r>
        <w:rPr>
          <w:rFonts w:ascii="Times New Roman"/>
          <w:b w:val="false"/>
          <w:i w:val="false"/>
          <w:color w:val="000000"/>
          <w:sz w:val="28"/>
        </w:rPr>
        <w:t>
      43.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bookmarkEnd w:id="195"/>
    <w:bookmarkStart w:name="z204" w:id="196"/>
    <w:p>
      <w:pPr>
        <w:spacing w:after="0"/>
        <w:ind w:left="0"/>
        <w:jc w:val="both"/>
      </w:pPr>
      <w:r>
        <w:rPr>
          <w:rFonts w:ascii="Times New Roman"/>
          <w:b w:val="false"/>
          <w:i w:val="false"/>
          <w:color w:val="000000"/>
          <w:sz w:val="28"/>
        </w:rPr>
        <w:t>
      44. Оқу пәндерін тереңдетіп оқытатын білім беру ұйымдарына әр сыныпқа 4 сағат есебінен факультативтерді және оқушылардың таңдауы бойынша қосымша курстарды ұйымдастыруға қаржы бөлінеді..</w:t>
      </w:r>
    </w:p>
    <w:bookmarkEnd w:id="196"/>
    <w:bookmarkStart w:name="z205" w:id="197"/>
    <w:p>
      <w:pPr>
        <w:spacing w:after="0"/>
        <w:ind w:left="0"/>
        <w:jc w:val="both"/>
      </w:pPr>
      <w:r>
        <w:rPr>
          <w:rFonts w:ascii="Times New Roman"/>
          <w:b w:val="false"/>
          <w:i w:val="false"/>
          <w:color w:val="000000"/>
          <w:sz w:val="28"/>
        </w:rPr>
        <w:t>
      45.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bookmarkEnd w:id="197"/>
    <w:bookmarkStart w:name="z206" w:id="198"/>
    <w:p>
      <w:pPr>
        <w:spacing w:after="0"/>
        <w:ind w:left="0"/>
        <w:jc w:val="left"/>
      </w:pPr>
      <w:r>
        <w:rPr>
          <w:rFonts w:ascii="Times New Roman"/>
          <w:b/>
          <w:i w:val="false"/>
          <w:color w:val="000000"/>
        </w:rPr>
        <w:t xml:space="preserve"> 3-тарау. Оқыту бейіні бойынша білім беру ұйымдары қызметінің үлгілік қағидалары</w:t>
      </w:r>
    </w:p>
    <w:bookmarkEnd w:id="198"/>
    <w:bookmarkStart w:name="z207" w:id="199"/>
    <w:p>
      <w:pPr>
        <w:spacing w:after="0"/>
        <w:ind w:left="0"/>
        <w:jc w:val="both"/>
      </w:pPr>
      <w:r>
        <w:rPr>
          <w:rFonts w:ascii="Times New Roman"/>
          <w:b w:val="false"/>
          <w:i w:val="false"/>
          <w:color w:val="000000"/>
          <w:sz w:val="28"/>
        </w:rPr>
        <w:t>
      46. Оқыту бейіні бойынша білім беру ұйымдарының негізгі түрлері мыналар болып табылады:</w:t>
      </w:r>
    </w:p>
    <w:bookmarkEnd w:id="199"/>
    <w:bookmarkStart w:name="z208" w:id="200"/>
    <w:p>
      <w:pPr>
        <w:spacing w:after="0"/>
        <w:ind w:left="0"/>
        <w:jc w:val="both"/>
      </w:pPr>
      <w:r>
        <w:rPr>
          <w:rFonts w:ascii="Times New Roman"/>
          <w:b w:val="false"/>
          <w:i w:val="false"/>
          <w:color w:val="000000"/>
          <w:sz w:val="28"/>
        </w:rPr>
        <w:t>
      1) гимназия;</w:t>
      </w:r>
    </w:p>
    <w:bookmarkEnd w:id="200"/>
    <w:bookmarkStart w:name="z209" w:id="201"/>
    <w:p>
      <w:pPr>
        <w:spacing w:after="0"/>
        <w:ind w:left="0"/>
        <w:jc w:val="both"/>
      </w:pPr>
      <w:r>
        <w:rPr>
          <w:rFonts w:ascii="Times New Roman"/>
          <w:b w:val="false"/>
          <w:i w:val="false"/>
          <w:color w:val="000000"/>
          <w:sz w:val="28"/>
        </w:rPr>
        <w:t>
      2) лицей;</w:t>
      </w:r>
    </w:p>
    <w:bookmarkEnd w:id="201"/>
    <w:bookmarkStart w:name="z210" w:id="202"/>
    <w:p>
      <w:pPr>
        <w:spacing w:after="0"/>
        <w:ind w:left="0"/>
        <w:jc w:val="both"/>
      </w:pPr>
      <w:r>
        <w:rPr>
          <w:rFonts w:ascii="Times New Roman"/>
          <w:b w:val="false"/>
          <w:i w:val="false"/>
          <w:color w:val="000000"/>
          <w:sz w:val="28"/>
        </w:rPr>
        <w:t>
      3) бейіндік мектеп;</w:t>
      </w:r>
    </w:p>
    <w:bookmarkEnd w:id="202"/>
    <w:bookmarkStart w:name="z211" w:id="203"/>
    <w:p>
      <w:pPr>
        <w:spacing w:after="0"/>
        <w:ind w:left="0"/>
        <w:jc w:val="both"/>
      </w:pPr>
      <w:r>
        <w:rPr>
          <w:rFonts w:ascii="Times New Roman"/>
          <w:b w:val="false"/>
          <w:i w:val="false"/>
          <w:color w:val="000000"/>
          <w:sz w:val="28"/>
        </w:rPr>
        <w:t>
      47. Гимназияның негізгі мақсаттары мен міндеттері:</w:t>
      </w:r>
    </w:p>
    <w:bookmarkEnd w:id="203"/>
    <w:bookmarkStart w:name="z212" w:id="204"/>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04"/>
    <w:bookmarkStart w:name="z213" w:id="205"/>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End w:id="205"/>
    <w:bookmarkStart w:name="z214" w:id="206"/>
    <w:p>
      <w:pPr>
        <w:spacing w:after="0"/>
        <w:ind w:left="0"/>
        <w:jc w:val="both"/>
      </w:pPr>
      <w:r>
        <w:rPr>
          <w:rFonts w:ascii="Times New Roman"/>
          <w:b w:val="false"/>
          <w:i w:val="false"/>
          <w:color w:val="000000"/>
          <w:sz w:val="28"/>
        </w:rPr>
        <w:t>
      48. Гимназия жалпы орта білім беретін 1-11(12) сыныптар базасында келесі құрылым бойынша ұйымдастырылады:</w:t>
      </w:r>
    </w:p>
    <w:bookmarkEnd w:id="206"/>
    <w:bookmarkStart w:name="z215" w:id="207"/>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bookmarkEnd w:id="207"/>
    <w:bookmarkStart w:name="z216" w:id="208"/>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bookmarkEnd w:id="208"/>
    <w:bookmarkStart w:name="z217" w:id="209"/>
    <w:p>
      <w:pPr>
        <w:spacing w:after="0"/>
        <w:ind w:left="0"/>
        <w:jc w:val="both"/>
      </w:pPr>
      <w:r>
        <w:rPr>
          <w:rFonts w:ascii="Times New Roman"/>
          <w:b w:val="false"/>
          <w:i w:val="false"/>
          <w:color w:val="000000"/>
          <w:sz w:val="28"/>
        </w:rPr>
        <w:t>
      3) жалпы орта білім беру деңгейі (жоғары мектептің 10-11(12) сыныптары) оқытудың бейіндік бағдарламаларын меңгеру негізінде оқушының жалпы орта білім беру дайындығын аяқтауды қамтамасыз етеді.</w:t>
      </w:r>
    </w:p>
    <w:bookmarkEnd w:id="209"/>
    <w:bookmarkStart w:name="z218" w:id="210"/>
    <w:p>
      <w:pPr>
        <w:spacing w:after="0"/>
        <w:ind w:left="0"/>
        <w:jc w:val="both"/>
      </w:pPr>
      <w:r>
        <w:rPr>
          <w:rFonts w:ascii="Times New Roman"/>
          <w:b w:val="false"/>
          <w:i w:val="false"/>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bookmarkEnd w:id="210"/>
    <w:bookmarkStart w:name="z219" w:id="211"/>
    <w:p>
      <w:pPr>
        <w:spacing w:after="0"/>
        <w:ind w:left="0"/>
        <w:jc w:val="both"/>
      </w:pPr>
      <w:r>
        <w:rPr>
          <w:rFonts w:ascii="Times New Roman"/>
          <w:b w:val="false"/>
          <w:i w:val="false"/>
          <w:color w:val="000000"/>
          <w:sz w:val="28"/>
        </w:rPr>
        <w:t>
      49.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211"/>
    <w:bookmarkStart w:name="z220" w:id="212"/>
    <w:p>
      <w:pPr>
        <w:spacing w:after="0"/>
        <w:ind w:left="0"/>
        <w:jc w:val="both"/>
      </w:pPr>
      <w:r>
        <w:rPr>
          <w:rFonts w:ascii="Times New Roman"/>
          <w:b w:val="false"/>
          <w:i w:val="false"/>
          <w:color w:val="000000"/>
          <w:sz w:val="28"/>
        </w:rPr>
        <w:t>
      50. Гимназия Жарғысын гимназия кеңесі (педагогикалық кеңес) қабылдайды және жергілікті атқарушы биліктің білім беруді басқару органдары бекітеді.</w:t>
      </w:r>
    </w:p>
    <w:bookmarkEnd w:id="212"/>
    <w:bookmarkStart w:name="z221" w:id="213"/>
    <w:p>
      <w:pPr>
        <w:spacing w:after="0"/>
        <w:ind w:left="0"/>
        <w:jc w:val="both"/>
      </w:pPr>
      <w:r>
        <w:rPr>
          <w:rFonts w:ascii="Times New Roman"/>
          <w:b w:val="false"/>
          <w:i w:val="false"/>
          <w:color w:val="000000"/>
          <w:sz w:val="28"/>
        </w:rPr>
        <w:t>
      51.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13"/>
    <w:bookmarkStart w:name="z222" w:id="214"/>
    <w:p>
      <w:pPr>
        <w:spacing w:after="0"/>
        <w:ind w:left="0"/>
        <w:jc w:val="both"/>
      </w:pPr>
      <w:r>
        <w:rPr>
          <w:rFonts w:ascii="Times New Roman"/>
          <w:b w:val="false"/>
          <w:i w:val="false"/>
          <w:color w:val="000000"/>
          <w:sz w:val="28"/>
        </w:rPr>
        <w:t>
      52. Лицейдің негiзгi мақсаттары мен мiндеттерi:</w:t>
      </w:r>
    </w:p>
    <w:bookmarkEnd w:id="214"/>
    <w:bookmarkStart w:name="z223" w:id="215"/>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15"/>
    <w:bookmarkStart w:name="z224" w:id="216"/>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bookmarkEnd w:id="216"/>
    <w:bookmarkStart w:name="z225" w:id="217"/>
    <w:p>
      <w:pPr>
        <w:spacing w:after="0"/>
        <w:ind w:left="0"/>
        <w:jc w:val="both"/>
      </w:pPr>
      <w:r>
        <w:rPr>
          <w:rFonts w:ascii="Times New Roman"/>
          <w:b w:val="false"/>
          <w:i w:val="false"/>
          <w:color w:val="000000"/>
          <w:sz w:val="28"/>
        </w:rPr>
        <w:t>
      3) білім алушыларды кәсіптік оқытуға бағдарланған пәндер бойынша дайындау.</w:t>
      </w:r>
    </w:p>
    <w:bookmarkEnd w:id="217"/>
    <w:bookmarkStart w:name="z226" w:id="218"/>
    <w:p>
      <w:pPr>
        <w:spacing w:after="0"/>
        <w:ind w:left="0"/>
        <w:jc w:val="both"/>
      </w:pPr>
      <w:r>
        <w:rPr>
          <w:rFonts w:ascii="Times New Roman"/>
          <w:b w:val="false"/>
          <w:i w:val="false"/>
          <w:color w:val="000000"/>
          <w:sz w:val="28"/>
        </w:rPr>
        <w:t>
      53. Лицей жалпы білім беретін мектептің 5-11 (12) сыныптарының базасында келесі құрылым бойынша ұйымдастырылады:</w:t>
      </w:r>
    </w:p>
    <w:bookmarkEnd w:id="218"/>
    <w:bookmarkStart w:name="z2201" w:id="219"/>
    <w:p>
      <w:pPr>
        <w:spacing w:after="0"/>
        <w:ind w:left="0"/>
        <w:jc w:val="both"/>
      </w:pPr>
      <w:r>
        <w:rPr>
          <w:rFonts w:ascii="Times New Roman"/>
          <w:b w:val="false"/>
          <w:i w:val="false"/>
          <w:color w:val="000000"/>
          <w:sz w:val="28"/>
        </w:rPr>
        <w:t>
      1) негізгі орта білім беру деңгейінің (негізгі мектептің 5-9 (10) сыныптары) деңгейі оқушының базалық дайындықпен қатар бейіналды даярлығын, негізгі және қосымша жалпы білім беретін оқу бағдарламаларын меңгеру негізінде оқушының жеке тұлғасын қалыптастыру жағдайларын қамтамасыз етеді;</w:t>
      </w:r>
    </w:p>
    <w:bookmarkEnd w:id="219"/>
    <w:bookmarkStart w:name="z2202" w:id="220"/>
    <w:p>
      <w:pPr>
        <w:spacing w:after="0"/>
        <w:ind w:left="0"/>
        <w:jc w:val="both"/>
      </w:pPr>
      <w:r>
        <w:rPr>
          <w:rFonts w:ascii="Times New Roman"/>
          <w:b w:val="false"/>
          <w:i w:val="false"/>
          <w:color w:val="000000"/>
          <w:sz w:val="28"/>
        </w:rPr>
        <w:t>
      2) жалпы орта білім беру деңгейі (орта мектептің 10-11 (12) сыныптары) бейіндік оқу бағдарламаларын меңгеру негізінде білім алушының жалпы білім беретін даярлығын аяқтауды қамтамасыз етеді.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0" w:id="221"/>
    <w:p>
      <w:pPr>
        <w:spacing w:after="0"/>
        <w:ind w:left="0"/>
        <w:jc w:val="both"/>
      </w:pPr>
      <w:r>
        <w:rPr>
          <w:rFonts w:ascii="Times New Roman"/>
          <w:b w:val="false"/>
          <w:i w:val="false"/>
          <w:color w:val="000000"/>
          <w:sz w:val="28"/>
        </w:rPr>
        <w:t xml:space="preserve">
      54.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Қазақстан Республикасының білім беру саласындағы қолданыстағы заңнамада көрсетілген тәртіппен құрылады. </w:t>
      </w:r>
    </w:p>
    <w:bookmarkEnd w:id="221"/>
    <w:bookmarkStart w:name="z231" w:id="222"/>
    <w:p>
      <w:pPr>
        <w:spacing w:after="0"/>
        <w:ind w:left="0"/>
        <w:jc w:val="both"/>
      </w:pPr>
      <w:r>
        <w:rPr>
          <w:rFonts w:ascii="Times New Roman"/>
          <w:b w:val="false"/>
          <w:i w:val="false"/>
          <w:color w:val="000000"/>
          <w:sz w:val="28"/>
        </w:rPr>
        <w:t>
      55. Лицейдің Жарғысын лицей кеңесі (педагогикалық кеңес) қабылдайды және жергілікті атқарушы биліктің білім беруді басқару органдары бекітеді.</w:t>
      </w:r>
    </w:p>
    <w:bookmarkEnd w:id="222"/>
    <w:bookmarkStart w:name="z232" w:id="223"/>
    <w:p>
      <w:pPr>
        <w:spacing w:after="0"/>
        <w:ind w:left="0"/>
        <w:jc w:val="both"/>
      </w:pPr>
      <w:r>
        <w:rPr>
          <w:rFonts w:ascii="Times New Roman"/>
          <w:b w:val="false"/>
          <w:i w:val="false"/>
          <w:color w:val="000000"/>
          <w:sz w:val="28"/>
        </w:rPr>
        <w:t>
      56.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23"/>
    <w:bookmarkStart w:name="z233" w:id="224"/>
    <w:p>
      <w:pPr>
        <w:spacing w:after="0"/>
        <w:ind w:left="0"/>
        <w:jc w:val="both"/>
      </w:pPr>
      <w:r>
        <w:rPr>
          <w:rFonts w:ascii="Times New Roman"/>
          <w:b w:val="false"/>
          <w:i w:val="false"/>
          <w:color w:val="000000"/>
          <w:sz w:val="28"/>
        </w:rPr>
        <w:t>
      57. Бейіндік мектептің негізгі мақсаттары мен міндеттері:</w:t>
      </w:r>
    </w:p>
    <w:bookmarkEnd w:id="224"/>
    <w:bookmarkStart w:name="z234" w:id="225"/>
    <w:p>
      <w:pPr>
        <w:spacing w:after="0"/>
        <w:ind w:left="0"/>
        <w:jc w:val="both"/>
      </w:pPr>
      <w:r>
        <w:rPr>
          <w:rFonts w:ascii="Times New Roman"/>
          <w:b w:val="false"/>
          <w:i w:val="false"/>
          <w:color w:val="000000"/>
          <w:sz w:val="28"/>
        </w:rPr>
        <w:t>
      1) білім алушыларға тиісті бағыттар бойынша жеке білім беру бағдарламаларын таңдау мүмкіндігін беру;</w:t>
      </w:r>
    </w:p>
    <w:bookmarkEnd w:id="225"/>
    <w:bookmarkStart w:name="z235" w:id="226"/>
    <w:p>
      <w:pPr>
        <w:spacing w:after="0"/>
        <w:ind w:left="0"/>
        <w:jc w:val="both"/>
      </w:pPr>
      <w:r>
        <w:rPr>
          <w:rFonts w:ascii="Times New Roman"/>
          <w:b w:val="false"/>
          <w:i w:val="false"/>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bookmarkEnd w:id="226"/>
    <w:bookmarkStart w:name="z236" w:id="227"/>
    <w:p>
      <w:pPr>
        <w:spacing w:after="0"/>
        <w:ind w:left="0"/>
        <w:jc w:val="both"/>
      </w:pPr>
      <w:r>
        <w:rPr>
          <w:rFonts w:ascii="Times New Roman"/>
          <w:b w:val="false"/>
          <w:i w:val="false"/>
          <w:color w:val="000000"/>
          <w:sz w:val="28"/>
        </w:rPr>
        <w:t>
      3) кәсіптік оқытуға бағытталған пәндер бойынша білім алушыларды дайындау арқылы оқытудың алдағы траекториясын анықтау;</w:t>
      </w:r>
    </w:p>
    <w:bookmarkEnd w:id="227"/>
    <w:bookmarkStart w:name="z237" w:id="228"/>
    <w:p>
      <w:pPr>
        <w:spacing w:after="0"/>
        <w:ind w:left="0"/>
        <w:jc w:val="both"/>
      </w:pPr>
      <w:r>
        <w:rPr>
          <w:rFonts w:ascii="Times New Roman"/>
          <w:b w:val="false"/>
          <w:i w:val="false"/>
          <w:color w:val="000000"/>
          <w:sz w:val="28"/>
        </w:rPr>
        <w:t>
      4) білім алушыларды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bookmarkEnd w:id="228"/>
    <w:bookmarkStart w:name="z238" w:id="229"/>
    <w:p>
      <w:pPr>
        <w:spacing w:after="0"/>
        <w:ind w:left="0"/>
        <w:jc w:val="both"/>
      </w:pPr>
      <w:r>
        <w:rPr>
          <w:rFonts w:ascii="Times New Roman"/>
          <w:b w:val="false"/>
          <w:i w:val="false"/>
          <w:color w:val="000000"/>
          <w:sz w:val="28"/>
        </w:rPr>
        <w:t>
      5) білім алушыларды тиісті бейіндегі жоғары білім алуға бағыттау;</w:t>
      </w:r>
    </w:p>
    <w:bookmarkEnd w:id="229"/>
    <w:bookmarkStart w:name="z239" w:id="230"/>
    <w:p>
      <w:pPr>
        <w:spacing w:after="0"/>
        <w:ind w:left="0"/>
        <w:jc w:val="both"/>
      </w:pPr>
      <w:r>
        <w:rPr>
          <w:rFonts w:ascii="Times New Roman"/>
          <w:b w:val="false"/>
          <w:i w:val="false"/>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30"/>
    <w:bookmarkStart w:name="z240" w:id="231"/>
    <w:p>
      <w:pPr>
        <w:spacing w:after="0"/>
        <w:ind w:left="0"/>
        <w:jc w:val="both"/>
      </w:pPr>
      <w:r>
        <w:rPr>
          <w:rFonts w:ascii="Times New Roman"/>
          <w:b w:val="false"/>
          <w:i w:val="false"/>
          <w:color w:val="000000"/>
          <w:sz w:val="28"/>
        </w:rPr>
        <w:t>
      58. Бейіндік мектеп бағыттар бойынша білім беру оқу бағдарламаларын меңгеру негізінде білім алушының жалпы білім беру дайындығын аяқтауды қамтамасыз етеді.</w:t>
      </w:r>
    </w:p>
    <w:bookmarkEnd w:id="231"/>
    <w:bookmarkStart w:name="z241" w:id="232"/>
    <w:p>
      <w:pPr>
        <w:spacing w:after="0"/>
        <w:ind w:left="0"/>
        <w:jc w:val="both"/>
      </w:pPr>
      <w:r>
        <w:rPr>
          <w:rFonts w:ascii="Times New Roman"/>
          <w:b w:val="false"/>
          <w:i w:val="false"/>
          <w:color w:val="000000"/>
          <w:sz w:val="28"/>
        </w:rPr>
        <w:t>
      59. Бейіндік мектептің ұйымдастырушылық-құқықтық нысанын білім беру саласындағы уәкілетті орган анықтайды.</w:t>
      </w:r>
    </w:p>
    <w:bookmarkEnd w:id="232"/>
    <w:bookmarkStart w:name="z242" w:id="233"/>
    <w:p>
      <w:pPr>
        <w:spacing w:after="0"/>
        <w:ind w:left="0"/>
        <w:jc w:val="both"/>
      </w:pPr>
      <w:r>
        <w:rPr>
          <w:rFonts w:ascii="Times New Roman"/>
          <w:b w:val="false"/>
          <w:i w:val="false"/>
          <w:color w:val="000000"/>
          <w:sz w:val="28"/>
        </w:rPr>
        <w:t>
      60. Бейіндік мектепті құру және тарату жергілікті атқарушы органның құзырына жатады.</w:t>
      </w:r>
    </w:p>
    <w:bookmarkEnd w:id="233"/>
    <w:bookmarkStart w:name="z243" w:id="234"/>
    <w:p>
      <w:pPr>
        <w:spacing w:after="0"/>
        <w:ind w:left="0"/>
        <w:jc w:val="both"/>
      </w:pPr>
      <w:r>
        <w:rPr>
          <w:rFonts w:ascii="Times New Roman"/>
          <w:b w:val="false"/>
          <w:i w:val="false"/>
          <w:color w:val="000000"/>
          <w:sz w:val="28"/>
        </w:rPr>
        <w:t>
      61.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bookmarkEnd w:id="234"/>
    <w:bookmarkStart w:name="z244" w:id="235"/>
    <w:p>
      <w:pPr>
        <w:spacing w:after="0"/>
        <w:ind w:left="0"/>
        <w:jc w:val="both"/>
      </w:pPr>
      <w:r>
        <w:rPr>
          <w:rFonts w:ascii="Times New Roman"/>
          <w:b w:val="false"/>
          <w:i w:val="false"/>
          <w:color w:val="000000"/>
          <w:sz w:val="28"/>
        </w:rPr>
        <w:t>
      62.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bookmarkEnd w:id="235"/>
    <w:bookmarkStart w:name="z245" w:id="236"/>
    <w:p>
      <w:pPr>
        <w:spacing w:after="0"/>
        <w:ind w:left="0"/>
        <w:jc w:val="both"/>
      </w:pPr>
      <w:r>
        <w:rPr>
          <w:rFonts w:ascii="Times New Roman"/>
          <w:b w:val="false"/>
          <w:i w:val="false"/>
          <w:color w:val="000000"/>
          <w:sz w:val="28"/>
        </w:rPr>
        <w:t xml:space="preserve">
      63. Гимназиялар мен лицейлерге қабылдау № 564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bookmarkEnd w:id="236"/>
    <w:bookmarkStart w:name="z246" w:id="237"/>
    <w:p>
      <w:pPr>
        <w:spacing w:after="0"/>
        <w:ind w:left="0"/>
        <w:jc w:val="both"/>
      </w:pPr>
      <w:r>
        <w:rPr>
          <w:rFonts w:ascii="Times New Roman"/>
          <w:b w:val="false"/>
          <w:i w:val="false"/>
          <w:color w:val="000000"/>
          <w:sz w:val="28"/>
        </w:rPr>
        <w:t>
      64.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237"/>
    <w:bookmarkStart w:name="z247" w:id="238"/>
    <w:p>
      <w:pPr>
        <w:spacing w:after="0"/>
        <w:ind w:left="0"/>
        <w:jc w:val="both"/>
      </w:pPr>
      <w:r>
        <w:rPr>
          <w:rFonts w:ascii="Times New Roman"/>
          <w:b w:val="false"/>
          <w:i w:val="false"/>
          <w:color w:val="000000"/>
          <w:sz w:val="28"/>
        </w:rPr>
        <w:t>
      65. Оқудан шығарылған білім алушылар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238"/>
    <w:bookmarkStart w:name="z248" w:id="239"/>
    <w:p>
      <w:pPr>
        <w:spacing w:after="0"/>
        <w:ind w:left="0"/>
        <w:jc w:val="both"/>
      </w:pPr>
      <w:r>
        <w:rPr>
          <w:rFonts w:ascii="Times New Roman"/>
          <w:b w:val="false"/>
          <w:i w:val="false"/>
          <w:color w:val="000000"/>
          <w:sz w:val="28"/>
        </w:rPr>
        <w:t>
      66.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239"/>
    <w:bookmarkStart w:name="z249" w:id="240"/>
    <w:p>
      <w:pPr>
        <w:spacing w:after="0"/>
        <w:ind w:left="0"/>
        <w:jc w:val="both"/>
      </w:pPr>
      <w:r>
        <w:rPr>
          <w:rFonts w:ascii="Times New Roman"/>
          <w:b w:val="false"/>
          <w:i w:val="false"/>
          <w:color w:val="000000"/>
          <w:sz w:val="28"/>
        </w:rPr>
        <w:t>
      67.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240"/>
    <w:bookmarkStart w:name="z250" w:id="241"/>
    <w:p>
      <w:pPr>
        <w:spacing w:after="0"/>
        <w:ind w:left="0"/>
        <w:jc w:val="both"/>
      </w:pPr>
      <w:r>
        <w:rPr>
          <w:rFonts w:ascii="Times New Roman"/>
          <w:b w:val="false"/>
          <w:i w:val="false"/>
          <w:color w:val="000000"/>
          <w:sz w:val="28"/>
        </w:rPr>
        <w:t>
      68.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241"/>
    <w:bookmarkStart w:name="z251" w:id="242"/>
    <w:p>
      <w:pPr>
        <w:spacing w:after="0"/>
        <w:ind w:left="0"/>
        <w:jc w:val="both"/>
      </w:pPr>
      <w:r>
        <w:rPr>
          <w:rFonts w:ascii="Times New Roman"/>
          <w:b w:val="false"/>
          <w:i w:val="false"/>
          <w:color w:val="000000"/>
          <w:sz w:val="28"/>
        </w:rPr>
        <w:t>
      Гимназиялық компонент:</w:t>
      </w:r>
    </w:p>
    <w:bookmarkEnd w:id="242"/>
    <w:bookmarkStart w:name="z252" w:id="243"/>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bookmarkEnd w:id="243"/>
    <w:bookmarkStart w:name="z253" w:id="244"/>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4"/>
    <w:bookmarkStart w:name="z254" w:id="245"/>
    <w:p>
      <w:pPr>
        <w:spacing w:after="0"/>
        <w:ind w:left="0"/>
        <w:jc w:val="both"/>
      </w:pPr>
      <w:r>
        <w:rPr>
          <w:rFonts w:ascii="Times New Roman"/>
          <w:b w:val="false"/>
          <w:i w:val="false"/>
          <w:color w:val="000000"/>
          <w:sz w:val="28"/>
        </w:rPr>
        <w:t>
      69.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245"/>
    <w:bookmarkStart w:name="z255" w:id="246"/>
    <w:p>
      <w:pPr>
        <w:spacing w:after="0"/>
        <w:ind w:left="0"/>
        <w:jc w:val="both"/>
      </w:pPr>
      <w:r>
        <w:rPr>
          <w:rFonts w:ascii="Times New Roman"/>
          <w:b w:val="false"/>
          <w:i w:val="false"/>
          <w:color w:val="000000"/>
          <w:sz w:val="28"/>
        </w:rPr>
        <w:t>
      Лицей компоненті:</w:t>
      </w:r>
    </w:p>
    <w:bookmarkEnd w:id="246"/>
    <w:bookmarkStart w:name="z256" w:id="247"/>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bookmarkEnd w:id="247"/>
    <w:bookmarkStart w:name="z257" w:id="248"/>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8"/>
    <w:bookmarkStart w:name="z258" w:id="249"/>
    <w:p>
      <w:pPr>
        <w:spacing w:after="0"/>
        <w:ind w:left="0"/>
        <w:jc w:val="both"/>
      </w:pPr>
      <w:r>
        <w:rPr>
          <w:rFonts w:ascii="Times New Roman"/>
          <w:b w:val="false"/>
          <w:i w:val="false"/>
          <w:color w:val="000000"/>
          <w:sz w:val="28"/>
        </w:rPr>
        <w:t>
      70. Гимназияларда, лицейлер мен бейіндік мектептерде оқу-тәрбие процесін ұйымдастыру және оларды басқару осы Қағидаларға сәйкес жүзеге асырылады.</w:t>
      </w:r>
    </w:p>
    <w:bookmarkEnd w:id="249"/>
    <w:bookmarkStart w:name="z259" w:id="250"/>
    <w:p>
      <w:pPr>
        <w:spacing w:after="0"/>
        <w:ind w:left="0"/>
        <w:jc w:val="both"/>
      </w:pPr>
      <w:r>
        <w:rPr>
          <w:rFonts w:ascii="Times New Roman"/>
          <w:b w:val="false"/>
          <w:i w:val="false"/>
          <w:color w:val="000000"/>
          <w:sz w:val="28"/>
        </w:rPr>
        <w:t>
      71.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bookmarkEnd w:id="250"/>
    <w:bookmarkStart w:name="z260" w:id="251"/>
    <w:p>
      <w:pPr>
        <w:spacing w:after="0"/>
        <w:ind w:left="0"/>
        <w:jc w:val="both"/>
      </w:pPr>
      <w:r>
        <w:rPr>
          <w:rFonts w:ascii="Times New Roman"/>
          <w:b w:val="false"/>
          <w:i w:val="false"/>
          <w:color w:val="000000"/>
          <w:sz w:val="28"/>
        </w:rPr>
        <w:t>
      72.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251"/>
    <w:bookmarkStart w:name="z261" w:id="252"/>
    <w:p>
      <w:pPr>
        <w:spacing w:after="0"/>
        <w:ind w:left="0"/>
        <w:jc w:val="both"/>
      </w:pPr>
      <w:r>
        <w:rPr>
          <w:rFonts w:ascii="Times New Roman"/>
          <w:b w:val="false"/>
          <w:i w:val="false"/>
          <w:color w:val="000000"/>
          <w:sz w:val="28"/>
        </w:rPr>
        <w:t>
      73. Гимназия, лицей, бейіндік мектеп үлгілік штат негізінде құрылған жеке штаттық кесте бойынша жұмыс істейді.</w:t>
      </w:r>
    </w:p>
    <w:bookmarkEnd w:id="252"/>
    <w:bookmarkStart w:name="z262" w:id="253"/>
    <w:p>
      <w:pPr>
        <w:spacing w:after="0"/>
        <w:ind w:left="0"/>
        <w:jc w:val="both"/>
      </w:pPr>
      <w:r>
        <w:rPr>
          <w:rFonts w:ascii="Times New Roman"/>
          <w:b w:val="false"/>
          <w:i w:val="false"/>
          <w:color w:val="000000"/>
          <w:sz w:val="28"/>
        </w:rPr>
        <w:t>
      74.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253"/>
    <w:bookmarkStart w:name="z263" w:id="254"/>
    <w:p>
      <w:pPr>
        <w:spacing w:after="0"/>
        <w:ind w:left="0"/>
        <w:jc w:val="both"/>
      </w:pPr>
      <w:r>
        <w:rPr>
          <w:rFonts w:ascii="Times New Roman"/>
          <w:b w:val="false"/>
          <w:i w:val="false"/>
          <w:color w:val="000000"/>
          <w:sz w:val="28"/>
        </w:rPr>
        <w:t>
      75.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bookmarkEnd w:id="254"/>
    <w:bookmarkStart w:name="z264" w:id="255"/>
    <w:p>
      <w:pPr>
        <w:spacing w:after="0"/>
        <w:ind w:left="0"/>
        <w:jc w:val="both"/>
      </w:pPr>
      <w:r>
        <w:rPr>
          <w:rFonts w:ascii="Times New Roman"/>
          <w:b w:val="false"/>
          <w:i w:val="false"/>
          <w:color w:val="000000"/>
          <w:sz w:val="28"/>
        </w:rPr>
        <w:t xml:space="preserve">
      76.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255"/>
    <w:bookmarkStart w:name="z265" w:id="256"/>
    <w:p>
      <w:pPr>
        <w:spacing w:after="0"/>
        <w:ind w:left="0"/>
        <w:jc w:val="both"/>
      </w:pPr>
      <w:r>
        <w:rPr>
          <w:rFonts w:ascii="Times New Roman"/>
          <w:b w:val="false"/>
          <w:i w:val="false"/>
          <w:color w:val="000000"/>
          <w:sz w:val="28"/>
        </w:rPr>
        <w:t>
      77.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bookmarkEnd w:id="256"/>
    <w:bookmarkStart w:name="z266" w:id="257"/>
    <w:p>
      <w:pPr>
        <w:spacing w:after="0"/>
        <w:ind w:left="0"/>
        <w:jc w:val="both"/>
      </w:pPr>
      <w:r>
        <w:rPr>
          <w:rFonts w:ascii="Times New Roman"/>
          <w:b w:val="false"/>
          <w:i w:val="false"/>
          <w:color w:val="000000"/>
          <w:sz w:val="28"/>
        </w:rPr>
        <w:t>
      78. Бейіндік мектепте оқу-тәрбие процесі оқу-тәрбие жұмысын жоспарлау және оның іске асырылуын бақылау негізінде ұйымдастырылады.</w:t>
      </w:r>
    </w:p>
    <w:bookmarkEnd w:id="257"/>
    <w:bookmarkStart w:name="z267" w:id="258"/>
    <w:p>
      <w:pPr>
        <w:spacing w:after="0"/>
        <w:ind w:left="0"/>
        <w:jc w:val="both"/>
      </w:pPr>
      <w:r>
        <w:rPr>
          <w:rFonts w:ascii="Times New Roman"/>
          <w:b w:val="false"/>
          <w:i w:val="false"/>
          <w:color w:val="000000"/>
          <w:sz w:val="28"/>
        </w:rPr>
        <w:t>
      79. Бейінді пәндерді жүргізу кезінде сынып оқушыларының саны бейіндік мектептерде 24 және одан көп болса, сыныпты 2 топқа бөлу жүзеге асырылады.</w:t>
      </w:r>
    </w:p>
    <w:bookmarkEnd w:id="258"/>
    <w:bookmarkStart w:name="z268" w:id="259"/>
    <w:p>
      <w:pPr>
        <w:spacing w:after="0"/>
        <w:ind w:left="0"/>
        <w:jc w:val="both"/>
      </w:pPr>
      <w:r>
        <w:rPr>
          <w:rFonts w:ascii="Times New Roman"/>
          <w:b w:val="false"/>
          <w:i w:val="false"/>
          <w:color w:val="000000"/>
          <w:sz w:val="28"/>
        </w:rPr>
        <w:t>
      80. Таңдау бойынша курстарды жүргізу кезінде білім алушылар тобы жеке 11 және 12-сынып білім алушыларының санынан жинақталады.</w:t>
      </w:r>
    </w:p>
    <w:bookmarkEnd w:id="259"/>
    <w:bookmarkStart w:name="z269" w:id="260"/>
    <w:p>
      <w:pPr>
        <w:spacing w:after="0"/>
        <w:ind w:left="0"/>
        <w:jc w:val="both"/>
      </w:pPr>
      <w:r>
        <w:rPr>
          <w:rFonts w:ascii="Times New Roman"/>
          <w:b w:val="false"/>
          <w:i w:val="false"/>
          <w:color w:val="000000"/>
          <w:sz w:val="28"/>
        </w:rPr>
        <w:t>
      81.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bookmarkEnd w:id="260"/>
    <w:bookmarkStart w:name="z270" w:id="261"/>
    <w:p>
      <w:pPr>
        <w:spacing w:after="0"/>
        <w:ind w:left="0"/>
        <w:jc w:val="both"/>
      </w:pPr>
      <w:r>
        <w:rPr>
          <w:rFonts w:ascii="Times New Roman"/>
          <w:b w:val="false"/>
          <w:i w:val="false"/>
          <w:color w:val="000000"/>
          <w:sz w:val="28"/>
        </w:rPr>
        <w:t>
      82.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261"/>
    <w:bookmarkStart w:name="z271" w:id="262"/>
    <w:p>
      <w:pPr>
        <w:spacing w:after="0"/>
        <w:ind w:left="0"/>
        <w:jc w:val="both"/>
      </w:pPr>
      <w:r>
        <w:rPr>
          <w:rFonts w:ascii="Times New Roman"/>
          <w:b w:val="false"/>
          <w:i w:val="false"/>
          <w:color w:val="000000"/>
          <w:sz w:val="28"/>
        </w:rPr>
        <w:t>
      83.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bookmarkEnd w:id="262"/>
    <w:bookmarkStart w:name="z272" w:id="263"/>
    <w:p>
      <w:pPr>
        <w:spacing w:after="0"/>
        <w:ind w:left="0"/>
        <w:jc w:val="both"/>
      </w:pPr>
      <w:r>
        <w:rPr>
          <w:rFonts w:ascii="Times New Roman"/>
          <w:b w:val="false"/>
          <w:i w:val="false"/>
          <w:color w:val="000000"/>
          <w:sz w:val="28"/>
        </w:rPr>
        <w:t>
      84.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білім алушының жеке білім алу траекториясын іске асыруға көшуді қамтамасыз етеді.</w:t>
      </w:r>
    </w:p>
    <w:bookmarkEnd w:id="263"/>
    <w:bookmarkStart w:name="z273" w:id="264"/>
    <w:p>
      <w:pPr>
        <w:spacing w:after="0"/>
        <w:ind w:left="0"/>
        <w:jc w:val="both"/>
      </w:pPr>
      <w:r>
        <w:rPr>
          <w:rFonts w:ascii="Times New Roman"/>
          <w:b w:val="false"/>
          <w:i w:val="false"/>
          <w:color w:val="000000"/>
          <w:sz w:val="28"/>
        </w:rPr>
        <w:t xml:space="preserve">
      85. Бейіндік мектептегі жалпы орта білім беру мазмұны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айқындалады. </w:t>
      </w:r>
    </w:p>
    <w:bookmarkEnd w:id="264"/>
    <w:bookmarkStart w:name="z274" w:id="265"/>
    <w:p>
      <w:pPr>
        <w:spacing w:after="0"/>
        <w:ind w:left="0"/>
        <w:jc w:val="both"/>
      </w:pPr>
      <w:r>
        <w:rPr>
          <w:rFonts w:ascii="Times New Roman"/>
          <w:b w:val="false"/>
          <w:i w:val="false"/>
          <w:color w:val="000000"/>
          <w:sz w:val="28"/>
        </w:rPr>
        <w:t>
      86.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bookmarkEnd w:id="265"/>
    <w:bookmarkStart w:name="z275" w:id="266"/>
    <w:p>
      <w:pPr>
        <w:spacing w:after="0"/>
        <w:ind w:left="0"/>
        <w:jc w:val="both"/>
      </w:pPr>
      <w:r>
        <w:rPr>
          <w:rFonts w:ascii="Times New Roman"/>
          <w:b w:val="false"/>
          <w:i w:val="false"/>
          <w:color w:val="000000"/>
          <w:sz w:val="28"/>
        </w:rPr>
        <w:t>
      87.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266"/>
    <w:bookmarkStart w:name="z276" w:id="267"/>
    <w:p>
      <w:pPr>
        <w:spacing w:after="0"/>
        <w:ind w:left="0"/>
        <w:jc w:val="both"/>
      </w:pPr>
      <w:r>
        <w:rPr>
          <w:rFonts w:ascii="Times New Roman"/>
          <w:b w:val="false"/>
          <w:i w:val="false"/>
          <w:color w:val="000000"/>
          <w:sz w:val="28"/>
        </w:rPr>
        <w:t>
      88.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bookmarkEnd w:id="267"/>
    <w:bookmarkStart w:name="z277" w:id="268"/>
    <w:p>
      <w:pPr>
        <w:spacing w:after="0"/>
        <w:ind w:left="0"/>
        <w:jc w:val="both"/>
      </w:pPr>
      <w:r>
        <w:rPr>
          <w:rFonts w:ascii="Times New Roman"/>
          <w:b w:val="false"/>
          <w:i w:val="false"/>
          <w:color w:val="000000"/>
          <w:sz w:val="28"/>
        </w:rPr>
        <w:t>
      89.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bookmarkEnd w:id="268"/>
    <w:bookmarkStart w:name="z278" w:id="269"/>
    <w:p>
      <w:pPr>
        <w:spacing w:after="0"/>
        <w:ind w:left="0"/>
        <w:jc w:val="both"/>
      </w:pPr>
      <w:r>
        <w:rPr>
          <w:rFonts w:ascii="Times New Roman"/>
          <w:b w:val="false"/>
          <w:i w:val="false"/>
          <w:color w:val="000000"/>
          <w:sz w:val="28"/>
        </w:rPr>
        <w:t>
      90.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және/немесе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269"/>
    <w:bookmarkStart w:name="z279" w:id="270"/>
    <w:p>
      <w:pPr>
        <w:spacing w:after="0"/>
        <w:ind w:left="0"/>
        <w:jc w:val="both"/>
      </w:pPr>
      <w:r>
        <w:rPr>
          <w:rFonts w:ascii="Times New Roman"/>
          <w:b w:val="false"/>
          <w:i w:val="false"/>
          <w:color w:val="000000"/>
          <w:sz w:val="28"/>
        </w:rPr>
        <w:t>
      91.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bookmarkEnd w:id="270"/>
    <w:bookmarkStart w:name="z280" w:id="271"/>
    <w:p>
      <w:pPr>
        <w:spacing w:after="0"/>
        <w:ind w:left="0"/>
        <w:jc w:val="both"/>
      </w:pPr>
      <w:r>
        <w:rPr>
          <w:rFonts w:ascii="Times New Roman"/>
          <w:b w:val="false"/>
          <w:i w:val="false"/>
          <w:color w:val="000000"/>
          <w:sz w:val="28"/>
        </w:rPr>
        <w:t>
      92. Гимназиялар, лицейлер және бейіндік мектептер:</w:t>
      </w:r>
    </w:p>
    <w:bookmarkEnd w:id="271"/>
    <w:bookmarkStart w:name="z281" w:id="272"/>
    <w:p>
      <w:pPr>
        <w:spacing w:after="0"/>
        <w:ind w:left="0"/>
        <w:jc w:val="both"/>
      </w:pPr>
      <w:r>
        <w:rPr>
          <w:rFonts w:ascii="Times New Roman"/>
          <w:b w:val="false"/>
          <w:i w:val="false"/>
          <w:color w:val="000000"/>
          <w:sz w:val="28"/>
        </w:rPr>
        <w:t>
      1) білім беру, ғылым, мәдениет салалары бойынша халықаралық қызметтерге қатысуға;</w:t>
      </w:r>
    </w:p>
    <w:bookmarkEnd w:id="272"/>
    <w:bookmarkStart w:name="z282" w:id="273"/>
    <w:p>
      <w:pPr>
        <w:spacing w:after="0"/>
        <w:ind w:left="0"/>
        <w:jc w:val="both"/>
      </w:pPr>
      <w:r>
        <w:rPr>
          <w:rFonts w:ascii="Times New Roman"/>
          <w:b w:val="false"/>
          <w:i w:val="false"/>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bookmarkEnd w:id="273"/>
    <w:bookmarkStart w:name="z283" w:id="274"/>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bookmarkEnd w:id="274"/>
    <w:bookmarkStart w:name="z284" w:id="275"/>
    <w:p>
      <w:pPr>
        <w:spacing w:after="0"/>
        <w:ind w:left="0"/>
        <w:jc w:val="left"/>
      </w:pPr>
      <w:r>
        <w:rPr>
          <w:rFonts w:ascii="Times New Roman"/>
          <w:b/>
          <w:i w:val="false"/>
          <w:color w:val="000000"/>
        </w:rPr>
        <w:t xml:space="preserve"> 4-тарау. Оқытуды ұйымдастыру жағдайы бойынша білім беру ұйымдары қызметінің үлгілік қағидалары</w:t>
      </w:r>
    </w:p>
    <w:bookmarkEnd w:id="275"/>
    <w:bookmarkStart w:name="z285" w:id="276"/>
    <w:p>
      <w:pPr>
        <w:spacing w:after="0"/>
        <w:ind w:left="0"/>
        <w:jc w:val="both"/>
      </w:pPr>
      <w:r>
        <w:rPr>
          <w:rFonts w:ascii="Times New Roman"/>
          <w:b w:val="false"/>
          <w:i w:val="false"/>
          <w:color w:val="000000"/>
          <w:sz w:val="28"/>
        </w:rPr>
        <w:t>
      93. Оқытуды ұйымдастыру жағдайы бойынша ұйымдарының негізгі түрлері мыналар болып табылады:</w:t>
      </w:r>
    </w:p>
    <w:bookmarkEnd w:id="276"/>
    <w:bookmarkStart w:name="z286" w:id="277"/>
    <w:p>
      <w:pPr>
        <w:spacing w:after="0"/>
        <w:ind w:left="0"/>
        <w:jc w:val="both"/>
      </w:pPr>
      <w:r>
        <w:rPr>
          <w:rFonts w:ascii="Times New Roman"/>
          <w:b w:val="false"/>
          <w:i w:val="false"/>
          <w:color w:val="000000"/>
          <w:sz w:val="28"/>
        </w:rPr>
        <w:t>
      1) шағын жинақты мектеп ( бұдан әрі - ШЖМ), тірек мектеп;</w:t>
      </w:r>
    </w:p>
    <w:bookmarkEnd w:id="277"/>
    <w:bookmarkStart w:name="z287" w:id="278"/>
    <w:p>
      <w:pPr>
        <w:spacing w:after="0"/>
        <w:ind w:left="0"/>
        <w:jc w:val="both"/>
      </w:pPr>
      <w:r>
        <w:rPr>
          <w:rFonts w:ascii="Times New Roman"/>
          <w:b w:val="false"/>
          <w:i w:val="false"/>
          <w:color w:val="000000"/>
          <w:sz w:val="28"/>
        </w:rPr>
        <w:t>
      2) түзету мекеме жанындағы жалпы білім беретін мектеп;</w:t>
      </w:r>
    </w:p>
    <w:bookmarkEnd w:id="278"/>
    <w:bookmarkStart w:name="z288" w:id="279"/>
    <w:p>
      <w:pPr>
        <w:spacing w:after="0"/>
        <w:ind w:left="0"/>
        <w:jc w:val="both"/>
      </w:pPr>
      <w:r>
        <w:rPr>
          <w:rFonts w:ascii="Times New Roman"/>
          <w:b w:val="false"/>
          <w:i w:val="false"/>
          <w:color w:val="000000"/>
          <w:sz w:val="28"/>
        </w:rPr>
        <w:t xml:space="preserve">
      3) кешкі мектеп; </w:t>
      </w:r>
    </w:p>
    <w:bookmarkEnd w:id="279"/>
    <w:bookmarkStart w:name="z289" w:id="280"/>
    <w:p>
      <w:pPr>
        <w:spacing w:after="0"/>
        <w:ind w:left="0"/>
        <w:jc w:val="both"/>
      </w:pPr>
      <w:r>
        <w:rPr>
          <w:rFonts w:ascii="Times New Roman"/>
          <w:b w:val="false"/>
          <w:i w:val="false"/>
          <w:color w:val="000000"/>
          <w:sz w:val="28"/>
        </w:rPr>
        <w:t xml:space="preserve">
      4) девиантты мінез-құлықты балаларға арналған білім беру ұйымы; </w:t>
      </w:r>
    </w:p>
    <w:bookmarkEnd w:id="280"/>
    <w:bookmarkStart w:name="z290" w:id="281"/>
    <w:p>
      <w:pPr>
        <w:spacing w:after="0"/>
        <w:ind w:left="0"/>
        <w:jc w:val="both"/>
      </w:pPr>
      <w:r>
        <w:rPr>
          <w:rFonts w:ascii="Times New Roman"/>
          <w:b w:val="false"/>
          <w:i w:val="false"/>
          <w:color w:val="000000"/>
          <w:sz w:val="28"/>
        </w:rPr>
        <w:t>
      5) ерекше режимде ұстайтын балаларға арналған білім беру ұйымы;</w:t>
      </w:r>
    </w:p>
    <w:bookmarkEnd w:id="281"/>
    <w:bookmarkStart w:name="z291" w:id="282"/>
    <w:p>
      <w:pPr>
        <w:spacing w:after="0"/>
        <w:ind w:left="0"/>
        <w:jc w:val="both"/>
      </w:pPr>
      <w:r>
        <w:rPr>
          <w:rFonts w:ascii="Times New Roman"/>
          <w:b w:val="false"/>
          <w:i w:val="false"/>
          <w:color w:val="000000"/>
          <w:sz w:val="28"/>
        </w:rPr>
        <w:t>
      6) аурухана жанындағы мектеп.</w:t>
      </w:r>
    </w:p>
    <w:bookmarkEnd w:id="282"/>
    <w:bookmarkStart w:name="z292" w:id="283"/>
    <w:p>
      <w:pPr>
        <w:spacing w:after="0"/>
        <w:ind w:left="0"/>
        <w:jc w:val="both"/>
      </w:pPr>
      <w:r>
        <w:rPr>
          <w:rFonts w:ascii="Times New Roman"/>
          <w:b w:val="false"/>
          <w:i w:val="false"/>
          <w:color w:val="000000"/>
          <w:sz w:val="28"/>
        </w:rPr>
        <w:t xml:space="preserve">
      Оқытуды ұйымдастыру жағдайы бойынша білім беру ұйымдары бастауыш, негізгі орта, жалпы орта білімнің білім беру бағдарламаларын іске асырады. </w:t>
      </w:r>
    </w:p>
    <w:bookmarkEnd w:id="283"/>
    <w:bookmarkStart w:name="z293" w:id="284"/>
    <w:p>
      <w:pPr>
        <w:spacing w:after="0"/>
        <w:ind w:left="0"/>
        <w:jc w:val="left"/>
      </w:pPr>
      <w:r>
        <w:rPr>
          <w:rFonts w:ascii="Times New Roman"/>
          <w:b/>
          <w:i w:val="false"/>
          <w:color w:val="000000"/>
        </w:rPr>
        <w:t xml:space="preserve"> 1-параграф. Шағын жинақты мектептер, тірек мектептері қызметінің үлгілік қағидалары</w:t>
      </w:r>
    </w:p>
    <w:bookmarkEnd w:id="284"/>
    <w:bookmarkStart w:name="z294" w:id="285"/>
    <w:p>
      <w:pPr>
        <w:spacing w:after="0"/>
        <w:ind w:left="0"/>
        <w:jc w:val="both"/>
      </w:pPr>
      <w:r>
        <w:rPr>
          <w:rFonts w:ascii="Times New Roman"/>
          <w:b w:val="false"/>
          <w:i w:val="false"/>
          <w:color w:val="000000"/>
          <w:sz w:val="28"/>
        </w:rPr>
        <w:t>
      94. ШЖМ негізгі мақсаттары мен міндеттері:</w:t>
      </w:r>
    </w:p>
    <w:bookmarkEnd w:id="285"/>
    <w:bookmarkStart w:name="z295" w:id="286"/>
    <w:p>
      <w:pPr>
        <w:spacing w:after="0"/>
        <w:ind w:left="0"/>
        <w:jc w:val="both"/>
      </w:pPr>
      <w:r>
        <w:rPr>
          <w:rFonts w:ascii="Times New Roman"/>
          <w:b w:val="false"/>
          <w:i w:val="false"/>
          <w:color w:val="000000"/>
          <w:sz w:val="28"/>
        </w:rPr>
        <w:t>
      1) сапалы бастауыш, негізгі орта, жалпы орта білімге қол жеткізуді қамтамасыз ету және кеңейту;</w:t>
      </w:r>
    </w:p>
    <w:bookmarkEnd w:id="286"/>
    <w:bookmarkStart w:name="z296" w:id="287"/>
    <w:p>
      <w:pPr>
        <w:spacing w:after="0"/>
        <w:ind w:left="0"/>
        <w:jc w:val="both"/>
      </w:pPr>
      <w:r>
        <w:rPr>
          <w:rFonts w:ascii="Times New Roman"/>
          <w:b w:val="false"/>
          <w:i w:val="false"/>
          <w:color w:val="000000"/>
          <w:sz w:val="28"/>
        </w:rPr>
        <w:t>
      2) оқытудың ақпараттық-коммуникациялық технологияларын қолдану;</w:t>
      </w:r>
    </w:p>
    <w:bookmarkEnd w:id="287"/>
    <w:bookmarkStart w:name="z297" w:id="288"/>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bookmarkEnd w:id="288"/>
    <w:bookmarkStart w:name="z298" w:id="289"/>
    <w:p>
      <w:pPr>
        <w:spacing w:after="0"/>
        <w:ind w:left="0"/>
        <w:jc w:val="both"/>
      </w:pPr>
      <w:r>
        <w:rPr>
          <w:rFonts w:ascii="Times New Roman"/>
          <w:b w:val="false"/>
          <w:i w:val="false"/>
          <w:color w:val="000000"/>
          <w:sz w:val="28"/>
        </w:rPr>
        <w:t>
      4) ШЖМ білім алушылары үшін бейінеалды даярлау және бейіндік оқыту бойынша жағдай жасау;</w:t>
      </w:r>
    </w:p>
    <w:bookmarkEnd w:id="289"/>
    <w:bookmarkStart w:name="z299" w:id="290"/>
    <w:p>
      <w:pPr>
        <w:spacing w:after="0"/>
        <w:ind w:left="0"/>
        <w:jc w:val="both"/>
      </w:pPr>
      <w:r>
        <w:rPr>
          <w:rFonts w:ascii="Times New Roman"/>
          <w:b w:val="false"/>
          <w:i w:val="false"/>
          <w:color w:val="000000"/>
          <w:sz w:val="28"/>
        </w:rPr>
        <w:t>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bookmarkEnd w:id="290"/>
    <w:bookmarkStart w:name="z300" w:id="291"/>
    <w:p>
      <w:pPr>
        <w:spacing w:after="0"/>
        <w:ind w:left="0"/>
        <w:jc w:val="both"/>
      </w:pPr>
      <w:r>
        <w:rPr>
          <w:rFonts w:ascii="Times New Roman"/>
          <w:b w:val="false"/>
          <w:i w:val="false"/>
          <w:color w:val="000000"/>
          <w:sz w:val="28"/>
        </w:rPr>
        <w:t>
      6) біріктірілген сыныптарда оқу-тәрбие процесін ұйымдастыру.</w:t>
      </w:r>
    </w:p>
    <w:bookmarkEnd w:id="291"/>
    <w:bookmarkStart w:name="z301" w:id="292"/>
    <w:p>
      <w:pPr>
        <w:spacing w:after="0"/>
        <w:ind w:left="0"/>
        <w:jc w:val="both"/>
      </w:pPr>
      <w:r>
        <w:rPr>
          <w:rFonts w:ascii="Times New Roman"/>
          <w:b w:val="false"/>
          <w:i w:val="false"/>
          <w:color w:val="000000"/>
          <w:sz w:val="28"/>
        </w:rPr>
        <w:t>
      95.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bookmarkEnd w:id="292"/>
    <w:bookmarkStart w:name="z302" w:id="293"/>
    <w:p>
      <w:pPr>
        <w:spacing w:after="0"/>
        <w:ind w:left="0"/>
        <w:jc w:val="both"/>
      </w:pPr>
      <w:r>
        <w:rPr>
          <w:rFonts w:ascii="Times New Roman"/>
          <w:b w:val="false"/>
          <w:i w:val="false"/>
          <w:color w:val="000000"/>
          <w:sz w:val="28"/>
        </w:rPr>
        <w:t>
      96. ШЖМ-да сыныпты екі топқа бөлуге білім алушылар саны 16 және одан артық болғанда:</w:t>
      </w:r>
    </w:p>
    <w:bookmarkEnd w:id="293"/>
    <w:bookmarkStart w:name="z303" w:id="294"/>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294"/>
    <w:bookmarkStart w:name="z304" w:id="295"/>
    <w:p>
      <w:pPr>
        <w:spacing w:after="0"/>
        <w:ind w:left="0"/>
        <w:jc w:val="both"/>
      </w:pPr>
      <w:r>
        <w:rPr>
          <w:rFonts w:ascii="Times New Roman"/>
          <w:b w:val="false"/>
          <w:i w:val="false"/>
          <w:color w:val="000000"/>
          <w:sz w:val="28"/>
        </w:rPr>
        <w:t>
      2) шетел тілі;</w:t>
      </w:r>
    </w:p>
    <w:bookmarkEnd w:id="295"/>
    <w:bookmarkStart w:name="z305" w:id="296"/>
    <w:p>
      <w:pPr>
        <w:spacing w:after="0"/>
        <w:ind w:left="0"/>
        <w:jc w:val="both"/>
      </w:pPr>
      <w:r>
        <w:rPr>
          <w:rFonts w:ascii="Times New Roman"/>
          <w:b w:val="false"/>
          <w:i w:val="false"/>
          <w:color w:val="000000"/>
          <w:sz w:val="28"/>
        </w:rPr>
        <w:t>
      3) көркем еңбек;</w:t>
      </w:r>
    </w:p>
    <w:bookmarkEnd w:id="296"/>
    <w:bookmarkStart w:name="z306" w:id="297"/>
    <w:p>
      <w:pPr>
        <w:spacing w:after="0"/>
        <w:ind w:left="0"/>
        <w:jc w:val="both"/>
      </w:pPr>
      <w:r>
        <w:rPr>
          <w:rFonts w:ascii="Times New Roman"/>
          <w:b w:val="false"/>
          <w:i w:val="false"/>
          <w:color w:val="000000"/>
          <w:sz w:val="28"/>
        </w:rPr>
        <w:t>
      4) информатике жүргізу кезінде жүзеге асырылады.</w:t>
      </w:r>
    </w:p>
    <w:bookmarkEnd w:id="297"/>
    <w:bookmarkStart w:name="z307" w:id="298"/>
    <w:p>
      <w:pPr>
        <w:spacing w:after="0"/>
        <w:ind w:left="0"/>
        <w:jc w:val="both"/>
      </w:pPr>
      <w:r>
        <w:rPr>
          <w:rFonts w:ascii="Times New Roman"/>
          <w:b w:val="false"/>
          <w:i w:val="false"/>
          <w:color w:val="000000"/>
          <w:sz w:val="28"/>
        </w:rPr>
        <w:t>
      ШЖМ-да сыныпты екі топқа бөлуге білім алушылар саны 16 және одан артық болғандаоқыту орыс тілінде жүргізілмейтін сыныптарда – орыс тілі мен әдебиеті сабақтарын жүргізу кезінде болады.</w:t>
      </w:r>
    </w:p>
    <w:bookmarkEnd w:id="298"/>
    <w:bookmarkStart w:name="z308" w:id="299"/>
    <w:p>
      <w:pPr>
        <w:spacing w:after="0"/>
        <w:ind w:left="0"/>
        <w:jc w:val="both"/>
      </w:pPr>
      <w:r>
        <w:rPr>
          <w:rFonts w:ascii="Times New Roman"/>
          <w:b w:val="false"/>
          <w:i w:val="false"/>
          <w:color w:val="000000"/>
          <w:sz w:val="28"/>
        </w:rPr>
        <w:t>
      97.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bookmarkEnd w:id="299"/>
    <w:bookmarkStart w:name="z309" w:id="300"/>
    <w:p>
      <w:pPr>
        <w:spacing w:after="0"/>
        <w:ind w:left="0"/>
        <w:jc w:val="both"/>
      </w:pPr>
      <w:r>
        <w:rPr>
          <w:rFonts w:ascii="Times New Roman"/>
          <w:b w:val="false"/>
          <w:i w:val="false"/>
          <w:color w:val="000000"/>
          <w:sz w:val="28"/>
        </w:rPr>
        <w:t>
      ШЖМ-дағы 2-11 сыныптардың толымдығына 3 және одан артық адамға дейін рұқсат беріледі.</w:t>
      </w:r>
    </w:p>
    <w:bookmarkEnd w:id="300"/>
    <w:bookmarkStart w:name="z310" w:id="301"/>
    <w:p>
      <w:pPr>
        <w:spacing w:after="0"/>
        <w:ind w:left="0"/>
        <w:jc w:val="both"/>
      </w:pPr>
      <w:r>
        <w:rPr>
          <w:rFonts w:ascii="Times New Roman"/>
          <w:b w:val="false"/>
          <w:i w:val="false"/>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bookmarkEnd w:id="301"/>
    <w:bookmarkStart w:name="z311" w:id="302"/>
    <w:p>
      <w:pPr>
        <w:spacing w:after="0"/>
        <w:ind w:left="0"/>
        <w:jc w:val="both"/>
      </w:pPr>
      <w:r>
        <w:rPr>
          <w:rFonts w:ascii="Times New Roman"/>
          <w:b w:val="false"/>
          <w:i w:val="false"/>
          <w:color w:val="000000"/>
          <w:sz w:val="28"/>
        </w:rPr>
        <w:t>
      Сыныптарды біріктіру кезінде оқу сабақтарын ұйымдастырудың өзгермелі кестесі қолданылады.</w:t>
      </w:r>
    </w:p>
    <w:bookmarkEnd w:id="302"/>
    <w:bookmarkStart w:name="z312" w:id="303"/>
    <w:p>
      <w:pPr>
        <w:spacing w:after="0"/>
        <w:ind w:left="0"/>
        <w:jc w:val="both"/>
      </w:pPr>
      <w:r>
        <w:rPr>
          <w:rFonts w:ascii="Times New Roman"/>
          <w:b w:val="false"/>
          <w:i w:val="false"/>
          <w:color w:val="000000"/>
          <w:sz w:val="28"/>
        </w:rPr>
        <w:t xml:space="preserve">
      Бірінші сынып, бітіруші сыныптың білім алушыларын басқа сыныптарымен біріктіріп оқыту қарастырылмайды. </w:t>
      </w:r>
    </w:p>
    <w:bookmarkEnd w:id="303"/>
    <w:bookmarkStart w:name="z313" w:id="304"/>
    <w:p>
      <w:pPr>
        <w:spacing w:after="0"/>
        <w:ind w:left="0"/>
        <w:jc w:val="both"/>
      </w:pPr>
      <w:r>
        <w:rPr>
          <w:rFonts w:ascii="Times New Roman"/>
          <w:b w:val="false"/>
          <w:i w:val="false"/>
          <w:color w:val="000000"/>
          <w:sz w:val="28"/>
        </w:rPr>
        <w:t>
      98.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bookmarkEnd w:id="304"/>
    <w:bookmarkStart w:name="z314" w:id="305"/>
    <w:p>
      <w:pPr>
        <w:spacing w:after="0"/>
        <w:ind w:left="0"/>
        <w:jc w:val="both"/>
      </w:pPr>
      <w:r>
        <w:rPr>
          <w:rFonts w:ascii="Times New Roman"/>
          <w:b w:val="false"/>
          <w:i w:val="false"/>
          <w:color w:val="000000"/>
          <w:sz w:val="28"/>
        </w:rPr>
        <w:t>
      99.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bookmarkEnd w:id="305"/>
    <w:bookmarkStart w:name="z315" w:id="306"/>
    <w:p>
      <w:pPr>
        <w:spacing w:after="0"/>
        <w:ind w:left="0"/>
        <w:jc w:val="both"/>
      </w:pPr>
      <w:r>
        <w:rPr>
          <w:rFonts w:ascii="Times New Roman"/>
          <w:b w:val="false"/>
          <w:i w:val="false"/>
          <w:color w:val="000000"/>
          <w:sz w:val="28"/>
        </w:rPr>
        <w:t>
      8-1-сыныптардың білім алушылары үшін тірек мектептер базасында оқу сессияларын өткізу міндетті, 5-7-сыныптар ұшін – білім беру ұйымының қалауы бойынша.</w:t>
      </w:r>
    </w:p>
    <w:bookmarkEnd w:id="306"/>
    <w:bookmarkStart w:name="z316" w:id="307"/>
    <w:p>
      <w:pPr>
        <w:spacing w:after="0"/>
        <w:ind w:left="0"/>
        <w:jc w:val="both"/>
      </w:pPr>
      <w:r>
        <w:rPr>
          <w:rFonts w:ascii="Times New Roman"/>
          <w:b w:val="false"/>
          <w:i w:val="false"/>
          <w:color w:val="000000"/>
          <w:sz w:val="28"/>
        </w:rPr>
        <w:t xml:space="preserve">
      100.Сессия кезеңінде тірек мектеп (ресурстық орталық) қосымша білім беру орталығы және толық күндік мектеп ретінде жұмыс істейді </w:t>
      </w:r>
    </w:p>
    <w:bookmarkEnd w:id="307"/>
    <w:bookmarkStart w:name="z317" w:id="308"/>
    <w:p>
      <w:pPr>
        <w:spacing w:after="0"/>
        <w:ind w:left="0"/>
        <w:jc w:val="both"/>
      </w:pPr>
      <w:r>
        <w:rPr>
          <w:rFonts w:ascii="Times New Roman"/>
          <w:b w:val="false"/>
          <w:i w:val="false"/>
          <w:color w:val="000000"/>
          <w:sz w:val="28"/>
        </w:rPr>
        <w:t>
      101.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bookmarkEnd w:id="308"/>
    <w:bookmarkStart w:name="z318" w:id="309"/>
    <w:p>
      <w:pPr>
        <w:spacing w:after="0"/>
        <w:ind w:left="0"/>
        <w:jc w:val="both"/>
      </w:pPr>
      <w:r>
        <w:rPr>
          <w:rFonts w:ascii="Times New Roman"/>
          <w:b w:val="false"/>
          <w:i w:val="false"/>
          <w:color w:val="000000"/>
          <w:sz w:val="28"/>
        </w:rPr>
        <w:t>
      102. Сессияаралық кезеңде білім алушылардың оқу-танымдық қызметі ШЖМ-да тірек мектеп (ресурстық орталық) пән мұгалімдерінің қашықтан қолдауымен өтеді.</w:t>
      </w:r>
    </w:p>
    <w:bookmarkEnd w:id="309"/>
    <w:bookmarkStart w:name="z319" w:id="310"/>
    <w:p>
      <w:pPr>
        <w:spacing w:after="0"/>
        <w:ind w:left="0"/>
        <w:jc w:val="both"/>
      </w:pPr>
      <w:r>
        <w:rPr>
          <w:rFonts w:ascii="Times New Roman"/>
          <w:b w:val="false"/>
          <w:i w:val="false"/>
          <w:color w:val="000000"/>
          <w:sz w:val="28"/>
        </w:rPr>
        <w:t>
      103.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bookmarkEnd w:id="310"/>
    <w:bookmarkStart w:name="z320" w:id="311"/>
    <w:p>
      <w:pPr>
        <w:spacing w:after="0"/>
        <w:ind w:left="0"/>
        <w:jc w:val="both"/>
      </w:pPr>
      <w:r>
        <w:rPr>
          <w:rFonts w:ascii="Times New Roman"/>
          <w:b w:val="false"/>
          <w:i w:val="false"/>
          <w:color w:val="000000"/>
          <w:sz w:val="28"/>
        </w:rPr>
        <w:t xml:space="preserve">
      104.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311"/>
    <w:bookmarkStart w:name="z321" w:id="312"/>
    <w:p>
      <w:pPr>
        <w:spacing w:after="0"/>
        <w:ind w:left="0"/>
        <w:jc w:val="left"/>
      </w:pPr>
      <w:r>
        <w:rPr>
          <w:rFonts w:ascii="Times New Roman"/>
          <w:b/>
          <w:i w:val="false"/>
          <w:color w:val="000000"/>
        </w:rPr>
        <w:t xml:space="preserve"> 2-параграф. Түзеу мекемелеріндегі жалпы білім беретін мектептері қызметінің үлгілік қағидалары</w:t>
      </w:r>
    </w:p>
    <w:bookmarkEnd w:id="312"/>
    <w:bookmarkStart w:name="z322" w:id="313"/>
    <w:p>
      <w:pPr>
        <w:spacing w:after="0"/>
        <w:ind w:left="0"/>
        <w:jc w:val="both"/>
      </w:pPr>
      <w:r>
        <w:rPr>
          <w:rFonts w:ascii="Times New Roman"/>
          <w:b w:val="false"/>
          <w:i w:val="false"/>
          <w:color w:val="000000"/>
          <w:sz w:val="28"/>
        </w:rPr>
        <w:t>
      105.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bookmarkEnd w:id="313"/>
    <w:bookmarkStart w:name="z323" w:id="314"/>
    <w:p>
      <w:pPr>
        <w:spacing w:after="0"/>
        <w:ind w:left="0"/>
        <w:jc w:val="both"/>
      </w:pPr>
      <w:r>
        <w:rPr>
          <w:rFonts w:ascii="Times New Roman"/>
          <w:b w:val="false"/>
          <w:i w:val="false"/>
          <w:color w:val="000000"/>
          <w:sz w:val="28"/>
        </w:rPr>
        <w:t>
      106. Мектептің құрылтай құжаттары Қазақстан Республикасының білім беру саласындағы заңнамасында белгіленген тәртіппен қалыптастырылады.</w:t>
      </w:r>
    </w:p>
    <w:bookmarkEnd w:id="314"/>
    <w:bookmarkStart w:name="z324" w:id="315"/>
    <w:p>
      <w:pPr>
        <w:spacing w:after="0"/>
        <w:ind w:left="0"/>
        <w:jc w:val="both"/>
      </w:pPr>
      <w:r>
        <w:rPr>
          <w:rFonts w:ascii="Times New Roman"/>
          <w:b w:val="false"/>
          <w:i w:val="false"/>
          <w:color w:val="000000"/>
          <w:sz w:val="28"/>
        </w:rPr>
        <w:t>
      107. Мектептің негізгі мақсаты мен міндеттері:</w:t>
      </w:r>
    </w:p>
    <w:bookmarkEnd w:id="315"/>
    <w:bookmarkStart w:name="z325" w:id="316"/>
    <w:p>
      <w:pPr>
        <w:spacing w:after="0"/>
        <w:ind w:left="0"/>
        <w:jc w:val="both"/>
      </w:pPr>
      <w:r>
        <w:rPr>
          <w:rFonts w:ascii="Times New Roman"/>
          <w:b w:val="false"/>
          <w:i w:val="false"/>
          <w:color w:val="000000"/>
          <w:sz w:val="28"/>
        </w:rPr>
        <w:t>
      1) жасы отызға жетпеген сотталғандардың бастауыш, негізгі орта және жалпы орта білімді міндетті алуы;</w:t>
      </w:r>
    </w:p>
    <w:bookmarkEnd w:id="316"/>
    <w:bookmarkStart w:name="z326" w:id="317"/>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bookmarkEnd w:id="317"/>
    <w:bookmarkStart w:name="z327" w:id="318"/>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bookmarkEnd w:id="318"/>
    <w:bookmarkStart w:name="z328" w:id="319"/>
    <w:p>
      <w:pPr>
        <w:spacing w:after="0"/>
        <w:ind w:left="0"/>
        <w:jc w:val="both"/>
      </w:pPr>
      <w:r>
        <w:rPr>
          <w:rFonts w:ascii="Times New Roman"/>
          <w:b w:val="false"/>
          <w:i w:val="false"/>
          <w:color w:val="000000"/>
          <w:sz w:val="28"/>
        </w:rPr>
        <w:t>
      108. Мектептің білім беру процесін Қазақстан Республикасының білім беру саласындағы қолданыстағы заңнамасына сәйкес жүзеге асырады.</w:t>
      </w:r>
    </w:p>
    <w:bookmarkEnd w:id="319"/>
    <w:bookmarkStart w:name="z329" w:id="320"/>
    <w:p>
      <w:pPr>
        <w:spacing w:after="0"/>
        <w:ind w:left="0"/>
        <w:jc w:val="both"/>
      </w:pPr>
      <w:r>
        <w:rPr>
          <w:rFonts w:ascii="Times New Roman"/>
          <w:b w:val="false"/>
          <w:i w:val="false"/>
          <w:color w:val="000000"/>
          <w:sz w:val="28"/>
        </w:rPr>
        <w:t>
      109.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bookmarkEnd w:id="320"/>
    <w:bookmarkStart w:name="z330" w:id="321"/>
    <w:p>
      <w:pPr>
        <w:spacing w:after="0"/>
        <w:ind w:left="0"/>
        <w:jc w:val="both"/>
      </w:pPr>
      <w:r>
        <w:rPr>
          <w:rFonts w:ascii="Times New Roman"/>
          <w:b w:val="false"/>
          <w:i w:val="false"/>
          <w:color w:val="000000"/>
          <w:sz w:val="28"/>
        </w:rPr>
        <w:t>
      110. Мектепке негізгі орта және жалпы орта білімі жоқ сотталғандар білім туралы құжаттардың негізінде қабылданады.</w:t>
      </w:r>
    </w:p>
    <w:bookmarkEnd w:id="321"/>
    <w:bookmarkStart w:name="z331" w:id="322"/>
    <w:p>
      <w:pPr>
        <w:spacing w:after="0"/>
        <w:ind w:left="0"/>
        <w:jc w:val="both"/>
      </w:pPr>
      <w:r>
        <w:rPr>
          <w:rFonts w:ascii="Times New Roman"/>
          <w:b w:val="false"/>
          <w:i w:val="false"/>
          <w:color w:val="000000"/>
          <w:sz w:val="28"/>
        </w:rPr>
        <w:t>
      Сотталғандардың білім деңгейін анықтау үшін тестілеу өткізіледі.</w:t>
      </w:r>
    </w:p>
    <w:bookmarkEnd w:id="322"/>
    <w:bookmarkStart w:name="z332" w:id="323"/>
    <w:p>
      <w:pPr>
        <w:spacing w:after="0"/>
        <w:ind w:left="0"/>
        <w:jc w:val="both"/>
      </w:pPr>
      <w:r>
        <w:rPr>
          <w:rFonts w:ascii="Times New Roman"/>
          <w:b w:val="false"/>
          <w:i w:val="false"/>
          <w:color w:val="000000"/>
          <w:sz w:val="28"/>
        </w:rPr>
        <w:t>
      111. Қабылдау түзеу мекемесінің басшысымен келісілген Мектеп директорының бұйрығымен ресімделеді. Сыныптарды толықтыру оқу жылы бойы жүргізіледі.</w:t>
      </w:r>
    </w:p>
    <w:bookmarkEnd w:id="323"/>
    <w:bookmarkStart w:name="z333" w:id="324"/>
    <w:p>
      <w:pPr>
        <w:spacing w:after="0"/>
        <w:ind w:left="0"/>
        <w:jc w:val="both"/>
      </w:pPr>
      <w:r>
        <w:rPr>
          <w:rFonts w:ascii="Times New Roman"/>
          <w:b w:val="false"/>
          <w:i w:val="false"/>
          <w:color w:val="000000"/>
          <w:sz w:val="28"/>
        </w:rPr>
        <w:t>
      Білім алушылардың міндеттері Мектеп Жарғысымен және Түзеу мекемелерінің ішкі тәртіп ережелерімен белгіленеді.</w:t>
      </w:r>
    </w:p>
    <w:bookmarkEnd w:id="324"/>
    <w:bookmarkStart w:name="z334" w:id="325"/>
    <w:p>
      <w:pPr>
        <w:spacing w:after="0"/>
        <w:ind w:left="0"/>
        <w:jc w:val="both"/>
      </w:pPr>
      <w:r>
        <w:rPr>
          <w:rFonts w:ascii="Times New Roman"/>
          <w:b w:val="false"/>
          <w:i w:val="false"/>
          <w:color w:val="000000"/>
          <w:sz w:val="28"/>
        </w:rPr>
        <w:t>
      112. Мектепте оқу процесі қолданыстағы Үлгілік оқу жоспарларына және бағдарламаларына сәйкес жүзеге асырылады.</w:t>
      </w:r>
    </w:p>
    <w:bookmarkEnd w:id="325"/>
    <w:bookmarkStart w:name="z335" w:id="326"/>
    <w:p>
      <w:pPr>
        <w:spacing w:after="0"/>
        <w:ind w:left="0"/>
        <w:jc w:val="both"/>
      </w:pPr>
      <w:r>
        <w:rPr>
          <w:rFonts w:ascii="Times New Roman"/>
          <w:b w:val="false"/>
          <w:i w:val="false"/>
          <w:color w:val="000000"/>
          <w:sz w:val="28"/>
        </w:rPr>
        <w:t>
      113. Мектепке басшылық жасауды білім беру саласындағы заңнамада белгіленген тәртіппен тағайындалған директор жүзеге асырады.</w:t>
      </w:r>
    </w:p>
    <w:bookmarkEnd w:id="326"/>
    <w:bookmarkStart w:name="z336" w:id="327"/>
    <w:p>
      <w:pPr>
        <w:spacing w:after="0"/>
        <w:ind w:left="0"/>
        <w:jc w:val="both"/>
      </w:pPr>
      <w:r>
        <w:rPr>
          <w:rFonts w:ascii="Times New Roman"/>
          <w:b w:val="false"/>
          <w:i w:val="false"/>
          <w:color w:val="000000"/>
          <w:sz w:val="28"/>
        </w:rPr>
        <w:t xml:space="preserve">
      114.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327"/>
    <w:bookmarkStart w:name="z337" w:id="328"/>
    <w:p>
      <w:pPr>
        <w:spacing w:after="0"/>
        <w:ind w:left="0"/>
        <w:jc w:val="both"/>
      </w:pPr>
      <w:r>
        <w:rPr>
          <w:rFonts w:ascii="Times New Roman"/>
          <w:b w:val="false"/>
          <w:i w:val="false"/>
          <w:color w:val="000000"/>
          <w:sz w:val="28"/>
        </w:rPr>
        <w:t xml:space="preserve">
      115.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bookmarkEnd w:id="328"/>
    <w:bookmarkStart w:name="z338" w:id="329"/>
    <w:p>
      <w:pPr>
        <w:spacing w:after="0"/>
        <w:ind w:left="0"/>
        <w:jc w:val="both"/>
      </w:pPr>
      <w:r>
        <w:rPr>
          <w:rFonts w:ascii="Times New Roman"/>
          <w:b w:val="false"/>
          <w:i w:val="false"/>
          <w:color w:val="000000"/>
          <w:sz w:val="28"/>
        </w:rPr>
        <w:t>
      116.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329"/>
    <w:bookmarkStart w:name="z339" w:id="330"/>
    <w:p>
      <w:pPr>
        <w:spacing w:after="0"/>
        <w:ind w:left="0"/>
        <w:jc w:val="both"/>
      </w:pPr>
      <w:r>
        <w:rPr>
          <w:rFonts w:ascii="Times New Roman"/>
          <w:b w:val="false"/>
          <w:i w:val="false"/>
          <w:color w:val="000000"/>
          <w:sz w:val="28"/>
        </w:rPr>
        <w:t xml:space="preserve">
      117. Түзеу мекемесінің әкімшілігі: </w:t>
      </w:r>
    </w:p>
    <w:bookmarkEnd w:id="330"/>
    <w:bookmarkStart w:name="z340" w:id="331"/>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bookmarkEnd w:id="331"/>
    <w:bookmarkStart w:name="z341" w:id="332"/>
    <w:p>
      <w:pPr>
        <w:spacing w:after="0"/>
        <w:ind w:left="0"/>
        <w:jc w:val="both"/>
      </w:pPr>
      <w:r>
        <w:rPr>
          <w:rFonts w:ascii="Times New Roman"/>
          <w:b w:val="false"/>
          <w:i w:val="false"/>
          <w:color w:val="000000"/>
          <w:sz w:val="28"/>
        </w:rPr>
        <w:t>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bookmarkEnd w:id="332"/>
    <w:bookmarkStart w:name="z342" w:id="333"/>
    <w:p>
      <w:pPr>
        <w:spacing w:after="0"/>
        <w:ind w:left="0"/>
        <w:jc w:val="both"/>
      </w:pPr>
      <w:r>
        <w:rPr>
          <w:rFonts w:ascii="Times New Roman"/>
          <w:b w:val="false"/>
          <w:i w:val="false"/>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bookmarkEnd w:id="333"/>
    <w:bookmarkStart w:name="z343" w:id="334"/>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bookmarkEnd w:id="334"/>
    <w:bookmarkStart w:name="z344" w:id="335"/>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bookmarkEnd w:id="335"/>
    <w:bookmarkStart w:name="z345" w:id="336"/>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bookmarkEnd w:id="336"/>
    <w:bookmarkStart w:name="z346" w:id="337"/>
    <w:p>
      <w:pPr>
        <w:spacing w:after="0"/>
        <w:ind w:left="0"/>
        <w:jc w:val="both"/>
      </w:pPr>
      <w:r>
        <w:rPr>
          <w:rFonts w:ascii="Times New Roman"/>
          <w:b w:val="false"/>
          <w:i w:val="false"/>
          <w:color w:val="000000"/>
          <w:sz w:val="28"/>
        </w:rPr>
        <w:t>
      118. Мектептің педагогикалық ұжымы:</w:t>
      </w:r>
    </w:p>
    <w:bookmarkEnd w:id="337"/>
    <w:bookmarkStart w:name="z347" w:id="338"/>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bookmarkEnd w:id="338"/>
    <w:bookmarkStart w:name="z348" w:id="339"/>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bookmarkEnd w:id="339"/>
    <w:bookmarkStart w:name="z349" w:id="340"/>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bookmarkEnd w:id="340"/>
    <w:bookmarkStart w:name="z350" w:id="341"/>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bookmarkEnd w:id="341"/>
    <w:bookmarkStart w:name="z351" w:id="342"/>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bookmarkEnd w:id="342"/>
    <w:bookmarkStart w:name="z352" w:id="343"/>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bookmarkEnd w:id="343"/>
    <w:bookmarkStart w:name="z353" w:id="344"/>
    <w:p>
      <w:pPr>
        <w:spacing w:after="0"/>
        <w:ind w:left="0"/>
        <w:jc w:val="both"/>
      </w:pPr>
      <w:r>
        <w:rPr>
          <w:rFonts w:ascii="Times New Roman"/>
          <w:b w:val="false"/>
          <w:i w:val="false"/>
          <w:color w:val="000000"/>
          <w:sz w:val="28"/>
        </w:rPr>
        <w:t xml:space="preserve">
      119.Мектеп педагогтеріне түзету мекемелері қағидаларының талаптарын бұзған жағдайда мекеме аумағына қіруге тыйым салынады. </w:t>
      </w:r>
    </w:p>
    <w:bookmarkEnd w:id="344"/>
    <w:bookmarkStart w:name="z354" w:id="345"/>
    <w:p>
      <w:pPr>
        <w:spacing w:after="0"/>
        <w:ind w:left="0"/>
        <w:jc w:val="both"/>
      </w:pPr>
      <w:r>
        <w:rPr>
          <w:rFonts w:ascii="Times New Roman"/>
          <w:b w:val="false"/>
          <w:i w:val="false"/>
          <w:color w:val="000000"/>
          <w:sz w:val="28"/>
        </w:rPr>
        <w:t>
      120.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345"/>
    <w:bookmarkStart w:name="z355" w:id="346"/>
    <w:p>
      <w:pPr>
        <w:spacing w:after="0"/>
        <w:ind w:left="0"/>
        <w:jc w:val="left"/>
      </w:pPr>
      <w:r>
        <w:rPr>
          <w:rFonts w:ascii="Times New Roman"/>
          <w:b/>
          <w:i w:val="false"/>
          <w:color w:val="000000"/>
        </w:rPr>
        <w:t xml:space="preserve"> 3-параграф. Кешкі мектептері қызметінің үлгілік қағидалары</w:t>
      </w:r>
    </w:p>
    <w:bookmarkEnd w:id="346"/>
    <w:bookmarkStart w:name="z356" w:id="347"/>
    <w:p>
      <w:pPr>
        <w:spacing w:after="0"/>
        <w:ind w:left="0"/>
        <w:jc w:val="both"/>
      </w:pPr>
      <w:r>
        <w:rPr>
          <w:rFonts w:ascii="Times New Roman"/>
          <w:b w:val="false"/>
          <w:i w:val="false"/>
          <w:color w:val="000000"/>
          <w:sz w:val="28"/>
        </w:rPr>
        <w:t>
      121.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347"/>
    <w:bookmarkStart w:name="z357" w:id="348"/>
    <w:p>
      <w:pPr>
        <w:spacing w:after="0"/>
        <w:ind w:left="0"/>
        <w:jc w:val="both"/>
      </w:pPr>
      <w:r>
        <w:rPr>
          <w:rFonts w:ascii="Times New Roman"/>
          <w:b w:val="false"/>
          <w:i w:val="false"/>
          <w:color w:val="000000"/>
          <w:sz w:val="28"/>
        </w:rPr>
        <w:t>
      122.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bookmarkEnd w:id="348"/>
    <w:bookmarkStart w:name="z358" w:id="349"/>
    <w:p>
      <w:pPr>
        <w:spacing w:after="0"/>
        <w:ind w:left="0"/>
        <w:jc w:val="both"/>
      </w:pPr>
      <w:r>
        <w:rPr>
          <w:rFonts w:ascii="Times New Roman"/>
          <w:b w:val="false"/>
          <w:i w:val="false"/>
          <w:color w:val="000000"/>
          <w:sz w:val="28"/>
        </w:rPr>
        <w:t xml:space="preserve">
      123. Кешкі (ауысымды) мектеп мемлекеттік мекеме немесе коммуналдық мемлекеттік қазыналық кәсіпорын ретінде құрыла алады. </w:t>
      </w:r>
    </w:p>
    <w:bookmarkEnd w:id="349"/>
    <w:bookmarkStart w:name="z359" w:id="350"/>
    <w:p>
      <w:pPr>
        <w:spacing w:after="0"/>
        <w:ind w:left="0"/>
        <w:jc w:val="both"/>
      </w:pPr>
      <w:r>
        <w:rPr>
          <w:rFonts w:ascii="Times New Roman"/>
          <w:b w:val="false"/>
          <w:i w:val="false"/>
          <w:color w:val="000000"/>
          <w:sz w:val="28"/>
        </w:rPr>
        <w:t>
      124. Мектеп бір уақытта бір білім беру ұйымының шегінде мынадай нысандар бойынша оқытуды жүзеге асырады: күндізгі, кешкі, сырттай, жеке, экстернат.</w:t>
      </w:r>
    </w:p>
    <w:bookmarkEnd w:id="350"/>
    <w:bookmarkStart w:name="z360" w:id="351"/>
    <w:p>
      <w:pPr>
        <w:spacing w:after="0"/>
        <w:ind w:left="0"/>
        <w:jc w:val="both"/>
      </w:pPr>
      <w:r>
        <w:rPr>
          <w:rFonts w:ascii="Times New Roman"/>
          <w:b w:val="false"/>
          <w:i w:val="false"/>
          <w:color w:val="000000"/>
          <w:sz w:val="28"/>
        </w:rPr>
        <w:t>
      125. Білім беру бағдарламаларын меңгеру шарттары мен тәртібі осы Қағидалармен және мектеп Жарғысымен белгіленеді.</w:t>
      </w:r>
    </w:p>
    <w:bookmarkEnd w:id="351"/>
    <w:bookmarkStart w:name="z361" w:id="352"/>
    <w:p>
      <w:pPr>
        <w:spacing w:after="0"/>
        <w:ind w:left="0"/>
        <w:jc w:val="both"/>
      </w:pPr>
      <w:r>
        <w:rPr>
          <w:rFonts w:ascii="Times New Roman"/>
          <w:b w:val="false"/>
          <w:i w:val="false"/>
          <w:color w:val="000000"/>
          <w:sz w:val="28"/>
        </w:rPr>
        <w:t xml:space="preserve">
      126. Мектепті құру, қайта құру және жою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bookmarkEnd w:id="352"/>
    <w:bookmarkStart w:name="z362" w:id="353"/>
    <w:p>
      <w:pPr>
        <w:spacing w:after="0"/>
        <w:ind w:left="0"/>
        <w:jc w:val="both"/>
      </w:pPr>
      <w:r>
        <w:rPr>
          <w:rFonts w:ascii="Times New Roman"/>
          <w:b w:val="false"/>
          <w:i w:val="false"/>
          <w:color w:val="000000"/>
          <w:sz w:val="28"/>
        </w:rPr>
        <w:t>
      127. Кешкі мектеп:</w:t>
      </w:r>
    </w:p>
    <w:bookmarkEnd w:id="353"/>
    <w:bookmarkStart w:name="z363" w:id="354"/>
    <w:p>
      <w:pPr>
        <w:spacing w:after="0"/>
        <w:ind w:left="0"/>
        <w:jc w:val="both"/>
      </w:pPr>
      <w:r>
        <w:rPr>
          <w:rFonts w:ascii="Times New Roman"/>
          <w:b w:val="false"/>
          <w:i w:val="false"/>
          <w:color w:val="000000"/>
          <w:sz w:val="28"/>
        </w:rPr>
        <w:t>
      1) үлкен қалаларда – кемінде 100 білім алушы,</w:t>
      </w:r>
    </w:p>
    <w:bookmarkEnd w:id="354"/>
    <w:bookmarkStart w:name="z364" w:id="355"/>
    <w:p>
      <w:pPr>
        <w:spacing w:after="0"/>
        <w:ind w:left="0"/>
        <w:jc w:val="both"/>
      </w:pPr>
      <w:r>
        <w:rPr>
          <w:rFonts w:ascii="Times New Roman"/>
          <w:b w:val="false"/>
          <w:i w:val="false"/>
          <w:color w:val="000000"/>
          <w:sz w:val="28"/>
        </w:rPr>
        <w:t>
      2) шағын қалаларда – кемінде 80 білім алушы,</w:t>
      </w:r>
    </w:p>
    <w:bookmarkEnd w:id="355"/>
    <w:bookmarkStart w:name="z365" w:id="356"/>
    <w:p>
      <w:pPr>
        <w:spacing w:after="0"/>
        <w:ind w:left="0"/>
        <w:jc w:val="both"/>
      </w:pPr>
      <w:r>
        <w:rPr>
          <w:rFonts w:ascii="Times New Roman"/>
          <w:b w:val="false"/>
          <w:i w:val="false"/>
          <w:color w:val="000000"/>
          <w:sz w:val="28"/>
        </w:rPr>
        <w:t>
      3) қала типіндегі кенттерде – кемінде 50 білім алушы;</w:t>
      </w:r>
    </w:p>
    <w:bookmarkEnd w:id="356"/>
    <w:bookmarkStart w:name="z366" w:id="357"/>
    <w:p>
      <w:pPr>
        <w:spacing w:after="0"/>
        <w:ind w:left="0"/>
        <w:jc w:val="both"/>
      </w:pPr>
      <w:r>
        <w:rPr>
          <w:rFonts w:ascii="Times New Roman"/>
          <w:b w:val="false"/>
          <w:i w:val="false"/>
          <w:color w:val="000000"/>
          <w:sz w:val="28"/>
        </w:rPr>
        <w:t>
      4) ауылдық жерлерде – кемінде 30 білім алушы болған жағдайда құрылады.</w:t>
      </w:r>
    </w:p>
    <w:bookmarkEnd w:id="357"/>
    <w:bookmarkStart w:name="z367" w:id="358"/>
    <w:p>
      <w:pPr>
        <w:spacing w:after="0"/>
        <w:ind w:left="0"/>
        <w:jc w:val="both"/>
      </w:pPr>
      <w:r>
        <w:rPr>
          <w:rFonts w:ascii="Times New Roman"/>
          <w:b w:val="false"/>
          <w:i w:val="false"/>
          <w:color w:val="000000"/>
          <w:sz w:val="28"/>
        </w:rPr>
        <w:t>
      128. Кешкі және сырттай оқыту нысандарында сыныптар кемінде 9 білім алушы болған жағдайда ашылады.</w:t>
      </w:r>
    </w:p>
    <w:bookmarkEnd w:id="358"/>
    <w:bookmarkStart w:name="z368" w:id="359"/>
    <w:p>
      <w:pPr>
        <w:spacing w:after="0"/>
        <w:ind w:left="0"/>
        <w:jc w:val="both"/>
      </w:pPr>
      <w:r>
        <w:rPr>
          <w:rFonts w:ascii="Times New Roman"/>
          <w:b w:val="false"/>
          <w:i w:val="false"/>
          <w:color w:val="000000"/>
          <w:sz w:val="28"/>
        </w:rPr>
        <w:t>
      129.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bookmarkEnd w:id="359"/>
    <w:bookmarkStart w:name="z369" w:id="360"/>
    <w:p>
      <w:pPr>
        <w:spacing w:after="0"/>
        <w:ind w:left="0"/>
        <w:jc w:val="both"/>
      </w:pPr>
      <w:r>
        <w:rPr>
          <w:rFonts w:ascii="Times New Roman"/>
          <w:b w:val="false"/>
          <w:i w:val="false"/>
          <w:color w:val="000000"/>
          <w:sz w:val="28"/>
        </w:rPr>
        <w:t>
      130. Кешкі мектеп, білім беру кәсіпорындары мен ұйымдарында оқу-кеңес беру пункттерін, сыныптар, сырттай оқыту топтарын ашады.</w:t>
      </w:r>
    </w:p>
    <w:bookmarkEnd w:id="360"/>
    <w:bookmarkStart w:name="z370" w:id="361"/>
    <w:p>
      <w:pPr>
        <w:spacing w:after="0"/>
        <w:ind w:left="0"/>
        <w:jc w:val="both"/>
      </w:pPr>
      <w:r>
        <w:rPr>
          <w:rFonts w:ascii="Times New Roman"/>
          <w:b w:val="false"/>
          <w:i w:val="false"/>
          <w:color w:val="000000"/>
          <w:sz w:val="28"/>
        </w:rPr>
        <w:t>
      131.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bookmarkEnd w:id="361"/>
    <w:bookmarkStart w:name="z371" w:id="362"/>
    <w:p>
      <w:pPr>
        <w:spacing w:after="0"/>
        <w:ind w:left="0"/>
        <w:jc w:val="both"/>
      </w:pPr>
      <w:r>
        <w:rPr>
          <w:rFonts w:ascii="Times New Roman"/>
          <w:b w:val="false"/>
          <w:i w:val="false"/>
          <w:color w:val="000000"/>
          <w:sz w:val="28"/>
        </w:rPr>
        <w:t>
      1) қалаларда кемінде 50 білім алушы;</w:t>
      </w:r>
    </w:p>
    <w:bookmarkEnd w:id="362"/>
    <w:bookmarkStart w:name="z372" w:id="363"/>
    <w:p>
      <w:pPr>
        <w:spacing w:after="0"/>
        <w:ind w:left="0"/>
        <w:jc w:val="both"/>
      </w:pPr>
      <w:r>
        <w:rPr>
          <w:rFonts w:ascii="Times New Roman"/>
          <w:b w:val="false"/>
          <w:i w:val="false"/>
          <w:color w:val="000000"/>
          <w:sz w:val="28"/>
        </w:rPr>
        <w:t>
      2) қала типіндегі кенттерде кемінде 30 білім алушы, ауылды жерлерде кемінде 15 білім алушы болған жағдайда ашылады.</w:t>
      </w:r>
    </w:p>
    <w:bookmarkEnd w:id="363"/>
    <w:bookmarkStart w:name="z373" w:id="364"/>
    <w:p>
      <w:pPr>
        <w:spacing w:after="0"/>
        <w:ind w:left="0"/>
        <w:jc w:val="both"/>
      </w:pPr>
      <w:r>
        <w:rPr>
          <w:rFonts w:ascii="Times New Roman"/>
          <w:b w:val="false"/>
          <w:i w:val="false"/>
          <w:color w:val="000000"/>
          <w:sz w:val="28"/>
        </w:rPr>
        <w:t>
      132. Күндізгі, сырттай оқу нысандары бойынша оқу-кеңес беру пункттерінің білім беру процесін ұйымдастыру осы Қағидалар негізінде жүзеге асырылады.</w:t>
      </w:r>
    </w:p>
    <w:bookmarkEnd w:id="364"/>
    <w:bookmarkStart w:name="z374" w:id="365"/>
    <w:p>
      <w:pPr>
        <w:spacing w:after="0"/>
        <w:ind w:left="0"/>
        <w:jc w:val="both"/>
      </w:pPr>
      <w:r>
        <w:rPr>
          <w:rFonts w:ascii="Times New Roman"/>
          <w:b w:val="false"/>
          <w:i w:val="false"/>
          <w:color w:val="000000"/>
          <w:sz w:val="28"/>
        </w:rPr>
        <w:t>
      133. Кешкі мектеп пәндерді тереңдетіп оқытатын сыныптарды, өтемдік және түзете оқыту сыныптарын (топтарды) ашадығ</w:t>
      </w:r>
    </w:p>
    <w:bookmarkEnd w:id="365"/>
    <w:bookmarkStart w:name="z375" w:id="366"/>
    <w:p>
      <w:pPr>
        <w:spacing w:after="0"/>
        <w:ind w:left="0"/>
        <w:jc w:val="both"/>
      </w:pPr>
      <w:r>
        <w:rPr>
          <w:rFonts w:ascii="Times New Roman"/>
          <w:b w:val="false"/>
          <w:i w:val="false"/>
          <w:color w:val="000000"/>
          <w:sz w:val="28"/>
        </w:rPr>
        <w:t xml:space="preserve">
      134. Кешкі мектептің барлық деңгейіндегі сыныптардың толықтырылуы күндізгі оқыту нысаны бойынша төмендегі құрамда бекітіледі: </w:t>
      </w:r>
    </w:p>
    <w:bookmarkEnd w:id="366"/>
    <w:bookmarkStart w:name="z376" w:id="367"/>
    <w:p>
      <w:pPr>
        <w:spacing w:after="0"/>
        <w:ind w:left="0"/>
        <w:jc w:val="both"/>
      </w:pPr>
      <w:r>
        <w:rPr>
          <w:rFonts w:ascii="Times New Roman"/>
          <w:b w:val="false"/>
          <w:i w:val="false"/>
          <w:color w:val="000000"/>
          <w:sz w:val="28"/>
        </w:rPr>
        <w:t xml:space="preserve">
      1) қалалық білім беру ұйымдарында – 20 білім алушы; </w:t>
      </w:r>
    </w:p>
    <w:bookmarkEnd w:id="367"/>
    <w:bookmarkStart w:name="z377" w:id="368"/>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bookmarkEnd w:id="368"/>
    <w:bookmarkStart w:name="z378" w:id="369"/>
    <w:p>
      <w:pPr>
        <w:spacing w:after="0"/>
        <w:ind w:left="0"/>
        <w:jc w:val="both"/>
      </w:pPr>
      <w:r>
        <w:rPr>
          <w:rFonts w:ascii="Times New Roman"/>
          <w:b w:val="false"/>
          <w:i w:val="false"/>
          <w:color w:val="000000"/>
          <w:sz w:val="28"/>
        </w:rPr>
        <w:t xml:space="preserve">
      3) ауылдық білім беру ұйымдарында – 10 білім алушы. </w:t>
      </w:r>
    </w:p>
    <w:bookmarkEnd w:id="369"/>
    <w:bookmarkStart w:name="z379" w:id="370"/>
    <w:p>
      <w:pPr>
        <w:spacing w:after="0"/>
        <w:ind w:left="0"/>
        <w:jc w:val="both"/>
      </w:pPr>
      <w:r>
        <w:rPr>
          <w:rFonts w:ascii="Times New Roman"/>
          <w:b w:val="false"/>
          <w:i w:val="false"/>
          <w:color w:val="000000"/>
          <w:sz w:val="28"/>
        </w:rPr>
        <w:t xml:space="preserve">
      135. Сыныпта 24 және одан да көп білім алушы болған жағдайда орыс тілді мектептерде қазақ тілі мен әдебиетін, шет тілдерін, көркем еңбек, информатиканы кіші топтарға бөліп оқыту жүргізіледі. </w:t>
      </w:r>
    </w:p>
    <w:bookmarkEnd w:id="370"/>
    <w:bookmarkStart w:name="z380" w:id="371"/>
    <w:p>
      <w:pPr>
        <w:spacing w:after="0"/>
        <w:ind w:left="0"/>
        <w:jc w:val="both"/>
      </w:pPr>
      <w:r>
        <w:rPr>
          <w:rFonts w:ascii="Times New Roman"/>
          <w:b w:val="false"/>
          <w:i w:val="false"/>
          <w:color w:val="000000"/>
          <w:sz w:val="28"/>
        </w:rPr>
        <w:t>
      136. Кіші топтарға бөліп оқыту кешкі оқытудың сырттай нысанына қарастырылмайды.</w:t>
      </w:r>
    </w:p>
    <w:bookmarkEnd w:id="371"/>
    <w:bookmarkStart w:name="z2271" w:id="372"/>
    <w:p>
      <w:pPr>
        <w:spacing w:after="0"/>
        <w:ind w:left="0"/>
        <w:jc w:val="both"/>
      </w:pPr>
      <w:r>
        <w:rPr>
          <w:rFonts w:ascii="Times New Roman"/>
          <w:b w:val="false"/>
          <w:i w:val="false"/>
          <w:color w:val="000000"/>
          <w:sz w:val="28"/>
        </w:rPr>
        <w:t>
      137. Кешкі мектепке қабылданады:</w:t>
      </w:r>
    </w:p>
    <w:bookmarkEnd w:id="372"/>
    <w:bookmarkStart w:name="z2272" w:id="373"/>
    <w:p>
      <w:pPr>
        <w:spacing w:after="0"/>
        <w:ind w:left="0"/>
        <w:jc w:val="both"/>
      </w:pPr>
      <w:r>
        <w:rPr>
          <w:rFonts w:ascii="Times New Roman"/>
          <w:b w:val="false"/>
          <w:i w:val="false"/>
          <w:color w:val="000000"/>
          <w:sz w:val="28"/>
        </w:rPr>
        <w:t xml:space="preserve">
      1) қалалар мен аудандар әкімдіктерінің жанындағы кәмелетке толмағандардың құқықтарын қорғау жөніндегі комиссияның шешімі бойынша өмірлік қиын жағдайда жүрген 15 жастан кіші емес білім алушылар; </w:t>
      </w:r>
    </w:p>
    <w:bookmarkEnd w:id="373"/>
    <w:bookmarkStart w:name="z2273" w:id="374"/>
    <w:p>
      <w:pPr>
        <w:spacing w:after="0"/>
        <w:ind w:left="0"/>
        <w:jc w:val="both"/>
      </w:pPr>
      <w:r>
        <w:rPr>
          <w:rFonts w:ascii="Times New Roman"/>
          <w:b w:val="false"/>
          <w:i w:val="false"/>
          <w:color w:val="000000"/>
          <w:sz w:val="28"/>
        </w:rPr>
        <w:t>
      2) 18 жасқа толған негізгі және жалпы орта білімі жоқ азаматтар.</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4" w:id="375"/>
    <w:p>
      <w:pPr>
        <w:spacing w:after="0"/>
        <w:ind w:left="0"/>
        <w:jc w:val="both"/>
      </w:pPr>
      <w:r>
        <w:rPr>
          <w:rFonts w:ascii="Times New Roman"/>
          <w:b w:val="false"/>
          <w:i w:val="false"/>
          <w:color w:val="000000"/>
          <w:sz w:val="28"/>
        </w:rPr>
        <w:t>
      138. Кешкі мектепке қабылдау келесі құжаттар негізінде жүзеге асырылады:</w:t>
      </w:r>
    </w:p>
    <w:bookmarkEnd w:id="375"/>
    <w:bookmarkStart w:name="z2275" w:id="376"/>
    <w:p>
      <w:pPr>
        <w:spacing w:after="0"/>
        <w:ind w:left="0"/>
        <w:jc w:val="both"/>
      </w:pPr>
      <w:r>
        <w:rPr>
          <w:rFonts w:ascii="Times New Roman"/>
          <w:b w:val="false"/>
          <w:i w:val="false"/>
          <w:color w:val="000000"/>
          <w:sz w:val="28"/>
        </w:rPr>
        <w:t>
      1) ата-аналарының (заңды өкілдерінің, 18 жасқа толмаған адамдар үшін) өтініштері, жеке өтініші (18 жасқа толған адамдар үшін);</w:t>
      </w:r>
    </w:p>
    <w:bookmarkEnd w:id="376"/>
    <w:bookmarkStart w:name="z2276" w:id="377"/>
    <w:p>
      <w:pPr>
        <w:spacing w:after="0"/>
        <w:ind w:left="0"/>
        <w:jc w:val="both"/>
      </w:pPr>
      <w:r>
        <w:rPr>
          <w:rFonts w:ascii="Times New Roman"/>
          <w:b w:val="false"/>
          <w:i w:val="false"/>
          <w:color w:val="000000"/>
          <w:sz w:val="28"/>
        </w:rPr>
        <w:t>
      2) қалалар мен аудандар әкімдіктерінің жанындағы кәмелетке толмағандардың құқықтарын қорғау жөніндегі комиссияның шешімдері (18 жасқа толмаған адамдар үшін);</w:t>
      </w:r>
    </w:p>
    <w:bookmarkEnd w:id="377"/>
    <w:bookmarkStart w:name="z2277" w:id="378"/>
    <w:p>
      <w:pPr>
        <w:spacing w:after="0"/>
        <w:ind w:left="0"/>
        <w:jc w:val="both"/>
      </w:pPr>
      <w:r>
        <w:rPr>
          <w:rFonts w:ascii="Times New Roman"/>
          <w:b w:val="false"/>
          <w:i w:val="false"/>
          <w:color w:val="000000"/>
          <w:sz w:val="28"/>
        </w:rPr>
        <w:t>
      3) негізгі орта білім туралы аттестат (бар болса);</w:t>
      </w:r>
    </w:p>
    <w:bookmarkEnd w:id="378"/>
    <w:bookmarkStart w:name="z2278" w:id="379"/>
    <w:p>
      <w:pPr>
        <w:spacing w:after="0"/>
        <w:ind w:left="0"/>
        <w:jc w:val="both"/>
      </w:pPr>
      <w:r>
        <w:rPr>
          <w:rFonts w:ascii="Times New Roman"/>
          <w:b w:val="false"/>
          <w:i w:val="false"/>
          <w:color w:val="000000"/>
          <w:sz w:val="28"/>
        </w:rPr>
        <w:t>
      4) оқудың соңғы жылындағы үлгерім табелі;</w:t>
      </w:r>
    </w:p>
    <w:bookmarkEnd w:id="379"/>
    <w:bookmarkStart w:name="z2279" w:id="380"/>
    <w:p>
      <w:pPr>
        <w:spacing w:after="0"/>
        <w:ind w:left="0"/>
        <w:jc w:val="both"/>
      </w:pPr>
      <w:r>
        <w:rPr>
          <w:rFonts w:ascii="Times New Roman"/>
          <w:b w:val="false"/>
          <w:i w:val="false"/>
          <w:color w:val="000000"/>
          <w:sz w:val="28"/>
        </w:rPr>
        <w:t>
      5) білім беру ұйымының академиялық анықтамасы (осы оқу орнында өткен жалпы білім беретін пәндер бойынша сағаттар мен бағалар санын міндетті түрде көрсете отырып);</w:t>
      </w:r>
    </w:p>
    <w:bookmarkEnd w:id="380"/>
    <w:bookmarkStart w:name="z2280" w:id="381"/>
    <w:p>
      <w:pPr>
        <w:spacing w:after="0"/>
        <w:ind w:left="0"/>
        <w:jc w:val="both"/>
      </w:pPr>
      <w:r>
        <w:rPr>
          <w:rFonts w:ascii="Times New Roman"/>
          <w:b w:val="false"/>
          <w:i w:val="false"/>
          <w:color w:val="000000"/>
          <w:sz w:val="28"/>
        </w:rPr>
        <w:t>
      6) жеке басын куәландыратын құжат немесе туу туралы куәлік;</w:t>
      </w:r>
    </w:p>
    <w:bookmarkEnd w:id="381"/>
    <w:bookmarkStart w:name="z2281" w:id="382"/>
    <w:p>
      <w:pPr>
        <w:spacing w:after="0"/>
        <w:ind w:left="0"/>
        <w:jc w:val="both"/>
      </w:pPr>
      <w:r>
        <w:rPr>
          <w:rFonts w:ascii="Times New Roman"/>
          <w:b w:val="false"/>
          <w:i w:val="false"/>
          <w:color w:val="000000"/>
          <w:sz w:val="28"/>
        </w:rPr>
        <w:t xml:space="preserve">
      7) жұмыс орнынан анықтама (жұмыс істейтіндер үшін тоқсанына 1 (бір) рет мерзімді түрде ұсынылады); </w:t>
      </w:r>
    </w:p>
    <w:bookmarkEnd w:id="382"/>
    <w:bookmarkStart w:name="z2282" w:id="383"/>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 – 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бекітілген-075/у нысанындағы медициналық анықтама (нормативтік құқықтық актілерді мемлекеттік тіркеу тізілімінде № 21579 болып тіркелген) (бұдан әрі – бұйрық ҚР ДСМ-175/2020);</w:t>
      </w:r>
    </w:p>
    <w:bookmarkEnd w:id="383"/>
    <w:bookmarkStart w:name="z2283" w:id="384"/>
    <w:p>
      <w:pPr>
        <w:spacing w:after="0"/>
        <w:ind w:left="0"/>
        <w:jc w:val="both"/>
      </w:pPr>
      <w:r>
        <w:rPr>
          <w:rFonts w:ascii="Times New Roman"/>
          <w:b w:val="false"/>
          <w:i w:val="false"/>
          <w:color w:val="000000"/>
          <w:sz w:val="28"/>
        </w:rPr>
        <w:t>
      9) тұрғылықты жерінен мекенжай мәліметтерін ұсыну.</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2" w:id="385"/>
    <w:p>
      <w:pPr>
        <w:spacing w:after="0"/>
        <w:ind w:left="0"/>
        <w:jc w:val="both"/>
      </w:pPr>
      <w:r>
        <w:rPr>
          <w:rFonts w:ascii="Times New Roman"/>
          <w:b w:val="false"/>
          <w:i w:val="false"/>
          <w:color w:val="000000"/>
          <w:sz w:val="28"/>
        </w:rPr>
        <w:t>
      139. Кешкі мектепке қабылдау оқу жылы басталғанға дейін жүргізіледі және мектеп директорының бұйрығымен ресімделеді.</w:t>
      </w:r>
    </w:p>
    <w:bookmarkEnd w:id="385"/>
    <w:bookmarkStart w:name="z393" w:id="386"/>
    <w:p>
      <w:pPr>
        <w:spacing w:after="0"/>
        <w:ind w:left="0"/>
        <w:jc w:val="both"/>
      </w:pPr>
      <w:r>
        <w:rPr>
          <w:rFonts w:ascii="Times New Roman"/>
          <w:b w:val="false"/>
          <w:i w:val="false"/>
          <w:color w:val="000000"/>
          <w:sz w:val="28"/>
        </w:rPr>
        <w:t>
      140.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bookmarkEnd w:id="386"/>
    <w:bookmarkStart w:name="z394" w:id="387"/>
    <w:p>
      <w:pPr>
        <w:spacing w:after="0"/>
        <w:ind w:left="0"/>
        <w:jc w:val="both"/>
      </w:pPr>
      <w:r>
        <w:rPr>
          <w:rFonts w:ascii="Times New Roman"/>
          <w:b w:val="false"/>
          <w:i w:val="false"/>
          <w:color w:val="000000"/>
          <w:sz w:val="28"/>
        </w:rPr>
        <w:t>
      141. Кешкі мектептегі білім алушылар контингенті жылына екі рет анықталады: әрбір жартыжылдық басында.</w:t>
      </w:r>
    </w:p>
    <w:bookmarkEnd w:id="387"/>
    <w:bookmarkStart w:name="z395" w:id="388"/>
    <w:p>
      <w:pPr>
        <w:spacing w:after="0"/>
        <w:ind w:left="0"/>
        <w:jc w:val="both"/>
      </w:pPr>
      <w:r>
        <w:rPr>
          <w:rFonts w:ascii="Times New Roman"/>
          <w:b w:val="false"/>
          <w:i w:val="false"/>
          <w:color w:val="000000"/>
          <w:sz w:val="28"/>
        </w:rPr>
        <w:t>
      142. Кешкі мектеп білім беру процесін екі сатылы жалпы білім беру бағдарламаларының деңгейлеріне сәйкес жүзеге асырады:</w:t>
      </w:r>
    </w:p>
    <w:bookmarkEnd w:id="388"/>
    <w:bookmarkStart w:name="z396" w:id="389"/>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bookmarkEnd w:id="389"/>
    <w:bookmarkStart w:name="z397" w:id="390"/>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bookmarkEnd w:id="390"/>
    <w:bookmarkStart w:name="z398" w:id="391"/>
    <w:p>
      <w:pPr>
        <w:spacing w:after="0"/>
        <w:ind w:left="0"/>
        <w:jc w:val="both"/>
      </w:pPr>
      <w:r>
        <w:rPr>
          <w:rFonts w:ascii="Times New Roman"/>
          <w:b w:val="false"/>
          <w:i w:val="false"/>
          <w:color w:val="000000"/>
          <w:sz w:val="28"/>
        </w:rPr>
        <w:t>
      143. Кешкі мектепте білім беру процесін ұйымдастыру жалпы білім беретін оқу бағдарламаларымен, оқу жұмыс жоспарымен реттеледі.</w:t>
      </w:r>
    </w:p>
    <w:bookmarkEnd w:id="391"/>
    <w:bookmarkStart w:name="z399" w:id="392"/>
    <w:p>
      <w:pPr>
        <w:spacing w:after="0"/>
        <w:ind w:left="0"/>
        <w:jc w:val="both"/>
      </w:pPr>
      <w:r>
        <w:rPr>
          <w:rFonts w:ascii="Times New Roman"/>
          <w:b w:val="false"/>
          <w:i w:val="false"/>
          <w:color w:val="000000"/>
          <w:sz w:val="28"/>
        </w:rPr>
        <w:t>
      144.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392"/>
    <w:bookmarkStart w:name="z400" w:id="393"/>
    <w:p>
      <w:pPr>
        <w:spacing w:after="0"/>
        <w:ind w:left="0"/>
        <w:jc w:val="both"/>
      </w:pPr>
      <w:r>
        <w:rPr>
          <w:rFonts w:ascii="Times New Roman"/>
          <w:b w:val="false"/>
          <w:i w:val="false"/>
          <w:color w:val="000000"/>
          <w:sz w:val="28"/>
        </w:rPr>
        <w:t>
      145. Кешкі мектепте оқу жылы 1 қыркүйек пен 25 мамыр аралығында созылады.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94"/>
    <w:p>
      <w:pPr>
        <w:spacing w:after="0"/>
        <w:ind w:left="0"/>
        <w:jc w:val="both"/>
      </w:pPr>
      <w:r>
        <w:rPr>
          <w:rFonts w:ascii="Times New Roman"/>
          <w:b w:val="false"/>
          <w:i w:val="false"/>
          <w:color w:val="000000"/>
          <w:sz w:val="28"/>
        </w:rPr>
        <w:t xml:space="preserve">
      146.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394"/>
    <w:bookmarkStart w:name="z402" w:id="395"/>
    <w:p>
      <w:pPr>
        <w:spacing w:after="0"/>
        <w:ind w:left="0"/>
        <w:jc w:val="both"/>
      </w:pPr>
      <w:r>
        <w:rPr>
          <w:rFonts w:ascii="Times New Roman"/>
          <w:b w:val="false"/>
          <w:i w:val="false"/>
          <w:color w:val="000000"/>
          <w:sz w:val="28"/>
        </w:rPr>
        <w:t xml:space="preserve">
      147.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395"/>
    <w:bookmarkStart w:name="z403" w:id="396"/>
    <w:p>
      <w:pPr>
        <w:spacing w:after="0"/>
        <w:ind w:left="0"/>
        <w:jc w:val="both"/>
      </w:pPr>
      <w:r>
        <w:rPr>
          <w:rFonts w:ascii="Times New Roman"/>
          <w:b w:val="false"/>
          <w:i w:val="false"/>
          <w:color w:val="000000"/>
          <w:sz w:val="28"/>
        </w:rPr>
        <w:t>
      148.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396"/>
    <w:bookmarkStart w:name="z404" w:id="397"/>
    <w:p>
      <w:pPr>
        <w:spacing w:after="0"/>
        <w:ind w:left="0"/>
        <w:jc w:val="both"/>
      </w:pPr>
      <w:r>
        <w:rPr>
          <w:rFonts w:ascii="Times New Roman"/>
          <w:b w:val="false"/>
          <w:i w:val="false"/>
          <w:color w:val="000000"/>
          <w:sz w:val="28"/>
        </w:rPr>
        <w:t>
      149. Білім алушылардың құқықтары мен міндеттері мектептің Жарғысымен, мектептің ішкі тәртіп ережелерімен белгіленеді.</w:t>
      </w:r>
    </w:p>
    <w:bookmarkEnd w:id="397"/>
    <w:bookmarkStart w:name="z405" w:id="398"/>
    <w:p>
      <w:pPr>
        <w:spacing w:after="0"/>
        <w:ind w:left="0"/>
        <w:jc w:val="both"/>
      </w:pPr>
      <w:r>
        <w:rPr>
          <w:rFonts w:ascii="Times New Roman"/>
          <w:b w:val="false"/>
          <w:i w:val="false"/>
          <w:color w:val="000000"/>
          <w:sz w:val="28"/>
        </w:rPr>
        <w:t>
      150.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398"/>
    <w:bookmarkStart w:name="z406" w:id="399"/>
    <w:p>
      <w:pPr>
        <w:spacing w:after="0"/>
        <w:ind w:left="0"/>
        <w:jc w:val="both"/>
      </w:pPr>
      <w:r>
        <w:rPr>
          <w:rFonts w:ascii="Times New Roman"/>
          <w:b w:val="false"/>
          <w:i w:val="false"/>
          <w:color w:val="000000"/>
          <w:sz w:val="28"/>
        </w:rPr>
        <w:t>
      151. Негізгі орта және жалпы орта білім беру курстары бойынша бағдарламаларды меңгеру бітірушілерді міндетті қорытынды аттестаттаумен аяқталады.</w:t>
      </w:r>
    </w:p>
    <w:bookmarkEnd w:id="399"/>
    <w:bookmarkStart w:name="z407" w:id="400"/>
    <w:p>
      <w:pPr>
        <w:spacing w:after="0"/>
        <w:ind w:left="0"/>
        <w:jc w:val="both"/>
      </w:pPr>
      <w:r>
        <w:rPr>
          <w:rFonts w:ascii="Times New Roman"/>
          <w:b w:val="false"/>
          <w:i w:val="false"/>
          <w:color w:val="000000"/>
          <w:sz w:val="28"/>
        </w:rPr>
        <w:t>
      152. Кешкі мектеп бітірушілеріне олар қорытынды аттестаттаудан өткеннен кейін тиісті білім туралы мемлекеттік үлгідегі құжат беріледі.</w:t>
      </w:r>
    </w:p>
    <w:bookmarkEnd w:id="400"/>
    <w:bookmarkStart w:name="z408" w:id="401"/>
    <w:p>
      <w:pPr>
        <w:spacing w:after="0"/>
        <w:ind w:left="0"/>
        <w:jc w:val="both"/>
      </w:pPr>
      <w:r>
        <w:rPr>
          <w:rFonts w:ascii="Times New Roman"/>
          <w:b w:val="false"/>
          <w:i w:val="false"/>
          <w:color w:val="000000"/>
          <w:sz w:val="28"/>
        </w:rPr>
        <w:t>
      153. Кешкі мектепті жалпы басқаруды өкілдік орган – Педагогикалық кеңес жүзеге асырады, оның құзыреті мектеп Жарғысымен белгіленеді.</w:t>
      </w:r>
    </w:p>
    <w:bookmarkEnd w:id="401"/>
    <w:bookmarkStart w:name="z409" w:id="402"/>
    <w:p>
      <w:pPr>
        <w:spacing w:after="0"/>
        <w:ind w:left="0"/>
        <w:jc w:val="both"/>
      </w:pPr>
      <w:r>
        <w:rPr>
          <w:rFonts w:ascii="Times New Roman"/>
          <w:b w:val="false"/>
          <w:i w:val="false"/>
          <w:color w:val="000000"/>
          <w:sz w:val="28"/>
        </w:rPr>
        <w:t>
      154.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bookmarkEnd w:id="402"/>
    <w:bookmarkStart w:name="z410" w:id="403"/>
    <w:p>
      <w:pPr>
        <w:spacing w:after="0"/>
        <w:ind w:left="0"/>
        <w:jc w:val="both"/>
      </w:pPr>
      <w:r>
        <w:rPr>
          <w:rFonts w:ascii="Times New Roman"/>
          <w:b w:val="false"/>
          <w:i w:val="false"/>
          <w:color w:val="000000"/>
          <w:sz w:val="28"/>
        </w:rPr>
        <w:t>
      155. Кешкі мектеп өзінің Жарғысы, мөрі, банкте есеп шоты бар дербес заңды тұлға болып табылады.</w:t>
      </w:r>
    </w:p>
    <w:bookmarkEnd w:id="403"/>
    <w:bookmarkStart w:name="z411" w:id="404"/>
    <w:p>
      <w:pPr>
        <w:spacing w:after="0"/>
        <w:ind w:left="0"/>
        <w:jc w:val="both"/>
      </w:pPr>
      <w:r>
        <w:rPr>
          <w:rFonts w:ascii="Times New Roman"/>
          <w:b w:val="false"/>
          <w:i w:val="false"/>
          <w:color w:val="000000"/>
          <w:sz w:val="28"/>
        </w:rPr>
        <w:t>
      156. Мектеп жеке ғимаратта орналасуы тиіс. Ерекше жағдайларда, жергілікті Әкімдіктер жалға алған ғимаратта болуы қажет.</w:t>
      </w:r>
    </w:p>
    <w:bookmarkEnd w:id="404"/>
    <w:bookmarkStart w:name="z412" w:id="405"/>
    <w:p>
      <w:pPr>
        <w:spacing w:after="0"/>
        <w:ind w:left="0"/>
        <w:jc w:val="both"/>
      </w:pPr>
      <w:r>
        <w:rPr>
          <w:rFonts w:ascii="Times New Roman"/>
          <w:b w:val="false"/>
          <w:i w:val="false"/>
          <w:color w:val="000000"/>
          <w:sz w:val="28"/>
        </w:rPr>
        <w:t xml:space="preserve">
      157. Мектеп қызметін қаржылық қамтамасыз ету қолданыстағы заңнамада белгіленген тәртіпте жүзеге асырылады. </w:t>
      </w:r>
    </w:p>
    <w:bookmarkEnd w:id="405"/>
    <w:bookmarkStart w:name="z413" w:id="406"/>
    <w:p>
      <w:pPr>
        <w:spacing w:after="0"/>
        <w:ind w:left="0"/>
        <w:jc w:val="left"/>
      </w:pPr>
      <w:r>
        <w:rPr>
          <w:rFonts w:ascii="Times New Roman"/>
          <w:b/>
          <w:i w:val="false"/>
          <w:color w:val="000000"/>
        </w:rPr>
        <w:t xml:space="preserve"> 4-параграф. Девиантты мінез-құлықты балаларға арналған білім беру ұйымы қызметінің үлгілік қағидалары</w:t>
      </w:r>
    </w:p>
    <w:bookmarkEnd w:id="406"/>
    <w:bookmarkStart w:name="z414" w:id="407"/>
    <w:p>
      <w:pPr>
        <w:spacing w:after="0"/>
        <w:ind w:left="0"/>
        <w:jc w:val="both"/>
      </w:pPr>
      <w:r>
        <w:rPr>
          <w:rFonts w:ascii="Times New Roman"/>
          <w:b w:val="false"/>
          <w:i w:val="false"/>
          <w:color w:val="000000"/>
          <w:sz w:val="28"/>
        </w:rPr>
        <w:t xml:space="preserve">
      158.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bookmarkEnd w:id="407"/>
    <w:bookmarkStart w:name="z415" w:id="408"/>
    <w:p>
      <w:pPr>
        <w:spacing w:after="0"/>
        <w:ind w:left="0"/>
        <w:jc w:val="both"/>
      </w:pPr>
      <w:r>
        <w:rPr>
          <w:rFonts w:ascii="Times New Roman"/>
          <w:b w:val="false"/>
          <w:i w:val="false"/>
          <w:color w:val="000000"/>
          <w:sz w:val="28"/>
        </w:rPr>
        <w:t>
      159.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bookmarkEnd w:id="408"/>
    <w:bookmarkStart w:name="z416" w:id="409"/>
    <w:p>
      <w:pPr>
        <w:spacing w:after="0"/>
        <w:ind w:left="0"/>
        <w:jc w:val="both"/>
      </w:pPr>
      <w:r>
        <w:rPr>
          <w:rFonts w:ascii="Times New Roman"/>
          <w:b w:val="false"/>
          <w:i w:val="false"/>
          <w:color w:val="000000"/>
          <w:sz w:val="28"/>
        </w:rPr>
        <w:t xml:space="preserve">
      160. Арнаулы білім беру ұйымы өзінің жарғысын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алдын алу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 және осы Қағидалар негізінде әзірлейді.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410"/>
    <w:p>
      <w:pPr>
        <w:spacing w:after="0"/>
        <w:ind w:left="0"/>
        <w:jc w:val="both"/>
      </w:pPr>
      <w:r>
        <w:rPr>
          <w:rFonts w:ascii="Times New Roman"/>
          <w:b w:val="false"/>
          <w:i w:val="false"/>
          <w:color w:val="000000"/>
          <w:sz w:val="28"/>
        </w:rPr>
        <w:t>
      161. Арнаулы білім беру ұйымының міндеттері:</w:t>
      </w:r>
    </w:p>
    <w:bookmarkEnd w:id="410"/>
    <w:bookmarkStart w:name="z418" w:id="411"/>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11"/>
    <w:bookmarkStart w:name="z419" w:id="412"/>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bookmarkEnd w:id="412"/>
    <w:bookmarkStart w:name="z420" w:id="413"/>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bookmarkEnd w:id="413"/>
    <w:bookmarkStart w:name="z421" w:id="414"/>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bookmarkEnd w:id="414"/>
    <w:bookmarkStart w:name="z422" w:id="415"/>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End w:id="415"/>
    <w:bookmarkStart w:name="z423" w:id="416"/>
    <w:p>
      <w:pPr>
        <w:spacing w:after="0"/>
        <w:ind w:left="0"/>
        <w:jc w:val="both"/>
      </w:pPr>
      <w:r>
        <w:rPr>
          <w:rFonts w:ascii="Times New Roman"/>
          <w:b w:val="false"/>
          <w:i w:val="false"/>
          <w:color w:val="000000"/>
          <w:sz w:val="28"/>
        </w:rPr>
        <w:t>
      162.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bookmarkEnd w:id="416"/>
    <w:bookmarkStart w:name="z424" w:id="417"/>
    <w:p>
      <w:pPr>
        <w:spacing w:after="0"/>
        <w:ind w:left="0"/>
        <w:jc w:val="both"/>
      </w:pPr>
      <w:r>
        <w:rPr>
          <w:rFonts w:ascii="Times New Roman"/>
          <w:b w:val="false"/>
          <w:i w:val="false"/>
          <w:color w:val="000000"/>
          <w:sz w:val="28"/>
        </w:rPr>
        <w:t>
      163.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bookmarkEnd w:id="417"/>
    <w:bookmarkStart w:name="z425" w:id="418"/>
    <w:p>
      <w:pPr>
        <w:spacing w:after="0"/>
        <w:ind w:left="0"/>
        <w:jc w:val="both"/>
      </w:pPr>
      <w:r>
        <w:rPr>
          <w:rFonts w:ascii="Times New Roman"/>
          <w:b w:val="false"/>
          <w:i w:val="false"/>
          <w:color w:val="000000"/>
          <w:sz w:val="28"/>
        </w:rPr>
        <w:t xml:space="preserve">
      164.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418"/>
    <w:bookmarkStart w:name="z426" w:id="419"/>
    <w:p>
      <w:pPr>
        <w:spacing w:after="0"/>
        <w:ind w:left="0"/>
        <w:jc w:val="both"/>
      </w:pPr>
      <w:r>
        <w:rPr>
          <w:rFonts w:ascii="Times New Roman"/>
          <w:b w:val="false"/>
          <w:i w:val="false"/>
          <w:color w:val="000000"/>
          <w:sz w:val="28"/>
        </w:rPr>
        <w:t>
      165.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болады.</w:t>
      </w:r>
    </w:p>
    <w:bookmarkEnd w:id="419"/>
    <w:bookmarkStart w:name="z427" w:id="420"/>
    <w:p>
      <w:pPr>
        <w:spacing w:after="0"/>
        <w:ind w:left="0"/>
        <w:jc w:val="both"/>
      </w:pPr>
      <w:r>
        <w:rPr>
          <w:rFonts w:ascii="Times New Roman"/>
          <w:b w:val="false"/>
          <w:i w:val="false"/>
          <w:color w:val="000000"/>
          <w:sz w:val="28"/>
        </w:rPr>
        <w:t>
      166.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20"/>
    <w:bookmarkStart w:name="z428" w:id="421"/>
    <w:p>
      <w:pPr>
        <w:spacing w:after="0"/>
        <w:ind w:left="0"/>
        <w:jc w:val="both"/>
      </w:pPr>
      <w:r>
        <w:rPr>
          <w:rFonts w:ascii="Times New Roman"/>
          <w:b w:val="false"/>
          <w:i w:val="false"/>
          <w:color w:val="000000"/>
          <w:sz w:val="28"/>
        </w:rPr>
        <w:t>
      167. Арнайы білім беру ұйымдарын құру, қайта ұйымдастыру және тарату туралы шешімді жергілікті атқарушы органдар қабылдайды.</w:t>
      </w:r>
    </w:p>
    <w:bookmarkEnd w:id="421"/>
    <w:bookmarkStart w:name="z429" w:id="422"/>
    <w:p>
      <w:pPr>
        <w:spacing w:after="0"/>
        <w:ind w:left="0"/>
        <w:jc w:val="both"/>
      </w:pPr>
      <w:r>
        <w:rPr>
          <w:rFonts w:ascii="Times New Roman"/>
          <w:b w:val="false"/>
          <w:i w:val="false"/>
          <w:color w:val="000000"/>
          <w:sz w:val="28"/>
        </w:rPr>
        <w:t>
      168. Арнаулы білім беру ұйымындағы кәмелетке толмағандарға арнаулы әлеуметтік қызметтер кешенін көрсету арнаулы әлеуметтік қызметтерге мұқтаж адамдарға арнаулы әлеуметтік қызметтер көрсету саласындағы қолданыстағы заңнамаға сәйкес жүзеге асырылады.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23"/>
    <w:p>
      <w:pPr>
        <w:spacing w:after="0"/>
        <w:ind w:left="0"/>
        <w:jc w:val="both"/>
      </w:pPr>
      <w:r>
        <w:rPr>
          <w:rFonts w:ascii="Times New Roman"/>
          <w:b w:val="false"/>
          <w:i w:val="false"/>
          <w:color w:val="000000"/>
          <w:sz w:val="28"/>
        </w:rPr>
        <w:t>
      169.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жіберіледі.</w:t>
      </w:r>
    </w:p>
    <w:bookmarkEnd w:id="423"/>
    <w:bookmarkStart w:name="z431" w:id="424"/>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bookmarkEnd w:id="424"/>
    <w:bookmarkStart w:name="z432" w:id="425"/>
    <w:p>
      <w:pPr>
        <w:spacing w:after="0"/>
        <w:ind w:left="0"/>
        <w:jc w:val="both"/>
      </w:pPr>
      <w:r>
        <w:rPr>
          <w:rFonts w:ascii="Times New Roman"/>
          <w:b w:val="false"/>
          <w:i w:val="false"/>
          <w:color w:val="000000"/>
          <w:sz w:val="28"/>
        </w:rPr>
        <w:t>
      170.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bookmarkEnd w:id="425"/>
    <w:bookmarkStart w:name="z433" w:id="426"/>
    <w:p>
      <w:pPr>
        <w:spacing w:after="0"/>
        <w:ind w:left="0"/>
        <w:jc w:val="both"/>
      </w:pPr>
      <w:r>
        <w:rPr>
          <w:rFonts w:ascii="Times New Roman"/>
          <w:b w:val="false"/>
          <w:i w:val="false"/>
          <w:color w:val="000000"/>
          <w:sz w:val="28"/>
        </w:rPr>
        <w:t>
      Арнаулы білім беру ұйымына жіберілетін әрбір кәмелетке толмаған адамға:</w:t>
      </w:r>
    </w:p>
    <w:bookmarkEnd w:id="426"/>
    <w:bookmarkStart w:name="z434" w:id="427"/>
    <w:p>
      <w:pPr>
        <w:spacing w:after="0"/>
        <w:ind w:left="0"/>
        <w:jc w:val="both"/>
      </w:pPr>
      <w:r>
        <w:rPr>
          <w:rFonts w:ascii="Times New Roman"/>
          <w:b w:val="false"/>
          <w:i w:val="false"/>
          <w:color w:val="000000"/>
          <w:sz w:val="28"/>
        </w:rPr>
        <w:t>
      1) кәмелетке толмаған адамды арнаулы білім беру ұйымына жіберу туралы сот шешімі;</w:t>
      </w:r>
    </w:p>
    <w:bookmarkEnd w:id="427"/>
    <w:bookmarkStart w:name="z435" w:id="428"/>
    <w:p>
      <w:pPr>
        <w:spacing w:after="0"/>
        <w:ind w:left="0"/>
        <w:jc w:val="both"/>
      </w:pPr>
      <w:r>
        <w:rPr>
          <w:rFonts w:ascii="Times New Roman"/>
          <w:b w:val="false"/>
          <w:i w:val="false"/>
          <w:color w:val="000000"/>
          <w:sz w:val="28"/>
        </w:rPr>
        <w:t>
      2) туу туралы куәлік (жеке куәлік);</w:t>
      </w:r>
    </w:p>
    <w:bookmarkEnd w:id="428"/>
    <w:bookmarkStart w:name="z436" w:id="429"/>
    <w:p>
      <w:pPr>
        <w:spacing w:after="0"/>
        <w:ind w:left="0"/>
        <w:jc w:val="both"/>
      </w:pPr>
      <w:r>
        <w:rPr>
          <w:rFonts w:ascii="Times New Roman"/>
          <w:b w:val="false"/>
          <w:i w:val="false"/>
          <w:color w:val="000000"/>
          <w:sz w:val="28"/>
        </w:rPr>
        <w:t>
      3) білім алушының жеке ісі;</w:t>
      </w:r>
    </w:p>
    <w:bookmarkEnd w:id="429"/>
    <w:bookmarkStart w:name="z437" w:id="430"/>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 026/у-3 есепке алу нысаны (бұдан әрі – толтыру және жүргізу жөніндегі Нұсқаулық);</w:t>
      </w:r>
    </w:p>
    <w:bookmarkEnd w:id="430"/>
    <w:bookmarkStart w:name="z438" w:id="431"/>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431"/>
    <w:bookmarkStart w:name="z439" w:id="432"/>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432"/>
    <w:bookmarkStart w:name="z440" w:id="433"/>
    <w:p>
      <w:pPr>
        <w:spacing w:after="0"/>
        <w:ind w:left="0"/>
        <w:jc w:val="both"/>
      </w:pPr>
      <w:r>
        <w:rPr>
          <w:rFonts w:ascii="Times New Roman"/>
          <w:b w:val="false"/>
          <w:i w:val="false"/>
          <w:color w:val="000000"/>
          <w:sz w:val="28"/>
        </w:rPr>
        <w:t>
      7) оқу орнынан мінездеме;</w:t>
      </w:r>
    </w:p>
    <w:bookmarkEnd w:id="433"/>
    <w:bookmarkStart w:name="z441" w:id="434"/>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434"/>
    <w:bookmarkStart w:name="z442" w:id="435"/>
    <w:p>
      <w:pPr>
        <w:spacing w:after="0"/>
        <w:ind w:left="0"/>
        <w:jc w:val="both"/>
      </w:pPr>
      <w:r>
        <w:rPr>
          <w:rFonts w:ascii="Times New Roman"/>
          <w:b w:val="false"/>
          <w:i w:val="false"/>
          <w:color w:val="000000"/>
          <w:sz w:val="28"/>
        </w:rPr>
        <w:t xml:space="preserve">
      9) қылмыстық процесті жүргізетін органның қаулысына сәйкес жүзеге асырылады. </w:t>
      </w:r>
    </w:p>
    <w:bookmarkEnd w:id="435"/>
    <w:bookmarkStart w:name="z443" w:id="436"/>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bookmarkEnd w:id="436"/>
    <w:bookmarkStart w:name="z444" w:id="437"/>
    <w:p>
      <w:pPr>
        <w:spacing w:after="0"/>
        <w:ind w:left="0"/>
        <w:jc w:val="both"/>
      </w:pPr>
      <w:r>
        <w:rPr>
          <w:rFonts w:ascii="Times New Roman"/>
          <w:b w:val="false"/>
          <w:i w:val="false"/>
          <w:color w:val="000000"/>
          <w:sz w:val="28"/>
        </w:rPr>
        <w:t xml:space="preserve">
      171. Қазақстан Республикасы Денсаулық сақтау министрінің 2022 жылғы 23 ақпандағы № ҚР ДСМ-17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 бұйрық) (Нормативтік құқықтық актілерді мемлекеттік тіркеу тізілімінде № 26931 болып тіркелген) бекітілген Кәмелетке толмағандарды арнаулы бiлiм беру ұйымдары мен ерекше режимде ұстайтын бiлiм беру ұйымдарында бағып-күтуге және оқытуға кедергi болатын аурулардың тізбесіне сәйкес денсаулық жағдайында ауытқулары бар кәмелетке толмағандар арнаулы білім беру ұйымына жіберілмейді.</w:t>
      </w:r>
    </w:p>
    <w:bookmarkEnd w:id="437"/>
    <w:bookmarkStart w:name="z445" w:id="438"/>
    <w:p>
      <w:pPr>
        <w:spacing w:after="0"/>
        <w:ind w:left="0"/>
        <w:jc w:val="both"/>
      </w:pPr>
      <w:r>
        <w:rPr>
          <w:rFonts w:ascii="Times New Roman"/>
          <w:b w:val="false"/>
          <w:i w:val="false"/>
          <w:color w:val="000000"/>
          <w:sz w:val="28"/>
        </w:rPr>
        <w:t>
      172.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438"/>
    <w:bookmarkStart w:name="z446" w:id="439"/>
    <w:p>
      <w:pPr>
        <w:spacing w:after="0"/>
        <w:ind w:left="0"/>
        <w:jc w:val="both"/>
      </w:pPr>
      <w:r>
        <w:rPr>
          <w:rFonts w:ascii="Times New Roman"/>
          <w:b w:val="false"/>
          <w:i w:val="false"/>
          <w:color w:val="000000"/>
          <w:sz w:val="28"/>
        </w:rPr>
        <w:t>
      173. Арнаулы білім беру ұйымдарының әкімшілігі:</w:t>
      </w:r>
    </w:p>
    <w:bookmarkEnd w:id="439"/>
    <w:bookmarkStart w:name="z447" w:id="440"/>
    <w:p>
      <w:pPr>
        <w:spacing w:after="0"/>
        <w:ind w:left="0"/>
        <w:jc w:val="both"/>
      </w:pPr>
      <w:r>
        <w:rPr>
          <w:rFonts w:ascii="Times New Roman"/>
          <w:b w:val="false"/>
          <w:i w:val="false"/>
          <w:color w:val="000000"/>
          <w:sz w:val="28"/>
        </w:rPr>
        <w:t>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bookmarkEnd w:id="440"/>
    <w:bookmarkStart w:name="z448" w:id="441"/>
    <w:p>
      <w:pPr>
        <w:spacing w:after="0"/>
        <w:ind w:left="0"/>
        <w:jc w:val="both"/>
      </w:pPr>
      <w:r>
        <w:rPr>
          <w:rFonts w:ascii="Times New Roman"/>
          <w:b w:val="false"/>
          <w:i w:val="false"/>
          <w:color w:val="000000"/>
          <w:sz w:val="28"/>
        </w:rPr>
        <w:t>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441"/>
    <w:bookmarkStart w:name="z449" w:id="442"/>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bookmarkEnd w:id="442"/>
    <w:bookmarkStart w:name="z450" w:id="443"/>
    <w:p>
      <w:pPr>
        <w:spacing w:after="0"/>
        <w:ind w:left="0"/>
        <w:jc w:val="both"/>
      </w:pPr>
      <w:r>
        <w:rPr>
          <w:rFonts w:ascii="Times New Roman"/>
          <w:b w:val="false"/>
          <w:i w:val="false"/>
          <w:color w:val="000000"/>
          <w:sz w:val="28"/>
        </w:rPr>
        <w:t>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bookmarkEnd w:id="443"/>
    <w:bookmarkStart w:name="z451" w:id="444"/>
    <w:p>
      <w:pPr>
        <w:spacing w:after="0"/>
        <w:ind w:left="0"/>
        <w:jc w:val="both"/>
      </w:pPr>
      <w:r>
        <w:rPr>
          <w:rFonts w:ascii="Times New Roman"/>
          <w:b w:val="false"/>
          <w:i w:val="false"/>
          <w:color w:val="000000"/>
          <w:sz w:val="28"/>
        </w:rPr>
        <w:t>
      5) кәмелетке толмаған адамның тұрғылықты жері бойынша ішкі істер органдарының оның келу фактісі туралы жазбаша растауын сұратады;</w:t>
      </w:r>
    </w:p>
    <w:bookmarkEnd w:id="444"/>
    <w:bookmarkStart w:name="z452" w:id="445"/>
    <w:p>
      <w:pPr>
        <w:spacing w:after="0"/>
        <w:ind w:left="0"/>
        <w:jc w:val="both"/>
      </w:pPr>
      <w:r>
        <w:rPr>
          <w:rFonts w:ascii="Times New Roman"/>
          <w:b w:val="false"/>
          <w:i w:val="false"/>
          <w:color w:val="000000"/>
          <w:sz w:val="28"/>
        </w:rPr>
        <w:t>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bookmarkEnd w:id="445"/>
    <w:bookmarkStart w:name="z453" w:id="446"/>
    <w:p>
      <w:pPr>
        <w:spacing w:after="0"/>
        <w:ind w:left="0"/>
        <w:jc w:val="both"/>
      </w:pPr>
      <w:r>
        <w:rPr>
          <w:rFonts w:ascii="Times New Roman"/>
          <w:b w:val="false"/>
          <w:i w:val="false"/>
          <w:color w:val="000000"/>
          <w:sz w:val="28"/>
        </w:rPr>
        <w:t>
      174. Кәмелетке толмағандарды арнаулы ұйымдарға жеткізу ювеналдық полиция қызметкерлерінің ілесіп жүруімен Қазақстан Республикасында белгіленген тәртіппен Кәмелетке толмағандарды бейімдеу орталықтары немесе Арнаулы әлеуметтік қызметтерге мұқтаж балаларды қолдау орталықтары арқылы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47"/>
    <w:p>
      <w:pPr>
        <w:spacing w:after="0"/>
        <w:ind w:left="0"/>
        <w:jc w:val="both"/>
      </w:pPr>
      <w:r>
        <w:rPr>
          <w:rFonts w:ascii="Times New Roman"/>
          <w:b w:val="false"/>
          <w:i w:val="false"/>
          <w:color w:val="000000"/>
          <w:sz w:val="28"/>
        </w:rPr>
        <w:t>
      175.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bookmarkEnd w:id="447"/>
    <w:bookmarkStart w:name="z455" w:id="448"/>
    <w:p>
      <w:pPr>
        <w:spacing w:after="0"/>
        <w:ind w:left="0"/>
        <w:jc w:val="both"/>
      </w:pPr>
      <w:r>
        <w:rPr>
          <w:rFonts w:ascii="Times New Roman"/>
          <w:b w:val="false"/>
          <w:i w:val="false"/>
          <w:color w:val="000000"/>
          <w:sz w:val="28"/>
        </w:rPr>
        <w:t>
      176.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bookmarkEnd w:id="448"/>
    <w:bookmarkStart w:name="z456" w:id="449"/>
    <w:p>
      <w:pPr>
        <w:spacing w:after="0"/>
        <w:ind w:left="0"/>
        <w:jc w:val="both"/>
      </w:pPr>
      <w:r>
        <w:rPr>
          <w:rFonts w:ascii="Times New Roman"/>
          <w:b w:val="false"/>
          <w:i w:val="false"/>
          <w:color w:val="000000"/>
          <w:sz w:val="28"/>
        </w:rPr>
        <w:t>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bookmarkEnd w:id="449"/>
    <w:bookmarkStart w:name="z457" w:id="450"/>
    <w:p>
      <w:pPr>
        <w:spacing w:after="0"/>
        <w:ind w:left="0"/>
        <w:jc w:val="both"/>
      </w:pPr>
      <w:r>
        <w:rPr>
          <w:rFonts w:ascii="Times New Roman"/>
          <w:b w:val="false"/>
          <w:i w:val="false"/>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bookmarkEnd w:id="450"/>
    <w:bookmarkStart w:name="z458" w:id="451"/>
    <w:p>
      <w:pPr>
        <w:spacing w:after="0"/>
        <w:ind w:left="0"/>
        <w:jc w:val="both"/>
      </w:pPr>
      <w:r>
        <w:rPr>
          <w:rFonts w:ascii="Times New Roman"/>
          <w:b w:val="false"/>
          <w:i w:val="false"/>
          <w:color w:val="000000"/>
          <w:sz w:val="28"/>
        </w:rPr>
        <w:t>
      177. Тәрбиеленушілерді арнаулы білім беру ұйымынан шығару сот айқындаған мерзім аяқталғаннан кейін ұйым директорының бұйрығымен жүзеге асырылады.</w:t>
      </w:r>
    </w:p>
    <w:bookmarkEnd w:id="451"/>
    <w:bookmarkStart w:name="z459" w:id="452"/>
    <w:p>
      <w:pPr>
        <w:spacing w:after="0"/>
        <w:ind w:left="0"/>
        <w:jc w:val="both"/>
      </w:pPr>
      <w:r>
        <w:rPr>
          <w:rFonts w:ascii="Times New Roman"/>
          <w:b w:val="false"/>
          <w:i w:val="false"/>
          <w:color w:val="000000"/>
          <w:sz w:val="28"/>
        </w:rPr>
        <w:t>
      178.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bookmarkEnd w:id="452"/>
    <w:bookmarkStart w:name="z460" w:id="453"/>
    <w:p>
      <w:pPr>
        <w:spacing w:after="0"/>
        <w:ind w:left="0"/>
        <w:jc w:val="both"/>
      </w:pPr>
      <w:r>
        <w:rPr>
          <w:rFonts w:ascii="Times New Roman"/>
          <w:b w:val="false"/>
          <w:i w:val="false"/>
          <w:color w:val="000000"/>
          <w:sz w:val="28"/>
        </w:rPr>
        <w:t xml:space="preserve">
      179.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bookmarkEnd w:id="453"/>
    <w:bookmarkStart w:name="z461" w:id="454"/>
    <w:p>
      <w:pPr>
        <w:spacing w:after="0"/>
        <w:ind w:left="0"/>
        <w:jc w:val="both"/>
      </w:pPr>
      <w:r>
        <w:rPr>
          <w:rFonts w:ascii="Times New Roman"/>
          <w:b w:val="false"/>
          <w:i w:val="false"/>
          <w:color w:val="000000"/>
          <w:sz w:val="28"/>
        </w:rPr>
        <w:t>
      180.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bookmarkEnd w:id="454"/>
    <w:bookmarkStart w:name="z462" w:id="455"/>
    <w:p>
      <w:pPr>
        <w:spacing w:after="0"/>
        <w:ind w:left="0"/>
        <w:jc w:val="both"/>
      </w:pPr>
      <w:r>
        <w:rPr>
          <w:rFonts w:ascii="Times New Roman"/>
          <w:b w:val="false"/>
          <w:i w:val="false"/>
          <w:color w:val="000000"/>
          <w:sz w:val="28"/>
        </w:rPr>
        <w:t>
      181.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bookmarkEnd w:id="455"/>
    <w:bookmarkStart w:name="z463" w:id="456"/>
    <w:p>
      <w:pPr>
        <w:spacing w:after="0"/>
        <w:ind w:left="0"/>
        <w:jc w:val="both"/>
      </w:pPr>
      <w:r>
        <w:rPr>
          <w:rFonts w:ascii="Times New Roman"/>
          <w:b w:val="false"/>
          <w:i w:val="false"/>
          <w:color w:val="000000"/>
          <w:sz w:val="28"/>
        </w:rPr>
        <w:t>
      Кәмелетке толуына байланысты арнаулы білім беру ұйымдарынан шығатын кәмелетке толмағандар тұрақты тұратын жеріне өз бетінше бара алады.</w:t>
      </w:r>
    </w:p>
    <w:bookmarkEnd w:id="456"/>
    <w:bookmarkStart w:name="z464" w:id="457"/>
    <w:p>
      <w:pPr>
        <w:spacing w:after="0"/>
        <w:ind w:left="0"/>
        <w:jc w:val="both"/>
      </w:pPr>
      <w:r>
        <w:rPr>
          <w:rFonts w:ascii="Times New Roman"/>
          <w:b w:val="false"/>
          <w:i w:val="false"/>
          <w:color w:val="000000"/>
          <w:sz w:val="28"/>
        </w:rPr>
        <w:t>
      182.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bookmarkEnd w:id="457"/>
    <w:bookmarkStart w:name="z465" w:id="458"/>
    <w:p>
      <w:pPr>
        <w:spacing w:after="0"/>
        <w:ind w:left="0"/>
        <w:jc w:val="both"/>
      </w:pPr>
      <w:r>
        <w:rPr>
          <w:rFonts w:ascii="Times New Roman"/>
          <w:b w:val="false"/>
          <w:i w:val="false"/>
          <w:color w:val="000000"/>
          <w:sz w:val="28"/>
        </w:rPr>
        <w:t>
      183.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bookmarkEnd w:id="458"/>
    <w:bookmarkStart w:name="z466" w:id="459"/>
    <w:p>
      <w:pPr>
        <w:spacing w:after="0"/>
        <w:ind w:left="0"/>
        <w:jc w:val="both"/>
      </w:pPr>
      <w:r>
        <w:rPr>
          <w:rFonts w:ascii="Times New Roman"/>
          <w:b w:val="false"/>
          <w:i w:val="false"/>
          <w:color w:val="000000"/>
          <w:sz w:val="28"/>
        </w:rPr>
        <w:t>
      184. Кәмелетке толмағандар арнаулы білім беру ұйымдарынан:</w:t>
      </w:r>
    </w:p>
    <w:bookmarkEnd w:id="459"/>
    <w:bookmarkStart w:name="z467" w:id="460"/>
    <w:p>
      <w:pPr>
        <w:spacing w:after="0"/>
        <w:ind w:left="0"/>
        <w:jc w:val="both"/>
      </w:pPr>
      <w:r>
        <w:rPr>
          <w:rFonts w:ascii="Times New Roman"/>
          <w:b w:val="false"/>
          <w:i w:val="false"/>
          <w:color w:val="000000"/>
          <w:sz w:val="28"/>
        </w:rPr>
        <w:t>
      1) осы мерзім аяқталатын күні сот айқындаған мерзім аяқталған кезде;</w:t>
      </w:r>
    </w:p>
    <w:bookmarkEnd w:id="460"/>
    <w:bookmarkStart w:name="z468" w:id="461"/>
    <w:p>
      <w:pPr>
        <w:spacing w:after="0"/>
        <w:ind w:left="0"/>
        <w:jc w:val="both"/>
      </w:pPr>
      <w:r>
        <w:rPr>
          <w:rFonts w:ascii="Times New Roman"/>
          <w:b w:val="false"/>
          <w:i w:val="false"/>
          <w:color w:val="000000"/>
          <w:sz w:val="28"/>
        </w:rPr>
        <w:t>
      2) кәмелеттік жасқа толған күні мерзімінен бұрын;</w:t>
      </w:r>
    </w:p>
    <w:bookmarkEnd w:id="461"/>
    <w:bookmarkStart w:name="z469" w:id="462"/>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bookmarkEnd w:id="462"/>
    <w:bookmarkStart w:name="z470" w:id="463"/>
    <w:p>
      <w:pPr>
        <w:spacing w:after="0"/>
        <w:ind w:left="0"/>
        <w:jc w:val="both"/>
      </w:pPr>
      <w:r>
        <w:rPr>
          <w:rFonts w:ascii="Times New Roman"/>
          <w:b w:val="false"/>
          <w:i w:val="false"/>
          <w:color w:val="000000"/>
          <w:sz w:val="28"/>
        </w:rPr>
        <w:t>
      4) кәмелетке толмаған адамды ерекше режимде ұстайтын білім беру ұйымына жіберу;</w:t>
      </w:r>
    </w:p>
    <w:bookmarkEnd w:id="463"/>
    <w:bookmarkStart w:name="z471" w:id="464"/>
    <w:p>
      <w:pPr>
        <w:spacing w:after="0"/>
        <w:ind w:left="0"/>
        <w:jc w:val="both"/>
      </w:pPr>
      <w:r>
        <w:rPr>
          <w:rFonts w:ascii="Times New Roman"/>
          <w:b w:val="false"/>
          <w:i w:val="false"/>
          <w:color w:val="000000"/>
          <w:sz w:val="28"/>
        </w:rPr>
        <w:t xml:space="preserve">
      5) "Құқық бұзушылық профилактикасы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баланың осы мекемеде бола алмайтын мән-жайлар туындаған кезде тоқтатылады.</w:t>
      </w:r>
    </w:p>
    <w:bookmarkEnd w:id="464"/>
    <w:bookmarkStart w:name="z472" w:id="465"/>
    <w:p>
      <w:pPr>
        <w:spacing w:after="0"/>
        <w:ind w:left="0"/>
        <w:jc w:val="both"/>
      </w:pPr>
      <w:r>
        <w:rPr>
          <w:rFonts w:ascii="Times New Roman"/>
          <w:b w:val="false"/>
          <w:i w:val="false"/>
          <w:color w:val="000000"/>
          <w:sz w:val="28"/>
        </w:rPr>
        <w:t>
      185. Білім беру ұйымдарындағы оқу-тәрбие жұмысы МЖМБС негізінде әзірленген білім беру бағдарламалары бойынша жүзеге асырылады.</w:t>
      </w:r>
    </w:p>
    <w:bookmarkEnd w:id="465"/>
    <w:bookmarkStart w:name="z473" w:id="466"/>
    <w:p>
      <w:pPr>
        <w:spacing w:after="0"/>
        <w:ind w:left="0"/>
        <w:jc w:val="both"/>
      </w:pPr>
      <w:r>
        <w:rPr>
          <w:rFonts w:ascii="Times New Roman"/>
          <w:b w:val="false"/>
          <w:i w:val="false"/>
          <w:color w:val="000000"/>
          <w:sz w:val="28"/>
        </w:rPr>
        <w:t>
      186.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bookmarkEnd w:id="466"/>
    <w:bookmarkStart w:name="z474" w:id="467"/>
    <w:p>
      <w:pPr>
        <w:spacing w:after="0"/>
        <w:ind w:left="0"/>
        <w:jc w:val="both"/>
      </w:pPr>
      <w:r>
        <w:rPr>
          <w:rFonts w:ascii="Times New Roman"/>
          <w:b w:val="false"/>
          <w:i w:val="false"/>
          <w:color w:val="000000"/>
          <w:sz w:val="28"/>
        </w:rPr>
        <w:t>
      187.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bookmarkEnd w:id="467"/>
    <w:bookmarkStart w:name="z475" w:id="468"/>
    <w:p>
      <w:pPr>
        <w:spacing w:after="0"/>
        <w:ind w:left="0"/>
        <w:jc w:val="both"/>
      </w:pPr>
      <w:r>
        <w:rPr>
          <w:rFonts w:ascii="Times New Roman"/>
          <w:b w:val="false"/>
          <w:i w:val="false"/>
          <w:color w:val="000000"/>
          <w:sz w:val="28"/>
        </w:rPr>
        <w:t>
      Білімдеріндегі олқылықтары бар тәрбиеленушілер үшін білімді теңестіру бағдарламасы қолданылады.</w:t>
      </w:r>
    </w:p>
    <w:bookmarkEnd w:id="468"/>
    <w:bookmarkStart w:name="z476" w:id="469"/>
    <w:p>
      <w:pPr>
        <w:spacing w:after="0"/>
        <w:ind w:left="0"/>
        <w:jc w:val="both"/>
      </w:pPr>
      <w:r>
        <w:rPr>
          <w:rFonts w:ascii="Times New Roman"/>
          <w:b w:val="false"/>
          <w:i w:val="false"/>
          <w:color w:val="000000"/>
          <w:sz w:val="28"/>
        </w:rPr>
        <w:t>
      188.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469"/>
    <w:bookmarkStart w:name="z477" w:id="470"/>
    <w:p>
      <w:pPr>
        <w:spacing w:after="0"/>
        <w:ind w:left="0"/>
        <w:jc w:val="both"/>
      </w:pPr>
      <w:r>
        <w:rPr>
          <w:rFonts w:ascii="Times New Roman"/>
          <w:b w:val="false"/>
          <w:i w:val="false"/>
          <w:color w:val="000000"/>
          <w:sz w:val="28"/>
        </w:rPr>
        <w:t>
      189.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bookmarkEnd w:id="470"/>
    <w:bookmarkStart w:name="z478" w:id="471"/>
    <w:p>
      <w:pPr>
        <w:spacing w:after="0"/>
        <w:ind w:left="0"/>
        <w:jc w:val="both"/>
      </w:pPr>
      <w:r>
        <w:rPr>
          <w:rFonts w:ascii="Times New Roman"/>
          <w:b w:val="false"/>
          <w:i w:val="false"/>
          <w:color w:val="000000"/>
          <w:sz w:val="28"/>
        </w:rPr>
        <w:t>
      190.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471"/>
    <w:bookmarkStart w:name="z479" w:id="472"/>
    <w:p>
      <w:pPr>
        <w:spacing w:after="0"/>
        <w:ind w:left="0"/>
        <w:jc w:val="both"/>
      </w:pPr>
      <w:r>
        <w:rPr>
          <w:rFonts w:ascii="Times New Roman"/>
          <w:b w:val="false"/>
          <w:i w:val="false"/>
          <w:color w:val="000000"/>
          <w:sz w:val="28"/>
        </w:rPr>
        <w:t>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bookmarkEnd w:id="472"/>
    <w:bookmarkStart w:name="z480" w:id="473"/>
    <w:p>
      <w:pPr>
        <w:spacing w:after="0"/>
        <w:ind w:left="0"/>
        <w:jc w:val="both"/>
      </w:pPr>
      <w:r>
        <w:rPr>
          <w:rFonts w:ascii="Times New Roman"/>
          <w:b w:val="false"/>
          <w:i w:val="false"/>
          <w:color w:val="000000"/>
          <w:sz w:val="28"/>
        </w:rPr>
        <w:t>
      191. Өзін-өзі даярлау бойынша сабақтар күн тәртібінде арнайы бөлінген сағаттарда педагогтердің басшылығымен өткізіледі.</w:t>
      </w:r>
    </w:p>
    <w:bookmarkEnd w:id="473"/>
    <w:bookmarkStart w:name="z481" w:id="474"/>
    <w:p>
      <w:pPr>
        <w:spacing w:after="0"/>
        <w:ind w:left="0"/>
        <w:jc w:val="both"/>
      </w:pPr>
      <w:r>
        <w:rPr>
          <w:rFonts w:ascii="Times New Roman"/>
          <w:b w:val="false"/>
          <w:i w:val="false"/>
          <w:color w:val="000000"/>
          <w:sz w:val="28"/>
        </w:rPr>
        <w:t>
      192. Тәрбиеленушілерді оқу-тәрбие процесіне және әлеуметтік оңалтуға байланысты емес іс-шараларға тартуға тыйым салынады.</w:t>
      </w:r>
    </w:p>
    <w:bookmarkEnd w:id="474"/>
    <w:bookmarkStart w:name="z482" w:id="475"/>
    <w:p>
      <w:pPr>
        <w:spacing w:after="0"/>
        <w:ind w:left="0"/>
        <w:jc w:val="both"/>
      </w:pPr>
      <w:r>
        <w:rPr>
          <w:rFonts w:ascii="Times New Roman"/>
          <w:b w:val="false"/>
          <w:i w:val="false"/>
          <w:color w:val="000000"/>
          <w:sz w:val="28"/>
        </w:rPr>
        <w:t>
      193. Арнаулы білім беру ұйымдарында көтермелеу және жазалау шаралары қолданылады.</w:t>
      </w:r>
    </w:p>
    <w:bookmarkEnd w:id="475"/>
    <w:bookmarkStart w:name="z483" w:id="476"/>
    <w:p>
      <w:pPr>
        <w:spacing w:after="0"/>
        <w:ind w:left="0"/>
        <w:jc w:val="both"/>
      </w:pPr>
      <w:r>
        <w:rPr>
          <w:rFonts w:ascii="Times New Roman"/>
          <w:b w:val="false"/>
          <w:i w:val="false"/>
          <w:color w:val="000000"/>
          <w:sz w:val="28"/>
        </w:rPr>
        <w:t>
      194.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476"/>
    <w:bookmarkStart w:name="z484" w:id="477"/>
    <w:p>
      <w:pPr>
        <w:spacing w:after="0"/>
        <w:ind w:left="0"/>
        <w:jc w:val="both"/>
      </w:pPr>
      <w:r>
        <w:rPr>
          <w:rFonts w:ascii="Times New Roman"/>
          <w:b w:val="false"/>
          <w:i w:val="false"/>
          <w:color w:val="000000"/>
          <w:sz w:val="28"/>
        </w:rPr>
        <w:t>
      195. Білім алушылардың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bookmarkEnd w:id="477"/>
    <w:bookmarkStart w:name="z485" w:id="478"/>
    <w:p>
      <w:pPr>
        <w:spacing w:after="0"/>
        <w:ind w:left="0"/>
        <w:jc w:val="both"/>
      </w:pPr>
      <w:r>
        <w:rPr>
          <w:rFonts w:ascii="Times New Roman"/>
          <w:b w:val="false"/>
          <w:i w:val="false"/>
          <w:color w:val="000000"/>
          <w:sz w:val="28"/>
        </w:rPr>
        <w:t>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478"/>
    <w:bookmarkStart w:name="z486" w:id="479"/>
    <w:p>
      <w:pPr>
        <w:spacing w:after="0"/>
        <w:ind w:left="0"/>
        <w:jc w:val="both"/>
      </w:pPr>
      <w:r>
        <w:rPr>
          <w:rFonts w:ascii="Times New Roman"/>
          <w:b w:val="false"/>
          <w:i w:val="false"/>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479"/>
    <w:bookmarkStart w:name="z487" w:id="480"/>
    <w:p>
      <w:pPr>
        <w:spacing w:after="0"/>
        <w:ind w:left="0"/>
        <w:jc w:val="both"/>
      </w:pPr>
      <w:r>
        <w:rPr>
          <w:rFonts w:ascii="Times New Roman"/>
          <w:b w:val="false"/>
          <w:i w:val="false"/>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білім алушылар санының 10% есебінен айқындалады.</w:t>
      </w:r>
    </w:p>
    <w:bookmarkEnd w:id="480"/>
    <w:bookmarkStart w:name="z488" w:id="481"/>
    <w:p>
      <w:pPr>
        <w:spacing w:after="0"/>
        <w:ind w:left="0"/>
        <w:jc w:val="both"/>
      </w:pPr>
      <w:r>
        <w:rPr>
          <w:rFonts w:ascii="Times New Roman"/>
          <w:b w:val="false"/>
          <w:i w:val="false"/>
          <w:color w:val="000000"/>
          <w:sz w:val="28"/>
        </w:rPr>
        <w:t>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bookmarkEnd w:id="481"/>
    <w:bookmarkStart w:name="z489" w:id="482"/>
    <w:p>
      <w:pPr>
        <w:spacing w:after="0"/>
        <w:ind w:left="0"/>
        <w:jc w:val="both"/>
      </w:pPr>
      <w:r>
        <w:rPr>
          <w:rFonts w:ascii="Times New Roman"/>
          <w:b w:val="false"/>
          <w:i w:val="false"/>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482"/>
    <w:bookmarkStart w:name="z490" w:id="483"/>
    <w:p>
      <w:pPr>
        <w:spacing w:after="0"/>
        <w:ind w:left="0"/>
        <w:jc w:val="both"/>
      </w:pPr>
      <w:r>
        <w:rPr>
          <w:rFonts w:ascii="Times New Roman"/>
          <w:b w:val="false"/>
          <w:i w:val="false"/>
          <w:color w:val="000000"/>
          <w:sz w:val="28"/>
        </w:rPr>
        <w:t>
      201. Арнаулы білім беру ұйымдарында алқалы басқару органдары құрылады.</w:t>
      </w:r>
    </w:p>
    <w:bookmarkEnd w:id="483"/>
    <w:bookmarkStart w:name="z491" w:id="484"/>
    <w:p>
      <w:pPr>
        <w:spacing w:after="0"/>
        <w:ind w:left="0"/>
        <w:jc w:val="both"/>
      </w:pPr>
      <w:r>
        <w:rPr>
          <w:rFonts w:ascii="Times New Roman"/>
          <w:b w:val="false"/>
          <w:i w:val="false"/>
          <w:color w:val="000000"/>
          <w:sz w:val="28"/>
        </w:rPr>
        <w:t>
      202. Арнаулы білім беру ұйымдарын қаржыландыру жергілікті бюджет қаражатынан жүзеге асырылады.</w:t>
      </w:r>
    </w:p>
    <w:bookmarkEnd w:id="484"/>
    <w:bookmarkStart w:name="z492" w:id="485"/>
    <w:p>
      <w:pPr>
        <w:spacing w:after="0"/>
        <w:ind w:left="0"/>
        <w:jc w:val="both"/>
      </w:pPr>
      <w:r>
        <w:rPr>
          <w:rFonts w:ascii="Times New Roman"/>
          <w:b w:val="false"/>
          <w:i w:val="false"/>
          <w:color w:val="000000"/>
          <w:sz w:val="28"/>
        </w:rPr>
        <w:t>
      203. Қосымша, демеушілік қаражатты есепке алу және жұмсау Қазақстан Республикасының бюджет заңнамасына сәйкес жүргізіледі.</w:t>
      </w:r>
    </w:p>
    <w:bookmarkEnd w:id="485"/>
    <w:bookmarkStart w:name="z493" w:id="486"/>
    <w:p>
      <w:pPr>
        <w:spacing w:after="0"/>
        <w:ind w:left="0"/>
        <w:jc w:val="left"/>
      </w:pPr>
      <w:r>
        <w:rPr>
          <w:rFonts w:ascii="Times New Roman"/>
          <w:b/>
          <w:i w:val="false"/>
          <w:color w:val="000000"/>
        </w:rPr>
        <w:t xml:space="preserve"> 5-параграф. Ерекше режимде ұстайтын білім беру ұйымы қызметінің үлгілік қағидалары</w:t>
      </w:r>
    </w:p>
    <w:bookmarkEnd w:id="486"/>
    <w:bookmarkStart w:name="z494" w:id="487"/>
    <w:p>
      <w:pPr>
        <w:spacing w:after="0"/>
        <w:ind w:left="0"/>
        <w:jc w:val="both"/>
      </w:pPr>
      <w:r>
        <w:rPr>
          <w:rFonts w:ascii="Times New Roman"/>
          <w:b w:val="false"/>
          <w:i w:val="false"/>
          <w:color w:val="000000"/>
          <w:sz w:val="28"/>
        </w:rPr>
        <w:t xml:space="preserve">
      204. Осы Қағидаларда ерекше режимде ұстайтын балаларға арналған білім беру ұйымдары – "Құқық бұзушылықтардың алдын алу туралы"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bookmarkEnd w:id="487"/>
    <w:bookmarkStart w:name="z495" w:id="488"/>
    <w:p>
      <w:pPr>
        <w:spacing w:after="0"/>
        <w:ind w:left="0"/>
        <w:jc w:val="both"/>
      </w:pPr>
      <w:r>
        <w:rPr>
          <w:rFonts w:ascii="Times New Roman"/>
          <w:b w:val="false"/>
          <w:i w:val="false"/>
          <w:color w:val="000000"/>
          <w:sz w:val="28"/>
        </w:rPr>
        <w:t>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bookmarkEnd w:id="488"/>
    <w:bookmarkStart w:name="z496" w:id="489"/>
    <w:p>
      <w:pPr>
        <w:spacing w:after="0"/>
        <w:ind w:left="0"/>
        <w:jc w:val="both"/>
      </w:pPr>
      <w:r>
        <w:rPr>
          <w:rFonts w:ascii="Times New Roman"/>
          <w:b w:val="false"/>
          <w:i w:val="false"/>
          <w:color w:val="000000"/>
          <w:sz w:val="28"/>
        </w:rPr>
        <w:t>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bookmarkEnd w:id="489"/>
    <w:bookmarkStart w:name="z497" w:id="490"/>
    <w:p>
      <w:pPr>
        <w:spacing w:after="0"/>
        <w:ind w:left="0"/>
        <w:jc w:val="both"/>
      </w:pPr>
      <w:r>
        <w:rPr>
          <w:rFonts w:ascii="Times New Roman"/>
          <w:b w:val="false"/>
          <w:i w:val="false"/>
          <w:color w:val="000000"/>
          <w:sz w:val="28"/>
        </w:rPr>
        <w:t xml:space="preserve">
      207. Ерекше режимде ұстайтын білім беру ұйымы өзінің жарғысын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алдын алу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 және осы Қағидалар негізінде әзірлейді.</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491"/>
    <w:p>
      <w:pPr>
        <w:spacing w:after="0"/>
        <w:ind w:left="0"/>
        <w:jc w:val="both"/>
      </w:pPr>
      <w:r>
        <w:rPr>
          <w:rFonts w:ascii="Times New Roman"/>
          <w:b w:val="false"/>
          <w:i w:val="false"/>
          <w:color w:val="000000"/>
          <w:sz w:val="28"/>
        </w:rPr>
        <w:t>
      208. Ерекше режимде ұстайтын білім беру ұйымының міндеттері:</w:t>
      </w:r>
    </w:p>
    <w:bookmarkEnd w:id="491"/>
    <w:bookmarkStart w:name="z499" w:id="492"/>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92"/>
    <w:bookmarkStart w:name="z500" w:id="493"/>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 болып табылады;</w:t>
      </w:r>
    </w:p>
    <w:bookmarkEnd w:id="493"/>
    <w:bookmarkStart w:name="z501" w:id="494"/>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 болып табылады;</w:t>
      </w:r>
    </w:p>
    <w:bookmarkEnd w:id="494"/>
    <w:bookmarkStart w:name="z502" w:id="495"/>
    <w:p>
      <w:pPr>
        <w:spacing w:after="0"/>
        <w:ind w:left="0"/>
        <w:jc w:val="both"/>
      </w:pPr>
      <w:r>
        <w:rPr>
          <w:rFonts w:ascii="Times New Roman"/>
          <w:b w:val="false"/>
          <w:i w:val="false"/>
          <w:color w:val="000000"/>
          <w:sz w:val="28"/>
        </w:rPr>
        <w:t>
      4) кәмелетке толмағандардың заңға бағынатын мінез-құлқын қалыптастыру;</w:t>
      </w:r>
    </w:p>
    <w:bookmarkEnd w:id="495"/>
    <w:bookmarkStart w:name="z503" w:id="496"/>
    <w:p>
      <w:pPr>
        <w:spacing w:after="0"/>
        <w:ind w:left="0"/>
        <w:jc w:val="both"/>
      </w:pPr>
      <w:r>
        <w:rPr>
          <w:rFonts w:ascii="Times New Roman"/>
          <w:b w:val="false"/>
          <w:i w:val="false"/>
          <w:color w:val="000000"/>
          <w:sz w:val="28"/>
        </w:rPr>
        <w:t>
      5) оқыту мен тәрбиелеу процесінің үздіксіздігі мен бірлігін қамтамасыз ету болып табылады.</w:t>
      </w:r>
    </w:p>
    <w:bookmarkEnd w:id="496"/>
    <w:bookmarkStart w:name="z504" w:id="497"/>
    <w:p>
      <w:pPr>
        <w:spacing w:after="0"/>
        <w:ind w:left="0"/>
        <w:jc w:val="both"/>
      </w:pPr>
      <w:r>
        <w:rPr>
          <w:rFonts w:ascii="Times New Roman"/>
          <w:b w:val="false"/>
          <w:i w:val="false"/>
          <w:color w:val="000000"/>
          <w:sz w:val="28"/>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497"/>
    <w:bookmarkStart w:name="z505" w:id="498"/>
    <w:p>
      <w:pPr>
        <w:spacing w:after="0"/>
        <w:ind w:left="0"/>
        <w:jc w:val="both"/>
      </w:pPr>
      <w:r>
        <w:rPr>
          <w:rFonts w:ascii="Times New Roman"/>
          <w:b w:val="false"/>
          <w:i w:val="false"/>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bookmarkEnd w:id="498"/>
    <w:bookmarkStart w:name="z506" w:id="499"/>
    <w:p>
      <w:pPr>
        <w:spacing w:after="0"/>
        <w:ind w:left="0"/>
        <w:jc w:val="both"/>
      </w:pPr>
      <w:r>
        <w:rPr>
          <w:rFonts w:ascii="Times New Roman"/>
          <w:b w:val="false"/>
          <w:i w:val="false"/>
          <w:color w:val="000000"/>
          <w:sz w:val="28"/>
        </w:rPr>
        <w:t>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99"/>
    <w:bookmarkStart w:name="z507" w:id="500"/>
    <w:p>
      <w:pPr>
        <w:spacing w:after="0"/>
        <w:ind w:left="0"/>
        <w:jc w:val="both"/>
      </w:pPr>
      <w:r>
        <w:rPr>
          <w:rFonts w:ascii="Times New Roman"/>
          <w:b w:val="false"/>
          <w:i w:val="false"/>
          <w:color w:val="000000"/>
          <w:sz w:val="28"/>
        </w:rPr>
        <w:t>
      212. Ерекше режимде ұстайтын білім беру ұйымдарын құру, қайта ұйымдастыру және тарату туралы шешімді жергілікті атқарушы органдар қабылдайды.</w:t>
      </w:r>
    </w:p>
    <w:bookmarkEnd w:id="500"/>
    <w:bookmarkStart w:name="z508" w:id="501"/>
    <w:p>
      <w:pPr>
        <w:spacing w:after="0"/>
        <w:ind w:left="0"/>
        <w:jc w:val="both"/>
      </w:pPr>
      <w:r>
        <w:rPr>
          <w:rFonts w:ascii="Times New Roman"/>
          <w:b w:val="false"/>
          <w:i w:val="false"/>
          <w:color w:val="000000"/>
          <w:sz w:val="28"/>
        </w:rPr>
        <w:t>
      213. Ерекше режимде ұстайтын білім беру ұйымындағы кәмелетке толмағандарға арнаулы әлеуметтік қызметтер кешенін көрсету арнаулы әлеуметтік қызметтерге мұқтаж адамдарға арнаулы әлеуметтік қызметтер көрсету саласындағы қолданыстағы заңнамаға сәйкес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502"/>
    <w:p>
      <w:pPr>
        <w:spacing w:after="0"/>
        <w:ind w:left="0"/>
        <w:jc w:val="both"/>
      </w:pPr>
      <w:r>
        <w:rPr>
          <w:rFonts w:ascii="Times New Roman"/>
          <w:b w:val="false"/>
          <w:i w:val="false"/>
          <w:color w:val="000000"/>
          <w:sz w:val="28"/>
        </w:rPr>
        <w:t>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bookmarkEnd w:id="502"/>
    <w:bookmarkStart w:name="z510" w:id="503"/>
    <w:p>
      <w:pPr>
        <w:spacing w:after="0"/>
        <w:ind w:left="0"/>
        <w:jc w:val="both"/>
      </w:pPr>
      <w:r>
        <w:rPr>
          <w:rFonts w:ascii="Times New Roman"/>
          <w:b w:val="false"/>
          <w:i w:val="false"/>
          <w:color w:val="000000"/>
          <w:sz w:val="28"/>
        </w:rPr>
        <w:t>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bookmarkEnd w:id="503"/>
    <w:bookmarkStart w:name="z511" w:id="504"/>
    <w:p>
      <w:pPr>
        <w:spacing w:after="0"/>
        <w:ind w:left="0"/>
        <w:jc w:val="both"/>
      </w:pPr>
      <w:r>
        <w:rPr>
          <w:rFonts w:ascii="Times New Roman"/>
          <w:b w:val="false"/>
          <w:i w:val="false"/>
          <w:color w:val="000000"/>
          <w:sz w:val="28"/>
        </w:rPr>
        <w:t xml:space="preserve">
      2) егер олар ауырлығы орташа немесе ауыр қылмыс жасағаны үшін сотталған және сот Қазақстан Республикасы Қылмыстық Кодексінің </w:t>
      </w:r>
      <w:r>
        <w:rPr>
          <w:rFonts w:ascii="Times New Roman"/>
          <w:b w:val="false"/>
          <w:i w:val="false"/>
          <w:color w:val="000000"/>
          <w:sz w:val="28"/>
        </w:rPr>
        <w:t>83-бабында</w:t>
      </w:r>
      <w:r>
        <w:rPr>
          <w:rFonts w:ascii="Times New Roman"/>
          <w:b w:val="false"/>
          <w:i w:val="false"/>
          <w:color w:val="000000"/>
          <w:sz w:val="28"/>
        </w:rPr>
        <w:t xml:space="preserve"> көзделген тәртіппен қылмыстық жауаптылықтан және жазадан босатқан жағдайларда, тоқтатыла тұрады.</w:t>
      </w:r>
    </w:p>
    <w:bookmarkEnd w:id="504"/>
    <w:bookmarkStart w:name="z512" w:id="505"/>
    <w:p>
      <w:pPr>
        <w:spacing w:after="0"/>
        <w:ind w:left="0"/>
        <w:jc w:val="both"/>
      </w:pPr>
      <w:r>
        <w:rPr>
          <w:rFonts w:ascii="Times New Roman"/>
          <w:b w:val="false"/>
          <w:i w:val="false"/>
          <w:color w:val="000000"/>
          <w:sz w:val="28"/>
        </w:rPr>
        <w:t>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bookmarkEnd w:id="505"/>
    <w:bookmarkStart w:name="z513" w:id="506"/>
    <w:p>
      <w:pPr>
        <w:spacing w:after="0"/>
        <w:ind w:left="0"/>
        <w:jc w:val="both"/>
      </w:pPr>
      <w:r>
        <w:rPr>
          <w:rFonts w:ascii="Times New Roman"/>
          <w:b w:val="false"/>
          <w:i w:val="false"/>
          <w:color w:val="000000"/>
          <w:sz w:val="28"/>
        </w:rPr>
        <w:t>
      215. Ерекше режимде ұстайтын білім беру ұйымына кәмелетке толмағандар сот шешімі бойынша алты айдан екі жылға дейінгі мерзімге жіберіледі.</w:t>
      </w:r>
    </w:p>
    <w:bookmarkEnd w:id="506"/>
    <w:bookmarkStart w:name="z514" w:id="507"/>
    <w:p>
      <w:pPr>
        <w:spacing w:after="0"/>
        <w:ind w:left="0"/>
        <w:jc w:val="both"/>
      </w:pPr>
      <w:r>
        <w:rPr>
          <w:rFonts w:ascii="Times New Roman"/>
          <w:b w:val="false"/>
          <w:i w:val="false"/>
          <w:color w:val="000000"/>
          <w:sz w:val="28"/>
        </w:rPr>
        <w:t>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bookmarkEnd w:id="507"/>
    <w:bookmarkStart w:name="z515" w:id="508"/>
    <w:p>
      <w:pPr>
        <w:spacing w:after="0"/>
        <w:ind w:left="0"/>
        <w:jc w:val="both"/>
      </w:pPr>
      <w:r>
        <w:rPr>
          <w:rFonts w:ascii="Times New Roman"/>
          <w:b w:val="false"/>
          <w:i w:val="false"/>
          <w:color w:val="000000"/>
          <w:sz w:val="28"/>
        </w:rPr>
        <w:t>
      Ерекше режимде ұстайтын білім беру ұйымына жіберілетін әрбір кәмелетке толмаған балаға:</w:t>
      </w:r>
    </w:p>
    <w:bookmarkEnd w:id="508"/>
    <w:bookmarkStart w:name="z516" w:id="509"/>
    <w:p>
      <w:pPr>
        <w:spacing w:after="0"/>
        <w:ind w:left="0"/>
        <w:jc w:val="both"/>
      </w:pPr>
      <w:r>
        <w:rPr>
          <w:rFonts w:ascii="Times New Roman"/>
          <w:b w:val="false"/>
          <w:i w:val="false"/>
          <w:color w:val="000000"/>
          <w:sz w:val="28"/>
        </w:rPr>
        <w:t>
      1) кәмелетке толмаған адамды ерекше режимде ұстайтын білім беру ұйымына жіберу туралы сот шешімі; ;</w:t>
      </w:r>
    </w:p>
    <w:bookmarkEnd w:id="509"/>
    <w:bookmarkStart w:name="z517" w:id="510"/>
    <w:p>
      <w:pPr>
        <w:spacing w:after="0"/>
        <w:ind w:left="0"/>
        <w:jc w:val="both"/>
      </w:pPr>
      <w:r>
        <w:rPr>
          <w:rFonts w:ascii="Times New Roman"/>
          <w:b w:val="false"/>
          <w:i w:val="false"/>
          <w:color w:val="000000"/>
          <w:sz w:val="28"/>
        </w:rPr>
        <w:t>
      2) туу туралы куәлік (жеке куәлік);</w:t>
      </w:r>
    </w:p>
    <w:bookmarkEnd w:id="510"/>
    <w:bookmarkStart w:name="z518" w:id="511"/>
    <w:p>
      <w:pPr>
        <w:spacing w:after="0"/>
        <w:ind w:left="0"/>
        <w:jc w:val="both"/>
      </w:pPr>
      <w:r>
        <w:rPr>
          <w:rFonts w:ascii="Times New Roman"/>
          <w:b w:val="false"/>
          <w:i w:val="false"/>
          <w:color w:val="000000"/>
          <w:sz w:val="28"/>
        </w:rPr>
        <w:t>
      3) оқушының жеке ісі;</w:t>
      </w:r>
    </w:p>
    <w:bookmarkEnd w:id="511"/>
    <w:bookmarkStart w:name="z519" w:id="512"/>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 065/е нысаны бойынша профилактикалық екпелер картасы және Толтыру және жүргізу жөніндегі нұсқаулықтарымен бекітілген 026/у-3 есептік нысаны;</w:t>
      </w:r>
    </w:p>
    <w:bookmarkEnd w:id="512"/>
    <w:bookmarkStart w:name="z520" w:id="513"/>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513"/>
    <w:bookmarkStart w:name="z521" w:id="514"/>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514"/>
    <w:bookmarkStart w:name="z522" w:id="515"/>
    <w:p>
      <w:pPr>
        <w:spacing w:after="0"/>
        <w:ind w:left="0"/>
        <w:jc w:val="both"/>
      </w:pPr>
      <w:r>
        <w:rPr>
          <w:rFonts w:ascii="Times New Roman"/>
          <w:b w:val="false"/>
          <w:i w:val="false"/>
          <w:color w:val="000000"/>
          <w:sz w:val="28"/>
        </w:rPr>
        <w:t>
      7) оқу орнынан мінездеме;</w:t>
      </w:r>
    </w:p>
    <w:bookmarkEnd w:id="515"/>
    <w:bookmarkStart w:name="z523" w:id="516"/>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516"/>
    <w:bookmarkStart w:name="z524" w:id="517"/>
    <w:p>
      <w:pPr>
        <w:spacing w:after="0"/>
        <w:ind w:left="0"/>
        <w:jc w:val="both"/>
      </w:pPr>
      <w:r>
        <w:rPr>
          <w:rFonts w:ascii="Times New Roman"/>
          <w:b w:val="false"/>
          <w:i w:val="false"/>
          <w:color w:val="000000"/>
          <w:sz w:val="28"/>
        </w:rPr>
        <w:t xml:space="preserve">
      217. № ҚР ДСМ-17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bookmarkEnd w:id="517"/>
    <w:bookmarkStart w:name="z525" w:id="518"/>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518"/>
    <w:bookmarkStart w:name="z526" w:id="519"/>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bookmarkEnd w:id="519"/>
    <w:bookmarkStart w:name="z527" w:id="520"/>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bookmarkEnd w:id="520"/>
    <w:bookmarkStart w:name="z528" w:id="521"/>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bookmarkEnd w:id="521"/>
    <w:bookmarkStart w:name="z529" w:id="522"/>
    <w:p>
      <w:pPr>
        <w:spacing w:after="0"/>
        <w:ind w:left="0"/>
        <w:jc w:val="both"/>
      </w:pPr>
      <w:r>
        <w:rPr>
          <w:rFonts w:ascii="Times New Roman"/>
          <w:b w:val="false"/>
          <w:i w:val="false"/>
          <w:color w:val="000000"/>
          <w:sz w:val="28"/>
        </w:rPr>
        <w:t>
      218. Ерекше режимде ұстайтын білім беру ұйымдарының әкімшілігі:</w:t>
      </w:r>
    </w:p>
    <w:bookmarkEnd w:id="522"/>
    <w:bookmarkStart w:name="z530" w:id="523"/>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bookmarkEnd w:id="523"/>
    <w:bookmarkStart w:name="z531" w:id="524"/>
    <w:p>
      <w:pPr>
        <w:spacing w:after="0"/>
        <w:ind w:left="0"/>
        <w:jc w:val="both"/>
      </w:pPr>
      <w:r>
        <w:rPr>
          <w:rFonts w:ascii="Times New Roman"/>
          <w:b w:val="false"/>
          <w:i w:val="false"/>
          <w:color w:val="000000"/>
          <w:sz w:val="28"/>
        </w:rPr>
        <w:t>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524"/>
    <w:bookmarkStart w:name="z532" w:id="525"/>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bookmarkEnd w:id="525"/>
    <w:bookmarkStart w:name="z533" w:id="526"/>
    <w:p>
      <w:pPr>
        <w:spacing w:after="0"/>
        <w:ind w:left="0"/>
        <w:jc w:val="both"/>
      </w:pPr>
      <w:r>
        <w:rPr>
          <w:rFonts w:ascii="Times New Roman"/>
          <w:b w:val="false"/>
          <w:i w:val="false"/>
          <w:color w:val="000000"/>
          <w:sz w:val="28"/>
        </w:rPr>
        <w:t>
      4) кәмелетке толмағанның тұрғылықты жері бойынша ішкі істер органдарының оның келу фактісі туралы жазбаша растауын сұратады.</w:t>
      </w:r>
    </w:p>
    <w:bookmarkEnd w:id="526"/>
    <w:bookmarkStart w:name="z534" w:id="527"/>
    <w:p>
      <w:pPr>
        <w:spacing w:after="0"/>
        <w:ind w:left="0"/>
        <w:jc w:val="both"/>
      </w:pPr>
      <w:r>
        <w:rPr>
          <w:rFonts w:ascii="Times New Roman"/>
          <w:b w:val="false"/>
          <w:i w:val="false"/>
          <w:color w:val="000000"/>
          <w:sz w:val="28"/>
        </w:rPr>
        <w:t>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bookmarkEnd w:id="527"/>
    <w:bookmarkStart w:name="z535" w:id="528"/>
    <w:p>
      <w:pPr>
        <w:spacing w:after="0"/>
        <w:ind w:left="0"/>
        <w:jc w:val="both"/>
      </w:pPr>
      <w:r>
        <w:rPr>
          <w:rFonts w:ascii="Times New Roman"/>
          <w:b w:val="false"/>
          <w:i w:val="false"/>
          <w:color w:val="000000"/>
          <w:sz w:val="28"/>
        </w:rPr>
        <w:t>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bookmarkEnd w:id="528"/>
    <w:bookmarkStart w:name="z536" w:id="529"/>
    <w:p>
      <w:pPr>
        <w:spacing w:after="0"/>
        <w:ind w:left="0"/>
        <w:jc w:val="both"/>
      </w:pPr>
      <w:r>
        <w:rPr>
          <w:rFonts w:ascii="Times New Roman"/>
          <w:b w:val="false"/>
          <w:i w:val="false"/>
          <w:color w:val="000000"/>
          <w:sz w:val="28"/>
        </w:rPr>
        <w:t>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bookmarkEnd w:id="529"/>
    <w:bookmarkStart w:name="z537" w:id="530"/>
    <w:p>
      <w:pPr>
        <w:spacing w:after="0"/>
        <w:ind w:left="0"/>
        <w:jc w:val="both"/>
      </w:pPr>
      <w:r>
        <w:rPr>
          <w:rFonts w:ascii="Times New Roman"/>
          <w:b w:val="false"/>
          <w:i w:val="false"/>
          <w:color w:val="000000"/>
          <w:sz w:val="28"/>
        </w:rPr>
        <w:t>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bookmarkEnd w:id="530"/>
    <w:bookmarkStart w:name="z538" w:id="531"/>
    <w:p>
      <w:pPr>
        <w:spacing w:after="0"/>
        <w:ind w:left="0"/>
        <w:jc w:val="both"/>
      </w:pPr>
      <w:r>
        <w:rPr>
          <w:rFonts w:ascii="Times New Roman"/>
          <w:b w:val="false"/>
          <w:i w:val="false"/>
          <w:color w:val="000000"/>
          <w:sz w:val="28"/>
        </w:rPr>
        <w:t>
      221. Кәмелетке толмағандар ерекше режимде ұстайтын білім беру ұйымдарынан мынадай жағдайларда шығарылады:</w:t>
      </w:r>
    </w:p>
    <w:bookmarkEnd w:id="531"/>
    <w:bookmarkStart w:name="z539" w:id="532"/>
    <w:p>
      <w:pPr>
        <w:spacing w:after="0"/>
        <w:ind w:left="0"/>
        <w:jc w:val="both"/>
      </w:pPr>
      <w:r>
        <w:rPr>
          <w:rFonts w:ascii="Times New Roman"/>
          <w:b w:val="false"/>
          <w:i w:val="false"/>
          <w:color w:val="000000"/>
          <w:sz w:val="28"/>
        </w:rPr>
        <w:t>
      1) сот айқындаған мерзім аяқталған кезде;</w:t>
      </w:r>
    </w:p>
    <w:bookmarkEnd w:id="532"/>
    <w:bookmarkStart w:name="z540" w:id="533"/>
    <w:p>
      <w:pPr>
        <w:spacing w:after="0"/>
        <w:ind w:left="0"/>
        <w:jc w:val="both"/>
      </w:pPr>
      <w:r>
        <w:rPr>
          <w:rFonts w:ascii="Times New Roman"/>
          <w:b w:val="false"/>
          <w:i w:val="false"/>
          <w:color w:val="000000"/>
          <w:sz w:val="28"/>
        </w:rPr>
        <w:t>
      2) кәмелеттік жасқа толуына байланысты мерзімінен бұрын;</w:t>
      </w:r>
    </w:p>
    <w:bookmarkEnd w:id="533"/>
    <w:bookmarkStart w:name="z541" w:id="534"/>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bookmarkEnd w:id="534"/>
    <w:bookmarkStart w:name="z542" w:id="535"/>
    <w:p>
      <w:pPr>
        <w:spacing w:after="0"/>
        <w:ind w:left="0"/>
        <w:jc w:val="both"/>
      </w:pPr>
      <w:r>
        <w:rPr>
          <w:rFonts w:ascii="Times New Roman"/>
          <w:b w:val="false"/>
          <w:i w:val="false"/>
          <w:color w:val="000000"/>
          <w:sz w:val="28"/>
        </w:rPr>
        <w:t xml:space="preserve">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адам осы мекемеде бола алмайтын мән-жайлар туындаған кезде тоқтатылады.</w:t>
      </w:r>
    </w:p>
    <w:bookmarkEnd w:id="535"/>
    <w:bookmarkStart w:name="z543" w:id="536"/>
    <w:p>
      <w:pPr>
        <w:spacing w:after="0"/>
        <w:ind w:left="0"/>
        <w:jc w:val="both"/>
      </w:pPr>
      <w:r>
        <w:rPr>
          <w:rFonts w:ascii="Times New Roman"/>
          <w:b w:val="false"/>
          <w:i w:val="false"/>
          <w:color w:val="000000"/>
          <w:sz w:val="28"/>
        </w:rPr>
        <w:t>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536"/>
    <w:bookmarkStart w:name="z544" w:id="537"/>
    <w:p>
      <w:pPr>
        <w:spacing w:after="0"/>
        <w:ind w:left="0"/>
        <w:jc w:val="both"/>
      </w:pPr>
      <w:r>
        <w:rPr>
          <w:rFonts w:ascii="Times New Roman"/>
          <w:b w:val="false"/>
          <w:i w:val="false"/>
          <w:color w:val="000000"/>
          <w:sz w:val="28"/>
        </w:rPr>
        <w:t>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bookmarkEnd w:id="537"/>
    <w:bookmarkStart w:name="z545" w:id="538"/>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bookmarkEnd w:id="538"/>
    <w:bookmarkStart w:name="z546" w:id="539"/>
    <w:p>
      <w:pPr>
        <w:spacing w:after="0"/>
        <w:ind w:left="0"/>
        <w:jc w:val="both"/>
      </w:pPr>
      <w:r>
        <w:rPr>
          <w:rFonts w:ascii="Times New Roman"/>
          <w:b w:val="false"/>
          <w:i w:val="false"/>
          <w:color w:val="000000"/>
          <w:sz w:val="28"/>
        </w:rPr>
        <w:t>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bookmarkEnd w:id="539"/>
    <w:bookmarkStart w:name="z547" w:id="540"/>
    <w:p>
      <w:pPr>
        <w:spacing w:after="0"/>
        <w:ind w:left="0"/>
        <w:jc w:val="both"/>
      </w:pPr>
      <w:r>
        <w:rPr>
          <w:rFonts w:ascii="Times New Roman"/>
          <w:b w:val="false"/>
          <w:i w:val="false"/>
          <w:color w:val="000000"/>
          <w:sz w:val="28"/>
        </w:rPr>
        <w:t>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540"/>
    <w:bookmarkStart w:name="z548" w:id="541"/>
    <w:p>
      <w:pPr>
        <w:spacing w:after="0"/>
        <w:ind w:left="0"/>
        <w:jc w:val="both"/>
      </w:pPr>
      <w:r>
        <w:rPr>
          <w:rFonts w:ascii="Times New Roman"/>
          <w:b w:val="false"/>
          <w:i w:val="false"/>
          <w:color w:val="000000"/>
          <w:sz w:val="28"/>
        </w:rPr>
        <w:t>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541"/>
    <w:bookmarkStart w:name="z549" w:id="542"/>
    <w:p>
      <w:pPr>
        <w:spacing w:after="0"/>
        <w:ind w:left="0"/>
        <w:jc w:val="both"/>
      </w:pPr>
      <w:r>
        <w:rPr>
          <w:rFonts w:ascii="Times New Roman"/>
          <w:b w:val="false"/>
          <w:i w:val="false"/>
          <w:color w:val="000000"/>
          <w:sz w:val="28"/>
        </w:rPr>
        <w:t>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542"/>
    <w:bookmarkStart w:name="z550" w:id="543"/>
    <w:p>
      <w:pPr>
        <w:spacing w:after="0"/>
        <w:ind w:left="0"/>
        <w:jc w:val="both"/>
      </w:pPr>
      <w:r>
        <w:rPr>
          <w:rFonts w:ascii="Times New Roman"/>
          <w:b w:val="false"/>
          <w:i w:val="false"/>
          <w:color w:val="000000"/>
          <w:sz w:val="28"/>
        </w:rPr>
        <w:t>
      227. Өзін-өзі даярлау бойынша сабақтар күн тәртібінде арнайы бөлінген сағаттарда педагогтердің басшылығымен өткізіледі.</w:t>
      </w:r>
    </w:p>
    <w:bookmarkEnd w:id="543"/>
    <w:bookmarkStart w:name="z551" w:id="544"/>
    <w:p>
      <w:pPr>
        <w:spacing w:after="0"/>
        <w:ind w:left="0"/>
        <w:jc w:val="both"/>
      </w:pPr>
      <w:r>
        <w:rPr>
          <w:rFonts w:ascii="Times New Roman"/>
          <w:b w:val="false"/>
          <w:i w:val="false"/>
          <w:color w:val="000000"/>
          <w:sz w:val="28"/>
        </w:rPr>
        <w:t>
      228. Тәрбиеленушілерді оқу-тәрбие процесіне және әлеуметтік оңалтуға байланысты емес іс-шараларға тартуға тыйым салынады.</w:t>
      </w:r>
    </w:p>
    <w:bookmarkEnd w:id="544"/>
    <w:bookmarkStart w:name="z552" w:id="545"/>
    <w:p>
      <w:pPr>
        <w:spacing w:after="0"/>
        <w:ind w:left="0"/>
        <w:jc w:val="both"/>
      </w:pPr>
      <w:r>
        <w:rPr>
          <w:rFonts w:ascii="Times New Roman"/>
          <w:b w:val="false"/>
          <w:i w:val="false"/>
          <w:color w:val="000000"/>
          <w:sz w:val="28"/>
        </w:rPr>
        <w:t>
      229. Ерекше режимде ұстайтын білім беру ұйымдарында көтермелеу және жазалау шаралары қолданылады.</w:t>
      </w:r>
    </w:p>
    <w:bookmarkEnd w:id="545"/>
    <w:bookmarkStart w:name="z553" w:id="546"/>
    <w:p>
      <w:pPr>
        <w:spacing w:after="0"/>
        <w:ind w:left="0"/>
        <w:jc w:val="both"/>
      </w:pPr>
      <w:r>
        <w:rPr>
          <w:rFonts w:ascii="Times New Roman"/>
          <w:b w:val="false"/>
          <w:i w:val="false"/>
          <w:color w:val="000000"/>
          <w:sz w:val="28"/>
        </w:rPr>
        <w:t>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bookmarkEnd w:id="546"/>
    <w:bookmarkStart w:name="z554" w:id="547"/>
    <w:p>
      <w:pPr>
        <w:spacing w:after="0"/>
        <w:ind w:left="0"/>
        <w:jc w:val="both"/>
      </w:pPr>
      <w:r>
        <w:rPr>
          <w:rFonts w:ascii="Times New Roman"/>
          <w:b w:val="false"/>
          <w:i w:val="false"/>
          <w:color w:val="000000"/>
          <w:sz w:val="28"/>
        </w:rPr>
        <w:t>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547"/>
    <w:bookmarkStart w:name="z555" w:id="548"/>
    <w:p>
      <w:pPr>
        <w:spacing w:after="0"/>
        <w:ind w:left="0"/>
        <w:jc w:val="both"/>
      </w:pPr>
      <w:r>
        <w:rPr>
          <w:rFonts w:ascii="Times New Roman"/>
          <w:b w:val="false"/>
          <w:i w:val="false"/>
          <w:color w:val="000000"/>
          <w:sz w:val="28"/>
        </w:rPr>
        <w:t>
      Білім алушылардың ақшалай қаражатты жұмсауына арнайы білім беру ұйымы тәрбиешісінің рұқсатымен және бақылауымен жол беріледі.</w:t>
      </w:r>
    </w:p>
    <w:bookmarkEnd w:id="548"/>
    <w:bookmarkStart w:name="z556" w:id="549"/>
    <w:p>
      <w:pPr>
        <w:spacing w:after="0"/>
        <w:ind w:left="0"/>
        <w:jc w:val="both"/>
      </w:pPr>
      <w:r>
        <w:rPr>
          <w:rFonts w:ascii="Times New Roman"/>
          <w:b w:val="false"/>
          <w:i w:val="false"/>
          <w:color w:val="000000"/>
          <w:sz w:val="28"/>
        </w:rPr>
        <w:t>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549"/>
    <w:bookmarkStart w:name="z557" w:id="550"/>
    <w:p>
      <w:pPr>
        <w:spacing w:after="0"/>
        <w:ind w:left="0"/>
        <w:jc w:val="both"/>
      </w:pPr>
      <w:r>
        <w:rPr>
          <w:rFonts w:ascii="Times New Roman"/>
          <w:b w:val="false"/>
          <w:i w:val="false"/>
          <w:color w:val="000000"/>
          <w:sz w:val="28"/>
        </w:rPr>
        <w:t>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550"/>
    <w:bookmarkStart w:name="z558" w:id="551"/>
    <w:p>
      <w:pPr>
        <w:spacing w:after="0"/>
        <w:ind w:left="0"/>
        <w:jc w:val="both"/>
      </w:pPr>
      <w:r>
        <w:rPr>
          <w:rFonts w:ascii="Times New Roman"/>
          <w:b w:val="false"/>
          <w:i w:val="false"/>
          <w:color w:val="000000"/>
          <w:sz w:val="28"/>
        </w:rPr>
        <w:t>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bookmarkEnd w:id="551"/>
    <w:bookmarkStart w:name="z559" w:id="552"/>
    <w:p>
      <w:pPr>
        <w:spacing w:after="0"/>
        <w:ind w:left="0"/>
        <w:jc w:val="both"/>
      </w:pPr>
      <w:r>
        <w:rPr>
          <w:rFonts w:ascii="Times New Roman"/>
          <w:b w:val="false"/>
          <w:i w:val="false"/>
          <w:color w:val="000000"/>
          <w:sz w:val="28"/>
        </w:rPr>
        <w:t>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552"/>
    <w:bookmarkStart w:name="z560" w:id="553"/>
    <w:p>
      <w:pPr>
        <w:spacing w:after="0"/>
        <w:ind w:left="0"/>
        <w:jc w:val="both"/>
      </w:pPr>
      <w:r>
        <w:rPr>
          <w:rFonts w:ascii="Times New Roman"/>
          <w:b w:val="false"/>
          <w:i w:val="false"/>
          <w:color w:val="000000"/>
          <w:sz w:val="28"/>
        </w:rPr>
        <w:t>
      236. Ерекше режимде ұстайтын білім беру ұйымдарында алқалы басқару органдары құрылады.</w:t>
      </w:r>
    </w:p>
    <w:bookmarkEnd w:id="553"/>
    <w:bookmarkStart w:name="z561" w:id="554"/>
    <w:p>
      <w:pPr>
        <w:spacing w:after="0"/>
        <w:ind w:left="0"/>
        <w:jc w:val="both"/>
      </w:pPr>
      <w:r>
        <w:rPr>
          <w:rFonts w:ascii="Times New Roman"/>
          <w:b w:val="false"/>
          <w:i w:val="false"/>
          <w:color w:val="000000"/>
          <w:sz w:val="28"/>
        </w:rPr>
        <w:t>
      237. Ерекше режимде ұстайтын білім беру ұйымдарын қаржыландыру жергілікті бюджет қаражатынан жүзеге асырылады.</w:t>
      </w:r>
    </w:p>
    <w:bookmarkEnd w:id="554"/>
    <w:bookmarkStart w:name="z562" w:id="555"/>
    <w:p>
      <w:pPr>
        <w:spacing w:after="0"/>
        <w:ind w:left="0"/>
        <w:jc w:val="both"/>
      </w:pPr>
      <w:r>
        <w:rPr>
          <w:rFonts w:ascii="Times New Roman"/>
          <w:b w:val="false"/>
          <w:i w:val="false"/>
          <w:color w:val="000000"/>
          <w:sz w:val="28"/>
        </w:rPr>
        <w:t>
      238. Қосымша, демеушілік қаражатты есепке алу және жұмсау Қазақстан Республикасының бюджет заңнамасына сәйкес жүргізіледі.</w:t>
      </w:r>
    </w:p>
    <w:bookmarkEnd w:id="555"/>
    <w:bookmarkStart w:name="z563" w:id="556"/>
    <w:p>
      <w:pPr>
        <w:spacing w:after="0"/>
        <w:ind w:left="0"/>
        <w:jc w:val="left"/>
      </w:pPr>
      <w:r>
        <w:rPr>
          <w:rFonts w:ascii="Times New Roman"/>
          <w:b/>
          <w:i w:val="false"/>
          <w:color w:val="000000"/>
        </w:rPr>
        <w:t xml:space="preserve"> 6-параграф. Аурухана жанындағы мектептер қызметінің үлгілік қағидалары</w:t>
      </w:r>
    </w:p>
    <w:bookmarkEnd w:id="556"/>
    <w:bookmarkStart w:name="z564" w:id="557"/>
    <w:p>
      <w:pPr>
        <w:spacing w:after="0"/>
        <w:ind w:left="0"/>
        <w:jc w:val="both"/>
      </w:pPr>
      <w:r>
        <w:rPr>
          <w:rFonts w:ascii="Times New Roman"/>
          <w:b w:val="false"/>
          <w:i w:val="false"/>
          <w:color w:val="000000"/>
          <w:sz w:val="28"/>
        </w:rPr>
        <w:t>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bookmarkEnd w:id="557"/>
    <w:bookmarkStart w:name="z565" w:id="558"/>
    <w:p>
      <w:pPr>
        <w:spacing w:after="0"/>
        <w:ind w:left="0"/>
        <w:jc w:val="both"/>
      </w:pPr>
      <w:r>
        <w:rPr>
          <w:rFonts w:ascii="Times New Roman"/>
          <w:b w:val="false"/>
          <w:i w:val="false"/>
          <w:color w:val="000000"/>
          <w:sz w:val="28"/>
        </w:rPr>
        <w:t>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bookmarkEnd w:id="558"/>
    <w:bookmarkStart w:name="z566" w:id="559"/>
    <w:p>
      <w:pPr>
        <w:spacing w:after="0"/>
        <w:ind w:left="0"/>
        <w:jc w:val="both"/>
      </w:pPr>
      <w:r>
        <w:rPr>
          <w:rFonts w:ascii="Times New Roman"/>
          <w:b w:val="false"/>
          <w:i w:val="false"/>
          <w:color w:val="000000"/>
          <w:sz w:val="28"/>
        </w:rPr>
        <w:t>
      241. Аурухана жанындағы мектептің білім беру процесі бекітілген Үлгілі оқу жоспарына сәйкес жүзеге асырылады.</w:t>
      </w:r>
    </w:p>
    <w:bookmarkEnd w:id="559"/>
    <w:bookmarkStart w:name="z567" w:id="560"/>
    <w:p>
      <w:pPr>
        <w:spacing w:after="0"/>
        <w:ind w:left="0"/>
        <w:jc w:val="both"/>
      </w:pPr>
      <w:r>
        <w:rPr>
          <w:rFonts w:ascii="Times New Roman"/>
          <w:b w:val="false"/>
          <w:i w:val="false"/>
          <w:color w:val="000000"/>
          <w:sz w:val="28"/>
        </w:rPr>
        <w:t>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bookmarkEnd w:id="560"/>
    <w:bookmarkStart w:name="z568" w:id="561"/>
    <w:p>
      <w:pPr>
        <w:spacing w:after="0"/>
        <w:ind w:left="0"/>
        <w:jc w:val="both"/>
      </w:pPr>
      <w:r>
        <w:rPr>
          <w:rFonts w:ascii="Times New Roman"/>
          <w:b w:val="false"/>
          <w:i w:val="false"/>
          <w:color w:val="000000"/>
          <w:sz w:val="28"/>
        </w:rPr>
        <w:t>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bookmarkEnd w:id="561"/>
    <w:bookmarkStart w:name="z569" w:id="562"/>
    <w:p>
      <w:pPr>
        <w:spacing w:after="0"/>
        <w:ind w:left="0"/>
        <w:jc w:val="both"/>
      </w:pPr>
      <w:r>
        <w:rPr>
          <w:rFonts w:ascii="Times New Roman"/>
          <w:b w:val="false"/>
          <w:i w:val="false"/>
          <w:color w:val="000000"/>
          <w:sz w:val="28"/>
        </w:rPr>
        <w:t>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bookmarkEnd w:id="562"/>
    <w:bookmarkStart w:name="z570" w:id="563"/>
    <w:p>
      <w:pPr>
        <w:spacing w:after="0"/>
        <w:ind w:left="0"/>
        <w:jc w:val="both"/>
      </w:pPr>
      <w:r>
        <w:rPr>
          <w:rFonts w:ascii="Times New Roman"/>
          <w:b w:val="false"/>
          <w:i w:val="false"/>
          <w:color w:val="000000"/>
          <w:sz w:val="28"/>
        </w:rPr>
        <w:t>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bookmarkEnd w:id="563"/>
    <w:bookmarkStart w:name="z571" w:id="564"/>
    <w:p>
      <w:pPr>
        <w:spacing w:after="0"/>
        <w:ind w:left="0"/>
        <w:jc w:val="both"/>
      </w:pPr>
      <w:r>
        <w:rPr>
          <w:rFonts w:ascii="Times New Roman"/>
          <w:b w:val="false"/>
          <w:i w:val="false"/>
          <w:color w:val="000000"/>
          <w:sz w:val="28"/>
        </w:rPr>
        <w:t>
      245. Аурухана жанындағы мектепте білім алушыларға жеке іс ресімделеді және оқуға қабылдау туралы бұйрық шығарылады.</w:t>
      </w:r>
    </w:p>
    <w:bookmarkEnd w:id="564"/>
    <w:bookmarkStart w:name="z572" w:id="565"/>
    <w:p>
      <w:pPr>
        <w:spacing w:after="0"/>
        <w:ind w:left="0"/>
        <w:jc w:val="both"/>
      </w:pPr>
      <w:r>
        <w:rPr>
          <w:rFonts w:ascii="Times New Roman"/>
          <w:b w:val="false"/>
          <w:i w:val="false"/>
          <w:color w:val="000000"/>
          <w:sz w:val="28"/>
        </w:rPr>
        <w:t>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bookmarkEnd w:id="565"/>
    <w:bookmarkStart w:name="z573" w:id="566"/>
    <w:p>
      <w:pPr>
        <w:spacing w:after="0"/>
        <w:ind w:left="0"/>
        <w:jc w:val="both"/>
      </w:pPr>
      <w:r>
        <w:rPr>
          <w:rFonts w:ascii="Times New Roman"/>
          <w:b w:val="false"/>
          <w:i w:val="false"/>
          <w:color w:val="000000"/>
          <w:sz w:val="28"/>
        </w:rPr>
        <w:t>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bookmarkEnd w:id="566"/>
    <w:bookmarkStart w:name="z574" w:id="567"/>
    <w:p>
      <w:pPr>
        <w:spacing w:after="0"/>
        <w:ind w:left="0"/>
        <w:jc w:val="both"/>
      </w:pPr>
      <w:r>
        <w:rPr>
          <w:rFonts w:ascii="Times New Roman"/>
          <w:b w:val="false"/>
          <w:i w:val="false"/>
          <w:color w:val="000000"/>
          <w:sz w:val="28"/>
        </w:rPr>
        <w:t>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bookmarkEnd w:id="567"/>
    <w:bookmarkStart w:name="z575" w:id="568"/>
    <w:p>
      <w:pPr>
        <w:spacing w:after="0"/>
        <w:ind w:left="0"/>
        <w:jc w:val="left"/>
      </w:pPr>
      <w:r>
        <w:rPr>
          <w:rFonts w:ascii="Times New Roman"/>
          <w:b/>
          <w:i w:val="false"/>
          <w:color w:val="000000"/>
        </w:rPr>
        <w:t xml:space="preserve"> 5-тарау. Халықаралық мектеп қызметінің үлгілік қағидалары</w:t>
      </w:r>
    </w:p>
    <w:bookmarkEnd w:id="568"/>
    <w:bookmarkStart w:name="z576" w:id="569"/>
    <w:p>
      <w:pPr>
        <w:spacing w:after="0"/>
        <w:ind w:left="0"/>
        <w:jc w:val="both"/>
      </w:pPr>
      <w:r>
        <w:rPr>
          <w:rFonts w:ascii="Times New Roman"/>
          <w:b w:val="false"/>
          <w:i w:val="false"/>
          <w:color w:val="000000"/>
          <w:sz w:val="28"/>
        </w:rPr>
        <w:t>
      249. Халықаралық мектептер қызметінің негізгі мақсаты – қазіргі қоғамдағы өзгерістерге оңай бейімделе алатын, әлемдік деңгейде ойлай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570"/>
    <w:p>
      <w:pPr>
        <w:spacing w:after="0"/>
        <w:ind w:left="0"/>
        <w:jc w:val="both"/>
      </w:pPr>
      <w:r>
        <w:rPr>
          <w:rFonts w:ascii="Times New Roman"/>
          <w:b w:val="false"/>
          <w:i w:val="false"/>
          <w:color w:val="000000"/>
          <w:sz w:val="28"/>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bookmarkEnd w:id="570"/>
    <w:bookmarkStart w:name="z578" w:id="571"/>
    <w:p>
      <w:pPr>
        <w:spacing w:after="0"/>
        <w:ind w:left="0"/>
        <w:jc w:val="both"/>
      </w:pPr>
      <w:r>
        <w:rPr>
          <w:rFonts w:ascii="Times New Roman"/>
          <w:b w:val="false"/>
          <w:i w:val="false"/>
          <w:color w:val="000000"/>
          <w:sz w:val="28"/>
        </w:rPr>
        <w:t xml:space="preserve">
      251. Халықаралық мектептердің қызметі мынадай қағидаттарда құрылады: </w:t>
      </w:r>
    </w:p>
    <w:bookmarkEnd w:id="571"/>
    <w:bookmarkStart w:name="z2203" w:id="572"/>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Қазақстан Республикасының Конституциясына, Қазақстан Республикасының заңдарына, өз халқының мәдениетіне деген құрмет сезімін қалыптастыруға бағытталуы;</w:t>
      </w:r>
    </w:p>
    <w:bookmarkEnd w:id="572"/>
    <w:bookmarkStart w:name="z2204" w:id="573"/>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bookmarkEnd w:id="573"/>
    <w:bookmarkStart w:name="z2205" w:id="574"/>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әзірлеу және жүзеге асыру, оқу қызметінің нысандары мен әдістері, дербестік және өзін-өзі басқару, қаржылық-экономикалық, әкімшілік басқарудағы дербестігі;</w:t>
      </w:r>
    </w:p>
    <w:bookmarkEnd w:id="574"/>
    <w:bookmarkStart w:name="z2206" w:id="575"/>
    <w:p>
      <w:pPr>
        <w:spacing w:after="0"/>
        <w:ind w:left="0"/>
        <w:jc w:val="both"/>
      </w:pPr>
      <w:r>
        <w:rPr>
          <w:rFonts w:ascii="Times New Roman"/>
          <w:b w:val="false"/>
          <w:i w:val="false"/>
          <w:color w:val="000000"/>
          <w:sz w:val="28"/>
        </w:rPr>
        <w:t>
      4) автономдылық және өзін-өзі басқарушылық – қаржылық-экономикалық, әкімшілік басқарудағы дербестік;</w:t>
      </w:r>
    </w:p>
    <w:bookmarkEnd w:id="575"/>
    <w:bookmarkStart w:name="z2207" w:id="576"/>
    <w:p>
      <w:pPr>
        <w:spacing w:after="0"/>
        <w:ind w:left="0"/>
        <w:jc w:val="both"/>
      </w:pPr>
      <w:r>
        <w:rPr>
          <w:rFonts w:ascii="Times New Roman"/>
          <w:b w:val="false"/>
          <w:i w:val="false"/>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bookmarkEnd w:id="576"/>
    <w:bookmarkStart w:name="z2208" w:id="577"/>
    <w:p>
      <w:pPr>
        <w:spacing w:after="0"/>
        <w:ind w:left="0"/>
        <w:jc w:val="both"/>
      </w:pPr>
      <w:r>
        <w:rPr>
          <w:rFonts w:ascii="Times New Roman"/>
          <w:b w:val="false"/>
          <w:i w:val="false"/>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5" w:id="578"/>
    <w:p>
      <w:pPr>
        <w:spacing w:after="0"/>
        <w:ind w:left="0"/>
        <w:jc w:val="both"/>
      </w:pPr>
      <w:r>
        <w:rPr>
          <w:rFonts w:ascii="Times New Roman"/>
          <w:b w:val="false"/>
          <w:i w:val="false"/>
          <w:color w:val="000000"/>
          <w:sz w:val="28"/>
        </w:rPr>
        <w:t>
      252. Халықаралық мектеп өз қызметінде Қазақстан Республикасының Конституциясын, Қазақстан Республикасының заңнамасын, Қазақстан Республикасы мемлекеттік жалпыға міндетті білім беру стандарттарын, құрылтайшының (құрылтайшылардың) жергілікті құжаттарын, осы Үлгілік қағидаларды, Мектеп жарғысын басшылыққа алады.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6" w:id="579"/>
    <w:p>
      <w:pPr>
        <w:spacing w:after="0"/>
        <w:ind w:left="0"/>
        <w:jc w:val="both"/>
      </w:pPr>
      <w:r>
        <w:rPr>
          <w:rFonts w:ascii="Times New Roman"/>
          <w:b w:val="false"/>
          <w:i w:val="false"/>
          <w:color w:val="000000"/>
          <w:sz w:val="28"/>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bookmarkEnd w:id="579"/>
    <w:bookmarkStart w:name="z587" w:id="580"/>
    <w:p>
      <w:pPr>
        <w:spacing w:after="0"/>
        <w:ind w:left="0"/>
        <w:jc w:val="both"/>
      </w:pPr>
      <w:r>
        <w:rPr>
          <w:rFonts w:ascii="Times New Roman"/>
          <w:b w:val="false"/>
          <w:i w:val="false"/>
          <w:color w:val="000000"/>
          <w:sz w:val="28"/>
        </w:rPr>
        <w:t>
      254. Халықаралық мектептердің ұйымдастырушылық-құқықтық нысаны құрылтайшының (құрылтайшылардың) шешімімен анықталады.</w:t>
      </w:r>
    </w:p>
    <w:bookmarkEnd w:id="580"/>
    <w:bookmarkStart w:name="z588" w:id="581"/>
    <w:p>
      <w:pPr>
        <w:spacing w:after="0"/>
        <w:ind w:left="0"/>
        <w:jc w:val="both"/>
      </w:pPr>
      <w:r>
        <w:rPr>
          <w:rFonts w:ascii="Times New Roman"/>
          <w:b w:val="false"/>
          <w:i w:val="false"/>
          <w:color w:val="000000"/>
          <w:sz w:val="28"/>
        </w:rPr>
        <w:t>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 қарастырылмайды.</w:t>
      </w:r>
    </w:p>
    <w:bookmarkEnd w:id="581"/>
    <w:bookmarkStart w:name="z589" w:id="582"/>
    <w:p>
      <w:pPr>
        <w:spacing w:after="0"/>
        <w:ind w:left="0"/>
        <w:jc w:val="both"/>
      </w:pPr>
      <w:r>
        <w:rPr>
          <w:rFonts w:ascii="Times New Roman"/>
          <w:b w:val="false"/>
          <w:i w:val="false"/>
          <w:color w:val="000000"/>
          <w:sz w:val="28"/>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bookmarkEnd w:id="582"/>
    <w:bookmarkStart w:name="z590" w:id="583"/>
    <w:p>
      <w:pPr>
        <w:spacing w:after="0"/>
        <w:ind w:left="0"/>
        <w:jc w:val="both"/>
      </w:pPr>
      <w:r>
        <w:rPr>
          <w:rFonts w:ascii="Times New Roman"/>
          <w:b w:val="false"/>
          <w:i w:val="false"/>
          <w:color w:val="000000"/>
          <w:sz w:val="28"/>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583"/>
    <w:bookmarkStart w:name="z591" w:id="584"/>
    <w:p>
      <w:pPr>
        <w:spacing w:after="0"/>
        <w:ind w:left="0"/>
        <w:jc w:val="both"/>
      </w:pPr>
      <w:r>
        <w:rPr>
          <w:rFonts w:ascii="Times New Roman"/>
          <w:b w:val="false"/>
          <w:i w:val="false"/>
          <w:color w:val="000000"/>
          <w:sz w:val="28"/>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bookmarkEnd w:id="584"/>
    <w:bookmarkStart w:name="z592" w:id="585"/>
    <w:p>
      <w:pPr>
        <w:spacing w:after="0"/>
        <w:ind w:left="0"/>
        <w:jc w:val="both"/>
      </w:pPr>
      <w:r>
        <w:rPr>
          <w:rFonts w:ascii="Times New Roman"/>
          <w:b w:val="false"/>
          <w:i w:val="false"/>
          <w:color w:val="000000"/>
          <w:sz w:val="28"/>
        </w:rPr>
        <w:t xml:space="preserve">
      259. Халықаралық мектеп білім беру қызметін жүргізу құқығына лицензия алған сәттен бастап білім беру қызметін жүргізуге құқылы. </w:t>
      </w:r>
    </w:p>
    <w:bookmarkEnd w:id="585"/>
    <w:bookmarkStart w:name="z593" w:id="586"/>
    <w:p>
      <w:pPr>
        <w:spacing w:after="0"/>
        <w:ind w:left="0"/>
        <w:jc w:val="both"/>
      </w:pPr>
      <w:r>
        <w:rPr>
          <w:rFonts w:ascii="Times New Roman"/>
          <w:b w:val="false"/>
          <w:i w:val="false"/>
          <w:color w:val="000000"/>
          <w:sz w:val="28"/>
        </w:rPr>
        <w:t xml:space="preserve">
      260. Халықаралық мектеп өзінің қызметі туралы ақпаратты Қазақстан Республикасы Білім және ғылым министрлігіне үнемі ұсынып отырады. </w:t>
      </w:r>
    </w:p>
    <w:bookmarkEnd w:id="586"/>
    <w:bookmarkStart w:name="z594" w:id="587"/>
    <w:p>
      <w:pPr>
        <w:spacing w:after="0"/>
        <w:ind w:left="0"/>
        <w:jc w:val="both"/>
      </w:pPr>
      <w:r>
        <w:rPr>
          <w:rFonts w:ascii="Times New Roman"/>
          <w:b w:val="false"/>
          <w:i w:val="false"/>
          <w:color w:val="000000"/>
          <w:sz w:val="28"/>
        </w:rPr>
        <w:t>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587"/>
    <w:bookmarkStart w:name="z595" w:id="588"/>
    <w:p>
      <w:pPr>
        <w:spacing w:after="0"/>
        <w:ind w:left="0"/>
        <w:jc w:val="both"/>
      </w:pPr>
      <w:r>
        <w:rPr>
          <w:rFonts w:ascii="Times New Roman"/>
          <w:b w:val="false"/>
          <w:i w:val="false"/>
          <w:color w:val="000000"/>
          <w:sz w:val="28"/>
        </w:rPr>
        <w:t>
      262. Халықаралық мектеп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 Қазақстан Республикасының қоғамдық-саяси, экономикалық және мәдени өміріне білім алушылар мен педагогтердің қатысуын қамтамасыз етеді.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589"/>
    <w:p>
      <w:pPr>
        <w:spacing w:after="0"/>
        <w:ind w:left="0"/>
        <w:jc w:val="both"/>
      </w:pPr>
      <w:r>
        <w:rPr>
          <w:rFonts w:ascii="Times New Roman"/>
          <w:b w:val="false"/>
          <w:i w:val="false"/>
          <w:color w:val="000000"/>
          <w:sz w:val="28"/>
        </w:rPr>
        <w:t>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589"/>
    <w:bookmarkStart w:name="z597" w:id="590"/>
    <w:p>
      <w:pPr>
        <w:spacing w:after="0"/>
        <w:ind w:left="0"/>
        <w:jc w:val="both"/>
      </w:pPr>
      <w:r>
        <w:rPr>
          <w:rFonts w:ascii="Times New Roman"/>
          <w:b w:val="false"/>
          <w:i w:val="false"/>
          <w:color w:val="000000"/>
          <w:sz w:val="28"/>
        </w:rPr>
        <w:t>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bookmarkEnd w:id="590"/>
    <w:bookmarkStart w:name="z598" w:id="591"/>
    <w:p>
      <w:pPr>
        <w:spacing w:after="0"/>
        <w:ind w:left="0"/>
        <w:jc w:val="both"/>
      </w:pPr>
      <w:r>
        <w:rPr>
          <w:rFonts w:ascii="Times New Roman"/>
          <w:b w:val="false"/>
          <w:i w:val="false"/>
          <w:color w:val="000000"/>
          <w:sz w:val="28"/>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591"/>
    <w:bookmarkStart w:name="z599" w:id="592"/>
    <w:p>
      <w:pPr>
        <w:spacing w:after="0"/>
        <w:ind w:left="0"/>
        <w:jc w:val="both"/>
      </w:pPr>
      <w:r>
        <w:rPr>
          <w:rFonts w:ascii="Times New Roman"/>
          <w:b w:val="false"/>
          <w:i w:val="false"/>
          <w:color w:val="000000"/>
          <w:sz w:val="28"/>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bookmarkEnd w:id="592"/>
    <w:bookmarkStart w:name="z600" w:id="593"/>
    <w:p>
      <w:pPr>
        <w:spacing w:after="0"/>
        <w:ind w:left="0"/>
        <w:jc w:val="both"/>
      </w:pPr>
      <w:r>
        <w:rPr>
          <w:rFonts w:ascii="Times New Roman"/>
          <w:b w:val="false"/>
          <w:i w:val="false"/>
          <w:color w:val="000000"/>
          <w:sz w:val="28"/>
        </w:rPr>
        <w:t xml:space="preserve">
      267. Қызметкер мен мектеп әкімшілігінің қарым-қатынасы, шарттары Қазақстан Республикасының еңбек заңнамаларына сәйкес реттеледі. </w:t>
      </w:r>
    </w:p>
    <w:bookmarkEnd w:id="593"/>
    <w:bookmarkStart w:name="z601" w:id="594"/>
    <w:p>
      <w:pPr>
        <w:spacing w:after="0"/>
        <w:ind w:left="0"/>
        <w:jc w:val="both"/>
      </w:pPr>
      <w:r>
        <w:rPr>
          <w:rFonts w:ascii="Times New Roman"/>
          <w:b w:val="false"/>
          <w:i w:val="false"/>
          <w:color w:val="000000"/>
          <w:sz w:val="28"/>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bookmarkEnd w:id="594"/>
    <w:bookmarkStart w:name="z602" w:id="595"/>
    <w:p>
      <w:pPr>
        <w:spacing w:after="0"/>
        <w:ind w:left="0"/>
        <w:jc w:val="both"/>
      </w:pPr>
      <w:r>
        <w:rPr>
          <w:rFonts w:ascii="Times New Roman"/>
          <w:b w:val="false"/>
          <w:i w:val="false"/>
          <w:color w:val="000000"/>
          <w:sz w:val="28"/>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595"/>
    <w:bookmarkStart w:name="z603" w:id="596"/>
    <w:p>
      <w:pPr>
        <w:spacing w:after="0"/>
        <w:ind w:left="0"/>
        <w:jc w:val="both"/>
      </w:pPr>
      <w:r>
        <w:rPr>
          <w:rFonts w:ascii="Times New Roman"/>
          <w:b w:val="false"/>
          <w:i w:val="false"/>
          <w:color w:val="000000"/>
          <w:sz w:val="28"/>
        </w:rPr>
        <w:t xml:space="preserve">
      270. Мектептің қаржы-шаруашылық қызметін құрылтайшы (құрылтайшылар) регламенттейді және меншік нысанына байланысты. </w:t>
      </w:r>
    </w:p>
    <w:bookmarkEnd w:id="596"/>
    <w:bookmarkStart w:name="z604" w:id="597"/>
    <w:p>
      <w:pPr>
        <w:spacing w:after="0"/>
        <w:ind w:left="0"/>
        <w:jc w:val="both"/>
      </w:pPr>
      <w:r>
        <w:rPr>
          <w:rFonts w:ascii="Times New Roman"/>
          <w:b w:val="false"/>
          <w:i w:val="false"/>
          <w:color w:val="000000"/>
          <w:sz w:val="28"/>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bookmarkEnd w:id="597"/>
    <w:bookmarkStart w:name="z605" w:id="598"/>
    <w:p>
      <w:pPr>
        <w:spacing w:after="0"/>
        <w:ind w:left="0"/>
        <w:jc w:val="both"/>
      </w:pPr>
      <w:r>
        <w:rPr>
          <w:rFonts w:ascii="Times New Roman"/>
          <w:b w:val="false"/>
          <w:i w:val="false"/>
          <w:color w:val="000000"/>
          <w:sz w:val="28"/>
        </w:rPr>
        <w:t>
      272. Негізгі мектептің білім алушылары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bookmarkEnd w:id="598"/>
    <w:bookmarkStart w:name="z606" w:id="599"/>
    <w:p>
      <w:pPr>
        <w:spacing w:after="0"/>
        <w:ind w:left="0"/>
        <w:jc w:val="both"/>
      </w:pPr>
      <w:r>
        <w:rPr>
          <w:rFonts w:ascii="Times New Roman"/>
          <w:b w:val="false"/>
          <w:i w:val="false"/>
          <w:color w:val="000000"/>
          <w:sz w:val="28"/>
        </w:rPr>
        <w:t xml:space="preserve">
      273. Халықаралық мектепті аяқтаған бітірушілерге жалпы орта білім туралы аттестат және (немесе) халықаралық үлгідегі құжат беріледі. </w:t>
      </w:r>
    </w:p>
    <w:bookmarkEnd w:id="599"/>
    <w:bookmarkStart w:name="z607" w:id="600"/>
    <w:p>
      <w:pPr>
        <w:spacing w:after="0"/>
        <w:ind w:left="0"/>
        <w:jc w:val="both"/>
      </w:pPr>
      <w:r>
        <w:rPr>
          <w:rFonts w:ascii="Times New Roman"/>
          <w:b w:val="false"/>
          <w:i w:val="false"/>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bookmarkEnd w:id="600"/>
    <w:bookmarkStart w:name="z608" w:id="601"/>
    <w:p>
      <w:pPr>
        <w:spacing w:after="0"/>
        <w:ind w:left="0"/>
        <w:jc w:val="both"/>
      </w:pPr>
      <w:r>
        <w:rPr>
          <w:rFonts w:ascii="Times New Roman"/>
          <w:b w:val="false"/>
          <w:i w:val="false"/>
          <w:color w:val="000000"/>
          <w:sz w:val="28"/>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bookmarkEnd w:id="601"/>
    <w:bookmarkStart w:name="z609" w:id="602"/>
    <w:p>
      <w:pPr>
        <w:spacing w:after="0"/>
        <w:ind w:left="0"/>
        <w:jc w:val="both"/>
      </w:pPr>
      <w:r>
        <w:rPr>
          <w:rFonts w:ascii="Times New Roman"/>
          <w:b w:val="false"/>
          <w:i w:val="false"/>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bookmarkEnd w:id="602"/>
    <w:bookmarkStart w:name="z610" w:id="603"/>
    <w:p>
      <w:pPr>
        <w:spacing w:after="0"/>
        <w:ind w:left="0"/>
        <w:jc w:val="both"/>
      </w:pPr>
      <w:r>
        <w:rPr>
          <w:rFonts w:ascii="Times New Roman"/>
          <w:b w:val="false"/>
          <w:i w:val="false"/>
          <w:color w:val="000000"/>
          <w:sz w:val="28"/>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603"/>
    <w:bookmarkStart w:name="z611" w:id="604"/>
    <w:p>
      <w:pPr>
        <w:spacing w:after="0"/>
        <w:ind w:left="0"/>
        <w:jc w:val="both"/>
      </w:pPr>
      <w:r>
        <w:rPr>
          <w:rFonts w:ascii="Times New Roman"/>
          <w:b w:val="false"/>
          <w:i w:val="false"/>
          <w:color w:val="000000"/>
          <w:sz w:val="28"/>
        </w:rPr>
        <w:t xml:space="preserve">
      278. Халықаралық мектепте білім беру процесі халықаралық білім беру бағдарламаларын ескеріп МЖМБС сәйкес мектеп дербес әзірлейтін жұмыс оқу жоспарының және/немесе кіріктірілген білім беру бағдарламаларының негізінде ұйымдастырылады </w:t>
      </w:r>
    </w:p>
    <w:bookmarkEnd w:id="604"/>
    <w:bookmarkStart w:name="z612" w:id="605"/>
    <w:p>
      <w:pPr>
        <w:spacing w:after="0"/>
        <w:ind w:left="0"/>
        <w:jc w:val="both"/>
      </w:pPr>
      <w:r>
        <w:rPr>
          <w:rFonts w:ascii="Times New Roman"/>
          <w:b w:val="false"/>
          <w:i w:val="false"/>
          <w:color w:val="000000"/>
          <w:sz w:val="28"/>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bookmarkEnd w:id="605"/>
    <w:bookmarkStart w:name="z613" w:id="606"/>
    <w:p>
      <w:pPr>
        <w:spacing w:after="0"/>
        <w:ind w:left="0"/>
        <w:jc w:val="both"/>
      </w:pPr>
      <w:r>
        <w:rPr>
          <w:rFonts w:ascii="Times New Roman"/>
          <w:b w:val="false"/>
          <w:i w:val="false"/>
          <w:color w:val="000000"/>
          <w:sz w:val="28"/>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bookmarkEnd w:id="606"/>
    <w:bookmarkStart w:name="z614" w:id="607"/>
    <w:p>
      <w:pPr>
        <w:spacing w:after="0"/>
        <w:ind w:left="0"/>
        <w:jc w:val="both"/>
      </w:pPr>
      <w:r>
        <w:rPr>
          <w:rFonts w:ascii="Times New Roman"/>
          <w:b w:val="false"/>
          <w:i w:val="false"/>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bookmarkEnd w:id="607"/>
    <w:bookmarkStart w:name="z615" w:id="608"/>
    <w:p>
      <w:pPr>
        <w:spacing w:after="0"/>
        <w:ind w:left="0"/>
        <w:jc w:val="both"/>
      </w:pPr>
      <w:r>
        <w:rPr>
          <w:rFonts w:ascii="Times New Roman"/>
          <w:b w:val="false"/>
          <w:i w:val="false"/>
          <w:color w:val="000000"/>
          <w:sz w:val="28"/>
        </w:rPr>
        <w:t>
      282. Халықаралық мектепте тәрбиелеу жұмыстарының жүйесі отансүйгіштікті, тарихты, қазақ халқының мәдениетіне, салт-дәстүріне сыйлауға, азаматтылықты,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9" w:id="609"/>
    <w:p>
      <w:pPr>
        <w:spacing w:after="0"/>
        <w:ind w:left="0"/>
        <w:jc w:val="both"/>
      </w:pPr>
      <w:r>
        <w:rPr>
          <w:rFonts w:ascii="Times New Roman"/>
          <w:b w:val="false"/>
          <w:i w:val="false"/>
          <w:color w:val="000000"/>
          <w:sz w:val="28"/>
        </w:rPr>
        <w:t>
      282-1. Білім берудің уәкілетті органының үлгілік оқу жоспарлары мен оқу-тәрбие жұмысының жоспарларын келісуі.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282-1-тармақпен толықтырылды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6" w:id="610"/>
    <w:p>
      <w:pPr>
        <w:spacing w:after="0"/>
        <w:ind w:left="0"/>
        <w:jc w:val="both"/>
      </w:pPr>
      <w:r>
        <w:rPr>
          <w:rFonts w:ascii="Times New Roman"/>
          <w:b w:val="false"/>
          <w:i w:val="false"/>
          <w:color w:val="000000"/>
          <w:sz w:val="28"/>
        </w:rPr>
        <w:t>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610"/>
    <w:bookmarkStart w:name="z617" w:id="611"/>
    <w:p>
      <w:pPr>
        <w:spacing w:after="0"/>
        <w:ind w:left="0"/>
        <w:jc w:val="both"/>
      </w:pPr>
      <w:r>
        <w:rPr>
          <w:rFonts w:ascii="Times New Roman"/>
          <w:b w:val="false"/>
          <w:i w:val="false"/>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bookmarkEnd w:id="611"/>
    <w:bookmarkStart w:name="z618" w:id="612"/>
    <w:p>
      <w:pPr>
        <w:spacing w:after="0"/>
        <w:ind w:left="0"/>
        <w:jc w:val="both"/>
      </w:pPr>
      <w:r>
        <w:rPr>
          <w:rFonts w:ascii="Times New Roman"/>
          <w:b w:val="false"/>
          <w:i w:val="false"/>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bookmarkEnd w:id="612"/>
    <w:bookmarkStart w:name="z619" w:id="613"/>
    <w:p>
      <w:pPr>
        <w:spacing w:after="0"/>
        <w:ind w:left="0"/>
        <w:jc w:val="both"/>
      </w:pPr>
      <w:r>
        <w:rPr>
          <w:rFonts w:ascii="Times New Roman"/>
          <w:b w:val="false"/>
          <w:i w:val="false"/>
          <w:color w:val="000000"/>
          <w:sz w:val="28"/>
        </w:rPr>
        <w:t>
      286. Халықаралық мектептің қызметін қаржыландырудың негізгі көзі ақылы білім беру қызметтерін көрсетуден түскен кіріс болып табылады.</w:t>
      </w:r>
    </w:p>
    <w:bookmarkEnd w:id="613"/>
    <w:bookmarkStart w:name="z620" w:id="614"/>
    <w:p>
      <w:pPr>
        <w:spacing w:after="0"/>
        <w:ind w:left="0"/>
        <w:jc w:val="both"/>
      </w:pPr>
      <w:r>
        <w:rPr>
          <w:rFonts w:ascii="Times New Roman"/>
          <w:b w:val="false"/>
          <w:i w:val="false"/>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bookmarkEnd w:id="614"/>
    <w:bookmarkStart w:name="z621" w:id="615"/>
    <w:p>
      <w:pPr>
        <w:spacing w:after="0"/>
        <w:ind w:left="0"/>
        <w:jc w:val="left"/>
      </w:pPr>
      <w:r>
        <w:rPr>
          <w:rFonts w:ascii="Times New Roman"/>
          <w:b/>
          <w:i w:val="false"/>
          <w:color w:val="000000"/>
        </w:rPr>
        <w:t xml:space="preserve"> 6-тарау. Интернаттық білім беру ұйымдары қызметінің үлгілік қағидалары</w:t>
      </w:r>
    </w:p>
    <w:bookmarkEnd w:id="615"/>
    <w:bookmarkStart w:name="z622" w:id="616"/>
    <w:p>
      <w:pPr>
        <w:spacing w:after="0"/>
        <w:ind w:left="0"/>
        <w:jc w:val="both"/>
      </w:pPr>
      <w:r>
        <w:rPr>
          <w:rFonts w:ascii="Times New Roman"/>
          <w:b w:val="false"/>
          <w:i w:val="false"/>
          <w:color w:val="000000"/>
          <w:sz w:val="28"/>
        </w:rPr>
        <w:t>
      288. Интернаттық білім беру ұйымдарының түрлері:</w:t>
      </w:r>
    </w:p>
    <w:bookmarkEnd w:id="616"/>
    <w:bookmarkStart w:name="z623" w:id="617"/>
    <w:p>
      <w:pPr>
        <w:spacing w:after="0"/>
        <w:ind w:left="0"/>
        <w:jc w:val="both"/>
      </w:pPr>
      <w:r>
        <w:rPr>
          <w:rFonts w:ascii="Times New Roman"/>
          <w:b w:val="false"/>
          <w:i w:val="false"/>
          <w:color w:val="000000"/>
          <w:sz w:val="28"/>
        </w:rPr>
        <w:t>
      1) әскери мектеп-интернат;</w:t>
      </w:r>
    </w:p>
    <w:bookmarkEnd w:id="617"/>
    <w:bookmarkStart w:name="z624" w:id="618"/>
    <w:p>
      <w:pPr>
        <w:spacing w:after="0"/>
        <w:ind w:left="0"/>
        <w:jc w:val="both"/>
      </w:pPr>
      <w:r>
        <w:rPr>
          <w:rFonts w:ascii="Times New Roman"/>
          <w:b w:val="false"/>
          <w:i w:val="false"/>
          <w:color w:val="000000"/>
          <w:sz w:val="28"/>
        </w:rPr>
        <w:t>
      2) жалпы білім беретін мектеп жанындағы интернат;</w:t>
      </w:r>
    </w:p>
    <w:bookmarkEnd w:id="618"/>
    <w:bookmarkStart w:name="z625" w:id="619"/>
    <w:p>
      <w:pPr>
        <w:spacing w:after="0"/>
        <w:ind w:left="0"/>
        <w:jc w:val="both"/>
      </w:pPr>
      <w:r>
        <w:rPr>
          <w:rFonts w:ascii="Times New Roman"/>
          <w:b w:val="false"/>
          <w:i w:val="false"/>
          <w:color w:val="000000"/>
          <w:sz w:val="28"/>
        </w:rPr>
        <w:t>
      3) көп балалы және аз қамтылған отбасылардың балаларына арналған мектеп-интернат;</w:t>
      </w:r>
    </w:p>
    <w:bookmarkEnd w:id="619"/>
    <w:bookmarkStart w:name="z626" w:id="620"/>
    <w:p>
      <w:pPr>
        <w:spacing w:after="0"/>
        <w:ind w:left="0"/>
        <w:jc w:val="both"/>
      </w:pPr>
      <w:r>
        <w:rPr>
          <w:rFonts w:ascii="Times New Roman"/>
          <w:b w:val="false"/>
          <w:i w:val="false"/>
          <w:color w:val="000000"/>
          <w:sz w:val="28"/>
        </w:rPr>
        <w:t>
      5) санаториялық мектеп-интернат;</w:t>
      </w:r>
    </w:p>
    <w:bookmarkEnd w:id="620"/>
    <w:bookmarkStart w:name="z627" w:id="621"/>
    <w:p>
      <w:pPr>
        <w:spacing w:after="0"/>
        <w:ind w:left="0"/>
        <w:jc w:val="both"/>
      </w:pPr>
      <w:r>
        <w:rPr>
          <w:rFonts w:ascii="Times New Roman"/>
          <w:b w:val="false"/>
          <w:i w:val="false"/>
          <w:color w:val="000000"/>
          <w:sz w:val="28"/>
        </w:rPr>
        <w:t>
      6) тірек мектеп (ресурстық орталық) жанындағы интернат.</w:t>
      </w:r>
    </w:p>
    <w:bookmarkEnd w:id="621"/>
    <w:bookmarkStart w:name="z628" w:id="622"/>
    <w:p>
      <w:pPr>
        <w:spacing w:after="0"/>
        <w:ind w:left="0"/>
        <w:jc w:val="both"/>
      </w:pPr>
      <w:r>
        <w:rPr>
          <w:rFonts w:ascii="Times New Roman"/>
          <w:b w:val="false"/>
          <w:i w:val="false"/>
          <w:color w:val="000000"/>
          <w:sz w:val="28"/>
        </w:rPr>
        <w:t>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жастағы балаларды қабылдауды жүзеге асырады. Бос орындар болған жағдайда оқу жылы басталғаннан кейін оқушыларды қабылдауға рұқсат етіледі.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 – 40 минут. Әр сабақтың алдында дене шынықтыру жаттығулары өткізіледі;</w:t>
      </w:r>
    </w:p>
    <w:bookmarkEnd w:id="622"/>
    <w:bookmarkStart w:name="z629" w:id="623"/>
    <w:p>
      <w:pPr>
        <w:spacing w:after="0"/>
        <w:ind w:left="0"/>
        <w:jc w:val="both"/>
      </w:pPr>
      <w:r>
        <w:rPr>
          <w:rFonts w:ascii="Times New Roman"/>
          <w:b w:val="false"/>
          <w:i w:val="false"/>
          <w:color w:val="000000"/>
          <w:sz w:val="28"/>
        </w:rPr>
        <w:t>
      290. Интернаттық білім беру ұйымдарының негізгі қызметі:</w:t>
      </w:r>
    </w:p>
    <w:bookmarkEnd w:id="623"/>
    <w:bookmarkStart w:name="z630" w:id="624"/>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bookmarkEnd w:id="624"/>
    <w:bookmarkStart w:name="z631" w:id="625"/>
    <w:p>
      <w:pPr>
        <w:spacing w:after="0"/>
        <w:ind w:left="0"/>
        <w:jc w:val="both"/>
      </w:pPr>
      <w:r>
        <w:rPr>
          <w:rFonts w:ascii="Times New Roman"/>
          <w:b w:val="false"/>
          <w:i w:val="false"/>
          <w:color w:val="000000"/>
          <w:sz w:val="28"/>
        </w:rPr>
        <w:t>
      2)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bookmarkEnd w:id="625"/>
    <w:bookmarkStart w:name="z632" w:id="626"/>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End w:id="626"/>
    <w:bookmarkStart w:name="z633" w:id="627"/>
    <w:p>
      <w:pPr>
        <w:spacing w:after="0"/>
        <w:ind w:left="0"/>
        <w:jc w:val="both"/>
      </w:pPr>
      <w:r>
        <w:rPr>
          <w:rFonts w:ascii="Times New Roman"/>
          <w:b w:val="false"/>
          <w:i w:val="false"/>
          <w:color w:val="000000"/>
          <w:sz w:val="28"/>
        </w:rPr>
        <w:t>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bookmarkEnd w:id="627"/>
    <w:bookmarkStart w:name="z634" w:id="628"/>
    <w:p>
      <w:pPr>
        <w:spacing w:after="0"/>
        <w:ind w:left="0"/>
        <w:jc w:val="both"/>
      </w:pPr>
      <w:r>
        <w:rPr>
          <w:rFonts w:ascii="Times New Roman"/>
          <w:b w:val="false"/>
          <w:i w:val="false"/>
          <w:color w:val="000000"/>
          <w:sz w:val="28"/>
        </w:rPr>
        <w:t>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bookmarkEnd w:id="628"/>
    <w:bookmarkStart w:name="z635" w:id="629"/>
    <w:p>
      <w:pPr>
        <w:spacing w:after="0"/>
        <w:ind w:left="0"/>
        <w:jc w:val="both"/>
      </w:pPr>
      <w:r>
        <w:rPr>
          <w:rFonts w:ascii="Times New Roman"/>
          <w:b w:val="false"/>
          <w:i w:val="false"/>
          <w:color w:val="000000"/>
          <w:sz w:val="28"/>
        </w:rPr>
        <w:t>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bookmarkEnd w:id="629"/>
    <w:bookmarkStart w:name="z636" w:id="630"/>
    <w:p>
      <w:pPr>
        <w:spacing w:after="0"/>
        <w:ind w:left="0"/>
        <w:jc w:val="both"/>
      </w:pPr>
      <w:r>
        <w:rPr>
          <w:rFonts w:ascii="Times New Roman"/>
          <w:b w:val="false"/>
          <w:i w:val="false"/>
          <w:color w:val="000000"/>
          <w:sz w:val="28"/>
        </w:rPr>
        <w:t xml:space="preserve">
      294.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bookmarkEnd w:id="630"/>
    <w:bookmarkStart w:name="z637" w:id="631"/>
    <w:p>
      <w:pPr>
        <w:spacing w:after="0"/>
        <w:ind w:left="0"/>
        <w:jc w:val="left"/>
      </w:pPr>
      <w:r>
        <w:rPr>
          <w:rFonts w:ascii="Times New Roman"/>
          <w:b/>
          <w:i w:val="false"/>
          <w:color w:val="000000"/>
        </w:rPr>
        <w:t xml:space="preserve"> 7-тарау. Біріктірілген білім беру ұйымдары қызметінің үлгілік қағидалары</w:t>
      </w:r>
    </w:p>
    <w:bookmarkEnd w:id="631"/>
    <w:bookmarkStart w:name="z638" w:id="632"/>
    <w:p>
      <w:pPr>
        <w:spacing w:after="0"/>
        <w:ind w:left="0"/>
        <w:jc w:val="both"/>
      </w:pPr>
      <w:r>
        <w:rPr>
          <w:rFonts w:ascii="Times New Roman"/>
          <w:b w:val="false"/>
          <w:i w:val="false"/>
          <w:color w:val="000000"/>
          <w:sz w:val="28"/>
        </w:rPr>
        <w:t>
      295. Біріктірілген білім беру ұйымдарының негізгі түрлері:</w:t>
      </w:r>
    </w:p>
    <w:bookmarkEnd w:id="632"/>
    <w:bookmarkStart w:name="z639" w:id="633"/>
    <w:p>
      <w:pPr>
        <w:spacing w:after="0"/>
        <w:ind w:left="0"/>
        <w:jc w:val="both"/>
      </w:pPr>
      <w:r>
        <w:rPr>
          <w:rFonts w:ascii="Times New Roman"/>
          <w:b w:val="false"/>
          <w:i w:val="false"/>
          <w:color w:val="000000"/>
          <w:sz w:val="28"/>
        </w:rPr>
        <w:t>
      1) мектеп-гимназия;</w:t>
      </w:r>
    </w:p>
    <w:bookmarkEnd w:id="633"/>
    <w:bookmarkStart w:name="z640" w:id="634"/>
    <w:p>
      <w:pPr>
        <w:spacing w:after="0"/>
        <w:ind w:left="0"/>
        <w:jc w:val="both"/>
      </w:pPr>
      <w:r>
        <w:rPr>
          <w:rFonts w:ascii="Times New Roman"/>
          <w:b w:val="false"/>
          <w:i w:val="false"/>
          <w:color w:val="000000"/>
          <w:sz w:val="28"/>
        </w:rPr>
        <w:t>
      2) мектеп-лицей;</w:t>
      </w:r>
    </w:p>
    <w:bookmarkEnd w:id="634"/>
    <w:bookmarkStart w:name="z641" w:id="635"/>
    <w:p>
      <w:pPr>
        <w:spacing w:after="0"/>
        <w:ind w:left="0"/>
        <w:jc w:val="both"/>
      </w:pPr>
      <w:r>
        <w:rPr>
          <w:rFonts w:ascii="Times New Roman"/>
          <w:b w:val="false"/>
          <w:i w:val="false"/>
          <w:color w:val="000000"/>
          <w:sz w:val="28"/>
        </w:rPr>
        <w:t>
      3) қосымша білім беру мектеп-орталығы;</w:t>
      </w:r>
    </w:p>
    <w:bookmarkEnd w:id="635"/>
    <w:bookmarkStart w:name="z642" w:id="636"/>
    <w:p>
      <w:pPr>
        <w:spacing w:after="0"/>
        <w:ind w:left="0"/>
        <w:jc w:val="both"/>
      </w:pPr>
      <w:r>
        <w:rPr>
          <w:rFonts w:ascii="Times New Roman"/>
          <w:b w:val="false"/>
          <w:i w:val="false"/>
          <w:color w:val="000000"/>
          <w:sz w:val="28"/>
        </w:rPr>
        <w:t>
      4) мектеп-интернат-колледж;</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Оқу-ағарту министрінің 02.08.2024 </w:t>
      </w:r>
      <w:r>
        <w:rPr>
          <w:rFonts w:ascii="Times New Roman"/>
          <w:b w:val="false"/>
          <w:i w:val="false"/>
          <w:color w:val="000000"/>
          <w:sz w:val="28"/>
        </w:rPr>
        <w:t>№ 198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44" w:id="637"/>
    <w:p>
      <w:pPr>
        <w:spacing w:after="0"/>
        <w:ind w:left="0"/>
        <w:jc w:val="both"/>
      </w:pPr>
      <w:r>
        <w:rPr>
          <w:rFonts w:ascii="Times New Roman"/>
          <w:b w:val="false"/>
          <w:i w:val="false"/>
          <w:color w:val="000000"/>
          <w:sz w:val="28"/>
        </w:rPr>
        <w:t>
      6) оқу-өндірістік комбинаты (мектепаралық, курстық);</w:t>
      </w:r>
    </w:p>
    <w:bookmarkEnd w:id="637"/>
    <w:bookmarkStart w:name="z645" w:id="638"/>
    <w:p>
      <w:pPr>
        <w:spacing w:after="0"/>
        <w:ind w:left="0"/>
        <w:jc w:val="both"/>
      </w:pPr>
      <w:r>
        <w:rPr>
          <w:rFonts w:ascii="Times New Roman"/>
          <w:b w:val="false"/>
          <w:i w:val="false"/>
          <w:color w:val="000000"/>
          <w:sz w:val="28"/>
        </w:rPr>
        <w:t>
      7) оқу-тәрбие орталығы (кешені);</w:t>
      </w:r>
    </w:p>
    <w:bookmarkEnd w:id="638"/>
    <w:bookmarkStart w:name="z646" w:id="639"/>
    <w:p>
      <w:pPr>
        <w:spacing w:after="0"/>
        <w:ind w:left="0"/>
        <w:jc w:val="both"/>
      </w:pPr>
      <w:r>
        <w:rPr>
          <w:rFonts w:ascii="Times New Roman"/>
          <w:b w:val="false"/>
          <w:i w:val="false"/>
          <w:color w:val="000000"/>
          <w:sz w:val="28"/>
        </w:rPr>
        <w:t xml:space="preserve">
      9) дарынды балалар мен талантты жастарды анықтау және қолдау орталығы. </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295-тармаққа өзгеріс енгізілді - ҚР Оқу-ағарту министрінің 02.08.2024 </w:t>
      </w:r>
      <w:r>
        <w:rPr>
          <w:rFonts w:ascii="Times New Roman"/>
          <w:b w:val="false"/>
          <w:i w:val="false"/>
          <w:color w:val="000000"/>
          <w:sz w:val="28"/>
        </w:rPr>
        <w:t>№ 198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47" w:id="640"/>
    <w:p>
      <w:pPr>
        <w:spacing w:after="0"/>
        <w:ind w:left="0"/>
        <w:jc w:val="left"/>
      </w:pPr>
      <w:r>
        <w:rPr>
          <w:rFonts w:ascii="Times New Roman"/>
          <w:b/>
          <w:i w:val="false"/>
          <w:color w:val="000000"/>
        </w:rPr>
        <w:t xml:space="preserve"> 1-параграф. Мектеп-гимназиялар, мектеп-лицейлері қызметінің үлгілік қағидалары</w:t>
      </w:r>
    </w:p>
    <w:bookmarkEnd w:id="640"/>
    <w:bookmarkStart w:name="z648" w:id="641"/>
    <w:p>
      <w:pPr>
        <w:spacing w:after="0"/>
        <w:ind w:left="0"/>
        <w:jc w:val="both"/>
      </w:pPr>
      <w:r>
        <w:rPr>
          <w:rFonts w:ascii="Times New Roman"/>
          <w:b w:val="false"/>
          <w:i w:val="false"/>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білім алушыларға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bookmarkEnd w:id="641"/>
    <w:bookmarkStart w:name="z649" w:id="642"/>
    <w:p>
      <w:pPr>
        <w:spacing w:after="0"/>
        <w:ind w:left="0"/>
        <w:jc w:val="both"/>
      </w:pPr>
      <w:r>
        <w:rPr>
          <w:rFonts w:ascii="Times New Roman"/>
          <w:b w:val="false"/>
          <w:i w:val="false"/>
          <w:color w:val="000000"/>
          <w:sz w:val="28"/>
        </w:rPr>
        <w:t>
      297. Аталған мақсатын жүзеге асыру үшін мектеп-гимназиялар, мектеп-лицейлер келесі тапсырмаларды іске асырады:</w:t>
      </w:r>
    </w:p>
    <w:bookmarkEnd w:id="642"/>
    <w:bookmarkStart w:name="z650" w:id="643"/>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bookmarkEnd w:id="643"/>
    <w:bookmarkStart w:name="z651" w:id="644"/>
    <w:p>
      <w:pPr>
        <w:spacing w:after="0"/>
        <w:ind w:left="0"/>
        <w:jc w:val="both"/>
      </w:pPr>
      <w:r>
        <w:rPr>
          <w:rFonts w:ascii="Times New Roman"/>
          <w:b w:val="false"/>
          <w:i w:val="false"/>
          <w:color w:val="000000"/>
          <w:sz w:val="28"/>
        </w:rPr>
        <w:t>
      2) оқуға қабілетті, дарынды білім алушыларды анықтау;</w:t>
      </w:r>
    </w:p>
    <w:bookmarkEnd w:id="644"/>
    <w:bookmarkStart w:name="z652" w:id="645"/>
    <w:p>
      <w:pPr>
        <w:spacing w:after="0"/>
        <w:ind w:left="0"/>
        <w:jc w:val="both"/>
      </w:pPr>
      <w:r>
        <w:rPr>
          <w:rFonts w:ascii="Times New Roman"/>
          <w:b w:val="false"/>
          <w:i w:val="false"/>
          <w:color w:val="000000"/>
          <w:sz w:val="28"/>
        </w:rPr>
        <w:t>
      3) гимназия және лицей сынып білім алушыларын білім берудің мемлекеттік жалпыға міндетті білім беру стандарт деңгейін арттыру арқылы оқыту;</w:t>
      </w:r>
    </w:p>
    <w:bookmarkEnd w:id="645"/>
    <w:bookmarkStart w:name="z653" w:id="646"/>
    <w:p>
      <w:pPr>
        <w:spacing w:after="0"/>
        <w:ind w:left="0"/>
        <w:jc w:val="both"/>
      </w:pPr>
      <w:r>
        <w:rPr>
          <w:rFonts w:ascii="Times New Roman"/>
          <w:b w:val="false"/>
          <w:i w:val="false"/>
          <w:color w:val="000000"/>
          <w:sz w:val="28"/>
        </w:rPr>
        <w:t>
      4) оқытудың инновациялық әдістері мен технологияларын қолдану негізінде білім алушылардың өзіндік танымдық қызмет және шығармашылық қабілет дағдыларын дамыту;</w:t>
      </w:r>
    </w:p>
    <w:bookmarkEnd w:id="646"/>
    <w:bookmarkStart w:name="z654" w:id="647"/>
    <w:p>
      <w:pPr>
        <w:spacing w:after="0"/>
        <w:ind w:left="0"/>
        <w:jc w:val="both"/>
      </w:pPr>
      <w:r>
        <w:rPr>
          <w:rFonts w:ascii="Times New Roman"/>
          <w:b w:val="false"/>
          <w:i w:val="false"/>
          <w:color w:val="000000"/>
          <w:sz w:val="28"/>
        </w:rPr>
        <w:t>
      5) шығармашылық әлеуетін арттыруға қолайлы жағдайлар жасау;</w:t>
      </w:r>
    </w:p>
    <w:bookmarkEnd w:id="647"/>
    <w:bookmarkStart w:name="z655" w:id="648"/>
    <w:p>
      <w:pPr>
        <w:spacing w:after="0"/>
        <w:ind w:left="0"/>
        <w:jc w:val="both"/>
      </w:pPr>
      <w:r>
        <w:rPr>
          <w:rFonts w:ascii="Times New Roman"/>
          <w:b w:val="false"/>
          <w:i w:val="false"/>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bookmarkEnd w:id="648"/>
    <w:bookmarkStart w:name="z656" w:id="649"/>
    <w:p>
      <w:pPr>
        <w:spacing w:after="0"/>
        <w:ind w:left="0"/>
        <w:jc w:val="both"/>
      </w:pPr>
      <w:r>
        <w:rPr>
          <w:rFonts w:ascii="Times New Roman"/>
          <w:b w:val="false"/>
          <w:i w:val="false"/>
          <w:color w:val="000000"/>
          <w:sz w:val="28"/>
        </w:rPr>
        <w:t>
      298. Мектеп-гимназияның бағыттары: гуманитарлық, тілдік, эстетикалық және көпсалалық бағытта болуы мүмкін.</w:t>
      </w:r>
    </w:p>
    <w:bookmarkEnd w:id="649"/>
    <w:bookmarkStart w:name="z657" w:id="650"/>
    <w:p>
      <w:pPr>
        <w:spacing w:after="0"/>
        <w:ind w:left="0"/>
        <w:jc w:val="both"/>
      </w:pPr>
      <w:r>
        <w:rPr>
          <w:rFonts w:ascii="Times New Roman"/>
          <w:b w:val="false"/>
          <w:i w:val="false"/>
          <w:color w:val="000000"/>
          <w:sz w:val="28"/>
        </w:rPr>
        <w:t xml:space="preserve">
      299. Мектеп-лицейдің бағыттары: жаратылыстану-математикалық, экономикалық, сондай-ақ көпбейінді болуы мүмкін. </w:t>
      </w:r>
    </w:p>
    <w:bookmarkEnd w:id="650"/>
    <w:bookmarkStart w:name="z658" w:id="651"/>
    <w:p>
      <w:pPr>
        <w:spacing w:after="0"/>
        <w:ind w:left="0"/>
        <w:jc w:val="left"/>
      </w:pPr>
      <w:r>
        <w:rPr>
          <w:rFonts w:ascii="Times New Roman"/>
          <w:b/>
          <w:i w:val="false"/>
          <w:color w:val="000000"/>
        </w:rPr>
        <w:t xml:space="preserve"> 2-параграф. Қосымша білім беретін мектеп-орталықтары қызметінің үлгілік қағидалары</w:t>
      </w:r>
    </w:p>
    <w:bookmarkEnd w:id="651"/>
    <w:bookmarkStart w:name="z659" w:id="652"/>
    <w:p>
      <w:pPr>
        <w:spacing w:after="0"/>
        <w:ind w:left="0"/>
        <w:jc w:val="both"/>
      </w:pPr>
      <w:r>
        <w:rPr>
          <w:rFonts w:ascii="Times New Roman"/>
          <w:b w:val="false"/>
          <w:i w:val="false"/>
          <w:color w:val="000000"/>
          <w:sz w:val="28"/>
        </w:rPr>
        <w:t>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bookmarkEnd w:id="652"/>
    <w:bookmarkStart w:name="z660" w:id="653"/>
    <w:p>
      <w:pPr>
        <w:spacing w:after="0"/>
        <w:ind w:left="0"/>
        <w:jc w:val="both"/>
      </w:pPr>
      <w:r>
        <w:rPr>
          <w:rFonts w:ascii="Times New Roman"/>
          <w:b w:val="false"/>
          <w:i w:val="false"/>
          <w:color w:val="000000"/>
          <w:sz w:val="28"/>
        </w:rPr>
        <w:t>
      301. Аталған мақсатты жүзеге асыруда Орталықтың негізгі міндеттері:</w:t>
      </w:r>
    </w:p>
    <w:bookmarkEnd w:id="653"/>
    <w:bookmarkStart w:name="z661" w:id="654"/>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54"/>
    <w:bookmarkStart w:name="z662" w:id="655"/>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655"/>
    <w:bookmarkStart w:name="z663" w:id="656"/>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656"/>
    <w:bookmarkStart w:name="z664" w:id="657"/>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657"/>
    <w:bookmarkStart w:name="z665" w:id="658"/>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658"/>
    <w:bookmarkStart w:name="z666" w:id="659"/>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659"/>
    <w:bookmarkStart w:name="z667" w:id="660"/>
    <w:p>
      <w:pPr>
        <w:spacing w:after="0"/>
        <w:ind w:left="0"/>
        <w:jc w:val="both"/>
      </w:pPr>
      <w:r>
        <w:rPr>
          <w:rFonts w:ascii="Times New Roman"/>
          <w:b w:val="false"/>
          <w:i w:val="false"/>
          <w:color w:val="000000"/>
          <w:sz w:val="28"/>
        </w:rPr>
        <w:t>
      7) білім алушыларды экологиялық мәдениетке тәрбиелеу, оларды табиғатты қорғау қызметіне тарту;</w:t>
      </w:r>
    </w:p>
    <w:bookmarkEnd w:id="660"/>
    <w:bookmarkStart w:name="z668" w:id="661"/>
    <w:p>
      <w:pPr>
        <w:spacing w:after="0"/>
        <w:ind w:left="0"/>
        <w:jc w:val="both"/>
      </w:pPr>
      <w:r>
        <w:rPr>
          <w:rFonts w:ascii="Times New Roman"/>
          <w:b w:val="false"/>
          <w:i w:val="false"/>
          <w:color w:val="000000"/>
          <w:sz w:val="28"/>
        </w:rPr>
        <w:t>
      8) қоғамдық өмірге бейімдеу;</w:t>
      </w:r>
    </w:p>
    <w:bookmarkEnd w:id="661"/>
    <w:bookmarkStart w:name="z669" w:id="662"/>
    <w:p>
      <w:pPr>
        <w:spacing w:after="0"/>
        <w:ind w:left="0"/>
        <w:jc w:val="both"/>
      </w:pPr>
      <w:r>
        <w:rPr>
          <w:rFonts w:ascii="Times New Roman"/>
          <w:b w:val="false"/>
          <w:i w:val="false"/>
          <w:color w:val="000000"/>
          <w:sz w:val="28"/>
        </w:rPr>
        <w:t>
      9) бос уақытын мағыналы өткізуді ұйымдастыру;</w:t>
      </w:r>
    </w:p>
    <w:bookmarkEnd w:id="662"/>
    <w:bookmarkStart w:name="z670" w:id="663"/>
    <w:p>
      <w:pPr>
        <w:spacing w:after="0"/>
        <w:ind w:left="0"/>
        <w:jc w:val="both"/>
      </w:pPr>
      <w:r>
        <w:rPr>
          <w:rFonts w:ascii="Times New Roman"/>
          <w:b w:val="false"/>
          <w:i w:val="false"/>
          <w:color w:val="000000"/>
          <w:sz w:val="28"/>
        </w:rPr>
        <w:t>
      10) оқушылардың оқуы үшін қауіпсіз және ыңғайлы жағдай жасау.</w:t>
      </w:r>
    </w:p>
    <w:bookmarkEnd w:id="663"/>
    <w:bookmarkStart w:name="z671" w:id="664"/>
    <w:p>
      <w:pPr>
        <w:spacing w:after="0"/>
        <w:ind w:left="0"/>
        <w:jc w:val="both"/>
      </w:pPr>
      <w:r>
        <w:rPr>
          <w:rFonts w:ascii="Times New Roman"/>
          <w:b w:val="false"/>
          <w:i w:val="false"/>
          <w:color w:val="000000"/>
          <w:sz w:val="28"/>
        </w:rPr>
        <w:t>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664"/>
    <w:bookmarkStart w:name="z672" w:id="665"/>
    <w:p>
      <w:pPr>
        <w:spacing w:after="0"/>
        <w:ind w:left="0"/>
        <w:jc w:val="both"/>
      </w:pPr>
      <w:r>
        <w:rPr>
          <w:rFonts w:ascii="Times New Roman"/>
          <w:b w:val="false"/>
          <w:i w:val="false"/>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bookmarkEnd w:id="665"/>
    <w:bookmarkStart w:name="z673" w:id="666"/>
    <w:p>
      <w:pPr>
        <w:spacing w:after="0"/>
        <w:ind w:left="0"/>
        <w:jc w:val="both"/>
      </w:pPr>
      <w:r>
        <w:rPr>
          <w:rFonts w:ascii="Times New Roman"/>
          <w:b w:val="false"/>
          <w:i w:val="false"/>
          <w:color w:val="000000"/>
          <w:sz w:val="28"/>
        </w:rPr>
        <w:t>
      304. Орталық сабақтан тыс уақытта клубтар, студиялар, үйірмелер, секциялар ұйымдастырады.</w:t>
      </w:r>
    </w:p>
    <w:bookmarkEnd w:id="666"/>
    <w:bookmarkStart w:name="z674" w:id="667"/>
    <w:p>
      <w:pPr>
        <w:spacing w:after="0"/>
        <w:ind w:left="0"/>
        <w:jc w:val="both"/>
      </w:pPr>
      <w:r>
        <w:rPr>
          <w:rFonts w:ascii="Times New Roman"/>
          <w:b w:val="false"/>
          <w:i w:val="false"/>
          <w:color w:val="000000"/>
          <w:sz w:val="28"/>
        </w:rPr>
        <w:t>
      305. Орталықтың жоспарлаған жұмысы келесі бағыттар бойынша жүзеге асырылады:</w:t>
      </w:r>
    </w:p>
    <w:bookmarkEnd w:id="667"/>
    <w:bookmarkStart w:name="z675" w:id="668"/>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bookmarkEnd w:id="668"/>
    <w:bookmarkStart w:name="z676" w:id="669"/>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bookmarkEnd w:id="669"/>
    <w:bookmarkStart w:name="z677" w:id="670"/>
    <w:p>
      <w:pPr>
        <w:spacing w:after="0"/>
        <w:ind w:left="0"/>
        <w:jc w:val="both"/>
      </w:pPr>
      <w:r>
        <w:rPr>
          <w:rFonts w:ascii="Times New Roman"/>
          <w:b w:val="false"/>
          <w:i w:val="false"/>
          <w:color w:val="000000"/>
          <w:sz w:val="28"/>
        </w:rPr>
        <w:t xml:space="preserve">
      306. Орталық барлық мектептерге қызмет етеді, барлық қалаушылар үшін, сондай-ақ өзге мектептердің оқушылары үшін де есігі ашық. </w:t>
      </w:r>
    </w:p>
    <w:bookmarkEnd w:id="670"/>
    <w:bookmarkStart w:name="z678" w:id="671"/>
    <w:p>
      <w:pPr>
        <w:spacing w:after="0"/>
        <w:ind w:left="0"/>
        <w:jc w:val="left"/>
      </w:pPr>
      <w:r>
        <w:rPr>
          <w:rFonts w:ascii="Times New Roman"/>
          <w:b/>
          <w:i w:val="false"/>
          <w:color w:val="000000"/>
        </w:rPr>
        <w:t xml:space="preserve"> 3-параграф. Мектептер-интернаттар-колледждер қызметінің үлгілік қағидалары</w:t>
      </w:r>
    </w:p>
    <w:bookmarkEnd w:id="671"/>
    <w:bookmarkStart w:name="z679" w:id="672"/>
    <w:p>
      <w:pPr>
        <w:spacing w:after="0"/>
        <w:ind w:left="0"/>
        <w:jc w:val="both"/>
      </w:pPr>
      <w:r>
        <w:rPr>
          <w:rFonts w:ascii="Times New Roman"/>
          <w:b w:val="false"/>
          <w:i w:val="false"/>
          <w:color w:val="000000"/>
          <w:sz w:val="28"/>
        </w:rPr>
        <w:t>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bookmarkEnd w:id="672"/>
    <w:bookmarkStart w:name="z680" w:id="673"/>
    <w:p>
      <w:pPr>
        <w:spacing w:after="0"/>
        <w:ind w:left="0"/>
        <w:jc w:val="both"/>
      </w:pPr>
      <w:r>
        <w:rPr>
          <w:rFonts w:ascii="Times New Roman"/>
          <w:b w:val="false"/>
          <w:i w:val="false"/>
          <w:color w:val="000000"/>
          <w:sz w:val="28"/>
        </w:rPr>
        <w:t>
      308. Мектептер-интернаттар-колледждердің негізгі мақсатын жүзеге асыруда келесі міндеттерді атқарады:</w:t>
      </w:r>
    </w:p>
    <w:bookmarkEnd w:id="673"/>
    <w:bookmarkStart w:name="z681" w:id="674"/>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74"/>
    <w:bookmarkStart w:name="z682" w:id="675"/>
    <w:p>
      <w:pPr>
        <w:spacing w:after="0"/>
        <w:ind w:left="0"/>
        <w:jc w:val="both"/>
      </w:pPr>
      <w:r>
        <w:rPr>
          <w:rFonts w:ascii="Times New Roman"/>
          <w:b w:val="false"/>
          <w:i w:val="false"/>
          <w:color w:val="000000"/>
          <w:sz w:val="28"/>
        </w:rPr>
        <w:t>
      2) кәсіби бағытта оқушыларды жұмыспен қамсыздандыру;</w:t>
      </w:r>
    </w:p>
    <w:bookmarkEnd w:id="675"/>
    <w:bookmarkStart w:name="z683" w:id="676"/>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bookmarkEnd w:id="676"/>
    <w:bookmarkStart w:name="z684" w:id="677"/>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bookmarkEnd w:id="677"/>
    <w:bookmarkStart w:name="z685" w:id="678"/>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bookmarkEnd w:id="678"/>
    <w:bookmarkStart w:name="z686" w:id="679"/>
    <w:p>
      <w:pPr>
        <w:spacing w:after="0"/>
        <w:ind w:left="0"/>
        <w:jc w:val="both"/>
      </w:pPr>
      <w:r>
        <w:rPr>
          <w:rFonts w:ascii="Times New Roman"/>
          <w:b w:val="false"/>
          <w:i w:val="false"/>
          <w:color w:val="000000"/>
          <w:sz w:val="28"/>
        </w:rPr>
        <w:t>
      309. Мектептер-интернаттар-колледждер орта білім беру ұйымдары жоқ ауылды жерде тұратын білім алушыларды қабылдауды қамтамасыз етеді.</w:t>
      </w:r>
    </w:p>
    <w:bookmarkEnd w:id="679"/>
    <w:bookmarkStart w:name="z687" w:id="680"/>
    <w:p>
      <w:pPr>
        <w:spacing w:after="0"/>
        <w:ind w:left="0"/>
        <w:jc w:val="both"/>
      </w:pPr>
      <w:r>
        <w:rPr>
          <w:rFonts w:ascii="Times New Roman"/>
          <w:b w:val="false"/>
          <w:i w:val="false"/>
          <w:color w:val="000000"/>
          <w:sz w:val="28"/>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bookmarkEnd w:id="680"/>
    <w:bookmarkStart w:name="z688" w:id="681"/>
    <w:p>
      <w:pPr>
        <w:spacing w:after="0"/>
        <w:ind w:left="0"/>
        <w:jc w:val="both"/>
      </w:pPr>
      <w:r>
        <w:rPr>
          <w:rFonts w:ascii="Times New Roman"/>
          <w:b w:val="false"/>
          <w:i w:val="false"/>
          <w:color w:val="000000"/>
          <w:sz w:val="28"/>
        </w:rPr>
        <w:t xml:space="preserve">
      311. Мектептер-интернаттар-колледждер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ұйымның оқу-тәрбие процесінде, кадрларды іріктеу мен орналастыруда, оқу-әдістемелік, қаржы-шаруашылық қызметтінде дербес. </w:t>
      </w:r>
    </w:p>
    <w:bookmarkEnd w:id="681"/>
    <w:bookmarkStart w:name="z689" w:id="682"/>
    <w:p>
      <w:pPr>
        <w:spacing w:after="0"/>
        <w:ind w:left="0"/>
        <w:jc w:val="both"/>
      </w:pPr>
      <w:r>
        <w:rPr>
          <w:rFonts w:ascii="Times New Roman"/>
          <w:b w:val="false"/>
          <w:i w:val="false"/>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682"/>
    <w:bookmarkStart w:name="z690" w:id="683"/>
    <w:p>
      <w:pPr>
        <w:spacing w:after="0"/>
        <w:ind w:left="0"/>
        <w:jc w:val="both"/>
      </w:pPr>
      <w:r>
        <w:rPr>
          <w:rFonts w:ascii="Times New Roman"/>
          <w:b w:val="false"/>
          <w:i w:val="false"/>
          <w:color w:val="000000"/>
          <w:sz w:val="28"/>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bookmarkEnd w:id="683"/>
    <w:bookmarkStart w:name="z691" w:id="684"/>
    <w:p>
      <w:pPr>
        <w:spacing w:after="0"/>
        <w:ind w:left="0"/>
        <w:jc w:val="left"/>
      </w:pPr>
      <w:r>
        <w:rPr>
          <w:rFonts w:ascii="Times New Roman"/>
          <w:b/>
          <w:i w:val="false"/>
          <w:color w:val="000000"/>
        </w:rPr>
        <w:t xml:space="preserve"> 4-параграф. Оқу-сауықтыру орталықтары қызметінің үлгілік қағидалары</w:t>
      </w:r>
    </w:p>
    <w:bookmarkEnd w:id="684"/>
    <w:p>
      <w:pPr>
        <w:spacing w:after="0"/>
        <w:ind w:left="0"/>
        <w:jc w:val="both"/>
      </w:pPr>
      <w:r>
        <w:rPr>
          <w:rFonts w:ascii="Times New Roman"/>
          <w:b w:val="false"/>
          <w:i w:val="false"/>
          <w:color w:val="ff0000"/>
          <w:sz w:val="28"/>
        </w:rPr>
        <w:t xml:space="preserve">
      Ескерту. 4-параграф алып тасталды – ҚР Оқу-ағарту министрінің 02.08.2024 </w:t>
      </w:r>
      <w:r>
        <w:rPr>
          <w:rFonts w:ascii="Times New Roman"/>
          <w:b w:val="false"/>
          <w:i w:val="false"/>
          <w:color w:val="ff0000"/>
          <w:sz w:val="28"/>
        </w:rPr>
        <w:t>№ 198</w:t>
      </w:r>
      <w:r>
        <w:rPr>
          <w:rFonts w:ascii="Times New Roman"/>
          <w:b w:val="false"/>
          <w:i w:val="false"/>
          <w:color w:val="ff0000"/>
          <w:sz w:val="28"/>
        </w:rPr>
        <w:t xml:space="preserve"> (01.01.2025 бастап қолданысқа енгізіледі) бұйрығымен.</w:t>
      </w:r>
    </w:p>
    <w:bookmarkStart w:name="z711" w:id="685"/>
    <w:p>
      <w:pPr>
        <w:spacing w:after="0"/>
        <w:ind w:left="0"/>
        <w:jc w:val="left"/>
      </w:pPr>
      <w:r>
        <w:rPr>
          <w:rFonts w:ascii="Times New Roman"/>
          <w:b/>
          <w:i w:val="false"/>
          <w:color w:val="000000"/>
        </w:rPr>
        <w:t xml:space="preserve"> 5-параграф. Оқу-өндірістік комбинаты қызметінің үлгілік қағидалары</w:t>
      </w:r>
    </w:p>
    <w:bookmarkEnd w:id="685"/>
    <w:bookmarkStart w:name="z712" w:id="686"/>
    <w:p>
      <w:pPr>
        <w:spacing w:after="0"/>
        <w:ind w:left="0"/>
        <w:jc w:val="both"/>
      </w:pPr>
      <w:r>
        <w:rPr>
          <w:rFonts w:ascii="Times New Roman"/>
          <w:b w:val="false"/>
          <w:i w:val="false"/>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bookmarkEnd w:id="686"/>
    <w:bookmarkStart w:name="z713" w:id="687"/>
    <w:p>
      <w:pPr>
        <w:spacing w:after="0"/>
        <w:ind w:left="0"/>
        <w:jc w:val="both"/>
      </w:pPr>
      <w:r>
        <w:rPr>
          <w:rFonts w:ascii="Times New Roman"/>
          <w:b w:val="false"/>
          <w:i w:val="false"/>
          <w:color w:val="000000"/>
          <w:sz w:val="28"/>
        </w:rPr>
        <w:t>
      325. Комбинаттың қызметінің мақсаты:</w:t>
      </w:r>
    </w:p>
    <w:bookmarkEnd w:id="687"/>
    <w:bookmarkStart w:name="z714" w:id="688"/>
    <w:p>
      <w:pPr>
        <w:spacing w:after="0"/>
        <w:ind w:left="0"/>
        <w:jc w:val="both"/>
      </w:pPr>
      <w:r>
        <w:rPr>
          <w:rFonts w:ascii="Times New Roman"/>
          <w:b w:val="false"/>
          <w:i w:val="false"/>
          <w:color w:val="000000"/>
          <w:sz w:val="28"/>
        </w:rPr>
        <w:t>
      1) білім алушыларды еңбек және кәсіптік оқуына қажетті жағдайлар жасау;</w:t>
      </w:r>
    </w:p>
    <w:bookmarkEnd w:id="688"/>
    <w:bookmarkStart w:name="z715" w:id="689"/>
    <w:p>
      <w:pPr>
        <w:spacing w:after="0"/>
        <w:ind w:left="0"/>
        <w:jc w:val="both"/>
      </w:pPr>
      <w:r>
        <w:rPr>
          <w:rFonts w:ascii="Times New Roman"/>
          <w:b w:val="false"/>
          <w:i w:val="false"/>
          <w:color w:val="000000"/>
          <w:sz w:val="28"/>
        </w:rPr>
        <w:t>
      2) кәсіби бағдарлау жұмыстарын жүргізу.</w:t>
      </w:r>
    </w:p>
    <w:bookmarkEnd w:id="689"/>
    <w:bookmarkStart w:name="z716" w:id="690"/>
    <w:p>
      <w:pPr>
        <w:spacing w:after="0"/>
        <w:ind w:left="0"/>
        <w:jc w:val="both"/>
      </w:pPr>
      <w:r>
        <w:rPr>
          <w:rFonts w:ascii="Times New Roman"/>
          <w:b w:val="false"/>
          <w:i w:val="false"/>
          <w:color w:val="000000"/>
          <w:sz w:val="28"/>
        </w:rPr>
        <w:t>
      326. Аталған мақсаттарға жету үшін комбинат келесі міндеттерді іске асырады:</w:t>
      </w:r>
    </w:p>
    <w:bookmarkEnd w:id="690"/>
    <w:bookmarkStart w:name="z717" w:id="691"/>
    <w:p>
      <w:pPr>
        <w:spacing w:after="0"/>
        <w:ind w:left="0"/>
        <w:jc w:val="both"/>
      </w:pPr>
      <w:r>
        <w:rPr>
          <w:rFonts w:ascii="Times New Roman"/>
          <w:b w:val="false"/>
          <w:i w:val="false"/>
          <w:color w:val="000000"/>
          <w:sz w:val="28"/>
        </w:rPr>
        <w:t>
      1) білім алушылармен кәсіби бағдарлау жұмысын жүргізу;</w:t>
      </w:r>
    </w:p>
    <w:bookmarkEnd w:id="691"/>
    <w:bookmarkStart w:name="z718" w:id="692"/>
    <w:p>
      <w:pPr>
        <w:spacing w:after="0"/>
        <w:ind w:left="0"/>
        <w:jc w:val="both"/>
      </w:pPr>
      <w:r>
        <w:rPr>
          <w:rFonts w:ascii="Times New Roman"/>
          <w:b w:val="false"/>
          <w:i w:val="false"/>
          <w:color w:val="000000"/>
          <w:sz w:val="28"/>
        </w:rPr>
        <w:t>
      2) білім алушылардың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bookmarkEnd w:id="692"/>
    <w:bookmarkStart w:name="z719" w:id="693"/>
    <w:p>
      <w:pPr>
        <w:spacing w:after="0"/>
        <w:ind w:left="0"/>
        <w:jc w:val="both"/>
      </w:pPr>
      <w:r>
        <w:rPr>
          <w:rFonts w:ascii="Times New Roman"/>
          <w:b w:val="false"/>
          <w:i w:val="false"/>
          <w:color w:val="000000"/>
          <w:sz w:val="28"/>
        </w:rPr>
        <w:t>
      3) негізгі орта және жалпы орта білім беру ұйымдарының 7-11 (12) сынып білім алушыларының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693"/>
    <w:bookmarkStart w:name="z720" w:id="694"/>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End w:id="694"/>
    <w:bookmarkStart w:name="z721" w:id="695"/>
    <w:p>
      <w:pPr>
        <w:spacing w:after="0"/>
        <w:ind w:left="0"/>
        <w:jc w:val="both"/>
      </w:pPr>
      <w:r>
        <w:rPr>
          <w:rFonts w:ascii="Times New Roman"/>
          <w:b w:val="false"/>
          <w:i w:val="false"/>
          <w:color w:val="000000"/>
          <w:sz w:val="28"/>
        </w:rPr>
        <w:t xml:space="preserve">
      327. Комбинат білім алушыларды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bookmarkEnd w:id="695"/>
    <w:bookmarkStart w:name="z722" w:id="696"/>
    <w:p>
      <w:pPr>
        <w:spacing w:after="0"/>
        <w:ind w:left="0"/>
        <w:jc w:val="both"/>
      </w:pPr>
      <w:r>
        <w:rPr>
          <w:rFonts w:ascii="Times New Roman"/>
          <w:b w:val="false"/>
          <w:i w:val="false"/>
          <w:color w:val="000000"/>
          <w:sz w:val="28"/>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bookmarkEnd w:id="696"/>
    <w:bookmarkStart w:name="z723" w:id="697"/>
    <w:p>
      <w:pPr>
        <w:spacing w:after="0"/>
        <w:ind w:left="0"/>
        <w:jc w:val="both"/>
      </w:pPr>
      <w:r>
        <w:rPr>
          <w:rFonts w:ascii="Times New Roman"/>
          <w:b w:val="false"/>
          <w:i w:val="false"/>
          <w:color w:val="000000"/>
          <w:sz w:val="28"/>
        </w:rPr>
        <w:t xml:space="preserve">
      329. Комбинаттың оқу процесі, бекітілген оқу жоспарына сәйкес жүргізіледі және сабақ кестесімен реттеледі. </w:t>
      </w:r>
    </w:p>
    <w:bookmarkEnd w:id="697"/>
    <w:bookmarkStart w:name="z724" w:id="698"/>
    <w:p>
      <w:pPr>
        <w:spacing w:after="0"/>
        <w:ind w:left="0"/>
        <w:jc w:val="both"/>
      </w:pPr>
      <w:r>
        <w:rPr>
          <w:rFonts w:ascii="Times New Roman"/>
          <w:b w:val="false"/>
          <w:i w:val="false"/>
          <w:color w:val="000000"/>
          <w:sz w:val="28"/>
        </w:rPr>
        <w:t xml:space="preserve">
      330. Комбинат орта білім беру ұйымдарымен бірлесіп және аудандық (қалалық) білім бөлімінің келісімі бойынша білім алушылардың контингентін анықтайды. </w:t>
      </w:r>
    </w:p>
    <w:bookmarkEnd w:id="698"/>
    <w:bookmarkStart w:name="z725" w:id="699"/>
    <w:p>
      <w:pPr>
        <w:spacing w:after="0"/>
        <w:ind w:left="0"/>
        <w:jc w:val="both"/>
      </w:pPr>
      <w:r>
        <w:rPr>
          <w:rFonts w:ascii="Times New Roman"/>
          <w:b w:val="false"/>
          <w:i w:val="false"/>
          <w:color w:val="000000"/>
          <w:sz w:val="28"/>
        </w:rPr>
        <w:t>
      331. Комбинат мынадай бағыттар бойынша білім беру қызметін жүзеге асырады:</w:t>
      </w:r>
    </w:p>
    <w:bookmarkEnd w:id="699"/>
    <w:bookmarkStart w:name="z726" w:id="700"/>
    <w:p>
      <w:pPr>
        <w:spacing w:after="0"/>
        <w:ind w:left="0"/>
        <w:jc w:val="both"/>
      </w:pPr>
      <w:r>
        <w:rPr>
          <w:rFonts w:ascii="Times New Roman"/>
          <w:b w:val="false"/>
          <w:i w:val="false"/>
          <w:color w:val="000000"/>
          <w:sz w:val="28"/>
        </w:rPr>
        <w:t>
      1) орта білім беру ұйымдарының 7-9 (10) сыныптарына арналған "Көркем еңбек" пәнінің стандарттарына сәйкес;</w:t>
      </w:r>
    </w:p>
    <w:bookmarkEnd w:id="700"/>
    <w:bookmarkStart w:name="z727" w:id="701"/>
    <w:p>
      <w:pPr>
        <w:spacing w:after="0"/>
        <w:ind w:left="0"/>
        <w:jc w:val="both"/>
      </w:pPr>
      <w:r>
        <w:rPr>
          <w:rFonts w:ascii="Times New Roman"/>
          <w:b w:val="false"/>
          <w:i w:val="false"/>
          <w:color w:val="000000"/>
          <w:sz w:val="28"/>
        </w:rPr>
        <w:t>
      2) орта білім беру ұйымдарында кәсіби бағдар жұмыстарын, 7-11 (12) сынып білім алушыларының кәсіби дайындығын жүзеге асыру.</w:t>
      </w:r>
    </w:p>
    <w:bookmarkEnd w:id="701"/>
    <w:bookmarkStart w:name="z728" w:id="702"/>
    <w:p>
      <w:pPr>
        <w:spacing w:after="0"/>
        <w:ind w:left="0"/>
        <w:jc w:val="both"/>
      </w:pPr>
      <w:r>
        <w:rPr>
          <w:rFonts w:ascii="Times New Roman"/>
          <w:b w:val="false"/>
          <w:i w:val="false"/>
          <w:color w:val="000000"/>
          <w:sz w:val="28"/>
        </w:rPr>
        <w:t xml:space="preserve">
      332. Өз таңдауы негізінде бейіні (бағыты) бойынша Комбинатта оқыған орта білім беру ұйымдарының түлектерін қорытынды аттестаттау № 125 </w:t>
      </w:r>
      <w:r>
        <w:rPr>
          <w:rFonts w:ascii="Times New Roman"/>
          <w:b w:val="false"/>
          <w:i w:val="false"/>
          <w:color w:val="000000"/>
          <w:sz w:val="28"/>
        </w:rPr>
        <w:t>бұйрығына</w:t>
      </w:r>
      <w:r>
        <w:rPr>
          <w:rFonts w:ascii="Times New Roman"/>
          <w:b w:val="false"/>
          <w:i w:val="false"/>
          <w:color w:val="000000"/>
          <w:sz w:val="28"/>
        </w:rPr>
        <w:t xml:space="preserve"> сәйкес Комбинат жүзеге асырады.</w:t>
      </w:r>
    </w:p>
    <w:bookmarkEnd w:id="702"/>
    <w:bookmarkStart w:name="z729" w:id="703"/>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bookmarkEnd w:id="703"/>
    <w:bookmarkStart w:name="z730" w:id="704"/>
    <w:p>
      <w:pPr>
        <w:spacing w:after="0"/>
        <w:ind w:left="0"/>
        <w:jc w:val="both"/>
      </w:pPr>
      <w:r>
        <w:rPr>
          <w:rFonts w:ascii="Times New Roman"/>
          <w:b w:val="false"/>
          <w:i w:val="false"/>
          <w:color w:val="000000"/>
          <w:sz w:val="28"/>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bookmarkEnd w:id="704"/>
    <w:bookmarkStart w:name="z731" w:id="705"/>
    <w:p>
      <w:pPr>
        <w:spacing w:after="0"/>
        <w:ind w:left="0"/>
        <w:jc w:val="left"/>
      </w:pPr>
      <w:r>
        <w:rPr>
          <w:rFonts w:ascii="Times New Roman"/>
          <w:b/>
          <w:i w:val="false"/>
          <w:color w:val="000000"/>
        </w:rPr>
        <w:t xml:space="preserve"> 6-параграф. Оқу-тәрбиелік орталығы қызметінің үлгілік қағидалары</w:t>
      </w:r>
    </w:p>
    <w:bookmarkEnd w:id="705"/>
    <w:bookmarkStart w:name="z732" w:id="706"/>
    <w:p>
      <w:pPr>
        <w:spacing w:after="0"/>
        <w:ind w:left="0"/>
        <w:jc w:val="both"/>
      </w:pPr>
      <w:r>
        <w:rPr>
          <w:rFonts w:ascii="Times New Roman"/>
          <w:b w:val="false"/>
          <w:i w:val="false"/>
          <w:color w:val="000000"/>
          <w:sz w:val="28"/>
        </w:rPr>
        <w:t xml:space="preserve">
      334. Оқу-тәрбиелік орталық (кешен) (бұдан әрі - ОТО) жалпы жалпы білім беретін орта мектептің құрылымына кіреді. </w:t>
      </w:r>
    </w:p>
    <w:bookmarkEnd w:id="706"/>
    <w:bookmarkStart w:name="z733" w:id="707"/>
    <w:p>
      <w:pPr>
        <w:spacing w:after="0"/>
        <w:ind w:left="0"/>
        <w:jc w:val="both"/>
      </w:pPr>
      <w:r>
        <w:rPr>
          <w:rFonts w:ascii="Times New Roman"/>
          <w:b w:val="false"/>
          <w:i w:val="false"/>
          <w:color w:val="000000"/>
          <w:sz w:val="28"/>
        </w:rPr>
        <w:t>
      335. ОТО негізгі міндеті бастауыш, негізгі орта, жалпы орта, қосымша білімнің жалпы білім берудегі оқу бағдарламасын жүзеге асыру.</w:t>
      </w:r>
    </w:p>
    <w:bookmarkEnd w:id="707"/>
    <w:bookmarkStart w:name="z734" w:id="708"/>
    <w:p>
      <w:pPr>
        <w:spacing w:after="0"/>
        <w:ind w:left="0"/>
        <w:jc w:val="both"/>
      </w:pPr>
      <w:r>
        <w:rPr>
          <w:rFonts w:ascii="Times New Roman"/>
          <w:b w:val="false"/>
          <w:i w:val="false"/>
          <w:color w:val="000000"/>
          <w:sz w:val="28"/>
        </w:rPr>
        <w:t>
      336. Аталған мақсатқа жетү үшін ОТО келесі міндеттерді іске асырады:</w:t>
      </w:r>
    </w:p>
    <w:bookmarkEnd w:id="708"/>
    <w:bookmarkStart w:name="z735" w:id="709"/>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709"/>
    <w:bookmarkStart w:name="z736" w:id="710"/>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710"/>
    <w:bookmarkStart w:name="z737" w:id="711"/>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711"/>
    <w:bookmarkStart w:name="z738" w:id="712"/>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712"/>
    <w:bookmarkStart w:name="z739" w:id="713"/>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713"/>
    <w:bookmarkStart w:name="z740" w:id="714"/>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714"/>
    <w:bookmarkStart w:name="z741" w:id="715"/>
    <w:p>
      <w:pPr>
        <w:spacing w:after="0"/>
        <w:ind w:left="0"/>
        <w:jc w:val="both"/>
      </w:pPr>
      <w:r>
        <w:rPr>
          <w:rFonts w:ascii="Times New Roman"/>
          <w:b w:val="false"/>
          <w:i w:val="false"/>
          <w:color w:val="000000"/>
          <w:sz w:val="28"/>
        </w:rPr>
        <w:t>
      7) қоғамдық өмірге бейімдеу;</w:t>
      </w:r>
    </w:p>
    <w:bookmarkEnd w:id="715"/>
    <w:bookmarkStart w:name="z742" w:id="716"/>
    <w:p>
      <w:pPr>
        <w:spacing w:after="0"/>
        <w:ind w:left="0"/>
        <w:jc w:val="both"/>
      </w:pPr>
      <w:r>
        <w:rPr>
          <w:rFonts w:ascii="Times New Roman"/>
          <w:b w:val="false"/>
          <w:i w:val="false"/>
          <w:color w:val="000000"/>
          <w:sz w:val="28"/>
        </w:rPr>
        <w:t>
      8) бос уақытын мағыналы өткізуді ұйымдастыру;</w:t>
      </w:r>
    </w:p>
    <w:bookmarkEnd w:id="716"/>
    <w:bookmarkStart w:name="z743" w:id="717"/>
    <w:p>
      <w:pPr>
        <w:spacing w:after="0"/>
        <w:ind w:left="0"/>
        <w:jc w:val="both"/>
      </w:pPr>
      <w:r>
        <w:rPr>
          <w:rFonts w:ascii="Times New Roman"/>
          <w:b w:val="false"/>
          <w:i w:val="false"/>
          <w:color w:val="000000"/>
          <w:sz w:val="28"/>
        </w:rPr>
        <w:t>
      9) оқушылардың оқуы үшін қауіпсіз және ыңғайлы жағдай жасау;</w:t>
      </w:r>
    </w:p>
    <w:bookmarkEnd w:id="717"/>
    <w:bookmarkStart w:name="z744" w:id="718"/>
    <w:p>
      <w:pPr>
        <w:spacing w:after="0"/>
        <w:ind w:left="0"/>
        <w:jc w:val="both"/>
      </w:pPr>
      <w:r>
        <w:rPr>
          <w:rFonts w:ascii="Times New Roman"/>
          <w:b w:val="false"/>
          <w:i w:val="false"/>
          <w:color w:val="000000"/>
          <w:sz w:val="28"/>
        </w:rPr>
        <w:t>
      337. ОТО бір немесе бірнеше ұқсас пәндердің мұғалімдерін біріктіреді. Әдістемелік бірлестіктердің басшылары ОТО басшылық етеді.</w:t>
      </w:r>
    </w:p>
    <w:bookmarkEnd w:id="718"/>
    <w:bookmarkStart w:name="z745" w:id="719"/>
    <w:p>
      <w:pPr>
        <w:spacing w:after="0"/>
        <w:ind w:left="0"/>
        <w:jc w:val="both"/>
      </w:pPr>
      <w:r>
        <w:rPr>
          <w:rFonts w:ascii="Times New Roman"/>
          <w:b w:val="false"/>
          <w:i w:val="false"/>
          <w:color w:val="000000"/>
          <w:sz w:val="28"/>
        </w:rPr>
        <w:t xml:space="preserve">
      338. ОТО білім алушыларға сабақтан тыс тәрбиелеу жұмысын ұйымдастырады, қосымша білім береді. </w:t>
      </w:r>
    </w:p>
    <w:bookmarkEnd w:id="719"/>
    <w:bookmarkStart w:name="z746" w:id="720"/>
    <w:p>
      <w:pPr>
        <w:spacing w:after="0"/>
        <w:ind w:left="0"/>
        <w:jc w:val="both"/>
      </w:pPr>
      <w:r>
        <w:rPr>
          <w:rFonts w:ascii="Times New Roman"/>
          <w:b w:val="false"/>
          <w:i w:val="false"/>
          <w:color w:val="000000"/>
          <w:sz w:val="28"/>
        </w:rPr>
        <w:t>
      339. ОТО ішінде мұғалімдер мен тәрбиешілердің әдістемелік бірлестігі жұмыс істейді.</w:t>
      </w:r>
    </w:p>
    <w:bookmarkEnd w:id="720"/>
    <w:bookmarkStart w:name="z747" w:id="721"/>
    <w:p>
      <w:pPr>
        <w:spacing w:after="0"/>
        <w:ind w:left="0"/>
        <w:jc w:val="both"/>
      </w:pPr>
      <w:r>
        <w:rPr>
          <w:rFonts w:ascii="Times New Roman"/>
          <w:b w:val="false"/>
          <w:i w:val="false"/>
          <w:color w:val="000000"/>
          <w:sz w:val="28"/>
        </w:rPr>
        <w:t>
      340. Әр ОТО – ол өзіне оқу кабинеттерді, сондай ақ ОТО қызмет мазмұнына сәйкес рәсімделген рекреация мен кіреберістері бар дербес бөлімше.</w:t>
      </w:r>
    </w:p>
    <w:bookmarkEnd w:id="721"/>
    <w:bookmarkStart w:name="z748" w:id="722"/>
    <w:p>
      <w:pPr>
        <w:spacing w:after="0"/>
        <w:ind w:left="0"/>
        <w:jc w:val="both"/>
      </w:pPr>
      <w:r>
        <w:rPr>
          <w:rFonts w:ascii="Times New Roman"/>
          <w:b w:val="false"/>
          <w:i w:val="false"/>
          <w:color w:val="000000"/>
          <w:sz w:val="28"/>
        </w:rPr>
        <w:t>
      341. ОТО әдістемелік, анықтамалық әдебиетпен, сөздіктермен, теле-радиоаппаратурамен жабдықталған.</w:t>
      </w:r>
    </w:p>
    <w:bookmarkEnd w:id="722"/>
    <w:bookmarkStart w:name="z749" w:id="723"/>
    <w:p>
      <w:pPr>
        <w:spacing w:after="0"/>
        <w:ind w:left="0"/>
        <w:jc w:val="left"/>
      </w:pPr>
      <w:r>
        <w:rPr>
          <w:rFonts w:ascii="Times New Roman"/>
          <w:b/>
          <w:i w:val="false"/>
          <w:color w:val="000000"/>
        </w:rPr>
        <w:t xml:space="preserve"> 7-параграф. Оқу орталықтары қызметінің үлгілік қағидалары</w:t>
      </w:r>
    </w:p>
    <w:bookmarkEnd w:id="723"/>
    <w:bookmarkStart w:name="z750" w:id="724"/>
    <w:p>
      <w:pPr>
        <w:spacing w:after="0"/>
        <w:ind w:left="0"/>
        <w:jc w:val="both"/>
      </w:pPr>
      <w:r>
        <w:rPr>
          <w:rFonts w:ascii="Times New Roman"/>
          <w:b w:val="false"/>
          <w:i w:val="false"/>
          <w:color w:val="000000"/>
          <w:sz w:val="28"/>
        </w:rPr>
        <w:t xml:space="preserve">
      342. Оқу орталықтары білім басқармасының ақпараттандыру мен цифрландыру аясындағы құрылым бөлімшесі ретінде іске қосылады. </w:t>
      </w:r>
    </w:p>
    <w:bookmarkEnd w:id="724"/>
    <w:bookmarkStart w:name="z751" w:id="725"/>
    <w:p>
      <w:pPr>
        <w:spacing w:after="0"/>
        <w:ind w:left="0"/>
        <w:jc w:val="both"/>
      </w:pPr>
      <w:r>
        <w:rPr>
          <w:rFonts w:ascii="Times New Roman"/>
          <w:b w:val="false"/>
          <w:i w:val="false"/>
          <w:color w:val="000000"/>
          <w:sz w:val="28"/>
        </w:rPr>
        <w:t>
      343. Оқу орталықтарының негізгі мақсаты ақпараттандыру мен цифрландыруды енгізу процесін қолдау мен үйлестіруді қамтамасыз ету.</w:t>
      </w:r>
    </w:p>
    <w:bookmarkEnd w:id="725"/>
    <w:bookmarkStart w:name="z752" w:id="726"/>
    <w:p>
      <w:pPr>
        <w:spacing w:after="0"/>
        <w:ind w:left="0"/>
        <w:jc w:val="both"/>
      </w:pPr>
      <w:r>
        <w:rPr>
          <w:rFonts w:ascii="Times New Roman"/>
          <w:b w:val="false"/>
          <w:i w:val="false"/>
          <w:color w:val="000000"/>
          <w:sz w:val="28"/>
        </w:rPr>
        <w:t>
      344. Аталған мақсатқа қол жету үшін Оқу орталығы келесі міндеттерді жүзеге асырады:</w:t>
      </w:r>
    </w:p>
    <w:bookmarkEnd w:id="726"/>
    <w:bookmarkStart w:name="z753" w:id="727"/>
    <w:p>
      <w:pPr>
        <w:spacing w:after="0"/>
        <w:ind w:left="0"/>
        <w:jc w:val="both"/>
      </w:pPr>
      <w:r>
        <w:rPr>
          <w:rFonts w:ascii="Times New Roman"/>
          <w:b w:val="false"/>
          <w:i w:val="false"/>
          <w:color w:val="000000"/>
          <w:sz w:val="28"/>
        </w:rPr>
        <w:t>
      1) ақпараттандыру мен цифрландыру инфрақұрылымының қызмет етуі мен дамуын, сондай-ақ сәйкесінше территорияда үслестіруді қалыптастыру, қамтамасыз ету;</w:t>
      </w:r>
    </w:p>
    <w:bookmarkEnd w:id="727"/>
    <w:bookmarkStart w:name="z754" w:id="728"/>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bookmarkEnd w:id="728"/>
    <w:bookmarkStart w:name="z755" w:id="729"/>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End w:id="729"/>
    <w:bookmarkStart w:name="z756" w:id="730"/>
    <w:p>
      <w:pPr>
        <w:spacing w:after="0"/>
        <w:ind w:left="0"/>
        <w:jc w:val="both"/>
      </w:pPr>
      <w:r>
        <w:rPr>
          <w:rFonts w:ascii="Times New Roman"/>
          <w:b w:val="false"/>
          <w:i w:val="false"/>
          <w:color w:val="000000"/>
          <w:sz w:val="28"/>
        </w:rPr>
        <w:t xml:space="preserve">
      345. Оқу орталығы оқыту-ақпараттық, көрсету залдарымен, компьютерлік сыныптармен қамсыздандырылады. </w:t>
      </w:r>
    </w:p>
    <w:bookmarkEnd w:id="730"/>
    <w:bookmarkStart w:name="z757" w:id="731"/>
    <w:p>
      <w:pPr>
        <w:spacing w:after="0"/>
        <w:ind w:left="0"/>
        <w:jc w:val="both"/>
      </w:pPr>
      <w:r>
        <w:rPr>
          <w:rFonts w:ascii="Times New Roman"/>
          <w:b w:val="false"/>
          <w:i w:val="false"/>
          <w:color w:val="000000"/>
          <w:sz w:val="28"/>
        </w:rPr>
        <w:t xml:space="preserve">
      346. Оқу орталығы ақпараттандыру мен цифрландырудың тиімділігін жоғарлату және қолдану бойынша әдістемелік нұсқаулықтар дайындайды, қашықтықтан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қашықтықтан оқу мәселелері бойынша нұсқаулар, цифрландырудың тиімді енгізудің жағдайы мен деңгейін зерттеп, талдау жасайды. </w:t>
      </w:r>
    </w:p>
    <w:bookmarkEnd w:id="731"/>
    <w:bookmarkStart w:name="z758" w:id="732"/>
    <w:p>
      <w:pPr>
        <w:spacing w:after="0"/>
        <w:ind w:left="0"/>
        <w:jc w:val="both"/>
      </w:pPr>
      <w:r>
        <w:rPr>
          <w:rFonts w:ascii="Times New Roman"/>
          <w:b w:val="false"/>
          <w:i w:val="false"/>
          <w:color w:val="000000"/>
          <w:sz w:val="28"/>
        </w:rPr>
        <w:t xml:space="preserve">
      347. Оқу орталығының қызметі оған жүктелген міндеттерге сәйкес, дербес атқарылатын жұмыс жоспарының негізінде құрылады. </w:t>
      </w:r>
    </w:p>
    <w:bookmarkEnd w:id="732"/>
    <w:bookmarkStart w:name="z759" w:id="733"/>
    <w:p>
      <w:pPr>
        <w:spacing w:after="0"/>
        <w:ind w:left="0"/>
        <w:jc w:val="left"/>
      </w:pPr>
      <w:r>
        <w:rPr>
          <w:rFonts w:ascii="Times New Roman"/>
          <w:b/>
          <w:i w:val="false"/>
          <w:color w:val="000000"/>
        </w:rPr>
        <w:t xml:space="preserve"> 8-параграф. Дарынды балаларды анықтау және қолдау орталықтары қызметінің үлгілік қағидалары</w:t>
      </w:r>
    </w:p>
    <w:bookmarkEnd w:id="733"/>
    <w:bookmarkStart w:name="z760" w:id="734"/>
    <w:p>
      <w:pPr>
        <w:spacing w:after="0"/>
        <w:ind w:left="0"/>
        <w:jc w:val="both"/>
      </w:pPr>
      <w:r>
        <w:rPr>
          <w:rFonts w:ascii="Times New Roman"/>
          <w:b w:val="false"/>
          <w:i w:val="false"/>
          <w:color w:val="000000"/>
          <w:sz w:val="28"/>
        </w:rPr>
        <w:t>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bookmarkEnd w:id="734"/>
    <w:bookmarkStart w:name="z761" w:id="735"/>
    <w:p>
      <w:pPr>
        <w:spacing w:after="0"/>
        <w:ind w:left="0"/>
        <w:jc w:val="both"/>
      </w:pPr>
      <w:r>
        <w:rPr>
          <w:rFonts w:ascii="Times New Roman"/>
          <w:b w:val="false"/>
          <w:i w:val="false"/>
          <w:color w:val="000000"/>
          <w:sz w:val="28"/>
        </w:rPr>
        <w:t>
      349. Орталық қызметінің мақсаты білім алушылардың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bookmarkEnd w:id="735"/>
    <w:bookmarkStart w:name="z762" w:id="736"/>
    <w:p>
      <w:pPr>
        <w:spacing w:after="0"/>
        <w:ind w:left="0"/>
        <w:jc w:val="both"/>
      </w:pPr>
      <w:r>
        <w:rPr>
          <w:rFonts w:ascii="Times New Roman"/>
          <w:b w:val="false"/>
          <w:i w:val="false"/>
          <w:color w:val="000000"/>
          <w:sz w:val="28"/>
        </w:rPr>
        <w:t>
      350. Орталық келесі міндеттерді жүзеге асырады:</w:t>
      </w:r>
    </w:p>
    <w:bookmarkEnd w:id="736"/>
    <w:bookmarkStart w:name="z763" w:id="737"/>
    <w:p>
      <w:pPr>
        <w:spacing w:after="0"/>
        <w:ind w:left="0"/>
        <w:jc w:val="both"/>
      </w:pPr>
      <w:r>
        <w:rPr>
          <w:rFonts w:ascii="Times New Roman"/>
          <w:b w:val="false"/>
          <w:i w:val="false"/>
          <w:color w:val="000000"/>
          <w:sz w:val="28"/>
        </w:rPr>
        <w:t>
      1) дарынды балаларды анықтау және психологиялық-педагогикалық қолдау үшін жүйелі тәсілді әзірлеу;</w:t>
      </w:r>
    </w:p>
    <w:bookmarkEnd w:id="737"/>
    <w:bookmarkStart w:name="z764" w:id="738"/>
    <w:p>
      <w:pPr>
        <w:spacing w:after="0"/>
        <w:ind w:left="0"/>
        <w:jc w:val="both"/>
      </w:pPr>
      <w:r>
        <w:rPr>
          <w:rFonts w:ascii="Times New Roman"/>
          <w:b w:val="false"/>
          <w:i w:val="false"/>
          <w:color w:val="000000"/>
          <w:sz w:val="28"/>
        </w:rPr>
        <w:t>
      2) дарынды балаларға психологиялық-педагогикалық консультациялар;</w:t>
      </w:r>
    </w:p>
    <w:bookmarkEnd w:id="738"/>
    <w:bookmarkStart w:name="z765" w:id="739"/>
    <w:p>
      <w:pPr>
        <w:spacing w:after="0"/>
        <w:ind w:left="0"/>
        <w:jc w:val="both"/>
      </w:pPr>
      <w:r>
        <w:rPr>
          <w:rFonts w:ascii="Times New Roman"/>
          <w:b w:val="false"/>
          <w:i w:val="false"/>
          <w:color w:val="000000"/>
          <w:sz w:val="28"/>
        </w:rPr>
        <w:t>
      3) білім алушылардың кәсіптік бағдары;</w:t>
      </w:r>
    </w:p>
    <w:bookmarkEnd w:id="739"/>
    <w:bookmarkStart w:name="z766" w:id="740"/>
    <w:p>
      <w:pPr>
        <w:spacing w:after="0"/>
        <w:ind w:left="0"/>
        <w:jc w:val="both"/>
      </w:pPr>
      <w:r>
        <w:rPr>
          <w:rFonts w:ascii="Times New Roman"/>
          <w:b w:val="false"/>
          <w:i w:val="false"/>
          <w:color w:val="000000"/>
          <w:sz w:val="28"/>
        </w:rPr>
        <w:t>
      4) дарынды балаларды анықтау және қолдау үшін материалдық-техникалық және оқу-әдістемелік база құру;</w:t>
      </w:r>
    </w:p>
    <w:bookmarkEnd w:id="740"/>
    <w:bookmarkStart w:name="z767" w:id="741"/>
    <w:p>
      <w:pPr>
        <w:spacing w:after="0"/>
        <w:ind w:left="0"/>
        <w:jc w:val="both"/>
      </w:pPr>
      <w:r>
        <w:rPr>
          <w:rFonts w:ascii="Times New Roman"/>
          <w:b w:val="false"/>
          <w:i w:val="false"/>
          <w:color w:val="000000"/>
          <w:sz w:val="28"/>
        </w:rPr>
        <w:t>
      5) желілік өзара іс-қимыл жүйесін және дарынды балалармен жұмыс бойынша бірыңғай ақпараттық кеңістікті қалыптастыру;</w:t>
      </w:r>
    </w:p>
    <w:bookmarkEnd w:id="741"/>
    <w:bookmarkStart w:name="z768" w:id="742"/>
    <w:p>
      <w:pPr>
        <w:spacing w:after="0"/>
        <w:ind w:left="0"/>
        <w:jc w:val="both"/>
      </w:pPr>
      <w:r>
        <w:rPr>
          <w:rFonts w:ascii="Times New Roman"/>
          <w:b w:val="false"/>
          <w:i w:val="false"/>
          <w:color w:val="000000"/>
          <w:sz w:val="28"/>
        </w:rPr>
        <w:t>
      6) дарынды балалардың бірыңғай тізілімі - дарынды балалардың электрондық дерекқорын құру;</w:t>
      </w:r>
    </w:p>
    <w:bookmarkEnd w:id="742"/>
    <w:bookmarkStart w:name="z769" w:id="743"/>
    <w:p>
      <w:pPr>
        <w:spacing w:after="0"/>
        <w:ind w:left="0"/>
        <w:jc w:val="both"/>
      </w:pPr>
      <w:r>
        <w:rPr>
          <w:rFonts w:ascii="Times New Roman"/>
          <w:b w:val="false"/>
          <w:i w:val="false"/>
          <w:color w:val="000000"/>
          <w:sz w:val="28"/>
        </w:rPr>
        <w:t>
      7) дарынды балаларды анықтау және қолдау бойынша жұмысты ұйымдастыруды әдістемелік қамтамасыз ету;</w:t>
      </w:r>
    </w:p>
    <w:bookmarkEnd w:id="743"/>
    <w:bookmarkStart w:name="z770" w:id="744"/>
    <w:p>
      <w:pPr>
        <w:spacing w:after="0"/>
        <w:ind w:left="0"/>
        <w:jc w:val="both"/>
      </w:pPr>
      <w:r>
        <w:rPr>
          <w:rFonts w:ascii="Times New Roman"/>
          <w:b w:val="false"/>
          <w:i w:val="false"/>
          <w:color w:val="000000"/>
          <w:sz w:val="28"/>
        </w:rPr>
        <w:t>
      8) дарынды балаларды дамытуға бағытталған жобаларды іске асыруға жәрдемдесу;</w:t>
      </w:r>
    </w:p>
    <w:bookmarkEnd w:id="744"/>
    <w:bookmarkStart w:name="z771" w:id="745"/>
    <w:p>
      <w:pPr>
        <w:spacing w:after="0"/>
        <w:ind w:left="0"/>
        <w:jc w:val="both"/>
      </w:pPr>
      <w:r>
        <w:rPr>
          <w:rFonts w:ascii="Times New Roman"/>
          <w:b w:val="false"/>
          <w:i w:val="false"/>
          <w:color w:val="000000"/>
          <w:sz w:val="28"/>
        </w:rPr>
        <w:t>
      9) педагогтарға дарынды балалармен жұмыс әдістерін меңгеруге көмек көрсету;</w:t>
      </w:r>
    </w:p>
    <w:bookmarkEnd w:id="745"/>
    <w:bookmarkStart w:name="z772" w:id="746"/>
    <w:p>
      <w:pPr>
        <w:spacing w:after="0"/>
        <w:ind w:left="0"/>
        <w:jc w:val="both"/>
      </w:pPr>
      <w:r>
        <w:rPr>
          <w:rFonts w:ascii="Times New Roman"/>
          <w:b w:val="false"/>
          <w:i w:val="false"/>
          <w:color w:val="000000"/>
          <w:sz w:val="28"/>
        </w:rPr>
        <w:t>
      10) сауықтыру орталықтары мен лагерьлерде олимпиадалар, конкурстар, тренингтер, бейінді ауысымдарды ұйымдастыру және өткізу;</w:t>
      </w:r>
    </w:p>
    <w:bookmarkEnd w:id="746"/>
    <w:bookmarkStart w:name="z773" w:id="747"/>
    <w:p>
      <w:pPr>
        <w:spacing w:after="0"/>
        <w:ind w:left="0"/>
        <w:jc w:val="both"/>
      </w:pPr>
      <w:r>
        <w:rPr>
          <w:rFonts w:ascii="Times New Roman"/>
          <w:b w:val="false"/>
          <w:i w:val="false"/>
          <w:color w:val="000000"/>
          <w:sz w:val="28"/>
        </w:rPr>
        <w:t>
      11) дарынды балаларды, сондай-ақ педагогтарды атаулы қолдау тетігін құру;</w:t>
      </w:r>
    </w:p>
    <w:bookmarkEnd w:id="747"/>
    <w:bookmarkStart w:name="z774" w:id="748"/>
    <w:p>
      <w:pPr>
        <w:spacing w:after="0"/>
        <w:ind w:left="0"/>
        <w:jc w:val="both"/>
      </w:pPr>
      <w:r>
        <w:rPr>
          <w:rFonts w:ascii="Times New Roman"/>
          <w:b w:val="false"/>
          <w:i w:val="false"/>
          <w:color w:val="000000"/>
          <w:sz w:val="28"/>
        </w:rPr>
        <w:t>
      12) дарынды балаларды қолдау және дамыту үшін қосымша оқытуды ұйымдастыру;</w:t>
      </w:r>
    </w:p>
    <w:bookmarkEnd w:id="748"/>
    <w:bookmarkStart w:name="z775" w:id="749"/>
    <w:p>
      <w:pPr>
        <w:spacing w:after="0"/>
        <w:ind w:left="0"/>
        <w:jc w:val="both"/>
      </w:pPr>
      <w:r>
        <w:rPr>
          <w:rFonts w:ascii="Times New Roman"/>
          <w:b w:val="false"/>
          <w:i w:val="false"/>
          <w:color w:val="000000"/>
          <w:sz w:val="28"/>
        </w:rPr>
        <w:t>
      13) дарынды балалармен жұмысты жоспарлау, бақылау және талдау;</w:t>
      </w:r>
    </w:p>
    <w:bookmarkEnd w:id="749"/>
    <w:bookmarkStart w:name="z776" w:id="750"/>
    <w:p>
      <w:pPr>
        <w:spacing w:after="0"/>
        <w:ind w:left="0"/>
        <w:jc w:val="both"/>
      </w:pPr>
      <w:r>
        <w:rPr>
          <w:rFonts w:ascii="Times New Roman"/>
          <w:b w:val="false"/>
          <w:i w:val="false"/>
          <w:color w:val="000000"/>
          <w:sz w:val="28"/>
        </w:rPr>
        <w:t>
      14) дарынды балаларды анықтау және қолдау бойынша педагогтердің оң тәжірибесін тарату;</w:t>
      </w:r>
    </w:p>
    <w:bookmarkEnd w:id="750"/>
    <w:bookmarkStart w:name="z777" w:id="751"/>
    <w:p>
      <w:pPr>
        <w:spacing w:after="0"/>
        <w:ind w:left="0"/>
        <w:jc w:val="both"/>
      </w:pPr>
      <w:r>
        <w:rPr>
          <w:rFonts w:ascii="Times New Roman"/>
          <w:b w:val="false"/>
          <w:i w:val="false"/>
          <w:color w:val="000000"/>
          <w:sz w:val="28"/>
        </w:rPr>
        <w:t>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bookmarkEnd w:id="751"/>
    <w:bookmarkStart w:name="z778" w:id="752"/>
    <w:p>
      <w:pPr>
        <w:spacing w:after="0"/>
        <w:ind w:left="0"/>
        <w:jc w:val="both"/>
      </w:pPr>
      <w:r>
        <w:rPr>
          <w:rFonts w:ascii="Times New Roman"/>
          <w:b w:val="false"/>
          <w:i w:val="false"/>
          <w:color w:val="000000"/>
          <w:sz w:val="28"/>
        </w:rPr>
        <w:t>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bookmarkEnd w:id="752"/>
    <w:bookmarkStart w:name="z779" w:id="753"/>
    <w:p>
      <w:pPr>
        <w:spacing w:after="0"/>
        <w:ind w:left="0"/>
        <w:jc w:val="both"/>
      </w:pPr>
      <w:r>
        <w:rPr>
          <w:rFonts w:ascii="Times New Roman"/>
          <w:b w:val="false"/>
          <w:i w:val="false"/>
          <w:color w:val="000000"/>
          <w:sz w:val="28"/>
        </w:rPr>
        <w:t>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3-қосымша</w:t>
            </w:r>
          </w:p>
        </w:tc>
      </w:tr>
    </w:tbl>
    <w:bookmarkStart w:name="z781" w:id="754"/>
    <w:p>
      <w:pPr>
        <w:spacing w:after="0"/>
        <w:ind w:left="0"/>
        <w:jc w:val="left"/>
      </w:pPr>
      <w:r>
        <w:rPr>
          <w:rFonts w:ascii="Times New Roman"/>
          <w:b/>
          <w:i w:val="false"/>
          <w:color w:val="000000"/>
        </w:rPr>
        <w:t xml:space="preserve"> Техникалық және кәсіптік білім беру ұйымдары қызметінің үлгілік қағидалары</w:t>
      </w:r>
    </w:p>
    <w:bookmarkEnd w:id="754"/>
    <w:bookmarkStart w:name="z782" w:id="755"/>
    <w:p>
      <w:pPr>
        <w:spacing w:after="0"/>
        <w:ind w:left="0"/>
        <w:jc w:val="left"/>
      </w:pPr>
      <w:r>
        <w:rPr>
          <w:rFonts w:ascii="Times New Roman"/>
          <w:b/>
          <w:i w:val="false"/>
          <w:color w:val="000000"/>
        </w:rPr>
        <w:t xml:space="preserve"> 1-тарау. Жалпы ережелер</w:t>
      </w:r>
    </w:p>
    <w:bookmarkEnd w:id="755"/>
    <w:bookmarkStart w:name="z783" w:id="756"/>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(бұдан әрі – "Білім туралы" Заң) сәйкес әзірленді және техникалық және кәсіптік білім беру ұйымдары (бұдан әрі – ТжКБ ұйымы) қызметінің тәртібін айқындайды.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4" w:id="757"/>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757"/>
    <w:bookmarkStart w:name="z785" w:id="758"/>
    <w:p>
      <w:pPr>
        <w:spacing w:after="0"/>
        <w:ind w:left="0"/>
        <w:jc w:val="both"/>
      </w:pPr>
      <w:r>
        <w:rPr>
          <w:rFonts w:ascii="Times New Roman"/>
          <w:b w:val="false"/>
          <w:i w:val="false"/>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758"/>
    <w:bookmarkStart w:name="z786" w:id="759"/>
    <w:p>
      <w:pPr>
        <w:spacing w:after="0"/>
        <w:ind w:left="0"/>
        <w:jc w:val="both"/>
      </w:pPr>
      <w:r>
        <w:rPr>
          <w:rFonts w:ascii="Times New Roman"/>
          <w:b w:val="false"/>
          <w:i w:val="false"/>
          <w:color w:val="000000"/>
          <w:sz w:val="28"/>
        </w:rPr>
        <w:t>
      2) колледж – жалпы орта, техникалық және кәсіптік білімнің білім беру бағдарламаларын іске асыратын оқу орны</w:t>
      </w:r>
    </w:p>
    <w:bookmarkEnd w:id="759"/>
    <w:bookmarkStart w:name="z787" w:id="760"/>
    <w:p>
      <w:pPr>
        <w:spacing w:after="0"/>
        <w:ind w:left="0"/>
        <w:jc w:val="both"/>
      </w:pPr>
      <w:r>
        <w:rPr>
          <w:rFonts w:ascii="Times New Roman"/>
          <w:b w:val="false"/>
          <w:i w:val="false"/>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760"/>
    <w:bookmarkStart w:name="z788" w:id="761"/>
    <w:p>
      <w:pPr>
        <w:spacing w:after="0"/>
        <w:ind w:left="0"/>
        <w:jc w:val="both"/>
      </w:pPr>
      <w:r>
        <w:rPr>
          <w:rFonts w:ascii="Times New Roman"/>
          <w:b w:val="false"/>
          <w:i w:val="false"/>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761"/>
    <w:bookmarkStart w:name="z789" w:id="762"/>
    <w:p>
      <w:pPr>
        <w:spacing w:after="0"/>
        <w:ind w:left="0"/>
        <w:jc w:val="both"/>
      </w:pPr>
      <w:r>
        <w:rPr>
          <w:rFonts w:ascii="Times New Roman"/>
          <w:b w:val="false"/>
          <w:i w:val="false"/>
          <w:color w:val="000000"/>
          <w:sz w:val="28"/>
        </w:rPr>
        <w:t>
      5) техникалық және кәсіптік білім беру – білікті жұмысшы кадрлар мен орта буын мамандарын даярлауға бағытталған білім беру.</w:t>
      </w:r>
    </w:p>
    <w:bookmarkEnd w:id="762"/>
    <w:bookmarkStart w:name="z790" w:id="763"/>
    <w:p>
      <w:pPr>
        <w:spacing w:after="0"/>
        <w:ind w:left="0"/>
        <w:jc w:val="both"/>
      </w:pPr>
      <w:r>
        <w:rPr>
          <w:rFonts w:ascii="Times New Roman"/>
          <w:b w:val="false"/>
          <w:i w:val="false"/>
          <w:color w:val="000000"/>
          <w:sz w:val="28"/>
        </w:rPr>
        <w:t xml:space="preserve">
      3. Техникалық және кәсіптік білім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(бұдан әрі – Станндарт)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 жүзеге асырылады.</w:t>
      </w:r>
    </w:p>
    <w:bookmarkEnd w:id="763"/>
    <w:bookmarkStart w:name="z791" w:id="764"/>
    <w:p>
      <w:pPr>
        <w:spacing w:after="0"/>
        <w:ind w:left="0"/>
        <w:jc w:val="both"/>
      </w:pPr>
      <w:r>
        <w:rPr>
          <w:rFonts w:ascii="Times New Roman"/>
          <w:b w:val="false"/>
          <w:i w:val="false"/>
          <w:color w:val="000000"/>
          <w:sz w:val="28"/>
        </w:rPr>
        <w:t xml:space="preserve">
      4.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сәйкес айқындалады.</w:t>
      </w:r>
    </w:p>
    <w:bookmarkEnd w:id="764"/>
    <w:bookmarkStart w:name="z792" w:id="765"/>
    <w:p>
      <w:pPr>
        <w:spacing w:after="0"/>
        <w:ind w:left="0"/>
        <w:jc w:val="both"/>
      </w:pPr>
      <w:r>
        <w:rPr>
          <w:rFonts w:ascii="Times New Roman"/>
          <w:b w:val="false"/>
          <w:i w:val="false"/>
          <w:color w:val="000000"/>
          <w:sz w:val="28"/>
        </w:rPr>
        <w:t>
      5. ТжКБ ұйымдарының міндеттері:</w:t>
      </w:r>
    </w:p>
    <w:bookmarkEnd w:id="765"/>
    <w:bookmarkStart w:name="z793" w:id="76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766"/>
    <w:bookmarkStart w:name="z794" w:id="767"/>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767"/>
    <w:bookmarkStart w:name="z795" w:id="768"/>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768"/>
    <w:bookmarkStart w:name="z796" w:id="769"/>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769"/>
    <w:bookmarkStart w:name="z797" w:id="770"/>
    <w:p>
      <w:pPr>
        <w:spacing w:after="0"/>
        <w:ind w:left="0"/>
        <w:jc w:val="both"/>
      </w:pPr>
      <w:r>
        <w:rPr>
          <w:rFonts w:ascii="Times New Roman"/>
          <w:b w:val="false"/>
          <w:i w:val="false"/>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bookmarkEnd w:id="770"/>
    <w:bookmarkStart w:name="z798" w:id="771"/>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771"/>
    <w:bookmarkStart w:name="z799" w:id="772"/>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772"/>
    <w:bookmarkStart w:name="z800" w:id="773"/>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773"/>
    <w:bookmarkStart w:name="z801" w:id="774"/>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774"/>
    <w:bookmarkStart w:name="z802" w:id="775"/>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775"/>
    <w:bookmarkStart w:name="z803" w:id="776"/>
    <w:p>
      <w:pPr>
        <w:spacing w:after="0"/>
        <w:ind w:left="0"/>
        <w:jc w:val="both"/>
      </w:pPr>
      <w:r>
        <w:rPr>
          <w:rFonts w:ascii="Times New Roman"/>
          <w:b w:val="false"/>
          <w:i w:val="false"/>
          <w:color w:val="000000"/>
          <w:sz w:val="28"/>
        </w:rPr>
        <w:t>
      11) білім беруді, ғылымды және өндірісті интеграциялау;</w:t>
      </w:r>
    </w:p>
    <w:bookmarkEnd w:id="776"/>
    <w:bookmarkStart w:name="z804" w:id="777"/>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777"/>
    <w:bookmarkStart w:name="z805" w:id="778"/>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778"/>
    <w:bookmarkStart w:name="z806" w:id="779"/>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779"/>
    <w:bookmarkStart w:name="z807" w:id="780"/>
    <w:p>
      <w:pPr>
        <w:spacing w:after="0"/>
        <w:ind w:left="0"/>
        <w:jc w:val="both"/>
      </w:pPr>
      <w:r>
        <w:rPr>
          <w:rFonts w:ascii="Times New Roman"/>
          <w:b w:val="false"/>
          <w:i w:val="false"/>
          <w:color w:val="000000"/>
          <w:sz w:val="28"/>
        </w:rPr>
        <w:t xml:space="preserve">
      6.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жүзеге асырады.</w:t>
      </w:r>
    </w:p>
    <w:bookmarkEnd w:id="780"/>
    <w:bookmarkStart w:name="z808" w:id="781"/>
    <w:p>
      <w:pPr>
        <w:spacing w:after="0"/>
        <w:ind w:left="0"/>
        <w:jc w:val="both"/>
      </w:pPr>
      <w:r>
        <w:rPr>
          <w:rFonts w:ascii="Times New Roman"/>
          <w:b w:val="false"/>
          <w:i w:val="false"/>
          <w:color w:val="000000"/>
          <w:sz w:val="28"/>
        </w:rPr>
        <w:t>
      7.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781"/>
    <w:bookmarkStart w:name="z809" w:id="782"/>
    <w:p>
      <w:pPr>
        <w:spacing w:after="0"/>
        <w:ind w:left="0"/>
        <w:jc w:val="left"/>
      </w:pPr>
      <w:r>
        <w:rPr>
          <w:rFonts w:ascii="Times New Roman"/>
          <w:b/>
          <w:i w:val="false"/>
          <w:color w:val="000000"/>
        </w:rPr>
        <w:t xml:space="preserve"> 2-тарау. Техникалық және кәсіптік білім беру ұйымдары қызметінің тәртібі</w:t>
      </w:r>
    </w:p>
    <w:bookmarkEnd w:id="782"/>
    <w:bookmarkStart w:name="z810" w:id="783"/>
    <w:p>
      <w:pPr>
        <w:spacing w:after="0"/>
        <w:ind w:left="0"/>
        <w:jc w:val="both"/>
      </w:pPr>
      <w:r>
        <w:rPr>
          <w:rFonts w:ascii="Times New Roman"/>
          <w:b w:val="false"/>
          <w:i w:val="false"/>
          <w:color w:val="000000"/>
          <w:sz w:val="28"/>
        </w:rPr>
        <w:t xml:space="preserve">
      8.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783"/>
    <w:bookmarkStart w:name="z811" w:id="784"/>
    <w:p>
      <w:pPr>
        <w:spacing w:after="0"/>
        <w:ind w:left="0"/>
        <w:jc w:val="both"/>
      </w:pPr>
      <w:r>
        <w:rPr>
          <w:rFonts w:ascii="Times New Roman"/>
          <w:b w:val="false"/>
          <w:i w:val="false"/>
          <w:color w:val="000000"/>
          <w:sz w:val="28"/>
        </w:rPr>
        <w:t xml:space="preserve">
      9.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784"/>
    <w:bookmarkStart w:name="z812" w:id="785"/>
    <w:p>
      <w:pPr>
        <w:spacing w:after="0"/>
        <w:ind w:left="0"/>
        <w:jc w:val="both"/>
      </w:pPr>
      <w:r>
        <w:rPr>
          <w:rFonts w:ascii="Times New Roman"/>
          <w:b w:val="false"/>
          <w:i w:val="false"/>
          <w:color w:val="000000"/>
          <w:sz w:val="28"/>
        </w:rPr>
        <w:t>
      10.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785"/>
    <w:bookmarkStart w:name="z813" w:id="786"/>
    <w:p>
      <w:pPr>
        <w:spacing w:after="0"/>
        <w:ind w:left="0"/>
        <w:jc w:val="both"/>
      </w:pPr>
      <w:r>
        <w:rPr>
          <w:rFonts w:ascii="Times New Roman"/>
          <w:b w:val="false"/>
          <w:i w:val="false"/>
          <w:color w:val="000000"/>
          <w:sz w:val="28"/>
        </w:rPr>
        <w:t xml:space="preserve">
      11. ТжКБ білім беру бағдарламаларының мазмұны: </w:t>
      </w:r>
    </w:p>
    <w:bookmarkEnd w:id="786"/>
    <w:bookmarkStart w:name="z2210" w:id="787"/>
    <w:p>
      <w:pPr>
        <w:spacing w:after="0"/>
        <w:ind w:left="0"/>
        <w:jc w:val="both"/>
      </w:pPr>
      <w:r>
        <w:rPr>
          <w:rFonts w:ascii="Times New Roman"/>
          <w:b w:val="false"/>
          <w:i w:val="false"/>
          <w:color w:val="000000"/>
          <w:sz w:val="28"/>
        </w:rPr>
        <w:t>
      білікті жұмысшы кадрлар даярлау кезінде:</w:t>
      </w:r>
    </w:p>
    <w:bookmarkEnd w:id="787"/>
    <w:bookmarkStart w:name="z2211" w:id="788"/>
    <w:p>
      <w:pPr>
        <w:spacing w:after="0"/>
        <w:ind w:left="0"/>
        <w:jc w:val="both"/>
      </w:pPr>
      <w:r>
        <w:rPr>
          <w:rFonts w:ascii="Times New Roman"/>
          <w:b w:val="false"/>
          <w:i w:val="false"/>
          <w:color w:val="000000"/>
          <w:sz w:val="28"/>
        </w:rPr>
        <w:t>
      1) жалпы білім беретін, жалпы гуманитарлық, жалпы экономикалық, жалпы кәсіптік, арнайы пәндерді зерделеуді немесе жалпы білім беретін пәндердің модулін, жалпыға міндетті базалық және кәсіптік модульдерді зерделеуді;</w:t>
      </w:r>
    </w:p>
    <w:bookmarkEnd w:id="788"/>
    <w:bookmarkStart w:name="z2212" w:id="789"/>
    <w:p>
      <w:pPr>
        <w:spacing w:after="0"/>
        <w:ind w:left="0"/>
        <w:jc w:val="both"/>
      </w:pPr>
      <w:r>
        <w:rPr>
          <w:rFonts w:ascii="Times New Roman"/>
          <w:b w:val="false"/>
          <w:i w:val="false"/>
          <w:color w:val="000000"/>
          <w:sz w:val="28"/>
        </w:rPr>
        <w:t>
      2) зертханалық-практикалық сабақтарды орындауды;</w:t>
      </w:r>
    </w:p>
    <w:bookmarkEnd w:id="789"/>
    <w:bookmarkStart w:name="z2213" w:id="790"/>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790"/>
    <w:bookmarkStart w:name="z2214" w:id="791"/>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791"/>
    <w:bookmarkStart w:name="z2215" w:id="792"/>
    <w:p>
      <w:pPr>
        <w:spacing w:after="0"/>
        <w:ind w:left="0"/>
        <w:jc w:val="both"/>
      </w:pPr>
      <w:r>
        <w:rPr>
          <w:rFonts w:ascii="Times New Roman"/>
          <w:b w:val="false"/>
          <w:i w:val="false"/>
          <w:color w:val="000000"/>
          <w:sz w:val="28"/>
        </w:rPr>
        <w:t>
      орта буын мамандарын даярлау кезінде:</w:t>
      </w:r>
    </w:p>
    <w:bookmarkEnd w:id="792"/>
    <w:bookmarkStart w:name="z2216" w:id="793"/>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пәндердің модулін, жалпыға міндетті базалық және кәсіптік модульдерді зерделеуді;</w:t>
      </w:r>
    </w:p>
    <w:bookmarkEnd w:id="793"/>
    <w:bookmarkStart w:name="z2217" w:id="794"/>
    <w:p>
      <w:pPr>
        <w:spacing w:after="0"/>
        <w:ind w:left="0"/>
        <w:jc w:val="both"/>
      </w:pPr>
      <w:r>
        <w:rPr>
          <w:rFonts w:ascii="Times New Roman"/>
          <w:b w:val="false"/>
          <w:i w:val="false"/>
          <w:color w:val="000000"/>
          <w:sz w:val="28"/>
        </w:rPr>
        <w:t>
      2) зертханалық-практикалық сабақтарды орындауды;</w:t>
      </w:r>
    </w:p>
    <w:bookmarkEnd w:id="794"/>
    <w:bookmarkStart w:name="z2218" w:id="795"/>
    <w:p>
      <w:pPr>
        <w:spacing w:after="0"/>
        <w:ind w:left="0"/>
        <w:jc w:val="both"/>
      </w:pPr>
      <w:r>
        <w:rPr>
          <w:rFonts w:ascii="Times New Roman"/>
          <w:b w:val="false"/>
          <w:i w:val="false"/>
          <w:color w:val="000000"/>
          <w:sz w:val="28"/>
        </w:rPr>
        <w:t>
      3) өндірістік оқудан және кәсіптік практикадан өтуді;</w:t>
      </w:r>
    </w:p>
    <w:bookmarkEnd w:id="795"/>
    <w:bookmarkStart w:name="z2219" w:id="796"/>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796"/>
    <w:bookmarkStart w:name="z2220" w:id="797"/>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0" w:id="798"/>
    <w:p>
      <w:pPr>
        <w:spacing w:after="0"/>
        <w:ind w:left="0"/>
        <w:jc w:val="both"/>
      </w:pPr>
      <w:r>
        <w:rPr>
          <w:rFonts w:ascii="Times New Roman"/>
          <w:b w:val="false"/>
          <w:i w:val="false"/>
          <w:color w:val="000000"/>
          <w:sz w:val="28"/>
        </w:rPr>
        <w:t xml:space="preserve">
      12.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 </w:t>
      </w:r>
    </w:p>
    <w:bookmarkEnd w:id="798"/>
    <w:bookmarkStart w:name="z821" w:id="799"/>
    <w:p>
      <w:pPr>
        <w:spacing w:after="0"/>
        <w:ind w:left="0"/>
        <w:jc w:val="both"/>
      </w:pPr>
      <w:r>
        <w:rPr>
          <w:rFonts w:ascii="Times New Roman"/>
          <w:b w:val="false"/>
          <w:i w:val="false"/>
          <w:color w:val="000000"/>
          <w:sz w:val="28"/>
        </w:rPr>
        <w:t>
      13. Оқыту ұзақтығы бағдарламалардың күрделілігі мен берілетін біліктілік деңгейіне байланысты және ТжКБ МЖБМ-мен айқындалады.</w:t>
      </w:r>
    </w:p>
    <w:bookmarkEnd w:id="799"/>
    <w:p>
      <w:pPr>
        <w:spacing w:after="0"/>
        <w:ind w:left="0"/>
        <w:jc w:val="both"/>
      </w:pPr>
      <w:r>
        <w:rPr>
          <w:rFonts w:ascii="Times New Roman"/>
          <w:b w:val="false"/>
          <w:i w:val="false"/>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pPr>
        <w:spacing w:after="0"/>
        <w:ind w:left="0"/>
        <w:jc w:val="both"/>
      </w:pPr>
      <w:r>
        <w:rPr>
          <w:rFonts w:ascii="Times New Roman"/>
          <w:b w:val="false"/>
          <w:i w:val="false"/>
          <w:color w:val="000000"/>
          <w:sz w:val="28"/>
        </w:rPr>
        <w:t>
      ТжКБ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xml:space="preserve">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 </w:t>
      </w:r>
    </w:p>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топтарының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27" w:id="800"/>
    <w:p>
      <w:pPr>
        <w:spacing w:after="0"/>
        <w:ind w:left="0"/>
        <w:jc w:val="both"/>
      </w:pPr>
      <w:r>
        <w:rPr>
          <w:rFonts w:ascii="Times New Roman"/>
          <w:b w:val="false"/>
          <w:i w:val="false"/>
          <w:color w:val="000000"/>
          <w:sz w:val="28"/>
        </w:rPr>
        <w:t>
      14. Оқу-тәрбие жұмысын жоспарлау оқу жоспарлары мен бағдарламаларының толық көлемде уақытылы және сапалы орындалуын қамтамасыз етеді.</w:t>
      </w:r>
    </w:p>
    <w:bookmarkEnd w:id="800"/>
    <w:bookmarkStart w:name="z828" w:id="80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bookmarkEnd w:id="801"/>
    <w:bookmarkStart w:name="z829" w:id="802"/>
    <w:p>
      <w:pPr>
        <w:spacing w:after="0"/>
        <w:ind w:left="0"/>
        <w:jc w:val="both"/>
      </w:pPr>
      <w:r>
        <w:rPr>
          <w:rFonts w:ascii="Times New Roman"/>
          <w:b w:val="false"/>
          <w:i w:val="false"/>
          <w:color w:val="000000"/>
          <w:sz w:val="28"/>
        </w:rPr>
        <w:t>
      15.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ТжКБ білім беру бағдарламаларын іске асыратын ұйымдар әзірлейді.</w:t>
      </w:r>
    </w:p>
    <w:bookmarkEnd w:id="802"/>
    <w:p>
      <w:pPr>
        <w:spacing w:after="0"/>
        <w:ind w:left="0"/>
        <w:jc w:val="both"/>
      </w:pPr>
      <w:r>
        <w:rPr>
          <w:rFonts w:ascii="Times New Roman"/>
          <w:b w:val="false"/>
          <w:i w:val="false"/>
          <w:color w:val="000000"/>
          <w:sz w:val="28"/>
        </w:rPr>
        <w:t>
      Білім беру бағдарламаларын Стандартқа сәйкес ТжКБ білім беру бағдарламаларын іске асыратын ұйымдар әзірлейді және бекітеді.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 білім беру бағдарламаларының тізілімінде қамтылады.</w:t>
      </w:r>
    </w:p>
    <w:p>
      <w:pPr>
        <w:spacing w:after="0"/>
        <w:ind w:left="0"/>
        <w:jc w:val="both"/>
      </w:pPr>
      <w:r>
        <w:rPr>
          <w:rFonts w:ascii="Times New Roman"/>
          <w:b w:val="false"/>
          <w:i w:val="false"/>
          <w:color w:val="000000"/>
          <w:sz w:val="28"/>
        </w:rPr>
        <w:t xml:space="preserve">
      ТжКБ ұйымдары үшін жалпы білім беретін пәндер циклінің немесе модулінің үлгілік оқу бағдарламаларын "Білім туралы" Заңның 5-бабы </w:t>
      </w:r>
      <w:r>
        <w:rPr>
          <w:rFonts w:ascii="Times New Roman"/>
          <w:b w:val="false"/>
          <w:i w:val="false"/>
          <w:color w:val="000000"/>
          <w:sz w:val="28"/>
        </w:rPr>
        <w:t>40) тармақшасына</w:t>
      </w:r>
      <w:r>
        <w:rPr>
          <w:rFonts w:ascii="Times New Roman"/>
          <w:b w:val="false"/>
          <w:i w:val="false"/>
          <w:color w:val="000000"/>
          <w:sz w:val="28"/>
        </w:rPr>
        <w:t xml:space="preserve"> сәйкес білім беру саласындағы уәкілетті орган әзірлейді және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803"/>
    <w:p>
      <w:pPr>
        <w:spacing w:after="0"/>
        <w:ind w:left="0"/>
        <w:jc w:val="both"/>
      </w:pPr>
      <w:r>
        <w:rPr>
          <w:rFonts w:ascii="Times New Roman"/>
          <w:b w:val="false"/>
          <w:i w:val="false"/>
          <w:color w:val="000000"/>
          <w:sz w:val="28"/>
        </w:rPr>
        <w:t>
      16.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оқу (сырттай, кешкі нысанда білім алуға рұқсат етілетін мамандықтар мен біліктіліктер бойынша) және (немесе) онлайн-оқыту.</w:t>
      </w:r>
    </w:p>
    <w:bookmarkEnd w:id="803"/>
    <w:p>
      <w:pPr>
        <w:spacing w:after="0"/>
        <w:ind w:left="0"/>
        <w:jc w:val="both"/>
      </w:pPr>
      <w:r>
        <w:rPr>
          <w:rFonts w:ascii="Times New Roman"/>
          <w:b w:val="false"/>
          <w:i w:val="false"/>
          <w:color w:val="000000"/>
          <w:sz w:val="28"/>
        </w:rPr>
        <w:t>
      ТжКБ ұйымдары Қазақстан Республикасы Білім және ғылым министрінің 2022 жылғы 12 қаңтардағы № 6 бұйрығымен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3" w:id="804"/>
    <w:p>
      <w:pPr>
        <w:spacing w:after="0"/>
        <w:ind w:left="0"/>
        <w:jc w:val="both"/>
      </w:pPr>
      <w:r>
        <w:rPr>
          <w:rFonts w:ascii="Times New Roman"/>
          <w:b w:val="false"/>
          <w:i w:val="false"/>
          <w:color w:val="000000"/>
          <w:sz w:val="28"/>
        </w:rPr>
        <w:t xml:space="preserve">
      17.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және "Білім туралы" Заңның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белгіленеді.</w:t>
      </w:r>
    </w:p>
    <w:bookmarkEnd w:id="804"/>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805"/>
    <w:p>
      <w:pPr>
        <w:spacing w:after="0"/>
        <w:ind w:left="0"/>
        <w:jc w:val="both"/>
      </w:pPr>
      <w:r>
        <w:rPr>
          <w:rFonts w:ascii="Times New Roman"/>
          <w:b w:val="false"/>
          <w:i w:val="false"/>
          <w:color w:val="000000"/>
          <w:sz w:val="28"/>
        </w:rPr>
        <w:t xml:space="preserve">
      18.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805"/>
    <w:bookmarkStart w:name="z836" w:id="806"/>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End w:id="806"/>
    <w:bookmarkStart w:name="z837" w:id="807"/>
    <w:p>
      <w:pPr>
        <w:spacing w:after="0"/>
        <w:ind w:left="0"/>
        <w:jc w:val="both"/>
      </w:pPr>
      <w:r>
        <w:rPr>
          <w:rFonts w:ascii="Times New Roman"/>
          <w:b w:val="false"/>
          <w:i w:val="false"/>
          <w:color w:val="000000"/>
          <w:sz w:val="28"/>
        </w:rPr>
        <w:t xml:space="preserve">
      19.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bookmarkEnd w:id="807"/>
    <w:bookmarkStart w:name="z838" w:id="808"/>
    <w:p>
      <w:pPr>
        <w:spacing w:after="0"/>
        <w:ind w:left="0"/>
        <w:jc w:val="both"/>
      </w:pPr>
      <w:r>
        <w:rPr>
          <w:rFonts w:ascii="Times New Roman"/>
          <w:b w:val="false"/>
          <w:i w:val="false"/>
          <w:color w:val="000000"/>
          <w:sz w:val="28"/>
        </w:rPr>
        <w:t xml:space="preserve">
      20.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808"/>
    <w:bookmarkStart w:name="z839" w:id="809"/>
    <w:p>
      <w:pPr>
        <w:spacing w:after="0"/>
        <w:ind w:left="0"/>
        <w:jc w:val="both"/>
      </w:pPr>
      <w:r>
        <w:rPr>
          <w:rFonts w:ascii="Times New Roman"/>
          <w:b w:val="false"/>
          <w:i w:val="false"/>
          <w:color w:val="000000"/>
          <w:sz w:val="28"/>
        </w:rPr>
        <w:t>
      21.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Заңына сәйкес жүзеге асырылады.</w:t>
      </w:r>
    </w:p>
    <w:bookmarkEnd w:id="809"/>
    <w:bookmarkStart w:name="z840" w:id="810"/>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оқу жылы оқу процесінің графигіне сәйкес басталады және аяқталады.</w:t>
      </w:r>
    </w:p>
    <w:bookmarkEnd w:id="810"/>
    <w:bookmarkStart w:name="z841" w:id="811"/>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 Академиялық кезеңдер мен каникул ұзақтығын ТжКБ ұйымы дербес айқындайды.</w:t>
      </w:r>
    </w:p>
    <w:bookmarkEnd w:id="811"/>
    <w:bookmarkStart w:name="z842" w:id="812"/>
    <w:p>
      <w:pPr>
        <w:spacing w:after="0"/>
        <w:ind w:left="0"/>
        <w:jc w:val="both"/>
      </w:pPr>
      <w:r>
        <w:rPr>
          <w:rFonts w:ascii="Times New Roman"/>
          <w:b w:val="false"/>
          <w:i w:val="false"/>
          <w:color w:val="000000"/>
          <w:sz w:val="28"/>
        </w:rPr>
        <w:t>
      ТжКБ білім беру бағдарламаларын іске асыратын ұйымдарда сабақ кестесі оқу процесінің графигіне және жұмыс оқу жоспарларына сәйкес жасалaды.</w:t>
      </w:r>
    </w:p>
    <w:bookmarkEnd w:id="812"/>
    <w:bookmarkStart w:name="z843" w:id="813"/>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813"/>
    <w:bookmarkStart w:name="z844" w:id="814"/>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814"/>
    <w:bookmarkStart w:name="z845" w:id="815"/>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End w:id="815"/>
    <w:bookmarkStart w:name="z846" w:id="816"/>
    <w:p>
      <w:pPr>
        <w:spacing w:after="0"/>
        <w:ind w:left="0"/>
        <w:jc w:val="both"/>
      </w:pPr>
      <w:r>
        <w:rPr>
          <w:rFonts w:ascii="Times New Roman"/>
          <w:b w:val="false"/>
          <w:i w:val="false"/>
          <w:color w:val="000000"/>
          <w:sz w:val="28"/>
        </w:rPr>
        <w:t>
      23. ТжКБ білім беру бағдарламаларын іске асыратын білім беру ұйымдары, білім алушылардың тамақтану мәдениетін, оның ішінде теңгерімді дұрыс тамақтануды насихаттау арқылы қалыптастыруды қамтамасыз етеді.</w:t>
      </w:r>
    </w:p>
    <w:bookmarkEnd w:id="816"/>
    <w:bookmarkStart w:name="z847" w:id="817"/>
    <w:p>
      <w:pPr>
        <w:spacing w:after="0"/>
        <w:ind w:left="0"/>
        <w:jc w:val="both"/>
      </w:pPr>
      <w:r>
        <w:rPr>
          <w:rFonts w:ascii="Times New Roman"/>
          <w:b w:val="false"/>
          <w:i w:val="false"/>
          <w:color w:val="000000"/>
          <w:sz w:val="28"/>
        </w:rPr>
        <w:t xml:space="preserve">
      24.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8" w:id="818"/>
    <w:p>
      <w:pPr>
        <w:spacing w:after="0"/>
        <w:ind w:left="0"/>
        <w:jc w:val="both"/>
      </w:pPr>
      <w:r>
        <w:rPr>
          <w:rFonts w:ascii="Times New Roman"/>
          <w:b w:val="false"/>
          <w:i w:val="false"/>
          <w:color w:val="000000"/>
          <w:sz w:val="28"/>
        </w:rPr>
        <w:t>
      25.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818"/>
    <w:bookmarkStart w:name="z849" w:id="819"/>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bookmarkEnd w:id="819"/>
    <w:bookmarkStart w:name="z850" w:id="820"/>
    <w:p>
      <w:pPr>
        <w:spacing w:after="0"/>
        <w:ind w:left="0"/>
        <w:jc w:val="both"/>
      </w:pPr>
      <w:r>
        <w:rPr>
          <w:rFonts w:ascii="Times New Roman"/>
          <w:b w:val="false"/>
          <w:i w:val="false"/>
          <w:color w:val="000000"/>
          <w:sz w:val="28"/>
        </w:rPr>
        <w:t>
      27. ТжКБ білім беру бағдарламаларын іске асыратын білім беру ұйымдарында бiлiм алушыларға студенттер, кадеттер, курсанттар, тыңдаушылар жатады.</w:t>
      </w:r>
    </w:p>
    <w:bookmarkEnd w:id="820"/>
    <w:bookmarkStart w:name="z851" w:id="821"/>
    <w:p>
      <w:pPr>
        <w:spacing w:after="0"/>
        <w:ind w:left="0"/>
        <w:jc w:val="both"/>
      </w:pPr>
      <w:r>
        <w:rPr>
          <w:rFonts w:ascii="Times New Roman"/>
          <w:b w:val="false"/>
          <w:i w:val="false"/>
          <w:color w:val="000000"/>
          <w:sz w:val="28"/>
        </w:rPr>
        <w:t>
      28. ТжКБ ұйымдарында қорытынды аттестаттаудан өткен білім алушыларға білім туралы мемлекеттік үлгідегі құжат беріледі.</w:t>
      </w:r>
    </w:p>
    <w:bookmarkEnd w:id="821"/>
    <w:p>
      <w:pPr>
        <w:spacing w:after="0"/>
        <w:ind w:left="0"/>
        <w:jc w:val="both"/>
      </w:pPr>
      <w:r>
        <w:rPr>
          <w:rFonts w:ascii="Times New Roman"/>
          <w:b w:val="false"/>
          <w:i w:val="false"/>
          <w:color w:val="000000"/>
          <w:sz w:val="28"/>
        </w:rPr>
        <w:t>
      Мемлекеттік үлгідегі білім туралы құжаттарды ТжКБ білім беру бағдарламалары бойынша, білім беру бағдарламаларының тізіліміне енгізілген, білім беру қызметімен айналысуға лицензиясы бар мемлекеттік аттестаттаудан өткен ТжКБ білім беру ұйымдары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53" w:id="822"/>
    <w:p>
      <w:pPr>
        <w:spacing w:after="0"/>
        <w:ind w:left="0"/>
        <w:jc w:val="both"/>
      </w:pPr>
      <w:r>
        <w:rPr>
          <w:rFonts w:ascii="Times New Roman"/>
          <w:b w:val="false"/>
          <w:i w:val="false"/>
          <w:color w:val="000000"/>
          <w:sz w:val="28"/>
        </w:rPr>
        <w:t xml:space="preserve">
      29.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822"/>
    <w:bookmarkStart w:name="z854" w:id="823"/>
    <w:p>
      <w:pPr>
        <w:spacing w:after="0"/>
        <w:ind w:left="0"/>
        <w:jc w:val="both"/>
      </w:pPr>
      <w:r>
        <w:rPr>
          <w:rFonts w:ascii="Times New Roman"/>
          <w:b w:val="false"/>
          <w:i w:val="false"/>
          <w:color w:val="000000"/>
          <w:sz w:val="28"/>
        </w:rPr>
        <w:t xml:space="preserve">
      30. ТжКБ білім беру бағдарламаларын іске асыратын ТжКБ білім беру ұйымдарындағы педагогтер саны және педагогтер лауазымдарының тізбесі "Білім туралы" Қазақстан Республикасы Заңының 43-бабы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5" w:id="824"/>
    <w:p>
      <w:pPr>
        <w:spacing w:after="0"/>
        <w:ind w:left="0"/>
        <w:jc w:val="both"/>
      </w:pPr>
      <w:r>
        <w:rPr>
          <w:rFonts w:ascii="Times New Roman"/>
          <w:b w:val="false"/>
          <w:i w:val="false"/>
          <w:color w:val="000000"/>
          <w:sz w:val="28"/>
        </w:rPr>
        <w:t xml:space="preserve">
      31. ТжКБ білім беру бағдарламаларын іске асыратын білім беру ұйымдарының штат саны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Техникалық және кәсіптік, орта білімнен кейінгі білім беру ұйымдары қызметкерлерінің үлгі штаттарына сәйкес белгіленеді.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6" w:id="825"/>
    <w:p>
      <w:pPr>
        <w:spacing w:after="0"/>
        <w:ind w:left="0"/>
        <w:jc w:val="both"/>
      </w:pPr>
      <w:r>
        <w:rPr>
          <w:rFonts w:ascii="Times New Roman"/>
          <w:b w:val="false"/>
          <w:i w:val="false"/>
          <w:color w:val="000000"/>
          <w:sz w:val="28"/>
        </w:rPr>
        <w:t>
      32.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825"/>
    <w:bookmarkStart w:name="z857" w:id="826"/>
    <w:p>
      <w:pPr>
        <w:spacing w:after="0"/>
        <w:ind w:left="0"/>
        <w:jc w:val="both"/>
      </w:pPr>
      <w:r>
        <w:rPr>
          <w:rFonts w:ascii="Times New Roman"/>
          <w:b w:val="false"/>
          <w:i w:val="false"/>
          <w:color w:val="000000"/>
          <w:sz w:val="28"/>
        </w:rPr>
        <w:t>
      33. Құрылымдық бөлімшелерде (құзіреттілік орталықтарда) басшылық етуді ТжКБ білім беру бағдарламаларын іске асыратын білім беру ұйымының басшысы тағайындайтын меңгеруші жүзеге асырады.</w:t>
      </w:r>
    </w:p>
    <w:bookmarkEnd w:id="826"/>
    <w:bookmarkStart w:name="z858" w:id="827"/>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ТжКБ білім беру бағдарламаларын іске асыратын білім беру ұйымдарының Жарғымен айқындалады.</w:t>
      </w:r>
    </w:p>
    <w:bookmarkEnd w:id="827"/>
    <w:bookmarkStart w:name="z859" w:id="828"/>
    <w:p>
      <w:pPr>
        <w:spacing w:after="0"/>
        <w:ind w:left="0"/>
        <w:jc w:val="both"/>
      </w:pPr>
      <w:r>
        <w:rPr>
          <w:rFonts w:ascii="Times New Roman"/>
          <w:b w:val="false"/>
          <w:i w:val="false"/>
          <w:color w:val="000000"/>
          <w:sz w:val="28"/>
        </w:rPr>
        <w:t>
      34.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828"/>
    <w:bookmarkStart w:name="z860" w:id="829"/>
    <w:p>
      <w:pPr>
        <w:spacing w:after="0"/>
        <w:ind w:left="0"/>
        <w:jc w:val="both"/>
      </w:pPr>
      <w:r>
        <w:rPr>
          <w:rFonts w:ascii="Times New Roman"/>
          <w:b w:val="false"/>
          <w:i w:val="false"/>
          <w:color w:val="000000"/>
          <w:sz w:val="28"/>
        </w:rPr>
        <w:t>
      35.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829"/>
    <w:bookmarkStart w:name="z861" w:id="830"/>
    <w:p>
      <w:pPr>
        <w:spacing w:after="0"/>
        <w:ind w:left="0"/>
        <w:jc w:val="both"/>
      </w:pPr>
      <w:r>
        <w:rPr>
          <w:rFonts w:ascii="Times New Roman"/>
          <w:b w:val="false"/>
          <w:i w:val="false"/>
          <w:color w:val="000000"/>
          <w:sz w:val="28"/>
        </w:rPr>
        <w:t>
      Кәсіптік практиканың түрлері, мерзімдері мен мазмұны оқу жұмыс бағдарламаларымен және оқу жұмыс жоспарларымен айқындалады.</w:t>
      </w:r>
    </w:p>
    <w:bookmarkEnd w:id="830"/>
    <w:bookmarkStart w:name="z862" w:id="831"/>
    <w:p>
      <w:pPr>
        <w:spacing w:after="0"/>
        <w:ind w:left="0"/>
        <w:jc w:val="both"/>
      </w:pPr>
      <w:r>
        <w:rPr>
          <w:rFonts w:ascii="Times New Roman"/>
          <w:b w:val="false"/>
          <w:i w:val="false"/>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13395 болып тіркелген) сәйкес жүзеге асырылады.</w:t>
      </w:r>
    </w:p>
    <w:bookmarkEnd w:id="831"/>
    <w:bookmarkStart w:name="z863" w:id="832"/>
    <w:p>
      <w:pPr>
        <w:spacing w:after="0"/>
        <w:ind w:left="0"/>
        <w:jc w:val="both"/>
      </w:pPr>
      <w:r>
        <w:rPr>
          <w:rFonts w:ascii="Times New Roman"/>
          <w:b w:val="false"/>
          <w:i w:val="false"/>
          <w:color w:val="000000"/>
          <w:sz w:val="28"/>
        </w:rPr>
        <w:t xml:space="preserve">
      36.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832"/>
    <w:bookmarkStart w:name="z864" w:id="833"/>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833"/>
    <w:bookmarkStart w:name="z865" w:id="834"/>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834"/>
    <w:bookmarkStart w:name="z866" w:id="835"/>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835"/>
    <w:bookmarkStart w:name="z867" w:id="836"/>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836"/>
    <w:bookmarkStart w:name="z868" w:id="837"/>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837"/>
    <w:bookmarkStart w:name="z869" w:id="838"/>
    <w:p>
      <w:pPr>
        <w:spacing w:after="0"/>
        <w:ind w:left="0"/>
        <w:jc w:val="both"/>
      </w:pPr>
      <w:r>
        <w:rPr>
          <w:rFonts w:ascii="Times New Roman"/>
          <w:b w:val="false"/>
          <w:i w:val="false"/>
          <w:color w:val="000000"/>
          <w:sz w:val="28"/>
        </w:rPr>
        <w:t xml:space="preserve">
      37.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тауарларды (жұмыстарды, көрсетілетін қызметтерді) ақылы қызметтер көрсету туралы шарт жасай отырып, ақылы негізде ұсынады.</w:t>
      </w:r>
    </w:p>
    <w:bookmarkEnd w:id="838"/>
    <w:bookmarkStart w:name="z870" w:id="839"/>
    <w:p>
      <w:pPr>
        <w:spacing w:after="0"/>
        <w:ind w:left="0"/>
        <w:jc w:val="both"/>
      </w:pPr>
      <w:r>
        <w:rPr>
          <w:rFonts w:ascii="Times New Roman"/>
          <w:b w:val="false"/>
          <w:i w:val="false"/>
          <w:color w:val="000000"/>
          <w:sz w:val="28"/>
        </w:rPr>
        <w:t xml:space="preserve">
       38.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839"/>
    <w:bookmarkStart w:name="z871" w:id="840"/>
    <w:p>
      <w:pPr>
        <w:spacing w:after="0"/>
        <w:ind w:left="0"/>
        <w:jc w:val="both"/>
      </w:pPr>
      <w:r>
        <w:rPr>
          <w:rFonts w:ascii="Times New Roman"/>
          <w:b w:val="false"/>
          <w:i w:val="false"/>
          <w:color w:val="000000"/>
          <w:sz w:val="28"/>
        </w:rPr>
        <w:t>
      39. Оқу-өндірістік шеберханалар, оқу шаруашылықтары, оқу полигондары, құзіреттілік орталықтар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840"/>
    <w:bookmarkStart w:name="z872" w:id="841"/>
    <w:p>
      <w:pPr>
        <w:spacing w:after="0"/>
        <w:ind w:left="0"/>
        <w:jc w:val="both"/>
      </w:pPr>
      <w:r>
        <w:rPr>
          <w:rFonts w:ascii="Times New Roman"/>
          <w:b w:val="false"/>
          <w:i w:val="false"/>
          <w:color w:val="000000"/>
          <w:sz w:val="28"/>
        </w:rPr>
        <w:t>
      Оқу-өндірістік шеберханалар:</w:t>
      </w:r>
    </w:p>
    <w:bookmarkEnd w:id="841"/>
    <w:bookmarkStart w:name="z873" w:id="842"/>
    <w:p>
      <w:pPr>
        <w:spacing w:after="0"/>
        <w:ind w:left="0"/>
        <w:jc w:val="both"/>
      </w:pPr>
      <w:r>
        <w:rPr>
          <w:rFonts w:ascii="Times New Roman"/>
          <w:b w:val="false"/>
          <w:i w:val="false"/>
          <w:color w:val="000000"/>
          <w:sz w:val="28"/>
        </w:rPr>
        <w:t>
      1) теориялық оқытуды өндірістік еңбекпен үйлестіруді;</w:t>
      </w:r>
    </w:p>
    <w:bookmarkEnd w:id="842"/>
    <w:bookmarkStart w:name="z874" w:id="843"/>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bookmarkEnd w:id="843"/>
    <w:bookmarkStart w:name="z875" w:id="844"/>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844"/>
    <w:bookmarkStart w:name="z876" w:id="845"/>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bookmarkEnd w:id="845"/>
    <w:bookmarkStart w:name="z877" w:id="846"/>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bookmarkEnd w:id="846"/>
    <w:bookmarkStart w:name="z878" w:id="847"/>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End w:id="847"/>
    <w:bookmarkStart w:name="z879" w:id="848"/>
    <w:p>
      <w:pPr>
        <w:spacing w:after="0"/>
        <w:ind w:left="0"/>
        <w:jc w:val="both"/>
      </w:pPr>
      <w:r>
        <w:rPr>
          <w:rFonts w:ascii="Times New Roman"/>
          <w:b w:val="false"/>
          <w:i w:val="false"/>
          <w:color w:val="000000"/>
          <w:sz w:val="28"/>
        </w:rPr>
        <w:t>
      40. Оқу шеберханаларындағы немесе құзіреттілік орталықтардағы,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848"/>
    <w:bookmarkStart w:name="z880" w:id="849"/>
    <w:p>
      <w:pPr>
        <w:spacing w:after="0"/>
        <w:ind w:left="0"/>
        <w:jc w:val="both"/>
      </w:pPr>
      <w:r>
        <w:rPr>
          <w:rFonts w:ascii="Times New Roman"/>
          <w:b w:val="false"/>
          <w:i w:val="false"/>
          <w:color w:val="000000"/>
          <w:sz w:val="28"/>
        </w:rPr>
        <w:t>
      41.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849"/>
    <w:bookmarkStart w:name="z881" w:id="850"/>
    <w:p>
      <w:pPr>
        <w:spacing w:after="0"/>
        <w:ind w:left="0"/>
        <w:jc w:val="both"/>
      </w:pPr>
      <w:r>
        <w:rPr>
          <w:rFonts w:ascii="Times New Roman"/>
          <w:b w:val="false"/>
          <w:i w:val="false"/>
          <w:color w:val="000000"/>
          <w:sz w:val="28"/>
        </w:rPr>
        <w:t xml:space="preserve">
      42.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850"/>
    <w:bookmarkStart w:name="z882" w:id="851"/>
    <w:p>
      <w:pPr>
        <w:spacing w:after="0"/>
        <w:ind w:left="0"/>
        <w:jc w:val="both"/>
      </w:pPr>
      <w:r>
        <w:rPr>
          <w:rFonts w:ascii="Times New Roman"/>
          <w:b w:val="false"/>
          <w:i w:val="false"/>
          <w:color w:val="000000"/>
          <w:sz w:val="28"/>
        </w:rPr>
        <w:t xml:space="preserve">
      43. ТжКБ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851"/>
    <w:bookmarkStart w:name="z883" w:id="852"/>
    <w:p>
      <w:pPr>
        <w:spacing w:after="0"/>
        <w:ind w:left="0"/>
        <w:jc w:val="both"/>
      </w:pPr>
      <w:r>
        <w:rPr>
          <w:rFonts w:ascii="Times New Roman"/>
          <w:b w:val="false"/>
          <w:i w:val="false"/>
          <w:color w:val="000000"/>
          <w:sz w:val="28"/>
        </w:rPr>
        <w:t xml:space="preserve">
      44.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852"/>
    <w:bookmarkStart w:name="z884" w:id="853"/>
    <w:p>
      <w:pPr>
        <w:spacing w:after="0"/>
        <w:ind w:left="0"/>
        <w:jc w:val="both"/>
      </w:pPr>
      <w:r>
        <w:rPr>
          <w:rFonts w:ascii="Times New Roman"/>
          <w:b w:val="false"/>
          <w:i w:val="false"/>
          <w:color w:val="000000"/>
          <w:sz w:val="28"/>
        </w:rPr>
        <w:t>
      45.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bookmarkEnd w:id="853"/>
    <w:bookmarkStart w:name="z885" w:id="854"/>
    <w:p>
      <w:pPr>
        <w:spacing w:after="0"/>
        <w:ind w:left="0"/>
        <w:jc w:val="both"/>
      </w:pPr>
      <w:r>
        <w:rPr>
          <w:rFonts w:ascii="Times New Roman"/>
          <w:b w:val="false"/>
          <w:i w:val="false"/>
          <w:color w:val="000000"/>
          <w:sz w:val="28"/>
        </w:rPr>
        <w:t>
      46.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bookmarkEnd w:id="854"/>
    <w:bookmarkStart w:name="z886" w:id="855"/>
    <w:p>
      <w:pPr>
        <w:spacing w:after="0"/>
        <w:ind w:left="0"/>
        <w:jc w:val="both"/>
      </w:pPr>
      <w:r>
        <w:rPr>
          <w:rFonts w:ascii="Times New Roman"/>
          <w:b w:val="false"/>
          <w:i w:val="false"/>
          <w:color w:val="000000"/>
          <w:sz w:val="28"/>
        </w:rPr>
        <w:t>
      47.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855"/>
    <w:bookmarkStart w:name="z887" w:id="856"/>
    <w:p>
      <w:pPr>
        <w:spacing w:after="0"/>
        <w:ind w:left="0"/>
        <w:jc w:val="both"/>
      </w:pPr>
      <w:r>
        <w:rPr>
          <w:rFonts w:ascii="Times New Roman"/>
          <w:b w:val="false"/>
          <w:i w:val="false"/>
          <w:color w:val="000000"/>
          <w:sz w:val="28"/>
        </w:rPr>
        <w:t xml:space="preserve">
      48. Қашықтықтан оқыту ТжКБ ұйымдарында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8" w:id="857"/>
    <w:p>
      <w:pPr>
        <w:spacing w:after="0"/>
        <w:ind w:left="0"/>
        <w:jc w:val="both"/>
      </w:pPr>
      <w:r>
        <w:rPr>
          <w:rFonts w:ascii="Times New Roman"/>
          <w:b w:val="false"/>
          <w:i w:val="false"/>
          <w:color w:val="000000"/>
          <w:sz w:val="28"/>
        </w:rPr>
        <w:t>
      49.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857"/>
    <w:bookmarkStart w:name="z889" w:id="858"/>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858"/>
    <w:bookmarkStart w:name="z890" w:id="859"/>
    <w:p>
      <w:pPr>
        <w:spacing w:after="0"/>
        <w:ind w:left="0"/>
        <w:jc w:val="both"/>
      </w:pPr>
      <w:r>
        <w:rPr>
          <w:rFonts w:ascii="Times New Roman"/>
          <w:b w:val="false"/>
          <w:i w:val="false"/>
          <w:color w:val="000000"/>
          <w:sz w:val="28"/>
        </w:rPr>
        <w:t>
      50.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bookmarkEnd w:id="859"/>
    <w:bookmarkStart w:name="z891" w:id="860"/>
    <w:p>
      <w:pPr>
        <w:spacing w:after="0"/>
        <w:ind w:left="0"/>
        <w:jc w:val="both"/>
      </w:pPr>
      <w:r>
        <w:rPr>
          <w:rFonts w:ascii="Times New Roman"/>
          <w:b w:val="false"/>
          <w:i w:val="false"/>
          <w:color w:val="000000"/>
          <w:sz w:val="28"/>
        </w:rPr>
        <w:t xml:space="preserve">
      51.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860"/>
    <w:bookmarkStart w:name="z892" w:id="861"/>
    <w:p>
      <w:pPr>
        <w:spacing w:after="0"/>
        <w:ind w:left="0"/>
        <w:jc w:val="both"/>
      </w:pPr>
      <w:r>
        <w:rPr>
          <w:rFonts w:ascii="Times New Roman"/>
          <w:b w:val="false"/>
          <w:i w:val="false"/>
          <w:color w:val="000000"/>
          <w:sz w:val="28"/>
        </w:rPr>
        <w:t>
      52.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bookmarkEnd w:id="861"/>
    <w:bookmarkStart w:name="z893" w:id="862"/>
    <w:p>
      <w:pPr>
        <w:spacing w:after="0"/>
        <w:ind w:left="0"/>
        <w:jc w:val="both"/>
      </w:pPr>
      <w:r>
        <w:rPr>
          <w:rFonts w:ascii="Times New Roman"/>
          <w:b w:val="false"/>
          <w:i w:val="false"/>
          <w:color w:val="000000"/>
          <w:sz w:val="28"/>
        </w:rPr>
        <w:t xml:space="preserve">
      53.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bookmarkEnd w:id="862"/>
    <w:bookmarkStart w:name="z894" w:id="863"/>
    <w:p>
      <w:pPr>
        <w:spacing w:after="0"/>
        <w:ind w:left="0"/>
        <w:jc w:val="both"/>
      </w:pPr>
      <w:r>
        <w:rPr>
          <w:rFonts w:ascii="Times New Roman"/>
          <w:b w:val="false"/>
          <w:i w:val="false"/>
          <w:color w:val="000000"/>
          <w:sz w:val="28"/>
        </w:rPr>
        <w:t xml:space="preserve">
      54. ТжКБ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4-қосымша</w:t>
            </w:r>
          </w:p>
        </w:tc>
      </w:tr>
    </w:tbl>
    <w:bookmarkStart w:name="z896" w:id="864"/>
    <w:p>
      <w:pPr>
        <w:spacing w:after="0"/>
        <w:ind w:left="0"/>
        <w:jc w:val="left"/>
      </w:pPr>
      <w:r>
        <w:rPr>
          <w:rFonts w:ascii="Times New Roman"/>
          <w:b/>
          <w:i w:val="false"/>
          <w:color w:val="000000"/>
        </w:rPr>
        <w:t xml:space="preserve"> Орта білімнен кейінгі білім беру ұйымдары қызметінің үлгілік қағидалары</w:t>
      </w:r>
    </w:p>
    <w:bookmarkEnd w:id="864"/>
    <w:bookmarkStart w:name="z897" w:id="865"/>
    <w:p>
      <w:pPr>
        <w:spacing w:after="0"/>
        <w:ind w:left="0"/>
        <w:jc w:val="left"/>
      </w:pPr>
      <w:r>
        <w:rPr>
          <w:rFonts w:ascii="Times New Roman"/>
          <w:b/>
          <w:i w:val="false"/>
          <w:color w:val="000000"/>
        </w:rPr>
        <w:t xml:space="preserve"> 1-тарау. Жалпы ережелер</w:t>
      </w:r>
    </w:p>
    <w:bookmarkEnd w:id="865"/>
    <w:bookmarkStart w:name="z898" w:id="866"/>
    <w:p>
      <w:pPr>
        <w:spacing w:after="0"/>
        <w:ind w:left="0"/>
        <w:jc w:val="both"/>
      </w:pPr>
      <w:r>
        <w:rPr>
          <w:rFonts w:ascii="Times New Roman"/>
          <w:b w:val="false"/>
          <w:i w:val="false"/>
          <w:color w:val="000000"/>
          <w:sz w:val="28"/>
        </w:rPr>
        <w:t xml:space="preserve">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Заңына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әзірленген және орта білімнен кейінгі білім беру ұйымдары (бұдан әрі – ОБК ұйымы) қызметінің тәртібін айқындайды.</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9" w:id="867"/>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867"/>
    <w:bookmarkStart w:name="z900" w:id="868"/>
    <w:p>
      <w:pPr>
        <w:spacing w:after="0"/>
        <w:ind w:left="0"/>
        <w:jc w:val="both"/>
      </w:pPr>
      <w:r>
        <w:rPr>
          <w:rFonts w:ascii="Times New Roman"/>
          <w:b w:val="false"/>
          <w:i w:val="false"/>
          <w:color w:val="000000"/>
          <w:sz w:val="28"/>
        </w:rPr>
        <w:t>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868"/>
    <w:bookmarkStart w:name="z901" w:id="869"/>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69"/>
    <w:bookmarkStart w:name="z902" w:id="870"/>
    <w:p>
      <w:pPr>
        <w:spacing w:after="0"/>
        <w:ind w:left="0"/>
        <w:jc w:val="both"/>
      </w:pPr>
      <w:r>
        <w:rPr>
          <w:rFonts w:ascii="Times New Roman"/>
          <w:b w:val="false"/>
          <w:i w:val="false"/>
          <w:color w:val="000000"/>
          <w:sz w:val="28"/>
        </w:rPr>
        <w:t>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870"/>
    <w:bookmarkStart w:name="z903" w:id="871"/>
    <w:p>
      <w:pPr>
        <w:spacing w:after="0"/>
        <w:ind w:left="0"/>
        <w:jc w:val="both"/>
      </w:pPr>
      <w:r>
        <w:rPr>
          <w:rFonts w:ascii="Times New Roman"/>
          <w:b w:val="false"/>
          <w:i w:val="false"/>
          <w:color w:val="000000"/>
          <w:sz w:val="28"/>
        </w:rPr>
        <w:t>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71"/>
    <w:bookmarkStart w:name="z904" w:id="872"/>
    <w:p>
      <w:pPr>
        <w:spacing w:after="0"/>
        <w:ind w:left="0"/>
        <w:jc w:val="both"/>
      </w:pPr>
      <w:r>
        <w:rPr>
          <w:rFonts w:ascii="Times New Roman"/>
          <w:b w:val="false"/>
          <w:i w:val="false"/>
          <w:color w:val="000000"/>
          <w:sz w:val="28"/>
        </w:rPr>
        <w:t>
      5) қолданбалы бакалавр – орта білімнен кейінгі білімнің білім беру бағдарламаларын меңгерген адамдарға берілетін біліктілік.</w:t>
      </w:r>
    </w:p>
    <w:bookmarkEnd w:id="872"/>
    <w:bookmarkStart w:name="z905" w:id="873"/>
    <w:p>
      <w:pPr>
        <w:spacing w:after="0"/>
        <w:ind w:left="0"/>
        <w:jc w:val="both"/>
      </w:pPr>
      <w:r>
        <w:rPr>
          <w:rFonts w:ascii="Times New Roman"/>
          <w:b w:val="false"/>
          <w:i w:val="false"/>
          <w:color w:val="000000"/>
          <w:sz w:val="28"/>
        </w:rPr>
        <w:t>
      3.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bookmarkEnd w:id="873"/>
    <w:bookmarkStart w:name="z906" w:id="874"/>
    <w:p>
      <w:pPr>
        <w:spacing w:after="0"/>
        <w:ind w:left="0"/>
        <w:jc w:val="both"/>
      </w:pPr>
      <w:r>
        <w:rPr>
          <w:rFonts w:ascii="Times New Roman"/>
          <w:b w:val="false"/>
          <w:i w:val="false"/>
          <w:color w:val="000000"/>
          <w:sz w:val="28"/>
        </w:rPr>
        <w:t xml:space="preserve">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жоғары колледждерде немесе училищелерде іске асырылады.</w:t>
      </w:r>
    </w:p>
    <w:bookmarkEnd w:id="874"/>
    <w:bookmarkStart w:name="z907" w:id="875"/>
    <w:p>
      <w:pPr>
        <w:spacing w:after="0"/>
        <w:ind w:left="0"/>
        <w:jc w:val="both"/>
      </w:pPr>
      <w:r>
        <w:rPr>
          <w:rFonts w:ascii="Times New Roman"/>
          <w:b w:val="false"/>
          <w:i w:val="false"/>
          <w:color w:val="000000"/>
          <w:sz w:val="28"/>
        </w:rPr>
        <w:t>
      4. ОБК ұйымдарының міндеттері:</w:t>
      </w:r>
    </w:p>
    <w:bookmarkEnd w:id="875"/>
    <w:bookmarkStart w:name="z908" w:id="87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876"/>
    <w:bookmarkStart w:name="z909" w:id="877"/>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877"/>
    <w:bookmarkStart w:name="z910" w:id="878"/>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878"/>
    <w:bookmarkStart w:name="z911" w:id="879"/>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879"/>
    <w:bookmarkStart w:name="z912" w:id="880"/>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bookmarkEnd w:id="880"/>
    <w:bookmarkStart w:name="z913" w:id="881"/>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881"/>
    <w:bookmarkStart w:name="z914" w:id="882"/>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882"/>
    <w:bookmarkStart w:name="z915" w:id="883"/>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883"/>
    <w:bookmarkStart w:name="z916" w:id="884"/>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884"/>
    <w:bookmarkStart w:name="z917" w:id="885"/>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885"/>
    <w:bookmarkStart w:name="z918" w:id="886"/>
    <w:p>
      <w:pPr>
        <w:spacing w:after="0"/>
        <w:ind w:left="0"/>
        <w:jc w:val="both"/>
      </w:pPr>
      <w:r>
        <w:rPr>
          <w:rFonts w:ascii="Times New Roman"/>
          <w:b w:val="false"/>
          <w:i w:val="false"/>
          <w:color w:val="000000"/>
          <w:sz w:val="28"/>
        </w:rPr>
        <w:t>
      11) білім беруді, ғылымды және өндірісті интеграциялау;</w:t>
      </w:r>
    </w:p>
    <w:bookmarkEnd w:id="886"/>
    <w:bookmarkStart w:name="z919" w:id="887"/>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887"/>
    <w:bookmarkStart w:name="z920" w:id="888"/>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888"/>
    <w:bookmarkStart w:name="z921" w:id="889"/>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889"/>
    <w:bookmarkStart w:name="z922" w:id="890"/>
    <w:p>
      <w:pPr>
        <w:spacing w:after="0"/>
        <w:ind w:left="0"/>
        <w:jc w:val="both"/>
      </w:pPr>
      <w:r>
        <w:rPr>
          <w:rFonts w:ascii="Times New Roman"/>
          <w:b w:val="false"/>
          <w:i w:val="false"/>
          <w:color w:val="000000"/>
          <w:sz w:val="28"/>
        </w:rPr>
        <w:t xml:space="preserve">
      5. ОБК ұйымдары өз қызметін Қазақстан Республикасының Конституциясына, Қазақстан Республикасының Заңдарына, осы Қағидаларға және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ОБК ұйымдарының жарғыларына сәйкес жүзеге асырады.</w:t>
      </w:r>
    </w:p>
    <w:bookmarkEnd w:id="890"/>
    <w:bookmarkStart w:name="z923" w:id="891"/>
    <w:p>
      <w:pPr>
        <w:spacing w:after="0"/>
        <w:ind w:left="0"/>
        <w:jc w:val="both"/>
      </w:pPr>
      <w:r>
        <w:rPr>
          <w:rFonts w:ascii="Times New Roman"/>
          <w:b w:val="false"/>
          <w:i w:val="false"/>
          <w:color w:val="000000"/>
          <w:sz w:val="28"/>
        </w:rPr>
        <w:t xml:space="preserve">
      6.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891"/>
    <w:bookmarkStart w:name="z924" w:id="892"/>
    <w:p>
      <w:pPr>
        <w:spacing w:after="0"/>
        <w:ind w:left="0"/>
        <w:jc w:val="left"/>
      </w:pPr>
      <w:r>
        <w:rPr>
          <w:rFonts w:ascii="Times New Roman"/>
          <w:b/>
          <w:i w:val="false"/>
          <w:color w:val="000000"/>
        </w:rPr>
        <w:t xml:space="preserve"> 2-тарау. Орта білімнен кейінгі білім беру ұйымдары қызметінің тәртібі</w:t>
      </w:r>
    </w:p>
    <w:bookmarkEnd w:id="892"/>
    <w:bookmarkStart w:name="z925" w:id="893"/>
    <w:p>
      <w:pPr>
        <w:spacing w:after="0"/>
        <w:ind w:left="0"/>
        <w:jc w:val="both"/>
      </w:pPr>
      <w:r>
        <w:rPr>
          <w:rFonts w:ascii="Times New Roman"/>
          <w:b w:val="false"/>
          <w:i w:val="false"/>
          <w:color w:val="000000"/>
          <w:sz w:val="28"/>
        </w:rPr>
        <w:t xml:space="preserve">
      7.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Стандарт) бекітілген ОБК мемлекеттік жалпыға міндетті стандартына сәйкес іске асырылады.</w:t>
      </w:r>
    </w:p>
    <w:bookmarkEnd w:id="893"/>
    <w:bookmarkStart w:name="z926" w:id="894"/>
    <w:p>
      <w:pPr>
        <w:spacing w:after="0"/>
        <w:ind w:left="0"/>
        <w:jc w:val="both"/>
      </w:pPr>
      <w:r>
        <w:rPr>
          <w:rFonts w:ascii="Times New Roman"/>
          <w:b w:val="false"/>
          <w:i w:val="false"/>
          <w:color w:val="000000"/>
          <w:sz w:val="28"/>
        </w:rPr>
        <w:t>
      8.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894"/>
    <w:bookmarkStart w:name="z927" w:id="895"/>
    <w:p>
      <w:pPr>
        <w:spacing w:after="0"/>
        <w:ind w:left="0"/>
        <w:jc w:val="both"/>
      </w:pPr>
      <w:r>
        <w:rPr>
          <w:rFonts w:ascii="Times New Roman"/>
          <w:b w:val="false"/>
          <w:i w:val="false"/>
          <w:color w:val="000000"/>
          <w:sz w:val="28"/>
        </w:rPr>
        <w:t>
      9.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895"/>
    <w:bookmarkStart w:name="z928" w:id="896"/>
    <w:p>
      <w:pPr>
        <w:spacing w:after="0"/>
        <w:ind w:left="0"/>
        <w:jc w:val="both"/>
      </w:pPr>
      <w:r>
        <w:rPr>
          <w:rFonts w:ascii="Times New Roman"/>
          <w:b w:val="false"/>
          <w:i w:val="false"/>
          <w:color w:val="000000"/>
          <w:sz w:val="28"/>
        </w:rPr>
        <w:t xml:space="preserve">
      10. ОБК білім беру бағдарламаларының мазмұны "Білім туралы" Заңның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bookmarkEnd w:id="896"/>
    <w:p>
      <w:pPr>
        <w:spacing w:after="0"/>
        <w:ind w:left="0"/>
        <w:jc w:val="both"/>
      </w:pPr>
      <w:r>
        <w:rPr>
          <w:rFonts w:ascii="Times New Roman"/>
          <w:b w:val="false"/>
          <w:i w:val="false"/>
          <w:color w:val="000000"/>
          <w:sz w:val="28"/>
        </w:rPr>
        <w:t>
      ОБК білімнің білім беру бағдарламалары білім беру бағдарламаларының тізілімінде қамтылады.</w:t>
      </w:r>
    </w:p>
    <w:bookmarkStart w:name="z930" w:id="897"/>
    <w:p>
      <w:pPr>
        <w:spacing w:after="0"/>
        <w:ind w:left="0"/>
        <w:jc w:val="both"/>
      </w:pPr>
      <w:r>
        <w:rPr>
          <w:rFonts w:ascii="Times New Roman"/>
          <w:b w:val="false"/>
          <w:i w:val="false"/>
          <w:color w:val="000000"/>
          <w:sz w:val="28"/>
        </w:rPr>
        <w:t xml:space="preserve">
      Білім беру бағдарламаларының тізілімі "Білім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саласындағы ақпараттандыру объектісінде қамтылған. </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1" w:id="898"/>
    <w:p>
      <w:pPr>
        <w:spacing w:after="0"/>
        <w:ind w:left="0"/>
        <w:jc w:val="both"/>
      </w:pPr>
      <w:r>
        <w:rPr>
          <w:rFonts w:ascii="Times New Roman"/>
          <w:b w:val="false"/>
          <w:i w:val="false"/>
          <w:color w:val="000000"/>
          <w:sz w:val="28"/>
        </w:rPr>
        <w:t>
      11.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898"/>
    <w:bookmarkStart w:name="z932" w:id="899"/>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bookmarkEnd w:id="899"/>
    <w:bookmarkStart w:name="z933" w:id="90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Оқу жұмыс жоспарлары мен оқу жұмыс бағдарламаларын білім беру бағдарламалары негізінде ОБК білім беру бағдарламаларын іске асыратын ұйымдар әзірлейді.</w:t>
      </w:r>
    </w:p>
    <w:bookmarkEnd w:id="900"/>
    <w:p>
      <w:pPr>
        <w:spacing w:after="0"/>
        <w:ind w:left="0"/>
        <w:jc w:val="both"/>
      </w:pPr>
      <w:r>
        <w:rPr>
          <w:rFonts w:ascii="Times New Roman"/>
          <w:b w:val="false"/>
          <w:i w:val="false"/>
          <w:color w:val="000000"/>
          <w:sz w:val="28"/>
        </w:rPr>
        <w:t>
      Білім беру бағдарламаларын Стандартқа сәйкес ОБК білім беру бағдарламаларын іске асыратын ұйымдар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01"/>
    <w:p>
      <w:pPr>
        <w:spacing w:after="0"/>
        <w:ind w:left="0"/>
        <w:jc w:val="both"/>
      </w:pPr>
      <w:r>
        <w:rPr>
          <w:rFonts w:ascii="Times New Roman"/>
          <w:b w:val="false"/>
          <w:i w:val="false"/>
          <w:color w:val="000000"/>
          <w:sz w:val="28"/>
        </w:rPr>
        <w:t>
      13.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901"/>
    <w:p>
      <w:pPr>
        <w:spacing w:after="0"/>
        <w:ind w:left="0"/>
        <w:jc w:val="both"/>
      </w:pPr>
      <w:r>
        <w:rPr>
          <w:rFonts w:ascii="Times New Roman"/>
          <w:b w:val="false"/>
          <w:i w:val="false"/>
          <w:color w:val="000000"/>
          <w:sz w:val="28"/>
        </w:rPr>
        <w:t xml:space="preserve">
      ОБК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37" w:id="902"/>
    <w:p>
      <w:pPr>
        <w:spacing w:after="0"/>
        <w:ind w:left="0"/>
        <w:jc w:val="both"/>
      </w:pPr>
      <w:r>
        <w:rPr>
          <w:rFonts w:ascii="Times New Roman"/>
          <w:b w:val="false"/>
          <w:i w:val="false"/>
          <w:color w:val="000000"/>
          <w:sz w:val="28"/>
        </w:rPr>
        <w:t>
      14. Оқыту ұзақтығы бағдарламалардың күрделілігі мен берілетін біліктілік деңгейіне байланысты және ОБК МЖМБС-мен айқындалады.</w:t>
      </w:r>
    </w:p>
    <w:bookmarkEnd w:id="902"/>
    <w:p>
      <w:pPr>
        <w:spacing w:after="0"/>
        <w:ind w:left="0"/>
        <w:jc w:val="both"/>
      </w:pPr>
      <w:r>
        <w:rPr>
          <w:rFonts w:ascii="Times New Roman"/>
          <w:b w:val="false"/>
          <w:i w:val="false"/>
          <w:color w:val="000000"/>
          <w:sz w:val="28"/>
        </w:rPr>
        <w:t>
      Жалпы орта білімі бар азаматтарға арналған ОБК білім беру бағдарламалары жалпы кәсіптік, әлеуметтік-экономикалық және арнайы пәндерді оқуды және таңдаған мамандық бойынша болашақ кәсіптік қызметті айқындайтын оқу-өндірістік жұмыстарды жүзеге асыруды көздейді.</w:t>
      </w:r>
    </w:p>
    <w:p>
      <w:pPr>
        <w:spacing w:after="0"/>
        <w:ind w:left="0"/>
        <w:jc w:val="both"/>
      </w:pPr>
      <w:r>
        <w:rPr>
          <w:rFonts w:ascii="Times New Roman"/>
          <w:b w:val="false"/>
          <w:i w:val="false"/>
          <w:color w:val="000000"/>
          <w:sz w:val="28"/>
        </w:rPr>
        <w:t>
      ОБК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xml:space="preserve">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w:t>
      </w:r>
    </w:p>
    <w:p>
      <w:pPr>
        <w:spacing w:after="0"/>
        <w:ind w:left="0"/>
        <w:jc w:val="both"/>
      </w:pPr>
      <w:r>
        <w:rPr>
          <w:rFonts w:ascii="Times New Roman"/>
          <w:b w:val="false"/>
          <w:i w:val="false"/>
          <w:color w:val="000000"/>
          <w:sz w:val="28"/>
        </w:rPr>
        <w:t>
      Базалық және кәсіптік модульдер бойынша зертханалық жұмыстар мен практикалық сабақтар, сондай-ақ тізбесі оқу жұмыс жоспарына сәйкес айқындалатын сабақтарды шеберханаларда (зертханаларда, білім беру ұйымдарында, оқу полигондарында және оқу шаруашылықтарында) өткізу кезінде оқу топтары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2" w:id="903"/>
    <w:p>
      <w:pPr>
        <w:spacing w:after="0"/>
        <w:ind w:left="0"/>
        <w:jc w:val="both"/>
      </w:pPr>
      <w:r>
        <w:rPr>
          <w:rFonts w:ascii="Times New Roman"/>
          <w:b w:val="false"/>
          <w:i w:val="false"/>
          <w:color w:val="000000"/>
          <w:sz w:val="28"/>
        </w:rPr>
        <w:t xml:space="preserve">
      15. ОБК ұйымдарға оқуға қабылдау тәртібі "Білім туралы" Заңның 5-бабы </w:t>
      </w:r>
      <w:r>
        <w:rPr>
          <w:rFonts w:ascii="Times New Roman"/>
          <w:b w:val="false"/>
          <w:i w:val="false"/>
          <w:color w:val="000000"/>
          <w:sz w:val="28"/>
        </w:rPr>
        <w:t>63) тармақшасына</w:t>
      </w:r>
      <w:r>
        <w:rPr>
          <w:rFonts w:ascii="Times New Roman"/>
          <w:b w:val="false"/>
          <w:i w:val="false"/>
          <w:color w:val="000000"/>
          <w:sz w:val="28"/>
        </w:rPr>
        <w:t xml:space="preserve"> сәйкес ОБК бiлiм беру бағдарламаларын іске асыратын білім беру ұйымдарына оқуға қабылдаудың үлгілік қағидаларына сәйкес белгіленеді.</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3" w:id="904"/>
    <w:p>
      <w:pPr>
        <w:spacing w:after="0"/>
        <w:ind w:left="0"/>
        <w:jc w:val="both"/>
      </w:pPr>
      <w:r>
        <w:rPr>
          <w:rFonts w:ascii="Times New Roman"/>
          <w:b w:val="false"/>
          <w:i w:val="false"/>
          <w:color w:val="000000"/>
          <w:sz w:val="28"/>
        </w:rPr>
        <w:t xml:space="preserve">
      16.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04"/>
    <w:bookmarkStart w:name="z944" w:id="905"/>
    <w:p>
      <w:pPr>
        <w:spacing w:after="0"/>
        <w:ind w:left="0"/>
        <w:jc w:val="both"/>
      </w:pPr>
      <w:r>
        <w:rPr>
          <w:rFonts w:ascii="Times New Roman"/>
          <w:b w:val="false"/>
          <w:i w:val="false"/>
          <w:color w:val="000000"/>
          <w:sz w:val="28"/>
        </w:rPr>
        <w:t xml:space="preserve">
      17.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bookmarkEnd w:id="905"/>
    <w:bookmarkStart w:name="z945" w:id="906"/>
    <w:p>
      <w:pPr>
        <w:spacing w:after="0"/>
        <w:ind w:left="0"/>
        <w:jc w:val="both"/>
      </w:pPr>
      <w:r>
        <w:rPr>
          <w:rFonts w:ascii="Times New Roman"/>
          <w:b w:val="false"/>
          <w:i w:val="false"/>
          <w:color w:val="000000"/>
          <w:sz w:val="28"/>
        </w:rPr>
        <w:t xml:space="preserve">
      18. ОБК бiлiм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06"/>
    <w:bookmarkStart w:name="z946" w:id="907"/>
    <w:p>
      <w:pPr>
        <w:spacing w:after="0"/>
        <w:ind w:left="0"/>
        <w:jc w:val="both"/>
      </w:pPr>
      <w:r>
        <w:rPr>
          <w:rFonts w:ascii="Times New Roman"/>
          <w:b w:val="false"/>
          <w:i w:val="false"/>
          <w:color w:val="000000"/>
          <w:sz w:val="28"/>
        </w:rPr>
        <w:t>
      19. ОБК білім беру бағдарламаларын іске асыратын білім беру ұйымдарында, оқу жылы оқу процесінің графигіне сәйкес басталады және аяқталады.</w:t>
      </w:r>
    </w:p>
    <w:bookmarkEnd w:id="907"/>
    <w:bookmarkStart w:name="z947" w:id="908"/>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w:t>
      </w:r>
    </w:p>
    <w:bookmarkEnd w:id="908"/>
    <w:bookmarkStart w:name="z948" w:id="909"/>
    <w:p>
      <w:pPr>
        <w:spacing w:after="0"/>
        <w:ind w:left="0"/>
        <w:jc w:val="both"/>
      </w:pPr>
      <w:r>
        <w:rPr>
          <w:rFonts w:ascii="Times New Roman"/>
          <w:b w:val="false"/>
          <w:i w:val="false"/>
          <w:color w:val="000000"/>
          <w:sz w:val="28"/>
        </w:rPr>
        <w:t>
      Академиялық кезеңдер мен каникул ұзақтығын ОБК ұйымы дербес айқындайды.</w:t>
      </w:r>
    </w:p>
    <w:bookmarkEnd w:id="909"/>
    <w:bookmarkStart w:name="z949" w:id="910"/>
    <w:p>
      <w:pPr>
        <w:spacing w:after="0"/>
        <w:ind w:left="0"/>
        <w:jc w:val="both"/>
      </w:pPr>
      <w:r>
        <w:rPr>
          <w:rFonts w:ascii="Times New Roman"/>
          <w:b w:val="false"/>
          <w:i w:val="false"/>
          <w:color w:val="000000"/>
          <w:sz w:val="28"/>
        </w:rPr>
        <w:t>
      ОБК білім беру бағдарламаларын іске асыратын ұйымдарда сабақ кестесі оқу процесінің графигіне және жұмыс оқу жоспарларына сәйкес жасалaды.</w:t>
      </w:r>
    </w:p>
    <w:bookmarkEnd w:id="910"/>
    <w:bookmarkStart w:name="z950" w:id="911"/>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911"/>
    <w:bookmarkStart w:name="z951" w:id="912"/>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912"/>
    <w:bookmarkStart w:name="z952" w:id="913"/>
    <w:p>
      <w:pPr>
        <w:spacing w:after="0"/>
        <w:ind w:left="0"/>
        <w:jc w:val="both"/>
      </w:pPr>
      <w:r>
        <w:rPr>
          <w:rFonts w:ascii="Times New Roman"/>
          <w:b w:val="false"/>
          <w:i w:val="false"/>
          <w:color w:val="000000"/>
          <w:sz w:val="28"/>
        </w:rPr>
        <w:t xml:space="preserve">
      20.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3" w:id="914"/>
    <w:p>
      <w:pPr>
        <w:spacing w:after="0"/>
        <w:ind w:left="0"/>
        <w:jc w:val="both"/>
      </w:pPr>
      <w:r>
        <w:rPr>
          <w:rFonts w:ascii="Times New Roman"/>
          <w:b w:val="false"/>
          <w:i w:val="false"/>
          <w:color w:val="000000"/>
          <w:sz w:val="28"/>
        </w:rPr>
        <w:t>
      21.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914"/>
    <w:bookmarkStart w:name="z954" w:id="915"/>
    <w:p>
      <w:pPr>
        <w:spacing w:after="0"/>
        <w:ind w:left="0"/>
        <w:jc w:val="both"/>
      </w:pPr>
      <w:r>
        <w:rPr>
          <w:rFonts w:ascii="Times New Roman"/>
          <w:b w:val="false"/>
          <w:i w:val="false"/>
          <w:color w:val="000000"/>
          <w:sz w:val="28"/>
        </w:rPr>
        <w:t>
      22.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bookmarkEnd w:id="915"/>
    <w:bookmarkStart w:name="z955" w:id="916"/>
    <w:p>
      <w:pPr>
        <w:spacing w:after="0"/>
        <w:ind w:left="0"/>
        <w:jc w:val="both"/>
      </w:pPr>
      <w:r>
        <w:rPr>
          <w:rFonts w:ascii="Times New Roman"/>
          <w:b w:val="false"/>
          <w:i w:val="false"/>
          <w:color w:val="000000"/>
          <w:sz w:val="28"/>
        </w:rPr>
        <w:t>
      23. ОБК білім беру бағдарламаларын іске асыратын ОБК ұйымдарындағы білім алушыларға студенттер, кадеттер, курсанттар, тыңдаушылар жатады.</w:t>
      </w:r>
    </w:p>
    <w:bookmarkEnd w:id="916"/>
    <w:bookmarkStart w:name="z956" w:id="917"/>
    <w:p>
      <w:pPr>
        <w:spacing w:after="0"/>
        <w:ind w:left="0"/>
        <w:jc w:val="both"/>
      </w:pPr>
      <w:r>
        <w:rPr>
          <w:rFonts w:ascii="Times New Roman"/>
          <w:b w:val="false"/>
          <w:i w:val="false"/>
          <w:color w:val="000000"/>
          <w:sz w:val="28"/>
        </w:rPr>
        <w:t xml:space="preserve">
      24. ОБК ұйымдарында қорытынды аттестаттаудан өткен білім алушыларға "Білім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мемлекеттік үлгідегі білім туралы құжат беріледі.</w:t>
      </w:r>
    </w:p>
    <w:bookmarkEnd w:id="917"/>
    <w:bookmarkStart w:name="z957" w:id="918"/>
    <w:p>
      <w:pPr>
        <w:spacing w:after="0"/>
        <w:ind w:left="0"/>
        <w:jc w:val="both"/>
      </w:pPr>
      <w:r>
        <w:rPr>
          <w:rFonts w:ascii="Times New Roman"/>
          <w:b w:val="false"/>
          <w:i w:val="false"/>
          <w:color w:val="000000"/>
          <w:sz w:val="28"/>
        </w:rPr>
        <w:t xml:space="preserve">
      25.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918"/>
    <w:bookmarkStart w:name="z958" w:id="919"/>
    <w:p>
      <w:pPr>
        <w:spacing w:after="0"/>
        <w:ind w:left="0"/>
        <w:jc w:val="both"/>
      </w:pPr>
      <w:r>
        <w:rPr>
          <w:rFonts w:ascii="Times New Roman"/>
          <w:b w:val="false"/>
          <w:i w:val="false"/>
          <w:color w:val="000000"/>
          <w:sz w:val="28"/>
        </w:rPr>
        <w:t xml:space="preserve">
      26. ОБҚ білім беру бағдарламаларын іске асыратын ОБҚ ұйымдарындағы педагогтер санын және педагогтер лауазымдарының тізбесі "Білім туралы" Қазақстан Республикасы Заңының 43-бабы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9" w:id="920"/>
    <w:p>
      <w:pPr>
        <w:spacing w:after="0"/>
        <w:ind w:left="0"/>
        <w:jc w:val="both"/>
      </w:pPr>
      <w:r>
        <w:rPr>
          <w:rFonts w:ascii="Times New Roman"/>
          <w:b w:val="false"/>
          <w:i w:val="false"/>
          <w:color w:val="000000"/>
          <w:sz w:val="28"/>
        </w:rPr>
        <w:t xml:space="preserve">
      27. ОБК бiлiм беру бағдарламаларын іске асыратын білім беру ұйымдарының штат саны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Техникалық және кәсіптік, орта білімнен кейінгі білім беру ұйымдары қызметкерлерінің үлгі штаттарына сәйкес белгіленеді.</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0" w:id="921"/>
    <w:p>
      <w:pPr>
        <w:spacing w:after="0"/>
        <w:ind w:left="0"/>
        <w:jc w:val="both"/>
      </w:pPr>
      <w:r>
        <w:rPr>
          <w:rFonts w:ascii="Times New Roman"/>
          <w:b w:val="false"/>
          <w:i w:val="false"/>
          <w:color w:val="000000"/>
          <w:sz w:val="28"/>
        </w:rPr>
        <w:t>
      28.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921"/>
    <w:bookmarkStart w:name="z961" w:id="922"/>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End w:id="922"/>
    <w:bookmarkStart w:name="z962" w:id="923"/>
    <w:p>
      <w:pPr>
        <w:spacing w:after="0"/>
        <w:ind w:left="0"/>
        <w:jc w:val="both"/>
      </w:pPr>
      <w:r>
        <w:rPr>
          <w:rFonts w:ascii="Times New Roman"/>
          <w:b w:val="false"/>
          <w:i w:val="false"/>
          <w:color w:val="000000"/>
          <w:sz w:val="28"/>
        </w:rPr>
        <w:t>
      29. Құрылымдық бөлімшелерде (құзіреттілік орталықтарда) басшылық етуді ОБК білім беру бағдарламаларын іске асыратын білім беру ұйымының басшысы тағайындайтын меңгеруші жүзеге асырады.</w:t>
      </w:r>
    </w:p>
    <w:bookmarkEnd w:id="923"/>
    <w:bookmarkStart w:name="z963" w:id="924"/>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ОБК білім беру бағдарламаларын іске асыратын білім беру ұйымдарының Жарғымен айқындалады.</w:t>
      </w:r>
    </w:p>
    <w:bookmarkEnd w:id="924"/>
    <w:bookmarkStart w:name="z964" w:id="925"/>
    <w:p>
      <w:pPr>
        <w:spacing w:after="0"/>
        <w:ind w:left="0"/>
        <w:jc w:val="both"/>
      </w:pPr>
      <w:r>
        <w:rPr>
          <w:rFonts w:ascii="Times New Roman"/>
          <w:b w:val="false"/>
          <w:i w:val="false"/>
          <w:color w:val="000000"/>
          <w:sz w:val="28"/>
        </w:rPr>
        <w:t>
      30.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925"/>
    <w:p>
      <w:pPr>
        <w:spacing w:after="0"/>
        <w:ind w:left="0"/>
        <w:jc w:val="both"/>
      </w:pPr>
      <w:r>
        <w:rPr>
          <w:rFonts w:ascii="Times New Roman"/>
          <w:b w:val="false"/>
          <w:i w:val="false"/>
          <w:color w:val="000000"/>
          <w:sz w:val="28"/>
        </w:rPr>
        <w:t>
      ОБК білімнің білім беру бағдарламалары бойынша оқу күндізгі, кешкі, сырттай оқу және (немесе) онлайн-оқыту нысандарында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5" w:id="926"/>
    <w:p>
      <w:pPr>
        <w:spacing w:after="0"/>
        <w:ind w:left="0"/>
        <w:jc w:val="both"/>
      </w:pPr>
      <w:r>
        <w:rPr>
          <w:rFonts w:ascii="Times New Roman"/>
          <w:b w:val="false"/>
          <w:i w:val="false"/>
          <w:color w:val="000000"/>
          <w:sz w:val="28"/>
        </w:rPr>
        <w:t xml:space="preserve">
      31.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926"/>
    <w:bookmarkStart w:name="z966" w:id="927"/>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927"/>
    <w:bookmarkStart w:name="z967" w:id="928"/>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928"/>
    <w:bookmarkStart w:name="z968" w:id="929"/>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929"/>
    <w:bookmarkStart w:name="z969" w:id="930"/>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930"/>
    <w:bookmarkStart w:name="z970" w:id="931"/>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931"/>
    <w:bookmarkStart w:name="z971" w:id="932"/>
    <w:p>
      <w:pPr>
        <w:spacing w:after="0"/>
        <w:ind w:left="0"/>
        <w:jc w:val="both"/>
      </w:pPr>
      <w:r>
        <w:rPr>
          <w:rFonts w:ascii="Times New Roman"/>
          <w:b w:val="false"/>
          <w:i w:val="false"/>
          <w:color w:val="000000"/>
          <w:sz w:val="28"/>
        </w:rPr>
        <w:t xml:space="preserve">
      32.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932"/>
    <w:bookmarkStart w:name="z972" w:id="933"/>
    <w:p>
      <w:pPr>
        <w:spacing w:after="0"/>
        <w:ind w:left="0"/>
        <w:jc w:val="both"/>
      </w:pPr>
      <w:r>
        <w:rPr>
          <w:rFonts w:ascii="Times New Roman"/>
          <w:b w:val="false"/>
          <w:i w:val="false"/>
          <w:color w:val="000000"/>
          <w:sz w:val="28"/>
        </w:rPr>
        <w:t>
      33. Кәсіптік практиканың түрлері, мерзімдері мен мазмұны оқу жұмыс бағдарламаларымен және оқу жұмыс жоспарларымен айқындалады.</w:t>
      </w:r>
    </w:p>
    <w:bookmarkEnd w:id="933"/>
    <w:bookmarkStart w:name="z973" w:id="934"/>
    <w:p>
      <w:pPr>
        <w:spacing w:after="0"/>
        <w:ind w:left="0"/>
        <w:jc w:val="both"/>
      </w:pPr>
      <w:r>
        <w:rPr>
          <w:rFonts w:ascii="Times New Roman"/>
          <w:b w:val="false"/>
          <w:i w:val="false"/>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bookmarkEnd w:id="934"/>
    <w:bookmarkStart w:name="z974" w:id="935"/>
    <w:p>
      <w:pPr>
        <w:spacing w:after="0"/>
        <w:ind w:left="0"/>
        <w:jc w:val="both"/>
      </w:pPr>
      <w:r>
        <w:rPr>
          <w:rFonts w:ascii="Times New Roman"/>
          <w:b w:val="false"/>
          <w:i w:val="false"/>
          <w:color w:val="000000"/>
          <w:sz w:val="28"/>
        </w:rPr>
        <w:t>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bookmarkEnd w:id="935"/>
    <w:bookmarkStart w:name="z975" w:id="936"/>
    <w:p>
      <w:pPr>
        <w:spacing w:after="0"/>
        <w:ind w:left="0"/>
        <w:jc w:val="both"/>
      </w:pPr>
      <w:r>
        <w:rPr>
          <w:rFonts w:ascii="Times New Roman"/>
          <w:b w:val="false"/>
          <w:i w:val="false"/>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bookmarkEnd w:id="936"/>
    <w:bookmarkStart w:name="z976" w:id="937"/>
    <w:p>
      <w:pPr>
        <w:spacing w:after="0"/>
        <w:ind w:left="0"/>
        <w:jc w:val="both"/>
      </w:pPr>
      <w:r>
        <w:rPr>
          <w:rFonts w:ascii="Times New Roman"/>
          <w:b w:val="false"/>
          <w:i w:val="false"/>
          <w:color w:val="000000"/>
          <w:sz w:val="28"/>
        </w:rPr>
        <w:t>
      34. Оқу-өндірістік шеберханалар, оқу шаруашылықтары, оқу полигондары, құзіреттілік орталықтар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937"/>
    <w:bookmarkStart w:name="z977" w:id="938"/>
    <w:p>
      <w:pPr>
        <w:spacing w:after="0"/>
        <w:ind w:left="0"/>
        <w:jc w:val="both"/>
      </w:pPr>
      <w:r>
        <w:rPr>
          <w:rFonts w:ascii="Times New Roman"/>
          <w:b w:val="false"/>
          <w:i w:val="false"/>
          <w:color w:val="000000"/>
          <w:sz w:val="28"/>
        </w:rPr>
        <w:t>
      Оқу-өндірістік шеберханалар:</w:t>
      </w:r>
    </w:p>
    <w:bookmarkEnd w:id="938"/>
    <w:bookmarkStart w:name="z978" w:id="939"/>
    <w:p>
      <w:pPr>
        <w:spacing w:after="0"/>
        <w:ind w:left="0"/>
        <w:jc w:val="both"/>
      </w:pPr>
      <w:r>
        <w:rPr>
          <w:rFonts w:ascii="Times New Roman"/>
          <w:b w:val="false"/>
          <w:i w:val="false"/>
          <w:color w:val="000000"/>
          <w:sz w:val="28"/>
        </w:rPr>
        <w:t>
      1) теориялық оқытуды өндірістік еңбекпен үйлестіруді;</w:t>
      </w:r>
    </w:p>
    <w:bookmarkEnd w:id="939"/>
    <w:bookmarkStart w:name="z979" w:id="940"/>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bookmarkEnd w:id="940"/>
    <w:bookmarkStart w:name="z980" w:id="941"/>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941"/>
    <w:bookmarkStart w:name="z981" w:id="942"/>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bookmarkEnd w:id="942"/>
    <w:bookmarkStart w:name="z982" w:id="943"/>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bookmarkEnd w:id="943"/>
    <w:bookmarkStart w:name="z983" w:id="944"/>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End w:id="944"/>
    <w:bookmarkStart w:name="z984" w:id="945"/>
    <w:p>
      <w:pPr>
        <w:spacing w:after="0"/>
        <w:ind w:left="0"/>
        <w:jc w:val="both"/>
      </w:pPr>
      <w:r>
        <w:rPr>
          <w:rFonts w:ascii="Times New Roman"/>
          <w:b w:val="false"/>
          <w:i w:val="false"/>
          <w:color w:val="000000"/>
          <w:sz w:val="28"/>
        </w:rPr>
        <w:t>
      35. Оқу шеберханаларындағы, оқу шаруашылықтарындағы, құзіреттілік орталықтардағы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945"/>
    <w:bookmarkStart w:name="z985" w:id="946"/>
    <w:p>
      <w:pPr>
        <w:spacing w:after="0"/>
        <w:ind w:left="0"/>
        <w:jc w:val="both"/>
      </w:pPr>
      <w:r>
        <w:rPr>
          <w:rFonts w:ascii="Times New Roman"/>
          <w:b w:val="false"/>
          <w:i w:val="false"/>
          <w:color w:val="000000"/>
          <w:sz w:val="28"/>
        </w:rPr>
        <w:t>
      36.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946"/>
    <w:bookmarkStart w:name="z986" w:id="947"/>
    <w:p>
      <w:pPr>
        <w:spacing w:after="0"/>
        <w:ind w:left="0"/>
        <w:jc w:val="both"/>
      </w:pPr>
      <w:r>
        <w:rPr>
          <w:rFonts w:ascii="Times New Roman"/>
          <w:b w:val="false"/>
          <w:i w:val="false"/>
          <w:color w:val="000000"/>
          <w:sz w:val="28"/>
        </w:rPr>
        <w:t>
      37.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947"/>
    <w:bookmarkStart w:name="z987" w:id="948"/>
    <w:p>
      <w:pPr>
        <w:spacing w:after="0"/>
        <w:ind w:left="0"/>
        <w:jc w:val="both"/>
      </w:pPr>
      <w:r>
        <w:rPr>
          <w:rFonts w:ascii="Times New Roman"/>
          <w:b w:val="false"/>
          <w:i w:val="false"/>
          <w:color w:val="000000"/>
          <w:sz w:val="28"/>
        </w:rPr>
        <w:t xml:space="preserve">
      38.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948"/>
    <w:bookmarkStart w:name="z988" w:id="949"/>
    <w:p>
      <w:pPr>
        <w:spacing w:after="0"/>
        <w:ind w:left="0"/>
        <w:jc w:val="both"/>
      </w:pPr>
      <w:r>
        <w:rPr>
          <w:rFonts w:ascii="Times New Roman"/>
          <w:b w:val="false"/>
          <w:i w:val="false"/>
          <w:color w:val="000000"/>
          <w:sz w:val="28"/>
        </w:rPr>
        <w:t xml:space="preserve">
      39.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949"/>
    <w:bookmarkStart w:name="z989" w:id="950"/>
    <w:p>
      <w:pPr>
        <w:spacing w:after="0"/>
        <w:ind w:left="0"/>
        <w:jc w:val="both"/>
      </w:pPr>
      <w:r>
        <w:rPr>
          <w:rFonts w:ascii="Times New Roman"/>
          <w:b w:val="false"/>
          <w:i w:val="false"/>
          <w:color w:val="000000"/>
          <w:sz w:val="28"/>
        </w:rPr>
        <w:t xml:space="preserve">
      40.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950"/>
    <w:bookmarkStart w:name="z990" w:id="951"/>
    <w:p>
      <w:pPr>
        <w:spacing w:after="0"/>
        <w:ind w:left="0"/>
        <w:jc w:val="both"/>
      </w:pPr>
      <w:r>
        <w:rPr>
          <w:rFonts w:ascii="Times New Roman"/>
          <w:b w:val="false"/>
          <w:i w:val="false"/>
          <w:color w:val="000000"/>
          <w:sz w:val="28"/>
        </w:rPr>
        <w:t>
      41.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bookmarkEnd w:id="951"/>
    <w:bookmarkStart w:name="z991" w:id="952"/>
    <w:p>
      <w:pPr>
        <w:spacing w:after="0"/>
        <w:ind w:left="0"/>
        <w:jc w:val="both"/>
      </w:pPr>
      <w:r>
        <w:rPr>
          <w:rFonts w:ascii="Times New Roman"/>
          <w:b w:val="false"/>
          <w:i w:val="false"/>
          <w:color w:val="000000"/>
          <w:sz w:val="28"/>
        </w:rPr>
        <w:t xml:space="preserve">
      42. ОБК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952"/>
    <w:bookmarkStart w:name="z992" w:id="953"/>
    <w:p>
      <w:pPr>
        <w:spacing w:after="0"/>
        <w:ind w:left="0"/>
        <w:jc w:val="both"/>
      </w:pPr>
      <w:r>
        <w:rPr>
          <w:rFonts w:ascii="Times New Roman"/>
          <w:b w:val="false"/>
          <w:i w:val="false"/>
          <w:color w:val="000000"/>
          <w:sz w:val="28"/>
        </w:rPr>
        <w:t>
      43.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bookmarkEnd w:id="953"/>
    <w:bookmarkStart w:name="z993" w:id="954"/>
    <w:p>
      <w:pPr>
        <w:spacing w:after="0"/>
        <w:ind w:left="0"/>
        <w:jc w:val="both"/>
      </w:pPr>
      <w:r>
        <w:rPr>
          <w:rFonts w:ascii="Times New Roman"/>
          <w:b w:val="false"/>
          <w:i w:val="false"/>
          <w:color w:val="000000"/>
          <w:sz w:val="28"/>
        </w:rPr>
        <w:t>
      44.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954"/>
    <w:bookmarkStart w:name="z994" w:id="955"/>
    <w:p>
      <w:pPr>
        <w:spacing w:after="0"/>
        <w:ind w:left="0"/>
        <w:jc w:val="both"/>
      </w:pPr>
      <w:r>
        <w:rPr>
          <w:rFonts w:ascii="Times New Roman"/>
          <w:b w:val="false"/>
          <w:i w:val="false"/>
          <w:color w:val="000000"/>
          <w:sz w:val="28"/>
        </w:rPr>
        <w:t>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955"/>
    <w:bookmarkStart w:name="z995" w:id="956"/>
    <w:p>
      <w:pPr>
        <w:spacing w:after="0"/>
        <w:ind w:left="0"/>
        <w:jc w:val="both"/>
      </w:pPr>
      <w:r>
        <w:rPr>
          <w:rFonts w:ascii="Times New Roman"/>
          <w:b w:val="false"/>
          <w:i w:val="false"/>
          <w:color w:val="000000"/>
          <w:sz w:val="28"/>
        </w:rPr>
        <w:t xml:space="preserve">
      45.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956"/>
    <w:bookmarkStart w:name="z996" w:id="957"/>
    <w:p>
      <w:pPr>
        <w:spacing w:after="0"/>
        <w:ind w:left="0"/>
        <w:jc w:val="both"/>
      </w:pPr>
      <w:r>
        <w:rPr>
          <w:rFonts w:ascii="Times New Roman"/>
          <w:b w:val="false"/>
          <w:i w:val="false"/>
          <w:color w:val="000000"/>
          <w:sz w:val="28"/>
        </w:rPr>
        <w:t>
      46.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bookmarkEnd w:id="957"/>
    <w:bookmarkStart w:name="z997" w:id="958"/>
    <w:p>
      <w:pPr>
        <w:spacing w:after="0"/>
        <w:ind w:left="0"/>
        <w:jc w:val="both"/>
      </w:pPr>
      <w:r>
        <w:rPr>
          <w:rFonts w:ascii="Times New Roman"/>
          <w:b w:val="false"/>
          <w:i w:val="false"/>
          <w:color w:val="000000"/>
          <w:sz w:val="28"/>
        </w:rPr>
        <w:t xml:space="preserve">
      47.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bookmarkEnd w:id="958"/>
    <w:bookmarkStart w:name="z998" w:id="959"/>
    <w:p>
      <w:pPr>
        <w:spacing w:after="0"/>
        <w:ind w:left="0"/>
        <w:jc w:val="both"/>
      </w:pPr>
      <w:r>
        <w:rPr>
          <w:rFonts w:ascii="Times New Roman"/>
          <w:b w:val="false"/>
          <w:i w:val="false"/>
          <w:color w:val="000000"/>
          <w:sz w:val="28"/>
        </w:rPr>
        <w:t xml:space="preserve">
      48. ОБК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99" w:id="960"/>
    <w:p>
      <w:pPr>
        <w:spacing w:after="0"/>
        <w:ind w:left="0"/>
        <w:jc w:val="both"/>
      </w:pPr>
      <w:r>
        <w:rPr>
          <w:rFonts w:ascii="Times New Roman"/>
          <w:b w:val="false"/>
          <w:i w:val="false"/>
          <w:color w:val="000000"/>
          <w:sz w:val="28"/>
        </w:rPr>
        <w:t xml:space="preserve">
      49. ОБК ұйымдарында қашықтықтан оқыту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Оқу-ағарту министрінің м.а. 28.05.2024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5-қосымша</w:t>
            </w:r>
          </w:p>
        </w:tc>
      </w:tr>
    </w:tbl>
    <w:bookmarkStart w:name="z1001" w:id="961"/>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961"/>
    <w:bookmarkStart w:name="z1002" w:id="962"/>
    <w:p>
      <w:pPr>
        <w:spacing w:after="0"/>
        <w:ind w:left="0"/>
        <w:jc w:val="left"/>
      </w:pPr>
      <w:r>
        <w:rPr>
          <w:rFonts w:ascii="Times New Roman"/>
          <w:b/>
          <w:i w:val="false"/>
          <w:color w:val="000000"/>
        </w:rPr>
        <w:t xml:space="preserve"> 1-тарау. Жалпы ережелер</w:t>
      </w:r>
    </w:p>
    <w:bookmarkEnd w:id="962"/>
    <w:bookmarkStart w:name="z1003" w:id="963"/>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туралы"Қазақстан Республикасының Заңының (бұдан әрі – "Бiлiм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мамандандырылған білім беру ұйымдары қызметінің тәртібін айқындайды.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4" w:id="964"/>
    <w:p>
      <w:pPr>
        <w:spacing w:after="0"/>
        <w:ind w:left="0"/>
        <w:jc w:val="both"/>
      </w:pPr>
      <w:r>
        <w:rPr>
          <w:rFonts w:ascii="Times New Roman"/>
          <w:b w:val="false"/>
          <w:i w:val="false"/>
          <w:color w:val="000000"/>
          <w:sz w:val="28"/>
        </w:rPr>
        <w:t>
      2. Мамандандырылған білім беру ұйымы-мамандандырылған жалпы білім беретін оқу бағдарламаларын іске асыратын ұйымдар.</w:t>
      </w:r>
    </w:p>
    <w:bookmarkEnd w:id="964"/>
    <w:bookmarkStart w:name="z1005" w:id="965"/>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965"/>
    <w:bookmarkStart w:name="z1006" w:id="966"/>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966"/>
    <w:bookmarkStart w:name="z1007" w:id="967"/>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967"/>
    <w:bookmarkStart w:name="z1008" w:id="968"/>
    <w:p>
      <w:pPr>
        <w:spacing w:after="0"/>
        <w:ind w:left="0"/>
        <w:jc w:val="both"/>
      </w:pPr>
      <w:r>
        <w:rPr>
          <w:rFonts w:ascii="Times New Roman"/>
          <w:b w:val="false"/>
          <w:i w:val="false"/>
          <w:color w:val="000000"/>
          <w:sz w:val="28"/>
        </w:rPr>
        <w:t>
      1) тереңдетілген білім беруді іске асыру;</w:t>
      </w:r>
    </w:p>
    <w:bookmarkEnd w:id="968"/>
    <w:bookmarkStart w:name="z1009" w:id="969"/>
    <w:p>
      <w:pPr>
        <w:spacing w:after="0"/>
        <w:ind w:left="0"/>
        <w:jc w:val="both"/>
      </w:pPr>
      <w:r>
        <w:rPr>
          <w:rFonts w:ascii="Times New Roman"/>
          <w:b w:val="false"/>
          <w:i w:val="false"/>
          <w:color w:val="000000"/>
          <w:sz w:val="28"/>
        </w:rPr>
        <w:t>
      2) елдің зияткерлік әлеуетін сақтау және көбейту;</w:t>
      </w:r>
    </w:p>
    <w:bookmarkEnd w:id="969"/>
    <w:bookmarkStart w:name="z1010" w:id="970"/>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bookmarkEnd w:id="970"/>
    <w:bookmarkStart w:name="z1011" w:id="971"/>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bookmarkEnd w:id="971"/>
    <w:bookmarkStart w:name="z1012" w:id="972"/>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End w:id="972"/>
    <w:bookmarkStart w:name="z1013" w:id="973"/>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973"/>
    <w:bookmarkStart w:name="z1014" w:id="974"/>
    <w:p>
      <w:pPr>
        <w:spacing w:after="0"/>
        <w:ind w:left="0"/>
        <w:jc w:val="both"/>
      </w:pPr>
      <w:r>
        <w:rPr>
          <w:rFonts w:ascii="Times New Roman"/>
          <w:b w:val="false"/>
          <w:i w:val="false"/>
          <w:color w:val="000000"/>
          <w:sz w:val="28"/>
        </w:rPr>
        <w:t xml:space="preserve">
      7. Мамандандырылған білім беру ұйымдарының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974"/>
    <w:bookmarkStart w:name="z1015" w:id="975"/>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975"/>
    <w:bookmarkStart w:name="z1016" w:id="976"/>
    <w:p>
      <w:pPr>
        <w:spacing w:after="0"/>
        <w:ind w:left="0"/>
        <w:jc w:val="both"/>
      </w:pPr>
      <w:r>
        <w:rPr>
          <w:rFonts w:ascii="Times New Roman"/>
          <w:b w:val="false"/>
          <w:i w:val="false"/>
          <w:color w:val="000000"/>
          <w:sz w:val="28"/>
        </w:rPr>
        <w:t xml:space="preserve">
      8.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976"/>
    <w:bookmarkStart w:name="z1017" w:id="977"/>
    <w:p>
      <w:pPr>
        <w:spacing w:after="0"/>
        <w:ind w:left="0"/>
        <w:jc w:val="both"/>
      </w:pPr>
      <w:r>
        <w:rPr>
          <w:rFonts w:ascii="Times New Roman"/>
          <w:b w:val="false"/>
          <w:i w:val="false"/>
          <w:color w:val="000000"/>
          <w:sz w:val="28"/>
        </w:rPr>
        <w:t xml:space="preserve">
      9.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977"/>
    <w:bookmarkStart w:name="z1018" w:id="978"/>
    <w:p>
      <w:pPr>
        <w:spacing w:after="0"/>
        <w:ind w:left="0"/>
        <w:jc w:val="both"/>
      </w:pPr>
      <w:r>
        <w:rPr>
          <w:rFonts w:ascii="Times New Roman"/>
          <w:b w:val="false"/>
          <w:i w:val="false"/>
          <w:color w:val="000000"/>
          <w:sz w:val="28"/>
        </w:rPr>
        <w:t>
      10.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978"/>
    <w:bookmarkStart w:name="z1019" w:id="979"/>
    <w:p>
      <w:pPr>
        <w:spacing w:after="0"/>
        <w:ind w:left="0"/>
        <w:jc w:val="both"/>
      </w:pPr>
      <w:r>
        <w:rPr>
          <w:rFonts w:ascii="Times New Roman"/>
          <w:b w:val="false"/>
          <w:i w:val="false"/>
          <w:color w:val="000000"/>
          <w:sz w:val="28"/>
        </w:rPr>
        <w:t xml:space="preserve">
      11. Мамандандырылған білім беру ұйымына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979"/>
    <w:bookmarkStart w:name="z1020" w:id="980"/>
    <w:p>
      <w:pPr>
        <w:spacing w:after="0"/>
        <w:ind w:left="0"/>
        <w:jc w:val="both"/>
      </w:pPr>
      <w:r>
        <w:rPr>
          <w:rFonts w:ascii="Times New Roman"/>
          <w:b w:val="false"/>
          <w:i w:val="false"/>
          <w:color w:val="000000"/>
          <w:sz w:val="28"/>
        </w:rPr>
        <w:t>
      12.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980"/>
    <w:bookmarkStart w:name="z1021" w:id="981"/>
    <w:p>
      <w:pPr>
        <w:spacing w:after="0"/>
        <w:ind w:left="0"/>
        <w:jc w:val="both"/>
      </w:pPr>
      <w:r>
        <w:rPr>
          <w:rFonts w:ascii="Times New Roman"/>
          <w:b w:val="false"/>
          <w:i w:val="false"/>
          <w:color w:val="000000"/>
          <w:sz w:val="28"/>
        </w:rPr>
        <w:t>
      13. Мамандандырылған білім беру ұйымы жұмыс оқу жоспарын және мамандандырылған үлгілік оқу бағдарламаларын әзірлеуді дербес жүзеге асырады.</w:t>
      </w:r>
    </w:p>
    <w:bookmarkEnd w:id="981"/>
    <w:bookmarkStart w:name="z1022" w:id="982"/>
    <w:p>
      <w:pPr>
        <w:spacing w:after="0"/>
        <w:ind w:left="0"/>
        <w:jc w:val="both"/>
      </w:pPr>
      <w:r>
        <w:rPr>
          <w:rFonts w:ascii="Times New Roman"/>
          <w:b w:val="false"/>
          <w:i w:val="false"/>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bookmarkEnd w:id="982"/>
    <w:bookmarkStart w:name="z1023" w:id="983"/>
    <w:p>
      <w:pPr>
        <w:spacing w:after="0"/>
        <w:ind w:left="0"/>
        <w:jc w:val="both"/>
      </w:pPr>
      <w:r>
        <w:rPr>
          <w:rFonts w:ascii="Times New Roman"/>
          <w:b w:val="false"/>
          <w:i w:val="false"/>
          <w:color w:val="000000"/>
          <w:sz w:val="28"/>
        </w:rPr>
        <w:t>
      14.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bookmarkEnd w:id="983"/>
    <w:bookmarkStart w:name="z1024" w:id="984"/>
    <w:p>
      <w:pPr>
        <w:spacing w:after="0"/>
        <w:ind w:left="0"/>
        <w:jc w:val="both"/>
      </w:pPr>
      <w:r>
        <w:rPr>
          <w:rFonts w:ascii="Times New Roman"/>
          <w:b w:val="false"/>
          <w:i w:val="false"/>
          <w:color w:val="000000"/>
          <w:sz w:val="28"/>
        </w:rPr>
        <w:t>
      15. Мамандандырылған білім беру ұйымдарына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және оқушылырдың шығармашылық және зерттеушілік қызметін дамыту бойынша жеке сабақтан тыс жұмыстар үшін әр сыныпқа 0,25 ставка және шарт негiзiнде жоғары білікті мамандарға жекелеген курстар мен дәрістерге ақы төлеу үшін мектепке жылына 1500 сағат есебiне қаражат бөлiнедi. Таңдау бойынша факультативтік сабақтар мен курстар топтарда кемінде 10 адам болған кезде өткізіледі.</w:t>
      </w:r>
    </w:p>
    <w:bookmarkEnd w:id="984"/>
    <w:bookmarkStart w:name="z1025" w:id="985"/>
    <w:p>
      <w:pPr>
        <w:spacing w:after="0"/>
        <w:ind w:left="0"/>
        <w:jc w:val="both"/>
      </w:pPr>
      <w:r>
        <w:rPr>
          <w:rFonts w:ascii="Times New Roman"/>
          <w:b w:val="false"/>
          <w:i w:val="false"/>
          <w:color w:val="000000"/>
          <w:sz w:val="28"/>
        </w:rPr>
        <w:t>
      16.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985"/>
    <w:bookmarkStart w:name="z1026" w:id="986"/>
    <w:p>
      <w:pPr>
        <w:spacing w:after="0"/>
        <w:ind w:left="0"/>
        <w:jc w:val="both"/>
      </w:pPr>
      <w:r>
        <w:rPr>
          <w:rFonts w:ascii="Times New Roman"/>
          <w:b w:val="false"/>
          <w:i w:val="false"/>
          <w:color w:val="000000"/>
          <w:sz w:val="28"/>
        </w:rPr>
        <w:t>
      17.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986"/>
    <w:bookmarkStart w:name="z1027" w:id="987"/>
    <w:p>
      <w:pPr>
        <w:spacing w:after="0"/>
        <w:ind w:left="0"/>
        <w:jc w:val="both"/>
      </w:pPr>
      <w:r>
        <w:rPr>
          <w:rFonts w:ascii="Times New Roman"/>
          <w:b w:val="false"/>
          <w:i w:val="false"/>
          <w:color w:val="000000"/>
          <w:sz w:val="28"/>
        </w:rPr>
        <w:t>
      18.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987"/>
    <w:bookmarkStart w:name="z1028" w:id="988"/>
    <w:p>
      <w:pPr>
        <w:spacing w:after="0"/>
        <w:ind w:left="0"/>
        <w:jc w:val="both"/>
      </w:pPr>
      <w:r>
        <w:rPr>
          <w:rFonts w:ascii="Times New Roman"/>
          <w:b w:val="false"/>
          <w:i w:val="false"/>
          <w:color w:val="000000"/>
          <w:sz w:val="28"/>
        </w:rPr>
        <w:t>
      19.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988"/>
    <w:bookmarkStart w:name="z1029" w:id="989"/>
    <w:p>
      <w:pPr>
        <w:spacing w:after="0"/>
        <w:ind w:left="0"/>
        <w:jc w:val="both"/>
      </w:pPr>
      <w:r>
        <w:rPr>
          <w:rFonts w:ascii="Times New Roman"/>
          <w:b w:val="false"/>
          <w:i w:val="false"/>
          <w:color w:val="000000"/>
          <w:sz w:val="28"/>
        </w:rPr>
        <w:t>
      20.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989"/>
    <w:bookmarkStart w:name="z1030" w:id="990"/>
    <w:p>
      <w:pPr>
        <w:spacing w:after="0"/>
        <w:ind w:left="0"/>
        <w:jc w:val="both"/>
      </w:pPr>
      <w:r>
        <w:rPr>
          <w:rFonts w:ascii="Times New Roman"/>
          <w:b w:val="false"/>
          <w:i w:val="false"/>
          <w:color w:val="000000"/>
          <w:sz w:val="28"/>
        </w:rPr>
        <w:t>
      21.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990"/>
    <w:bookmarkStart w:name="z1031" w:id="991"/>
    <w:p>
      <w:pPr>
        <w:spacing w:after="0"/>
        <w:ind w:left="0"/>
        <w:jc w:val="both"/>
      </w:pPr>
      <w:r>
        <w:rPr>
          <w:rFonts w:ascii="Times New Roman"/>
          <w:b w:val="false"/>
          <w:i w:val="false"/>
          <w:color w:val="000000"/>
          <w:sz w:val="28"/>
        </w:rPr>
        <w:t>
      22.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991"/>
    <w:bookmarkStart w:name="z1032" w:id="992"/>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End w:id="992"/>
    <w:bookmarkStart w:name="z1033" w:id="993"/>
    <w:p>
      <w:pPr>
        <w:spacing w:after="0"/>
        <w:ind w:left="0"/>
        <w:jc w:val="both"/>
      </w:pPr>
      <w:r>
        <w:rPr>
          <w:rFonts w:ascii="Times New Roman"/>
          <w:b w:val="false"/>
          <w:i w:val="false"/>
          <w:color w:val="000000"/>
          <w:sz w:val="28"/>
        </w:rPr>
        <w:t>
      23.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993"/>
    <w:bookmarkStart w:name="z1034" w:id="994"/>
    <w:p>
      <w:pPr>
        <w:spacing w:after="0"/>
        <w:ind w:left="0"/>
        <w:jc w:val="both"/>
      </w:pPr>
      <w:r>
        <w:rPr>
          <w:rFonts w:ascii="Times New Roman"/>
          <w:b w:val="false"/>
          <w:i w:val="false"/>
          <w:color w:val="000000"/>
          <w:sz w:val="28"/>
        </w:rPr>
        <w:t>
      24. Педагогикалық, оқу-әдістемелік, қамқоршылық кеңестер мамандандырылған білім беру ұйымының алқалық басқару нысандары болып табылады.</w:t>
      </w:r>
    </w:p>
    <w:bookmarkEnd w:id="994"/>
    <w:bookmarkStart w:name="z1035" w:id="995"/>
    <w:p>
      <w:pPr>
        <w:spacing w:after="0"/>
        <w:ind w:left="0"/>
        <w:jc w:val="both"/>
      </w:pPr>
      <w:r>
        <w:rPr>
          <w:rFonts w:ascii="Times New Roman"/>
          <w:b w:val="false"/>
          <w:i w:val="false"/>
          <w:color w:val="000000"/>
          <w:sz w:val="28"/>
        </w:rPr>
        <w:t xml:space="preserve">
      25.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995"/>
    <w:bookmarkStart w:name="z1036" w:id="996"/>
    <w:p>
      <w:pPr>
        <w:spacing w:after="0"/>
        <w:ind w:left="0"/>
        <w:jc w:val="both"/>
      </w:pPr>
      <w:r>
        <w:rPr>
          <w:rFonts w:ascii="Times New Roman"/>
          <w:b w:val="false"/>
          <w:i w:val="false"/>
          <w:color w:val="000000"/>
          <w:sz w:val="28"/>
        </w:rPr>
        <w:t xml:space="preserve">
      26.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996"/>
    <w:bookmarkStart w:name="z1037" w:id="997"/>
    <w:p>
      <w:pPr>
        <w:spacing w:after="0"/>
        <w:ind w:left="0"/>
        <w:jc w:val="both"/>
      </w:pPr>
      <w:r>
        <w:rPr>
          <w:rFonts w:ascii="Times New Roman"/>
          <w:b w:val="false"/>
          <w:i w:val="false"/>
          <w:color w:val="000000"/>
          <w:sz w:val="28"/>
        </w:rPr>
        <w:t xml:space="preserve">
      27. Мамандандырылған білім беру ұйымының басшысы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аттестаттаудан өтеді.</w:t>
      </w:r>
    </w:p>
    <w:bookmarkEnd w:id="997"/>
    <w:bookmarkStart w:name="z1038" w:id="998"/>
    <w:p>
      <w:pPr>
        <w:spacing w:after="0"/>
        <w:ind w:left="0"/>
        <w:jc w:val="both"/>
      </w:pPr>
      <w:r>
        <w:rPr>
          <w:rFonts w:ascii="Times New Roman"/>
          <w:b w:val="false"/>
          <w:i w:val="false"/>
          <w:color w:val="000000"/>
          <w:sz w:val="28"/>
        </w:rPr>
        <w:t>
      28.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998"/>
    <w:bookmarkStart w:name="z1039" w:id="999"/>
    <w:p>
      <w:pPr>
        <w:spacing w:after="0"/>
        <w:ind w:left="0"/>
        <w:jc w:val="both"/>
      </w:pPr>
      <w:r>
        <w:rPr>
          <w:rFonts w:ascii="Times New Roman"/>
          <w:b w:val="false"/>
          <w:i w:val="false"/>
          <w:color w:val="000000"/>
          <w:sz w:val="28"/>
        </w:rPr>
        <w:t xml:space="preserve">
      29.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999"/>
    <w:bookmarkStart w:name="z1040" w:id="1000"/>
    <w:p>
      <w:pPr>
        <w:spacing w:after="0"/>
        <w:ind w:left="0"/>
        <w:jc w:val="both"/>
      </w:pPr>
      <w:r>
        <w:rPr>
          <w:rFonts w:ascii="Times New Roman"/>
          <w:b w:val="false"/>
          <w:i w:val="false"/>
          <w:color w:val="000000"/>
          <w:sz w:val="28"/>
        </w:rPr>
        <w:t>
      30. Мамандандырылған білім беру ұйымының қызметін қаржыландыру:</w:t>
      </w:r>
    </w:p>
    <w:bookmarkEnd w:id="1000"/>
    <w:bookmarkStart w:name="z1041" w:id="1001"/>
    <w:p>
      <w:pPr>
        <w:spacing w:after="0"/>
        <w:ind w:left="0"/>
        <w:jc w:val="both"/>
      </w:pPr>
      <w:r>
        <w:rPr>
          <w:rFonts w:ascii="Times New Roman"/>
          <w:b w:val="false"/>
          <w:i w:val="false"/>
          <w:color w:val="000000"/>
          <w:sz w:val="28"/>
        </w:rPr>
        <w:t>
      1) мемлекеттік - жергілікті және республикалық бюджет қаражаты;</w:t>
      </w:r>
    </w:p>
    <w:bookmarkEnd w:id="1001"/>
    <w:bookmarkStart w:name="z1042" w:id="1002"/>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End w:id="1002"/>
    <w:bookmarkStart w:name="z1043" w:id="1003"/>
    <w:p>
      <w:pPr>
        <w:spacing w:after="0"/>
        <w:ind w:left="0"/>
        <w:jc w:val="both"/>
      </w:pPr>
      <w:r>
        <w:rPr>
          <w:rFonts w:ascii="Times New Roman"/>
          <w:b w:val="false"/>
          <w:i w:val="false"/>
          <w:color w:val="000000"/>
          <w:sz w:val="28"/>
        </w:rPr>
        <w:t>
      31.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1003"/>
    <w:bookmarkStart w:name="z1044" w:id="1004"/>
    <w:p>
      <w:pPr>
        <w:spacing w:after="0"/>
        <w:ind w:left="0"/>
        <w:jc w:val="both"/>
      </w:pPr>
      <w:r>
        <w:rPr>
          <w:rFonts w:ascii="Times New Roman"/>
          <w:b w:val="false"/>
          <w:i w:val="false"/>
          <w:color w:val="000000"/>
          <w:sz w:val="28"/>
        </w:rPr>
        <w:t>
      32.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1004"/>
    <w:bookmarkStart w:name="z1045" w:id="1005"/>
    <w:p>
      <w:pPr>
        <w:spacing w:after="0"/>
        <w:ind w:left="0"/>
        <w:jc w:val="both"/>
      </w:pPr>
      <w:r>
        <w:rPr>
          <w:rFonts w:ascii="Times New Roman"/>
          <w:b w:val="false"/>
          <w:i w:val="false"/>
          <w:color w:val="000000"/>
          <w:sz w:val="28"/>
        </w:rPr>
        <w:t xml:space="preserve">
      33.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6-қосымша</w:t>
            </w:r>
          </w:p>
        </w:tc>
      </w:tr>
    </w:tbl>
    <w:bookmarkStart w:name="z1047" w:id="1006"/>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1006"/>
    <w:bookmarkStart w:name="z1048" w:id="1007"/>
    <w:p>
      <w:pPr>
        <w:spacing w:after="0"/>
        <w:ind w:left="0"/>
        <w:jc w:val="left"/>
      </w:pPr>
      <w:r>
        <w:rPr>
          <w:rFonts w:ascii="Times New Roman"/>
          <w:b/>
          <w:i w:val="false"/>
          <w:color w:val="000000"/>
        </w:rPr>
        <w:t xml:space="preserve"> 1-тарау. Жалпы ережелер</w:t>
      </w:r>
    </w:p>
    <w:bookmarkEnd w:id="1007"/>
    <w:bookmarkStart w:name="z1049" w:id="1008"/>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әзірленді және арнайы білім беру ұйымдары қызметінің тәртібін айқындайды.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1009"/>
    <w:p>
      <w:pPr>
        <w:spacing w:after="0"/>
        <w:ind w:left="0"/>
        <w:jc w:val="both"/>
      </w:pPr>
      <w:r>
        <w:rPr>
          <w:rFonts w:ascii="Times New Roman"/>
          <w:b w:val="false"/>
          <w:i w:val="false"/>
          <w:color w:val="000000"/>
          <w:sz w:val="28"/>
        </w:rPr>
        <w:t>
      2. Осы Қағидаларда мынадай ұғымдар пайдаланылады:</w:t>
      </w:r>
    </w:p>
    <w:bookmarkEnd w:id="1009"/>
    <w:bookmarkStart w:name="z1051" w:id="1010"/>
    <w:p>
      <w:pPr>
        <w:spacing w:after="0"/>
        <w:ind w:left="0"/>
        <w:jc w:val="both"/>
      </w:pPr>
      <w:r>
        <w:rPr>
          <w:rFonts w:ascii="Times New Roman"/>
          <w:b w:val="false"/>
          <w:i w:val="false"/>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1010"/>
    <w:bookmarkStart w:name="z1052" w:id="1011"/>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011"/>
    <w:bookmarkStart w:name="z1053" w:id="1012"/>
    <w:p>
      <w:pPr>
        <w:spacing w:after="0"/>
        <w:ind w:left="0"/>
        <w:jc w:val="both"/>
      </w:pPr>
      <w:r>
        <w:rPr>
          <w:rFonts w:ascii="Times New Roman"/>
          <w:b w:val="false"/>
          <w:i w:val="false"/>
          <w:color w:val="000000"/>
          <w:sz w:val="28"/>
        </w:rPr>
        <w:t>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012"/>
    <w:bookmarkStart w:name="z1054" w:id="1013"/>
    <w:p>
      <w:pPr>
        <w:spacing w:after="0"/>
        <w:ind w:left="0"/>
        <w:jc w:val="both"/>
      </w:pPr>
      <w:r>
        <w:rPr>
          <w:rFonts w:ascii="Times New Roman"/>
          <w:b w:val="false"/>
          <w:i w:val="false"/>
          <w:color w:val="000000"/>
          <w:sz w:val="28"/>
        </w:rPr>
        <w:t>
      4) ерекше білім беру қажеттіліктерін бағалау – білім алу үшін қажетті арнаулы жағдайларды айқындау;</w:t>
      </w:r>
    </w:p>
    <w:bookmarkEnd w:id="1013"/>
    <w:bookmarkStart w:name="z1055" w:id="1014"/>
    <w:p>
      <w:pPr>
        <w:spacing w:after="0"/>
        <w:ind w:left="0"/>
        <w:jc w:val="both"/>
      </w:pPr>
      <w:r>
        <w:rPr>
          <w:rFonts w:ascii="Times New Roman"/>
          <w:b w:val="false"/>
          <w:i w:val="false"/>
          <w:color w:val="000000"/>
          <w:sz w:val="28"/>
        </w:rPr>
        <w:t xml:space="preserve">
      3. Арнайы білім беру ұйымдары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және осы Қағидаларды басшылыққа алады.</w:t>
      </w:r>
    </w:p>
    <w:bookmarkEnd w:id="1014"/>
    <w:bookmarkStart w:name="z1056" w:id="1015"/>
    <w:p>
      <w:pPr>
        <w:spacing w:after="0"/>
        <w:ind w:left="0"/>
        <w:jc w:val="both"/>
      </w:pPr>
      <w:r>
        <w:rPr>
          <w:rFonts w:ascii="Times New Roman"/>
          <w:b w:val="false"/>
          <w:i w:val="false"/>
          <w:color w:val="000000"/>
          <w:sz w:val="28"/>
        </w:rPr>
        <w:t>
      4. Арнайы білім беру ұйымдарына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түзету-дамыту бағдарламалары негізінде әзірленген арнайы оқу бағдарламаларын, психологиялық-медициналық-педагогикалық тексеру және консультация беру бағдарламаларын іске асыратын білім беру ұйымдары жатады.</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7" w:id="1016"/>
    <w:p>
      <w:pPr>
        <w:spacing w:after="0"/>
        <w:ind w:left="0"/>
        <w:jc w:val="both"/>
      </w:pPr>
      <w:r>
        <w:rPr>
          <w:rFonts w:ascii="Times New Roman"/>
          <w:b w:val="false"/>
          <w:i w:val="false"/>
          <w:color w:val="000000"/>
          <w:sz w:val="28"/>
        </w:rPr>
        <w:t xml:space="preserve">
      5. Арнайы білім беру ұйымы дербес заңды тұлға болып табылады және "Бiлiм туралы" Заңның 6-бабының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құрылады.</w:t>
      </w:r>
    </w:p>
    <w:bookmarkEnd w:id="1016"/>
    <w:bookmarkStart w:name="z1058" w:id="1017"/>
    <w:p>
      <w:pPr>
        <w:spacing w:after="0"/>
        <w:ind w:left="0"/>
        <w:jc w:val="both"/>
      </w:pPr>
      <w:r>
        <w:rPr>
          <w:rFonts w:ascii="Times New Roman"/>
          <w:b w:val="false"/>
          <w:i w:val="false"/>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bookmarkEnd w:id="1017"/>
    <w:bookmarkStart w:name="z1059" w:id="1018"/>
    <w:p>
      <w:pPr>
        <w:spacing w:after="0"/>
        <w:ind w:left="0"/>
        <w:jc w:val="both"/>
      </w:pPr>
      <w:r>
        <w:rPr>
          <w:rFonts w:ascii="Times New Roman"/>
          <w:b w:val="false"/>
          <w:i w:val="false"/>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bookmarkEnd w:id="1018"/>
    <w:bookmarkStart w:name="z1060" w:id="1019"/>
    <w:p>
      <w:pPr>
        <w:spacing w:after="0"/>
        <w:ind w:left="0"/>
        <w:jc w:val="both"/>
      </w:pPr>
      <w:r>
        <w:rPr>
          <w:rFonts w:ascii="Times New Roman"/>
          <w:b w:val="false"/>
          <w:i w:val="false"/>
          <w:color w:val="000000"/>
          <w:sz w:val="28"/>
        </w:rPr>
        <w:t>
      Түзету компонентінің сабақтарын арнайы педагогтар жүргізеді.</w:t>
      </w:r>
    </w:p>
    <w:bookmarkEnd w:id="1019"/>
    <w:bookmarkStart w:name="z1061" w:id="1020"/>
    <w:p>
      <w:pPr>
        <w:spacing w:after="0"/>
        <w:ind w:left="0"/>
        <w:jc w:val="both"/>
      </w:pPr>
      <w:r>
        <w:rPr>
          <w:rFonts w:ascii="Times New Roman"/>
          <w:b w:val="false"/>
          <w:i w:val="false"/>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bookmarkEnd w:id="1020"/>
    <w:bookmarkStart w:name="z1062" w:id="1021"/>
    <w:p>
      <w:pPr>
        <w:spacing w:after="0"/>
        <w:ind w:left="0"/>
        <w:jc w:val="both"/>
      </w:pPr>
      <w:r>
        <w:rPr>
          <w:rFonts w:ascii="Times New Roman"/>
          <w:b w:val="false"/>
          <w:i w:val="false"/>
          <w:color w:val="000000"/>
          <w:sz w:val="28"/>
        </w:rPr>
        <w:t>
      Арнайы білім беру ұйымдары (арнайы мектеп-интернаттар) тәрбиешілерінің педагогикалық білімі болады.</w:t>
      </w:r>
    </w:p>
    <w:bookmarkEnd w:id="1021"/>
    <w:bookmarkStart w:name="z1063" w:id="1022"/>
    <w:p>
      <w:pPr>
        <w:spacing w:after="0"/>
        <w:ind w:left="0"/>
        <w:jc w:val="both"/>
      </w:pPr>
      <w:r>
        <w:rPr>
          <w:rFonts w:ascii="Times New Roman"/>
          <w:b w:val="false"/>
          <w:i w:val="false"/>
          <w:color w:val="000000"/>
          <w:sz w:val="28"/>
        </w:rPr>
        <w:t>
      7. Білім алу нысандары (үйде оқыту, еркін қатысу және жеке бару) біріктірілген</w:t>
      </w:r>
    </w:p>
    <w:bookmarkEnd w:id="1022"/>
    <w:bookmarkStart w:name="z1064" w:id="1023"/>
    <w:p>
      <w:pPr>
        <w:spacing w:after="0"/>
        <w:ind w:left="0"/>
        <w:jc w:val="both"/>
      </w:pPr>
      <w:r>
        <w:rPr>
          <w:rFonts w:ascii="Times New Roman"/>
          <w:b w:val="false"/>
          <w:i w:val="false"/>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bookmarkEnd w:id="1023"/>
    <w:bookmarkStart w:name="z1065" w:id="1024"/>
    <w:p>
      <w:pPr>
        <w:spacing w:after="0"/>
        <w:ind w:left="0"/>
        <w:jc w:val="both"/>
      </w:pPr>
      <w:r>
        <w:rPr>
          <w:rFonts w:ascii="Times New Roman"/>
          <w:b w:val="false"/>
          <w:i w:val="false"/>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bookmarkEnd w:id="1024"/>
    <w:bookmarkStart w:name="z1066" w:id="1025"/>
    <w:p>
      <w:pPr>
        <w:spacing w:after="0"/>
        <w:ind w:left="0"/>
        <w:jc w:val="both"/>
      </w:pPr>
      <w:r>
        <w:rPr>
          <w:rFonts w:ascii="Times New Roman"/>
          <w:b w:val="false"/>
          <w:i w:val="false"/>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bookmarkEnd w:id="1025"/>
    <w:bookmarkStart w:name="z1067" w:id="1026"/>
    <w:p>
      <w:pPr>
        <w:spacing w:after="0"/>
        <w:ind w:left="0"/>
        <w:jc w:val="both"/>
      </w:pPr>
      <w:r>
        <w:rPr>
          <w:rFonts w:ascii="Times New Roman"/>
          <w:b w:val="false"/>
          <w:i w:val="false"/>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bookmarkEnd w:id="1026"/>
    <w:bookmarkStart w:name="z1068" w:id="1027"/>
    <w:p>
      <w:pPr>
        <w:spacing w:after="0"/>
        <w:ind w:left="0"/>
        <w:jc w:val="both"/>
      </w:pPr>
      <w:r>
        <w:rPr>
          <w:rFonts w:ascii="Times New Roman"/>
          <w:b w:val="false"/>
          <w:i w:val="false"/>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bookmarkEnd w:id="1027"/>
    <w:bookmarkStart w:name="z1069" w:id="1028"/>
    <w:p>
      <w:pPr>
        <w:spacing w:after="0"/>
        <w:ind w:left="0"/>
        <w:jc w:val="both"/>
      </w:pPr>
      <w:r>
        <w:rPr>
          <w:rFonts w:ascii="Times New Roman"/>
          <w:b w:val="false"/>
          <w:i w:val="false"/>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bookmarkEnd w:id="1028"/>
    <w:bookmarkStart w:name="z1070" w:id="1029"/>
    <w:p>
      <w:pPr>
        <w:spacing w:after="0"/>
        <w:ind w:left="0"/>
        <w:jc w:val="both"/>
      </w:pPr>
      <w:r>
        <w:rPr>
          <w:rFonts w:ascii="Times New Roman"/>
          <w:b w:val="false"/>
          <w:i w:val="false"/>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bookmarkEnd w:id="1029"/>
    <w:bookmarkStart w:name="z1071" w:id="1030"/>
    <w:p>
      <w:pPr>
        <w:spacing w:after="0"/>
        <w:ind w:left="0"/>
        <w:jc w:val="left"/>
      </w:pPr>
      <w:r>
        <w:rPr>
          <w:rFonts w:ascii="Times New Roman"/>
          <w:b/>
          <w:i w:val="false"/>
          <w:color w:val="000000"/>
        </w:rPr>
        <w:t xml:space="preserve"> 2-тарау. Арнайы бөбекжайлар мен арнайы балабақшалар қызметінің тәртібі</w:t>
      </w:r>
    </w:p>
    <w:bookmarkEnd w:id="1030"/>
    <w:bookmarkStart w:name="z1072" w:id="1031"/>
    <w:p>
      <w:pPr>
        <w:spacing w:after="0"/>
        <w:ind w:left="0"/>
        <w:jc w:val="both"/>
      </w:pPr>
      <w:r>
        <w:rPr>
          <w:rFonts w:ascii="Times New Roman"/>
          <w:b w:val="false"/>
          <w:i w:val="false"/>
          <w:color w:val="000000"/>
          <w:sz w:val="28"/>
        </w:rPr>
        <w:t xml:space="preserve">
      14. Арнайы бөбекжайлар мен арнайы балабақшалар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Заңды, осы Қағидаларды басшылыққа алады. Арнайы бөбекжайлар мен арнайы балабақшалар қызметін үйлестіру және әдістемелік қамтамасыз етуді </w:t>
      </w:r>
    </w:p>
    <w:bookmarkEnd w:id="1031"/>
    <w:bookmarkStart w:name="z1073" w:id="1032"/>
    <w:p>
      <w:pPr>
        <w:spacing w:after="0"/>
        <w:ind w:left="0"/>
        <w:jc w:val="both"/>
      </w:pPr>
      <w:r>
        <w:rPr>
          <w:rFonts w:ascii="Times New Roman"/>
          <w:b w:val="false"/>
          <w:i w:val="false"/>
          <w:color w:val="000000"/>
          <w:sz w:val="28"/>
        </w:rPr>
        <w:t xml:space="preserve">
      Ерекше білім беруді қажет ететін балаларды тәрбиелеу және оқыту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5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(бұдан әрі – Мектепке дейінгі тәрбие және оқыту үлгілік бағдарламалары) сәйкес жүзеге асырылады.</w:t>
      </w:r>
    </w:p>
    <w:bookmarkEnd w:id="1032"/>
    <w:bookmarkStart w:name="z1074" w:id="1033"/>
    <w:p>
      <w:pPr>
        <w:spacing w:after="0"/>
        <w:ind w:left="0"/>
        <w:jc w:val="both"/>
      </w:pPr>
      <w:r>
        <w:rPr>
          <w:rFonts w:ascii="Times New Roman"/>
          <w:b w:val="false"/>
          <w:i w:val="false"/>
          <w:color w:val="000000"/>
          <w:sz w:val="28"/>
        </w:rPr>
        <w:t>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033"/>
    <w:bookmarkStart w:name="z1075" w:id="1034"/>
    <w:p>
      <w:pPr>
        <w:spacing w:after="0"/>
        <w:ind w:left="0"/>
        <w:jc w:val="both"/>
      </w:pPr>
      <w:r>
        <w:rPr>
          <w:rFonts w:ascii="Times New Roman"/>
          <w:b w:val="false"/>
          <w:i w:val="false"/>
          <w:color w:val="000000"/>
          <w:sz w:val="28"/>
        </w:rPr>
        <w:t>
      15. Арнайы бөбекжайлар мен арнайы балабақшалар төмендегі санаттағы балаларға арнап ашылады:</w:t>
      </w:r>
    </w:p>
    <w:bookmarkEnd w:id="1034"/>
    <w:bookmarkStart w:name="z1076" w:id="1035"/>
    <w:p>
      <w:pPr>
        <w:spacing w:after="0"/>
        <w:ind w:left="0"/>
        <w:jc w:val="both"/>
      </w:pPr>
      <w:r>
        <w:rPr>
          <w:rFonts w:ascii="Times New Roman"/>
          <w:b w:val="false"/>
          <w:i w:val="false"/>
          <w:color w:val="000000"/>
          <w:sz w:val="28"/>
        </w:rPr>
        <w:t>
      1) көру қабілеті зақымдалған балалар;</w:t>
      </w:r>
    </w:p>
    <w:bookmarkEnd w:id="1035"/>
    <w:bookmarkStart w:name="z1077" w:id="1036"/>
    <w:p>
      <w:pPr>
        <w:spacing w:after="0"/>
        <w:ind w:left="0"/>
        <w:jc w:val="both"/>
      </w:pPr>
      <w:r>
        <w:rPr>
          <w:rFonts w:ascii="Times New Roman"/>
          <w:b w:val="false"/>
          <w:i w:val="false"/>
          <w:color w:val="000000"/>
          <w:sz w:val="28"/>
        </w:rPr>
        <w:t>
      2) есту қабілеті зақымдалған балалар;</w:t>
      </w:r>
    </w:p>
    <w:bookmarkEnd w:id="1036"/>
    <w:bookmarkStart w:name="z1078" w:id="1037"/>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037"/>
    <w:bookmarkStart w:name="z1079" w:id="1038"/>
    <w:p>
      <w:pPr>
        <w:spacing w:after="0"/>
        <w:ind w:left="0"/>
        <w:jc w:val="both"/>
      </w:pPr>
      <w:r>
        <w:rPr>
          <w:rFonts w:ascii="Times New Roman"/>
          <w:b w:val="false"/>
          <w:i w:val="false"/>
          <w:color w:val="000000"/>
          <w:sz w:val="28"/>
        </w:rPr>
        <w:t>
      4) тірек-қимыл аппаратында бұзылыстары бар балалар;</w:t>
      </w:r>
    </w:p>
    <w:bookmarkEnd w:id="1038"/>
    <w:bookmarkStart w:name="z1080" w:id="1039"/>
    <w:p>
      <w:pPr>
        <w:spacing w:after="0"/>
        <w:ind w:left="0"/>
        <w:jc w:val="both"/>
      </w:pPr>
      <w:r>
        <w:rPr>
          <w:rFonts w:ascii="Times New Roman"/>
          <w:b w:val="false"/>
          <w:i w:val="false"/>
          <w:color w:val="000000"/>
          <w:sz w:val="28"/>
        </w:rPr>
        <w:t>
      5) зердесі зақымдалған балалар;</w:t>
      </w:r>
    </w:p>
    <w:bookmarkEnd w:id="1039"/>
    <w:bookmarkStart w:name="z1081" w:id="1040"/>
    <w:p>
      <w:pPr>
        <w:spacing w:after="0"/>
        <w:ind w:left="0"/>
        <w:jc w:val="both"/>
      </w:pPr>
      <w:r>
        <w:rPr>
          <w:rFonts w:ascii="Times New Roman"/>
          <w:b w:val="false"/>
          <w:i w:val="false"/>
          <w:color w:val="000000"/>
          <w:sz w:val="28"/>
        </w:rPr>
        <w:t>
      6) психикалық дамуы тежелген балалар;</w:t>
      </w:r>
    </w:p>
    <w:bookmarkEnd w:id="1040"/>
    <w:bookmarkStart w:name="z1082" w:id="1041"/>
    <w:p>
      <w:pPr>
        <w:spacing w:after="0"/>
        <w:ind w:left="0"/>
        <w:jc w:val="both"/>
      </w:pPr>
      <w:r>
        <w:rPr>
          <w:rFonts w:ascii="Times New Roman"/>
          <w:b w:val="false"/>
          <w:i w:val="false"/>
          <w:color w:val="000000"/>
          <w:sz w:val="28"/>
        </w:rPr>
        <w:t>
      7) осы тармақта көрсетілген балалар санаттарын араластыру кезінде.</w:t>
      </w:r>
    </w:p>
    <w:bookmarkEnd w:id="1041"/>
    <w:bookmarkStart w:name="z1083" w:id="1042"/>
    <w:p>
      <w:pPr>
        <w:spacing w:after="0"/>
        <w:ind w:left="0"/>
        <w:jc w:val="both"/>
      </w:pPr>
      <w:r>
        <w:rPr>
          <w:rFonts w:ascii="Times New Roman"/>
          <w:b w:val="false"/>
          <w:i w:val="false"/>
          <w:color w:val="000000"/>
          <w:sz w:val="28"/>
        </w:rPr>
        <w:t xml:space="preserve">
      16. Мектепке дейінгі тәрбиелеу және оқыту ұйымдарында арнайы бөбекжайлар мен балабақшалар болмаған кезде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балалардың әртүрлі санаттары үшін арнайы топтар ашылады.</w:t>
      </w:r>
    </w:p>
    <w:bookmarkEnd w:id="1042"/>
    <w:bookmarkStart w:name="z1084" w:id="1043"/>
    <w:p>
      <w:pPr>
        <w:spacing w:after="0"/>
        <w:ind w:left="0"/>
        <w:jc w:val="both"/>
      </w:pPr>
      <w:r>
        <w:rPr>
          <w:rFonts w:ascii="Times New Roman"/>
          <w:b w:val="false"/>
          <w:i w:val="false"/>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bookmarkEnd w:id="1043"/>
    <w:bookmarkStart w:name="z1085" w:id="1044"/>
    <w:p>
      <w:pPr>
        <w:spacing w:after="0"/>
        <w:ind w:left="0"/>
        <w:jc w:val="both"/>
      </w:pPr>
      <w:r>
        <w:rPr>
          <w:rFonts w:ascii="Times New Roman"/>
          <w:b w:val="false"/>
          <w:i w:val="false"/>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bookmarkEnd w:id="1044"/>
    <w:bookmarkStart w:name="z1086" w:id="1045"/>
    <w:p>
      <w:pPr>
        <w:spacing w:after="0"/>
        <w:ind w:left="0"/>
        <w:jc w:val="both"/>
      </w:pPr>
      <w:r>
        <w:rPr>
          <w:rFonts w:ascii="Times New Roman"/>
          <w:b w:val="false"/>
          <w:i w:val="false"/>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bookmarkEnd w:id="1045"/>
    <w:bookmarkStart w:name="z1087" w:id="1046"/>
    <w:p>
      <w:pPr>
        <w:spacing w:after="0"/>
        <w:ind w:left="0"/>
        <w:jc w:val="both"/>
      </w:pPr>
      <w:r>
        <w:rPr>
          <w:rFonts w:ascii="Times New Roman"/>
          <w:b w:val="false"/>
          <w:i w:val="false"/>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bookmarkEnd w:id="1046"/>
    <w:bookmarkStart w:name="z1088" w:id="1047"/>
    <w:p>
      <w:pPr>
        <w:spacing w:after="0"/>
        <w:ind w:left="0"/>
        <w:jc w:val="both"/>
      </w:pPr>
      <w:r>
        <w:rPr>
          <w:rFonts w:ascii="Times New Roman"/>
          <w:b w:val="false"/>
          <w:i w:val="false"/>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bookmarkEnd w:id="1047"/>
    <w:bookmarkStart w:name="z1089" w:id="1048"/>
    <w:p>
      <w:pPr>
        <w:spacing w:after="0"/>
        <w:ind w:left="0"/>
        <w:jc w:val="both"/>
      </w:pPr>
      <w:r>
        <w:rPr>
          <w:rFonts w:ascii="Times New Roman"/>
          <w:b w:val="false"/>
          <w:i w:val="false"/>
          <w:color w:val="000000"/>
          <w:sz w:val="28"/>
        </w:rPr>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bookmarkEnd w:id="1048"/>
    <w:bookmarkStart w:name="z1090" w:id="1049"/>
    <w:p>
      <w:pPr>
        <w:spacing w:after="0"/>
        <w:ind w:left="0"/>
        <w:jc w:val="both"/>
      </w:pPr>
      <w:r>
        <w:rPr>
          <w:rFonts w:ascii="Times New Roman"/>
          <w:b w:val="false"/>
          <w:i w:val="false"/>
          <w:color w:val="000000"/>
          <w:sz w:val="28"/>
        </w:rPr>
        <w:t xml:space="preserve">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(бұдан әрі – Санитариялық қағидалар) сәйкес айқындалады.</w:t>
      </w:r>
    </w:p>
    <w:bookmarkEnd w:id="1049"/>
    <w:bookmarkStart w:name="z1091" w:id="1050"/>
    <w:p>
      <w:pPr>
        <w:spacing w:after="0"/>
        <w:ind w:left="0"/>
        <w:jc w:val="both"/>
      </w:pPr>
      <w:r>
        <w:rPr>
          <w:rFonts w:ascii="Times New Roman"/>
          <w:b w:val="false"/>
          <w:i w:val="false"/>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bookmarkEnd w:id="1050"/>
    <w:bookmarkStart w:name="z1092" w:id="1051"/>
    <w:p>
      <w:pPr>
        <w:spacing w:after="0"/>
        <w:ind w:left="0"/>
        <w:jc w:val="both"/>
      </w:pPr>
      <w:r>
        <w:rPr>
          <w:rFonts w:ascii="Times New Roman"/>
          <w:b w:val="false"/>
          <w:i w:val="false"/>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bookmarkEnd w:id="1051"/>
    <w:bookmarkStart w:name="z1093" w:id="1052"/>
    <w:p>
      <w:pPr>
        <w:spacing w:after="0"/>
        <w:ind w:left="0"/>
        <w:jc w:val="left"/>
      </w:pPr>
      <w:r>
        <w:rPr>
          <w:rFonts w:ascii="Times New Roman"/>
          <w:b/>
          <w:i w:val="false"/>
          <w:color w:val="000000"/>
        </w:rPr>
        <w:t xml:space="preserve"> 1-параграф. Көру қабілеті зақымдалған балаларға арналған арнайы бөбекжайлар мен балабақшалар қызметінің тәртібі</w:t>
      </w:r>
    </w:p>
    <w:bookmarkEnd w:id="1052"/>
    <w:bookmarkStart w:name="z1094" w:id="1053"/>
    <w:p>
      <w:pPr>
        <w:spacing w:after="0"/>
        <w:ind w:left="0"/>
        <w:jc w:val="both"/>
      </w:pPr>
      <w:r>
        <w:rPr>
          <w:rFonts w:ascii="Times New Roman"/>
          <w:b w:val="false"/>
          <w:i w:val="false"/>
          <w:color w:val="000000"/>
          <w:sz w:val="28"/>
        </w:rPr>
        <w:t>
      24. Көру қабілеті зақымдалған балаларға арналған арнайы бөбекжайлар мен балабақшаларға төмендегі балалар қабылданады:</w:t>
      </w:r>
    </w:p>
    <w:bookmarkEnd w:id="1053"/>
    <w:bookmarkStart w:name="z1095" w:id="1054"/>
    <w:p>
      <w:pPr>
        <w:spacing w:after="0"/>
        <w:ind w:left="0"/>
        <w:jc w:val="both"/>
      </w:pPr>
      <w:r>
        <w:rPr>
          <w:rFonts w:ascii="Times New Roman"/>
          <w:b w:val="false"/>
          <w:i w:val="false"/>
          <w:color w:val="000000"/>
          <w:sz w:val="28"/>
        </w:rPr>
        <w:t>
      1) көзі көрмейтін (толық көрмейтін, жарық сезуі немесе қалдық көруі жақсы көретін көзінде түзетумен 0,04-ке дейін);</w:t>
      </w:r>
    </w:p>
    <w:bookmarkEnd w:id="1054"/>
    <w:bookmarkStart w:name="z1096" w:id="1055"/>
    <w:p>
      <w:pPr>
        <w:spacing w:after="0"/>
        <w:ind w:left="0"/>
        <w:jc w:val="both"/>
      </w:pPr>
      <w:r>
        <w:rPr>
          <w:rFonts w:ascii="Times New Roman"/>
          <w:b w:val="false"/>
          <w:i w:val="false"/>
          <w:color w:val="000000"/>
          <w:sz w:val="28"/>
        </w:rPr>
        <w:t>
      2) нашар көретін (көру өткірлігі жақсы көретін көзінде 0,05-тен 0,04-ке дейін және көзілдірікпен түзетуі бар);</w:t>
      </w:r>
    </w:p>
    <w:bookmarkEnd w:id="1055"/>
    <w:bookmarkStart w:name="z1097" w:id="1056"/>
    <w:p>
      <w:pPr>
        <w:spacing w:after="0"/>
        <w:ind w:left="0"/>
        <w:jc w:val="both"/>
      </w:pPr>
      <w:r>
        <w:rPr>
          <w:rFonts w:ascii="Times New Roman"/>
          <w:b w:val="false"/>
          <w:i w:val="false"/>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bookmarkEnd w:id="1056"/>
    <w:bookmarkStart w:name="z1098" w:id="1057"/>
    <w:p>
      <w:pPr>
        <w:spacing w:after="0"/>
        <w:ind w:left="0"/>
        <w:jc w:val="both"/>
      </w:pPr>
      <w:r>
        <w:rPr>
          <w:rFonts w:ascii="Times New Roman"/>
          <w:b w:val="false"/>
          <w:i w:val="false"/>
          <w:color w:val="000000"/>
          <w:sz w:val="28"/>
        </w:rPr>
        <w:t>
      4) ортопто-плеопто-хирургиялық-ортоптикалық немесе тек ортоптикалық емдеуді қажет ететін қылилығы бар.</w:t>
      </w:r>
    </w:p>
    <w:bookmarkEnd w:id="1057"/>
    <w:bookmarkStart w:name="z1099" w:id="1058"/>
    <w:p>
      <w:pPr>
        <w:spacing w:after="0"/>
        <w:ind w:left="0"/>
        <w:jc w:val="both"/>
      </w:pPr>
      <w:r>
        <w:rPr>
          <w:rFonts w:ascii="Times New Roman"/>
          <w:b w:val="false"/>
          <w:i w:val="false"/>
          <w:color w:val="000000"/>
          <w:sz w:val="28"/>
        </w:rPr>
        <w:t>
      25. Көру қабілеті зақымдалған балаларды оқыту мен тәрбиелеудің арнайы шарттары:</w:t>
      </w:r>
    </w:p>
    <w:bookmarkEnd w:id="1058"/>
    <w:bookmarkStart w:name="z1100" w:id="1059"/>
    <w:p>
      <w:pPr>
        <w:spacing w:after="0"/>
        <w:ind w:left="0"/>
        <w:jc w:val="both"/>
      </w:pPr>
      <w:r>
        <w:rPr>
          <w:rFonts w:ascii="Times New Roman"/>
          <w:b w:val="false"/>
          <w:i w:val="false"/>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bookmarkEnd w:id="1059"/>
    <w:bookmarkStart w:name="z1101" w:id="1060"/>
    <w:p>
      <w:pPr>
        <w:spacing w:after="0"/>
        <w:ind w:left="0"/>
        <w:jc w:val="both"/>
      </w:pPr>
      <w:r>
        <w:rPr>
          <w:rFonts w:ascii="Times New Roman"/>
          <w:b w:val="false"/>
          <w:i w:val="false"/>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bookmarkEnd w:id="1060"/>
    <w:bookmarkStart w:name="z1102" w:id="1061"/>
    <w:p>
      <w:pPr>
        <w:spacing w:after="0"/>
        <w:ind w:left="0"/>
        <w:jc w:val="both"/>
      </w:pPr>
      <w:r>
        <w:rPr>
          <w:rFonts w:ascii="Times New Roman"/>
          <w:b w:val="false"/>
          <w:i w:val="false"/>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061"/>
    <w:bookmarkStart w:name="z1103" w:id="1062"/>
    <w:p>
      <w:pPr>
        <w:spacing w:after="0"/>
        <w:ind w:left="0"/>
        <w:jc w:val="both"/>
      </w:pPr>
      <w:r>
        <w:rPr>
          <w:rFonts w:ascii="Times New Roman"/>
          <w:b w:val="false"/>
          <w:i w:val="false"/>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bookmarkEnd w:id="1062"/>
    <w:bookmarkStart w:name="z1104" w:id="1063"/>
    <w:p>
      <w:pPr>
        <w:spacing w:after="0"/>
        <w:ind w:left="0"/>
        <w:jc w:val="both"/>
      </w:pPr>
      <w:r>
        <w:rPr>
          <w:rFonts w:ascii="Times New Roman"/>
          <w:b w:val="false"/>
          <w:i w:val="false"/>
          <w:color w:val="000000"/>
          <w:sz w:val="28"/>
        </w:rPr>
        <w:t xml:space="preserve">
      27. Көру қабілеті зақымдалған балаларға арналған арнайы бөбекжай мен балабақшада "Мемлекеттік білім беру ұйымдары қызметкерлерінің үлгі штаттарын бекіту туралы" Қазақстан Республикасы Оқу-ағарту министрінің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33166 болып тіркелген) (бұдан әрі – Үлгі штаттар) сәйкес дефектолог (тифлопедагог) лауазымы мынадай ретте қарастырылады:</w:t>
      </w:r>
    </w:p>
    <w:bookmarkEnd w:id="1063"/>
    <w:p>
      <w:pPr>
        <w:spacing w:after="0"/>
        <w:ind w:left="0"/>
        <w:jc w:val="both"/>
      </w:pPr>
      <w:r>
        <w:rPr>
          <w:rFonts w:ascii="Times New Roman"/>
          <w:b w:val="false"/>
          <w:i w:val="false"/>
          <w:color w:val="000000"/>
          <w:sz w:val="28"/>
        </w:rPr>
        <w:t>
      1) көзі көрмейтін балаларға арналған бір топқа 1 штаттық бірлік;</w:t>
      </w:r>
    </w:p>
    <w:p>
      <w:pPr>
        <w:spacing w:after="0"/>
        <w:ind w:left="0"/>
        <w:jc w:val="both"/>
      </w:pPr>
      <w:r>
        <w:rPr>
          <w:rFonts w:ascii="Times New Roman"/>
          <w:b w:val="false"/>
          <w:i w:val="false"/>
          <w:color w:val="000000"/>
          <w:sz w:val="28"/>
        </w:rPr>
        <w:t>
      2) нашар көретін балаларға арналған бір топқа 1 штаттық бірлік;</w:t>
      </w:r>
    </w:p>
    <w:bookmarkStart w:name="z1107" w:id="1064"/>
    <w:p>
      <w:pPr>
        <w:spacing w:after="0"/>
        <w:ind w:left="0"/>
        <w:jc w:val="both"/>
      </w:pPr>
      <w:r>
        <w:rPr>
          <w:rFonts w:ascii="Times New Roman"/>
          <w:b w:val="false"/>
          <w:i w:val="false"/>
          <w:color w:val="000000"/>
          <w:sz w:val="28"/>
        </w:rPr>
        <w:t xml:space="preserve">
      3) жақсы көрінетін көзінде көзілдіріктің көмегімен түзету 0,4-тен аспайтын қалдық көру қабілеті бар, амблиопия және қылилығы бар 15 балаға 1 штаттық бірлік. </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8" w:id="1065"/>
    <w:p>
      <w:pPr>
        <w:spacing w:after="0"/>
        <w:ind w:left="0"/>
        <w:jc w:val="left"/>
      </w:pPr>
      <w:r>
        <w:rPr>
          <w:rFonts w:ascii="Times New Roman"/>
          <w:b/>
          <w:i w:val="false"/>
          <w:color w:val="000000"/>
        </w:rPr>
        <w:t xml:space="preserve"> 2-параграф. Есту қабілеті зақымдалған балаларға арналған арнайы бөбекжайлар мен балабақшалар қызметінің тәртібі</w:t>
      </w:r>
    </w:p>
    <w:bookmarkEnd w:id="1065"/>
    <w:bookmarkStart w:name="z1109" w:id="1066"/>
    <w:p>
      <w:pPr>
        <w:spacing w:after="0"/>
        <w:ind w:left="0"/>
        <w:jc w:val="both"/>
      </w:pPr>
      <w:r>
        <w:rPr>
          <w:rFonts w:ascii="Times New Roman"/>
          <w:b w:val="false"/>
          <w:i w:val="false"/>
          <w:color w:val="000000"/>
          <w:sz w:val="28"/>
        </w:rPr>
        <w:t>
      28. Есту қабілеті зақымдалған балаларға арналған арнайы бөбекжайлар мен балабақшаларға төмендегі балалар қабылданады:</w:t>
      </w:r>
    </w:p>
    <w:bookmarkEnd w:id="1066"/>
    <w:bookmarkStart w:name="z1110" w:id="1067"/>
    <w:p>
      <w:pPr>
        <w:spacing w:after="0"/>
        <w:ind w:left="0"/>
        <w:jc w:val="both"/>
      </w:pPr>
      <w:r>
        <w:rPr>
          <w:rFonts w:ascii="Times New Roman"/>
          <w:b w:val="false"/>
          <w:i w:val="false"/>
          <w:color w:val="000000"/>
          <w:sz w:val="28"/>
        </w:rPr>
        <w:t>
      1) қатты дауысқа жауап бермейтін;</w:t>
      </w:r>
    </w:p>
    <w:bookmarkEnd w:id="1067"/>
    <w:bookmarkStart w:name="z1111" w:id="1068"/>
    <w:p>
      <w:pPr>
        <w:spacing w:after="0"/>
        <w:ind w:left="0"/>
        <w:jc w:val="both"/>
      </w:pPr>
      <w:r>
        <w:rPr>
          <w:rFonts w:ascii="Times New Roman"/>
          <w:b w:val="false"/>
          <w:i w:val="false"/>
          <w:color w:val="000000"/>
          <w:sz w:val="28"/>
        </w:rPr>
        <w:t>
      2) қатты дауысқа жауап беретін;</w:t>
      </w:r>
    </w:p>
    <w:bookmarkEnd w:id="1068"/>
    <w:bookmarkStart w:name="z1112" w:id="1069"/>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069"/>
    <w:bookmarkStart w:name="z1113" w:id="1070"/>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070"/>
    <w:bookmarkStart w:name="z1114" w:id="1071"/>
    <w:p>
      <w:pPr>
        <w:spacing w:after="0"/>
        <w:ind w:left="0"/>
        <w:jc w:val="both"/>
      </w:pPr>
      <w:r>
        <w:rPr>
          <w:rFonts w:ascii="Times New Roman"/>
          <w:b w:val="false"/>
          <w:i w:val="false"/>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bookmarkEnd w:id="1071"/>
    <w:bookmarkStart w:name="z1115" w:id="1072"/>
    <w:p>
      <w:pPr>
        <w:spacing w:after="0"/>
        <w:ind w:left="0"/>
        <w:jc w:val="both"/>
      </w:pPr>
      <w:r>
        <w:rPr>
          <w:rFonts w:ascii="Times New Roman"/>
          <w:b w:val="false"/>
          <w:i w:val="false"/>
          <w:color w:val="000000"/>
          <w:sz w:val="28"/>
        </w:rPr>
        <w:t>
      6) белсенді сөйлеу тілін қабылдау және дамыту деңгейі төмен кохлеарлық импланты бар;</w:t>
      </w:r>
    </w:p>
    <w:bookmarkEnd w:id="1072"/>
    <w:bookmarkStart w:name="z1116" w:id="1073"/>
    <w:p>
      <w:pPr>
        <w:spacing w:after="0"/>
        <w:ind w:left="0"/>
        <w:jc w:val="both"/>
      </w:pPr>
      <w:r>
        <w:rPr>
          <w:rFonts w:ascii="Times New Roman"/>
          <w:b w:val="false"/>
          <w:i w:val="false"/>
          <w:color w:val="000000"/>
          <w:sz w:val="28"/>
        </w:rPr>
        <w:t>
      7) бастапқыда зердесі сақталған есту қабілеті зақымдалған балалар аутизмі, аутистік спектрдің бұзылыстары бар;</w:t>
      </w:r>
    </w:p>
    <w:bookmarkEnd w:id="1073"/>
    <w:bookmarkStart w:name="z1117" w:id="1074"/>
    <w:p>
      <w:pPr>
        <w:spacing w:after="0"/>
        <w:ind w:left="0"/>
        <w:jc w:val="both"/>
      </w:pPr>
      <w:r>
        <w:rPr>
          <w:rFonts w:ascii="Times New Roman"/>
          <w:b w:val="false"/>
          <w:i w:val="false"/>
          <w:color w:val="000000"/>
          <w:sz w:val="28"/>
        </w:rPr>
        <w:t>
      8) мектепке дейінгі жаста есту қабілетінен айырылған, бірақ сөйлеу тілі айтарлықтай бұзылыстармен сақталған;</w:t>
      </w:r>
    </w:p>
    <w:bookmarkEnd w:id="1074"/>
    <w:bookmarkStart w:name="z1118" w:id="1075"/>
    <w:p>
      <w:pPr>
        <w:spacing w:after="0"/>
        <w:ind w:left="0"/>
        <w:jc w:val="both"/>
      </w:pPr>
      <w:r>
        <w:rPr>
          <w:rFonts w:ascii="Times New Roman"/>
          <w:b w:val="false"/>
          <w:i w:val="false"/>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bookmarkEnd w:id="1075"/>
    <w:bookmarkStart w:name="z1119" w:id="1076"/>
    <w:p>
      <w:pPr>
        <w:spacing w:after="0"/>
        <w:ind w:left="0"/>
        <w:jc w:val="both"/>
      </w:pPr>
      <w:r>
        <w:rPr>
          <w:rFonts w:ascii="Times New Roman"/>
          <w:b w:val="false"/>
          <w:i w:val="false"/>
          <w:color w:val="000000"/>
          <w:sz w:val="28"/>
        </w:rPr>
        <w:t>
      10) сөйлеу тілі саласында есту қабілетінен 80-нен 90 децибелге дейін айырылған (диагностикалық (сынамалы) оқытуға жол беріледі);</w:t>
      </w:r>
    </w:p>
    <w:bookmarkEnd w:id="1076"/>
    <w:bookmarkStart w:name="z1120" w:id="1077"/>
    <w:p>
      <w:pPr>
        <w:spacing w:after="0"/>
        <w:ind w:left="0"/>
        <w:jc w:val="both"/>
      </w:pPr>
      <w:r>
        <w:rPr>
          <w:rFonts w:ascii="Times New Roman"/>
          <w:b w:val="false"/>
          <w:i w:val="false"/>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bookmarkEnd w:id="1077"/>
    <w:bookmarkStart w:name="z1121" w:id="1078"/>
    <w:p>
      <w:pPr>
        <w:spacing w:after="0"/>
        <w:ind w:left="0"/>
        <w:jc w:val="both"/>
      </w:pPr>
      <w:r>
        <w:rPr>
          <w:rFonts w:ascii="Times New Roman"/>
          <w:b w:val="false"/>
          <w:i w:val="false"/>
          <w:color w:val="000000"/>
          <w:sz w:val="28"/>
        </w:rPr>
        <w:t>
      29. Есту қабілеті зақымдалған балаларды оқыту мен тәрбиелеудің арнайы шарттары:</w:t>
      </w:r>
    </w:p>
    <w:bookmarkEnd w:id="1078"/>
    <w:bookmarkStart w:name="z1122" w:id="1079"/>
    <w:p>
      <w:pPr>
        <w:spacing w:after="0"/>
        <w:ind w:left="0"/>
        <w:jc w:val="both"/>
      </w:pPr>
      <w:r>
        <w:rPr>
          <w:rFonts w:ascii="Times New Roman"/>
          <w:b w:val="false"/>
          <w:i w:val="false"/>
          <w:color w:val="000000"/>
          <w:sz w:val="28"/>
        </w:rPr>
        <w:t>
      а) дыбыс күшейткіш аппаратураны пайдалану;</w:t>
      </w:r>
    </w:p>
    <w:bookmarkEnd w:id="1079"/>
    <w:bookmarkStart w:name="z1123" w:id="1080"/>
    <w:p>
      <w:pPr>
        <w:spacing w:after="0"/>
        <w:ind w:left="0"/>
        <w:jc w:val="both"/>
      </w:pPr>
      <w:r>
        <w:rPr>
          <w:rFonts w:ascii="Times New Roman"/>
          <w:b w:val="false"/>
          <w:i w:val="false"/>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bookmarkEnd w:id="1080"/>
    <w:bookmarkStart w:name="z1124" w:id="1081"/>
    <w:p>
      <w:pPr>
        <w:spacing w:after="0"/>
        <w:ind w:left="0"/>
        <w:jc w:val="both"/>
      </w:pPr>
      <w:r>
        <w:rPr>
          <w:rFonts w:ascii="Times New Roman"/>
          <w:b w:val="false"/>
          <w:i w:val="false"/>
          <w:color w:val="000000"/>
          <w:sz w:val="28"/>
        </w:rPr>
        <w:t>
      в) естімейтін білім алушыларды оқытуда қосымша оқу құралы ретінде дактильді және ымдау тілін пайдалану;</w:t>
      </w:r>
    </w:p>
    <w:bookmarkEnd w:id="1081"/>
    <w:bookmarkStart w:name="z1125" w:id="1082"/>
    <w:p>
      <w:pPr>
        <w:spacing w:after="0"/>
        <w:ind w:left="0"/>
        <w:jc w:val="both"/>
      </w:pPr>
      <w:r>
        <w:rPr>
          <w:rFonts w:ascii="Times New Roman"/>
          <w:b w:val="false"/>
          <w:i w:val="false"/>
          <w:color w:val="000000"/>
          <w:sz w:val="28"/>
        </w:rPr>
        <w:t>
      г) мінез-құлығы және қарым-қатынас барысында мәселелері бар балаларға психологиялық көмек көрсету</w:t>
      </w:r>
    </w:p>
    <w:bookmarkEnd w:id="1082"/>
    <w:bookmarkStart w:name="z1126" w:id="1083"/>
    <w:p>
      <w:pPr>
        <w:spacing w:after="0"/>
        <w:ind w:left="0"/>
        <w:jc w:val="both"/>
      </w:pPr>
      <w:r>
        <w:rPr>
          <w:rFonts w:ascii="Times New Roman"/>
          <w:b w:val="false"/>
          <w:i w:val="false"/>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bookmarkEnd w:id="1083"/>
    <w:bookmarkStart w:name="z1127" w:id="1084"/>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bookmarkEnd w:id="1084"/>
    <w:bookmarkStart w:name="z1128" w:id="1085"/>
    <w:p>
      <w:pPr>
        <w:spacing w:after="0"/>
        <w:ind w:left="0"/>
        <w:jc w:val="both"/>
      </w:pPr>
      <w:r>
        <w:rPr>
          <w:rFonts w:ascii="Times New Roman"/>
          <w:b w:val="false"/>
          <w:i w:val="false"/>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bookmarkEnd w:id="1085"/>
    <w:bookmarkStart w:name="z1129" w:id="1086"/>
    <w:p>
      <w:pPr>
        <w:spacing w:after="0"/>
        <w:ind w:left="0"/>
        <w:jc w:val="both"/>
      </w:pPr>
      <w:r>
        <w:rPr>
          <w:rFonts w:ascii="Times New Roman"/>
          <w:b w:val="false"/>
          <w:i w:val="false"/>
          <w:color w:val="000000"/>
          <w:sz w:val="28"/>
        </w:rPr>
        <w:t>
      1) сөйлеу тілі дамуының тежелуі бар;</w:t>
      </w:r>
    </w:p>
    <w:bookmarkEnd w:id="1086"/>
    <w:bookmarkStart w:name="z1130" w:id="1087"/>
    <w:p>
      <w:pPr>
        <w:spacing w:after="0"/>
        <w:ind w:left="0"/>
        <w:jc w:val="both"/>
      </w:pPr>
      <w:r>
        <w:rPr>
          <w:rFonts w:ascii="Times New Roman"/>
          <w:b w:val="false"/>
          <w:i w:val="false"/>
          <w:color w:val="000000"/>
          <w:sz w:val="28"/>
        </w:rPr>
        <w:t xml:space="preserve">
      2) алалия, афазия, дизартрия, ринолалия, тұтығуының салдарынан 1-3 деңгейдегі сөйлеу тілінің жалпы дамымауы бар; </w:t>
      </w:r>
    </w:p>
    <w:bookmarkEnd w:id="1087"/>
    <w:bookmarkStart w:name="z1131" w:id="1088"/>
    <w:p>
      <w:pPr>
        <w:spacing w:after="0"/>
        <w:ind w:left="0"/>
        <w:jc w:val="both"/>
      </w:pPr>
      <w:r>
        <w:rPr>
          <w:rFonts w:ascii="Times New Roman"/>
          <w:b w:val="false"/>
          <w:i w:val="false"/>
          <w:color w:val="000000"/>
          <w:sz w:val="28"/>
        </w:rPr>
        <w:t>
      3) кохлеарлық имплантпен;</w:t>
      </w:r>
    </w:p>
    <w:bookmarkEnd w:id="1088"/>
    <w:bookmarkStart w:name="z1132" w:id="1089"/>
    <w:p>
      <w:pPr>
        <w:spacing w:after="0"/>
        <w:ind w:left="0"/>
        <w:jc w:val="both"/>
      </w:pPr>
      <w:r>
        <w:rPr>
          <w:rFonts w:ascii="Times New Roman"/>
          <w:b w:val="false"/>
          <w:i w:val="false"/>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bookmarkEnd w:id="1089"/>
    <w:bookmarkStart w:name="z1133" w:id="1090"/>
    <w:p>
      <w:pPr>
        <w:spacing w:after="0"/>
        <w:ind w:left="0"/>
        <w:jc w:val="both"/>
      </w:pPr>
      <w:r>
        <w:rPr>
          <w:rFonts w:ascii="Times New Roman"/>
          <w:b w:val="false"/>
          <w:i w:val="false"/>
          <w:color w:val="000000"/>
          <w:sz w:val="28"/>
        </w:rPr>
        <w:t>
      32. Сөйлеу тілінде бұзылыстары бар балаларды оқытудың арнайы шарттары:</w:t>
      </w:r>
    </w:p>
    <w:bookmarkEnd w:id="1090"/>
    <w:bookmarkStart w:name="z1134" w:id="1091"/>
    <w:p>
      <w:pPr>
        <w:spacing w:after="0"/>
        <w:ind w:left="0"/>
        <w:jc w:val="both"/>
      </w:pPr>
      <w:r>
        <w:rPr>
          <w:rFonts w:ascii="Times New Roman"/>
          <w:b w:val="false"/>
          <w:i w:val="false"/>
          <w:color w:val="000000"/>
          <w:sz w:val="28"/>
        </w:rPr>
        <w:t>
      1) барлық сабақтарда және сабақтан тыс уақытта топтық, шағын топтық және жеке сабақтар түрінде логопедиялық көмек көрсету;</w:t>
      </w:r>
    </w:p>
    <w:bookmarkEnd w:id="1091"/>
    <w:bookmarkStart w:name="z1135" w:id="1092"/>
    <w:p>
      <w:pPr>
        <w:spacing w:after="0"/>
        <w:ind w:left="0"/>
        <w:jc w:val="both"/>
      </w:pPr>
      <w:r>
        <w:rPr>
          <w:rFonts w:ascii="Times New Roman"/>
          <w:b w:val="false"/>
          <w:i w:val="false"/>
          <w:color w:val="000000"/>
          <w:sz w:val="28"/>
        </w:rPr>
        <w:t>
      2) сөйлеу тілі режимін сақтай отырып, сөйлеу тілін дамыту, сөйлеу дағдыларын бекіту бойынша тәрбие сабақтарын өткізу;</w:t>
      </w:r>
    </w:p>
    <w:bookmarkEnd w:id="1092"/>
    <w:bookmarkStart w:name="z1136" w:id="1093"/>
    <w:p>
      <w:pPr>
        <w:spacing w:after="0"/>
        <w:ind w:left="0"/>
        <w:jc w:val="both"/>
      </w:pPr>
      <w:r>
        <w:rPr>
          <w:rFonts w:ascii="Times New Roman"/>
          <w:b w:val="false"/>
          <w:i w:val="false"/>
          <w:color w:val="000000"/>
          <w:sz w:val="28"/>
        </w:rPr>
        <w:t>
      3) қарым-қатынасы мен мінез-құлқы бұзылған балаларға психологиялық көмек көрсету.</w:t>
      </w:r>
    </w:p>
    <w:bookmarkEnd w:id="1093"/>
    <w:bookmarkStart w:name="z1137" w:id="1094"/>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bookmarkEnd w:id="1094"/>
    <w:bookmarkStart w:name="z1138" w:id="1095"/>
    <w:p>
      <w:pPr>
        <w:spacing w:after="0"/>
        <w:ind w:left="0"/>
        <w:jc w:val="both"/>
      </w:pPr>
      <w:r>
        <w:rPr>
          <w:rFonts w:ascii="Times New Roman"/>
          <w:b w:val="false"/>
          <w:i w:val="false"/>
          <w:color w:val="000000"/>
          <w:sz w:val="28"/>
        </w:rPr>
        <w:t>
      33. Арнайы бөбекжай мен балабақшаға тірек-қимыл аппаратының бұзылыстары бар төмендегі балалар қабылданады:</w:t>
      </w:r>
    </w:p>
    <w:bookmarkEnd w:id="1095"/>
    <w:bookmarkStart w:name="z1139" w:id="1096"/>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096"/>
    <w:bookmarkStart w:name="z1140" w:id="1097"/>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097"/>
    <w:bookmarkStart w:name="z1141" w:id="1098"/>
    <w:p>
      <w:pPr>
        <w:spacing w:after="0"/>
        <w:ind w:left="0"/>
        <w:jc w:val="both"/>
      </w:pPr>
      <w:r>
        <w:rPr>
          <w:rFonts w:ascii="Times New Roman"/>
          <w:b w:val="false"/>
          <w:i w:val="false"/>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bookmarkEnd w:id="1098"/>
    <w:bookmarkStart w:name="z1142" w:id="1099"/>
    <w:p>
      <w:pPr>
        <w:spacing w:after="0"/>
        <w:ind w:left="0"/>
        <w:jc w:val="both"/>
      </w:pPr>
      <w:r>
        <w:rPr>
          <w:rFonts w:ascii="Times New Roman"/>
          <w:b w:val="false"/>
          <w:i w:val="false"/>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bookmarkEnd w:id="1099"/>
    <w:bookmarkStart w:name="z1143" w:id="1100"/>
    <w:p>
      <w:pPr>
        <w:spacing w:after="0"/>
        <w:ind w:left="0"/>
        <w:jc w:val="both"/>
      </w:pPr>
      <w:r>
        <w:rPr>
          <w:rFonts w:ascii="Times New Roman"/>
          <w:b w:val="false"/>
          <w:i w:val="false"/>
          <w:color w:val="000000"/>
          <w:sz w:val="28"/>
        </w:rPr>
        <w:t>
      35. Тірек-қимыл аппаратының бұзылыстары бар балаларды тәрбиелеу мен оқытудың арнайы шарттарына төмендегілер жатады:</w:t>
      </w:r>
    </w:p>
    <w:bookmarkEnd w:id="1100"/>
    <w:bookmarkStart w:name="z1144" w:id="1101"/>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bookmarkEnd w:id="1101"/>
    <w:bookmarkStart w:name="z1145" w:id="1102"/>
    <w:p>
      <w:pPr>
        <w:spacing w:after="0"/>
        <w:ind w:left="0"/>
        <w:jc w:val="both"/>
      </w:pPr>
      <w:r>
        <w:rPr>
          <w:rFonts w:ascii="Times New Roman"/>
          <w:b w:val="false"/>
          <w:i w:val="false"/>
          <w:color w:val="000000"/>
          <w:sz w:val="28"/>
        </w:rPr>
        <w:t>
      2) арнайы ұйымдастырылған қозғалыс режимін сақтау;</w:t>
      </w:r>
    </w:p>
    <w:bookmarkEnd w:id="1102"/>
    <w:bookmarkStart w:name="z1146" w:id="1103"/>
    <w:p>
      <w:pPr>
        <w:spacing w:after="0"/>
        <w:ind w:left="0"/>
        <w:jc w:val="both"/>
      </w:pPr>
      <w:r>
        <w:rPr>
          <w:rFonts w:ascii="Times New Roman"/>
          <w:b w:val="false"/>
          <w:i w:val="false"/>
          <w:color w:val="000000"/>
          <w:sz w:val="28"/>
        </w:rPr>
        <w:t>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bookmarkEnd w:id="1103"/>
    <w:bookmarkStart w:name="z1147" w:id="1104"/>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104"/>
    <w:bookmarkStart w:name="z1148" w:id="1105"/>
    <w:p>
      <w:pPr>
        <w:spacing w:after="0"/>
        <w:ind w:left="0"/>
        <w:jc w:val="both"/>
      </w:pPr>
      <w:r>
        <w:rPr>
          <w:rFonts w:ascii="Times New Roman"/>
          <w:b w:val="false"/>
          <w:i w:val="false"/>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bookmarkEnd w:id="1105"/>
    <w:bookmarkStart w:name="z1149" w:id="1106"/>
    <w:p>
      <w:pPr>
        <w:spacing w:after="0"/>
        <w:ind w:left="0"/>
        <w:jc w:val="left"/>
      </w:pPr>
      <w:r>
        <w:rPr>
          <w:rFonts w:ascii="Times New Roman"/>
          <w:b/>
          <w:i w:val="false"/>
          <w:color w:val="000000"/>
        </w:rPr>
        <w:t xml:space="preserve"> 5-параграф. Зердесі зақымдалған балаларға арналған арнайы бөбекжайлар мен балабақшалар қызметінің тәртібі</w:t>
      </w:r>
    </w:p>
    <w:bookmarkEnd w:id="1106"/>
    <w:bookmarkStart w:name="z1150" w:id="1107"/>
    <w:p>
      <w:pPr>
        <w:spacing w:after="0"/>
        <w:ind w:left="0"/>
        <w:jc w:val="both"/>
      </w:pPr>
      <w:r>
        <w:rPr>
          <w:rFonts w:ascii="Times New Roman"/>
          <w:b w:val="false"/>
          <w:i w:val="false"/>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bookmarkEnd w:id="1107"/>
    <w:bookmarkStart w:name="z1151" w:id="1108"/>
    <w:p>
      <w:pPr>
        <w:spacing w:after="0"/>
        <w:ind w:left="0"/>
        <w:jc w:val="both"/>
      </w:pPr>
      <w:r>
        <w:rPr>
          <w:rFonts w:ascii="Times New Roman"/>
          <w:b w:val="false"/>
          <w:i w:val="false"/>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bookmarkEnd w:id="1108"/>
    <w:bookmarkStart w:name="z1152" w:id="1109"/>
    <w:p>
      <w:pPr>
        <w:spacing w:after="0"/>
        <w:ind w:left="0"/>
        <w:jc w:val="both"/>
      </w:pPr>
      <w:r>
        <w:rPr>
          <w:rFonts w:ascii="Times New Roman"/>
          <w:b w:val="false"/>
          <w:i w:val="false"/>
          <w:color w:val="000000"/>
          <w:sz w:val="28"/>
        </w:rPr>
        <w:t>
      38. Зердесі зақымдалған балаларды тәрбиелеу мен оқытудың арнайы шарттары:</w:t>
      </w:r>
    </w:p>
    <w:bookmarkEnd w:id="1109"/>
    <w:bookmarkStart w:name="z1153" w:id="1110"/>
    <w:p>
      <w:pPr>
        <w:spacing w:after="0"/>
        <w:ind w:left="0"/>
        <w:jc w:val="both"/>
      </w:pPr>
      <w:r>
        <w:rPr>
          <w:rFonts w:ascii="Times New Roman"/>
          <w:b w:val="false"/>
          <w:i w:val="false"/>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bookmarkEnd w:id="1110"/>
    <w:bookmarkStart w:name="z1154" w:id="1111"/>
    <w:p>
      <w:pPr>
        <w:spacing w:after="0"/>
        <w:ind w:left="0"/>
        <w:jc w:val="both"/>
      </w:pPr>
      <w:r>
        <w:rPr>
          <w:rFonts w:ascii="Times New Roman"/>
          <w:b w:val="false"/>
          <w:i w:val="false"/>
          <w:color w:val="000000"/>
          <w:sz w:val="28"/>
        </w:rPr>
        <w:t>
      2) дефектолог (олигофренопедагог), логопед, психологтың топтық, шағын топтық және жеке сабақтар түрінде көмек көрсетуі;</w:t>
      </w:r>
    </w:p>
    <w:bookmarkEnd w:id="1111"/>
    <w:bookmarkStart w:name="z1155" w:id="1112"/>
    <w:p>
      <w:pPr>
        <w:spacing w:after="0"/>
        <w:ind w:left="0"/>
        <w:jc w:val="both"/>
      </w:pPr>
      <w:r>
        <w:rPr>
          <w:rFonts w:ascii="Times New Roman"/>
          <w:b w:val="false"/>
          <w:i w:val="false"/>
          <w:color w:val="000000"/>
          <w:sz w:val="28"/>
        </w:rPr>
        <w:t>
      3) емдік дене шынықтыру, әлеуметтік-тұрмыстық бағдарлау бойынша сабақтар өткізу.</w:t>
      </w:r>
    </w:p>
    <w:bookmarkEnd w:id="1112"/>
    <w:bookmarkStart w:name="z1156" w:id="1113"/>
    <w:p>
      <w:pPr>
        <w:spacing w:after="0"/>
        <w:ind w:left="0"/>
        <w:jc w:val="left"/>
      </w:pPr>
      <w:r>
        <w:rPr>
          <w:rFonts w:ascii="Times New Roman"/>
          <w:b/>
          <w:i w:val="false"/>
          <w:color w:val="000000"/>
        </w:rPr>
        <w:t xml:space="preserve"> 6-параграф. Психикалық дамуы тежелген балаларға арналған арнайы бөбекжайлар мен балабақшалар қызметінің тәртібі</w:t>
      </w:r>
    </w:p>
    <w:bookmarkEnd w:id="1113"/>
    <w:bookmarkStart w:name="z1157" w:id="1114"/>
    <w:p>
      <w:pPr>
        <w:spacing w:after="0"/>
        <w:ind w:left="0"/>
        <w:jc w:val="both"/>
      </w:pPr>
      <w:r>
        <w:rPr>
          <w:rFonts w:ascii="Times New Roman"/>
          <w:b w:val="false"/>
          <w:i w:val="false"/>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bookmarkEnd w:id="1114"/>
    <w:bookmarkStart w:name="z1158" w:id="1115"/>
    <w:p>
      <w:pPr>
        <w:spacing w:after="0"/>
        <w:ind w:left="0"/>
        <w:jc w:val="both"/>
      </w:pPr>
      <w:r>
        <w:rPr>
          <w:rFonts w:ascii="Times New Roman"/>
          <w:b w:val="false"/>
          <w:i w:val="false"/>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bookmarkEnd w:id="1115"/>
    <w:bookmarkStart w:name="z1159" w:id="1116"/>
    <w:p>
      <w:pPr>
        <w:spacing w:after="0"/>
        <w:ind w:left="0"/>
        <w:jc w:val="left"/>
      </w:pPr>
      <w:r>
        <w:rPr>
          <w:rFonts w:ascii="Times New Roman"/>
          <w:b/>
          <w:i w:val="false"/>
          <w:color w:val="000000"/>
        </w:rPr>
        <w:t xml:space="preserve"> 7-параграф. Балалар санатын қоса атқаратын арнайы бөбекжайлар мен балабақшалар қызметінің тәртібі</w:t>
      </w:r>
    </w:p>
    <w:bookmarkEnd w:id="1116"/>
    <w:bookmarkStart w:name="z1160" w:id="1117"/>
    <w:p>
      <w:pPr>
        <w:spacing w:after="0"/>
        <w:ind w:left="0"/>
        <w:jc w:val="both"/>
      </w:pPr>
      <w:r>
        <w:rPr>
          <w:rFonts w:ascii="Times New Roman"/>
          <w:b w:val="false"/>
          <w:i w:val="false"/>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bookmarkEnd w:id="1117"/>
    <w:bookmarkStart w:name="z1161" w:id="1118"/>
    <w:p>
      <w:pPr>
        <w:spacing w:after="0"/>
        <w:ind w:left="0"/>
        <w:jc w:val="both"/>
      </w:pPr>
      <w:r>
        <w:rPr>
          <w:rFonts w:ascii="Times New Roman"/>
          <w:b w:val="false"/>
          <w:i w:val="false"/>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bookmarkEnd w:id="1118"/>
    <w:bookmarkStart w:name="z1162" w:id="1119"/>
    <w:p>
      <w:pPr>
        <w:spacing w:after="0"/>
        <w:ind w:left="0"/>
        <w:jc w:val="left"/>
      </w:pPr>
      <w:r>
        <w:rPr>
          <w:rFonts w:ascii="Times New Roman"/>
          <w:b/>
          <w:i w:val="false"/>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bookmarkEnd w:id="1119"/>
    <w:bookmarkStart w:name="z1163" w:id="1120"/>
    <w:p>
      <w:pPr>
        <w:spacing w:after="0"/>
        <w:ind w:left="0"/>
        <w:jc w:val="both"/>
      </w:pPr>
      <w:r>
        <w:rPr>
          <w:rFonts w:ascii="Times New Roman"/>
          <w:b w:val="false"/>
          <w:i w:val="false"/>
          <w:color w:val="000000"/>
          <w:sz w:val="28"/>
        </w:rPr>
        <w:t xml:space="preserve">
      42. Арнайы мектептер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осы Қағидаларды басшылыққа алады. </w:t>
      </w:r>
    </w:p>
    <w:bookmarkEnd w:id="1120"/>
    <w:bookmarkStart w:name="z1164" w:id="1121"/>
    <w:p>
      <w:pPr>
        <w:spacing w:after="0"/>
        <w:ind w:left="0"/>
        <w:jc w:val="both"/>
      </w:pPr>
      <w:r>
        <w:rPr>
          <w:rFonts w:ascii="Times New Roman"/>
          <w:b w:val="false"/>
          <w:i w:val="false"/>
          <w:color w:val="000000"/>
          <w:sz w:val="28"/>
        </w:rPr>
        <w:t xml:space="preserve">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bookmarkEnd w:id="1121"/>
    <w:bookmarkStart w:name="z1165" w:id="1122"/>
    <w:p>
      <w:pPr>
        <w:spacing w:after="0"/>
        <w:ind w:left="0"/>
        <w:jc w:val="both"/>
      </w:pPr>
      <w:r>
        <w:rPr>
          <w:rFonts w:ascii="Times New Roman"/>
          <w:b w:val="false"/>
          <w:i w:val="false"/>
          <w:color w:val="000000"/>
          <w:sz w:val="28"/>
        </w:rPr>
        <w:t xml:space="preserve">
      Арнайы мектептердің қызметін үйлестіру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 </w:t>
      </w:r>
    </w:p>
    <w:bookmarkEnd w:id="1122"/>
    <w:bookmarkStart w:name="z1166" w:id="1123"/>
    <w:p>
      <w:pPr>
        <w:spacing w:after="0"/>
        <w:ind w:left="0"/>
        <w:jc w:val="both"/>
      </w:pPr>
      <w:r>
        <w:rPr>
          <w:rFonts w:ascii="Times New Roman"/>
          <w:b w:val="false"/>
          <w:i w:val="false"/>
          <w:color w:val="000000"/>
          <w:sz w:val="28"/>
        </w:rPr>
        <w:t>
      43. Арнайы мектептер төмендегі санаттағы балаларға арнап ашылады:</w:t>
      </w:r>
    </w:p>
    <w:bookmarkEnd w:id="1123"/>
    <w:bookmarkStart w:name="z1167" w:id="1124"/>
    <w:p>
      <w:pPr>
        <w:spacing w:after="0"/>
        <w:ind w:left="0"/>
        <w:jc w:val="both"/>
      </w:pPr>
      <w:r>
        <w:rPr>
          <w:rFonts w:ascii="Times New Roman"/>
          <w:b w:val="false"/>
          <w:i w:val="false"/>
          <w:color w:val="000000"/>
          <w:sz w:val="28"/>
        </w:rPr>
        <w:t>
      1) көру қабілеті зақымдалған балалар;</w:t>
      </w:r>
    </w:p>
    <w:bookmarkEnd w:id="1124"/>
    <w:bookmarkStart w:name="z1168" w:id="1125"/>
    <w:p>
      <w:pPr>
        <w:spacing w:after="0"/>
        <w:ind w:left="0"/>
        <w:jc w:val="both"/>
      </w:pPr>
      <w:r>
        <w:rPr>
          <w:rFonts w:ascii="Times New Roman"/>
          <w:b w:val="false"/>
          <w:i w:val="false"/>
          <w:color w:val="000000"/>
          <w:sz w:val="28"/>
        </w:rPr>
        <w:t>
      2) есту қабілеті зақымдалған балалар;</w:t>
      </w:r>
    </w:p>
    <w:bookmarkEnd w:id="1125"/>
    <w:bookmarkStart w:name="z1169" w:id="1126"/>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126"/>
    <w:bookmarkStart w:name="z1170" w:id="1127"/>
    <w:p>
      <w:pPr>
        <w:spacing w:after="0"/>
        <w:ind w:left="0"/>
        <w:jc w:val="both"/>
      </w:pPr>
      <w:r>
        <w:rPr>
          <w:rFonts w:ascii="Times New Roman"/>
          <w:b w:val="false"/>
          <w:i w:val="false"/>
          <w:color w:val="000000"/>
          <w:sz w:val="28"/>
        </w:rPr>
        <w:t>
      4) тірек-қимыл аппаратында бұзылыстары бар балалар;</w:t>
      </w:r>
    </w:p>
    <w:bookmarkEnd w:id="1127"/>
    <w:bookmarkStart w:name="z1171" w:id="1128"/>
    <w:p>
      <w:pPr>
        <w:spacing w:after="0"/>
        <w:ind w:left="0"/>
        <w:jc w:val="both"/>
      </w:pPr>
      <w:r>
        <w:rPr>
          <w:rFonts w:ascii="Times New Roman"/>
          <w:b w:val="false"/>
          <w:i w:val="false"/>
          <w:color w:val="000000"/>
          <w:sz w:val="28"/>
        </w:rPr>
        <w:t>
      5) зердесі зақымдалған балалар;</w:t>
      </w:r>
    </w:p>
    <w:bookmarkEnd w:id="1128"/>
    <w:bookmarkStart w:name="z1172" w:id="1129"/>
    <w:p>
      <w:pPr>
        <w:spacing w:after="0"/>
        <w:ind w:left="0"/>
        <w:jc w:val="both"/>
      </w:pPr>
      <w:r>
        <w:rPr>
          <w:rFonts w:ascii="Times New Roman"/>
          <w:b w:val="false"/>
          <w:i w:val="false"/>
          <w:color w:val="000000"/>
          <w:sz w:val="28"/>
        </w:rPr>
        <w:t>
      6) психикалық дамуы тежелген балалар;</w:t>
      </w:r>
    </w:p>
    <w:bookmarkEnd w:id="1129"/>
    <w:bookmarkStart w:name="z1173" w:id="1130"/>
    <w:p>
      <w:pPr>
        <w:spacing w:after="0"/>
        <w:ind w:left="0"/>
        <w:jc w:val="both"/>
      </w:pPr>
      <w:r>
        <w:rPr>
          <w:rFonts w:ascii="Times New Roman"/>
          <w:b w:val="false"/>
          <w:i w:val="false"/>
          <w:color w:val="000000"/>
          <w:sz w:val="28"/>
        </w:rPr>
        <w:t>
      7) эмоционалды-ерік саласы және мінез-құлық бұзылыстары бар балалар;</w:t>
      </w:r>
    </w:p>
    <w:bookmarkEnd w:id="1130"/>
    <w:bookmarkStart w:name="z1174" w:id="1131"/>
    <w:p>
      <w:pPr>
        <w:spacing w:after="0"/>
        <w:ind w:left="0"/>
        <w:jc w:val="both"/>
      </w:pPr>
      <w:r>
        <w:rPr>
          <w:rFonts w:ascii="Times New Roman"/>
          <w:b w:val="false"/>
          <w:i w:val="false"/>
          <w:color w:val="000000"/>
          <w:sz w:val="28"/>
        </w:rPr>
        <w:t>
      8) осы тармақта көрсетілген балалар санаттарын араластыру кезінде.</w:t>
      </w:r>
    </w:p>
    <w:bookmarkEnd w:id="1131"/>
    <w:bookmarkStart w:name="z1175" w:id="1132"/>
    <w:p>
      <w:pPr>
        <w:spacing w:after="0"/>
        <w:ind w:left="0"/>
        <w:jc w:val="both"/>
      </w:pPr>
      <w:r>
        <w:rPr>
          <w:rFonts w:ascii="Times New Roman"/>
          <w:b w:val="false"/>
          <w:i w:val="false"/>
          <w:color w:val="000000"/>
          <w:sz w:val="28"/>
        </w:rPr>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bookmarkEnd w:id="1132"/>
    <w:bookmarkStart w:name="z1176" w:id="1133"/>
    <w:p>
      <w:pPr>
        <w:spacing w:after="0"/>
        <w:ind w:left="0"/>
        <w:jc w:val="both"/>
      </w:pPr>
      <w:r>
        <w:rPr>
          <w:rFonts w:ascii="Times New Roman"/>
          <w:b w:val="false"/>
          <w:i w:val="false"/>
          <w:color w:val="000000"/>
          <w:sz w:val="28"/>
        </w:rPr>
        <w:t>
      1) бастауыш (0-4 сынып) және негізгі (5-10 сынып) орта білім беру деңгейлерінде оқытудың ұзартылған мерзімдері;</w:t>
      </w:r>
    </w:p>
    <w:bookmarkEnd w:id="1133"/>
    <w:bookmarkStart w:name="z1177" w:id="1134"/>
    <w:p>
      <w:pPr>
        <w:spacing w:after="0"/>
        <w:ind w:left="0"/>
        <w:jc w:val="both"/>
      </w:pPr>
      <w:r>
        <w:rPr>
          <w:rFonts w:ascii="Times New Roman"/>
          <w:b w:val="false"/>
          <w:i w:val="false"/>
          <w:color w:val="000000"/>
          <w:sz w:val="28"/>
        </w:rPr>
        <w:t>
      2) оқытудың арнайы әдістері, тәсілдері мен құралдары;</w:t>
      </w:r>
    </w:p>
    <w:bookmarkEnd w:id="1134"/>
    <w:bookmarkStart w:name="z1178" w:id="1135"/>
    <w:p>
      <w:pPr>
        <w:spacing w:after="0"/>
        <w:ind w:left="0"/>
        <w:jc w:val="both"/>
      </w:pPr>
      <w:r>
        <w:rPr>
          <w:rFonts w:ascii="Times New Roman"/>
          <w:b w:val="false"/>
          <w:i w:val="false"/>
          <w:color w:val="000000"/>
          <w:sz w:val="28"/>
        </w:rPr>
        <w:t>
      3) техникалық және орын толтыру құралдары;</w:t>
      </w:r>
    </w:p>
    <w:bookmarkEnd w:id="1135"/>
    <w:bookmarkStart w:name="z1179" w:id="1136"/>
    <w:p>
      <w:pPr>
        <w:spacing w:after="0"/>
        <w:ind w:left="0"/>
        <w:jc w:val="both"/>
      </w:pPr>
      <w:r>
        <w:rPr>
          <w:rFonts w:ascii="Times New Roman"/>
          <w:b w:val="false"/>
          <w:i w:val="false"/>
          <w:color w:val="000000"/>
          <w:sz w:val="28"/>
        </w:rPr>
        <w:t>
      4) тіршілік ету ортасы;</w:t>
      </w:r>
    </w:p>
    <w:bookmarkEnd w:id="1136"/>
    <w:bookmarkStart w:name="z1180" w:id="1137"/>
    <w:p>
      <w:pPr>
        <w:spacing w:after="0"/>
        <w:ind w:left="0"/>
        <w:jc w:val="both"/>
      </w:pPr>
      <w:r>
        <w:rPr>
          <w:rFonts w:ascii="Times New Roman"/>
          <w:b w:val="false"/>
          <w:i w:val="false"/>
          <w:color w:val="000000"/>
          <w:sz w:val="28"/>
        </w:rPr>
        <w:t>
      5) арнайы дайындалған мұғалімдер;</w:t>
      </w:r>
    </w:p>
    <w:bookmarkEnd w:id="1137"/>
    <w:bookmarkStart w:name="z1181" w:id="1138"/>
    <w:p>
      <w:pPr>
        <w:spacing w:after="0"/>
        <w:ind w:left="0"/>
        <w:jc w:val="both"/>
      </w:pPr>
      <w:r>
        <w:rPr>
          <w:rFonts w:ascii="Times New Roman"/>
          <w:b w:val="false"/>
          <w:i w:val="false"/>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bookmarkEnd w:id="1138"/>
    <w:bookmarkStart w:name="z1182" w:id="1139"/>
    <w:p>
      <w:pPr>
        <w:spacing w:after="0"/>
        <w:ind w:left="0"/>
        <w:jc w:val="both"/>
      </w:pPr>
      <w:r>
        <w:rPr>
          <w:rFonts w:ascii="Times New Roman"/>
          <w:b w:val="false"/>
          <w:i w:val="false"/>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bookmarkEnd w:id="1139"/>
    <w:bookmarkStart w:name="z1183" w:id="1140"/>
    <w:p>
      <w:pPr>
        <w:spacing w:after="0"/>
        <w:ind w:left="0"/>
        <w:jc w:val="both"/>
      </w:pPr>
      <w:r>
        <w:rPr>
          <w:rFonts w:ascii="Times New Roman"/>
          <w:b w:val="false"/>
          <w:i w:val="false"/>
          <w:color w:val="000000"/>
          <w:sz w:val="28"/>
        </w:rPr>
        <w:t>
      8) медициналық, әлеуметтік.</w:t>
      </w:r>
    </w:p>
    <w:bookmarkEnd w:id="1140"/>
    <w:bookmarkStart w:name="z1184" w:id="1141"/>
    <w:p>
      <w:pPr>
        <w:spacing w:after="0"/>
        <w:ind w:left="0"/>
        <w:jc w:val="both"/>
      </w:pPr>
      <w:r>
        <w:rPr>
          <w:rFonts w:ascii="Times New Roman"/>
          <w:b w:val="false"/>
          <w:i w:val="false"/>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bookmarkEnd w:id="1141"/>
    <w:bookmarkStart w:name="z1185" w:id="1142"/>
    <w:p>
      <w:pPr>
        <w:spacing w:after="0"/>
        <w:ind w:left="0"/>
        <w:jc w:val="both"/>
      </w:pPr>
      <w:r>
        <w:rPr>
          <w:rFonts w:ascii="Times New Roman"/>
          <w:b w:val="false"/>
          <w:i w:val="false"/>
          <w:color w:val="000000"/>
          <w:sz w:val="28"/>
        </w:rPr>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bookmarkEnd w:id="1142"/>
    <w:bookmarkStart w:name="z1186" w:id="1143"/>
    <w:p>
      <w:pPr>
        <w:spacing w:after="0"/>
        <w:ind w:left="0"/>
        <w:jc w:val="both"/>
      </w:pPr>
      <w:r>
        <w:rPr>
          <w:rFonts w:ascii="Times New Roman"/>
          <w:b w:val="false"/>
          <w:i w:val="false"/>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bookmarkEnd w:id="1143"/>
    <w:bookmarkStart w:name="z1187" w:id="1144"/>
    <w:p>
      <w:pPr>
        <w:spacing w:after="0"/>
        <w:ind w:left="0"/>
        <w:jc w:val="both"/>
      </w:pPr>
      <w:r>
        <w:rPr>
          <w:rFonts w:ascii="Times New Roman"/>
          <w:b w:val="false"/>
          <w:i w:val="false"/>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bookmarkEnd w:id="1144"/>
    <w:bookmarkStart w:name="z1188" w:id="1145"/>
    <w:p>
      <w:pPr>
        <w:spacing w:after="0"/>
        <w:ind w:left="0"/>
        <w:jc w:val="both"/>
      </w:pPr>
      <w:r>
        <w:rPr>
          <w:rFonts w:ascii="Times New Roman"/>
          <w:b w:val="false"/>
          <w:i w:val="false"/>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bookmarkEnd w:id="1145"/>
    <w:bookmarkStart w:name="z1189" w:id="1146"/>
    <w:p>
      <w:pPr>
        <w:spacing w:after="0"/>
        <w:ind w:left="0"/>
        <w:jc w:val="both"/>
      </w:pPr>
      <w:r>
        <w:rPr>
          <w:rFonts w:ascii="Times New Roman"/>
          <w:b w:val="false"/>
          <w:i w:val="false"/>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bookmarkEnd w:id="1146"/>
    <w:bookmarkStart w:name="z1190" w:id="1147"/>
    <w:p>
      <w:pPr>
        <w:spacing w:after="0"/>
        <w:ind w:left="0"/>
        <w:jc w:val="both"/>
      </w:pPr>
      <w:r>
        <w:rPr>
          <w:rFonts w:ascii="Times New Roman"/>
          <w:b w:val="false"/>
          <w:i w:val="false"/>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bookmarkEnd w:id="1147"/>
    <w:bookmarkStart w:name="z1191" w:id="1148"/>
    <w:p>
      <w:pPr>
        <w:spacing w:after="0"/>
        <w:ind w:left="0"/>
        <w:jc w:val="both"/>
      </w:pPr>
      <w:r>
        <w:rPr>
          <w:rFonts w:ascii="Times New Roman"/>
          <w:b w:val="false"/>
          <w:i w:val="false"/>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bookmarkEnd w:id="1148"/>
    <w:bookmarkStart w:name="z1192" w:id="1149"/>
    <w:p>
      <w:pPr>
        <w:spacing w:after="0"/>
        <w:ind w:left="0"/>
        <w:jc w:val="both"/>
      </w:pPr>
      <w:r>
        <w:rPr>
          <w:rFonts w:ascii="Times New Roman"/>
          <w:b w:val="false"/>
          <w:i w:val="false"/>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bookmarkEnd w:id="1149"/>
    <w:bookmarkStart w:name="z1193" w:id="1150"/>
    <w:p>
      <w:pPr>
        <w:spacing w:after="0"/>
        <w:ind w:left="0"/>
        <w:jc w:val="both"/>
      </w:pPr>
      <w:r>
        <w:rPr>
          <w:rFonts w:ascii="Times New Roman"/>
          <w:b w:val="false"/>
          <w:i w:val="false"/>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bookmarkEnd w:id="1150"/>
    <w:bookmarkStart w:name="z1194" w:id="1151"/>
    <w:p>
      <w:pPr>
        <w:spacing w:after="0"/>
        <w:ind w:left="0"/>
        <w:jc w:val="both"/>
      </w:pPr>
      <w:r>
        <w:rPr>
          <w:rFonts w:ascii="Times New Roman"/>
          <w:b w:val="false"/>
          <w:i w:val="false"/>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bookmarkEnd w:id="1151"/>
    <w:bookmarkStart w:name="z1195" w:id="1152"/>
    <w:p>
      <w:pPr>
        <w:spacing w:after="0"/>
        <w:ind w:left="0"/>
        <w:jc w:val="both"/>
      </w:pPr>
      <w:r>
        <w:rPr>
          <w:rFonts w:ascii="Times New Roman"/>
          <w:b w:val="false"/>
          <w:i w:val="false"/>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bookmarkEnd w:id="1152"/>
    <w:bookmarkStart w:name="z1196" w:id="1153"/>
    <w:p>
      <w:pPr>
        <w:spacing w:after="0"/>
        <w:ind w:left="0"/>
        <w:jc w:val="both"/>
      </w:pPr>
      <w:r>
        <w:rPr>
          <w:rFonts w:ascii="Times New Roman"/>
          <w:b w:val="false"/>
          <w:i w:val="false"/>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bookmarkEnd w:id="1153"/>
    <w:bookmarkStart w:name="z1197" w:id="1154"/>
    <w:p>
      <w:pPr>
        <w:spacing w:after="0"/>
        <w:ind w:left="0"/>
        <w:jc w:val="both"/>
      </w:pPr>
      <w:r>
        <w:rPr>
          <w:rFonts w:ascii="Times New Roman"/>
          <w:b w:val="false"/>
          <w:i w:val="false"/>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bookmarkEnd w:id="1154"/>
    <w:bookmarkStart w:name="z1198" w:id="1155"/>
    <w:p>
      <w:pPr>
        <w:spacing w:after="0"/>
        <w:ind w:left="0"/>
        <w:jc w:val="both"/>
      </w:pPr>
      <w:r>
        <w:rPr>
          <w:rFonts w:ascii="Times New Roman"/>
          <w:b w:val="false"/>
          <w:i w:val="false"/>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bookmarkEnd w:id="1155"/>
    <w:bookmarkStart w:name="z1199" w:id="1156"/>
    <w:p>
      <w:pPr>
        <w:spacing w:after="0"/>
        <w:ind w:left="0"/>
        <w:jc w:val="both"/>
      </w:pPr>
      <w:r>
        <w:rPr>
          <w:rFonts w:ascii="Times New Roman"/>
          <w:b w:val="false"/>
          <w:i w:val="false"/>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1156"/>
    <w:bookmarkStart w:name="z1200" w:id="1157"/>
    <w:p>
      <w:pPr>
        <w:spacing w:after="0"/>
        <w:ind w:left="0"/>
        <w:jc w:val="both"/>
      </w:pPr>
      <w:r>
        <w:rPr>
          <w:rFonts w:ascii="Times New Roman"/>
          <w:b w:val="false"/>
          <w:i w:val="false"/>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6 тамызда № 23890 болып тіркелді) сәйкес (бұдан әрі – Санитарлық ережелер) айқындалады.</w:t>
      </w:r>
    </w:p>
    <w:bookmarkEnd w:id="1157"/>
    <w:bookmarkStart w:name="z1201" w:id="1158"/>
    <w:p>
      <w:pPr>
        <w:spacing w:after="0"/>
        <w:ind w:left="0"/>
        <w:jc w:val="both"/>
      </w:pPr>
      <w:r>
        <w:rPr>
          <w:rFonts w:ascii="Times New Roman"/>
          <w:b w:val="false"/>
          <w:i w:val="false"/>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bookmarkEnd w:id="1158"/>
    <w:bookmarkStart w:name="z1202" w:id="1159"/>
    <w:p>
      <w:pPr>
        <w:spacing w:after="0"/>
        <w:ind w:left="0"/>
        <w:jc w:val="both"/>
      </w:pPr>
      <w:r>
        <w:rPr>
          <w:rFonts w:ascii="Times New Roman"/>
          <w:b w:val="false"/>
          <w:i w:val="false"/>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bookmarkEnd w:id="1159"/>
    <w:bookmarkStart w:name="z1203" w:id="1160"/>
    <w:p>
      <w:pPr>
        <w:spacing w:after="0"/>
        <w:ind w:left="0"/>
        <w:jc w:val="left"/>
      </w:pPr>
      <w:r>
        <w:rPr>
          <w:rFonts w:ascii="Times New Roman"/>
          <w:b/>
          <w:i w:val="false"/>
          <w:color w:val="000000"/>
        </w:rPr>
        <w:t xml:space="preserve"> 1-параграф. Көру қабілеті зақымдалған балаларға арналған арнайы мектептер қызметінің тәртібі</w:t>
      </w:r>
    </w:p>
    <w:bookmarkEnd w:id="1160"/>
    <w:bookmarkStart w:name="z1204" w:id="1161"/>
    <w:p>
      <w:pPr>
        <w:spacing w:after="0"/>
        <w:ind w:left="0"/>
        <w:jc w:val="both"/>
      </w:pPr>
      <w:r>
        <w:rPr>
          <w:rFonts w:ascii="Times New Roman"/>
          <w:b w:val="false"/>
          <w:i w:val="false"/>
          <w:color w:val="000000"/>
          <w:sz w:val="28"/>
        </w:rPr>
        <w:t>
      63. Көру қабілеті зақымдалған балаларға арналған арнайы мектепке/сыныпқа төмендегі балалар қабылданады:</w:t>
      </w:r>
    </w:p>
    <w:bookmarkEnd w:id="1161"/>
    <w:bookmarkStart w:name="z1205" w:id="1162"/>
    <w:p>
      <w:pPr>
        <w:spacing w:after="0"/>
        <w:ind w:left="0"/>
        <w:jc w:val="both"/>
      </w:pPr>
      <w:r>
        <w:rPr>
          <w:rFonts w:ascii="Times New Roman"/>
          <w:b w:val="false"/>
          <w:i w:val="false"/>
          <w:color w:val="000000"/>
          <w:sz w:val="28"/>
        </w:rPr>
        <w:t>
      1) көзі көрмейтін (толық көрмейтін);</w:t>
      </w:r>
    </w:p>
    <w:bookmarkEnd w:id="1162"/>
    <w:bookmarkStart w:name="z1206" w:id="1163"/>
    <w:p>
      <w:pPr>
        <w:spacing w:after="0"/>
        <w:ind w:left="0"/>
        <w:jc w:val="both"/>
      </w:pPr>
      <w:r>
        <w:rPr>
          <w:rFonts w:ascii="Times New Roman"/>
          <w:b w:val="false"/>
          <w:i w:val="false"/>
          <w:color w:val="000000"/>
          <w:sz w:val="28"/>
        </w:rPr>
        <w:t>
      2) көзі көрмейтін – көру сезімінің толық болмауы, жарық сезуі немесе қалдық көруі бар (жақсы көретін көзінде 0,04-ке дейін түзетумен);</w:t>
      </w:r>
    </w:p>
    <w:bookmarkEnd w:id="1163"/>
    <w:bookmarkStart w:name="z1207" w:id="1164"/>
    <w:p>
      <w:pPr>
        <w:spacing w:after="0"/>
        <w:ind w:left="0"/>
        <w:jc w:val="both"/>
      </w:pPr>
      <w:r>
        <w:rPr>
          <w:rFonts w:ascii="Times New Roman"/>
          <w:b w:val="false"/>
          <w:i w:val="false"/>
          <w:color w:val="000000"/>
          <w:sz w:val="28"/>
        </w:rPr>
        <w:t xml:space="preserve">
      3) жарық қабылдағыштық қасиеті бар; </w:t>
      </w:r>
    </w:p>
    <w:bookmarkEnd w:id="1164"/>
    <w:bookmarkStart w:name="z1208" w:id="1165"/>
    <w:p>
      <w:pPr>
        <w:spacing w:after="0"/>
        <w:ind w:left="0"/>
        <w:jc w:val="both"/>
      </w:pPr>
      <w:r>
        <w:rPr>
          <w:rFonts w:ascii="Times New Roman"/>
          <w:b w:val="false"/>
          <w:i w:val="false"/>
          <w:color w:val="000000"/>
          <w:sz w:val="28"/>
        </w:rPr>
        <w:t>
      4) жақсы көретін көзінде 0,04 және одан төмен қалдықты көруі бар және одан төмен ауыстырылатын түзетумен;</w:t>
      </w:r>
    </w:p>
    <w:bookmarkEnd w:id="1165"/>
    <w:bookmarkStart w:name="z1209" w:id="1166"/>
    <w:p>
      <w:pPr>
        <w:spacing w:after="0"/>
        <w:ind w:left="0"/>
        <w:jc w:val="both"/>
      </w:pPr>
      <w:r>
        <w:rPr>
          <w:rFonts w:ascii="Times New Roman"/>
          <w:b w:val="false"/>
          <w:i w:val="false"/>
          <w:color w:val="000000"/>
          <w:sz w:val="28"/>
        </w:rPr>
        <w:t>
      5) оптикалық түзету жағдайында жақсы көретін көзінде 0,05-0,4 көру өткірлігімен.</w:t>
      </w:r>
    </w:p>
    <w:bookmarkEnd w:id="1166"/>
    <w:bookmarkStart w:name="z1210" w:id="1167"/>
    <w:p>
      <w:pPr>
        <w:spacing w:after="0"/>
        <w:ind w:left="0"/>
        <w:jc w:val="both"/>
      </w:pPr>
      <w:r>
        <w:rPr>
          <w:rFonts w:ascii="Times New Roman"/>
          <w:b w:val="false"/>
          <w:i w:val="false"/>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bookmarkEnd w:id="1167"/>
    <w:bookmarkStart w:name="z1211" w:id="1168"/>
    <w:p>
      <w:pPr>
        <w:spacing w:after="0"/>
        <w:ind w:left="0"/>
        <w:jc w:val="both"/>
      </w:pPr>
      <w:r>
        <w:rPr>
          <w:rFonts w:ascii="Times New Roman"/>
          <w:b w:val="false"/>
          <w:i w:val="false"/>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bookmarkEnd w:id="1168"/>
    <w:bookmarkStart w:name="z1212" w:id="1169"/>
    <w:p>
      <w:pPr>
        <w:spacing w:after="0"/>
        <w:ind w:left="0"/>
        <w:jc w:val="both"/>
      </w:pPr>
      <w:r>
        <w:rPr>
          <w:rFonts w:ascii="Times New Roman"/>
          <w:b w:val="false"/>
          <w:i w:val="false"/>
          <w:color w:val="000000"/>
          <w:sz w:val="28"/>
        </w:rPr>
        <w:t xml:space="preserve">
      66. Көру қабілеті зақымдалған білім алушылар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оқудың кез келген кезеңінде жалпы білім беретін мектепке ауыстырылады.</w:t>
      </w:r>
    </w:p>
    <w:bookmarkEnd w:id="1169"/>
    <w:bookmarkStart w:name="z1213" w:id="1170"/>
    <w:p>
      <w:pPr>
        <w:spacing w:after="0"/>
        <w:ind w:left="0"/>
        <w:jc w:val="both"/>
      </w:pPr>
      <w:r>
        <w:rPr>
          <w:rFonts w:ascii="Times New Roman"/>
          <w:b w:val="false"/>
          <w:i w:val="false"/>
          <w:color w:val="000000"/>
          <w:sz w:val="28"/>
        </w:rPr>
        <w:t>
      67. Көру қабілеті зақымдалған балаларды оқытудың арнайы шарттары:</w:t>
      </w:r>
    </w:p>
    <w:bookmarkEnd w:id="1170"/>
    <w:bookmarkStart w:name="z1214" w:id="1171"/>
    <w:p>
      <w:pPr>
        <w:spacing w:after="0"/>
        <w:ind w:left="0"/>
        <w:jc w:val="both"/>
      </w:pPr>
      <w:r>
        <w:rPr>
          <w:rFonts w:ascii="Times New Roman"/>
          <w:b w:val="false"/>
          <w:i w:val="false"/>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bookmarkEnd w:id="1171"/>
    <w:bookmarkStart w:name="z1215" w:id="1172"/>
    <w:p>
      <w:pPr>
        <w:spacing w:after="0"/>
        <w:ind w:left="0"/>
        <w:jc w:val="both"/>
      </w:pPr>
      <w:r>
        <w:rPr>
          <w:rFonts w:ascii="Times New Roman"/>
          <w:b w:val="false"/>
          <w:i w:val="false"/>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bookmarkEnd w:id="1172"/>
    <w:bookmarkStart w:name="z1216" w:id="1173"/>
    <w:p>
      <w:pPr>
        <w:spacing w:after="0"/>
        <w:ind w:left="0"/>
        <w:jc w:val="both"/>
      </w:pPr>
      <w:r>
        <w:rPr>
          <w:rFonts w:ascii="Times New Roman"/>
          <w:b w:val="false"/>
          <w:i w:val="false"/>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bookmarkEnd w:id="1173"/>
    <w:bookmarkStart w:name="z1217" w:id="1174"/>
    <w:p>
      <w:pPr>
        <w:spacing w:after="0"/>
        <w:ind w:left="0"/>
        <w:jc w:val="both"/>
      </w:pPr>
      <w:r>
        <w:rPr>
          <w:rFonts w:ascii="Times New Roman"/>
          <w:b w:val="false"/>
          <w:i w:val="false"/>
          <w:color w:val="000000"/>
          <w:sz w:val="28"/>
        </w:rPr>
        <w:t>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bookmarkEnd w:id="1174"/>
    <w:bookmarkStart w:name="z1218" w:id="1175"/>
    <w:p>
      <w:pPr>
        <w:spacing w:after="0"/>
        <w:ind w:left="0"/>
        <w:jc w:val="both"/>
      </w:pPr>
      <w:r>
        <w:rPr>
          <w:rFonts w:ascii="Times New Roman"/>
          <w:b w:val="false"/>
          <w:i w:val="false"/>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175"/>
    <w:bookmarkStart w:name="z1219" w:id="1176"/>
    <w:p>
      <w:pPr>
        <w:spacing w:after="0"/>
        <w:ind w:left="0"/>
        <w:jc w:val="left"/>
      </w:pPr>
      <w:r>
        <w:rPr>
          <w:rFonts w:ascii="Times New Roman"/>
          <w:b/>
          <w:i w:val="false"/>
          <w:color w:val="000000"/>
        </w:rPr>
        <w:t xml:space="preserve"> 2-параграф. Есту қабілеті зақымдалған балаларға арналған арнайы мектептер қызметінің тәртібі</w:t>
      </w:r>
    </w:p>
    <w:bookmarkEnd w:id="1176"/>
    <w:bookmarkStart w:name="z1220" w:id="1177"/>
    <w:p>
      <w:pPr>
        <w:spacing w:after="0"/>
        <w:ind w:left="0"/>
        <w:jc w:val="both"/>
      </w:pPr>
      <w:r>
        <w:rPr>
          <w:rFonts w:ascii="Times New Roman"/>
          <w:b w:val="false"/>
          <w:i w:val="false"/>
          <w:color w:val="000000"/>
          <w:sz w:val="28"/>
        </w:rPr>
        <w:t>
      68. Есту қабілеті зақымдалған балаларға арналған арнайы мектепке/сыныпқа төмендегі балалар қабылданады:</w:t>
      </w:r>
    </w:p>
    <w:bookmarkEnd w:id="1177"/>
    <w:bookmarkStart w:name="z1221" w:id="1178"/>
    <w:p>
      <w:pPr>
        <w:spacing w:after="0"/>
        <w:ind w:left="0"/>
        <w:jc w:val="both"/>
      </w:pPr>
      <w:r>
        <w:rPr>
          <w:rFonts w:ascii="Times New Roman"/>
          <w:b w:val="false"/>
          <w:i w:val="false"/>
          <w:color w:val="000000"/>
          <w:sz w:val="28"/>
        </w:rPr>
        <w:t>
      1) қатты дауысқа жауап бермейтін;</w:t>
      </w:r>
    </w:p>
    <w:bookmarkEnd w:id="1178"/>
    <w:bookmarkStart w:name="z1222" w:id="1179"/>
    <w:p>
      <w:pPr>
        <w:spacing w:after="0"/>
        <w:ind w:left="0"/>
        <w:jc w:val="both"/>
      </w:pPr>
      <w:r>
        <w:rPr>
          <w:rFonts w:ascii="Times New Roman"/>
          <w:b w:val="false"/>
          <w:i w:val="false"/>
          <w:color w:val="000000"/>
          <w:sz w:val="28"/>
        </w:rPr>
        <w:t>
      2) қатты дауысқа жауап беретін;</w:t>
      </w:r>
    </w:p>
    <w:bookmarkEnd w:id="1179"/>
    <w:bookmarkStart w:name="z1223" w:id="1180"/>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180"/>
    <w:bookmarkStart w:name="z1224" w:id="1181"/>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181"/>
    <w:bookmarkStart w:name="z1225" w:id="1182"/>
    <w:p>
      <w:pPr>
        <w:spacing w:after="0"/>
        <w:ind w:left="0"/>
        <w:jc w:val="both"/>
      </w:pPr>
      <w:r>
        <w:rPr>
          <w:rFonts w:ascii="Times New Roman"/>
          <w:b w:val="false"/>
          <w:i w:val="false"/>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bookmarkEnd w:id="1182"/>
    <w:bookmarkStart w:name="z1226" w:id="1183"/>
    <w:p>
      <w:pPr>
        <w:spacing w:after="0"/>
        <w:ind w:left="0"/>
        <w:jc w:val="both"/>
      </w:pPr>
      <w:r>
        <w:rPr>
          <w:rFonts w:ascii="Times New Roman"/>
          <w:b w:val="false"/>
          <w:i w:val="false"/>
          <w:color w:val="000000"/>
          <w:sz w:val="28"/>
        </w:rPr>
        <w:t>
      6) мектепке дейінгі жаста есту қабілетінен айырылған, бірақ әжептәуір бұзылыстары бар сөйлеу тілі сақталған;</w:t>
      </w:r>
    </w:p>
    <w:bookmarkEnd w:id="1183"/>
    <w:bookmarkStart w:name="z1227" w:id="1184"/>
    <w:p>
      <w:pPr>
        <w:spacing w:after="0"/>
        <w:ind w:left="0"/>
        <w:jc w:val="both"/>
      </w:pPr>
      <w:r>
        <w:rPr>
          <w:rFonts w:ascii="Times New Roman"/>
          <w:b w:val="false"/>
          <w:i w:val="false"/>
          <w:color w:val="000000"/>
          <w:sz w:val="28"/>
        </w:rPr>
        <w:t>
      7) сөйлеу тілі саласында есту қабілетінен 80-нен 90 децибелге дейін айырылған (диагностикалық (сынамалы) оқытуға жол беріледі);</w:t>
      </w:r>
    </w:p>
    <w:bookmarkEnd w:id="1184"/>
    <w:bookmarkStart w:name="z1228" w:id="1185"/>
    <w:p>
      <w:pPr>
        <w:spacing w:after="0"/>
        <w:ind w:left="0"/>
        <w:jc w:val="both"/>
      </w:pPr>
      <w:r>
        <w:rPr>
          <w:rFonts w:ascii="Times New Roman"/>
          <w:b w:val="false"/>
          <w:i w:val="false"/>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bookmarkEnd w:id="1185"/>
    <w:bookmarkStart w:name="z1229" w:id="1186"/>
    <w:p>
      <w:pPr>
        <w:spacing w:after="0"/>
        <w:ind w:left="0"/>
        <w:jc w:val="both"/>
      </w:pPr>
      <w:r>
        <w:rPr>
          <w:rFonts w:ascii="Times New Roman"/>
          <w:b w:val="false"/>
          <w:i w:val="false"/>
          <w:color w:val="000000"/>
          <w:sz w:val="28"/>
        </w:rPr>
        <w:t>
      9) кохлеарлық имплантпен, қабылдау (түсіну) және белсенді сөйлеу тілінің даму деңгейі төмен.</w:t>
      </w:r>
    </w:p>
    <w:bookmarkEnd w:id="1186"/>
    <w:bookmarkStart w:name="z1230" w:id="1187"/>
    <w:p>
      <w:pPr>
        <w:spacing w:after="0"/>
        <w:ind w:left="0"/>
        <w:jc w:val="both"/>
      </w:pPr>
      <w:r>
        <w:rPr>
          <w:rFonts w:ascii="Times New Roman"/>
          <w:b w:val="false"/>
          <w:i w:val="false"/>
          <w:color w:val="000000"/>
          <w:sz w:val="28"/>
        </w:rPr>
        <w:t>
      69. Есту қабілеті зақымдалған балаларды оқытудың арнайы шарттары:</w:t>
      </w:r>
    </w:p>
    <w:bookmarkEnd w:id="1187"/>
    <w:bookmarkStart w:name="z1231" w:id="1188"/>
    <w:p>
      <w:pPr>
        <w:spacing w:after="0"/>
        <w:ind w:left="0"/>
        <w:jc w:val="both"/>
      </w:pPr>
      <w:r>
        <w:rPr>
          <w:rFonts w:ascii="Times New Roman"/>
          <w:b w:val="false"/>
          <w:i w:val="false"/>
          <w:color w:val="000000"/>
          <w:sz w:val="28"/>
        </w:rPr>
        <w:t>
      1) дыбыс күшейткіш аппаратураны пайдалану;</w:t>
      </w:r>
    </w:p>
    <w:bookmarkEnd w:id="1188"/>
    <w:bookmarkStart w:name="z1232" w:id="1189"/>
    <w:p>
      <w:pPr>
        <w:spacing w:after="0"/>
        <w:ind w:left="0"/>
        <w:jc w:val="both"/>
      </w:pPr>
      <w:r>
        <w:rPr>
          <w:rFonts w:ascii="Times New Roman"/>
          <w:b w:val="false"/>
          <w:i w:val="false"/>
          <w:color w:val="000000"/>
          <w:sz w:val="28"/>
        </w:rPr>
        <w:t>
      2) естімейтін білім алушыларды оқытуда қосымша оқу құралы ретінде дактильді және ымдау тілін пайдалану;</w:t>
      </w:r>
    </w:p>
    <w:bookmarkEnd w:id="1189"/>
    <w:bookmarkStart w:name="z1233" w:id="1190"/>
    <w:p>
      <w:pPr>
        <w:spacing w:after="0"/>
        <w:ind w:left="0"/>
        <w:jc w:val="both"/>
      </w:pPr>
      <w:r>
        <w:rPr>
          <w:rFonts w:ascii="Times New Roman"/>
          <w:b w:val="false"/>
          <w:i w:val="false"/>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bookmarkEnd w:id="1190"/>
    <w:bookmarkStart w:name="z1234" w:id="1191"/>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мектептер қызметінің тәртібі</w:t>
      </w:r>
    </w:p>
    <w:bookmarkEnd w:id="1191"/>
    <w:bookmarkStart w:name="z1235" w:id="1192"/>
    <w:p>
      <w:pPr>
        <w:spacing w:after="0"/>
        <w:ind w:left="0"/>
        <w:jc w:val="both"/>
      </w:pPr>
      <w:r>
        <w:rPr>
          <w:rFonts w:ascii="Times New Roman"/>
          <w:b w:val="false"/>
          <w:i w:val="false"/>
          <w:color w:val="000000"/>
          <w:sz w:val="28"/>
        </w:rPr>
        <w:t>
      70. Сөйлеу тілінің ауыр түрдегі бұзылыстары бар балаларға арналған арнайы мектепке/сыныпқа төмендегі балалар қабылданады:</w:t>
      </w:r>
    </w:p>
    <w:bookmarkEnd w:id="1192"/>
    <w:bookmarkStart w:name="z1236" w:id="1193"/>
    <w:p>
      <w:pPr>
        <w:spacing w:after="0"/>
        <w:ind w:left="0"/>
        <w:jc w:val="both"/>
      </w:pPr>
      <w:r>
        <w:rPr>
          <w:rFonts w:ascii="Times New Roman"/>
          <w:b w:val="false"/>
          <w:i w:val="false"/>
          <w:color w:val="000000"/>
          <w:sz w:val="28"/>
        </w:rPr>
        <w:t>
      1) 1-2 деңгейдегі сөйлеу тілінің жалпы дамымауы, оның ішінде алалия, афазия, дизартрия (анартрия) бар;</w:t>
      </w:r>
    </w:p>
    <w:bookmarkEnd w:id="1193"/>
    <w:bookmarkStart w:name="z1237" w:id="1194"/>
    <w:p>
      <w:pPr>
        <w:spacing w:after="0"/>
        <w:ind w:left="0"/>
        <w:jc w:val="both"/>
      </w:pPr>
      <w:r>
        <w:rPr>
          <w:rFonts w:ascii="Times New Roman"/>
          <w:b w:val="false"/>
          <w:i w:val="false"/>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bookmarkEnd w:id="1194"/>
    <w:bookmarkStart w:name="z1238" w:id="1195"/>
    <w:p>
      <w:pPr>
        <w:spacing w:after="0"/>
        <w:ind w:left="0"/>
        <w:jc w:val="both"/>
      </w:pPr>
      <w:r>
        <w:rPr>
          <w:rFonts w:ascii="Times New Roman"/>
          <w:b w:val="false"/>
          <w:i w:val="false"/>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bookmarkEnd w:id="1195"/>
    <w:bookmarkStart w:name="z1239" w:id="1196"/>
    <w:p>
      <w:pPr>
        <w:spacing w:after="0"/>
        <w:ind w:left="0"/>
        <w:jc w:val="both"/>
      </w:pPr>
      <w:r>
        <w:rPr>
          <w:rFonts w:ascii="Times New Roman"/>
          <w:b w:val="false"/>
          <w:i w:val="false"/>
          <w:color w:val="000000"/>
          <w:sz w:val="28"/>
        </w:rPr>
        <w:t xml:space="preserve">
      4) кохлеарлық импланты бар. </w:t>
      </w:r>
    </w:p>
    <w:bookmarkEnd w:id="1196"/>
    <w:bookmarkStart w:name="z1240" w:id="1197"/>
    <w:p>
      <w:pPr>
        <w:spacing w:after="0"/>
        <w:ind w:left="0"/>
        <w:jc w:val="both"/>
      </w:pPr>
      <w:r>
        <w:rPr>
          <w:rFonts w:ascii="Times New Roman"/>
          <w:b w:val="false"/>
          <w:i w:val="false"/>
          <w:color w:val="000000"/>
          <w:sz w:val="28"/>
        </w:rPr>
        <w:t>
      71. Сөйлеу тілінде бұзылыстары бар балаларды оқытудың арнайы шарттары:</w:t>
      </w:r>
    </w:p>
    <w:bookmarkEnd w:id="1197"/>
    <w:bookmarkStart w:name="z1241" w:id="1198"/>
    <w:p>
      <w:pPr>
        <w:spacing w:after="0"/>
        <w:ind w:left="0"/>
        <w:jc w:val="both"/>
      </w:pPr>
      <w:r>
        <w:rPr>
          <w:rFonts w:ascii="Times New Roman"/>
          <w:b w:val="false"/>
          <w:i w:val="false"/>
          <w:color w:val="000000"/>
          <w:sz w:val="28"/>
        </w:rPr>
        <w:t>
      1) сөйлеу тілі режимін сақтай отырып, барлық сабақтарда және сабақтан тыс уақытта логопедтік көмек көрсету;</w:t>
      </w:r>
    </w:p>
    <w:bookmarkEnd w:id="1198"/>
    <w:bookmarkStart w:name="z1242" w:id="1199"/>
    <w:p>
      <w:pPr>
        <w:spacing w:after="0"/>
        <w:ind w:left="0"/>
        <w:jc w:val="both"/>
      </w:pPr>
      <w:r>
        <w:rPr>
          <w:rFonts w:ascii="Times New Roman"/>
          <w:b w:val="false"/>
          <w:i w:val="false"/>
          <w:color w:val="000000"/>
          <w:sz w:val="28"/>
        </w:rPr>
        <w:t>
      2) қарым-қатынасы мен мінез-құлқы бұзылған балаларға психологиялық көмек көрсету;</w:t>
      </w:r>
    </w:p>
    <w:bookmarkEnd w:id="1199"/>
    <w:bookmarkStart w:name="z1243" w:id="1200"/>
    <w:p>
      <w:pPr>
        <w:spacing w:after="0"/>
        <w:ind w:left="0"/>
        <w:jc w:val="both"/>
      </w:pPr>
      <w:r>
        <w:rPr>
          <w:rFonts w:ascii="Times New Roman"/>
          <w:b w:val="false"/>
          <w:i w:val="false"/>
          <w:color w:val="000000"/>
          <w:sz w:val="28"/>
        </w:rPr>
        <w:t>
      3) білім алушылардың сөйлеу тілінің даму деңгейін ескере отырып, екінші және үшінші тілді үйрену.</w:t>
      </w:r>
    </w:p>
    <w:bookmarkEnd w:id="1200"/>
    <w:bookmarkStart w:name="z1244" w:id="1201"/>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мектептер қызметінің тәртібі</w:t>
      </w:r>
    </w:p>
    <w:bookmarkEnd w:id="1201"/>
    <w:bookmarkStart w:name="z1245" w:id="1202"/>
    <w:p>
      <w:pPr>
        <w:spacing w:after="0"/>
        <w:ind w:left="0"/>
        <w:jc w:val="both"/>
      </w:pPr>
      <w:r>
        <w:rPr>
          <w:rFonts w:ascii="Times New Roman"/>
          <w:b w:val="false"/>
          <w:i w:val="false"/>
          <w:color w:val="000000"/>
          <w:sz w:val="28"/>
        </w:rPr>
        <w:t>
      72. Тірек-қимыл аппаратының бұзылыстары бар балаларға арналған арнайы мектепке/сыныпқа төмендегі балалар қабылданады:</w:t>
      </w:r>
    </w:p>
    <w:bookmarkEnd w:id="1202"/>
    <w:bookmarkStart w:name="z1246" w:id="1203"/>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203"/>
    <w:bookmarkStart w:name="z1247" w:id="1204"/>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204"/>
    <w:bookmarkStart w:name="z1248" w:id="1205"/>
    <w:p>
      <w:pPr>
        <w:spacing w:after="0"/>
        <w:ind w:left="0"/>
        <w:jc w:val="both"/>
      </w:pPr>
      <w:r>
        <w:rPr>
          <w:rFonts w:ascii="Times New Roman"/>
          <w:b w:val="false"/>
          <w:i w:val="false"/>
          <w:color w:val="000000"/>
          <w:sz w:val="28"/>
        </w:rPr>
        <w:t>
      3) өз бетімен жүре алмайтындар.</w:t>
      </w:r>
    </w:p>
    <w:bookmarkEnd w:id="1205"/>
    <w:bookmarkStart w:name="z1249" w:id="1206"/>
    <w:p>
      <w:pPr>
        <w:spacing w:after="0"/>
        <w:ind w:left="0"/>
        <w:jc w:val="both"/>
      </w:pPr>
      <w:r>
        <w:rPr>
          <w:rFonts w:ascii="Times New Roman"/>
          <w:b w:val="false"/>
          <w:i w:val="false"/>
          <w:color w:val="000000"/>
          <w:sz w:val="28"/>
        </w:rPr>
        <w:t>
      73. Тірек-қимыл аппаратының бұзылыстары бар балаларды оқытудың арнайы шарттары ретінде төмендегі жағдайлар болып табылады:</w:t>
      </w:r>
    </w:p>
    <w:bookmarkEnd w:id="1206"/>
    <w:bookmarkStart w:name="z1250" w:id="1207"/>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bookmarkEnd w:id="1207"/>
    <w:bookmarkStart w:name="z1251" w:id="1208"/>
    <w:p>
      <w:pPr>
        <w:spacing w:after="0"/>
        <w:ind w:left="0"/>
        <w:jc w:val="both"/>
      </w:pPr>
      <w:r>
        <w:rPr>
          <w:rFonts w:ascii="Times New Roman"/>
          <w:b w:val="false"/>
          <w:i w:val="false"/>
          <w:color w:val="000000"/>
          <w:sz w:val="28"/>
        </w:rPr>
        <w:t>
      2) арнайы ұйымдастырылған қозғалыс режимін сақтау;</w:t>
      </w:r>
    </w:p>
    <w:bookmarkEnd w:id="1208"/>
    <w:bookmarkStart w:name="z1252" w:id="1209"/>
    <w:p>
      <w:pPr>
        <w:spacing w:after="0"/>
        <w:ind w:left="0"/>
        <w:jc w:val="both"/>
      </w:pPr>
      <w:r>
        <w:rPr>
          <w:rFonts w:ascii="Times New Roman"/>
          <w:b w:val="false"/>
          <w:i w:val="false"/>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bookmarkEnd w:id="1209"/>
    <w:bookmarkStart w:name="z1253" w:id="1210"/>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210"/>
    <w:bookmarkStart w:name="z1254" w:id="1211"/>
    <w:p>
      <w:pPr>
        <w:spacing w:after="0"/>
        <w:ind w:left="0"/>
        <w:jc w:val="both"/>
      </w:pPr>
      <w:r>
        <w:rPr>
          <w:rFonts w:ascii="Times New Roman"/>
          <w:b w:val="false"/>
          <w:i w:val="false"/>
          <w:color w:val="000000"/>
          <w:sz w:val="28"/>
        </w:rPr>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bookmarkEnd w:id="1211"/>
    <w:bookmarkStart w:name="z1255" w:id="1212"/>
    <w:p>
      <w:pPr>
        <w:spacing w:after="0"/>
        <w:ind w:left="0"/>
        <w:jc w:val="left"/>
      </w:pPr>
      <w:r>
        <w:rPr>
          <w:rFonts w:ascii="Times New Roman"/>
          <w:b/>
          <w:i w:val="false"/>
          <w:color w:val="000000"/>
        </w:rPr>
        <w:t xml:space="preserve"> 5-параграф. Зердесі зақымдалған балаларға арналған арнайы мектептер қызметінің тәртібі</w:t>
      </w:r>
    </w:p>
    <w:bookmarkEnd w:id="1212"/>
    <w:bookmarkStart w:name="z1256" w:id="1213"/>
    <w:p>
      <w:pPr>
        <w:spacing w:after="0"/>
        <w:ind w:left="0"/>
        <w:jc w:val="both"/>
      </w:pPr>
      <w:r>
        <w:rPr>
          <w:rFonts w:ascii="Times New Roman"/>
          <w:b w:val="false"/>
          <w:i w:val="false"/>
          <w:color w:val="000000"/>
          <w:sz w:val="28"/>
        </w:rPr>
        <w:t>
      74. Зердесі зақымдалған балаларға арналған арнайы мектепке/сыныптарға төмендегі балалар қабылданады:</w:t>
      </w:r>
    </w:p>
    <w:bookmarkEnd w:id="1213"/>
    <w:bookmarkStart w:name="z1257" w:id="1214"/>
    <w:p>
      <w:pPr>
        <w:spacing w:after="0"/>
        <w:ind w:left="0"/>
        <w:jc w:val="both"/>
      </w:pPr>
      <w:r>
        <w:rPr>
          <w:rFonts w:ascii="Times New Roman"/>
          <w:b w:val="false"/>
          <w:i w:val="false"/>
          <w:color w:val="000000"/>
          <w:sz w:val="28"/>
        </w:rPr>
        <w:t>
      1) жеңіл түрде зердесі зақымдалған (жеңіл ақыл-ой кемістігі бар);</w:t>
      </w:r>
    </w:p>
    <w:bookmarkEnd w:id="1214"/>
    <w:bookmarkStart w:name="z1258" w:id="1215"/>
    <w:p>
      <w:pPr>
        <w:spacing w:after="0"/>
        <w:ind w:left="0"/>
        <w:jc w:val="both"/>
      </w:pPr>
      <w:r>
        <w:rPr>
          <w:rFonts w:ascii="Times New Roman"/>
          <w:b w:val="false"/>
          <w:i w:val="false"/>
          <w:color w:val="000000"/>
          <w:sz w:val="28"/>
        </w:rPr>
        <w:t>
      2) орташа түрде зердесі зақымдалған (орташа ақыл-ой кемістігі бар).</w:t>
      </w:r>
    </w:p>
    <w:bookmarkEnd w:id="1215"/>
    <w:bookmarkStart w:name="z1259" w:id="1216"/>
    <w:p>
      <w:pPr>
        <w:spacing w:after="0"/>
        <w:ind w:left="0"/>
        <w:jc w:val="both"/>
      </w:pPr>
      <w:r>
        <w:rPr>
          <w:rFonts w:ascii="Times New Roman"/>
          <w:b w:val="false"/>
          <w:i w:val="false"/>
          <w:color w:val="000000"/>
          <w:sz w:val="28"/>
        </w:rPr>
        <w:t>
      75. Ақыл-ой кемістігі бар балаларға арналған арнайы оқыту шарттары:</w:t>
      </w:r>
    </w:p>
    <w:bookmarkEnd w:id="1216"/>
    <w:bookmarkStart w:name="z1260" w:id="1217"/>
    <w:p>
      <w:pPr>
        <w:spacing w:after="0"/>
        <w:ind w:left="0"/>
        <w:jc w:val="both"/>
      </w:pPr>
      <w:r>
        <w:rPr>
          <w:rFonts w:ascii="Times New Roman"/>
          <w:b w:val="false"/>
          <w:i w:val="false"/>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bookmarkEnd w:id="1217"/>
    <w:bookmarkStart w:name="z1261" w:id="1218"/>
    <w:p>
      <w:pPr>
        <w:spacing w:after="0"/>
        <w:ind w:left="0"/>
        <w:jc w:val="both"/>
      </w:pPr>
      <w:r>
        <w:rPr>
          <w:rFonts w:ascii="Times New Roman"/>
          <w:b w:val="false"/>
          <w:i w:val="false"/>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bookmarkEnd w:id="1218"/>
    <w:bookmarkStart w:name="z1262" w:id="1219"/>
    <w:p>
      <w:pPr>
        <w:spacing w:after="0"/>
        <w:ind w:left="0"/>
        <w:jc w:val="both"/>
      </w:pPr>
      <w:r>
        <w:rPr>
          <w:rFonts w:ascii="Times New Roman"/>
          <w:b w:val="false"/>
          <w:i w:val="false"/>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bookmarkEnd w:id="1219"/>
    <w:bookmarkStart w:name="z1263" w:id="1220"/>
    <w:p>
      <w:pPr>
        <w:spacing w:after="0"/>
        <w:ind w:left="0"/>
        <w:jc w:val="both"/>
      </w:pPr>
      <w:r>
        <w:rPr>
          <w:rFonts w:ascii="Times New Roman"/>
          <w:b w:val="false"/>
          <w:i w:val="false"/>
          <w:color w:val="000000"/>
          <w:sz w:val="28"/>
        </w:rPr>
        <w:t>
      4) сөйлеу тілі мен мінез-құлығының айқын түрдегі бұзылыстары болған жағдайда логопедиялық және психологиялық көмек көрсету;</w:t>
      </w:r>
    </w:p>
    <w:bookmarkEnd w:id="1220"/>
    <w:bookmarkStart w:name="z1264" w:id="1221"/>
    <w:p>
      <w:pPr>
        <w:spacing w:after="0"/>
        <w:ind w:left="0"/>
        <w:jc w:val="both"/>
      </w:pPr>
      <w:r>
        <w:rPr>
          <w:rFonts w:ascii="Times New Roman"/>
          <w:b w:val="false"/>
          <w:i w:val="false"/>
          <w:color w:val="000000"/>
          <w:sz w:val="28"/>
        </w:rPr>
        <w:t>
      5) емдік дене шынықтыру, әлеуметтік-тұрмыстық бағдарлау бойынша сабақтар.</w:t>
      </w:r>
    </w:p>
    <w:bookmarkEnd w:id="1221"/>
    <w:bookmarkStart w:name="z1265" w:id="1222"/>
    <w:p>
      <w:pPr>
        <w:spacing w:after="0"/>
        <w:ind w:left="0"/>
        <w:jc w:val="both"/>
      </w:pPr>
      <w:r>
        <w:rPr>
          <w:rFonts w:ascii="Times New Roman"/>
          <w:b w:val="false"/>
          <w:i w:val="false"/>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bookmarkEnd w:id="1222"/>
    <w:bookmarkStart w:name="z1266" w:id="1223"/>
    <w:p>
      <w:pPr>
        <w:spacing w:after="0"/>
        <w:ind w:left="0"/>
        <w:jc w:val="both"/>
      </w:pPr>
      <w:r>
        <w:rPr>
          <w:rFonts w:ascii="Times New Roman"/>
          <w:b w:val="false"/>
          <w:i w:val="false"/>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bookmarkEnd w:id="1223"/>
    <w:bookmarkStart w:name="z1267" w:id="1224"/>
    <w:p>
      <w:pPr>
        <w:spacing w:after="0"/>
        <w:ind w:left="0"/>
        <w:jc w:val="both"/>
      </w:pPr>
      <w:r>
        <w:rPr>
          <w:rFonts w:ascii="Times New Roman"/>
          <w:b w:val="false"/>
          <w:i w:val="false"/>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bookmarkEnd w:id="1224"/>
    <w:bookmarkStart w:name="z1268" w:id="1225"/>
    <w:p>
      <w:pPr>
        <w:spacing w:after="0"/>
        <w:ind w:left="0"/>
        <w:jc w:val="both"/>
      </w:pPr>
      <w:r>
        <w:rPr>
          <w:rFonts w:ascii="Times New Roman"/>
          <w:b w:val="false"/>
          <w:i w:val="false"/>
          <w:color w:val="000000"/>
          <w:sz w:val="28"/>
        </w:rPr>
        <w:t xml:space="preserve">
      78. Арнайы мектепте 10-шы өндірістік сынып терең кәсіптік оқытуды жүзеге асырады. </w:t>
      </w:r>
    </w:p>
    <w:bookmarkEnd w:id="1225"/>
    <w:bookmarkStart w:name="z1269" w:id="1226"/>
    <w:p>
      <w:pPr>
        <w:spacing w:after="0"/>
        <w:ind w:left="0"/>
        <w:jc w:val="both"/>
      </w:pPr>
      <w:r>
        <w:rPr>
          <w:rFonts w:ascii="Times New Roman"/>
          <w:b w:val="false"/>
          <w:i w:val="false"/>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bookmarkEnd w:id="1226"/>
    <w:bookmarkStart w:name="z1270" w:id="1227"/>
    <w:p>
      <w:pPr>
        <w:spacing w:after="0"/>
        <w:ind w:left="0"/>
        <w:jc w:val="both"/>
      </w:pPr>
      <w:r>
        <w:rPr>
          <w:rFonts w:ascii="Times New Roman"/>
          <w:b w:val="false"/>
          <w:i w:val="false"/>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bookmarkEnd w:id="1227"/>
    <w:bookmarkStart w:name="z1271" w:id="1228"/>
    <w:p>
      <w:pPr>
        <w:spacing w:after="0"/>
        <w:ind w:left="0"/>
        <w:jc w:val="both"/>
      </w:pPr>
      <w:r>
        <w:rPr>
          <w:rFonts w:ascii="Times New Roman"/>
          <w:b w:val="false"/>
          <w:i w:val="false"/>
          <w:color w:val="000000"/>
          <w:sz w:val="28"/>
        </w:rPr>
        <w:t>
      82. Зердесі зақымдалған балаларға арналған арнайы мектептің білім алушылары екінші жылға (қайта оқуға) қалдырылмайды.</w:t>
      </w:r>
    </w:p>
    <w:bookmarkEnd w:id="1228"/>
    <w:bookmarkStart w:name="z1272" w:id="1229"/>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bookmarkEnd w:id="1229"/>
    <w:bookmarkStart w:name="z1273" w:id="1230"/>
    <w:p>
      <w:pPr>
        <w:spacing w:after="0"/>
        <w:ind w:left="0"/>
        <w:jc w:val="both"/>
      </w:pPr>
      <w:r>
        <w:rPr>
          <w:rFonts w:ascii="Times New Roman"/>
          <w:b w:val="false"/>
          <w:i w:val="false"/>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bookmarkEnd w:id="1230"/>
    <w:bookmarkStart w:name="z1274" w:id="1231"/>
    <w:p>
      <w:pPr>
        <w:spacing w:after="0"/>
        <w:ind w:left="0"/>
        <w:jc w:val="both"/>
      </w:pPr>
      <w:r>
        <w:rPr>
          <w:rFonts w:ascii="Times New Roman"/>
          <w:b w:val="false"/>
          <w:i w:val="false"/>
          <w:color w:val="000000"/>
          <w:sz w:val="28"/>
        </w:rPr>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bookmarkEnd w:id="1231"/>
    <w:bookmarkStart w:name="z1275" w:id="1232"/>
    <w:p>
      <w:pPr>
        <w:spacing w:after="0"/>
        <w:ind w:left="0"/>
        <w:jc w:val="both"/>
      </w:pPr>
      <w:r>
        <w:rPr>
          <w:rFonts w:ascii="Times New Roman"/>
          <w:b w:val="false"/>
          <w:i w:val="false"/>
          <w:color w:val="000000"/>
          <w:sz w:val="28"/>
        </w:rPr>
        <w:t>
      85. Психикалық дамуы тежелген білім алушылар оқудың кез келген кезеңінде жалпы білім беретін мектепке/сыныпқа ауыстырылады.</w:t>
      </w:r>
    </w:p>
    <w:bookmarkEnd w:id="1232"/>
    <w:bookmarkStart w:name="z1276" w:id="1233"/>
    <w:p>
      <w:pPr>
        <w:spacing w:after="0"/>
        <w:ind w:left="0"/>
        <w:jc w:val="both"/>
      </w:pPr>
      <w:r>
        <w:rPr>
          <w:rFonts w:ascii="Times New Roman"/>
          <w:b w:val="false"/>
          <w:i w:val="false"/>
          <w:color w:val="000000"/>
          <w:sz w:val="28"/>
        </w:rPr>
        <w:t>
      86. Он екі жастан кейінгі балаларда психикалық дамуының тежелуі шекаралық деңгейдегі зерде дамуындағы бұзылысқа жатады.</w:t>
      </w:r>
    </w:p>
    <w:bookmarkEnd w:id="1233"/>
    <w:bookmarkStart w:name="z1277" w:id="1234"/>
    <w:p>
      <w:pPr>
        <w:spacing w:after="0"/>
        <w:ind w:left="0"/>
        <w:jc w:val="both"/>
      </w:pPr>
      <w:r>
        <w:rPr>
          <w:rFonts w:ascii="Times New Roman"/>
          <w:b w:val="false"/>
          <w:i w:val="false"/>
          <w:color w:val="000000"/>
          <w:sz w:val="28"/>
        </w:rPr>
        <w:t>
      87. Психикалық дамуы тежелген балаларға арналған арнайы оқыту шарттарына төмендегілер жатады:</w:t>
      </w:r>
    </w:p>
    <w:bookmarkEnd w:id="1234"/>
    <w:bookmarkStart w:name="z1278" w:id="1235"/>
    <w:p>
      <w:pPr>
        <w:spacing w:after="0"/>
        <w:ind w:left="0"/>
        <w:jc w:val="both"/>
      </w:pPr>
      <w:r>
        <w:rPr>
          <w:rFonts w:ascii="Times New Roman"/>
          <w:b w:val="false"/>
          <w:i w:val="false"/>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bookmarkEnd w:id="1235"/>
    <w:bookmarkStart w:name="z1279" w:id="1236"/>
    <w:p>
      <w:pPr>
        <w:spacing w:after="0"/>
        <w:ind w:left="0"/>
        <w:jc w:val="both"/>
      </w:pPr>
      <w:r>
        <w:rPr>
          <w:rFonts w:ascii="Times New Roman"/>
          <w:b w:val="false"/>
          <w:i w:val="false"/>
          <w:color w:val="000000"/>
          <w:sz w:val="28"/>
        </w:rPr>
        <w:t>
      2) сөйлеу тілі, мінез-құлық және қарым-қатынас бұзылыстары болған жағдайда логопед пен психолог көмегін атқару;</w:t>
      </w:r>
    </w:p>
    <w:bookmarkEnd w:id="1236"/>
    <w:bookmarkStart w:name="z1280" w:id="1237"/>
    <w:p>
      <w:pPr>
        <w:spacing w:after="0"/>
        <w:ind w:left="0"/>
        <w:jc w:val="both"/>
      </w:pPr>
      <w:r>
        <w:rPr>
          <w:rFonts w:ascii="Times New Roman"/>
          <w:b w:val="false"/>
          <w:i w:val="false"/>
          <w:color w:val="000000"/>
          <w:sz w:val="28"/>
        </w:rPr>
        <w:t>
      3) білімдегі олқылықтардың орнын толтыру бойынша жеке/топтық сабақтар өткізу.</w:t>
      </w:r>
    </w:p>
    <w:bookmarkEnd w:id="1237"/>
    <w:bookmarkStart w:name="z1281" w:id="1238"/>
    <w:p>
      <w:pPr>
        <w:spacing w:after="0"/>
        <w:ind w:left="0"/>
        <w:jc w:val="left"/>
      </w:pPr>
      <w:r>
        <w:rPr>
          <w:rFonts w:ascii="Times New Roman"/>
          <w:b/>
          <w:i w:val="false"/>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bookmarkEnd w:id="1238"/>
    <w:bookmarkStart w:name="z1282" w:id="1239"/>
    <w:p>
      <w:pPr>
        <w:spacing w:after="0"/>
        <w:ind w:left="0"/>
        <w:jc w:val="both"/>
      </w:pPr>
      <w:r>
        <w:rPr>
          <w:rFonts w:ascii="Times New Roman"/>
          <w:b w:val="false"/>
          <w:i w:val="false"/>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bookmarkEnd w:id="1239"/>
    <w:bookmarkStart w:name="z1283" w:id="1240"/>
    <w:p>
      <w:pPr>
        <w:spacing w:after="0"/>
        <w:ind w:left="0"/>
        <w:jc w:val="both"/>
      </w:pPr>
      <w:r>
        <w:rPr>
          <w:rFonts w:ascii="Times New Roman"/>
          <w:b w:val="false"/>
          <w:i w:val="false"/>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bookmarkEnd w:id="1240"/>
    <w:bookmarkStart w:name="z1284" w:id="1241"/>
    <w:p>
      <w:pPr>
        <w:spacing w:after="0"/>
        <w:ind w:left="0"/>
        <w:jc w:val="both"/>
      </w:pPr>
      <w:r>
        <w:rPr>
          <w:rFonts w:ascii="Times New Roman"/>
          <w:b w:val="false"/>
          <w:i w:val="false"/>
          <w:color w:val="000000"/>
          <w:sz w:val="28"/>
        </w:rPr>
        <w:t>
      90. Балаларға түзете-дамыту көмегін психолог, арнайы педагог, логопед көрсетеді.</w:t>
      </w:r>
    </w:p>
    <w:bookmarkEnd w:id="1241"/>
    <w:bookmarkStart w:name="z1285" w:id="1242"/>
    <w:p>
      <w:pPr>
        <w:spacing w:after="0"/>
        <w:ind w:left="0"/>
        <w:jc w:val="left"/>
      </w:pPr>
      <w:r>
        <w:rPr>
          <w:rFonts w:ascii="Times New Roman"/>
          <w:b/>
          <w:i w:val="false"/>
          <w:color w:val="000000"/>
        </w:rPr>
        <w:t xml:space="preserve"> 8-параграф. Балалар санатын қоса жұмыс атқаратын арнайы мектептер қызметінің тәртібі</w:t>
      </w:r>
    </w:p>
    <w:bookmarkEnd w:id="1242"/>
    <w:bookmarkStart w:name="z1286" w:id="1243"/>
    <w:p>
      <w:pPr>
        <w:spacing w:after="0"/>
        <w:ind w:left="0"/>
        <w:jc w:val="both"/>
      </w:pPr>
      <w:r>
        <w:rPr>
          <w:rFonts w:ascii="Times New Roman"/>
          <w:b w:val="false"/>
          <w:i w:val="false"/>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bookmarkEnd w:id="1243"/>
    <w:bookmarkStart w:name="z1287" w:id="1244"/>
    <w:p>
      <w:pPr>
        <w:spacing w:after="0"/>
        <w:ind w:left="0"/>
        <w:jc w:val="left"/>
      </w:pPr>
      <w:r>
        <w:rPr>
          <w:rFonts w:ascii="Times New Roman"/>
          <w:b/>
          <w:i w:val="false"/>
          <w:color w:val="000000"/>
        </w:rPr>
        <w:t xml:space="preserve"> 3-тарау. Психологиялық-медициналық-педагогикалық консультация қызметінің тәртібі</w:t>
      </w:r>
    </w:p>
    <w:bookmarkEnd w:id="1244"/>
    <w:bookmarkStart w:name="z1288" w:id="1245"/>
    <w:p>
      <w:pPr>
        <w:spacing w:after="0"/>
        <w:ind w:left="0"/>
        <w:jc w:val="both"/>
      </w:pPr>
      <w:r>
        <w:rPr>
          <w:rFonts w:ascii="Times New Roman"/>
          <w:b w:val="false"/>
          <w:i w:val="false"/>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1245"/>
    <w:bookmarkStart w:name="z1289" w:id="1246"/>
    <w:p>
      <w:pPr>
        <w:spacing w:after="0"/>
        <w:ind w:left="0"/>
        <w:jc w:val="both"/>
      </w:pPr>
      <w:r>
        <w:rPr>
          <w:rFonts w:ascii="Times New Roman"/>
          <w:b w:val="false"/>
          <w:i w:val="false"/>
          <w:color w:val="000000"/>
          <w:sz w:val="28"/>
        </w:rPr>
        <w:t>
      93. ПМПК қызметінің негізгі бағыттары:</w:t>
      </w:r>
    </w:p>
    <w:bookmarkEnd w:id="1246"/>
    <w:bookmarkStart w:name="z1290" w:id="1247"/>
    <w:p>
      <w:pPr>
        <w:spacing w:after="0"/>
        <w:ind w:left="0"/>
        <w:jc w:val="both"/>
      </w:pPr>
      <w:r>
        <w:rPr>
          <w:rFonts w:ascii="Times New Roman"/>
          <w:b w:val="false"/>
          <w:i w:val="false"/>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bookmarkEnd w:id="1247"/>
    <w:bookmarkStart w:name="z1291" w:id="1248"/>
    <w:p>
      <w:pPr>
        <w:spacing w:after="0"/>
        <w:ind w:left="0"/>
        <w:jc w:val="both"/>
      </w:pPr>
      <w:r>
        <w:rPr>
          <w:rFonts w:ascii="Times New Roman"/>
          <w:b w:val="false"/>
          <w:i w:val="false"/>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bookmarkEnd w:id="1248"/>
    <w:bookmarkStart w:name="z1292" w:id="1249"/>
    <w:p>
      <w:pPr>
        <w:spacing w:after="0"/>
        <w:ind w:left="0"/>
        <w:jc w:val="both"/>
      </w:pPr>
      <w:r>
        <w:rPr>
          <w:rFonts w:ascii="Times New Roman"/>
          <w:b w:val="false"/>
          <w:i w:val="false"/>
          <w:color w:val="000000"/>
          <w:sz w:val="28"/>
        </w:rPr>
        <w:t>
      3) ерекше білім беруді қажет ететін бала үшін білім беру бағдарламасының түрін белгілеу;</w:t>
      </w:r>
    </w:p>
    <w:bookmarkEnd w:id="1249"/>
    <w:bookmarkStart w:name="z1293" w:id="1250"/>
    <w:p>
      <w:pPr>
        <w:spacing w:after="0"/>
        <w:ind w:left="0"/>
        <w:jc w:val="both"/>
      </w:pPr>
      <w:r>
        <w:rPr>
          <w:rFonts w:ascii="Times New Roman"/>
          <w:b w:val="false"/>
          <w:i w:val="false"/>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bookmarkEnd w:id="1250"/>
    <w:bookmarkStart w:name="z1294" w:id="1251"/>
    <w:p>
      <w:pPr>
        <w:spacing w:after="0"/>
        <w:ind w:left="0"/>
        <w:jc w:val="both"/>
      </w:pPr>
      <w:r>
        <w:rPr>
          <w:rFonts w:ascii="Times New Roman"/>
          <w:b w:val="false"/>
          <w:i w:val="false"/>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bookmarkEnd w:id="1251"/>
    <w:bookmarkStart w:name="z1295" w:id="1252"/>
    <w:p>
      <w:pPr>
        <w:spacing w:after="0"/>
        <w:ind w:left="0"/>
        <w:jc w:val="both"/>
      </w:pPr>
      <w:r>
        <w:rPr>
          <w:rFonts w:ascii="Times New Roman"/>
          <w:b w:val="false"/>
          <w:i w:val="false"/>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bookmarkEnd w:id="1252"/>
    <w:bookmarkStart w:name="z1296" w:id="1253"/>
    <w:p>
      <w:pPr>
        <w:spacing w:after="0"/>
        <w:ind w:left="0"/>
        <w:jc w:val="both"/>
      </w:pPr>
      <w:r>
        <w:rPr>
          <w:rFonts w:ascii="Times New Roman"/>
          <w:b w:val="false"/>
          <w:i w:val="false"/>
          <w:color w:val="000000"/>
          <w:sz w:val="28"/>
        </w:rPr>
        <w:t>
      7) ерекше білім беруді қажет ететін балалардың есебін жүргізу және жиынтық есептілікті қалыптастыру.</w:t>
      </w:r>
    </w:p>
    <w:bookmarkEnd w:id="1253"/>
    <w:bookmarkStart w:name="z1297" w:id="1254"/>
    <w:p>
      <w:pPr>
        <w:spacing w:after="0"/>
        <w:ind w:left="0"/>
        <w:jc w:val="both"/>
      </w:pPr>
      <w:r>
        <w:rPr>
          <w:rFonts w:ascii="Times New Roman"/>
          <w:b w:val="false"/>
          <w:i w:val="false"/>
          <w:color w:val="000000"/>
          <w:sz w:val="28"/>
        </w:rPr>
        <w:t>
      Облыстық, қалалық психологиялық-медициналық-педагогикалық консультацияларға әдістемелік басшылықты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254"/>
    <w:bookmarkStart w:name="z1298" w:id="1255"/>
    <w:p>
      <w:pPr>
        <w:spacing w:after="0"/>
        <w:ind w:left="0"/>
        <w:jc w:val="both"/>
      </w:pPr>
      <w:r>
        <w:rPr>
          <w:rFonts w:ascii="Times New Roman"/>
          <w:b w:val="false"/>
          <w:i w:val="false"/>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bookmarkEnd w:id="1255"/>
    <w:bookmarkStart w:name="z1299" w:id="1256"/>
    <w:p>
      <w:pPr>
        <w:spacing w:after="0"/>
        <w:ind w:left="0"/>
        <w:jc w:val="both"/>
      </w:pPr>
      <w:r>
        <w:rPr>
          <w:rFonts w:ascii="Times New Roman"/>
          <w:b w:val="false"/>
          <w:i w:val="false"/>
          <w:color w:val="000000"/>
          <w:sz w:val="28"/>
        </w:rPr>
        <w:t>
      ПМПК-ға балаларды қабылдау алдын ала тіркеу бойынша ата-аналарының (заңды өкілдерінің) еріп жүруімен жүзеге асырылады.</w:t>
      </w:r>
    </w:p>
    <w:bookmarkEnd w:id="1256"/>
    <w:bookmarkStart w:name="z1300" w:id="1257"/>
    <w:p>
      <w:pPr>
        <w:spacing w:after="0"/>
        <w:ind w:left="0"/>
        <w:jc w:val="both"/>
      </w:pPr>
      <w:r>
        <w:rPr>
          <w:rFonts w:ascii="Times New Roman"/>
          <w:b w:val="false"/>
          <w:i w:val="false"/>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bookmarkEnd w:id="1257"/>
    <w:bookmarkStart w:name="z1301" w:id="1258"/>
    <w:p>
      <w:pPr>
        <w:spacing w:after="0"/>
        <w:ind w:left="0"/>
        <w:jc w:val="both"/>
      </w:pPr>
      <w:r>
        <w:rPr>
          <w:rFonts w:ascii="Times New Roman"/>
          <w:b w:val="false"/>
          <w:i w:val="false"/>
          <w:color w:val="000000"/>
          <w:sz w:val="28"/>
        </w:rPr>
        <w:t xml:space="preserve">
      96. Консультацияға алдын ала жазуды, балаларды тіркеуді және құжаттамаларын есепке алуды тіркеуші жүзеге асырады. </w:t>
      </w:r>
    </w:p>
    <w:bookmarkEnd w:id="1258"/>
    <w:bookmarkStart w:name="z1302" w:id="1259"/>
    <w:p>
      <w:pPr>
        <w:spacing w:after="0"/>
        <w:ind w:left="0"/>
        <w:jc w:val="both"/>
      </w:pPr>
      <w:r>
        <w:rPr>
          <w:rFonts w:ascii="Times New Roman"/>
          <w:b w:val="false"/>
          <w:i w:val="false"/>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bookmarkEnd w:id="1259"/>
    <w:bookmarkStart w:name="z1303" w:id="1260"/>
    <w:p>
      <w:pPr>
        <w:spacing w:after="0"/>
        <w:ind w:left="0"/>
        <w:jc w:val="both"/>
      </w:pPr>
      <w:r>
        <w:rPr>
          <w:rFonts w:ascii="Times New Roman"/>
          <w:b w:val="false"/>
          <w:i w:val="false"/>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bookmarkEnd w:id="1260"/>
    <w:bookmarkStart w:name="z1304" w:id="1261"/>
    <w:p>
      <w:pPr>
        <w:spacing w:after="0"/>
        <w:ind w:left="0"/>
        <w:jc w:val="both"/>
      </w:pPr>
      <w:r>
        <w:rPr>
          <w:rFonts w:ascii="Times New Roman"/>
          <w:b w:val="false"/>
          <w:i w:val="false"/>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bookmarkEnd w:id="1261"/>
    <w:bookmarkStart w:name="z1305" w:id="1262"/>
    <w:p>
      <w:pPr>
        <w:spacing w:after="0"/>
        <w:ind w:left="0"/>
        <w:jc w:val="both"/>
      </w:pPr>
      <w:r>
        <w:rPr>
          <w:rFonts w:ascii="Times New Roman"/>
          <w:b w:val="false"/>
          <w:i w:val="false"/>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bookmarkEnd w:id="1262"/>
    <w:bookmarkStart w:name="z1306" w:id="1263"/>
    <w:p>
      <w:pPr>
        <w:spacing w:after="0"/>
        <w:ind w:left="0"/>
        <w:jc w:val="both"/>
      </w:pPr>
      <w:r>
        <w:rPr>
          <w:rFonts w:ascii="Times New Roman"/>
          <w:b w:val="false"/>
          <w:i w:val="false"/>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bookmarkEnd w:id="1263"/>
    <w:bookmarkStart w:name="z1307" w:id="1264"/>
    <w:p>
      <w:pPr>
        <w:spacing w:after="0"/>
        <w:ind w:left="0"/>
        <w:jc w:val="both"/>
      </w:pPr>
      <w:r>
        <w:rPr>
          <w:rFonts w:ascii="Times New Roman"/>
          <w:b w:val="false"/>
          <w:i w:val="false"/>
          <w:color w:val="000000"/>
          <w:sz w:val="28"/>
        </w:rPr>
        <w:t xml:space="preserve">
      101. ПМПК баланың жеке қажеттіліктеріне қарай ерекше білім беру қажеттіліктерін бағалауды жүзеге асырады. </w:t>
      </w:r>
    </w:p>
    <w:bookmarkEnd w:id="1264"/>
    <w:bookmarkStart w:name="z1308" w:id="1265"/>
    <w:p>
      <w:pPr>
        <w:spacing w:after="0"/>
        <w:ind w:left="0"/>
        <w:jc w:val="both"/>
      </w:pPr>
      <w:r>
        <w:rPr>
          <w:rFonts w:ascii="Times New Roman"/>
          <w:b w:val="false"/>
          <w:i w:val="false"/>
          <w:color w:val="000000"/>
          <w:sz w:val="28"/>
        </w:rPr>
        <w:t>
      Арнайы білім беру қажеттіліктерін бағалау негізінде келесі шарттар ұсынылады, соның ішінде:</w:t>
      </w:r>
    </w:p>
    <w:bookmarkEnd w:id="1265"/>
    <w:bookmarkStart w:name="z1309" w:id="1266"/>
    <w:p>
      <w:pPr>
        <w:spacing w:after="0"/>
        <w:ind w:left="0"/>
        <w:jc w:val="both"/>
      </w:pPr>
      <w:r>
        <w:rPr>
          <w:rFonts w:ascii="Times New Roman"/>
          <w:b w:val="false"/>
          <w:i w:val="false"/>
          <w:color w:val="000000"/>
          <w:sz w:val="28"/>
        </w:rPr>
        <w:t xml:space="preserve">
      1) оқу жоспары мен оқу бағдарламаларын өзгерту; </w:t>
      </w:r>
    </w:p>
    <w:bookmarkEnd w:id="1266"/>
    <w:bookmarkStart w:name="z1310" w:id="1267"/>
    <w:p>
      <w:pPr>
        <w:spacing w:after="0"/>
        <w:ind w:left="0"/>
        <w:jc w:val="both"/>
      </w:pPr>
      <w:r>
        <w:rPr>
          <w:rFonts w:ascii="Times New Roman"/>
          <w:b w:val="false"/>
          <w:i w:val="false"/>
          <w:color w:val="000000"/>
          <w:sz w:val="28"/>
        </w:rPr>
        <w:t xml:space="preserve">
      2) оқу нәтижелерін (оқушының жетістіктерін) бағалау тәсілдерін өзгерту; </w:t>
      </w:r>
    </w:p>
    <w:bookmarkEnd w:id="1267"/>
    <w:bookmarkStart w:name="z1311" w:id="1268"/>
    <w:p>
      <w:pPr>
        <w:spacing w:after="0"/>
        <w:ind w:left="0"/>
        <w:jc w:val="both"/>
      </w:pPr>
      <w:r>
        <w:rPr>
          <w:rFonts w:ascii="Times New Roman"/>
          <w:b w:val="false"/>
          <w:i w:val="false"/>
          <w:color w:val="000000"/>
          <w:sz w:val="28"/>
        </w:rPr>
        <w:t xml:space="preserve">
      3) оқытудың нұсқалық, арнайы және балама әдістерін пайдалану; </w:t>
      </w:r>
    </w:p>
    <w:bookmarkEnd w:id="1268"/>
    <w:bookmarkStart w:name="z1312" w:id="1269"/>
    <w:p>
      <w:pPr>
        <w:spacing w:after="0"/>
        <w:ind w:left="0"/>
        <w:jc w:val="both"/>
      </w:pPr>
      <w:r>
        <w:rPr>
          <w:rFonts w:ascii="Times New Roman"/>
          <w:b w:val="false"/>
          <w:i w:val="false"/>
          <w:color w:val="000000"/>
          <w:sz w:val="28"/>
        </w:rPr>
        <w:t xml:space="preserve">
      4) оқулықтарды, оқу құралдарын таңдау, жеке оқу материалдарын дайындау; </w:t>
      </w:r>
    </w:p>
    <w:bookmarkEnd w:id="1269"/>
    <w:bookmarkStart w:name="z1313" w:id="1270"/>
    <w:p>
      <w:pPr>
        <w:spacing w:after="0"/>
        <w:ind w:left="0"/>
        <w:jc w:val="both"/>
      </w:pPr>
      <w:r>
        <w:rPr>
          <w:rFonts w:ascii="Times New Roman"/>
          <w:b w:val="false"/>
          <w:i w:val="false"/>
          <w:color w:val="000000"/>
          <w:sz w:val="28"/>
        </w:rPr>
        <w:t xml:space="preserve">
      5) оқыту формасын таңдау (арнайы сынып, жалпы сынып, психологиялық-педагогикалық қолдау кабинеті); </w:t>
      </w:r>
    </w:p>
    <w:bookmarkEnd w:id="1270"/>
    <w:bookmarkStart w:name="z1314" w:id="1271"/>
    <w:p>
      <w:pPr>
        <w:spacing w:after="0"/>
        <w:ind w:left="0"/>
        <w:jc w:val="both"/>
      </w:pPr>
      <w:r>
        <w:rPr>
          <w:rFonts w:ascii="Times New Roman"/>
          <w:b w:val="false"/>
          <w:i w:val="false"/>
          <w:color w:val="000000"/>
          <w:sz w:val="28"/>
        </w:rPr>
        <w:t xml:space="preserve">
      6) кедергісіз орта құру және оқу орнын бейімдеу; </w:t>
      </w:r>
    </w:p>
    <w:bookmarkEnd w:id="1271"/>
    <w:bookmarkStart w:name="z1315" w:id="1272"/>
    <w:p>
      <w:pPr>
        <w:spacing w:after="0"/>
        <w:ind w:left="0"/>
        <w:jc w:val="both"/>
      </w:pPr>
      <w:r>
        <w:rPr>
          <w:rFonts w:ascii="Times New Roman"/>
          <w:b w:val="false"/>
          <w:i w:val="false"/>
          <w:color w:val="000000"/>
          <w:sz w:val="28"/>
        </w:rPr>
        <w:t xml:space="preserve">
      7) компенсаторлық және техникалық құралдарға қажеттілік; </w:t>
      </w:r>
    </w:p>
    <w:bookmarkEnd w:id="1272"/>
    <w:bookmarkStart w:name="z1316" w:id="1273"/>
    <w:p>
      <w:pPr>
        <w:spacing w:after="0"/>
        <w:ind w:left="0"/>
        <w:jc w:val="both"/>
      </w:pPr>
      <w:r>
        <w:rPr>
          <w:rFonts w:ascii="Times New Roman"/>
          <w:b w:val="false"/>
          <w:i w:val="false"/>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bookmarkEnd w:id="1273"/>
    <w:bookmarkStart w:name="z1317" w:id="1274"/>
    <w:p>
      <w:pPr>
        <w:spacing w:after="0"/>
        <w:ind w:left="0"/>
        <w:jc w:val="both"/>
      </w:pPr>
      <w:r>
        <w:rPr>
          <w:rFonts w:ascii="Times New Roman"/>
          <w:b w:val="false"/>
          <w:i w:val="false"/>
          <w:color w:val="000000"/>
          <w:sz w:val="28"/>
        </w:rPr>
        <w:t xml:space="preserve">
      9) педагог-ассистенттің көмегі; </w:t>
      </w:r>
    </w:p>
    <w:bookmarkEnd w:id="1274"/>
    <w:bookmarkStart w:name="z1318" w:id="1275"/>
    <w:p>
      <w:pPr>
        <w:spacing w:after="0"/>
        <w:ind w:left="0"/>
        <w:jc w:val="both"/>
      </w:pPr>
      <w:r>
        <w:rPr>
          <w:rFonts w:ascii="Times New Roman"/>
          <w:b w:val="false"/>
          <w:i w:val="false"/>
          <w:color w:val="000000"/>
          <w:sz w:val="28"/>
        </w:rPr>
        <w:t>
      10) әлеуметтік-педагогикалық көмек.</w:t>
      </w:r>
    </w:p>
    <w:bookmarkEnd w:id="1275"/>
    <w:bookmarkStart w:name="z1319" w:id="1276"/>
    <w:p>
      <w:pPr>
        <w:spacing w:after="0"/>
        <w:ind w:left="0"/>
        <w:jc w:val="both"/>
      </w:pPr>
      <w:r>
        <w:rPr>
          <w:rFonts w:ascii="Times New Roman"/>
          <w:b w:val="false"/>
          <w:i w:val="false"/>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bookmarkEnd w:id="1276"/>
    <w:bookmarkStart w:name="z1320" w:id="1277"/>
    <w:p>
      <w:pPr>
        <w:spacing w:after="0"/>
        <w:ind w:left="0"/>
        <w:jc w:val="both"/>
      </w:pPr>
      <w:r>
        <w:rPr>
          <w:rFonts w:ascii="Times New Roman"/>
          <w:b w:val="false"/>
          <w:i w:val="false"/>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bookmarkEnd w:id="1277"/>
    <w:bookmarkStart w:name="z1321" w:id="1278"/>
    <w:p>
      <w:pPr>
        <w:spacing w:after="0"/>
        <w:ind w:left="0"/>
        <w:jc w:val="both"/>
      </w:pPr>
      <w:r>
        <w:rPr>
          <w:rFonts w:ascii="Times New Roman"/>
          <w:b w:val="false"/>
          <w:i w:val="false"/>
          <w:color w:val="000000"/>
          <w:sz w:val="28"/>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bookmarkEnd w:id="1278"/>
    <w:bookmarkStart w:name="z1322" w:id="1279"/>
    <w:p>
      <w:pPr>
        <w:spacing w:after="0"/>
        <w:ind w:left="0"/>
        <w:jc w:val="both"/>
      </w:pPr>
      <w:r>
        <w:rPr>
          <w:rFonts w:ascii="Times New Roman"/>
          <w:b w:val="false"/>
          <w:i w:val="false"/>
          <w:color w:val="000000"/>
          <w:sz w:val="28"/>
        </w:rPr>
        <w:t>
      104.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 Білім беру ұйымын таңдау құқығы ата-аналарға беріледі.</w:t>
      </w:r>
    </w:p>
    <w:bookmarkEnd w:id="1279"/>
    <w:bookmarkStart w:name="z1323" w:id="1280"/>
    <w:p>
      <w:pPr>
        <w:spacing w:after="0"/>
        <w:ind w:left="0"/>
        <w:jc w:val="both"/>
      </w:pPr>
      <w:r>
        <w:rPr>
          <w:rFonts w:ascii="Times New Roman"/>
          <w:b w:val="false"/>
          <w:i w:val="false"/>
          <w:color w:val="000000"/>
          <w:sz w:val="28"/>
        </w:rPr>
        <w:t>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bookmarkEnd w:id="1280"/>
    <w:bookmarkStart w:name="z1324" w:id="1281"/>
    <w:p>
      <w:pPr>
        <w:spacing w:after="0"/>
        <w:ind w:left="0"/>
        <w:jc w:val="both"/>
      </w:pPr>
      <w:r>
        <w:rPr>
          <w:rFonts w:ascii="Times New Roman"/>
          <w:b w:val="false"/>
          <w:i w:val="false"/>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bookmarkEnd w:id="1281"/>
    <w:bookmarkStart w:name="z1325" w:id="1282"/>
    <w:p>
      <w:pPr>
        <w:spacing w:after="0"/>
        <w:ind w:left="0"/>
        <w:jc w:val="both"/>
      </w:pPr>
      <w:r>
        <w:rPr>
          <w:rFonts w:ascii="Times New Roman"/>
          <w:b w:val="false"/>
          <w:i w:val="false"/>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bookmarkEnd w:id="1282"/>
    <w:bookmarkStart w:name="z1326" w:id="1283"/>
    <w:p>
      <w:pPr>
        <w:spacing w:after="0"/>
        <w:ind w:left="0"/>
        <w:jc w:val="both"/>
      </w:pPr>
      <w:r>
        <w:rPr>
          <w:rFonts w:ascii="Times New Roman"/>
          <w:b w:val="false"/>
          <w:i w:val="false"/>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bookmarkEnd w:id="1283"/>
    <w:bookmarkStart w:name="z1327" w:id="1284"/>
    <w:p>
      <w:pPr>
        <w:spacing w:after="0"/>
        <w:ind w:left="0"/>
        <w:jc w:val="both"/>
      </w:pPr>
      <w:r>
        <w:rPr>
          <w:rFonts w:ascii="Times New Roman"/>
          <w:b w:val="false"/>
          <w:i w:val="false"/>
          <w:color w:val="000000"/>
          <w:sz w:val="28"/>
        </w:rPr>
        <w:t>
      108.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(бұдан әрі - Құжаттардың тізбесі) бекітілген 2-қосымшасына сәйкес форма бойынша ПМПК-да жүргізіледі:</w:t>
      </w:r>
    </w:p>
    <w:bookmarkEnd w:id="1284"/>
    <w:bookmarkStart w:name="z1328" w:id="1285"/>
    <w:p>
      <w:pPr>
        <w:spacing w:after="0"/>
        <w:ind w:left="0"/>
        <w:jc w:val="both"/>
      </w:pPr>
      <w:r>
        <w:rPr>
          <w:rFonts w:ascii="Times New Roman"/>
          <w:b w:val="false"/>
          <w:i w:val="false"/>
          <w:color w:val="000000"/>
          <w:sz w:val="28"/>
        </w:rPr>
        <w:t>
      1) алдын ала жазылу журналы;</w:t>
      </w:r>
    </w:p>
    <w:bookmarkEnd w:id="1285"/>
    <w:bookmarkStart w:name="z1329" w:id="1286"/>
    <w:p>
      <w:pPr>
        <w:spacing w:after="0"/>
        <w:ind w:left="0"/>
        <w:jc w:val="both"/>
      </w:pPr>
      <w:r>
        <w:rPr>
          <w:rFonts w:ascii="Times New Roman"/>
          <w:b w:val="false"/>
          <w:i w:val="false"/>
          <w:color w:val="000000"/>
          <w:sz w:val="28"/>
        </w:rPr>
        <w:t>
      2) баланың даму картасы.</w:t>
      </w:r>
    </w:p>
    <w:bookmarkEnd w:id="1286"/>
    <w:bookmarkStart w:name="z1330" w:id="1287"/>
    <w:p>
      <w:pPr>
        <w:spacing w:after="0"/>
        <w:ind w:left="0"/>
        <w:jc w:val="both"/>
      </w:pPr>
      <w:r>
        <w:rPr>
          <w:rFonts w:ascii="Times New Roman"/>
          <w:b w:val="false"/>
          <w:i w:val="false"/>
          <w:color w:val="000000"/>
          <w:sz w:val="28"/>
        </w:rPr>
        <w:t>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bookmarkEnd w:id="1287"/>
    <w:bookmarkStart w:name="z1331" w:id="1288"/>
    <w:p>
      <w:pPr>
        <w:spacing w:after="0"/>
        <w:ind w:left="0"/>
        <w:jc w:val="both"/>
      </w:pPr>
      <w:r>
        <w:rPr>
          <w:rFonts w:ascii="Times New Roman"/>
          <w:b w:val="false"/>
          <w:i w:val="false"/>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bookmarkEnd w:id="1288"/>
    <w:bookmarkStart w:name="z1332" w:id="1289"/>
    <w:p>
      <w:pPr>
        <w:spacing w:after="0"/>
        <w:ind w:left="0"/>
        <w:jc w:val="both"/>
      </w:pPr>
      <w:r>
        <w:rPr>
          <w:rFonts w:ascii="Times New Roman"/>
          <w:b w:val="false"/>
          <w:i w:val="false"/>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bookmarkEnd w:id="1289"/>
    <w:bookmarkStart w:name="z1333" w:id="1290"/>
    <w:p>
      <w:pPr>
        <w:spacing w:after="0"/>
        <w:ind w:left="0"/>
        <w:jc w:val="both"/>
      </w:pPr>
      <w:r>
        <w:rPr>
          <w:rFonts w:ascii="Times New Roman"/>
          <w:b w:val="false"/>
          <w:i w:val="false"/>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bookmarkEnd w:id="1290"/>
    <w:bookmarkStart w:name="z1334" w:id="1291"/>
    <w:p>
      <w:pPr>
        <w:spacing w:after="0"/>
        <w:ind w:left="0"/>
        <w:jc w:val="both"/>
      </w:pPr>
      <w:r>
        <w:rPr>
          <w:rFonts w:ascii="Times New Roman"/>
          <w:b w:val="false"/>
          <w:i w:val="false"/>
          <w:color w:val="000000"/>
          <w:sz w:val="28"/>
        </w:rPr>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bookmarkEnd w:id="1291"/>
    <w:bookmarkStart w:name="z1335" w:id="1292"/>
    <w:p>
      <w:pPr>
        <w:spacing w:after="0"/>
        <w:ind w:left="0"/>
        <w:jc w:val="both"/>
      </w:pPr>
      <w:r>
        <w:rPr>
          <w:rFonts w:ascii="Times New Roman"/>
          <w:b w:val="false"/>
          <w:i w:val="false"/>
          <w:color w:val="000000"/>
          <w:sz w:val="28"/>
        </w:rPr>
        <w:t xml:space="preserve">
      114. Жеке оқу-дамыту көмегін мамандар балалардың ерекше білім беру қажеттіліктеріне байланысты көрсетеді: </w:t>
      </w:r>
    </w:p>
    <w:bookmarkEnd w:id="1292"/>
    <w:bookmarkStart w:name="z1336" w:id="1293"/>
    <w:p>
      <w:pPr>
        <w:spacing w:after="0"/>
        <w:ind w:left="0"/>
        <w:jc w:val="both"/>
      </w:pPr>
      <w:r>
        <w:rPr>
          <w:rFonts w:ascii="Times New Roman"/>
          <w:b w:val="false"/>
          <w:i w:val="false"/>
          <w:color w:val="000000"/>
          <w:sz w:val="28"/>
        </w:rPr>
        <w:t>
      1) психолог;</w:t>
      </w:r>
    </w:p>
    <w:bookmarkEnd w:id="1293"/>
    <w:bookmarkStart w:name="z1337" w:id="1294"/>
    <w:p>
      <w:pPr>
        <w:spacing w:after="0"/>
        <w:ind w:left="0"/>
        <w:jc w:val="both"/>
      </w:pPr>
      <w:r>
        <w:rPr>
          <w:rFonts w:ascii="Times New Roman"/>
          <w:b w:val="false"/>
          <w:i w:val="false"/>
          <w:color w:val="000000"/>
          <w:sz w:val="28"/>
        </w:rPr>
        <w:t>
      2) арнайы педагог (дефектолог): олигофренопедагог, сурдопедагог, тифлопедагог; мұғалім-логопед (логопед);</w:t>
      </w:r>
    </w:p>
    <w:bookmarkEnd w:id="1294"/>
    <w:bookmarkStart w:name="z1338" w:id="1295"/>
    <w:p>
      <w:pPr>
        <w:spacing w:after="0"/>
        <w:ind w:left="0"/>
        <w:jc w:val="both"/>
      </w:pPr>
      <w:r>
        <w:rPr>
          <w:rFonts w:ascii="Times New Roman"/>
          <w:b w:val="false"/>
          <w:i w:val="false"/>
          <w:color w:val="000000"/>
          <w:sz w:val="28"/>
        </w:rPr>
        <w:t xml:space="preserve">
      3) әлеуметтік педагог; </w:t>
      </w:r>
    </w:p>
    <w:bookmarkEnd w:id="1295"/>
    <w:bookmarkStart w:name="z1339" w:id="1296"/>
    <w:p>
      <w:pPr>
        <w:spacing w:after="0"/>
        <w:ind w:left="0"/>
        <w:jc w:val="both"/>
      </w:pPr>
      <w:r>
        <w:rPr>
          <w:rFonts w:ascii="Times New Roman"/>
          <w:b w:val="false"/>
          <w:i w:val="false"/>
          <w:color w:val="000000"/>
          <w:sz w:val="28"/>
        </w:rPr>
        <w:t>
      4) тәрбиеші, тәрбиешінің көмекшісі;</w:t>
      </w:r>
    </w:p>
    <w:bookmarkEnd w:id="1296"/>
    <w:bookmarkStart w:name="z1340" w:id="1297"/>
    <w:p>
      <w:pPr>
        <w:spacing w:after="0"/>
        <w:ind w:left="0"/>
        <w:jc w:val="both"/>
      </w:pPr>
      <w:r>
        <w:rPr>
          <w:rFonts w:ascii="Times New Roman"/>
          <w:b w:val="false"/>
          <w:i w:val="false"/>
          <w:color w:val="000000"/>
          <w:sz w:val="28"/>
        </w:rPr>
        <w:t>
      5) дене шынықтыру мұғалімі (емдік дене шынықтыру бойынша нұсқаушы).</w:t>
      </w:r>
    </w:p>
    <w:bookmarkEnd w:id="1297"/>
    <w:bookmarkStart w:name="z1341" w:id="1298"/>
    <w:p>
      <w:pPr>
        <w:spacing w:after="0"/>
        <w:ind w:left="0"/>
        <w:jc w:val="both"/>
      </w:pPr>
      <w:r>
        <w:rPr>
          <w:rFonts w:ascii="Times New Roman"/>
          <w:b w:val="false"/>
          <w:i w:val="false"/>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bookmarkEnd w:id="1298"/>
    <w:bookmarkStart w:name="z1342" w:id="1299"/>
    <w:p>
      <w:pPr>
        <w:spacing w:after="0"/>
        <w:ind w:left="0"/>
        <w:jc w:val="both"/>
      </w:pPr>
      <w:r>
        <w:rPr>
          <w:rFonts w:ascii="Times New Roman"/>
          <w:b w:val="false"/>
          <w:i w:val="false"/>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bookmarkEnd w:id="1299"/>
    <w:bookmarkStart w:name="z1343" w:id="1300"/>
    <w:p>
      <w:pPr>
        <w:spacing w:after="0"/>
        <w:ind w:left="0"/>
        <w:jc w:val="both"/>
      </w:pPr>
      <w:r>
        <w:rPr>
          <w:rFonts w:ascii="Times New Roman"/>
          <w:b w:val="false"/>
          <w:i w:val="false"/>
          <w:color w:val="000000"/>
          <w:sz w:val="28"/>
        </w:rPr>
        <w:t xml:space="preserve">
      117. ПМПК-да балаларды тексеру және кеңес беру кезінде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bookmarkEnd w:id="1300"/>
    <w:bookmarkStart w:name="z1344" w:id="1301"/>
    <w:p>
      <w:pPr>
        <w:spacing w:after="0"/>
        <w:ind w:left="0"/>
        <w:jc w:val="both"/>
      </w:pPr>
      <w:r>
        <w:rPr>
          <w:rFonts w:ascii="Times New Roman"/>
          <w:b w:val="false"/>
          <w:i w:val="false"/>
          <w:color w:val="000000"/>
          <w:sz w:val="28"/>
        </w:rPr>
        <w:t>
      Туғаннан 18 жасқа дейінгі балаларды психологиялық-медициналық-педагогикалық тексеру келесілерді қамтиды:</w:t>
      </w:r>
    </w:p>
    <w:bookmarkEnd w:id="1301"/>
    <w:bookmarkStart w:name="z1345" w:id="1302"/>
    <w:p>
      <w:pPr>
        <w:spacing w:after="0"/>
        <w:ind w:left="0"/>
        <w:jc w:val="both"/>
      </w:pPr>
      <w:r>
        <w:rPr>
          <w:rFonts w:ascii="Times New Roman"/>
          <w:b w:val="false"/>
          <w:i w:val="false"/>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bookmarkEnd w:id="1302"/>
    <w:bookmarkStart w:name="z1346" w:id="1303"/>
    <w:p>
      <w:pPr>
        <w:spacing w:after="0"/>
        <w:ind w:left="0"/>
        <w:jc w:val="both"/>
      </w:pPr>
      <w:r>
        <w:rPr>
          <w:rFonts w:ascii="Times New Roman"/>
          <w:b w:val="false"/>
          <w:i w:val="false"/>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bookmarkEnd w:id="1303"/>
    <w:bookmarkStart w:name="z1347" w:id="1304"/>
    <w:p>
      <w:pPr>
        <w:spacing w:after="0"/>
        <w:ind w:left="0"/>
        <w:jc w:val="both"/>
      </w:pPr>
      <w:r>
        <w:rPr>
          <w:rFonts w:ascii="Times New Roman"/>
          <w:b w:val="false"/>
          <w:i w:val="false"/>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bookmarkEnd w:id="1304"/>
    <w:bookmarkStart w:name="z1348" w:id="1305"/>
    <w:p>
      <w:pPr>
        <w:spacing w:after="0"/>
        <w:ind w:left="0"/>
        <w:jc w:val="both"/>
      </w:pPr>
      <w:r>
        <w:rPr>
          <w:rFonts w:ascii="Times New Roman"/>
          <w:b w:val="false"/>
          <w:i w:val="false"/>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bookmarkEnd w:id="1305"/>
    <w:bookmarkStart w:name="z1349" w:id="1306"/>
    <w:p>
      <w:pPr>
        <w:spacing w:after="0"/>
        <w:ind w:left="0"/>
        <w:jc w:val="both"/>
      </w:pPr>
      <w:r>
        <w:rPr>
          <w:rFonts w:ascii="Times New Roman"/>
          <w:b w:val="false"/>
          <w:i w:val="false"/>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bookmarkEnd w:id="1306"/>
    <w:bookmarkStart w:name="z1350" w:id="1307"/>
    <w:p>
      <w:pPr>
        <w:spacing w:after="0"/>
        <w:ind w:left="0"/>
        <w:jc w:val="both"/>
      </w:pPr>
      <w:r>
        <w:rPr>
          <w:rFonts w:ascii="Times New Roman"/>
          <w:b w:val="false"/>
          <w:i w:val="false"/>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bookmarkEnd w:id="1307"/>
    <w:bookmarkStart w:name="z1351" w:id="1308"/>
    <w:p>
      <w:pPr>
        <w:spacing w:after="0"/>
        <w:ind w:left="0"/>
        <w:jc w:val="both"/>
      </w:pPr>
      <w:r>
        <w:rPr>
          <w:rFonts w:ascii="Times New Roman"/>
          <w:b w:val="false"/>
          <w:i w:val="false"/>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bookmarkEnd w:id="1308"/>
    <w:bookmarkStart w:name="z1352" w:id="1309"/>
    <w:p>
      <w:pPr>
        <w:spacing w:after="0"/>
        <w:ind w:left="0"/>
        <w:jc w:val="both"/>
      </w:pPr>
      <w:r>
        <w:rPr>
          <w:rFonts w:ascii="Times New Roman"/>
          <w:b w:val="false"/>
          <w:i w:val="false"/>
          <w:color w:val="000000"/>
          <w:sz w:val="28"/>
        </w:rPr>
        <w:t>
      Балаларды психологиялық-медициналық-педагогикалық тексеру және ата-аналарға консультация беру мынадай тәртіппен жүргізіледі.</w:t>
      </w:r>
    </w:p>
    <w:bookmarkEnd w:id="1309"/>
    <w:bookmarkStart w:name="z1353" w:id="1310"/>
    <w:p>
      <w:pPr>
        <w:spacing w:after="0"/>
        <w:ind w:left="0"/>
        <w:jc w:val="both"/>
      </w:pPr>
      <w:r>
        <w:rPr>
          <w:rFonts w:ascii="Times New Roman"/>
          <w:b w:val="false"/>
          <w:i w:val="false"/>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bookmarkEnd w:id="1310"/>
    <w:bookmarkStart w:name="z1354" w:id="1311"/>
    <w:p>
      <w:pPr>
        <w:spacing w:after="0"/>
        <w:ind w:left="0"/>
        <w:jc w:val="both"/>
      </w:pPr>
      <w:r>
        <w:rPr>
          <w:rFonts w:ascii="Times New Roman"/>
          <w:b w:val="false"/>
          <w:i w:val="false"/>
          <w:color w:val="000000"/>
          <w:sz w:val="28"/>
        </w:rPr>
        <w:t>
      2) Мамандарды таныстыру, ұсыну. Сұраныстар мен шағымдарды нақтылау. Тексеру барысында мамандардың ата-аналармен сұхбаты.</w:t>
      </w:r>
    </w:p>
    <w:bookmarkEnd w:id="1311"/>
    <w:bookmarkStart w:name="z1355" w:id="1312"/>
    <w:p>
      <w:pPr>
        <w:spacing w:after="0"/>
        <w:ind w:left="0"/>
        <w:jc w:val="both"/>
      </w:pPr>
      <w:r>
        <w:rPr>
          <w:rFonts w:ascii="Times New Roman"/>
          <w:b w:val="false"/>
          <w:i w:val="false"/>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bookmarkEnd w:id="1312"/>
    <w:bookmarkStart w:name="z1356" w:id="1313"/>
    <w:p>
      <w:pPr>
        <w:spacing w:after="0"/>
        <w:ind w:left="0"/>
        <w:jc w:val="both"/>
      </w:pPr>
      <w:r>
        <w:rPr>
          <w:rFonts w:ascii="Times New Roman"/>
          <w:b w:val="false"/>
          <w:i w:val="false"/>
          <w:color w:val="000000"/>
          <w:sz w:val="28"/>
        </w:rPr>
        <w:t>
      4) Логопедтік тексеру.</w:t>
      </w:r>
    </w:p>
    <w:bookmarkEnd w:id="1313"/>
    <w:bookmarkStart w:name="z1357" w:id="1314"/>
    <w:p>
      <w:pPr>
        <w:spacing w:after="0"/>
        <w:ind w:left="0"/>
        <w:jc w:val="both"/>
      </w:pPr>
      <w:r>
        <w:rPr>
          <w:rFonts w:ascii="Times New Roman"/>
          <w:b w:val="false"/>
          <w:i w:val="false"/>
          <w:color w:val="000000"/>
          <w:sz w:val="28"/>
        </w:rPr>
        <w:t>
      5) Педагогикалық тексеру.</w:t>
      </w:r>
    </w:p>
    <w:bookmarkEnd w:id="1314"/>
    <w:bookmarkStart w:name="z1358" w:id="1315"/>
    <w:p>
      <w:pPr>
        <w:spacing w:after="0"/>
        <w:ind w:left="0"/>
        <w:jc w:val="both"/>
      </w:pPr>
      <w:r>
        <w:rPr>
          <w:rFonts w:ascii="Times New Roman"/>
          <w:b w:val="false"/>
          <w:i w:val="false"/>
          <w:color w:val="000000"/>
          <w:sz w:val="28"/>
        </w:rPr>
        <w:t>
      6) Неврологиялық және психиатриялық тексеру жатады.</w:t>
      </w:r>
    </w:p>
    <w:bookmarkEnd w:id="1315"/>
    <w:bookmarkStart w:name="z1359" w:id="1316"/>
    <w:p>
      <w:pPr>
        <w:spacing w:after="0"/>
        <w:ind w:left="0"/>
        <w:jc w:val="both"/>
      </w:pPr>
      <w:r>
        <w:rPr>
          <w:rFonts w:ascii="Times New Roman"/>
          <w:b w:val="false"/>
          <w:i w:val="false"/>
          <w:color w:val="000000"/>
          <w:sz w:val="28"/>
        </w:rPr>
        <w:t>
      7) Әлеуметтік-педагогикалық тексеру.</w:t>
      </w:r>
    </w:p>
    <w:bookmarkEnd w:id="1316"/>
    <w:bookmarkStart w:name="z1360" w:id="1317"/>
    <w:p>
      <w:pPr>
        <w:spacing w:after="0"/>
        <w:ind w:left="0"/>
        <w:jc w:val="both"/>
      </w:pPr>
      <w:r>
        <w:rPr>
          <w:rFonts w:ascii="Times New Roman"/>
          <w:b w:val="false"/>
          <w:i w:val="false"/>
          <w:color w:val="000000"/>
          <w:sz w:val="28"/>
        </w:rPr>
        <w:t>
      Әртүрлі тексерістердің реттілігі баланың жеке ерекшеліктеріне және тексеру жағдайына байланысты өзгереді.</w:t>
      </w:r>
    </w:p>
    <w:bookmarkEnd w:id="1317"/>
    <w:bookmarkStart w:name="z1361" w:id="1318"/>
    <w:p>
      <w:pPr>
        <w:spacing w:after="0"/>
        <w:ind w:left="0"/>
        <w:jc w:val="both"/>
      </w:pPr>
      <w:r>
        <w:rPr>
          <w:rFonts w:ascii="Times New Roman"/>
          <w:b w:val="false"/>
          <w:i w:val="false"/>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bookmarkEnd w:id="1318"/>
    <w:bookmarkStart w:name="z1362" w:id="1319"/>
    <w:p>
      <w:pPr>
        <w:spacing w:after="0"/>
        <w:ind w:left="0"/>
        <w:jc w:val="both"/>
      </w:pPr>
      <w:r>
        <w:rPr>
          <w:rFonts w:ascii="Times New Roman"/>
          <w:b w:val="false"/>
          <w:i w:val="false"/>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bookmarkEnd w:id="1319"/>
    <w:bookmarkStart w:name="z1363" w:id="1320"/>
    <w:p>
      <w:pPr>
        <w:spacing w:after="0"/>
        <w:ind w:left="0"/>
        <w:jc w:val="both"/>
      </w:pPr>
      <w:r>
        <w:rPr>
          <w:rFonts w:ascii="Times New Roman"/>
          <w:b w:val="false"/>
          <w:i w:val="false"/>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bookmarkEnd w:id="1320"/>
    <w:bookmarkStart w:name="z1364" w:id="1321"/>
    <w:p>
      <w:pPr>
        <w:spacing w:after="0"/>
        <w:ind w:left="0"/>
        <w:jc w:val="both"/>
      </w:pPr>
      <w:r>
        <w:rPr>
          <w:rFonts w:ascii="Times New Roman"/>
          <w:b w:val="false"/>
          <w:i w:val="false"/>
          <w:color w:val="000000"/>
          <w:sz w:val="28"/>
        </w:rPr>
        <w:t>
      11) баланың даму проблемалары бойынша ата-аналарға кеңес беру, оларды еңсеру жолдары мен жағдайлары туралы ұсынымдар беру.</w:t>
      </w:r>
    </w:p>
    <w:bookmarkEnd w:id="1321"/>
    <w:bookmarkStart w:name="z1365" w:id="1322"/>
    <w:p>
      <w:pPr>
        <w:spacing w:after="0"/>
        <w:ind w:left="0"/>
        <w:jc w:val="both"/>
      </w:pPr>
      <w:r>
        <w:rPr>
          <w:rFonts w:ascii="Times New Roman"/>
          <w:b w:val="false"/>
          <w:i w:val="false"/>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22"/>
    <w:bookmarkStart w:name="z1366" w:id="1323"/>
    <w:p>
      <w:pPr>
        <w:spacing w:after="0"/>
        <w:ind w:left="0"/>
        <w:jc w:val="both"/>
      </w:pPr>
      <w:r>
        <w:rPr>
          <w:rFonts w:ascii="Times New Roman"/>
          <w:b w:val="false"/>
          <w:i w:val="false"/>
          <w:color w:val="000000"/>
          <w:sz w:val="28"/>
        </w:rPr>
        <w:t>
      12) кері байланыс (ата-аналардың сұрақтарына жауаптар, ата-аналардың ұсынылған ұсынымдарды түсінуін нақтылау).</w:t>
      </w:r>
    </w:p>
    <w:bookmarkEnd w:id="1323"/>
    <w:bookmarkStart w:name="z1367" w:id="1324"/>
    <w:p>
      <w:pPr>
        <w:spacing w:after="0"/>
        <w:ind w:left="0"/>
        <w:jc w:val="both"/>
      </w:pPr>
      <w:r>
        <w:rPr>
          <w:rFonts w:ascii="Times New Roman"/>
          <w:b w:val="false"/>
          <w:i w:val="false"/>
          <w:color w:val="000000"/>
          <w:sz w:val="28"/>
        </w:rPr>
        <w:t>
      119. Психологиялық-педагогикалық тексерудің шарттары мен талаптары мыналарды қамтиды:</w:t>
      </w:r>
    </w:p>
    <w:bookmarkEnd w:id="1324"/>
    <w:bookmarkStart w:name="z1368" w:id="1325"/>
    <w:p>
      <w:pPr>
        <w:spacing w:after="0"/>
        <w:ind w:left="0"/>
        <w:jc w:val="both"/>
      </w:pPr>
      <w:r>
        <w:rPr>
          <w:rFonts w:ascii="Times New Roman"/>
          <w:b w:val="false"/>
          <w:i w:val="false"/>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bookmarkEnd w:id="1325"/>
    <w:bookmarkStart w:name="z1369" w:id="1326"/>
    <w:p>
      <w:pPr>
        <w:spacing w:after="0"/>
        <w:ind w:left="0"/>
        <w:jc w:val="both"/>
      </w:pPr>
      <w:r>
        <w:rPr>
          <w:rFonts w:ascii="Times New Roman"/>
          <w:b w:val="false"/>
          <w:i w:val="false"/>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bookmarkEnd w:id="1326"/>
    <w:bookmarkStart w:name="z1370" w:id="1327"/>
    <w:p>
      <w:pPr>
        <w:spacing w:after="0"/>
        <w:ind w:left="0"/>
        <w:jc w:val="both"/>
      </w:pPr>
      <w:r>
        <w:rPr>
          <w:rFonts w:ascii="Times New Roman"/>
          <w:b w:val="false"/>
          <w:i w:val="false"/>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bookmarkEnd w:id="1327"/>
    <w:bookmarkStart w:name="z1371" w:id="1328"/>
    <w:p>
      <w:pPr>
        <w:spacing w:after="0"/>
        <w:ind w:left="0"/>
        <w:jc w:val="both"/>
      </w:pPr>
      <w:r>
        <w:rPr>
          <w:rFonts w:ascii="Times New Roman"/>
          <w:b w:val="false"/>
          <w:i w:val="false"/>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328"/>
    <w:bookmarkStart w:name="z1372" w:id="1329"/>
    <w:p>
      <w:pPr>
        <w:spacing w:after="0"/>
        <w:ind w:left="0"/>
        <w:jc w:val="both"/>
      </w:pPr>
      <w:r>
        <w:rPr>
          <w:rFonts w:ascii="Times New Roman"/>
          <w:b w:val="false"/>
          <w:i w:val="false"/>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bookmarkEnd w:id="1329"/>
    <w:bookmarkStart w:name="z1373" w:id="1330"/>
    <w:p>
      <w:pPr>
        <w:spacing w:after="0"/>
        <w:ind w:left="0"/>
        <w:jc w:val="both"/>
      </w:pPr>
      <w:r>
        <w:rPr>
          <w:rFonts w:ascii="Times New Roman"/>
          <w:b w:val="false"/>
          <w:i w:val="false"/>
          <w:color w:val="000000"/>
          <w:sz w:val="28"/>
        </w:rPr>
        <w:t>
      120. Психологиялық-педагогикалық тексеру әдістері мыналарды қамтиды:</w:t>
      </w:r>
    </w:p>
    <w:bookmarkEnd w:id="1330"/>
    <w:bookmarkStart w:name="z1374" w:id="1331"/>
    <w:p>
      <w:pPr>
        <w:spacing w:after="0"/>
        <w:ind w:left="0"/>
        <w:jc w:val="both"/>
      </w:pPr>
      <w:r>
        <w:rPr>
          <w:rFonts w:ascii="Times New Roman"/>
          <w:b w:val="false"/>
          <w:i w:val="false"/>
          <w:color w:val="000000"/>
          <w:sz w:val="28"/>
        </w:rPr>
        <w:t>
      1) баламен әңгімелесу, бақылау, эксперименттік психологиялық-педагогикалық тексеру.</w:t>
      </w:r>
    </w:p>
    <w:bookmarkEnd w:id="1331"/>
    <w:bookmarkStart w:name="z1375" w:id="1332"/>
    <w:p>
      <w:pPr>
        <w:spacing w:after="0"/>
        <w:ind w:left="0"/>
        <w:jc w:val="both"/>
      </w:pPr>
      <w:r>
        <w:rPr>
          <w:rFonts w:ascii="Times New Roman"/>
          <w:b w:val="false"/>
          <w:i w:val="false"/>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bookmarkEnd w:id="1332"/>
    <w:bookmarkStart w:name="z1376" w:id="1333"/>
    <w:p>
      <w:pPr>
        <w:spacing w:after="0"/>
        <w:ind w:left="0"/>
        <w:jc w:val="both"/>
      </w:pPr>
      <w:r>
        <w:rPr>
          <w:rFonts w:ascii="Times New Roman"/>
          <w:b w:val="false"/>
          <w:i w:val="false"/>
          <w:color w:val="000000"/>
          <w:sz w:val="28"/>
        </w:rPr>
        <w:t>
      Психологиялық-педагогикалық тексеру үшін ПМПК мамандары үшін әдістемелік ұсыныстарға сәйкес әдістер, тесттер қолданылады</w:t>
      </w:r>
    </w:p>
    <w:bookmarkEnd w:id="1333"/>
    <w:bookmarkStart w:name="z1377" w:id="1334"/>
    <w:p>
      <w:pPr>
        <w:spacing w:after="0"/>
        <w:ind w:left="0"/>
        <w:jc w:val="both"/>
      </w:pPr>
      <w:r>
        <w:rPr>
          <w:rFonts w:ascii="Times New Roman"/>
          <w:b w:val="false"/>
          <w:i w:val="false"/>
          <w:color w:val="000000"/>
          <w:sz w:val="28"/>
        </w:rPr>
        <w:t>
      121. Ерте жастағы балаларды тексеру кезінде тексерудің мынадай тәртібі қолданылады:</w:t>
      </w:r>
    </w:p>
    <w:bookmarkEnd w:id="1334"/>
    <w:bookmarkStart w:name="z1378" w:id="1335"/>
    <w:p>
      <w:pPr>
        <w:spacing w:after="0"/>
        <w:ind w:left="0"/>
        <w:jc w:val="both"/>
      </w:pPr>
      <w:r>
        <w:rPr>
          <w:rFonts w:ascii="Times New Roman"/>
          <w:b w:val="false"/>
          <w:i w:val="false"/>
          <w:color w:val="000000"/>
          <w:sz w:val="28"/>
        </w:rPr>
        <w:t>
      122. Байланыс және өзара әрекеттесу орнатылады. Балаға бейтаныс ортаға бейімделуге уақыт беріледі.</w:t>
      </w:r>
    </w:p>
    <w:bookmarkEnd w:id="1335"/>
    <w:bookmarkStart w:name="z1379" w:id="1336"/>
    <w:p>
      <w:pPr>
        <w:spacing w:after="0"/>
        <w:ind w:left="0"/>
        <w:jc w:val="both"/>
      </w:pPr>
      <w:r>
        <w:rPr>
          <w:rFonts w:ascii="Times New Roman"/>
          <w:b w:val="false"/>
          <w:i w:val="false"/>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bookmarkEnd w:id="1336"/>
    <w:bookmarkStart w:name="z1380" w:id="1337"/>
    <w:p>
      <w:pPr>
        <w:spacing w:after="0"/>
        <w:ind w:left="0"/>
        <w:jc w:val="both"/>
      </w:pPr>
      <w:r>
        <w:rPr>
          <w:rFonts w:ascii="Times New Roman"/>
          <w:b w:val="false"/>
          <w:i w:val="false"/>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bookmarkEnd w:id="1337"/>
    <w:bookmarkStart w:name="z1381" w:id="1338"/>
    <w:p>
      <w:pPr>
        <w:spacing w:after="0"/>
        <w:ind w:left="0"/>
        <w:jc w:val="both"/>
      </w:pPr>
      <w:r>
        <w:rPr>
          <w:rFonts w:ascii="Times New Roman"/>
          <w:b w:val="false"/>
          <w:i w:val="false"/>
          <w:color w:val="000000"/>
          <w:sz w:val="28"/>
        </w:rPr>
        <w:t>
      123. Моториканы зерттеу жүргізіледі, соның ішінде:</w:t>
      </w:r>
    </w:p>
    <w:bookmarkEnd w:id="1338"/>
    <w:bookmarkStart w:name="z1382" w:id="1339"/>
    <w:p>
      <w:pPr>
        <w:spacing w:after="0"/>
        <w:ind w:left="0"/>
        <w:jc w:val="both"/>
      </w:pPr>
      <w:r>
        <w:rPr>
          <w:rFonts w:ascii="Times New Roman"/>
          <w:b w:val="false"/>
          <w:i w:val="false"/>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bookmarkEnd w:id="1339"/>
    <w:bookmarkStart w:name="z1383" w:id="1340"/>
    <w:p>
      <w:pPr>
        <w:spacing w:after="0"/>
        <w:ind w:left="0"/>
        <w:jc w:val="both"/>
      </w:pPr>
      <w:r>
        <w:rPr>
          <w:rFonts w:ascii="Times New Roman"/>
          <w:b w:val="false"/>
          <w:i w:val="false"/>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bookmarkEnd w:id="1340"/>
    <w:bookmarkStart w:name="z1384" w:id="1341"/>
    <w:p>
      <w:pPr>
        <w:spacing w:after="0"/>
        <w:ind w:left="0"/>
        <w:jc w:val="both"/>
      </w:pPr>
      <w:r>
        <w:rPr>
          <w:rFonts w:ascii="Times New Roman"/>
          <w:b w:val="false"/>
          <w:i w:val="false"/>
          <w:color w:val="000000"/>
          <w:sz w:val="28"/>
        </w:rPr>
        <w:t>
      124. Танымдық дамуды зерттеу жүргізіледі, соның ішінде:</w:t>
      </w:r>
    </w:p>
    <w:bookmarkEnd w:id="1341"/>
    <w:bookmarkStart w:name="z1385" w:id="1342"/>
    <w:p>
      <w:pPr>
        <w:spacing w:after="0"/>
        <w:ind w:left="0"/>
        <w:jc w:val="both"/>
      </w:pPr>
      <w:r>
        <w:rPr>
          <w:rFonts w:ascii="Times New Roman"/>
          <w:b w:val="false"/>
          <w:i w:val="false"/>
          <w:color w:val="000000"/>
          <w:sz w:val="28"/>
        </w:rPr>
        <w:t>
      1) көру зейінін (есте сақтау) зерттеу.</w:t>
      </w:r>
    </w:p>
    <w:bookmarkEnd w:id="1342"/>
    <w:bookmarkStart w:name="z1386" w:id="1343"/>
    <w:p>
      <w:pPr>
        <w:spacing w:after="0"/>
        <w:ind w:left="0"/>
        <w:jc w:val="both"/>
      </w:pPr>
      <w:r>
        <w:rPr>
          <w:rFonts w:ascii="Times New Roman"/>
          <w:b w:val="false"/>
          <w:i w:val="false"/>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bookmarkEnd w:id="1343"/>
    <w:bookmarkStart w:name="z1387" w:id="1344"/>
    <w:p>
      <w:pPr>
        <w:spacing w:after="0"/>
        <w:ind w:left="0"/>
        <w:jc w:val="both"/>
      </w:pPr>
      <w:r>
        <w:rPr>
          <w:rFonts w:ascii="Times New Roman"/>
          <w:b w:val="false"/>
          <w:i w:val="false"/>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bookmarkEnd w:id="1344"/>
    <w:bookmarkStart w:name="z1388" w:id="1345"/>
    <w:p>
      <w:pPr>
        <w:spacing w:after="0"/>
        <w:ind w:left="0"/>
        <w:jc w:val="both"/>
      </w:pPr>
      <w:r>
        <w:rPr>
          <w:rFonts w:ascii="Times New Roman"/>
          <w:b w:val="false"/>
          <w:i w:val="false"/>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bookmarkEnd w:id="1345"/>
    <w:bookmarkStart w:name="z1389" w:id="1346"/>
    <w:p>
      <w:pPr>
        <w:spacing w:after="0"/>
        <w:ind w:left="0"/>
        <w:jc w:val="both"/>
      </w:pPr>
      <w:r>
        <w:rPr>
          <w:rFonts w:ascii="Times New Roman"/>
          <w:b w:val="false"/>
          <w:i w:val="false"/>
          <w:color w:val="000000"/>
          <w:sz w:val="28"/>
        </w:rPr>
        <w:t>
      126. Ерте жастағы балаларды тексеру кезінде мынадай шарттар мен талаптар орындалады:</w:t>
      </w:r>
    </w:p>
    <w:bookmarkEnd w:id="1346"/>
    <w:bookmarkStart w:name="z1390" w:id="1347"/>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bookmarkEnd w:id="1347"/>
    <w:bookmarkStart w:name="z1391" w:id="1348"/>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bookmarkEnd w:id="1348"/>
    <w:bookmarkStart w:name="z1392" w:id="1349"/>
    <w:p>
      <w:pPr>
        <w:spacing w:after="0"/>
        <w:ind w:left="0"/>
        <w:jc w:val="both"/>
      </w:pPr>
      <w:r>
        <w:rPr>
          <w:rFonts w:ascii="Times New Roman"/>
          <w:b w:val="false"/>
          <w:i w:val="false"/>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bookmarkEnd w:id="1349"/>
    <w:bookmarkStart w:name="z1393" w:id="1350"/>
    <w:p>
      <w:pPr>
        <w:spacing w:after="0"/>
        <w:ind w:left="0"/>
        <w:jc w:val="both"/>
      </w:pPr>
      <w:r>
        <w:rPr>
          <w:rFonts w:ascii="Times New Roman"/>
          <w:b w:val="false"/>
          <w:i w:val="false"/>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bookmarkEnd w:id="1350"/>
    <w:bookmarkStart w:name="z1394" w:id="1351"/>
    <w:p>
      <w:pPr>
        <w:spacing w:after="0"/>
        <w:ind w:left="0"/>
        <w:jc w:val="both"/>
      </w:pPr>
      <w:r>
        <w:rPr>
          <w:rFonts w:ascii="Times New Roman"/>
          <w:b w:val="false"/>
          <w:i w:val="false"/>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351"/>
    <w:bookmarkStart w:name="z1395" w:id="1352"/>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352"/>
    <w:bookmarkStart w:name="z1396" w:id="1353"/>
    <w:p>
      <w:pPr>
        <w:spacing w:after="0"/>
        <w:ind w:left="0"/>
        <w:jc w:val="both"/>
      </w:pPr>
      <w:r>
        <w:rPr>
          <w:rFonts w:ascii="Times New Roman"/>
          <w:b w:val="false"/>
          <w:i w:val="false"/>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353"/>
    <w:bookmarkStart w:name="z1397" w:id="1354"/>
    <w:p>
      <w:pPr>
        <w:spacing w:after="0"/>
        <w:ind w:left="0"/>
        <w:jc w:val="both"/>
      </w:pPr>
      <w:r>
        <w:rPr>
          <w:rFonts w:ascii="Times New Roman"/>
          <w:b w:val="false"/>
          <w:i w:val="false"/>
          <w:color w:val="000000"/>
          <w:sz w:val="28"/>
        </w:rPr>
        <w:t>
      127. Мектепке дейінгі жастағы балаларды тексеру кезінде тексерудің мынадай тәртібі қолданылады:</w:t>
      </w:r>
    </w:p>
    <w:bookmarkEnd w:id="1354"/>
    <w:bookmarkStart w:name="z1398" w:id="1355"/>
    <w:p>
      <w:pPr>
        <w:spacing w:after="0"/>
        <w:ind w:left="0"/>
        <w:jc w:val="both"/>
      </w:pPr>
      <w:r>
        <w:rPr>
          <w:rFonts w:ascii="Times New Roman"/>
          <w:b w:val="false"/>
          <w:i w:val="false"/>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bookmarkEnd w:id="1355"/>
    <w:bookmarkStart w:name="z1399" w:id="1356"/>
    <w:p>
      <w:pPr>
        <w:spacing w:after="0"/>
        <w:ind w:left="0"/>
        <w:jc w:val="both"/>
      </w:pPr>
      <w:r>
        <w:rPr>
          <w:rFonts w:ascii="Times New Roman"/>
          <w:b w:val="false"/>
          <w:i w:val="false"/>
          <w:color w:val="000000"/>
          <w:sz w:val="28"/>
        </w:rPr>
        <w:t>
      2) консультация мамандары анамнестикалық мәліметтерді және баланың әлеуметтік даму жағдайын алдын ала жинауды жүзеге асырады;</w:t>
      </w:r>
    </w:p>
    <w:bookmarkEnd w:id="1356"/>
    <w:bookmarkStart w:name="z1400" w:id="1357"/>
    <w:p>
      <w:pPr>
        <w:spacing w:after="0"/>
        <w:ind w:left="0"/>
        <w:jc w:val="both"/>
      </w:pPr>
      <w:r>
        <w:rPr>
          <w:rFonts w:ascii="Times New Roman"/>
          <w:b w:val="false"/>
          <w:i w:val="false"/>
          <w:color w:val="000000"/>
          <w:sz w:val="28"/>
        </w:rPr>
        <w:t>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bookmarkEnd w:id="1357"/>
    <w:bookmarkStart w:name="z1401" w:id="1358"/>
    <w:p>
      <w:pPr>
        <w:spacing w:after="0"/>
        <w:ind w:left="0"/>
        <w:jc w:val="both"/>
      </w:pPr>
      <w:r>
        <w:rPr>
          <w:rFonts w:ascii="Times New Roman"/>
          <w:b w:val="false"/>
          <w:i w:val="false"/>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bookmarkEnd w:id="1358"/>
    <w:bookmarkStart w:name="z1402" w:id="1359"/>
    <w:p>
      <w:pPr>
        <w:spacing w:after="0"/>
        <w:ind w:left="0"/>
        <w:jc w:val="both"/>
      </w:pPr>
      <w:r>
        <w:rPr>
          <w:rFonts w:ascii="Times New Roman"/>
          <w:b w:val="false"/>
          <w:i w:val="false"/>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bookmarkEnd w:id="1359"/>
    <w:bookmarkStart w:name="z1403" w:id="1360"/>
    <w:p>
      <w:pPr>
        <w:spacing w:after="0"/>
        <w:ind w:left="0"/>
        <w:jc w:val="both"/>
      </w:pPr>
      <w:r>
        <w:rPr>
          <w:rFonts w:ascii="Times New Roman"/>
          <w:b w:val="false"/>
          <w:i w:val="false"/>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bookmarkEnd w:id="1360"/>
    <w:bookmarkStart w:name="z1404" w:id="1361"/>
    <w:p>
      <w:pPr>
        <w:spacing w:after="0"/>
        <w:ind w:left="0"/>
        <w:jc w:val="both"/>
      </w:pPr>
      <w:r>
        <w:rPr>
          <w:rFonts w:ascii="Times New Roman"/>
          <w:b w:val="false"/>
          <w:i w:val="false"/>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bookmarkEnd w:id="1361"/>
    <w:bookmarkStart w:name="z1405" w:id="1362"/>
    <w:p>
      <w:pPr>
        <w:spacing w:after="0"/>
        <w:ind w:left="0"/>
        <w:jc w:val="both"/>
      </w:pPr>
      <w:r>
        <w:rPr>
          <w:rFonts w:ascii="Times New Roman"/>
          <w:b w:val="false"/>
          <w:i w:val="false"/>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62"/>
    <w:bookmarkStart w:name="z1406" w:id="1363"/>
    <w:p>
      <w:pPr>
        <w:spacing w:after="0"/>
        <w:ind w:left="0"/>
        <w:jc w:val="both"/>
      </w:pPr>
      <w:r>
        <w:rPr>
          <w:rFonts w:ascii="Times New Roman"/>
          <w:b w:val="false"/>
          <w:i w:val="false"/>
          <w:color w:val="000000"/>
          <w:sz w:val="28"/>
        </w:rPr>
        <w:t>
      8) кері байланыс іске асырылады (ата-аналардың сұрақтарына жауаптар, ата-аналардың ұсынылған ұсынымдарды түсінуін нақтылау).</w:t>
      </w:r>
    </w:p>
    <w:bookmarkEnd w:id="1363"/>
    <w:bookmarkStart w:name="z1407" w:id="1364"/>
    <w:p>
      <w:pPr>
        <w:spacing w:after="0"/>
        <w:ind w:left="0"/>
        <w:jc w:val="both"/>
      </w:pPr>
      <w:r>
        <w:rPr>
          <w:rFonts w:ascii="Times New Roman"/>
          <w:b w:val="false"/>
          <w:i w:val="false"/>
          <w:color w:val="000000"/>
          <w:sz w:val="28"/>
        </w:rPr>
        <w:t>
      128. Мектеп жасына дейінгі балаларды тексеру кезінде келесі шарттар мен талаптар орындалады:</w:t>
      </w:r>
    </w:p>
    <w:bookmarkEnd w:id="1364"/>
    <w:bookmarkStart w:name="z1408" w:id="1365"/>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365"/>
    <w:bookmarkStart w:name="z1409" w:id="1366"/>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366"/>
    <w:bookmarkStart w:name="z1410" w:id="1367"/>
    <w:p>
      <w:pPr>
        <w:spacing w:after="0"/>
        <w:ind w:left="0"/>
        <w:jc w:val="both"/>
      </w:pPr>
      <w:r>
        <w:rPr>
          <w:rFonts w:ascii="Times New Roman"/>
          <w:b w:val="false"/>
          <w:i w:val="false"/>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bookmarkEnd w:id="1367"/>
    <w:bookmarkStart w:name="z1411" w:id="1368"/>
    <w:p>
      <w:pPr>
        <w:spacing w:after="0"/>
        <w:ind w:left="0"/>
        <w:jc w:val="both"/>
      </w:pPr>
      <w:r>
        <w:rPr>
          <w:rFonts w:ascii="Times New Roman"/>
          <w:b w:val="false"/>
          <w:i w:val="false"/>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bookmarkEnd w:id="1368"/>
    <w:bookmarkStart w:name="z1412" w:id="1369"/>
    <w:p>
      <w:pPr>
        <w:spacing w:after="0"/>
        <w:ind w:left="0"/>
        <w:jc w:val="both"/>
      </w:pPr>
      <w:r>
        <w:rPr>
          <w:rFonts w:ascii="Times New Roman"/>
          <w:b w:val="false"/>
          <w:i w:val="false"/>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369"/>
    <w:bookmarkStart w:name="z1413" w:id="1370"/>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370"/>
    <w:bookmarkStart w:name="z1414" w:id="1371"/>
    <w:p>
      <w:pPr>
        <w:spacing w:after="0"/>
        <w:ind w:left="0"/>
        <w:jc w:val="both"/>
      </w:pPr>
      <w:r>
        <w:rPr>
          <w:rFonts w:ascii="Times New Roman"/>
          <w:b w:val="false"/>
          <w:i w:val="false"/>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371"/>
    <w:bookmarkStart w:name="z1415" w:id="1372"/>
    <w:p>
      <w:pPr>
        <w:spacing w:after="0"/>
        <w:ind w:left="0"/>
        <w:jc w:val="both"/>
      </w:pPr>
      <w:r>
        <w:rPr>
          <w:rFonts w:ascii="Times New Roman"/>
          <w:b w:val="false"/>
          <w:i w:val="false"/>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bookmarkEnd w:id="1372"/>
    <w:bookmarkStart w:name="z1416" w:id="1373"/>
    <w:p>
      <w:pPr>
        <w:spacing w:after="0"/>
        <w:ind w:left="0"/>
        <w:jc w:val="both"/>
      </w:pPr>
      <w:r>
        <w:rPr>
          <w:rFonts w:ascii="Times New Roman"/>
          <w:b w:val="false"/>
          <w:i w:val="false"/>
          <w:color w:val="000000"/>
          <w:sz w:val="28"/>
        </w:rPr>
        <w:t>
      129. Мектеп жасындағы балаларды тексеру кезінде тексерудің мынадай тәртібі қолданылады:</w:t>
      </w:r>
    </w:p>
    <w:bookmarkEnd w:id="1373"/>
    <w:bookmarkStart w:name="z1417" w:id="1374"/>
    <w:p>
      <w:pPr>
        <w:spacing w:after="0"/>
        <w:ind w:left="0"/>
        <w:jc w:val="both"/>
      </w:pPr>
      <w:r>
        <w:rPr>
          <w:rFonts w:ascii="Times New Roman"/>
          <w:b w:val="false"/>
          <w:i w:val="false"/>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bookmarkEnd w:id="1374"/>
    <w:bookmarkStart w:name="z1418" w:id="1375"/>
    <w:p>
      <w:pPr>
        <w:spacing w:after="0"/>
        <w:ind w:left="0"/>
        <w:jc w:val="both"/>
      </w:pPr>
      <w:r>
        <w:rPr>
          <w:rFonts w:ascii="Times New Roman"/>
          <w:b w:val="false"/>
          <w:i w:val="false"/>
          <w:color w:val="000000"/>
          <w:sz w:val="28"/>
        </w:rPr>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bookmarkEnd w:id="1375"/>
    <w:bookmarkStart w:name="z1419" w:id="1376"/>
    <w:p>
      <w:pPr>
        <w:spacing w:after="0"/>
        <w:ind w:left="0"/>
        <w:jc w:val="both"/>
      </w:pPr>
      <w:r>
        <w:rPr>
          <w:rFonts w:ascii="Times New Roman"/>
          <w:b w:val="false"/>
          <w:i w:val="false"/>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bookmarkEnd w:id="1376"/>
    <w:bookmarkStart w:name="z1420" w:id="1377"/>
    <w:p>
      <w:pPr>
        <w:spacing w:after="0"/>
        <w:ind w:left="0"/>
        <w:jc w:val="both"/>
      </w:pPr>
      <w:r>
        <w:rPr>
          <w:rFonts w:ascii="Times New Roman"/>
          <w:b w:val="false"/>
          <w:i w:val="false"/>
          <w:color w:val="000000"/>
          <w:sz w:val="28"/>
        </w:rPr>
        <w:t>
      Логопедиялық тексеру жүргізіледі, оған мыналар кіреді:</w:t>
      </w:r>
    </w:p>
    <w:bookmarkEnd w:id="1377"/>
    <w:bookmarkStart w:name="z1421" w:id="1378"/>
    <w:p>
      <w:pPr>
        <w:spacing w:after="0"/>
        <w:ind w:left="0"/>
        <w:jc w:val="both"/>
      </w:pPr>
      <w:r>
        <w:rPr>
          <w:rFonts w:ascii="Times New Roman"/>
          <w:b w:val="false"/>
          <w:i w:val="false"/>
          <w:color w:val="000000"/>
          <w:sz w:val="28"/>
        </w:rPr>
        <w:t>
      1) ауызша сөйлеуді зерттеу (фонетикалық-фонематикалық, лексикалық-грамматикалық жақтар, фразалық және үйлесімді сөйлеу);</w:t>
      </w:r>
    </w:p>
    <w:bookmarkEnd w:id="1378"/>
    <w:bookmarkStart w:name="z1422" w:id="1379"/>
    <w:p>
      <w:pPr>
        <w:spacing w:after="0"/>
        <w:ind w:left="0"/>
        <w:jc w:val="both"/>
      </w:pPr>
      <w:r>
        <w:rPr>
          <w:rFonts w:ascii="Times New Roman"/>
          <w:b w:val="false"/>
          <w:i w:val="false"/>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bookmarkEnd w:id="1379"/>
    <w:bookmarkStart w:name="z1423" w:id="1380"/>
    <w:p>
      <w:pPr>
        <w:spacing w:after="0"/>
        <w:ind w:left="0"/>
        <w:jc w:val="both"/>
      </w:pPr>
      <w:r>
        <w:rPr>
          <w:rFonts w:ascii="Times New Roman"/>
          <w:b w:val="false"/>
          <w:i w:val="false"/>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bookmarkEnd w:id="1380"/>
    <w:bookmarkStart w:name="z1424" w:id="1381"/>
    <w:p>
      <w:pPr>
        <w:spacing w:after="0"/>
        <w:ind w:left="0"/>
        <w:jc w:val="both"/>
      </w:pPr>
      <w:r>
        <w:rPr>
          <w:rFonts w:ascii="Times New Roman"/>
          <w:b w:val="false"/>
          <w:i w:val="false"/>
          <w:color w:val="000000"/>
          <w:sz w:val="28"/>
        </w:rPr>
        <w:t>
      Даму ерекшеліктерін зерделеу жалпы және ұсақ моториканы, ақпаратты сенсорлық өңдеуді зерттеуді қамтиды.</w:t>
      </w:r>
    </w:p>
    <w:bookmarkEnd w:id="1381"/>
    <w:bookmarkStart w:name="z1425" w:id="1382"/>
    <w:p>
      <w:pPr>
        <w:spacing w:after="0"/>
        <w:ind w:left="0"/>
        <w:jc w:val="both"/>
      </w:pPr>
      <w:r>
        <w:rPr>
          <w:rFonts w:ascii="Times New Roman"/>
          <w:b w:val="false"/>
          <w:i w:val="false"/>
          <w:color w:val="000000"/>
          <w:sz w:val="28"/>
        </w:rPr>
        <w:t>
      Мектеп жасындағы балаларды тексеру медициналық тексеруді (неврологиялық және психиатриялық) қамтиды.</w:t>
      </w:r>
    </w:p>
    <w:bookmarkEnd w:id="1382"/>
    <w:bookmarkStart w:name="z1426" w:id="1383"/>
    <w:p>
      <w:pPr>
        <w:spacing w:after="0"/>
        <w:ind w:left="0"/>
        <w:jc w:val="both"/>
      </w:pPr>
      <w:r>
        <w:rPr>
          <w:rFonts w:ascii="Times New Roman"/>
          <w:b w:val="false"/>
          <w:i w:val="false"/>
          <w:color w:val="000000"/>
          <w:sz w:val="28"/>
        </w:rPr>
        <w:t>
      Әртүрлі тексерулердің реттілігі баланың жеке ерекшеліктеріне және зерттеу жағдайларына байланысты өзгереді.</w:t>
      </w:r>
    </w:p>
    <w:bookmarkEnd w:id="1383"/>
    <w:bookmarkStart w:name="z1427" w:id="1384"/>
    <w:p>
      <w:pPr>
        <w:spacing w:after="0"/>
        <w:ind w:left="0"/>
        <w:jc w:val="both"/>
      </w:pPr>
      <w:r>
        <w:rPr>
          <w:rFonts w:ascii="Times New Roman"/>
          <w:b w:val="false"/>
          <w:i w:val="false"/>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bookmarkEnd w:id="1384"/>
    <w:bookmarkStart w:name="z1428" w:id="1385"/>
    <w:p>
      <w:pPr>
        <w:spacing w:after="0"/>
        <w:ind w:left="0"/>
        <w:jc w:val="both"/>
      </w:pPr>
      <w:r>
        <w:rPr>
          <w:rFonts w:ascii="Times New Roman"/>
          <w:b w:val="false"/>
          <w:i w:val="false"/>
          <w:color w:val="000000"/>
          <w:sz w:val="28"/>
        </w:rPr>
        <w:t>
      ПМПК-ның жалпы қорытындысы немесе қосымша тексеру жүргізу қажеттігі туралы шешім жасалады.</w:t>
      </w:r>
    </w:p>
    <w:bookmarkEnd w:id="1385"/>
    <w:bookmarkStart w:name="z1429" w:id="1386"/>
    <w:p>
      <w:pPr>
        <w:spacing w:after="0"/>
        <w:ind w:left="0"/>
        <w:jc w:val="both"/>
      </w:pPr>
      <w:r>
        <w:rPr>
          <w:rFonts w:ascii="Times New Roman"/>
          <w:b w:val="false"/>
          <w:i w:val="false"/>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bookmarkEnd w:id="1386"/>
    <w:bookmarkStart w:name="z1430" w:id="1387"/>
    <w:p>
      <w:pPr>
        <w:spacing w:after="0"/>
        <w:ind w:left="0"/>
        <w:jc w:val="both"/>
      </w:pPr>
      <w:r>
        <w:rPr>
          <w:rFonts w:ascii="Times New Roman"/>
          <w:b w:val="false"/>
          <w:i w:val="false"/>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bookmarkEnd w:id="1387"/>
    <w:bookmarkStart w:name="z1431" w:id="1388"/>
    <w:p>
      <w:pPr>
        <w:spacing w:after="0"/>
        <w:ind w:left="0"/>
        <w:jc w:val="both"/>
      </w:pPr>
      <w:r>
        <w:rPr>
          <w:rFonts w:ascii="Times New Roman"/>
          <w:b w:val="false"/>
          <w:i w:val="false"/>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bookmarkEnd w:id="1388"/>
    <w:bookmarkStart w:name="z1432" w:id="1389"/>
    <w:p>
      <w:pPr>
        <w:spacing w:after="0"/>
        <w:ind w:left="0"/>
        <w:jc w:val="both"/>
      </w:pPr>
      <w:r>
        <w:rPr>
          <w:rFonts w:ascii="Times New Roman"/>
          <w:b w:val="false"/>
          <w:i w:val="false"/>
          <w:color w:val="000000"/>
          <w:sz w:val="28"/>
        </w:rPr>
        <w:t>
      Ата-аналардың сұрақтарына жауап беру, ата-аналардың ұсынылған ұсыныстарды түсінуін нақтылау арқылы кері байланыс жасалады.</w:t>
      </w:r>
    </w:p>
    <w:bookmarkEnd w:id="1389"/>
    <w:bookmarkStart w:name="z1433" w:id="1390"/>
    <w:p>
      <w:pPr>
        <w:spacing w:after="0"/>
        <w:ind w:left="0"/>
        <w:jc w:val="both"/>
      </w:pPr>
      <w:r>
        <w:rPr>
          <w:rFonts w:ascii="Times New Roman"/>
          <w:b w:val="false"/>
          <w:i w:val="false"/>
          <w:color w:val="000000"/>
          <w:sz w:val="28"/>
        </w:rPr>
        <w:t>
      130. Мектеп жасындағы балаларды тексеру кезінде мынадай шарттар мен талаптар орындалады.</w:t>
      </w:r>
    </w:p>
    <w:bookmarkEnd w:id="1390"/>
    <w:bookmarkStart w:name="z1434" w:id="1391"/>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391"/>
    <w:bookmarkStart w:name="z1435" w:id="1392"/>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392"/>
    <w:bookmarkStart w:name="z1436" w:id="1393"/>
    <w:p>
      <w:pPr>
        <w:spacing w:after="0"/>
        <w:ind w:left="0"/>
        <w:jc w:val="both"/>
      </w:pPr>
      <w:r>
        <w:rPr>
          <w:rFonts w:ascii="Times New Roman"/>
          <w:b w:val="false"/>
          <w:i w:val="false"/>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bookmarkEnd w:id="1393"/>
    <w:bookmarkStart w:name="z1437" w:id="1394"/>
    <w:p>
      <w:pPr>
        <w:spacing w:after="0"/>
        <w:ind w:left="0"/>
        <w:jc w:val="both"/>
      </w:pPr>
      <w:r>
        <w:rPr>
          <w:rFonts w:ascii="Times New Roman"/>
          <w:b w:val="false"/>
          <w:i w:val="false"/>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bookmarkEnd w:id="1394"/>
    <w:bookmarkStart w:name="z1438" w:id="1395"/>
    <w:p>
      <w:pPr>
        <w:spacing w:after="0"/>
        <w:ind w:left="0"/>
        <w:jc w:val="both"/>
      </w:pPr>
      <w:r>
        <w:rPr>
          <w:rFonts w:ascii="Times New Roman"/>
          <w:b w:val="false"/>
          <w:i w:val="false"/>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395"/>
    <w:bookmarkStart w:name="z1439" w:id="1396"/>
    <w:p>
      <w:pPr>
        <w:spacing w:after="0"/>
        <w:ind w:left="0"/>
        <w:jc w:val="both"/>
      </w:pPr>
      <w:r>
        <w:rPr>
          <w:rFonts w:ascii="Times New Roman"/>
          <w:b w:val="false"/>
          <w:i w:val="false"/>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bookmarkEnd w:id="1396"/>
    <w:bookmarkStart w:name="z1440" w:id="1397"/>
    <w:p>
      <w:pPr>
        <w:spacing w:after="0"/>
        <w:ind w:left="0"/>
        <w:jc w:val="both"/>
      </w:pPr>
      <w:r>
        <w:rPr>
          <w:rFonts w:ascii="Times New Roman"/>
          <w:b w:val="false"/>
          <w:i w:val="false"/>
          <w:color w:val="000000"/>
          <w:sz w:val="28"/>
        </w:rPr>
        <w:t>
      131. Аутизмі бар баланы психологиялық-педагогикалық тексеру шарттары мыналарды қамтиды.</w:t>
      </w:r>
    </w:p>
    <w:bookmarkEnd w:id="1397"/>
    <w:bookmarkStart w:name="z1441" w:id="1398"/>
    <w:p>
      <w:pPr>
        <w:spacing w:after="0"/>
        <w:ind w:left="0"/>
        <w:jc w:val="both"/>
      </w:pPr>
      <w:r>
        <w:rPr>
          <w:rFonts w:ascii="Times New Roman"/>
          <w:b w:val="false"/>
          <w:i w:val="false"/>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bookmarkEnd w:id="1398"/>
    <w:bookmarkStart w:name="z1442" w:id="1399"/>
    <w:p>
      <w:pPr>
        <w:spacing w:after="0"/>
        <w:ind w:left="0"/>
        <w:jc w:val="both"/>
      </w:pPr>
      <w:r>
        <w:rPr>
          <w:rFonts w:ascii="Times New Roman"/>
          <w:b w:val="false"/>
          <w:i w:val="false"/>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bookmarkEnd w:id="1399"/>
    <w:bookmarkStart w:name="z1443" w:id="1400"/>
    <w:p>
      <w:pPr>
        <w:spacing w:after="0"/>
        <w:ind w:left="0"/>
        <w:jc w:val="both"/>
      </w:pPr>
      <w:r>
        <w:rPr>
          <w:rFonts w:ascii="Times New Roman"/>
          <w:b w:val="false"/>
          <w:i w:val="false"/>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bookmarkEnd w:id="1400"/>
    <w:bookmarkStart w:name="z1444" w:id="1401"/>
    <w:p>
      <w:pPr>
        <w:spacing w:after="0"/>
        <w:ind w:left="0"/>
        <w:jc w:val="both"/>
      </w:pPr>
      <w:r>
        <w:rPr>
          <w:rFonts w:ascii="Times New Roman"/>
          <w:b w:val="false"/>
          <w:i w:val="false"/>
          <w:color w:val="000000"/>
          <w:sz w:val="28"/>
        </w:rPr>
        <w:t>
      4) аутист бала айқын үрей, бейтаныс адамдар мен жерден қорқу, тексеруге негативизм байқалса, байланыс біртіндеп орнатылады.</w:t>
      </w:r>
    </w:p>
    <w:bookmarkEnd w:id="1401"/>
    <w:bookmarkStart w:name="z1445" w:id="1402"/>
    <w:p>
      <w:pPr>
        <w:spacing w:after="0"/>
        <w:ind w:left="0"/>
        <w:jc w:val="both"/>
      </w:pPr>
      <w:r>
        <w:rPr>
          <w:rFonts w:ascii="Times New Roman"/>
          <w:b w:val="false"/>
          <w:i w:val="false"/>
          <w:color w:val="000000"/>
          <w:sz w:val="28"/>
        </w:rPr>
        <w:t>
      132. Аутизмі бар баланы психологиялық-педагогикалық тексерудің негізгі әдістері мыналарды қамтиды:</w:t>
      </w:r>
    </w:p>
    <w:bookmarkEnd w:id="1402"/>
    <w:bookmarkStart w:name="z1446" w:id="1403"/>
    <w:p>
      <w:pPr>
        <w:spacing w:after="0"/>
        <w:ind w:left="0"/>
        <w:jc w:val="both"/>
      </w:pPr>
      <w:r>
        <w:rPr>
          <w:rFonts w:ascii="Times New Roman"/>
          <w:b w:val="false"/>
          <w:i w:val="false"/>
          <w:color w:val="000000"/>
          <w:sz w:val="28"/>
        </w:rPr>
        <w:t>
      1) анамнестикалық мәліметтер жинау, баланың даму тарихын, медициналық және психологиялық-педагогикалық құжаттарды зерделеу;</w:t>
      </w:r>
    </w:p>
    <w:bookmarkEnd w:id="1403"/>
    <w:bookmarkStart w:name="z1447" w:id="1404"/>
    <w:p>
      <w:pPr>
        <w:spacing w:after="0"/>
        <w:ind w:left="0"/>
        <w:jc w:val="both"/>
      </w:pPr>
      <w:r>
        <w:rPr>
          <w:rFonts w:ascii="Times New Roman"/>
          <w:b w:val="false"/>
          <w:i w:val="false"/>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bookmarkEnd w:id="1404"/>
    <w:bookmarkStart w:name="z1448" w:id="1405"/>
    <w:p>
      <w:pPr>
        <w:spacing w:after="0"/>
        <w:ind w:left="0"/>
        <w:jc w:val="both"/>
      </w:pPr>
      <w:r>
        <w:rPr>
          <w:rFonts w:ascii="Times New Roman"/>
          <w:b w:val="false"/>
          <w:i w:val="false"/>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bookmarkEnd w:id="1405"/>
    <w:bookmarkStart w:name="z1449" w:id="1406"/>
    <w:p>
      <w:pPr>
        <w:spacing w:after="0"/>
        <w:ind w:left="0"/>
        <w:jc w:val="both"/>
      </w:pPr>
      <w:r>
        <w:rPr>
          <w:rFonts w:ascii="Times New Roman"/>
          <w:b w:val="false"/>
          <w:i w:val="false"/>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bookmarkEnd w:id="1406"/>
    <w:bookmarkStart w:name="z1450" w:id="1407"/>
    <w:p>
      <w:pPr>
        <w:spacing w:after="0"/>
        <w:ind w:left="0"/>
        <w:jc w:val="both"/>
      </w:pPr>
      <w:r>
        <w:rPr>
          <w:rFonts w:ascii="Times New Roman"/>
          <w:b w:val="false"/>
          <w:i w:val="false"/>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bookmarkEnd w:id="1407"/>
    <w:bookmarkStart w:name="z1451" w:id="1408"/>
    <w:p>
      <w:pPr>
        <w:spacing w:after="0"/>
        <w:ind w:left="0"/>
        <w:jc w:val="both"/>
      </w:pPr>
      <w:r>
        <w:rPr>
          <w:rFonts w:ascii="Times New Roman"/>
          <w:b w:val="false"/>
          <w:i w:val="false"/>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bookmarkEnd w:id="1408"/>
    <w:bookmarkStart w:name="z1452" w:id="1409"/>
    <w:p>
      <w:pPr>
        <w:spacing w:after="0"/>
        <w:ind w:left="0"/>
        <w:jc w:val="both"/>
      </w:pPr>
      <w:r>
        <w:rPr>
          <w:rFonts w:ascii="Times New Roman"/>
          <w:b w:val="false"/>
          <w:i w:val="false"/>
          <w:color w:val="000000"/>
          <w:sz w:val="28"/>
        </w:rPr>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bookmarkEnd w:id="1409"/>
    <w:bookmarkStart w:name="z1453" w:id="1410"/>
    <w:p>
      <w:pPr>
        <w:spacing w:after="0"/>
        <w:ind w:left="0"/>
        <w:jc w:val="both"/>
      </w:pPr>
      <w:r>
        <w:rPr>
          <w:rFonts w:ascii="Times New Roman"/>
          <w:b w:val="false"/>
          <w:i w:val="false"/>
          <w:color w:val="000000"/>
          <w:sz w:val="28"/>
        </w:rPr>
        <w:t>
      Ерекше білім беруді қажет ететін балаларды әлеуметтік-педагогикалық жіктеуге мыналар кіреді:</w:t>
      </w:r>
    </w:p>
    <w:bookmarkEnd w:id="1410"/>
    <w:bookmarkStart w:name="z1454" w:id="1411"/>
    <w:p>
      <w:pPr>
        <w:spacing w:after="0"/>
        <w:ind w:left="0"/>
        <w:jc w:val="both"/>
      </w:pPr>
      <w:r>
        <w:rPr>
          <w:rFonts w:ascii="Times New Roman"/>
          <w:b w:val="false"/>
          <w:i w:val="false"/>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bookmarkEnd w:id="1411"/>
    <w:bookmarkStart w:name="z1455" w:id="1412"/>
    <w:p>
      <w:pPr>
        <w:spacing w:after="0"/>
        <w:ind w:left="0"/>
        <w:jc w:val="both"/>
      </w:pPr>
      <w:r>
        <w:rPr>
          <w:rFonts w:ascii="Times New Roman"/>
          <w:b w:val="false"/>
          <w:i w:val="false"/>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bookmarkEnd w:id="1412"/>
    <w:bookmarkStart w:name="z1456" w:id="1413"/>
    <w:p>
      <w:pPr>
        <w:spacing w:after="0"/>
        <w:ind w:left="0"/>
        <w:jc w:val="both"/>
      </w:pPr>
      <w:r>
        <w:rPr>
          <w:rFonts w:ascii="Times New Roman"/>
          <w:b w:val="false"/>
          <w:i w:val="false"/>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bookmarkEnd w:id="1413"/>
    <w:bookmarkStart w:name="z1457" w:id="1414"/>
    <w:p>
      <w:pPr>
        <w:spacing w:after="0"/>
        <w:ind w:left="0"/>
        <w:jc w:val="both"/>
      </w:pPr>
      <w:r>
        <w:rPr>
          <w:rFonts w:ascii="Times New Roman"/>
          <w:b w:val="false"/>
          <w:i w:val="false"/>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bookmarkEnd w:id="1414"/>
    <w:bookmarkStart w:name="z1458" w:id="1415"/>
    <w:p>
      <w:pPr>
        <w:spacing w:after="0"/>
        <w:ind w:left="0"/>
        <w:jc w:val="both"/>
      </w:pPr>
      <w:r>
        <w:rPr>
          <w:rFonts w:ascii="Times New Roman"/>
          <w:b w:val="false"/>
          <w:i w:val="false"/>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bookmarkEnd w:id="1415"/>
    <w:bookmarkStart w:name="z1459" w:id="1416"/>
    <w:p>
      <w:pPr>
        <w:spacing w:after="0"/>
        <w:ind w:left="0"/>
        <w:jc w:val="both"/>
      </w:pPr>
      <w:r>
        <w:rPr>
          <w:rFonts w:ascii="Times New Roman"/>
          <w:b w:val="false"/>
          <w:i w:val="false"/>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bookmarkEnd w:id="1416"/>
    <w:bookmarkStart w:name="z1460" w:id="1417"/>
    <w:p>
      <w:pPr>
        <w:spacing w:after="0"/>
        <w:ind w:left="0"/>
        <w:jc w:val="both"/>
      </w:pPr>
      <w:r>
        <w:rPr>
          <w:rFonts w:ascii="Times New Roman"/>
          <w:b w:val="false"/>
          <w:i w:val="false"/>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bookmarkEnd w:id="1417"/>
    <w:bookmarkStart w:name="z1461" w:id="1418"/>
    <w:p>
      <w:pPr>
        <w:spacing w:after="0"/>
        <w:ind w:left="0"/>
        <w:jc w:val="both"/>
      </w:pPr>
      <w:r>
        <w:rPr>
          <w:rFonts w:ascii="Times New Roman"/>
          <w:b w:val="false"/>
          <w:i w:val="false"/>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bookmarkEnd w:id="1418"/>
    <w:bookmarkStart w:name="z1462" w:id="1419"/>
    <w:p>
      <w:pPr>
        <w:spacing w:after="0"/>
        <w:ind w:left="0"/>
        <w:jc w:val="left"/>
      </w:pPr>
      <w:r>
        <w:rPr>
          <w:rFonts w:ascii="Times New Roman"/>
          <w:b/>
          <w:i w:val="false"/>
          <w:color w:val="000000"/>
        </w:rPr>
        <w:t xml:space="preserve"> 4-тарау. Психологиялық-педагогикалық түзеу кабинеттері қызметінің үлгілік ережелері</w:t>
      </w:r>
    </w:p>
    <w:bookmarkEnd w:id="1419"/>
    <w:bookmarkStart w:name="z1463" w:id="1420"/>
    <w:p>
      <w:pPr>
        <w:spacing w:after="0"/>
        <w:ind w:left="0"/>
        <w:jc w:val="both"/>
      </w:pPr>
      <w:r>
        <w:rPr>
          <w:rFonts w:ascii="Times New Roman"/>
          <w:b w:val="false"/>
          <w:i w:val="false"/>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bookmarkEnd w:id="1420"/>
    <w:bookmarkStart w:name="z1464" w:id="1421"/>
    <w:p>
      <w:pPr>
        <w:spacing w:after="0"/>
        <w:ind w:left="0"/>
        <w:jc w:val="both"/>
      </w:pPr>
      <w:r>
        <w:rPr>
          <w:rFonts w:ascii="Times New Roman"/>
          <w:b w:val="false"/>
          <w:i w:val="false"/>
          <w:color w:val="000000"/>
          <w:sz w:val="28"/>
        </w:rPr>
        <w:t>
      135. ППТК басқа арнайы білім беру ұйымдарына баратын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bookmarkEnd w:id="1421"/>
    <w:bookmarkStart w:name="z1465" w:id="1422"/>
    <w:p>
      <w:pPr>
        <w:spacing w:after="0"/>
        <w:ind w:left="0"/>
        <w:jc w:val="both"/>
      </w:pPr>
      <w:r>
        <w:rPr>
          <w:rFonts w:ascii="Times New Roman"/>
          <w:b w:val="false"/>
          <w:i w:val="false"/>
          <w:color w:val="000000"/>
          <w:sz w:val="28"/>
        </w:rPr>
        <w:t>
      136. Елді мекенде арнайы ұйымдар болмаған жағдайда, ППТК мүмкіндігі шектеулі балалардың барлық санаттарына арнайы психологиялық-педагогикалық көмекті қамтамасыз етеді.</w:t>
      </w:r>
    </w:p>
    <w:bookmarkEnd w:id="1422"/>
    <w:bookmarkStart w:name="z1466" w:id="1423"/>
    <w:p>
      <w:pPr>
        <w:spacing w:after="0"/>
        <w:ind w:left="0"/>
        <w:jc w:val="both"/>
      </w:pPr>
      <w:r>
        <w:rPr>
          <w:rFonts w:ascii="Times New Roman"/>
          <w:b w:val="false"/>
          <w:i w:val="false"/>
          <w:color w:val="000000"/>
          <w:sz w:val="28"/>
        </w:rPr>
        <w:t>
      137. ППТК мүмкіндігі шектеулі балаларды оқыту, дамыту және тәрбиелеу мәселелерінде білім беру ұйымдарының педагогтеріне консультациялық және әдістемелік көмек көрсетеді.</w:t>
      </w:r>
    </w:p>
    <w:bookmarkEnd w:id="1423"/>
    <w:bookmarkStart w:name="z1467" w:id="1424"/>
    <w:p>
      <w:pPr>
        <w:spacing w:after="0"/>
        <w:ind w:left="0"/>
        <w:jc w:val="both"/>
      </w:pPr>
      <w:r>
        <w:rPr>
          <w:rFonts w:ascii="Times New Roman"/>
          <w:b w:val="false"/>
          <w:i w:val="false"/>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bookmarkEnd w:id="1424"/>
    <w:bookmarkStart w:name="z1468" w:id="1425"/>
    <w:p>
      <w:pPr>
        <w:spacing w:after="0"/>
        <w:ind w:left="0"/>
        <w:jc w:val="both"/>
      </w:pPr>
      <w:r>
        <w:rPr>
          <w:rFonts w:ascii="Times New Roman"/>
          <w:b w:val="false"/>
          <w:i w:val="false"/>
          <w:color w:val="000000"/>
          <w:sz w:val="28"/>
        </w:rPr>
        <w:t>
      139. ППТК-ны тікелей басқаруды басшы (меңгеруші) жүзеге асырады.</w:t>
      </w:r>
    </w:p>
    <w:bookmarkEnd w:id="1425"/>
    <w:bookmarkStart w:name="z1469" w:id="1426"/>
    <w:p>
      <w:pPr>
        <w:spacing w:after="0"/>
        <w:ind w:left="0"/>
        <w:jc w:val="both"/>
      </w:pPr>
      <w:r>
        <w:rPr>
          <w:rFonts w:ascii="Times New Roman"/>
          <w:b w:val="false"/>
          <w:i w:val="false"/>
          <w:color w:val="000000"/>
          <w:sz w:val="28"/>
        </w:rPr>
        <w:t>
      140. ППТК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426"/>
    <w:bookmarkStart w:name="z1470" w:id="1427"/>
    <w:p>
      <w:pPr>
        <w:spacing w:after="0"/>
        <w:ind w:left="0"/>
        <w:jc w:val="both"/>
      </w:pPr>
      <w:r>
        <w:rPr>
          <w:rFonts w:ascii="Times New Roman"/>
          <w:b w:val="false"/>
          <w:i w:val="false"/>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bookmarkEnd w:id="1427"/>
    <w:bookmarkStart w:name="z1471" w:id="1428"/>
    <w:p>
      <w:pPr>
        <w:spacing w:after="0"/>
        <w:ind w:left="0"/>
        <w:jc w:val="both"/>
      </w:pPr>
      <w:r>
        <w:rPr>
          <w:rFonts w:ascii="Times New Roman"/>
          <w:b w:val="false"/>
          <w:i w:val="false"/>
          <w:color w:val="000000"/>
          <w:sz w:val="28"/>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28 мамырда № 20744 болып тіркелді) (бұдан әрі - № 223 бұйрық) сәйкес айқындалады және 90 күннен 365 күнге дейін болуы мүмкін.</w:t>
      </w:r>
    </w:p>
    <w:bookmarkEnd w:id="1428"/>
    <w:bookmarkStart w:name="z1472" w:id="1429"/>
    <w:p>
      <w:pPr>
        <w:spacing w:after="0"/>
        <w:ind w:left="0"/>
        <w:jc w:val="both"/>
      </w:pPr>
      <w:r>
        <w:rPr>
          <w:rFonts w:ascii="Times New Roman"/>
          <w:b w:val="false"/>
          <w:i w:val="false"/>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2-қосымшасына сәйкес көрсеткіштер бойынша тағайындалады.</w:t>
      </w:r>
    </w:p>
    <w:bookmarkEnd w:id="1429"/>
    <w:bookmarkStart w:name="z1473" w:id="1430"/>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430"/>
    <w:bookmarkStart w:name="z1474" w:id="1431"/>
    <w:p>
      <w:pPr>
        <w:spacing w:after="0"/>
        <w:ind w:left="0"/>
        <w:jc w:val="both"/>
      </w:pPr>
      <w:r>
        <w:rPr>
          <w:rFonts w:ascii="Times New Roman"/>
          <w:b w:val="false"/>
          <w:i w:val="false"/>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bookmarkEnd w:id="1431"/>
    <w:bookmarkStart w:name="z1475" w:id="1432"/>
    <w:p>
      <w:pPr>
        <w:spacing w:after="0"/>
        <w:ind w:left="0"/>
        <w:jc w:val="both"/>
      </w:pPr>
      <w:r>
        <w:rPr>
          <w:rFonts w:ascii="Times New Roman"/>
          <w:b w:val="false"/>
          <w:i w:val="false"/>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432"/>
    <w:bookmarkStart w:name="z1476" w:id="1433"/>
    <w:p>
      <w:pPr>
        <w:spacing w:after="0"/>
        <w:ind w:left="0"/>
        <w:jc w:val="both"/>
      </w:pPr>
      <w:r>
        <w:rPr>
          <w:rFonts w:ascii="Times New Roman"/>
          <w:b w:val="false"/>
          <w:i w:val="false"/>
          <w:color w:val="000000"/>
          <w:sz w:val="28"/>
        </w:rPr>
        <w:t>
      146. Кабинетте түзету-дамыту көмегін ұйымдастыру Құжаттардың тізбесімен бекітіліген 3-қосымшаға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433"/>
    <w:bookmarkStart w:name="z1477" w:id="1434"/>
    <w:p>
      <w:pPr>
        <w:spacing w:after="0"/>
        <w:ind w:left="0"/>
        <w:jc w:val="both"/>
      </w:pPr>
      <w:r>
        <w:rPr>
          <w:rFonts w:ascii="Times New Roman"/>
          <w:b w:val="false"/>
          <w:i w:val="false"/>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bookmarkEnd w:id="1434"/>
    <w:bookmarkStart w:name="z1478" w:id="1435"/>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35"/>
    <w:bookmarkStart w:name="z1479" w:id="1436"/>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End w:id="1436"/>
    <w:bookmarkStart w:name="z1480" w:id="1437"/>
    <w:p>
      <w:pPr>
        <w:spacing w:after="0"/>
        <w:ind w:left="0"/>
        <w:jc w:val="both"/>
      </w:pPr>
      <w:r>
        <w:rPr>
          <w:rFonts w:ascii="Times New Roman"/>
          <w:b w:val="false"/>
          <w:i w:val="false"/>
          <w:color w:val="000000"/>
          <w:sz w:val="28"/>
        </w:rPr>
        <w:t>
      Әдіскер арнайы психологиялық-педагогикалық қолдаудың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437"/>
    <w:bookmarkStart w:name="z1481" w:id="1438"/>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bookmarkEnd w:id="1438"/>
    <w:bookmarkStart w:name="z1482" w:id="1439"/>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483" w:id="1440"/>
    <w:p>
      <w:pPr>
        <w:spacing w:after="0"/>
        <w:ind w:left="0"/>
        <w:jc w:val="both"/>
      </w:pPr>
      <w:r>
        <w:rPr>
          <w:rFonts w:ascii="Times New Roman"/>
          <w:b w:val="false"/>
          <w:i w:val="false"/>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440"/>
    <w:bookmarkStart w:name="z1484" w:id="1441"/>
    <w:p>
      <w:pPr>
        <w:spacing w:after="0"/>
        <w:ind w:left="0"/>
        <w:jc w:val="both"/>
      </w:pPr>
      <w:r>
        <w:rPr>
          <w:rFonts w:ascii="Times New Roman"/>
          <w:b w:val="false"/>
          <w:i w:val="false"/>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bookmarkEnd w:id="1441"/>
    <w:bookmarkStart w:name="z1485" w:id="1442"/>
    <w:p>
      <w:pPr>
        <w:spacing w:after="0"/>
        <w:ind w:left="0"/>
        <w:jc w:val="both"/>
      </w:pPr>
      <w:r>
        <w:rPr>
          <w:rFonts w:ascii="Times New Roman"/>
          <w:b w:val="false"/>
          <w:i w:val="false"/>
          <w:color w:val="000000"/>
          <w:sz w:val="28"/>
        </w:rPr>
        <w:t xml:space="preserve">
      149. Түзеу-дамыту көмегі мынадай нысаны ұсынылады: </w:t>
      </w:r>
    </w:p>
    <w:bookmarkEnd w:id="1442"/>
    <w:bookmarkStart w:name="z1486" w:id="1443"/>
    <w:p>
      <w:pPr>
        <w:spacing w:after="0"/>
        <w:ind w:left="0"/>
        <w:jc w:val="both"/>
      </w:pPr>
      <w:r>
        <w:rPr>
          <w:rFonts w:ascii="Times New Roman"/>
          <w:b w:val="false"/>
          <w:i w:val="false"/>
          <w:color w:val="000000"/>
          <w:sz w:val="28"/>
        </w:rPr>
        <w:t xml:space="preserve">
      1) жеке; </w:t>
      </w:r>
    </w:p>
    <w:bookmarkEnd w:id="1443"/>
    <w:bookmarkStart w:name="z1487" w:id="1444"/>
    <w:p>
      <w:pPr>
        <w:spacing w:after="0"/>
        <w:ind w:left="0"/>
        <w:jc w:val="both"/>
      </w:pPr>
      <w:r>
        <w:rPr>
          <w:rFonts w:ascii="Times New Roman"/>
          <w:b w:val="false"/>
          <w:i w:val="false"/>
          <w:color w:val="000000"/>
          <w:sz w:val="28"/>
        </w:rPr>
        <w:t xml:space="preserve">
      2) кіші топ/топ; </w:t>
      </w:r>
    </w:p>
    <w:bookmarkEnd w:id="1444"/>
    <w:bookmarkStart w:name="z1488" w:id="1445"/>
    <w:p>
      <w:pPr>
        <w:spacing w:after="0"/>
        <w:ind w:left="0"/>
        <w:jc w:val="both"/>
      </w:pPr>
      <w:r>
        <w:rPr>
          <w:rFonts w:ascii="Times New Roman"/>
          <w:b w:val="false"/>
          <w:i w:val="false"/>
          <w:color w:val="000000"/>
          <w:sz w:val="28"/>
        </w:rPr>
        <w:t xml:space="preserve">
      3) қысқа мерзімді болу топтары; </w:t>
      </w:r>
    </w:p>
    <w:bookmarkEnd w:id="1445"/>
    <w:bookmarkStart w:name="z1489" w:id="1446"/>
    <w:p>
      <w:pPr>
        <w:spacing w:after="0"/>
        <w:ind w:left="0"/>
        <w:jc w:val="both"/>
      </w:pPr>
      <w:r>
        <w:rPr>
          <w:rFonts w:ascii="Times New Roman"/>
          <w:b w:val="false"/>
          <w:i w:val="false"/>
          <w:color w:val="000000"/>
          <w:sz w:val="28"/>
        </w:rPr>
        <w:t xml:space="preserve">
      4) мүмкіндігі шектеулі баланың отбасына психологиялық-педагогикалық кеңес беру; </w:t>
      </w:r>
    </w:p>
    <w:bookmarkEnd w:id="1446"/>
    <w:bookmarkStart w:name="z1490" w:id="1447"/>
    <w:p>
      <w:pPr>
        <w:spacing w:after="0"/>
        <w:ind w:left="0"/>
        <w:jc w:val="both"/>
      </w:pPr>
      <w:r>
        <w:rPr>
          <w:rFonts w:ascii="Times New Roman"/>
          <w:b w:val="false"/>
          <w:i w:val="false"/>
          <w:color w:val="000000"/>
          <w:sz w:val="28"/>
        </w:rPr>
        <w:t xml:space="preserve">
      5) әлеуметтік-құқықтық мәселелер бойынша кеңес беру; </w:t>
      </w:r>
    </w:p>
    <w:bookmarkEnd w:id="1447"/>
    <w:bookmarkStart w:name="z1491" w:id="1448"/>
    <w:p>
      <w:pPr>
        <w:spacing w:after="0"/>
        <w:ind w:left="0"/>
        <w:jc w:val="both"/>
      </w:pPr>
      <w:r>
        <w:rPr>
          <w:rFonts w:ascii="Times New Roman"/>
          <w:b w:val="false"/>
          <w:i w:val="false"/>
          <w:color w:val="000000"/>
          <w:sz w:val="28"/>
        </w:rPr>
        <w:t>
      6) отбасылық кеңес беру.</w:t>
      </w:r>
    </w:p>
    <w:bookmarkEnd w:id="1448"/>
    <w:bookmarkStart w:name="z1492" w:id="1449"/>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bookmarkEnd w:id="1449"/>
    <w:bookmarkStart w:name="z1493" w:id="1450"/>
    <w:p>
      <w:pPr>
        <w:spacing w:after="0"/>
        <w:ind w:left="0"/>
        <w:jc w:val="both"/>
      </w:pPr>
      <w:r>
        <w:rPr>
          <w:rFonts w:ascii="Times New Roman"/>
          <w:b w:val="false"/>
          <w:i w:val="false"/>
          <w:color w:val="000000"/>
          <w:sz w:val="28"/>
        </w:rPr>
        <w:t xml:space="preserve">
      150. Оқытудың мазмұны Құжаттардың тізбесімен бекітіліген 2-қосымшаға сәйкес нысан бойынша кабинет басшысы бекітетін жеке-дамыту бағдарламасымен айқындалады. </w:t>
      </w:r>
    </w:p>
    <w:bookmarkEnd w:id="1450"/>
    <w:bookmarkStart w:name="z1494" w:id="1451"/>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психофизикалық дамуының барлық аспектілерін қамтиды.</w:t>
      </w:r>
    </w:p>
    <w:bookmarkEnd w:id="1451"/>
    <w:bookmarkStart w:name="z1495" w:id="1452"/>
    <w:p>
      <w:pPr>
        <w:spacing w:after="0"/>
        <w:ind w:left="0"/>
        <w:jc w:val="both"/>
      </w:pPr>
      <w:r>
        <w:rPr>
          <w:rFonts w:ascii="Times New Roman"/>
          <w:b w:val="false"/>
          <w:i w:val="false"/>
          <w:color w:val="000000"/>
          <w:sz w:val="28"/>
        </w:rPr>
        <w:t>
      151.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452"/>
    <w:bookmarkStart w:name="z1496" w:id="1453"/>
    <w:p>
      <w:pPr>
        <w:spacing w:after="0"/>
        <w:ind w:left="0"/>
        <w:jc w:val="both"/>
      </w:pPr>
      <w:r>
        <w:rPr>
          <w:rFonts w:ascii="Times New Roman"/>
          <w:b w:val="false"/>
          <w:i w:val="false"/>
          <w:color w:val="000000"/>
          <w:sz w:val="28"/>
        </w:rPr>
        <w:t>
      152. ППТК-ға апта сайын келу мүмкіндігі жоқ ата-аналардың сұрауы бойынша мүмкіндігі шектеулі балалар үшін қашықтан оқыту форматында түзете-дамыта оқыту курсын жүргізуге жол беріледі.</w:t>
      </w:r>
    </w:p>
    <w:bookmarkEnd w:id="1453"/>
    <w:bookmarkStart w:name="z1497" w:id="1454"/>
    <w:p>
      <w:pPr>
        <w:spacing w:after="0"/>
        <w:ind w:left="0"/>
        <w:jc w:val="both"/>
      </w:pPr>
      <w:r>
        <w:rPr>
          <w:rFonts w:ascii="Times New Roman"/>
          <w:b w:val="false"/>
          <w:i w:val="false"/>
          <w:color w:val="000000"/>
          <w:sz w:val="28"/>
        </w:rPr>
        <w:t>
      153. ППТК-да үй-жайлар болған кезде балалардың қысқа мерзімді болу топтары, ата-аналарға (заңды өкілдерге) арналған консультациялық пункттер құрылады.</w:t>
      </w:r>
    </w:p>
    <w:bookmarkEnd w:id="1454"/>
    <w:bookmarkStart w:name="z1498" w:id="1455"/>
    <w:p>
      <w:pPr>
        <w:spacing w:after="0"/>
        <w:ind w:left="0"/>
        <w:jc w:val="both"/>
      </w:pPr>
      <w:r>
        <w:rPr>
          <w:rFonts w:ascii="Times New Roman"/>
          <w:b w:val="false"/>
          <w:i w:val="false"/>
          <w:color w:val="000000"/>
          <w:sz w:val="28"/>
        </w:rPr>
        <w:t>
      154.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bookmarkEnd w:id="1455"/>
    <w:bookmarkStart w:name="z1499" w:id="1456"/>
    <w:p>
      <w:pPr>
        <w:spacing w:after="0"/>
        <w:ind w:left="0"/>
        <w:jc w:val="both"/>
      </w:pPr>
      <w:r>
        <w:rPr>
          <w:rFonts w:ascii="Times New Roman"/>
          <w:b w:val="false"/>
          <w:i w:val="false"/>
          <w:color w:val="000000"/>
          <w:sz w:val="28"/>
        </w:rPr>
        <w:t>
      155. Топтар балалардың психофизикалық даму деңгейін және мінез-құлық ерекшеліктерін ескере отырып, бір жастағы немесе әртүрлі жастағы қағидат бойынша жинақталады</w:t>
      </w:r>
    </w:p>
    <w:bookmarkEnd w:id="1456"/>
    <w:bookmarkStart w:name="z1500" w:id="1457"/>
    <w:p>
      <w:pPr>
        <w:spacing w:after="0"/>
        <w:ind w:left="0"/>
        <w:jc w:val="both"/>
      </w:pPr>
      <w:r>
        <w:rPr>
          <w:rFonts w:ascii="Times New Roman"/>
          <w:b w:val="false"/>
          <w:i w:val="false"/>
          <w:color w:val="000000"/>
          <w:sz w:val="28"/>
        </w:rPr>
        <w:t>
      156. Топтардың толықтырылуы Санитариялық қағидаларға сәйкес жүзеге асырылады.</w:t>
      </w:r>
    </w:p>
    <w:bookmarkEnd w:id="1457"/>
    <w:bookmarkStart w:name="z1501" w:id="1458"/>
    <w:p>
      <w:pPr>
        <w:spacing w:after="0"/>
        <w:ind w:left="0"/>
        <w:jc w:val="both"/>
      </w:pPr>
      <w:r>
        <w:rPr>
          <w:rFonts w:ascii="Times New Roman"/>
          <w:b w:val="false"/>
          <w:i w:val="false"/>
          <w:color w:val="000000"/>
          <w:sz w:val="28"/>
        </w:rPr>
        <w:t>
      157. Арнайы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458"/>
    <w:bookmarkStart w:name="z1502" w:id="1459"/>
    <w:p>
      <w:pPr>
        <w:spacing w:after="0"/>
        <w:ind w:left="0"/>
        <w:jc w:val="both"/>
      </w:pPr>
      <w:r>
        <w:rPr>
          <w:rFonts w:ascii="Times New Roman"/>
          <w:b w:val="false"/>
          <w:i w:val="false"/>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bookmarkEnd w:id="1459"/>
    <w:bookmarkStart w:name="z1503" w:id="1460"/>
    <w:p>
      <w:pPr>
        <w:spacing w:after="0"/>
        <w:ind w:left="0"/>
        <w:jc w:val="both"/>
      </w:pPr>
      <w:r>
        <w:rPr>
          <w:rFonts w:ascii="Times New Roman"/>
          <w:b w:val="false"/>
          <w:i w:val="false"/>
          <w:color w:val="000000"/>
          <w:sz w:val="28"/>
        </w:rPr>
        <w:t>
      159. ППТК-ға баруға жалпы медициналық қарсы көрсетілімдер болып табылады:</w:t>
      </w:r>
    </w:p>
    <w:bookmarkEnd w:id="1460"/>
    <w:bookmarkStart w:name="z1504" w:id="1461"/>
    <w:p>
      <w:pPr>
        <w:spacing w:after="0"/>
        <w:ind w:left="0"/>
        <w:jc w:val="both"/>
      </w:pPr>
      <w:r>
        <w:rPr>
          <w:rFonts w:ascii="Times New Roman"/>
          <w:b w:val="false"/>
          <w:i w:val="false"/>
          <w:color w:val="000000"/>
          <w:sz w:val="28"/>
        </w:rPr>
        <w:t>
      1) декомпенсация сатысындағы соматикалық аурулар;</w:t>
      </w:r>
    </w:p>
    <w:bookmarkEnd w:id="1461"/>
    <w:bookmarkStart w:name="z1505" w:id="1462"/>
    <w:p>
      <w:pPr>
        <w:spacing w:after="0"/>
        <w:ind w:left="0"/>
        <w:jc w:val="both"/>
      </w:pPr>
      <w:r>
        <w:rPr>
          <w:rFonts w:ascii="Times New Roman"/>
          <w:b w:val="false"/>
          <w:i w:val="false"/>
          <w:color w:val="000000"/>
          <w:sz w:val="28"/>
        </w:rPr>
        <w:t>
      2) асқынған инфекциялық аурулар;</w:t>
      </w:r>
    </w:p>
    <w:bookmarkEnd w:id="1462"/>
    <w:bookmarkStart w:name="z1506" w:id="1463"/>
    <w:p>
      <w:pPr>
        <w:spacing w:after="0"/>
        <w:ind w:left="0"/>
        <w:jc w:val="both"/>
      </w:pPr>
      <w:r>
        <w:rPr>
          <w:rFonts w:ascii="Times New Roman"/>
          <w:b w:val="false"/>
          <w:i w:val="false"/>
          <w:color w:val="000000"/>
          <w:sz w:val="28"/>
        </w:rPr>
        <w:t>
      3) созылмалы ерекше емес аурулар (туберкулез және т. б.);)</w:t>
      </w:r>
    </w:p>
    <w:bookmarkEnd w:id="1463"/>
    <w:bookmarkStart w:name="z1507" w:id="1464"/>
    <w:p>
      <w:pPr>
        <w:spacing w:after="0"/>
        <w:ind w:left="0"/>
        <w:jc w:val="both"/>
      </w:pPr>
      <w:r>
        <w:rPr>
          <w:rFonts w:ascii="Times New Roman"/>
          <w:b w:val="false"/>
          <w:i w:val="false"/>
          <w:color w:val="000000"/>
          <w:sz w:val="28"/>
        </w:rPr>
        <w:t>
      160. Жеке сабақтарға медициналық қарсы көрсетілімдер:</w:t>
      </w:r>
    </w:p>
    <w:bookmarkEnd w:id="1464"/>
    <w:bookmarkStart w:name="z1508" w:id="1465"/>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465"/>
    <w:bookmarkStart w:name="z1509" w:id="1466"/>
    <w:p>
      <w:pPr>
        <w:spacing w:after="0"/>
        <w:ind w:left="0"/>
        <w:jc w:val="both"/>
      </w:pPr>
      <w:r>
        <w:rPr>
          <w:rFonts w:ascii="Times New Roman"/>
          <w:b w:val="false"/>
          <w:i w:val="false"/>
          <w:color w:val="000000"/>
          <w:sz w:val="28"/>
        </w:rPr>
        <w:t>
      2) әртүрлі генездегі айқын көрінген энцефалопатиялық және психопат тәрізді мінез-құлық бұзылыстары (емдеу кезеңіне)</w:t>
      </w:r>
    </w:p>
    <w:bookmarkEnd w:id="1466"/>
    <w:bookmarkStart w:name="z1510" w:id="1467"/>
    <w:p>
      <w:pPr>
        <w:spacing w:after="0"/>
        <w:ind w:left="0"/>
        <w:jc w:val="both"/>
      </w:pPr>
      <w:r>
        <w:rPr>
          <w:rFonts w:ascii="Times New Roman"/>
          <w:b w:val="false"/>
          <w:i w:val="false"/>
          <w:color w:val="000000"/>
          <w:sz w:val="28"/>
        </w:rPr>
        <w:t>
      161. Топтық сабақтарға медициналық қарсы көрсетілімдер:</w:t>
      </w:r>
    </w:p>
    <w:bookmarkEnd w:id="1467"/>
    <w:bookmarkStart w:name="z1511" w:id="1468"/>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468"/>
    <w:bookmarkStart w:name="z1512" w:id="1469"/>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469"/>
    <w:bookmarkStart w:name="z1513" w:id="1470"/>
    <w:p>
      <w:pPr>
        <w:spacing w:after="0"/>
        <w:ind w:left="0"/>
        <w:jc w:val="left"/>
      </w:pPr>
      <w:r>
        <w:rPr>
          <w:rFonts w:ascii="Times New Roman"/>
          <w:b/>
          <w:i w:val="false"/>
          <w:color w:val="000000"/>
        </w:rPr>
        <w:t xml:space="preserve"> 5-тарау. Оңалту орталықтары қызметінің тәртібі</w:t>
      </w:r>
    </w:p>
    <w:bookmarkEnd w:id="1470"/>
    <w:bookmarkStart w:name="z1514" w:id="1471"/>
    <w:p>
      <w:pPr>
        <w:spacing w:after="0"/>
        <w:ind w:left="0"/>
        <w:jc w:val="both"/>
      </w:pPr>
      <w:r>
        <w:rPr>
          <w:rFonts w:ascii="Times New Roman"/>
          <w:b w:val="false"/>
          <w:i w:val="false"/>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bookmarkEnd w:id="1471"/>
    <w:bookmarkStart w:name="z1515" w:id="1472"/>
    <w:p>
      <w:pPr>
        <w:spacing w:after="0"/>
        <w:ind w:left="0"/>
        <w:jc w:val="both"/>
      </w:pPr>
      <w:r>
        <w:rPr>
          <w:rFonts w:ascii="Times New Roman"/>
          <w:b w:val="false"/>
          <w:i w:val="false"/>
          <w:color w:val="000000"/>
          <w:sz w:val="28"/>
        </w:rPr>
        <w:t>
      163. Орталық басқа арнайы білім беру ұйымдарына баратын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bookmarkEnd w:id="1472"/>
    <w:bookmarkStart w:name="z1516" w:id="1473"/>
    <w:p>
      <w:pPr>
        <w:spacing w:after="0"/>
        <w:ind w:left="0"/>
        <w:jc w:val="both"/>
      </w:pPr>
      <w:r>
        <w:rPr>
          <w:rFonts w:ascii="Times New Roman"/>
          <w:b w:val="false"/>
          <w:i w:val="false"/>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bookmarkEnd w:id="1473"/>
    <w:bookmarkStart w:name="z1517" w:id="1474"/>
    <w:p>
      <w:pPr>
        <w:spacing w:after="0"/>
        <w:ind w:left="0"/>
        <w:jc w:val="both"/>
      </w:pPr>
      <w:r>
        <w:rPr>
          <w:rFonts w:ascii="Times New Roman"/>
          <w:b w:val="false"/>
          <w:i w:val="false"/>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bookmarkEnd w:id="1474"/>
    <w:bookmarkStart w:name="z1518" w:id="1475"/>
    <w:p>
      <w:pPr>
        <w:spacing w:after="0"/>
        <w:ind w:left="0"/>
        <w:jc w:val="both"/>
      </w:pPr>
      <w:r>
        <w:rPr>
          <w:rFonts w:ascii="Times New Roman"/>
          <w:b w:val="false"/>
          <w:i w:val="false"/>
          <w:color w:val="000000"/>
          <w:sz w:val="28"/>
        </w:rPr>
        <w:t>
      166. Орталықты басқаруды басшы (меңгеруші) жүзеге асырады.</w:t>
      </w:r>
    </w:p>
    <w:bookmarkEnd w:id="1475"/>
    <w:bookmarkStart w:name="z1519" w:id="1476"/>
    <w:p>
      <w:pPr>
        <w:spacing w:after="0"/>
        <w:ind w:left="0"/>
        <w:jc w:val="both"/>
      </w:pPr>
      <w:r>
        <w:rPr>
          <w:rFonts w:ascii="Times New Roman"/>
          <w:b w:val="false"/>
          <w:i w:val="false"/>
          <w:color w:val="000000"/>
          <w:sz w:val="28"/>
        </w:rPr>
        <w:t>
      167. Орталықтың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476"/>
    <w:bookmarkStart w:name="z1520" w:id="1477"/>
    <w:p>
      <w:pPr>
        <w:spacing w:after="0"/>
        <w:ind w:left="0"/>
        <w:jc w:val="both"/>
      </w:pPr>
      <w:r>
        <w:rPr>
          <w:rFonts w:ascii="Times New Roman"/>
          <w:b w:val="false"/>
          <w:i w:val="false"/>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bookmarkEnd w:id="1477"/>
    <w:bookmarkStart w:name="z1521" w:id="1478"/>
    <w:p>
      <w:pPr>
        <w:spacing w:after="0"/>
        <w:ind w:left="0"/>
        <w:jc w:val="both"/>
      </w:pPr>
      <w:r>
        <w:rPr>
          <w:rFonts w:ascii="Times New Roman"/>
          <w:b w:val="false"/>
          <w:i w:val="false"/>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bookmarkEnd w:id="1478"/>
    <w:bookmarkStart w:name="z1522" w:id="1479"/>
    <w:p>
      <w:pPr>
        <w:spacing w:after="0"/>
        <w:ind w:left="0"/>
        <w:jc w:val="both"/>
      </w:pPr>
      <w:r>
        <w:rPr>
          <w:rFonts w:ascii="Times New Roman"/>
          <w:b w:val="false"/>
          <w:i w:val="false"/>
          <w:color w:val="000000"/>
          <w:sz w:val="28"/>
        </w:rPr>
        <w:t>
      170.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bookmarkEnd w:id="1479"/>
    <w:bookmarkStart w:name="z1523" w:id="1480"/>
    <w:p>
      <w:pPr>
        <w:spacing w:after="0"/>
        <w:ind w:left="0"/>
        <w:jc w:val="both"/>
      </w:pPr>
      <w:r>
        <w:rPr>
          <w:rFonts w:ascii="Times New Roman"/>
          <w:b w:val="false"/>
          <w:i w:val="false"/>
          <w:color w:val="000000"/>
          <w:sz w:val="28"/>
        </w:rPr>
        <w:t xml:space="preserve">
      171. Орталықта балаларға көмек көрсету ұзақтығы № 223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және 3 айдан 12 айға дейін болуы мүмкін.</w:t>
      </w:r>
    </w:p>
    <w:bookmarkEnd w:id="1480"/>
    <w:bookmarkStart w:name="z1524" w:id="1481"/>
    <w:p>
      <w:pPr>
        <w:spacing w:after="0"/>
        <w:ind w:left="0"/>
        <w:jc w:val="both"/>
      </w:pPr>
      <w:r>
        <w:rPr>
          <w:rFonts w:ascii="Times New Roman"/>
          <w:b w:val="false"/>
          <w:i w:val="false"/>
          <w:color w:val="000000"/>
          <w:sz w:val="28"/>
        </w:rPr>
        <w:t>
      172.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4-қосымшасына сәйкес көрсеткіштер бойынша тағайындалады.</w:t>
      </w:r>
    </w:p>
    <w:bookmarkEnd w:id="1481"/>
    <w:bookmarkStart w:name="z1525" w:id="1482"/>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482"/>
    <w:bookmarkStart w:name="z1526" w:id="1483"/>
    <w:p>
      <w:pPr>
        <w:spacing w:after="0"/>
        <w:ind w:left="0"/>
        <w:jc w:val="both"/>
      </w:pPr>
      <w:r>
        <w:rPr>
          <w:rFonts w:ascii="Times New Roman"/>
          <w:b w:val="false"/>
          <w:i w:val="false"/>
          <w:color w:val="000000"/>
          <w:sz w:val="28"/>
        </w:rPr>
        <w:t>
      173.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bookmarkEnd w:id="1483"/>
    <w:bookmarkStart w:name="z1527" w:id="1484"/>
    <w:p>
      <w:pPr>
        <w:spacing w:after="0"/>
        <w:ind w:left="0"/>
        <w:jc w:val="both"/>
      </w:pPr>
      <w:r>
        <w:rPr>
          <w:rFonts w:ascii="Times New Roman"/>
          <w:b w:val="false"/>
          <w:i w:val="false"/>
          <w:color w:val="000000"/>
          <w:sz w:val="28"/>
        </w:rPr>
        <w:t>
      174 .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484"/>
    <w:bookmarkStart w:name="z1528" w:id="1485"/>
    <w:p>
      <w:pPr>
        <w:spacing w:after="0"/>
        <w:ind w:left="0"/>
        <w:jc w:val="both"/>
      </w:pPr>
      <w:r>
        <w:rPr>
          <w:rFonts w:ascii="Times New Roman"/>
          <w:b w:val="false"/>
          <w:i w:val="false"/>
          <w:color w:val="000000"/>
          <w:sz w:val="28"/>
        </w:rPr>
        <w:t>
      175. Орталықта түзету-дамыту процесін ұйымдастыру осы Ереженің 5-қосымшасына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485"/>
    <w:bookmarkStart w:name="z1529" w:id="1486"/>
    <w:p>
      <w:pPr>
        <w:spacing w:after="0"/>
        <w:ind w:left="0"/>
        <w:jc w:val="both"/>
      </w:pPr>
      <w:r>
        <w:rPr>
          <w:rFonts w:ascii="Times New Roman"/>
          <w:b w:val="false"/>
          <w:i w:val="false"/>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bookmarkEnd w:id="1486"/>
    <w:bookmarkStart w:name="z1530" w:id="1487"/>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87"/>
    <w:bookmarkStart w:name="z1531" w:id="1488"/>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End w:id="1488"/>
    <w:bookmarkStart w:name="z1532" w:id="1489"/>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489"/>
    <w:bookmarkStart w:name="z1533" w:id="1490"/>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bookmarkEnd w:id="1490"/>
    <w:bookmarkStart w:name="z1534" w:id="1491"/>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535" w:id="1492"/>
    <w:p>
      <w:pPr>
        <w:spacing w:after="0"/>
        <w:ind w:left="0"/>
        <w:jc w:val="both"/>
      </w:pPr>
      <w:r>
        <w:rPr>
          <w:rFonts w:ascii="Times New Roman"/>
          <w:b w:val="false"/>
          <w:i w:val="false"/>
          <w:color w:val="000000"/>
          <w:sz w:val="28"/>
        </w:rPr>
        <w:t xml:space="preserve">
      176. ОО-да медициналық көмекті: </w:t>
      </w:r>
    </w:p>
    <w:bookmarkEnd w:id="1492"/>
    <w:bookmarkStart w:name="z1536" w:id="1493"/>
    <w:p>
      <w:pPr>
        <w:spacing w:after="0"/>
        <w:ind w:left="0"/>
        <w:jc w:val="both"/>
      </w:pPr>
      <w:r>
        <w:rPr>
          <w:rFonts w:ascii="Times New Roman"/>
          <w:b w:val="false"/>
          <w:i w:val="false"/>
          <w:color w:val="000000"/>
          <w:sz w:val="28"/>
        </w:rPr>
        <w:t>
      1) дәрігер-невропатолог;</w:t>
      </w:r>
    </w:p>
    <w:bookmarkEnd w:id="1493"/>
    <w:bookmarkStart w:name="z1537" w:id="1494"/>
    <w:p>
      <w:pPr>
        <w:spacing w:after="0"/>
        <w:ind w:left="0"/>
        <w:jc w:val="both"/>
      </w:pPr>
      <w:r>
        <w:rPr>
          <w:rFonts w:ascii="Times New Roman"/>
          <w:b w:val="false"/>
          <w:i w:val="false"/>
          <w:color w:val="000000"/>
          <w:sz w:val="28"/>
        </w:rPr>
        <w:t>
      2) дәрігер-реабилитолог;</w:t>
      </w:r>
    </w:p>
    <w:bookmarkEnd w:id="1494"/>
    <w:bookmarkStart w:name="z1538" w:id="1495"/>
    <w:p>
      <w:pPr>
        <w:spacing w:after="0"/>
        <w:ind w:left="0"/>
        <w:jc w:val="both"/>
      </w:pPr>
      <w:r>
        <w:rPr>
          <w:rFonts w:ascii="Times New Roman"/>
          <w:b w:val="false"/>
          <w:i w:val="false"/>
          <w:color w:val="000000"/>
          <w:sz w:val="28"/>
        </w:rPr>
        <w:t>
      3) медбике-массажист;</w:t>
      </w:r>
    </w:p>
    <w:bookmarkEnd w:id="1495"/>
    <w:bookmarkStart w:name="z1539" w:id="1496"/>
    <w:p>
      <w:pPr>
        <w:spacing w:after="0"/>
        <w:ind w:left="0"/>
        <w:jc w:val="both"/>
      </w:pPr>
      <w:r>
        <w:rPr>
          <w:rFonts w:ascii="Times New Roman"/>
          <w:b w:val="false"/>
          <w:i w:val="false"/>
          <w:color w:val="000000"/>
          <w:sz w:val="28"/>
        </w:rPr>
        <w:t xml:space="preserve">
      4) ЕДШ нұсқаушысы жүзеге асырады. </w:t>
      </w:r>
    </w:p>
    <w:bookmarkEnd w:id="1496"/>
    <w:bookmarkStart w:name="z1540" w:id="1497"/>
    <w:p>
      <w:pPr>
        <w:spacing w:after="0"/>
        <w:ind w:left="0"/>
        <w:jc w:val="both"/>
      </w:pPr>
      <w:r>
        <w:rPr>
          <w:rFonts w:ascii="Times New Roman"/>
          <w:b w:val="false"/>
          <w:i w:val="false"/>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bookmarkEnd w:id="1497"/>
    <w:bookmarkStart w:name="z1541" w:id="1498"/>
    <w:p>
      <w:pPr>
        <w:spacing w:after="0"/>
        <w:ind w:left="0"/>
        <w:jc w:val="both"/>
      </w:pPr>
      <w:r>
        <w:rPr>
          <w:rFonts w:ascii="Times New Roman"/>
          <w:b w:val="false"/>
          <w:i w:val="false"/>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bookmarkEnd w:id="1498"/>
    <w:bookmarkStart w:name="z1542" w:id="1499"/>
    <w:p>
      <w:pPr>
        <w:spacing w:after="0"/>
        <w:ind w:left="0"/>
        <w:jc w:val="both"/>
      </w:pPr>
      <w:r>
        <w:rPr>
          <w:rFonts w:ascii="Times New Roman"/>
          <w:b w:val="false"/>
          <w:i w:val="false"/>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bookmarkEnd w:id="1499"/>
    <w:bookmarkStart w:name="z1543" w:id="1500"/>
    <w:p>
      <w:pPr>
        <w:spacing w:after="0"/>
        <w:ind w:left="0"/>
        <w:jc w:val="both"/>
      </w:pPr>
      <w:r>
        <w:rPr>
          <w:rFonts w:ascii="Times New Roman"/>
          <w:b w:val="false"/>
          <w:i w:val="false"/>
          <w:color w:val="000000"/>
          <w:sz w:val="28"/>
        </w:rPr>
        <w:t>
      177.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500"/>
    <w:bookmarkStart w:name="z1544" w:id="1501"/>
    <w:p>
      <w:pPr>
        <w:spacing w:after="0"/>
        <w:ind w:left="0"/>
        <w:jc w:val="both"/>
      </w:pPr>
      <w:r>
        <w:rPr>
          <w:rFonts w:ascii="Times New Roman"/>
          <w:b w:val="false"/>
          <w:i w:val="false"/>
          <w:color w:val="000000"/>
          <w:sz w:val="28"/>
        </w:rPr>
        <w:t>
      178. Орталықтың штаттық құрамы өтініш берген балалардың саны және олардың әр түрлі мамандардың қызметтеріне қажеттілігі негізінде қалыптастырылады.</w:t>
      </w:r>
    </w:p>
    <w:bookmarkEnd w:id="1501"/>
    <w:bookmarkStart w:name="z1545" w:id="1502"/>
    <w:p>
      <w:pPr>
        <w:spacing w:after="0"/>
        <w:ind w:left="0"/>
        <w:jc w:val="both"/>
      </w:pPr>
      <w:r>
        <w:rPr>
          <w:rFonts w:ascii="Times New Roman"/>
          <w:b w:val="false"/>
          <w:i w:val="false"/>
          <w:color w:val="000000"/>
          <w:sz w:val="28"/>
        </w:rPr>
        <w:t xml:space="preserve">
      179. Түзеу-дамыту көмегі мынадай нысанда ұсынылады: </w:t>
      </w:r>
    </w:p>
    <w:bookmarkEnd w:id="1502"/>
    <w:bookmarkStart w:name="z1546" w:id="1503"/>
    <w:p>
      <w:pPr>
        <w:spacing w:after="0"/>
        <w:ind w:left="0"/>
        <w:jc w:val="both"/>
      </w:pPr>
      <w:r>
        <w:rPr>
          <w:rFonts w:ascii="Times New Roman"/>
          <w:b w:val="false"/>
          <w:i w:val="false"/>
          <w:color w:val="000000"/>
          <w:sz w:val="28"/>
        </w:rPr>
        <w:t xml:space="preserve">
      1) жеке; </w:t>
      </w:r>
    </w:p>
    <w:bookmarkEnd w:id="1503"/>
    <w:bookmarkStart w:name="z1547" w:id="1504"/>
    <w:p>
      <w:pPr>
        <w:spacing w:after="0"/>
        <w:ind w:left="0"/>
        <w:jc w:val="both"/>
      </w:pPr>
      <w:r>
        <w:rPr>
          <w:rFonts w:ascii="Times New Roman"/>
          <w:b w:val="false"/>
          <w:i w:val="false"/>
          <w:color w:val="000000"/>
          <w:sz w:val="28"/>
        </w:rPr>
        <w:t xml:space="preserve">
      2) шағын топ/топ; </w:t>
      </w:r>
    </w:p>
    <w:bookmarkEnd w:id="1504"/>
    <w:bookmarkStart w:name="z1548" w:id="1505"/>
    <w:p>
      <w:pPr>
        <w:spacing w:after="0"/>
        <w:ind w:left="0"/>
        <w:jc w:val="both"/>
      </w:pPr>
      <w:r>
        <w:rPr>
          <w:rFonts w:ascii="Times New Roman"/>
          <w:b w:val="false"/>
          <w:i w:val="false"/>
          <w:color w:val="000000"/>
          <w:sz w:val="28"/>
        </w:rPr>
        <w:t xml:space="preserve">
      3) аз мерзімді болу топтары; </w:t>
      </w:r>
    </w:p>
    <w:bookmarkEnd w:id="1505"/>
    <w:bookmarkStart w:name="z1549" w:id="1506"/>
    <w:p>
      <w:pPr>
        <w:spacing w:after="0"/>
        <w:ind w:left="0"/>
        <w:jc w:val="both"/>
      </w:pPr>
      <w:r>
        <w:rPr>
          <w:rFonts w:ascii="Times New Roman"/>
          <w:b w:val="false"/>
          <w:i w:val="false"/>
          <w:color w:val="000000"/>
          <w:sz w:val="28"/>
        </w:rPr>
        <w:t xml:space="preserve">
      4) мүмкіндіктері шектеулі баланың отбасына психологиялық-педагогикалық консультация беру; </w:t>
      </w:r>
    </w:p>
    <w:bookmarkEnd w:id="1506"/>
    <w:bookmarkStart w:name="z1550" w:id="1507"/>
    <w:p>
      <w:pPr>
        <w:spacing w:after="0"/>
        <w:ind w:left="0"/>
        <w:jc w:val="both"/>
      </w:pPr>
      <w:r>
        <w:rPr>
          <w:rFonts w:ascii="Times New Roman"/>
          <w:b w:val="false"/>
          <w:i w:val="false"/>
          <w:color w:val="000000"/>
          <w:sz w:val="28"/>
        </w:rPr>
        <w:t xml:space="preserve">
      5) әлеуметтік-құқықтық мәселелер бойынша консультация беру; </w:t>
      </w:r>
    </w:p>
    <w:bookmarkEnd w:id="1507"/>
    <w:bookmarkStart w:name="z1551" w:id="1508"/>
    <w:p>
      <w:pPr>
        <w:spacing w:after="0"/>
        <w:ind w:left="0"/>
        <w:jc w:val="both"/>
      </w:pPr>
      <w:r>
        <w:rPr>
          <w:rFonts w:ascii="Times New Roman"/>
          <w:b w:val="false"/>
          <w:i w:val="false"/>
          <w:color w:val="000000"/>
          <w:sz w:val="28"/>
        </w:rPr>
        <w:t>
      6) отбасылық консультация беру.</w:t>
      </w:r>
    </w:p>
    <w:bookmarkEnd w:id="1508"/>
    <w:bookmarkStart w:name="z1552" w:id="1509"/>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bookmarkEnd w:id="1509"/>
    <w:bookmarkStart w:name="z1553" w:id="1510"/>
    <w:p>
      <w:pPr>
        <w:spacing w:after="0"/>
        <w:ind w:left="0"/>
        <w:jc w:val="both"/>
      </w:pPr>
      <w:r>
        <w:rPr>
          <w:rFonts w:ascii="Times New Roman"/>
          <w:b w:val="false"/>
          <w:i w:val="false"/>
          <w:color w:val="000000"/>
          <w:sz w:val="28"/>
        </w:rPr>
        <w:t>
      180. Оқытудың мазмұны Құжаттардың тізбесімен бекітіліген 2-қосымшаға сәйкес нысан бойынша орталық басшысы бекітетін жеке-дамыту бағдарламасымен айқындалады.</w:t>
      </w:r>
    </w:p>
    <w:bookmarkEnd w:id="1510"/>
    <w:bookmarkStart w:name="z1554" w:id="1511"/>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bookmarkEnd w:id="1511"/>
    <w:bookmarkStart w:name="z1555" w:id="1512"/>
    <w:p>
      <w:pPr>
        <w:spacing w:after="0"/>
        <w:ind w:left="0"/>
        <w:jc w:val="both"/>
      </w:pPr>
      <w:r>
        <w:rPr>
          <w:rFonts w:ascii="Times New Roman"/>
          <w:b w:val="false"/>
          <w:i w:val="false"/>
          <w:color w:val="000000"/>
          <w:sz w:val="28"/>
        </w:rPr>
        <w:t>
      181.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512"/>
    <w:bookmarkStart w:name="z1556" w:id="1513"/>
    <w:p>
      <w:pPr>
        <w:spacing w:after="0"/>
        <w:ind w:left="0"/>
        <w:jc w:val="both"/>
      </w:pPr>
      <w:r>
        <w:rPr>
          <w:rFonts w:ascii="Times New Roman"/>
          <w:b w:val="false"/>
          <w:i w:val="false"/>
          <w:color w:val="000000"/>
          <w:sz w:val="28"/>
        </w:rPr>
        <w:t>
      182.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bookmarkEnd w:id="1513"/>
    <w:bookmarkStart w:name="z1557" w:id="1514"/>
    <w:p>
      <w:pPr>
        <w:spacing w:after="0"/>
        <w:ind w:left="0"/>
        <w:jc w:val="both"/>
      </w:pPr>
      <w:r>
        <w:rPr>
          <w:rFonts w:ascii="Times New Roman"/>
          <w:b w:val="false"/>
          <w:i w:val="false"/>
          <w:color w:val="000000"/>
          <w:sz w:val="28"/>
        </w:rPr>
        <w:t>
      183.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bookmarkEnd w:id="1514"/>
    <w:bookmarkStart w:name="z1558" w:id="1515"/>
    <w:p>
      <w:pPr>
        <w:spacing w:after="0"/>
        <w:ind w:left="0"/>
        <w:jc w:val="both"/>
      </w:pPr>
      <w:r>
        <w:rPr>
          <w:rFonts w:ascii="Times New Roman"/>
          <w:b w:val="false"/>
          <w:i w:val="false"/>
          <w:color w:val="000000"/>
          <w:sz w:val="28"/>
        </w:rPr>
        <w:t>
      184.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bookmarkEnd w:id="1515"/>
    <w:bookmarkStart w:name="z1559" w:id="1516"/>
    <w:p>
      <w:pPr>
        <w:spacing w:after="0"/>
        <w:ind w:left="0"/>
        <w:jc w:val="both"/>
      </w:pPr>
      <w:r>
        <w:rPr>
          <w:rFonts w:ascii="Times New Roman"/>
          <w:b w:val="false"/>
          <w:i w:val="false"/>
          <w:color w:val="000000"/>
          <w:sz w:val="28"/>
        </w:rPr>
        <w:t>
      185.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bookmarkEnd w:id="1516"/>
    <w:bookmarkStart w:name="z1560" w:id="1517"/>
    <w:p>
      <w:pPr>
        <w:spacing w:after="0"/>
        <w:ind w:left="0"/>
        <w:jc w:val="both"/>
      </w:pPr>
      <w:r>
        <w:rPr>
          <w:rFonts w:ascii="Times New Roman"/>
          <w:b w:val="false"/>
          <w:i w:val="false"/>
          <w:color w:val="000000"/>
          <w:sz w:val="28"/>
        </w:rPr>
        <w:t>
      186. Топтардың толықтырылуы Қазақстан Республикасы Санитариялық қағидаларға сәйкес балалардың санаты мен жасына байланысты белгіленеді.</w:t>
      </w:r>
    </w:p>
    <w:bookmarkEnd w:id="1517"/>
    <w:bookmarkStart w:name="z1561" w:id="1518"/>
    <w:p>
      <w:pPr>
        <w:spacing w:after="0"/>
        <w:ind w:left="0"/>
        <w:jc w:val="both"/>
      </w:pPr>
      <w:r>
        <w:rPr>
          <w:rFonts w:ascii="Times New Roman"/>
          <w:b w:val="false"/>
          <w:i w:val="false"/>
          <w:color w:val="000000"/>
          <w:sz w:val="28"/>
        </w:rPr>
        <w:t>
      187.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518"/>
    <w:bookmarkStart w:name="z1562" w:id="1519"/>
    <w:p>
      <w:pPr>
        <w:spacing w:after="0"/>
        <w:ind w:left="0"/>
        <w:jc w:val="both"/>
      </w:pPr>
      <w:r>
        <w:rPr>
          <w:rFonts w:ascii="Times New Roman"/>
          <w:b w:val="false"/>
          <w:i w:val="false"/>
          <w:color w:val="000000"/>
          <w:sz w:val="28"/>
        </w:rPr>
        <w:t>
      188.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bookmarkEnd w:id="1519"/>
    <w:bookmarkStart w:name="z1563" w:id="1520"/>
    <w:p>
      <w:pPr>
        <w:spacing w:after="0"/>
        <w:ind w:left="0"/>
        <w:jc w:val="both"/>
      </w:pPr>
      <w:r>
        <w:rPr>
          <w:rFonts w:ascii="Times New Roman"/>
          <w:b w:val="false"/>
          <w:i w:val="false"/>
          <w:color w:val="000000"/>
          <w:sz w:val="28"/>
        </w:rPr>
        <w:t>
      189. Оңалту орталығына баруға жалпы медициналық қарсы көрсетілімдер::</w:t>
      </w:r>
    </w:p>
    <w:bookmarkEnd w:id="1520"/>
    <w:bookmarkStart w:name="z1564" w:id="1521"/>
    <w:p>
      <w:pPr>
        <w:spacing w:after="0"/>
        <w:ind w:left="0"/>
        <w:jc w:val="both"/>
      </w:pPr>
      <w:r>
        <w:rPr>
          <w:rFonts w:ascii="Times New Roman"/>
          <w:b w:val="false"/>
          <w:i w:val="false"/>
          <w:color w:val="000000"/>
          <w:sz w:val="28"/>
        </w:rPr>
        <w:t>
      1) декомпенсация сатысындағы соматикалық аурулар;</w:t>
      </w:r>
    </w:p>
    <w:bookmarkEnd w:id="1521"/>
    <w:bookmarkStart w:name="z1565" w:id="1522"/>
    <w:p>
      <w:pPr>
        <w:spacing w:after="0"/>
        <w:ind w:left="0"/>
        <w:jc w:val="both"/>
      </w:pPr>
      <w:r>
        <w:rPr>
          <w:rFonts w:ascii="Times New Roman"/>
          <w:b w:val="false"/>
          <w:i w:val="false"/>
          <w:color w:val="000000"/>
          <w:sz w:val="28"/>
        </w:rPr>
        <w:t>
      2) асқынған инфекциялық аурулар;</w:t>
      </w:r>
    </w:p>
    <w:bookmarkEnd w:id="1522"/>
    <w:bookmarkStart w:name="z1566" w:id="1523"/>
    <w:p>
      <w:pPr>
        <w:spacing w:after="0"/>
        <w:ind w:left="0"/>
        <w:jc w:val="both"/>
      </w:pPr>
      <w:r>
        <w:rPr>
          <w:rFonts w:ascii="Times New Roman"/>
          <w:b w:val="false"/>
          <w:i w:val="false"/>
          <w:color w:val="000000"/>
          <w:sz w:val="28"/>
        </w:rPr>
        <w:t>
      3) созылмалы ерекше емес аурулар (туберкулез және т. б.);)</w:t>
      </w:r>
    </w:p>
    <w:bookmarkEnd w:id="1523"/>
    <w:bookmarkStart w:name="z1567" w:id="1524"/>
    <w:p>
      <w:pPr>
        <w:spacing w:after="0"/>
        <w:ind w:left="0"/>
        <w:jc w:val="both"/>
      </w:pPr>
      <w:r>
        <w:rPr>
          <w:rFonts w:ascii="Times New Roman"/>
          <w:b w:val="false"/>
          <w:i w:val="false"/>
          <w:color w:val="000000"/>
          <w:sz w:val="28"/>
        </w:rPr>
        <w:t>
      190. Жеке сабақтарға медициналық қарсы көрсетілімдер:</w:t>
      </w:r>
    </w:p>
    <w:bookmarkEnd w:id="1524"/>
    <w:bookmarkStart w:name="z1568" w:id="1525"/>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525"/>
    <w:bookmarkStart w:name="z1569" w:id="1526"/>
    <w:p>
      <w:pPr>
        <w:spacing w:after="0"/>
        <w:ind w:left="0"/>
        <w:jc w:val="both"/>
      </w:pPr>
      <w:r>
        <w:rPr>
          <w:rFonts w:ascii="Times New Roman"/>
          <w:b w:val="false"/>
          <w:i w:val="false"/>
          <w:color w:val="000000"/>
          <w:sz w:val="28"/>
        </w:rPr>
        <w:t>
      2) әр түрлі генездегі айқын энцефалопатиялық және психопат тәрізді мінез-құлық бұзылыстары (емдеу кезеңінде).</w:t>
      </w:r>
    </w:p>
    <w:bookmarkEnd w:id="1526"/>
    <w:bookmarkStart w:name="z1570" w:id="1527"/>
    <w:p>
      <w:pPr>
        <w:spacing w:after="0"/>
        <w:ind w:left="0"/>
        <w:jc w:val="both"/>
      </w:pPr>
      <w:r>
        <w:rPr>
          <w:rFonts w:ascii="Times New Roman"/>
          <w:b w:val="false"/>
          <w:i w:val="false"/>
          <w:color w:val="000000"/>
          <w:sz w:val="28"/>
        </w:rPr>
        <w:t>
      191. Топтық сабақтарға медициналық қарсы көрсетілімдер:</w:t>
      </w:r>
    </w:p>
    <w:bookmarkEnd w:id="1527"/>
    <w:bookmarkStart w:name="z1571" w:id="1528"/>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528"/>
    <w:bookmarkStart w:name="z1572" w:id="1529"/>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529"/>
    <w:bookmarkStart w:name="z1573" w:id="1530"/>
    <w:p>
      <w:pPr>
        <w:spacing w:after="0"/>
        <w:ind w:left="0"/>
        <w:jc w:val="left"/>
      </w:pPr>
      <w:r>
        <w:rPr>
          <w:rFonts w:ascii="Times New Roman"/>
          <w:b/>
          <w:i w:val="false"/>
          <w:color w:val="000000"/>
        </w:rPr>
        <w:t xml:space="preserve"> 6-тарау. Аутизмі (аутистік спектр бұзылыстары) бар балаларды қолдау орталығы қызметінің үлгілік қағидалары</w:t>
      </w:r>
    </w:p>
    <w:bookmarkEnd w:id="1530"/>
    <w:bookmarkStart w:name="z1574" w:id="1531"/>
    <w:p>
      <w:pPr>
        <w:spacing w:after="0"/>
        <w:ind w:left="0"/>
        <w:jc w:val="both"/>
      </w:pPr>
      <w:r>
        <w:rPr>
          <w:rFonts w:ascii="Times New Roman"/>
          <w:b w:val="false"/>
          <w:i w:val="false"/>
          <w:color w:val="000000"/>
          <w:sz w:val="28"/>
        </w:rPr>
        <w:t>
      192.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bookmarkEnd w:id="1531"/>
    <w:bookmarkStart w:name="z1575" w:id="1532"/>
    <w:p>
      <w:pPr>
        <w:spacing w:after="0"/>
        <w:ind w:left="0"/>
        <w:jc w:val="both"/>
      </w:pPr>
      <w:r>
        <w:rPr>
          <w:rFonts w:ascii="Times New Roman"/>
          <w:b w:val="false"/>
          <w:i w:val="false"/>
          <w:color w:val="000000"/>
          <w:sz w:val="28"/>
        </w:rPr>
        <w:t>
      193.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bookmarkEnd w:id="1532"/>
    <w:bookmarkStart w:name="z1576" w:id="1533"/>
    <w:p>
      <w:pPr>
        <w:spacing w:after="0"/>
        <w:ind w:left="0"/>
        <w:jc w:val="both"/>
      </w:pPr>
      <w:r>
        <w:rPr>
          <w:rFonts w:ascii="Times New Roman"/>
          <w:b w:val="false"/>
          <w:i w:val="false"/>
          <w:color w:val="000000"/>
          <w:sz w:val="28"/>
        </w:rPr>
        <w:t>
      194.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bookmarkEnd w:id="1533"/>
    <w:bookmarkStart w:name="z1577" w:id="1534"/>
    <w:p>
      <w:pPr>
        <w:spacing w:after="0"/>
        <w:ind w:left="0"/>
        <w:jc w:val="both"/>
      </w:pPr>
      <w:r>
        <w:rPr>
          <w:rFonts w:ascii="Times New Roman"/>
          <w:b w:val="false"/>
          <w:i w:val="false"/>
          <w:color w:val="000000"/>
          <w:sz w:val="28"/>
        </w:rPr>
        <w:t>
      195.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bookmarkEnd w:id="1534"/>
    <w:bookmarkStart w:name="z1578" w:id="1535"/>
    <w:p>
      <w:pPr>
        <w:spacing w:after="0"/>
        <w:ind w:left="0"/>
        <w:jc w:val="both"/>
      </w:pPr>
      <w:r>
        <w:rPr>
          <w:rFonts w:ascii="Times New Roman"/>
          <w:b w:val="false"/>
          <w:i w:val="false"/>
          <w:color w:val="000000"/>
          <w:sz w:val="28"/>
        </w:rPr>
        <w:t>
      196. Аутизм орталығын басқару дара басшылық және алқалық басқару қағидаттарында құрылады. Алқалық басқару нысаны әдістемелік кеңес болып табылады.</w:t>
      </w:r>
    </w:p>
    <w:bookmarkEnd w:id="1535"/>
    <w:bookmarkStart w:name="z1579" w:id="1536"/>
    <w:p>
      <w:pPr>
        <w:spacing w:after="0"/>
        <w:ind w:left="0"/>
        <w:jc w:val="both"/>
      </w:pPr>
      <w:r>
        <w:rPr>
          <w:rFonts w:ascii="Times New Roman"/>
          <w:b w:val="false"/>
          <w:i w:val="false"/>
          <w:color w:val="000000"/>
          <w:sz w:val="28"/>
        </w:rPr>
        <w:t>
      197. Аутизм орталығын тікелей басқаруды директор жүзеге асырады.</w:t>
      </w:r>
    </w:p>
    <w:bookmarkEnd w:id="1536"/>
    <w:bookmarkStart w:name="z1580" w:id="1537"/>
    <w:p>
      <w:pPr>
        <w:spacing w:after="0"/>
        <w:ind w:left="0"/>
        <w:jc w:val="both"/>
      </w:pPr>
      <w:r>
        <w:rPr>
          <w:rFonts w:ascii="Times New Roman"/>
          <w:b w:val="false"/>
          <w:i w:val="false"/>
          <w:color w:val="000000"/>
          <w:sz w:val="28"/>
        </w:rPr>
        <w:t>
      198.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bookmarkEnd w:id="1537"/>
    <w:bookmarkStart w:name="z1581" w:id="1538"/>
    <w:p>
      <w:pPr>
        <w:spacing w:after="0"/>
        <w:ind w:left="0"/>
        <w:jc w:val="both"/>
      </w:pPr>
      <w:r>
        <w:rPr>
          <w:rFonts w:ascii="Times New Roman"/>
          <w:b w:val="false"/>
          <w:i w:val="false"/>
          <w:color w:val="000000"/>
          <w:sz w:val="28"/>
        </w:rPr>
        <w:t xml:space="preserve">
      199. Аутизм орталығында психологиялық-педагогикалық қызметті ұйымдастыру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оқу жоспарымен және Орталық директоры бекітетін оқу сабақтарының кестесімен реттеледі.</w:t>
      </w:r>
    </w:p>
    <w:bookmarkEnd w:id="1538"/>
    <w:bookmarkStart w:name="z1582" w:id="1539"/>
    <w:p>
      <w:pPr>
        <w:spacing w:after="0"/>
        <w:ind w:left="0"/>
        <w:jc w:val="both"/>
      </w:pPr>
      <w:r>
        <w:rPr>
          <w:rFonts w:ascii="Times New Roman"/>
          <w:b w:val="false"/>
          <w:i w:val="false"/>
          <w:color w:val="000000"/>
          <w:sz w:val="28"/>
        </w:rPr>
        <w:t>
      200. Орталықта психологиялық-педагогикалық қолдауды клиникалық педагогтер жүзеге асырады.</w:t>
      </w:r>
    </w:p>
    <w:bookmarkEnd w:id="1539"/>
    <w:bookmarkStart w:name="z1583" w:id="1540"/>
    <w:p>
      <w:pPr>
        <w:spacing w:after="0"/>
        <w:ind w:left="0"/>
        <w:jc w:val="both"/>
      </w:pPr>
      <w:r>
        <w:rPr>
          <w:rFonts w:ascii="Times New Roman"/>
          <w:b w:val="false"/>
          <w:i w:val="false"/>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bookmarkEnd w:id="1540"/>
    <w:bookmarkStart w:name="z1584" w:id="1541"/>
    <w:p>
      <w:pPr>
        <w:spacing w:after="0"/>
        <w:ind w:left="0"/>
        <w:jc w:val="both"/>
      </w:pPr>
      <w:r>
        <w:rPr>
          <w:rFonts w:ascii="Times New Roman"/>
          <w:b w:val="false"/>
          <w:i w:val="false"/>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bookmarkEnd w:id="1541"/>
    <w:bookmarkStart w:name="z1585" w:id="1542"/>
    <w:p>
      <w:pPr>
        <w:spacing w:after="0"/>
        <w:ind w:left="0"/>
        <w:jc w:val="both"/>
      </w:pPr>
      <w:r>
        <w:rPr>
          <w:rFonts w:ascii="Times New Roman"/>
          <w:b w:val="false"/>
          <w:i w:val="false"/>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bookmarkEnd w:id="1542"/>
    <w:bookmarkStart w:name="z1586" w:id="1543"/>
    <w:p>
      <w:pPr>
        <w:spacing w:after="0"/>
        <w:ind w:left="0"/>
        <w:jc w:val="both"/>
      </w:pPr>
      <w:r>
        <w:rPr>
          <w:rFonts w:ascii="Times New Roman"/>
          <w:b w:val="false"/>
          <w:i w:val="false"/>
          <w:color w:val="000000"/>
          <w:sz w:val="28"/>
        </w:rPr>
        <w:t>
      201.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bookmarkEnd w:id="1543"/>
    <w:bookmarkStart w:name="z1587" w:id="1544"/>
    <w:p>
      <w:pPr>
        <w:spacing w:after="0"/>
        <w:ind w:left="0"/>
        <w:jc w:val="both"/>
      </w:pPr>
      <w:r>
        <w:rPr>
          <w:rFonts w:ascii="Times New Roman"/>
          <w:b w:val="false"/>
          <w:i w:val="false"/>
          <w:color w:val="000000"/>
          <w:sz w:val="28"/>
        </w:rPr>
        <w:t>
      202.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bookmarkEnd w:id="1544"/>
    <w:bookmarkStart w:name="z1588" w:id="1545"/>
    <w:p>
      <w:pPr>
        <w:spacing w:after="0"/>
        <w:ind w:left="0"/>
        <w:jc w:val="both"/>
      </w:pPr>
      <w:r>
        <w:rPr>
          <w:rFonts w:ascii="Times New Roman"/>
          <w:b w:val="false"/>
          <w:i w:val="false"/>
          <w:color w:val="000000"/>
          <w:sz w:val="28"/>
        </w:rPr>
        <w:t xml:space="preserve">
      203. Орталықта психологиялық-педагогикалық қолдау көрсетудің (қызмет көрсету) тәртібі: </w:t>
      </w:r>
    </w:p>
    <w:bookmarkEnd w:id="1545"/>
    <w:bookmarkStart w:name="z1589" w:id="1546"/>
    <w:p>
      <w:pPr>
        <w:spacing w:after="0"/>
        <w:ind w:left="0"/>
        <w:jc w:val="both"/>
      </w:pPr>
      <w:r>
        <w:rPr>
          <w:rFonts w:ascii="Times New Roman"/>
          <w:b w:val="false"/>
          <w:i w:val="false"/>
          <w:color w:val="000000"/>
          <w:sz w:val="28"/>
        </w:rPr>
        <w:t xml:space="preserve">
      1) ПМПК қорытындысы бойынша баланы Құжаттардың тізбесімен бекітіліген 2-қосымшаға сәйкес қолдау орталығында тіркеу (www. chis.kz). </w:t>
      </w:r>
    </w:p>
    <w:bookmarkEnd w:id="1546"/>
    <w:bookmarkStart w:name="z1590" w:id="1547"/>
    <w:p>
      <w:pPr>
        <w:spacing w:after="0"/>
        <w:ind w:left="0"/>
        <w:jc w:val="both"/>
      </w:pPr>
      <w:r>
        <w:rPr>
          <w:rFonts w:ascii="Times New Roman"/>
          <w:b w:val="false"/>
          <w:i w:val="false"/>
          <w:color w:val="000000"/>
          <w:sz w:val="28"/>
        </w:rPr>
        <w:t xml:space="preserve">
      2) Баланың алғашқы консультациясы және анамнестикалық деректерін Құжаттардың тізбесімен бекітіліген 2-қосымшаға сәйкес жинау. </w:t>
      </w:r>
    </w:p>
    <w:bookmarkEnd w:id="1547"/>
    <w:bookmarkStart w:name="z1591" w:id="1548"/>
    <w:p>
      <w:pPr>
        <w:spacing w:after="0"/>
        <w:ind w:left="0"/>
        <w:jc w:val="both"/>
      </w:pPr>
      <w:r>
        <w:rPr>
          <w:rFonts w:ascii="Times New Roman"/>
          <w:b w:val="false"/>
          <w:i w:val="false"/>
          <w:color w:val="000000"/>
          <w:sz w:val="28"/>
        </w:rPr>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bookmarkEnd w:id="1548"/>
    <w:bookmarkStart w:name="z1592" w:id="1549"/>
    <w:p>
      <w:pPr>
        <w:spacing w:after="0"/>
        <w:ind w:left="0"/>
        <w:jc w:val="both"/>
      </w:pPr>
      <w:r>
        <w:rPr>
          <w:rFonts w:ascii="Times New Roman"/>
          <w:b w:val="false"/>
          <w:i w:val="false"/>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bookmarkEnd w:id="1549"/>
    <w:bookmarkStart w:name="z1593" w:id="1550"/>
    <w:p>
      <w:pPr>
        <w:spacing w:after="0"/>
        <w:ind w:left="0"/>
        <w:jc w:val="both"/>
      </w:pPr>
      <w:r>
        <w:rPr>
          <w:rFonts w:ascii="Times New Roman"/>
          <w:b w:val="false"/>
          <w:i w:val="false"/>
          <w:color w:val="000000"/>
          <w:sz w:val="28"/>
        </w:rPr>
        <w:t>
      5) Құжаттардың тізбесімен бекітіліген 2-қосымшаға сәйкес ФТ нәтижелері бойынша ДЖБ әзірлеу.</w:t>
      </w:r>
    </w:p>
    <w:bookmarkEnd w:id="1550"/>
    <w:bookmarkStart w:name="z1594" w:id="1551"/>
    <w:p>
      <w:pPr>
        <w:spacing w:after="0"/>
        <w:ind w:left="0"/>
        <w:jc w:val="both"/>
      </w:pPr>
      <w:r>
        <w:rPr>
          <w:rFonts w:ascii="Times New Roman"/>
          <w:b w:val="false"/>
          <w:i w:val="false"/>
          <w:color w:val="000000"/>
          <w:sz w:val="28"/>
        </w:rPr>
        <w:t>
      204. ЖДЖ іске асыру мынадай қолдау бағдарламалары шеңберінде жүзеге асырылады:</w:t>
      </w:r>
    </w:p>
    <w:bookmarkEnd w:id="1551"/>
    <w:bookmarkStart w:name="z1595" w:id="1552"/>
    <w:p>
      <w:pPr>
        <w:spacing w:after="0"/>
        <w:ind w:left="0"/>
        <w:jc w:val="both"/>
      </w:pPr>
      <w:r>
        <w:rPr>
          <w:rFonts w:ascii="Times New Roman"/>
          <w:b w:val="false"/>
          <w:i w:val="false"/>
          <w:color w:val="000000"/>
          <w:sz w:val="28"/>
        </w:rPr>
        <w:t>
      1) "Ерте қолдау" бағдарламасы ата-ана мен 0-ден 3 жасқа дейінгі баланың өзара әрекеттесуіне бағытталған.</w:t>
      </w:r>
    </w:p>
    <w:bookmarkEnd w:id="1552"/>
    <w:bookmarkStart w:name="z1596" w:id="1553"/>
    <w:p>
      <w:pPr>
        <w:spacing w:after="0"/>
        <w:ind w:left="0"/>
        <w:jc w:val="both"/>
      </w:pPr>
      <w:r>
        <w:rPr>
          <w:rFonts w:ascii="Times New Roman"/>
          <w:b w:val="false"/>
          <w:i w:val="false"/>
          <w:color w:val="000000"/>
          <w:sz w:val="28"/>
        </w:rPr>
        <w:t>
      Сабақтың ұзақтығы - 60 минут, циклдің ұзақтығы-36 сабақ.</w:t>
      </w:r>
    </w:p>
    <w:bookmarkEnd w:id="1553"/>
    <w:bookmarkStart w:name="z1597" w:id="1554"/>
    <w:p>
      <w:pPr>
        <w:spacing w:after="0"/>
        <w:ind w:left="0"/>
        <w:jc w:val="both"/>
      </w:pPr>
      <w:r>
        <w:rPr>
          <w:rFonts w:ascii="Times New Roman"/>
          <w:b w:val="false"/>
          <w:i w:val="false"/>
          <w:color w:val="000000"/>
          <w:sz w:val="28"/>
        </w:rPr>
        <w:t>
      2) "Оқыту дағдыларын дамыту" бағдарламасы 3 жастан 10 жасқа дейінгі баланың оқу дағдыларын дамытуға бағытталған.</w:t>
      </w:r>
    </w:p>
    <w:bookmarkEnd w:id="1554"/>
    <w:bookmarkStart w:name="z1598" w:id="1555"/>
    <w:p>
      <w:pPr>
        <w:spacing w:after="0"/>
        <w:ind w:left="0"/>
        <w:jc w:val="both"/>
      </w:pPr>
      <w:r>
        <w:rPr>
          <w:rFonts w:ascii="Times New Roman"/>
          <w:b w:val="false"/>
          <w:i w:val="false"/>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bookmarkEnd w:id="1555"/>
    <w:bookmarkStart w:name="z1599" w:id="1556"/>
    <w:p>
      <w:pPr>
        <w:spacing w:after="0"/>
        <w:ind w:left="0"/>
        <w:jc w:val="both"/>
      </w:pPr>
      <w:r>
        <w:rPr>
          <w:rFonts w:ascii="Times New Roman"/>
          <w:b w:val="false"/>
          <w:i w:val="false"/>
          <w:color w:val="000000"/>
          <w:sz w:val="28"/>
        </w:rPr>
        <w:t>
      4) "Әлеуметтік дағдыларды дамыту" бағдарламасы 5 жастан бастап баланың әлеуметтік дағдыларын дамытуға бағытталған.</w:t>
      </w:r>
    </w:p>
    <w:bookmarkEnd w:id="1556"/>
    <w:bookmarkStart w:name="z1600" w:id="1557"/>
    <w:p>
      <w:pPr>
        <w:spacing w:after="0"/>
        <w:ind w:left="0"/>
        <w:jc w:val="both"/>
      </w:pPr>
      <w:r>
        <w:rPr>
          <w:rFonts w:ascii="Times New Roman"/>
          <w:b w:val="false"/>
          <w:i w:val="false"/>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bookmarkEnd w:id="1557"/>
    <w:bookmarkStart w:name="z1601" w:id="1558"/>
    <w:p>
      <w:pPr>
        <w:spacing w:after="0"/>
        <w:ind w:left="0"/>
        <w:jc w:val="both"/>
      </w:pPr>
      <w:r>
        <w:rPr>
          <w:rFonts w:ascii="Times New Roman"/>
          <w:b w:val="false"/>
          <w:i w:val="false"/>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bookmarkEnd w:id="1558"/>
    <w:bookmarkStart w:name="z1602" w:id="1559"/>
    <w:p>
      <w:pPr>
        <w:spacing w:after="0"/>
        <w:ind w:left="0"/>
        <w:jc w:val="both"/>
      </w:pPr>
      <w:r>
        <w:rPr>
          <w:rFonts w:ascii="Times New Roman"/>
          <w:b w:val="false"/>
          <w:i w:val="false"/>
          <w:color w:val="000000"/>
          <w:sz w:val="28"/>
        </w:rPr>
        <w:t>
      Сабақтың ұзақтығы - 60 минут, курстың ұзақтығы -10 сабақ, осы бағдарлама шеңберіндегі сабақтар күн сайын өткізіледі.</w:t>
      </w:r>
    </w:p>
    <w:bookmarkEnd w:id="1559"/>
    <w:bookmarkStart w:name="z1603" w:id="1560"/>
    <w:p>
      <w:pPr>
        <w:spacing w:after="0"/>
        <w:ind w:left="0"/>
        <w:jc w:val="both"/>
      </w:pPr>
      <w:r>
        <w:rPr>
          <w:rFonts w:ascii="Times New Roman"/>
          <w:b w:val="false"/>
          <w:i w:val="false"/>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bookmarkEnd w:id="1560"/>
    <w:bookmarkStart w:name="z1604" w:id="1561"/>
    <w:p>
      <w:pPr>
        <w:spacing w:after="0"/>
        <w:ind w:left="0"/>
        <w:jc w:val="both"/>
      </w:pPr>
      <w:r>
        <w:rPr>
          <w:rFonts w:ascii="Times New Roman"/>
          <w:b w:val="false"/>
          <w:i w:val="false"/>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bookmarkEnd w:id="1561"/>
    <w:bookmarkStart w:name="z1605" w:id="1562"/>
    <w:p>
      <w:pPr>
        <w:spacing w:after="0"/>
        <w:ind w:left="0"/>
        <w:jc w:val="both"/>
      </w:pPr>
      <w:r>
        <w:rPr>
          <w:rFonts w:ascii="Times New Roman"/>
          <w:b w:val="false"/>
          <w:i w:val="false"/>
          <w:color w:val="000000"/>
          <w:sz w:val="28"/>
        </w:rPr>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bookmarkEnd w:id="1562"/>
    <w:bookmarkStart w:name="z1606" w:id="1563"/>
    <w:p>
      <w:pPr>
        <w:spacing w:after="0"/>
        <w:ind w:left="0"/>
        <w:jc w:val="both"/>
      </w:pPr>
      <w:r>
        <w:rPr>
          <w:rFonts w:ascii="Times New Roman"/>
          <w:b w:val="false"/>
          <w:i w:val="false"/>
          <w:color w:val="000000"/>
          <w:sz w:val="28"/>
        </w:rPr>
        <w:t>
      205. Бастапқы диагностикалық кеңес беруді, балалармен сабақ өткізуді, ата-аналарды кесте бойынша оқытуды қашықтықтан жүзеге асыруға рұқсат етіледі.</w:t>
      </w:r>
    </w:p>
    <w:bookmarkEnd w:id="1563"/>
    <w:bookmarkStart w:name="z1607" w:id="1564"/>
    <w:p>
      <w:pPr>
        <w:spacing w:after="0"/>
        <w:ind w:left="0"/>
        <w:jc w:val="both"/>
      </w:pPr>
      <w:r>
        <w:rPr>
          <w:rFonts w:ascii="Times New Roman"/>
          <w:b w:val="false"/>
          <w:i w:val="false"/>
          <w:color w:val="000000"/>
          <w:sz w:val="28"/>
        </w:rPr>
        <w:t>
      206. Аутизм орталығының штаттық құрамы жүгінген балалардың саны және олардың қызметтерге қажеттілігі негізінде қалыптастырылады.</w:t>
      </w:r>
    </w:p>
    <w:bookmarkEnd w:id="1564"/>
    <w:bookmarkStart w:name="z1608" w:id="1565"/>
    <w:p>
      <w:pPr>
        <w:spacing w:after="0"/>
        <w:ind w:left="0"/>
        <w:jc w:val="both"/>
      </w:pPr>
      <w:r>
        <w:rPr>
          <w:rFonts w:ascii="Times New Roman"/>
          <w:b w:val="false"/>
          <w:i w:val="false"/>
          <w:color w:val="000000"/>
          <w:sz w:val="28"/>
        </w:rPr>
        <w:t>
      207. Клиникалық педагог, супервайзер, әлеуметтік педагог үшін нормативтік оқу жүктемесі аптасына 18 сағатты, директор, Тіркеуші үшін 30 сағатты құрайды.</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1-қосымша</w:t>
            </w:r>
          </w:p>
        </w:tc>
      </w:tr>
    </w:tbl>
    <w:bookmarkStart w:name="z1610" w:id="1566"/>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p>
    <w:bookmarkEnd w:id="1566"/>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 ________________________________________________</w:t>
      </w:r>
    </w:p>
    <w:p>
      <w:pPr>
        <w:spacing w:after="0"/>
        <w:ind w:left="0"/>
        <w:jc w:val="both"/>
      </w:pPr>
      <w:r>
        <w:rPr>
          <w:rFonts w:ascii="Times New Roman"/>
          <w:b w:val="false"/>
          <w:i w:val="false"/>
          <w:color w:val="000000"/>
          <w:sz w:val="28"/>
        </w:rPr>
        <w:t>
      Берілді _________________________________________________</w:t>
      </w:r>
    </w:p>
    <w:p>
      <w:pPr>
        <w:spacing w:after="0"/>
        <w:ind w:left="0"/>
        <w:jc w:val="both"/>
      </w:pPr>
      <w:r>
        <w:rPr>
          <w:rFonts w:ascii="Times New Roman"/>
          <w:b w:val="false"/>
          <w:i w:val="false"/>
          <w:color w:val="000000"/>
          <w:sz w:val="28"/>
        </w:rPr>
        <w:t>
      Кеңестен өткені жайлы __________ күні _____ айы ______ жылы</w:t>
      </w:r>
    </w:p>
    <w:p>
      <w:pPr>
        <w:spacing w:after="0"/>
        <w:ind w:left="0"/>
        <w:jc w:val="both"/>
      </w:pPr>
      <w:r>
        <w:rPr>
          <w:rFonts w:ascii="Times New Roman"/>
          <w:b w:val="false"/>
          <w:i w:val="false"/>
          <w:color w:val="000000"/>
          <w:sz w:val="28"/>
        </w:rPr>
        <w:t>
      1. Қорытынды ____________</w:t>
      </w:r>
    </w:p>
    <w:p>
      <w:pPr>
        <w:spacing w:after="0"/>
        <w:ind w:left="0"/>
        <w:jc w:val="both"/>
      </w:pPr>
      <w:r>
        <w:rPr>
          <w:rFonts w:ascii="Times New Roman"/>
          <w:b w:val="false"/>
          <w:i w:val="false"/>
          <w:color w:val="000000"/>
          <w:sz w:val="28"/>
        </w:rPr>
        <w:t>
      2. Білім беру бағдарламасы және ерекше білім беру қажеттіліктері бойынша ұсынымдар: 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w:t>
      </w:r>
    </w:p>
    <w:p>
      <w:pPr>
        <w:spacing w:after="0"/>
        <w:ind w:left="0"/>
        <w:jc w:val="both"/>
      </w:pPr>
      <w:r>
        <w:rPr>
          <w:rFonts w:ascii="Times New Roman"/>
          <w:b w:val="false"/>
          <w:i w:val="false"/>
          <w:color w:val="000000"/>
          <w:sz w:val="28"/>
        </w:rPr>
        <w:t>
      ПМПК меңгерушісі _____________</w:t>
      </w:r>
    </w:p>
    <w:p>
      <w:pPr>
        <w:spacing w:after="0"/>
        <w:ind w:left="0"/>
        <w:jc w:val="both"/>
      </w:pPr>
      <w:r>
        <w:rPr>
          <w:rFonts w:ascii="Times New Roman"/>
          <w:b w:val="false"/>
          <w:i w:val="false"/>
          <w:color w:val="000000"/>
          <w:sz w:val="28"/>
        </w:rPr>
        <w:t>
      Мамандар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2-қосымша</w:t>
            </w:r>
          </w:p>
        </w:tc>
      </w:tr>
    </w:tbl>
    <w:bookmarkStart w:name="z1621" w:id="1567"/>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ПМПК қорытындысы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68"/>
          <w:p>
            <w:pPr>
              <w:spacing w:after="20"/>
              <w:ind w:left="20"/>
              <w:jc w:val="both"/>
            </w:pPr>
            <w:r>
              <w:rPr>
                <w:rFonts w:ascii="Times New Roman"/>
                <w:b w:val="false"/>
                <w:i w:val="false"/>
                <w:color w:val="000000"/>
                <w:sz w:val="20"/>
              </w:rPr>
              <w:t>
0-3 жас</w:t>
            </w:r>
          </w:p>
          <w:bookmarkEnd w:id="1568"/>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дамытудың кідірісінен басқа кез келген бұзылыстармен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69"/>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70"/>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xml:space="preserve">
Мүгедектік болған кезде көру, есту, тірек-қимыл аппаратының, зерденің (орташа және ауыр) зақымдалуы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3-қосымша</w:t>
            </w:r>
          </w:p>
        </w:tc>
      </w:tr>
    </w:tbl>
    <w:bookmarkStart w:name="z1630" w:id="1571"/>
    <w:p>
      <w:pPr>
        <w:spacing w:after="0"/>
        <w:ind w:left="0"/>
        <w:jc w:val="left"/>
      </w:pPr>
      <w:r>
        <w:rPr>
          <w:rFonts w:ascii="Times New Roman"/>
          <w:b/>
          <w:i w:val="false"/>
          <w:color w:val="000000"/>
        </w:rPr>
        <w:t xml:space="preserve"> ППТК түзету сабақтарының жоспары</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31" w:id="1572"/>
    <w:p>
      <w:pPr>
        <w:spacing w:after="0"/>
        <w:ind w:left="0"/>
        <w:jc w:val="both"/>
      </w:pPr>
      <w:r>
        <w:rPr>
          <w:rFonts w:ascii="Times New Roman"/>
          <w:b w:val="false"/>
          <w:i w:val="false"/>
          <w:color w:val="000000"/>
          <w:sz w:val="28"/>
        </w:rPr>
        <w:t>
      Ескертпе:</w:t>
      </w:r>
    </w:p>
    <w:bookmarkEnd w:id="1572"/>
    <w:bookmarkStart w:name="z1632" w:id="1573"/>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573"/>
    <w:bookmarkStart w:name="z1633" w:id="1574"/>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4-қосымша</w:t>
            </w:r>
          </w:p>
        </w:tc>
      </w:tr>
    </w:tbl>
    <w:bookmarkStart w:name="z1635" w:id="1575"/>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дамуы бұзушылықтарынан басқа кез келген бұзушылықтармен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76"/>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77"/>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Мүгедектік болған кезде көру, есту, тірек-қимыл аппаратының, интеллектінің (орташа және ауыр) бұзылуы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5-қосымша</w:t>
            </w:r>
          </w:p>
        </w:tc>
      </w:tr>
    </w:tbl>
    <w:bookmarkStart w:name="z1643" w:id="1578"/>
    <w:p>
      <w:pPr>
        <w:spacing w:after="0"/>
        <w:ind w:left="0"/>
        <w:jc w:val="left"/>
      </w:pPr>
      <w:r>
        <w:rPr>
          <w:rFonts w:ascii="Times New Roman"/>
          <w:b/>
          <w:i w:val="false"/>
          <w:color w:val="000000"/>
        </w:rPr>
        <w:t xml:space="preserve"> Оңалту орталығының түзету сабақтарының жоспары</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44" w:id="1579"/>
    <w:p>
      <w:pPr>
        <w:spacing w:after="0"/>
        <w:ind w:left="0"/>
        <w:jc w:val="both"/>
      </w:pPr>
      <w:r>
        <w:rPr>
          <w:rFonts w:ascii="Times New Roman"/>
          <w:b w:val="false"/>
          <w:i w:val="false"/>
          <w:color w:val="000000"/>
          <w:sz w:val="28"/>
        </w:rPr>
        <w:t>
      Ескертпе:</w:t>
      </w:r>
    </w:p>
    <w:bookmarkEnd w:id="1579"/>
    <w:bookmarkStart w:name="z1645" w:id="1580"/>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580"/>
    <w:bookmarkStart w:name="z1646" w:id="1581"/>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6-қосымша</w:t>
            </w:r>
          </w:p>
        </w:tc>
      </w:tr>
    </w:tbl>
    <w:bookmarkStart w:name="z1648" w:id="1582"/>
    <w:p>
      <w:pPr>
        <w:spacing w:after="0"/>
        <w:ind w:left="0"/>
        <w:jc w:val="left"/>
      </w:pPr>
      <w:r>
        <w:rPr>
          <w:rFonts w:ascii="Times New Roman"/>
          <w:b/>
          <w:i w:val="false"/>
          <w:color w:val="000000"/>
        </w:rPr>
        <w:t xml:space="preserve"> Жұмыс оқу жоспары</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жұмысы (курс 36 сабақ. Қарқындылығы аптасына 3 рет. Сабақтың ұзақтығы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83"/>
          <w:p>
            <w:pPr>
              <w:spacing w:after="20"/>
              <w:ind w:left="20"/>
              <w:jc w:val="both"/>
            </w:pPr>
            <w:r>
              <w:rPr>
                <w:rFonts w:ascii="Times New Roman"/>
                <w:b w:val="false"/>
                <w:i w:val="false"/>
                <w:color w:val="000000"/>
                <w:sz w:val="20"/>
              </w:rPr>
              <w:t>
курс аяқталғаннан кейін</w:t>
            </w:r>
          </w:p>
          <w:bookmarkEnd w:id="1583"/>
          <w:p>
            <w:pPr>
              <w:spacing w:after="20"/>
              <w:ind w:left="20"/>
              <w:jc w:val="both"/>
            </w:pPr>
            <w:r>
              <w:rPr>
                <w:rFonts w:ascii="Times New Roman"/>
                <w:b w:val="false"/>
                <w:i w:val="false"/>
                <w:color w:val="000000"/>
                <w:sz w:val="20"/>
              </w:rPr>
              <w:t>
сұрау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дағдыларын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84"/>
          <w:p>
            <w:pPr>
              <w:spacing w:after="20"/>
              <w:ind w:left="20"/>
              <w:jc w:val="both"/>
            </w:pPr>
            <w:r>
              <w:rPr>
                <w:rFonts w:ascii="Times New Roman"/>
                <w:b w:val="false"/>
                <w:i w:val="false"/>
                <w:color w:val="000000"/>
                <w:sz w:val="20"/>
              </w:rPr>
              <w:t>
"Сөйлеу дағдыларын дамыту"</w:t>
            </w:r>
          </w:p>
          <w:bookmarkEnd w:id="1584"/>
          <w:p>
            <w:pPr>
              <w:spacing w:after="20"/>
              <w:ind w:left="20"/>
              <w:jc w:val="both"/>
            </w:pPr>
            <w:r>
              <w:rPr>
                <w:rFonts w:ascii="Times New Roman"/>
                <w:b w:val="false"/>
                <w:i w:val="false"/>
                <w:color w:val="000000"/>
                <w:sz w:val="20"/>
              </w:rPr>
              <w:t>
(ДЖАСПЕР әдістемесі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үшін 1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Диагностилық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кеңес беру және баланың анамнестикалық деректерін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 - R-аутизм спектрінің бұзылу қаупін бағалау скринингі (АСБ)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айдан 30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 қайта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психофизикалық жағдайын диагностикалық тексеру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жасын (12 айдан бастап) және қарсы көрсеткіштерді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көріністердің айқындылық дәрежесі туралы қорытынды, көмек бағдарламасына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өтініш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және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бойы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аяқталғаннан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(онлайн семинар)</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7-қосымша</w:t>
            </w:r>
          </w:p>
        </w:tc>
      </w:tr>
    </w:tbl>
    <w:bookmarkStart w:name="z1652" w:id="158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1585"/>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31.03.2025 </w:t>
      </w:r>
      <w:r>
        <w:rPr>
          <w:rFonts w:ascii="Times New Roman"/>
          <w:b w:val="false"/>
          <w:i w:val="false"/>
          <w:color w:val="ff0000"/>
          <w:sz w:val="28"/>
        </w:rPr>
        <w:t>№ 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653" w:id="1586"/>
    <w:p>
      <w:pPr>
        <w:spacing w:after="0"/>
        <w:ind w:left="0"/>
        <w:jc w:val="left"/>
      </w:pPr>
      <w:r>
        <w:rPr>
          <w:rFonts w:ascii="Times New Roman"/>
          <w:b/>
          <w:i w:val="false"/>
          <w:color w:val="000000"/>
        </w:rPr>
        <w:t xml:space="preserve"> 1-тарау. Жалпы ережелер</w:t>
      </w:r>
    </w:p>
    <w:bookmarkEnd w:id="1586"/>
    <w:bookmarkStart w:name="z2284" w:id="1587"/>
    <w:p>
      <w:pPr>
        <w:spacing w:after="0"/>
        <w:ind w:left="0"/>
        <w:jc w:val="both"/>
      </w:pPr>
      <w:r>
        <w:rPr>
          <w:rFonts w:ascii="Times New Roman"/>
          <w:b w:val="false"/>
          <w:i w:val="false"/>
          <w:color w:val="000000"/>
          <w:sz w:val="28"/>
        </w:rPr>
        <w:t xml:space="preserve">
      1. Осы Жетім балалар мен ата-анасының қамқорлығынсыз қалған балаларға арналған білім беру ұйымдары қызметінің үлгілік қағидалары (бұдан әрі –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жетім балалар мен ата-анасының қамқорлығынсыз қалған балаларға арналған білім беру ұйымдарының қызметін реттейді.</w:t>
      </w:r>
    </w:p>
    <w:bookmarkEnd w:id="1587"/>
    <w:bookmarkStart w:name="z2285" w:id="1588"/>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1588"/>
    <w:bookmarkStart w:name="z2286" w:id="1589"/>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589"/>
    <w:bookmarkStart w:name="z2287" w:id="1590"/>
    <w:p>
      <w:pPr>
        <w:spacing w:after="0"/>
        <w:ind w:left="0"/>
        <w:jc w:val="both"/>
      </w:pPr>
      <w:r>
        <w:rPr>
          <w:rFonts w:ascii="Times New Roman"/>
          <w:b w:val="false"/>
          <w:i w:val="false"/>
          <w:color w:val="000000"/>
          <w:sz w:val="28"/>
        </w:rPr>
        <w:t xml:space="preserve">
      3) арнаулы әлеуметтік қызметтерге мұқтаж адам (отбасы) – Қазақстан Республикасы Әлеуметтік кодексінің </w:t>
      </w:r>
      <w:r>
        <w:rPr>
          <w:rFonts w:ascii="Times New Roman"/>
          <w:b w:val="false"/>
          <w:i w:val="false"/>
          <w:color w:val="000000"/>
          <w:sz w:val="28"/>
        </w:rPr>
        <w:t>133-бабында</w:t>
      </w:r>
      <w:r>
        <w:rPr>
          <w:rFonts w:ascii="Times New Roman"/>
          <w:b w:val="false"/>
          <w:i w:val="false"/>
          <w:color w:val="000000"/>
          <w:sz w:val="28"/>
        </w:rPr>
        <w:t xml:space="preserve"> көзделген, адамның тыныс-тіршілігін объективті түрде бұзатын, ол өз бетінше еңсере алмайтын негіздер бойынша осындай деп танылған адам (отбасы);</w:t>
      </w:r>
    </w:p>
    <w:bookmarkEnd w:id="1590"/>
    <w:bookmarkStart w:name="z2288" w:id="1591"/>
    <w:p>
      <w:pPr>
        <w:spacing w:after="0"/>
        <w:ind w:left="0"/>
        <w:jc w:val="both"/>
      </w:pPr>
      <w:r>
        <w:rPr>
          <w:rFonts w:ascii="Times New Roman"/>
          <w:b w:val="false"/>
          <w:i w:val="false"/>
          <w:color w:val="000000"/>
          <w:sz w:val="28"/>
        </w:rPr>
        <w:t>
      4) арнаулы әлеуметтік қызметтерге мұқтаж балаларды қолдау орталықтары-қызметі арнаулы әлеуметтік қызметтерге мұқтаждықтың алдын алу жөніндегі шараларды жүзеге асырумен байланысты заңды тұлғаларға тұрақты немесе уақытша (күндізгі) болу, сондай-ақ ақпараттық, консультациялық, делдалдық қызметтер көрсету арқылы арнаулы әлеуметтік қызметтер көрсететін білім беру органдарының қарамағындағы ұйымдар;</w:t>
      </w:r>
    </w:p>
    <w:bookmarkEnd w:id="1591"/>
    <w:bookmarkStart w:name="z2289" w:id="1592"/>
    <w:p>
      <w:pPr>
        <w:spacing w:after="0"/>
        <w:ind w:left="0"/>
        <w:jc w:val="both"/>
      </w:pPr>
      <w:r>
        <w:rPr>
          <w:rFonts w:ascii="Times New Roman"/>
          <w:b w:val="false"/>
          <w:i w:val="false"/>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1592"/>
    <w:bookmarkStart w:name="z2290" w:id="1593"/>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 (бұдан әрі – Ұйым) – жетім балаларға, ата-анасының қамқорлығынсыз қалған балаларға, қараусыз және панасыз қалған балаларға, сондай-ақ арнаулы әлеуметтік көмекке мұқтаж балаларға тұрғылықты орын бере отырып, тәрбиелеу, білім алу үшін қолайлы жағдайлар жасалатын білім беру жүйесінің ұйымдары Қазақстан Республикасының Әлеуметтік кодексіне сәйкес көрсетілетін қызметтер.</w:t>
      </w:r>
    </w:p>
    <w:bookmarkEnd w:id="1593"/>
    <w:bookmarkStart w:name="z2291" w:id="1594"/>
    <w:p>
      <w:pPr>
        <w:spacing w:after="0"/>
        <w:ind w:left="0"/>
        <w:jc w:val="both"/>
      </w:pPr>
      <w:r>
        <w:rPr>
          <w:rFonts w:ascii="Times New Roman"/>
          <w:b w:val="false"/>
          <w:i w:val="false"/>
          <w:color w:val="000000"/>
          <w:sz w:val="28"/>
        </w:rPr>
        <w:t xml:space="preserve">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айқындалған.</w:t>
      </w:r>
    </w:p>
    <w:bookmarkEnd w:id="1594"/>
    <w:bookmarkStart w:name="z2292" w:id="1595"/>
    <w:p>
      <w:pPr>
        <w:spacing w:after="0"/>
        <w:ind w:left="0"/>
        <w:jc w:val="both"/>
      </w:pPr>
      <w:r>
        <w:rPr>
          <w:rFonts w:ascii="Times New Roman"/>
          <w:b w:val="false"/>
          <w:i w:val="false"/>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1595"/>
    <w:bookmarkStart w:name="z2293" w:id="1596"/>
    <w:p>
      <w:pPr>
        <w:spacing w:after="0"/>
        <w:ind w:left="0"/>
        <w:jc w:val="both"/>
      </w:pPr>
      <w:r>
        <w:rPr>
          <w:rFonts w:ascii="Times New Roman"/>
          <w:b w:val="false"/>
          <w:i w:val="false"/>
          <w:color w:val="000000"/>
          <w:sz w:val="28"/>
        </w:rPr>
        <w:t xml:space="preserve">
      6. Ұйым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"Білім туралы"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(бұдан әрі – "Бала құқықтары туралы" Заң) заңдарға, осы Қағидаларға сәйкес жүзеге асырады.</w:t>
      </w:r>
    </w:p>
    <w:bookmarkEnd w:id="1596"/>
    <w:bookmarkStart w:name="z2294" w:id="1597"/>
    <w:p>
      <w:pPr>
        <w:spacing w:after="0"/>
        <w:ind w:left="0"/>
        <w:jc w:val="left"/>
      </w:pPr>
      <w:r>
        <w:rPr>
          <w:rFonts w:ascii="Times New Roman"/>
          <w:b/>
          <w:i w:val="false"/>
          <w:color w:val="000000"/>
        </w:rPr>
        <w:t xml:space="preserve"> 2 тарау. Білім беру ұйымдары қызметінің тәртібі жетім балалар мен ата-анасының қамқорлығынсыз қалған балалар үшін</w:t>
      </w:r>
    </w:p>
    <w:bookmarkEnd w:id="1597"/>
    <w:bookmarkStart w:name="z2295" w:id="1598"/>
    <w:p>
      <w:pPr>
        <w:spacing w:after="0"/>
        <w:ind w:left="0"/>
        <w:jc w:val="both"/>
      </w:pPr>
      <w:r>
        <w:rPr>
          <w:rFonts w:ascii="Times New Roman"/>
          <w:b w:val="false"/>
          <w:i w:val="false"/>
          <w:color w:val="000000"/>
          <w:sz w:val="28"/>
        </w:rPr>
        <w:t>
      7. Ұйым тәрбиеленушілердің психофизиологиялық ерекшеліктеріне, денсаулықты сақтау, жетім балалар мен ата-анасының қамқорлығынсыз қалған балалардың, арнаулы әлеуметтік қызметтерге мұқтаж балалардың құқықтары мен мүдделерін қорғау талаптарына сәйкес тәрбие бағдарламасын әзірлейді.</w:t>
      </w:r>
    </w:p>
    <w:bookmarkEnd w:id="1598"/>
    <w:bookmarkStart w:name="z2296" w:id="1599"/>
    <w:p>
      <w:pPr>
        <w:spacing w:after="0"/>
        <w:ind w:left="0"/>
        <w:jc w:val="both"/>
      </w:pPr>
      <w:r>
        <w:rPr>
          <w:rFonts w:ascii="Times New Roman"/>
          <w:b w:val="false"/>
          <w:i w:val="false"/>
          <w:color w:val="000000"/>
          <w:sz w:val="28"/>
        </w:rPr>
        <w:t>
      8. Орталықтың міндеттері:</w:t>
      </w:r>
    </w:p>
    <w:bookmarkEnd w:id="1599"/>
    <w:bookmarkStart w:name="z2297" w:id="1600"/>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1600"/>
    <w:bookmarkStart w:name="z2298" w:id="1601"/>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1601"/>
    <w:bookmarkStart w:name="z2299" w:id="1602"/>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1602"/>
    <w:bookmarkStart w:name="z2300" w:id="1603"/>
    <w:p>
      <w:pPr>
        <w:spacing w:after="0"/>
        <w:ind w:left="0"/>
        <w:jc w:val="both"/>
      </w:pPr>
      <w:r>
        <w:rPr>
          <w:rFonts w:ascii="Times New Roman"/>
          <w:b w:val="false"/>
          <w:i w:val="false"/>
          <w:color w:val="000000"/>
          <w:sz w:val="28"/>
        </w:rPr>
        <w:t>
      4) кәмелетке толмағандарға, заңды өкілдерге арнаулы әлеуметтік қызметтерге мұқтаж әлеуметтік және психологиялық көмек көрсету;</w:t>
      </w:r>
    </w:p>
    <w:bookmarkEnd w:id="1603"/>
    <w:bookmarkStart w:name="z2301" w:id="1604"/>
    <w:p>
      <w:pPr>
        <w:spacing w:after="0"/>
        <w:ind w:left="0"/>
        <w:jc w:val="both"/>
      </w:pPr>
      <w:r>
        <w:rPr>
          <w:rFonts w:ascii="Times New Roman"/>
          <w:b w:val="false"/>
          <w:i w:val="false"/>
          <w:color w:val="000000"/>
          <w:sz w:val="28"/>
        </w:rPr>
        <w:t>
      5) кәмелетке толмағандардың әлеуметтік мәртебесін анықтау бойынша жұмыс;</w:t>
      </w:r>
    </w:p>
    <w:bookmarkEnd w:id="1604"/>
    <w:bookmarkStart w:name="z2302" w:id="1605"/>
    <w:p>
      <w:pPr>
        <w:spacing w:after="0"/>
        <w:ind w:left="0"/>
        <w:jc w:val="both"/>
      </w:pPr>
      <w:r>
        <w:rPr>
          <w:rFonts w:ascii="Times New Roman"/>
          <w:b w:val="false"/>
          <w:i w:val="false"/>
          <w:color w:val="000000"/>
          <w:sz w:val="28"/>
        </w:rPr>
        <w:t>
      6) кәмелетке толмағандар арасында қадағалаусыз және панасыз қалудың алдын алу бойынша профилактикалық жұмыс;</w:t>
      </w:r>
    </w:p>
    <w:bookmarkEnd w:id="1605"/>
    <w:bookmarkStart w:name="z2303" w:id="1606"/>
    <w:p>
      <w:pPr>
        <w:spacing w:after="0"/>
        <w:ind w:left="0"/>
        <w:jc w:val="both"/>
      </w:pPr>
      <w:r>
        <w:rPr>
          <w:rFonts w:ascii="Times New Roman"/>
          <w:b w:val="false"/>
          <w:i w:val="false"/>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1606"/>
    <w:bookmarkStart w:name="z2304" w:id="1607"/>
    <w:p>
      <w:pPr>
        <w:spacing w:after="0"/>
        <w:ind w:left="0"/>
        <w:jc w:val="both"/>
      </w:pPr>
      <w:r>
        <w:rPr>
          <w:rFonts w:ascii="Times New Roman"/>
          <w:b w:val="false"/>
          <w:i w:val="false"/>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1607"/>
    <w:bookmarkStart w:name="z2305" w:id="1608"/>
    <w:p>
      <w:pPr>
        <w:spacing w:after="0"/>
        <w:ind w:left="0"/>
        <w:jc w:val="both"/>
      </w:pPr>
      <w:r>
        <w:rPr>
          <w:rFonts w:ascii="Times New Roman"/>
          <w:b w:val="false"/>
          <w:i w:val="false"/>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1608"/>
    <w:bookmarkStart w:name="z2306" w:id="1609"/>
    <w:p>
      <w:pPr>
        <w:spacing w:after="0"/>
        <w:ind w:left="0"/>
        <w:jc w:val="both"/>
      </w:pPr>
      <w:r>
        <w:rPr>
          <w:rFonts w:ascii="Times New Roman"/>
          <w:b w:val="false"/>
          <w:i w:val="false"/>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1609"/>
    <w:bookmarkStart w:name="z2307" w:id="1610"/>
    <w:p>
      <w:pPr>
        <w:spacing w:after="0"/>
        <w:ind w:left="0"/>
        <w:jc w:val="both"/>
      </w:pPr>
      <w:r>
        <w:rPr>
          <w:rFonts w:ascii="Times New Roman"/>
          <w:b w:val="false"/>
          <w:i w:val="false"/>
          <w:color w:val="000000"/>
          <w:sz w:val="28"/>
        </w:rPr>
        <w:t>
      11) оқытудың жаңа технологияларын енгiзу, бiлiм берудi ақпараттандыру;</w:t>
      </w:r>
    </w:p>
    <w:bookmarkEnd w:id="1610"/>
    <w:bookmarkStart w:name="z2308" w:id="1611"/>
    <w:p>
      <w:pPr>
        <w:spacing w:after="0"/>
        <w:ind w:left="0"/>
        <w:jc w:val="both"/>
      </w:pPr>
      <w:r>
        <w:rPr>
          <w:rFonts w:ascii="Times New Roman"/>
          <w:b w:val="false"/>
          <w:i w:val="false"/>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bookmarkEnd w:id="1611"/>
    <w:bookmarkStart w:name="z2309" w:id="1612"/>
    <w:p>
      <w:pPr>
        <w:spacing w:after="0"/>
        <w:ind w:left="0"/>
        <w:jc w:val="both"/>
      </w:pPr>
      <w:r>
        <w:rPr>
          <w:rFonts w:ascii="Times New Roman"/>
          <w:b w:val="false"/>
          <w:i w:val="false"/>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bookmarkEnd w:id="1612"/>
    <w:bookmarkStart w:name="z2310" w:id="1613"/>
    <w:p>
      <w:pPr>
        <w:spacing w:after="0"/>
        <w:ind w:left="0"/>
        <w:jc w:val="both"/>
      </w:pPr>
      <w:r>
        <w:rPr>
          <w:rFonts w:ascii="Times New Roman"/>
          <w:b w:val="false"/>
          <w:i w:val="false"/>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bookmarkEnd w:id="1613"/>
    <w:bookmarkStart w:name="z2311" w:id="1614"/>
    <w:p>
      <w:pPr>
        <w:spacing w:after="0"/>
        <w:ind w:left="0"/>
        <w:jc w:val="both"/>
      </w:pPr>
      <w:r>
        <w:rPr>
          <w:rFonts w:ascii="Times New Roman"/>
          <w:b w:val="false"/>
          <w:i w:val="false"/>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bookmarkEnd w:id="1614"/>
    <w:bookmarkStart w:name="z2312" w:id="1615"/>
    <w:p>
      <w:pPr>
        <w:spacing w:after="0"/>
        <w:ind w:left="0"/>
        <w:jc w:val="both"/>
      </w:pPr>
      <w:r>
        <w:rPr>
          <w:rFonts w:ascii="Times New Roman"/>
          <w:b w:val="false"/>
          <w:i w:val="false"/>
          <w:color w:val="000000"/>
          <w:sz w:val="28"/>
        </w:rPr>
        <w:t>
      11. Ұйым мынадай блоктардан тұрады:</w:t>
      </w:r>
    </w:p>
    <w:bookmarkEnd w:id="1615"/>
    <w:bookmarkStart w:name="z2313" w:id="1616"/>
    <w:p>
      <w:pPr>
        <w:spacing w:after="0"/>
        <w:ind w:left="0"/>
        <w:jc w:val="both"/>
      </w:pPr>
      <w:r>
        <w:rPr>
          <w:rFonts w:ascii="Times New Roman"/>
          <w:b w:val="false"/>
          <w:i w:val="false"/>
          <w:color w:val="000000"/>
          <w:sz w:val="28"/>
        </w:rPr>
        <w:t>
      1) тұрғын үй-тұрмыстық блок (жатын бөлмелер, сабақтарға арналған сынып, ойын бөлмесі, кинозал, кітапхана, гигиена бөлмелері);</w:t>
      </w:r>
    </w:p>
    <w:bookmarkEnd w:id="1616"/>
    <w:bookmarkStart w:name="z2314" w:id="1617"/>
    <w:p>
      <w:pPr>
        <w:spacing w:after="0"/>
        <w:ind w:left="0"/>
        <w:jc w:val="both"/>
      </w:pPr>
      <w:r>
        <w:rPr>
          <w:rFonts w:ascii="Times New Roman"/>
          <w:b w:val="false"/>
          <w:i w:val="false"/>
          <w:color w:val="000000"/>
          <w:sz w:val="28"/>
        </w:rPr>
        <w:t>
      2) медициналық блок;</w:t>
      </w:r>
    </w:p>
    <w:bookmarkEnd w:id="1617"/>
    <w:bookmarkStart w:name="z2315" w:id="1618"/>
    <w:p>
      <w:pPr>
        <w:spacing w:after="0"/>
        <w:ind w:left="0"/>
        <w:jc w:val="both"/>
      </w:pPr>
      <w:r>
        <w:rPr>
          <w:rFonts w:ascii="Times New Roman"/>
          <w:b w:val="false"/>
          <w:i w:val="false"/>
          <w:color w:val="000000"/>
          <w:sz w:val="28"/>
        </w:rPr>
        <w:t>
      3) әкімшілік-шаруашылық блок (асхана, қызметтік кабинеттер және шаруашылық үй-жайлар).</w:t>
      </w:r>
    </w:p>
    <w:bookmarkEnd w:id="1618"/>
    <w:bookmarkStart w:name="z2316" w:id="1619"/>
    <w:p>
      <w:pPr>
        <w:spacing w:after="0"/>
        <w:ind w:left="0"/>
        <w:jc w:val="both"/>
      </w:pPr>
      <w:r>
        <w:rPr>
          <w:rFonts w:ascii="Times New Roman"/>
          <w:b w:val="false"/>
          <w:i w:val="false"/>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bookmarkEnd w:id="1619"/>
    <w:bookmarkStart w:name="z2317" w:id="1620"/>
    <w:p>
      <w:pPr>
        <w:spacing w:after="0"/>
        <w:ind w:left="0"/>
        <w:jc w:val="both"/>
      </w:pPr>
      <w:r>
        <w:rPr>
          <w:rFonts w:ascii="Times New Roman"/>
          <w:b w:val="false"/>
          <w:i w:val="false"/>
          <w:color w:val="000000"/>
          <w:sz w:val="28"/>
        </w:rPr>
        <w:t xml:space="preserve">
      13. Медициналық көрсеткіштер бойынша бұл балаларды тәрбиелеу мен оқыту "Бала құқықтары туралы" </w:t>
      </w:r>
      <w:r>
        <w:rPr>
          <w:rFonts w:ascii="Times New Roman"/>
          <w:b w:val="false"/>
          <w:i w:val="false"/>
          <w:color w:val="000000"/>
          <w:sz w:val="28"/>
        </w:rPr>
        <w:t>Заңға</w:t>
      </w:r>
      <w:r>
        <w:rPr>
          <w:rFonts w:ascii="Times New Roman"/>
          <w:b w:val="false"/>
          <w:i w:val="false"/>
          <w:color w:val="000000"/>
          <w:sz w:val="28"/>
        </w:rPr>
        <w:t xml:space="preserve"> сәйкес бөлек жүзеге асырылатын жағдайларды қоспағанда, бір отбасында тұратын немесе туыстық қатынастарда тұратын балалар бір ұйымға жіберіледі.</w:t>
      </w:r>
    </w:p>
    <w:bookmarkEnd w:id="1620"/>
    <w:bookmarkStart w:name="z2318" w:id="1621"/>
    <w:p>
      <w:pPr>
        <w:spacing w:after="0"/>
        <w:ind w:left="0"/>
        <w:jc w:val="both"/>
      </w:pPr>
      <w:r>
        <w:rPr>
          <w:rFonts w:ascii="Times New Roman"/>
          <w:b w:val="false"/>
          <w:i w:val="false"/>
          <w:color w:val="000000"/>
          <w:sz w:val="28"/>
        </w:rPr>
        <w:t>
      14. Күн тәртібі тәрбиеленушілердің ұйымда тәулік бойы болуын ескере отырып жасалады.</w:t>
      </w:r>
    </w:p>
    <w:bookmarkEnd w:id="1621"/>
    <w:bookmarkStart w:name="z2319" w:id="1622"/>
    <w:p>
      <w:pPr>
        <w:spacing w:after="0"/>
        <w:ind w:left="0"/>
        <w:jc w:val="both"/>
      </w:pPr>
      <w:r>
        <w:rPr>
          <w:rFonts w:ascii="Times New Roman"/>
          <w:b w:val="false"/>
          <w:i w:val="false"/>
          <w:color w:val="000000"/>
          <w:sz w:val="28"/>
        </w:rPr>
        <w:t xml:space="preserve">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сәйкес жүзеге асырылады.</w:t>
      </w:r>
    </w:p>
    <w:bookmarkEnd w:id="1622"/>
    <w:bookmarkStart w:name="z2320" w:id="1623"/>
    <w:p>
      <w:pPr>
        <w:spacing w:after="0"/>
        <w:ind w:left="0"/>
        <w:jc w:val="both"/>
      </w:pPr>
      <w:r>
        <w:rPr>
          <w:rFonts w:ascii="Times New Roman"/>
          <w:b w:val="false"/>
          <w:i w:val="false"/>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bookmarkEnd w:id="1623"/>
    <w:bookmarkStart w:name="z2321" w:id="1624"/>
    <w:p>
      <w:pPr>
        <w:spacing w:after="0"/>
        <w:ind w:left="0"/>
        <w:jc w:val="both"/>
      </w:pPr>
      <w:r>
        <w:rPr>
          <w:rFonts w:ascii="Times New Roman"/>
          <w:b w:val="false"/>
          <w:i w:val="false"/>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bookmarkEnd w:id="1624"/>
    <w:bookmarkStart w:name="z2322" w:id="1625"/>
    <w:p>
      <w:pPr>
        <w:spacing w:after="0"/>
        <w:ind w:left="0"/>
        <w:jc w:val="both"/>
      </w:pPr>
      <w:r>
        <w:rPr>
          <w:rFonts w:ascii="Times New Roman"/>
          <w:b w:val="false"/>
          <w:i w:val="false"/>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625"/>
    <w:bookmarkStart w:name="z2323" w:id="1626"/>
    <w:p>
      <w:pPr>
        <w:spacing w:after="0"/>
        <w:ind w:left="0"/>
        <w:jc w:val="both"/>
      </w:pPr>
      <w:r>
        <w:rPr>
          <w:rFonts w:ascii="Times New Roman"/>
          <w:b w:val="false"/>
          <w:i w:val="false"/>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bookmarkEnd w:id="1626"/>
    <w:bookmarkStart w:name="z2324" w:id="1627"/>
    <w:p>
      <w:pPr>
        <w:spacing w:after="0"/>
        <w:ind w:left="0"/>
        <w:jc w:val="both"/>
      </w:pPr>
      <w:r>
        <w:rPr>
          <w:rFonts w:ascii="Times New Roman"/>
          <w:b w:val="false"/>
          <w:i w:val="false"/>
          <w:color w:val="000000"/>
          <w:sz w:val="28"/>
        </w:rPr>
        <w:t xml:space="preserve">
      17.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bookmarkEnd w:id="1627"/>
    <w:bookmarkStart w:name="z2325" w:id="1628"/>
    <w:p>
      <w:pPr>
        <w:spacing w:after="0"/>
        <w:ind w:left="0"/>
        <w:jc w:val="both"/>
      </w:pPr>
      <w:r>
        <w:rPr>
          <w:rFonts w:ascii="Times New Roman"/>
          <w:b w:val="false"/>
          <w:i w:val="false"/>
          <w:color w:val="000000"/>
          <w:sz w:val="28"/>
        </w:rPr>
        <w:t>
      18. Ұйымда болған уақытта әрбір тәрбиеленушіге кепілдік беріледі:</w:t>
      </w:r>
    </w:p>
    <w:bookmarkEnd w:id="1628"/>
    <w:bookmarkStart w:name="z2326" w:id="1629"/>
    <w:p>
      <w:pPr>
        <w:spacing w:after="0"/>
        <w:ind w:left="0"/>
        <w:jc w:val="both"/>
      </w:pPr>
      <w:r>
        <w:rPr>
          <w:rFonts w:ascii="Times New Roman"/>
          <w:b w:val="false"/>
          <w:i w:val="false"/>
          <w:color w:val="000000"/>
          <w:sz w:val="28"/>
        </w:rPr>
        <w:t>
      1) оның өмірі мен денсаулығын қорғау;</w:t>
      </w:r>
    </w:p>
    <w:bookmarkEnd w:id="1629"/>
    <w:bookmarkStart w:name="z2327" w:id="1630"/>
    <w:p>
      <w:pPr>
        <w:spacing w:after="0"/>
        <w:ind w:left="0"/>
        <w:jc w:val="both"/>
      </w:pPr>
      <w:r>
        <w:rPr>
          <w:rFonts w:ascii="Times New Roman"/>
          <w:b w:val="false"/>
          <w:i w:val="false"/>
          <w:color w:val="000000"/>
          <w:sz w:val="28"/>
        </w:rPr>
        <w:t>
      2) оның қадір-қасиетін қорғау;</w:t>
      </w:r>
    </w:p>
    <w:bookmarkEnd w:id="1630"/>
    <w:bookmarkStart w:name="z2328" w:id="1631"/>
    <w:p>
      <w:pPr>
        <w:spacing w:after="0"/>
        <w:ind w:left="0"/>
        <w:jc w:val="both"/>
      </w:pPr>
      <w:r>
        <w:rPr>
          <w:rFonts w:ascii="Times New Roman"/>
          <w:b w:val="false"/>
          <w:i w:val="false"/>
          <w:color w:val="000000"/>
          <w:sz w:val="28"/>
        </w:rPr>
        <w:t>
      3) күш көрсету, моральдық немесе психикалық зорлық-зомбылықтың барлық нысандарынан қорғау;</w:t>
      </w:r>
    </w:p>
    <w:bookmarkEnd w:id="1631"/>
    <w:bookmarkStart w:name="z2329" w:id="1632"/>
    <w:p>
      <w:pPr>
        <w:spacing w:after="0"/>
        <w:ind w:left="0"/>
        <w:jc w:val="both"/>
      </w:pPr>
      <w:r>
        <w:rPr>
          <w:rFonts w:ascii="Times New Roman"/>
          <w:b w:val="false"/>
          <w:i w:val="false"/>
          <w:color w:val="000000"/>
          <w:sz w:val="28"/>
        </w:rPr>
        <w:t>
      4) оның шығармашылық қабілеттері мен мүдделерін дамыту;</w:t>
      </w:r>
    </w:p>
    <w:bookmarkEnd w:id="1632"/>
    <w:bookmarkStart w:name="z2330" w:id="1633"/>
    <w:p>
      <w:pPr>
        <w:spacing w:after="0"/>
        <w:ind w:left="0"/>
        <w:jc w:val="both"/>
      </w:pPr>
      <w:r>
        <w:rPr>
          <w:rFonts w:ascii="Times New Roman"/>
          <w:b w:val="false"/>
          <w:i w:val="false"/>
          <w:color w:val="000000"/>
          <w:sz w:val="28"/>
        </w:rPr>
        <w:t>
      5) дамуында орын алған кемшіліктерді түзетуде білікті көмек алу;</w:t>
      </w:r>
    </w:p>
    <w:bookmarkEnd w:id="1633"/>
    <w:bookmarkStart w:name="z2331" w:id="1634"/>
    <w:p>
      <w:pPr>
        <w:spacing w:after="0"/>
        <w:ind w:left="0"/>
        <w:jc w:val="both"/>
      </w:pPr>
      <w:r>
        <w:rPr>
          <w:rFonts w:ascii="Times New Roman"/>
          <w:b w:val="false"/>
          <w:i w:val="false"/>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bookmarkEnd w:id="1634"/>
    <w:bookmarkStart w:name="z2332" w:id="1635"/>
    <w:p>
      <w:pPr>
        <w:spacing w:after="0"/>
        <w:ind w:left="0"/>
        <w:jc w:val="both"/>
      </w:pPr>
      <w:r>
        <w:rPr>
          <w:rFonts w:ascii="Times New Roman"/>
          <w:b w:val="false"/>
          <w:i w:val="false"/>
          <w:color w:val="000000"/>
          <w:sz w:val="28"/>
        </w:rPr>
        <w:t>
      19.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bookmarkEnd w:id="1635"/>
    <w:bookmarkStart w:name="z2333" w:id="1636"/>
    <w:p>
      <w:pPr>
        <w:spacing w:after="0"/>
        <w:ind w:left="0"/>
        <w:jc w:val="both"/>
      </w:pPr>
      <w:r>
        <w:rPr>
          <w:rFonts w:ascii="Times New Roman"/>
          <w:b w:val="false"/>
          <w:i w:val="false"/>
          <w:color w:val="000000"/>
          <w:sz w:val="28"/>
        </w:rPr>
        <w:t>
      20.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bookmarkEnd w:id="1636"/>
    <w:bookmarkStart w:name="z2334" w:id="1637"/>
    <w:p>
      <w:pPr>
        <w:spacing w:after="0"/>
        <w:ind w:left="0"/>
        <w:jc w:val="both"/>
      </w:pPr>
      <w:r>
        <w:rPr>
          <w:rFonts w:ascii="Times New Roman"/>
          <w:b w:val="false"/>
          <w:i w:val="false"/>
          <w:color w:val="000000"/>
          <w:sz w:val="28"/>
        </w:rPr>
        <w:t>
      21. Педагогикалық, әдістемелік және қамқоршылық кеңестер ұйымды алқалық басқару нысандары болып табылады.</w:t>
      </w:r>
    </w:p>
    <w:bookmarkEnd w:id="1637"/>
    <w:bookmarkStart w:name="z2335" w:id="1638"/>
    <w:p>
      <w:pPr>
        <w:spacing w:after="0"/>
        <w:ind w:left="0"/>
        <w:jc w:val="both"/>
      </w:pPr>
      <w:r>
        <w:rPr>
          <w:rFonts w:ascii="Times New Roman"/>
          <w:b w:val="false"/>
          <w:i w:val="false"/>
          <w:color w:val="000000"/>
          <w:sz w:val="28"/>
        </w:rPr>
        <w:t xml:space="preserve">
      22. Ұйымдардың персоналын жинақтау "Мемлекеттік білім беру ұйымдары қызметкерлерінің үлгі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регламенттеледі.</w:t>
      </w:r>
    </w:p>
    <w:bookmarkEnd w:id="1638"/>
    <w:bookmarkStart w:name="z2336" w:id="1639"/>
    <w:p>
      <w:pPr>
        <w:spacing w:after="0"/>
        <w:ind w:left="0"/>
        <w:jc w:val="both"/>
      </w:pPr>
      <w:r>
        <w:rPr>
          <w:rFonts w:ascii="Times New Roman"/>
          <w:b w:val="false"/>
          <w:i w:val="false"/>
          <w:color w:val="000000"/>
          <w:sz w:val="28"/>
        </w:rPr>
        <w:t>
      23. Ұйым жергілікті жағдайларға байланысты оқу шаруашылықтарын, оқу-тәжірибе учаскелерін, оқу-өндірістік шеберханаларды құрады.</w:t>
      </w:r>
    </w:p>
    <w:bookmarkEnd w:id="1639"/>
    <w:bookmarkStart w:name="z2337" w:id="1640"/>
    <w:p>
      <w:pPr>
        <w:spacing w:after="0"/>
        <w:ind w:left="0"/>
        <w:jc w:val="both"/>
      </w:pPr>
      <w:r>
        <w:rPr>
          <w:rFonts w:ascii="Times New Roman"/>
          <w:b w:val="false"/>
          <w:i w:val="false"/>
          <w:color w:val="000000"/>
          <w:sz w:val="28"/>
        </w:rPr>
        <w:t>
      24.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bookmarkEnd w:id="1640"/>
    <w:bookmarkStart w:name="z2338" w:id="1641"/>
    <w:p>
      <w:pPr>
        <w:spacing w:after="0"/>
        <w:ind w:left="0"/>
        <w:jc w:val="both"/>
      </w:pPr>
      <w:r>
        <w:rPr>
          <w:rFonts w:ascii="Times New Roman"/>
          <w:b w:val="false"/>
          <w:i w:val="false"/>
          <w:color w:val="000000"/>
          <w:sz w:val="28"/>
        </w:rPr>
        <w:t>
      25. Мемлекеттік ұйым бюджет қаражаты есебінен қаржыландырылады.</w:t>
      </w:r>
    </w:p>
    <w:bookmarkEnd w:id="1641"/>
    <w:bookmarkStart w:name="z2339" w:id="1642"/>
    <w:p>
      <w:pPr>
        <w:spacing w:after="0"/>
        <w:ind w:left="0"/>
        <w:jc w:val="both"/>
      </w:pPr>
      <w:r>
        <w:rPr>
          <w:rFonts w:ascii="Times New Roman"/>
          <w:b w:val="false"/>
          <w:i w:val="false"/>
          <w:color w:val="000000"/>
          <w:sz w:val="28"/>
        </w:rPr>
        <w:t xml:space="preserve">
      26. Ұйымдарды құру, қайта ұйымдастыру және тарату "Білім туралы" Заңның 6-бабы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асырылады.</w:t>
      </w:r>
    </w:p>
    <w:bookmarkEnd w:id="1642"/>
    <w:bookmarkStart w:name="z2340" w:id="1643"/>
    <w:p>
      <w:pPr>
        <w:spacing w:after="0"/>
        <w:ind w:left="0"/>
        <w:jc w:val="left"/>
      </w:pPr>
      <w:r>
        <w:rPr>
          <w:rFonts w:ascii="Times New Roman"/>
          <w:b/>
          <w:i w:val="false"/>
          <w:color w:val="000000"/>
        </w:rPr>
        <w:t xml:space="preserve"> 3-тарау. Арнаулы әлеуметтік қызметтерге мұқтаж балаларды  қолдау орталығы қызметінің тәртібі</w:t>
      </w:r>
    </w:p>
    <w:bookmarkEnd w:id="1643"/>
    <w:bookmarkStart w:name="z2341" w:id="1644"/>
    <w:p>
      <w:pPr>
        <w:spacing w:after="0"/>
        <w:ind w:left="0"/>
        <w:jc w:val="both"/>
      </w:pPr>
      <w:r>
        <w:rPr>
          <w:rFonts w:ascii="Times New Roman"/>
          <w:b w:val="false"/>
          <w:i w:val="false"/>
          <w:color w:val="000000"/>
          <w:sz w:val="28"/>
        </w:rPr>
        <w:t>
      27. Арнаулы әлеуметтік қызметтерге мұқтаж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дейінгі:</w:t>
      </w:r>
    </w:p>
    <w:bookmarkEnd w:id="1644"/>
    <w:bookmarkStart w:name="z2342" w:id="1645"/>
    <w:p>
      <w:pPr>
        <w:spacing w:after="0"/>
        <w:ind w:left="0"/>
        <w:jc w:val="both"/>
      </w:pPr>
      <w:r>
        <w:rPr>
          <w:rFonts w:ascii="Times New Roman"/>
          <w:b w:val="false"/>
          <w:i w:val="false"/>
          <w:color w:val="000000"/>
          <w:sz w:val="28"/>
        </w:rPr>
        <w:t>
      1) жетім балалар;</w:t>
      </w:r>
    </w:p>
    <w:bookmarkEnd w:id="1645"/>
    <w:bookmarkStart w:name="z2343" w:id="1646"/>
    <w:p>
      <w:pPr>
        <w:spacing w:after="0"/>
        <w:ind w:left="0"/>
        <w:jc w:val="both"/>
      </w:pPr>
      <w:r>
        <w:rPr>
          <w:rFonts w:ascii="Times New Roman"/>
          <w:b w:val="false"/>
          <w:i w:val="false"/>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алынған балалар;</w:t>
      </w:r>
    </w:p>
    <w:bookmarkEnd w:id="1646"/>
    <w:bookmarkStart w:name="z2344" w:id="1647"/>
    <w:p>
      <w:pPr>
        <w:spacing w:after="0"/>
        <w:ind w:left="0"/>
        <w:jc w:val="both"/>
      </w:pPr>
      <w:r>
        <w:rPr>
          <w:rFonts w:ascii="Times New Roman"/>
          <w:b w:val="false"/>
          <w:i w:val="false"/>
          <w:color w:val="000000"/>
          <w:sz w:val="28"/>
        </w:rPr>
        <w:t>
      3) ата-аналарын немесе басқа да заңды өкiлдерiн анықтау үшiн үш жастан он сегiз жасқа дейiнгi қадағалаусыз және панасыз қалған балалар;</w:t>
      </w:r>
    </w:p>
    <w:bookmarkEnd w:id="1647"/>
    <w:bookmarkStart w:name="z2345" w:id="1648"/>
    <w:p>
      <w:pPr>
        <w:spacing w:after="0"/>
        <w:ind w:left="0"/>
        <w:jc w:val="both"/>
      </w:pPr>
      <w:r>
        <w:rPr>
          <w:rFonts w:ascii="Times New Roman"/>
          <w:b w:val="false"/>
          <w:i w:val="false"/>
          <w:color w:val="000000"/>
          <w:sz w:val="28"/>
        </w:rPr>
        <w:t>
      4) арнайы білім беру ұйымдарына жіберілетін балалар;</w:t>
      </w:r>
    </w:p>
    <w:bookmarkEnd w:id="1648"/>
    <w:bookmarkStart w:name="z2346" w:id="1649"/>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арнаулы әлеуметтік қызметтерге мұқтаж балалар алады.</w:t>
      </w:r>
    </w:p>
    <w:bookmarkEnd w:id="1649"/>
    <w:bookmarkStart w:name="z2347" w:id="1650"/>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және 2) тармақшаларында көрсетілген, білім беру ұйымына жіберілетін кәмелетке толмағандарға органдар мынадай құжаттарды ұсынады:</w:t>
      </w:r>
    </w:p>
    <w:bookmarkEnd w:id="1650"/>
    <w:bookmarkStart w:name="z2348" w:id="1651"/>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651"/>
    <w:bookmarkStart w:name="z2349" w:id="1652"/>
    <w:p>
      <w:pPr>
        <w:spacing w:after="0"/>
        <w:ind w:left="0"/>
        <w:jc w:val="both"/>
      </w:pPr>
      <w:r>
        <w:rPr>
          <w:rFonts w:ascii="Times New Roman"/>
          <w:b w:val="false"/>
          <w:i w:val="false"/>
          <w:color w:val="000000"/>
          <w:sz w:val="28"/>
        </w:rPr>
        <w:t>
      2)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652"/>
    <w:bookmarkStart w:name="z2350" w:id="1653"/>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653"/>
    <w:bookmarkStart w:name="z2351" w:id="1654"/>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654"/>
    <w:bookmarkStart w:name="z2352" w:id="1655"/>
    <w:p>
      <w:pPr>
        <w:spacing w:after="0"/>
        <w:ind w:left="0"/>
        <w:jc w:val="both"/>
      </w:pPr>
      <w:r>
        <w:rPr>
          <w:rFonts w:ascii="Times New Roman"/>
          <w:b w:val="false"/>
          <w:i w:val="false"/>
          <w:color w:val="000000"/>
          <w:sz w:val="28"/>
        </w:rPr>
        <w:t>
      5) баланың өмір сүру жағдайларын тексеру актісі;</w:t>
      </w:r>
    </w:p>
    <w:bookmarkEnd w:id="1655"/>
    <w:bookmarkStart w:name="z2353" w:id="1656"/>
    <w:p>
      <w:pPr>
        <w:spacing w:after="0"/>
        <w:ind w:left="0"/>
        <w:jc w:val="both"/>
      </w:pPr>
      <w:r>
        <w:rPr>
          <w:rFonts w:ascii="Times New Roman"/>
          <w:b w:val="false"/>
          <w:i w:val="false"/>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656"/>
    <w:bookmarkStart w:name="z2354" w:id="1657"/>
    <w:p>
      <w:pPr>
        <w:spacing w:after="0"/>
        <w:ind w:left="0"/>
        <w:jc w:val="both"/>
      </w:pPr>
      <w:r>
        <w:rPr>
          <w:rFonts w:ascii="Times New Roman"/>
          <w:b w:val="false"/>
          <w:i w:val="false"/>
          <w:color w:val="000000"/>
          <w:sz w:val="28"/>
        </w:rPr>
        <w:t>
      7) жақын туыстарының бар-жоғы және тұрғылықты жері туралы анықтама;</w:t>
      </w:r>
    </w:p>
    <w:bookmarkEnd w:id="1657"/>
    <w:bookmarkStart w:name="z2355" w:id="1658"/>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658"/>
    <w:bookmarkStart w:name="z2356" w:id="1659"/>
    <w:p>
      <w:pPr>
        <w:spacing w:after="0"/>
        <w:ind w:left="0"/>
        <w:jc w:val="both"/>
      </w:pPr>
      <w:r>
        <w:rPr>
          <w:rFonts w:ascii="Times New Roman"/>
          <w:b w:val="false"/>
          <w:i w:val="false"/>
          <w:color w:val="000000"/>
          <w:sz w:val="28"/>
        </w:rPr>
        <w:t>
      9) кәмелетке толмағандарға тұрғын үй алаңын бекіту туралы құжаттар.</w:t>
      </w:r>
    </w:p>
    <w:bookmarkEnd w:id="1659"/>
    <w:bookmarkStart w:name="z2357" w:id="16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3) және 5) тармақшаларында көрсетілген кәмелетке толмағандарға:</w:t>
      </w:r>
    </w:p>
    <w:bookmarkEnd w:id="1660"/>
    <w:bookmarkStart w:name="z2358" w:id="1661"/>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661"/>
    <w:bookmarkStart w:name="z2359" w:id="1662"/>
    <w:p>
      <w:pPr>
        <w:spacing w:after="0"/>
        <w:ind w:left="0"/>
        <w:jc w:val="both"/>
      </w:pPr>
      <w:r>
        <w:rPr>
          <w:rFonts w:ascii="Times New Roman"/>
          <w:b w:val="false"/>
          <w:i w:val="false"/>
          <w:color w:val="000000"/>
          <w:sz w:val="28"/>
        </w:rPr>
        <w:t>
      2) баланың туу туралы куәлігі (жеке куәлігі) (бар болса)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662"/>
    <w:bookmarkStart w:name="z2360" w:id="1663"/>
    <w:p>
      <w:pPr>
        <w:spacing w:after="0"/>
        <w:ind w:left="0"/>
        <w:jc w:val="both"/>
      </w:pPr>
      <w:r>
        <w:rPr>
          <w:rFonts w:ascii="Times New Roman"/>
          <w:b w:val="false"/>
          <w:i w:val="false"/>
          <w:color w:val="000000"/>
          <w:sz w:val="28"/>
        </w:rPr>
        <w:t>
      3) тұрғын үй-тұрмыстық жағдайларын тексеру актісі (тұрғылықты жерін белгілеу кезінде);</w:t>
      </w:r>
    </w:p>
    <w:bookmarkEnd w:id="1663"/>
    <w:bookmarkStart w:name="z2361" w:id="1664"/>
    <w:p>
      <w:pPr>
        <w:spacing w:after="0"/>
        <w:ind w:left="0"/>
        <w:jc w:val="both"/>
      </w:pPr>
      <w:r>
        <w:rPr>
          <w:rFonts w:ascii="Times New Roman"/>
          <w:b w:val="false"/>
          <w:i w:val="false"/>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bookmarkEnd w:id="1664"/>
    <w:bookmarkStart w:name="z2362" w:id="1665"/>
    <w:p>
      <w:pPr>
        <w:spacing w:after="0"/>
        <w:ind w:left="0"/>
        <w:jc w:val="both"/>
      </w:pPr>
      <w:r>
        <w:rPr>
          <w:rFonts w:ascii="Times New Roman"/>
          <w:b w:val="false"/>
          <w:i w:val="false"/>
          <w:color w:val="000000"/>
          <w:sz w:val="28"/>
        </w:rPr>
        <w:t>
      5) білім беру ұйымынан анықтама (мектеп жасындағы балалар үшін);</w:t>
      </w:r>
    </w:p>
    <w:bookmarkEnd w:id="1665"/>
    <w:bookmarkStart w:name="z2363" w:id="1666"/>
    <w:p>
      <w:pPr>
        <w:spacing w:after="0"/>
        <w:ind w:left="0"/>
        <w:jc w:val="both"/>
      </w:pPr>
      <w:r>
        <w:rPr>
          <w:rFonts w:ascii="Times New Roman"/>
          <w:b w:val="false"/>
          <w:i w:val="false"/>
          <w:color w:val="000000"/>
          <w:sz w:val="28"/>
        </w:rPr>
        <w:t>
      6) медициналық құжаттар (бар болса-егу паспорты және амбулаториялық карта).</w:t>
      </w:r>
    </w:p>
    <w:bookmarkEnd w:id="1666"/>
    <w:bookmarkStart w:name="z2364" w:id="1667"/>
    <w:p>
      <w:pPr>
        <w:spacing w:after="0"/>
        <w:ind w:left="0"/>
        <w:jc w:val="both"/>
      </w:pPr>
      <w:r>
        <w:rPr>
          <w:rFonts w:ascii="Times New Roman"/>
          <w:b w:val="false"/>
          <w:i w:val="false"/>
          <w:color w:val="000000"/>
          <w:sz w:val="28"/>
        </w:rPr>
        <w:t xml:space="preserve">
      Осы Қағидалардың 27-тармағының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кәмелетке толмағандарға:</w:t>
      </w:r>
    </w:p>
    <w:bookmarkEnd w:id="1667"/>
    <w:bookmarkStart w:name="z2365" w:id="1668"/>
    <w:p>
      <w:pPr>
        <w:spacing w:after="0"/>
        <w:ind w:left="0"/>
        <w:jc w:val="both"/>
      </w:pPr>
      <w:r>
        <w:rPr>
          <w:rFonts w:ascii="Times New Roman"/>
          <w:b w:val="false"/>
          <w:i w:val="false"/>
          <w:color w:val="000000"/>
          <w:sz w:val="28"/>
        </w:rPr>
        <w:t>
      1) арнайы білім беру ұйымына жіберу туралы сот қаулысы.</w:t>
      </w:r>
    </w:p>
    <w:bookmarkEnd w:id="1668"/>
    <w:bookmarkStart w:name="z2366" w:id="1669"/>
    <w:p>
      <w:pPr>
        <w:spacing w:after="0"/>
        <w:ind w:left="0"/>
        <w:jc w:val="both"/>
      </w:pPr>
      <w:r>
        <w:rPr>
          <w:rFonts w:ascii="Times New Roman"/>
          <w:b w:val="false"/>
          <w:i w:val="false"/>
          <w:color w:val="000000"/>
          <w:sz w:val="28"/>
        </w:rPr>
        <w:t xml:space="preserve">
      29. Түнгі уақытта, демалыс немесе мереке күндері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2), 3) және 5) тармақшаларында көрсетілген кәмелетке толмағандар арнаулы әлеуметтік қызметтерге мұқтаж балаларды қолдау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толмағанды арнаулы әлеуметтік қызметтерге мұқтаж балаларды қолдау орталығына қабылдау туралы актінің негізінде орналастырылады, бұл туралы арнаулы әлеуметтік қызметтерге мұқтаж балаларды қолдау орталығының әкімшілігі жиырма төрт сағат ішінде Қазақстан Республикасының прокуратура органдарына жазбаша хабарлайды.</w:t>
      </w:r>
    </w:p>
    <w:bookmarkEnd w:id="1669"/>
    <w:bookmarkStart w:name="z2367" w:id="1670"/>
    <w:p>
      <w:pPr>
        <w:spacing w:after="0"/>
        <w:ind w:left="0"/>
        <w:jc w:val="both"/>
      </w:pPr>
      <w:r>
        <w:rPr>
          <w:rFonts w:ascii="Times New Roman"/>
          <w:b w:val="false"/>
          <w:i w:val="false"/>
          <w:color w:val="000000"/>
          <w:sz w:val="28"/>
        </w:rPr>
        <w:t>
      30. Арнаулы әлеуметтік қызметтерге мұқтаж балаларды қолдау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1670"/>
    <w:bookmarkStart w:name="z2368" w:id="1671"/>
    <w:p>
      <w:pPr>
        <w:spacing w:after="0"/>
        <w:ind w:left="0"/>
        <w:jc w:val="both"/>
      </w:pPr>
      <w:r>
        <w:rPr>
          <w:rFonts w:ascii="Times New Roman"/>
          <w:b w:val="false"/>
          <w:i w:val="false"/>
          <w:color w:val="000000"/>
          <w:sz w:val="28"/>
        </w:rPr>
        <w:t>
      31. Кәмелетке толмағандарды одан әрі бағып-ұстау не орналастыру туралы мәселені шешу үшін арнаулы әлеуметтік қызметтерге мұқтаж балаларды қолдау орталығының қызметкерлері үш жұмыс күні ішінде қадағалаусыз, панасыз қалу не зорлық-зомбылық, баланың өмірі мен денсаулығына қатыгезбен қарау белгілерінің болуын негіздейтін органдарға ақпарат жібереді.</w:t>
      </w:r>
    </w:p>
    <w:bookmarkEnd w:id="1671"/>
    <w:bookmarkStart w:name="z2369" w:id="1672"/>
    <w:p>
      <w:pPr>
        <w:spacing w:after="0"/>
        <w:ind w:left="0"/>
        <w:jc w:val="both"/>
      </w:pPr>
      <w:r>
        <w:rPr>
          <w:rFonts w:ascii="Times New Roman"/>
          <w:b w:val="false"/>
          <w:i w:val="false"/>
          <w:color w:val="000000"/>
          <w:sz w:val="28"/>
        </w:rPr>
        <w:t xml:space="preserve">
      32. Кәмелетке толмағандар болған алғашқы 24 сағатта арнаулы әлеуметтік қызметтерге мұқтаж балаларды қолдау орталығының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баланың жағдайына бастапқы бағалау жүргізеді. </w:t>
      </w:r>
    </w:p>
    <w:bookmarkEnd w:id="1672"/>
    <w:bookmarkStart w:name="z2370" w:id="1673"/>
    <w:p>
      <w:pPr>
        <w:spacing w:after="0"/>
        <w:ind w:left="0"/>
        <w:jc w:val="both"/>
      </w:pPr>
      <w:r>
        <w:rPr>
          <w:rFonts w:ascii="Times New Roman"/>
          <w:b w:val="false"/>
          <w:i w:val="false"/>
          <w:color w:val="000000"/>
          <w:sz w:val="28"/>
        </w:rPr>
        <w:t xml:space="preserve">
      Кәмелетке толмағандар үш тәуліктен астам уақыт болған кезде арнаулы әлеуметтік қызметтерге мұқтаж балаларды қолдау орталығының қызметкерлері осы Қағидаларға 2-қосымшаға сәйкес нысан бойынша баланың қажеттіліктеріне терең бағалау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баламен жұмыс істеудің жеке жоспарын жасайды.</w:t>
      </w:r>
    </w:p>
    <w:bookmarkEnd w:id="1673"/>
    <w:bookmarkStart w:name="z2371" w:id="1674"/>
    <w:p>
      <w:pPr>
        <w:spacing w:after="0"/>
        <w:ind w:left="0"/>
        <w:jc w:val="both"/>
      </w:pPr>
      <w:r>
        <w:rPr>
          <w:rFonts w:ascii="Times New Roman"/>
          <w:b w:val="false"/>
          <w:i w:val="false"/>
          <w:color w:val="000000"/>
          <w:sz w:val="28"/>
        </w:rPr>
        <w:t>
      33. Кәмелетке толмағандарды қабылдау кезінде оларға бастапқы медициналық тексеру жүргізіледі, арнаулы әлеуметтік қызметтерге мұқтаж балаларды қолдау орталығына келіп түскен сәтте кәмелетке толмағанда бар заттар мен құндылықтар алып қойылады, бұл туралы осы Қағидаларға 1-қосымшаға сәйкес нысан бойынша кәмелетке толмағанды арнаулы әлеуметтік қызметтерге мұқтаж балаларды қолдау орталығына қабылдау актісіне жазба жасалады және орталықтан шыққан кезде қайтарылады. Арнаулы әлеуметтік қызметтерге мұқтаж балаларды қолдау орталығына тазаланбаған киіммен келген кәмелетке толмағандарға сыртқы киімдері мен іш киімдерін ауыстыру жүргізіледі.</w:t>
      </w:r>
    </w:p>
    <w:bookmarkEnd w:id="1674"/>
    <w:bookmarkStart w:name="z2372" w:id="1675"/>
    <w:p>
      <w:pPr>
        <w:spacing w:after="0"/>
        <w:ind w:left="0"/>
        <w:jc w:val="both"/>
      </w:pPr>
      <w:r>
        <w:rPr>
          <w:rFonts w:ascii="Times New Roman"/>
          <w:b w:val="false"/>
          <w:i w:val="false"/>
          <w:color w:val="000000"/>
          <w:sz w:val="28"/>
        </w:rPr>
        <w:t>
      34.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bookmarkEnd w:id="1675"/>
    <w:bookmarkStart w:name="z2373" w:id="1676"/>
    <w:p>
      <w:pPr>
        <w:spacing w:after="0"/>
        <w:ind w:left="0"/>
        <w:jc w:val="both"/>
      </w:pPr>
      <w:r>
        <w:rPr>
          <w:rFonts w:ascii="Times New Roman"/>
          <w:b w:val="false"/>
          <w:i w:val="false"/>
          <w:color w:val="000000"/>
          <w:sz w:val="28"/>
        </w:rPr>
        <w:t>
      35. Тәрбиеленушіні арнаулы әлеуметтік қызметтерге мұқтаж балаларды қолдау орталығынан басқа ұйымға ауыстыруды Білім басқармасы психологиялық-медициналық-педагогикалық комиссияның қорытындысы және арнаулы әлеуметтік қызметтерге мұқтаж балаларды қолдау орталығының қолдаухаты негізінде жүзеге асырады. Бұл ретте білім басқармасы ауыстыру туралы тиісті бұйрық дайындайды.</w:t>
      </w:r>
    </w:p>
    <w:bookmarkEnd w:id="1676"/>
    <w:bookmarkStart w:name="z2374" w:id="1677"/>
    <w:p>
      <w:pPr>
        <w:spacing w:after="0"/>
        <w:ind w:left="0"/>
        <w:jc w:val="both"/>
      </w:pPr>
      <w:r>
        <w:rPr>
          <w:rFonts w:ascii="Times New Roman"/>
          <w:b w:val="false"/>
          <w:i w:val="false"/>
          <w:color w:val="000000"/>
          <w:sz w:val="28"/>
        </w:rPr>
        <w:t>
      36. Арнаулы әлеуметтік қызметтерге мұқтаж балаларды қолдау орталығының тәрбиеленушілерін шығару арнаулы әлеуметтік қызметтерге мұқтаж балаларды қолдау орталығының педагогикалық кеңесінің шешімі бойынша, ол болмаған кезде – арнаулы әлеуметтік қызметтерге мұқтаж балаларды қолдау орталығы әкімшілігінің шешімі бойынша жүргізіледі.</w:t>
      </w:r>
    </w:p>
    <w:bookmarkEnd w:id="1677"/>
    <w:bookmarkStart w:name="z2375" w:id="1678"/>
    <w:p>
      <w:pPr>
        <w:spacing w:after="0"/>
        <w:ind w:left="0"/>
        <w:jc w:val="both"/>
      </w:pPr>
      <w:r>
        <w:rPr>
          <w:rFonts w:ascii="Times New Roman"/>
          <w:b w:val="false"/>
          <w:i w:val="false"/>
          <w:color w:val="000000"/>
          <w:sz w:val="28"/>
        </w:rPr>
        <w:t xml:space="preserve">
      Кәмелетке толмағандар шығып қалған жағдайда арнаулы әлеуметтік қызметтерге мұқтаж қолдау орталығының қызметкерлері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баламен жеке жұмыс жоспарын аяқтайды.</w:t>
      </w:r>
    </w:p>
    <w:bookmarkEnd w:id="1678"/>
    <w:bookmarkStart w:name="z2376" w:id="1679"/>
    <w:p>
      <w:pPr>
        <w:spacing w:after="0"/>
        <w:ind w:left="0"/>
        <w:jc w:val="both"/>
      </w:pPr>
      <w:r>
        <w:rPr>
          <w:rFonts w:ascii="Times New Roman"/>
          <w:b w:val="false"/>
          <w:i w:val="false"/>
          <w:color w:val="000000"/>
          <w:sz w:val="28"/>
        </w:rPr>
        <w:t xml:space="preserve">
      37. Арнаулы әлеуметтік қызметтерге мұқтаж балаларды қолдау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арнаулы әлеуметтік қызметтерге мұқтаж балаларды қолдау орталығының қызметкерлерінің алып жүруімен одан әрі орналасатын жеріне жеткізіледі.</w:t>
      </w:r>
    </w:p>
    <w:bookmarkEnd w:id="1679"/>
    <w:bookmarkStart w:name="z2377" w:id="1680"/>
    <w:p>
      <w:pPr>
        <w:spacing w:after="0"/>
        <w:ind w:left="0"/>
        <w:jc w:val="both"/>
      </w:pPr>
      <w:r>
        <w:rPr>
          <w:rFonts w:ascii="Times New Roman"/>
          <w:b w:val="false"/>
          <w:i w:val="false"/>
          <w:color w:val="000000"/>
          <w:sz w:val="28"/>
        </w:rPr>
        <w:t>
      38. Арнаулы білім беру ұйымдарына жіберілетін кәмелетке толмағандар арнаулы әлеуметтік қызметтерге мұқтаж балаларды қолдау орталығының қызметкерлерінің ілесіп жүруімен жеткізіледі.</w:t>
      </w:r>
    </w:p>
    <w:bookmarkEnd w:id="1680"/>
    <w:bookmarkStart w:name="z2378" w:id="1681"/>
    <w:p>
      <w:pPr>
        <w:spacing w:after="0"/>
        <w:ind w:left="0"/>
        <w:jc w:val="both"/>
      </w:pPr>
      <w:r>
        <w:rPr>
          <w:rFonts w:ascii="Times New Roman"/>
          <w:b w:val="false"/>
          <w:i w:val="false"/>
          <w:color w:val="000000"/>
          <w:sz w:val="28"/>
        </w:rPr>
        <w:t xml:space="preserve">
      Кәмелетке толмаған қыздарды алып жүруді тек қана әйел жынысты қызметкер жүзеге асырады. </w:t>
      </w:r>
    </w:p>
    <w:bookmarkEnd w:id="1681"/>
    <w:bookmarkStart w:name="z2379" w:id="1682"/>
    <w:p>
      <w:pPr>
        <w:spacing w:after="0"/>
        <w:ind w:left="0"/>
        <w:jc w:val="both"/>
      </w:pPr>
      <w:r>
        <w:rPr>
          <w:rFonts w:ascii="Times New Roman"/>
          <w:b w:val="false"/>
          <w:i w:val="false"/>
          <w:color w:val="000000"/>
          <w:sz w:val="28"/>
        </w:rPr>
        <w:t>
      39.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арнаулы әлеуметтік қызметтерге мұқтаж балаларды қолдау орталығында болады.</w:t>
      </w:r>
    </w:p>
    <w:bookmarkEnd w:id="1682"/>
    <w:bookmarkStart w:name="z2380" w:id="1683"/>
    <w:p>
      <w:pPr>
        <w:spacing w:after="0"/>
        <w:ind w:left="0"/>
        <w:jc w:val="both"/>
      </w:pPr>
      <w:r>
        <w:rPr>
          <w:rFonts w:ascii="Times New Roman"/>
          <w:b w:val="false"/>
          <w:i w:val="false"/>
          <w:color w:val="000000"/>
          <w:sz w:val="28"/>
        </w:rPr>
        <w:t xml:space="preserve">
      40. Арнаулы әлеуметтік қызметтерге мұқтаж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арнаулы әлеуметтік қызметтерге мұқтаж балаларды қолдау орталығына тұрақты тұруға қабылдау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белгіленген құжаттар тізбесі негізінде кейіннен отбасына орналастырылғанға дейін жүзеге асырылады.</w:t>
      </w:r>
    </w:p>
    <w:bookmarkEnd w:id="1683"/>
    <w:bookmarkStart w:name="z2381" w:id="1684"/>
    <w:p>
      <w:pPr>
        <w:spacing w:after="0"/>
        <w:ind w:left="0"/>
        <w:jc w:val="both"/>
      </w:pPr>
      <w:r>
        <w:rPr>
          <w:rFonts w:ascii="Times New Roman"/>
          <w:b w:val="false"/>
          <w:i w:val="false"/>
          <w:color w:val="000000"/>
          <w:sz w:val="28"/>
        </w:rPr>
        <w:t>
      41. Кәмелетке толмағандардың арнаулы әлеуметтік қызметтерге мұқтаж балаларды қолдау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денсаулық сақтау ұйымында болу уақыты кірмейді.</w:t>
      </w:r>
    </w:p>
    <w:bookmarkEnd w:id="1684"/>
    <w:bookmarkStart w:name="z2382" w:id="1685"/>
    <w:p>
      <w:pPr>
        <w:spacing w:after="0"/>
        <w:ind w:left="0"/>
        <w:jc w:val="both"/>
      </w:pPr>
      <w:r>
        <w:rPr>
          <w:rFonts w:ascii="Times New Roman"/>
          <w:b w:val="false"/>
          <w:i w:val="false"/>
          <w:color w:val="000000"/>
          <w:sz w:val="28"/>
        </w:rPr>
        <w:t>
      42. Тәрбиеленушіні арнаулы әлеуметтік қызметтерге мұқтаж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bookmarkEnd w:id="1685"/>
    <w:bookmarkStart w:name="z2383" w:id="1686"/>
    <w:p>
      <w:pPr>
        <w:spacing w:after="0"/>
        <w:ind w:left="0"/>
        <w:jc w:val="both"/>
      </w:pPr>
      <w:r>
        <w:rPr>
          <w:rFonts w:ascii="Times New Roman"/>
          <w:b w:val="false"/>
          <w:i w:val="false"/>
          <w:color w:val="000000"/>
          <w:sz w:val="28"/>
        </w:rPr>
        <w:t>
      43. Арнаулы әлеуметтік қызметтерге мұқтаж балаларды қолдау орталығында қызметтер (бөлімдер) ұйымдастырылады):</w:t>
      </w:r>
    </w:p>
    <w:bookmarkEnd w:id="1686"/>
    <w:bookmarkStart w:name="z2384" w:id="1687"/>
    <w:p>
      <w:pPr>
        <w:spacing w:after="0"/>
        <w:ind w:left="0"/>
        <w:jc w:val="both"/>
      </w:pPr>
      <w:r>
        <w:rPr>
          <w:rFonts w:ascii="Times New Roman"/>
          <w:b w:val="false"/>
          <w:i w:val="false"/>
          <w:color w:val="000000"/>
          <w:sz w:val="28"/>
        </w:rPr>
        <w:t>
      1) арнаулы әлеуметтік қызметтерге мұқтаж балаларды психологиялық және құқықтық қолдау және арнаулы әлеуметтік қызметтерге мұқтаж балаларды қолдау орталығының түлектерін интернаттан кейінгі сүйемелдеу қызметі (бөлімі);</w:t>
      </w:r>
    </w:p>
    <w:bookmarkEnd w:id="1687"/>
    <w:bookmarkStart w:name="z2385" w:id="1688"/>
    <w:p>
      <w:pPr>
        <w:spacing w:after="0"/>
        <w:ind w:left="0"/>
        <w:jc w:val="both"/>
      </w:pPr>
      <w:r>
        <w:rPr>
          <w:rFonts w:ascii="Times New Roman"/>
          <w:b w:val="false"/>
          <w:i w:val="false"/>
          <w:color w:val="000000"/>
          <w:sz w:val="28"/>
        </w:rPr>
        <w:t xml:space="preserve">
      2) арнаулы әлеуметтік қызметтерге мұқтаж балаларды отбасылық орналастыруға жәрдемдесу және асырап алушы ата-аналарды сүйемелдеу қызметі (бөлімі). </w:t>
      </w:r>
    </w:p>
    <w:bookmarkEnd w:id="1688"/>
    <w:bookmarkStart w:name="z2386" w:id="1689"/>
    <w:p>
      <w:pPr>
        <w:spacing w:after="0"/>
        <w:ind w:left="0"/>
        <w:jc w:val="both"/>
      </w:pPr>
      <w:r>
        <w:rPr>
          <w:rFonts w:ascii="Times New Roman"/>
          <w:b w:val="false"/>
          <w:i w:val="false"/>
          <w:color w:val="000000"/>
          <w:sz w:val="28"/>
        </w:rPr>
        <w:t>
      44. Арнаулы әлеуметтік қызметтерге мұқтаж балаларды психологиялық және құқықтық қолдау қызметінің (бөлімінің) міндеттері:</w:t>
      </w:r>
    </w:p>
    <w:bookmarkEnd w:id="1689"/>
    <w:bookmarkStart w:name="z2387" w:id="1690"/>
    <w:p>
      <w:pPr>
        <w:spacing w:after="0"/>
        <w:ind w:left="0"/>
        <w:jc w:val="both"/>
      </w:pPr>
      <w:r>
        <w:rPr>
          <w:rFonts w:ascii="Times New Roman"/>
          <w:b w:val="false"/>
          <w:i w:val="false"/>
          <w:color w:val="000000"/>
          <w:sz w:val="28"/>
        </w:rPr>
        <w:t>
      1) арнаулы әлеуметтік қызметтерге мұқтаж балалардың жеке және зияткерлік дамуына жәрдемдесу, өзін-өзі тәрбиелеу және өзін-өзі дамыту қабілетін қалыптастыру;</w:t>
      </w:r>
    </w:p>
    <w:bookmarkEnd w:id="1690"/>
    <w:bookmarkStart w:name="z2388" w:id="1691"/>
    <w:p>
      <w:pPr>
        <w:spacing w:after="0"/>
        <w:ind w:left="0"/>
        <w:jc w:val="both"/>
      </w:pPr>
      <w:r>
        <w:rPr>
          <w:rFonts w:ascii="Times New Roman"/>
          <w:b w:val="false"/>
          <w:i w:val="false"/>
          <w:color w:val="000000"/>
          <w:sz w:val="28"/>
        </w:rPr>
        <w:t>
      2) тез дамып келе жатқан ақпараттық қоғам жағдайында арнаулы әлеуметтік қызметтерге мұқтаж балаларға, олардың табысты әлеуметтенуіне психологиялық көмек көрсету;</w:t>
      </w:r>
    </w:p>
    <w:bookmarkEnd w:id="1691"/>
    <w:bookmarkStart w:name="z2389" w:id="1692"/>
    <w:p>
      <w:pPr>
        <w:spacing w:after="0"/>
        <w:ind w:left="0"/>
        <w:jc w:val="both"/>
      </w:pPr>
      <w:r>
        <w:rPr>
          <w:rFonts w:ascii="Times New Roman"/>
          <w:b w:val="false"/>
          <w:i w:val="false"/>
          <w:color w:val="000000"/>
          <w:sz w:val="28"/>
        </w:rPr>
        <w:t>
      3) арнаулы әлеуметтік қызметтерге мұқтаж әрбір балаға оның жеке басын психологиялық-педагогикалық зерттеу негізінде көзқарасты дараландыруға ықпал ету;</w:t>
      </w:r>
    </w:p>
    <w:bookmarkEnd w:id="1692"/>
    <w:bookmarkStart w:name="z2390" w:id="1693"/>
    <w:p>
      <w:pPr>
        <w:spacing w:after="0"/>
        <w:ind w:left="0"/>
        <w:jc w:val="both"/>
      </w:pPr>
      <w:r>
        <w:rPr>
          <w:rFonts w:ascii="Times New Roman"/>
          <w:b w:val="false"/>
          <w:i w:val="false"/>
          <w:color w:val="000000"/>
          <w:sz w:val="28"/>
        </w:rPr>
        <w:t>
      4) психологиялық диагностика жүргізу және арнаулы әлеуметтік қызметтерге мұқтаж тәрбиеленушілер мен балалардың шығармашылық әлеуетін дамыту;</w:t>
      </w:r>
    </w:p>
    <w:bookmarkEnd w:id="1693"/>
    <w:bookmarkStart w:name="z2391" w:id="1694"/>
    <w:p>
      <w:pPr>
        <w:spacing w:after="0"/>
        <w:ind w:left="0"/>
        <w:jc w:val="both"/>
      </w:pPr>
      <w:r>
        <w:rPr>
          <w:rFonts w:ascii="Times New Roman"/>
          <w:b w:val="false"/>
          <w:i w:val="false"/>
          <w:color w:val="000000"/>
          <w:sz w:val="28"/>
        </w:rPr>
        <w:t>
      5) арнаулы әлеуметтік қызметтерге мұқтаж балалардың психологиялық қиындықтары мен проблемаларын шешу бойынша психологиялық түзету жұмыстарын жүзеге асыру;</w:t>
      </w:r>
    </w:p>
    <w:bookmarkEnd w:id="1694"/>
    <w:bookmarkStart w:name="z2392" w:id="1695"/>
    <w:p>
      <w:pPr>
        <w:spacing w:after="0"/>
        <w:ind w:left="0"/>
        <w:jc w:val="both"/>
      </w:pPr>
      <w:r>
        <w:rPr>
          <w:rFonts w:ascii="Times New Roman"/>
          <w:b w:val="false"/>
          <w:i w:val="false"/>
          <w:color w:val="000000"/>
          <w:sz w:val="28"/>
        </w:rPr>
        <w:t>
      6) ата-аналар мен орталық қызметкерлеріне психологиялық проблемаларды шешуде және оқу-тәрбие жұмысының оңтайлы әдістерін таңдауда консультациялық көмек көрсету;</w:t>
      </w:r>
    </w:p>
    <w:bookmarkEnd w:id="1695"/>
    <w:bookmarkStart w:name="z2393" w:id="1696"/>
    <w:p>
      <w:pPr>
        <w:spacing w:after="0"/>
        <w:ind w:left="0"/>
        <w:jc w:val="both"/>
      </w:pPr>
      <w:r>
        <w:rPr>
          <w:rFonts w:ascii="Times New Roman"/>
          <w:b w:val="false"/>
          <w:i w:val="false"/>
          <w:color w:val="000000"/>
          <w:sz w:val="28"/>
        </w:rPr>
        <w:t>
      7) арнаулы әлеуметтік қызметтерге мұқтаж балаларды қабылдаушы отбасылардағы өмірге психологиялық даярлауды жүзеге асыру.</w:t>
      </w:r>
    </w:p>
    <w:bookmarkEnd w:id="1696"/>
    <w:bookmarkStart w:name="z2394" w:id="1697"/>
    <w:p>
      <w:pPr>
        <w:spacing w:after="0"/>
        <w:ind w:left="0"/>
        <w:jc w:val="both"/>
      </w:pPr>
      <w:r>
        <w:rPr>
          <w:rFonts w:ascii="Times New Roman"/>
          <w:b w:val="false"/>
          <w:i w:val="false"/>
          <w:color w:val="000000"/>
          <w:sz w:val="28"/>
        </w:rPr>
        <w:t>
      45. Арнаулы әлеуметтік қызметтерге мұқтаж балаларды қолдау орталығының тәрбиеленушілерін отбасылық орналастыруға жәрдемдесу және арнаулы әлеуметтік қызметтерге мұқтаж балаларды қолдау орталығының түлектерін интернаттан кейінгі сүйемелдеу және асырап алушы ата-аналарды сүйемелдеу қызметінің (бөлімінің) міндеттері:</w:t>
      </w:r>
    </w:p>
    <w:bookmarkEnd w:id="1697"/>
    <w:bookmarkStart w:name="z2395" w:id="1698"/>
    <w:p>
      <w:pPr>
        <w:spacing w:after="0"/>
        <w:ind w:left="0"/>
        <w:jc w:val="both"/>
      </w:pPr>
      <w:r>
        <w:rPr>
          <w:rFonts w:ascii="Times New Roman"/>
          <w:b w:val="false"/>
          <w:i w:val="false"/>
          <w:color w:val="000000"/>
          <w:sz w:val="28"/>
        </w:rPr>
        <w:t>
      1) баланы отбасына қайтару мақсатында арнаулы әлеуметтік қызметтерге мұқтаж балалардың ата-аналарымен жұмысты жүзеге асыру;</w:t>
      </w:r>
    </w:p>
    <w:bookmarkEnd w:id="1698"/>
    <w:bookmarkStart w:name="z2396" w:id="1699"/>
    <w:p>
      <w:pPr>
        <w:spacing w:after="0"/>
        <w:ind w:left="0"/>
        <w:jc w:val="both"/>
      </w:pPr>
      <w:r>
        <w:rPr>
          <w:rFonts w:ascii="Times New Roman"/>
          <w:b w:val="false"/>
          <w:i w:val="false"/>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bookmarkEnd w:id="1699"/>
    <w:bookmarkStart w:name="z2397" w:id="1700"/>
    <w:p>
      <w:pPr>
        <w:spacing w:after="0"/>
        <w:ind w:left="0"/>
        <w:jc w:val="both"/>
      </w:pPr>
      <w:r>
        <w:rPr>
          <w:rFonts w:ascii="Times New Roman"/>
          <w:b w:val="false"/>
          <w:i w:val="false"/>
          <w:color w:val="000000"/>
          <w:sz w:val="28"/>
        </w:rPr>
        <w:t>
      3) отбасында өмір сүру және тәрбиелену құқықтарын іске асыру үшін арнаулы әлеуметтік қызметтерге мұқтаж балаларды ата-ана қамқорлығынан айырылуының нақты мән-жайларын анықтау бойынша жұмыстарды жүзеге асыру;</w:t>
      </w:r>
    </w:p>
    <w:bookmarkEnd w:id="1700"/>
    <w:bookmarkStart w:name="z2398" w:id="1701"/>
    <w:p>
      <w:pPr>
        <w:spacing w:after="0"/>
        <w:ind w:left="0"/>
        <w:jc w:val="both"/>
      </w:pPr>
      <w:r>
        <w:rPr>
          <w:rFonts w:ascii="Times New Roman"/>
          <w:b w:val="false"/>
          <w:i w:val="false"/>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bookmarkEnd w:id="1701"/>
    <w:bookmarkStart w:name="z2399" w:id="1702"/>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bookmarkEnd w:id="1702"/>
    <w:bookmarkStart w:name="z2400" w:id="1703"/>
    <w:p>
      <w:pPr>
        <w:spacing w:after="0"/>
        <w:ind w:left="0"/>
        <w:jc w:val="both"/>
      </w:pPr>
      <w:r>
        <w:rPr>
          <w:rFonts w:ascii="Times New Roman"/>
          <w:b w:val="false"/>
          <w:i w:val="false"/>
          <w:color w:val="000000"/>
          <w:sz w:val="28"/>
        </w:rPr>
        <w:t>
      6) арнаулы әлеуметтік қызметтерге мұқтаж балаларды қабылдаушы отбасына орналастыру бойынша органдармен жұмысты жүзеге асыру;</w:t>
      </w:r>
    </w:p>
    <w:bookmarkEnd w:id="1703"/>
    <w:bookmarkStart w:name="z2401" w:id="1704"/>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ұйымдардың түлектеріне дербес өмірге бейімделуге жәрдем көрсету;</w:t>
      </w:r>
    </w:p>
    <w:bookmarkEnd w:id="1704"/>
    <w:bookmarkStart w:name="z2402" w:id="1705"/>
    <w:p>
      <w:pPr>
        <w:spacing w:after="0"/>
        <w:ind w:left="0"/>
        <w:jc w:val="both"/>
      </w:pPr>
      <w:r>
        <w:rPr>
          <w:rFonts w:ascii="Times New Roman"/>
          <w:b w:val="false"/>
          <w:i w:val="false"/>
          <w:color w:val="000000"/>
          <w:sz w:val="28"/>
        </w:rPr>
        <w:t>
      8) жетім балалар мен ата-анасының қамқорлығынсыз қалған балаларға арналған ұйымдар түлектерінің құқықтары мен мүдделерін қорғауға жәрдемдесу;</w:t>
      </w:r>
    </w:p>
    <w:bookmarkEnd w:id="1705"/>
    <w:bookmarkStart w:name="z2403" w:id="1706"/>
    <w:p>
      <w:pPr>
        <w:spacing w:after="0"/>
        <w:ind w:left="0"/>
        <w:jc w:val="both"/>
      </w:pPr>
      <w:r>
        <w:rPr>
          <w:rFonts w:ascii="Times New Roman"/>
          <w:b w:val="false"/>
          <w:i w:val="false"/>
          <w:color w:val="000000"/>
          <w:sz w:val="28"/>
        </w:rPr>
        <w:t>
      9) өзін-өзі қамтамасыз ету проблемаларын шешуде, арнаулы әлеуметтік қызметтерге мұқтаждықтың алдын алу мүмкіндіктерін іске асыруда қолдау;</w:t>
      </w:r>
    </w:p>
    <w:bookmarkEnd w:id="1706"/>
    <w:bookmarkStart w:name="z2404" w:id="1707"/>
    <w:p>
      <w:pPr>
        <w:spacing w:after="0"/>
        <w:ind w:left="0"/>
        <w:jc w:val="both"/>
      </w:pPr>
      <w:r>
        <w:rPr>
          <w:rFonts w:ascii="Times New Roman"/>
          <w:b w:val="false"/>
          <w:i w:val="false"/>
          <w:color w:val="000000"/>
          <w:sz w:val="28"/>
        </w:rPr>
        <w:t>
      10) еңбекқорлықты, салауатты өмір салтын, мінез-құлық мәдениетін, заңға бағыну дағдыларын қалыптастыру.</w:t>
      </w:r>
    </w:p>
    <w:bookmarkEnd w:id="1707"/>
    <w:bookmarkStart w:name="z2405" w:id="1708"/>
    <w:p>
      <w:pPr>
        <w:spacing w:after="0"/>
        <w:ind w:left="0"/>
        <w:jc w:val="both"/>
      </w:pPr>
      <w:r>
        <w:rPr>
          <w:rFonts w:ascii="Times New Roman"/>
          <w:b w:val="false"/>
          <w:i w:val="false"/>
          <w:color w:val="000000"/>
          <w:sz w:val="28"/>
        </w:rPr>
        <w:t>
      46. Арнаулы әлеуметтік қызметтерге мұқтаж балаларды қолдау орталығында қажеттілікке қарай басқа да қызметтер (бөлімдер) құрылады.</w:t>
      </w:r>
    </w:p>
    <w:bookmarkEnd w:id="1708"/>
    <w:bookmarkStart w:name="z2406" w:id="1709"/>
    <w:p>
      <w:pPr>
        <w:spacing w:after="0"/>
        <w:ind w:left="0"/>
        <w:jc w:val="both"/>
      </w:pPr>
      <w:r>
        <w:rPr>
          <w:rFonts w:ascii="Times New Roman"/>
          <w:b w:val="false"/>
          <w:i w:val="false"/>
          <w:color w:val="000000"/>
          <w:sz w:val="28"/>
        </w:rPr>
        <w:t>
      47. Арнаулы әлеуметтік қызметтерге мұқтаж балаларды қолдау орталығы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қызметтер көрсетеді.</w:t>
      </w:r>
    </w:p>
    <w:bookmarkEnd w:id="1709"/>
    <w:bookmarkStart w:name="z2407" w:id="1710"/>
    <w:p>
      <w:pPr>
        <w:spacing w:after="0"/>
        <w:ind w:left="0"/>
        <w:jc w:val="both"/>
      </w:pPr>
      <w:r>
        <w:rPr>
          <w:rFonts w:ascii="Times New Roman"/>
          <w:b w:val="false"/>
          <w:i w:val="false"/>
          <w:color w:val="000000"/>
          <w:sz w:val="28"/>
        </w:rPr>
        <w:t xml:space="preserve">
      48. Арнаулы әлеуметтік көрсетілетін қызметтерге мұқтаж балаларды қолдау орталықтары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көрсетілетін қызметтерге мұқтаж балаларды тәрбиелеуге қабылдаған отбасыларға жетім балаларға, ата-аналарының қамқорлығынсыз қалған балаларға арналған білім беру ұйымдары қызметінің үлгілік қағидаларына сәйкес әлеуметтік, құқықтық, психологиялық, педагогикалық көмек көрсетуге бағытталған шаралар кешенін жүзеге асырады.</w:t>
      </w:r>
    </w:p>
    <w:bookmarkEnd w:id="1710"/>
    <w:bookmarkStart w:name="z2408" w:id="1711"/>
    <w:p>
      <w:pPr>
        <w:spacing w:after="0"/>
        <w:ind w:left="0"/>
        <w:jc w:val="left"/>
      </w:pPr>
      <w:r>
        <w:rPr>
          <w:rFonts w:ascii="Times New Roman"/>
          <w:b/>
          <w:i w:val="false"/>
          <w:color w:val="000000"/>
        </w:rPr>
        <w:t xml:space="preserve"> 4 тарау. Ерекше білім берілуіне қажеттілігі бар балаларды қолдау орталығы қызметінің тәртібі</w:t>
      </w:r>
    </w:p>
    <w:bookmarkEnd w:id="1711"/>
    <w:bookmarkStart w:name="z2409" w:id="1712"/>
    <w:p>
      <w:pPr>
        <w:spacing w:after="0"/>
        <w:ind w:left="0"/>
        <w:jc w:val="both"/>
      </w:pPr>
      <w:r>
        <w:rPr>
          <w:rFonts w:ascii="Times New Roman"/>
          <w:b w:val="false"/>
          <w:i w:val="false"/>
          <w:color w:val="000000"/>
          <w:sz w:val="28"/>
        </w:rPr>
        <w:t>
      49.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w:t>
      </w:r>
    </w:p>
    <w:bookmarkEnd w:id="1712"/>
    <w:bookmarkStart w:name="z2410" w:id="1713"/>
    <w:p>
      <w:pPr>
        <w:spacing w:after="0"/>
        <w:ind w:left="0"/>
        <w:jc w:val="both"/>
      </w:pPr>
      <w:r>
        <w:rPr>
          <w:rFonts w:ascii="Times New Roman"/>
          <w:b w:val="false"/>
          <w:i w:val="false"/>
          <w:color w:val="000000"/>
          <w:sz w:val="28"/>
        </w:rPr>
        <w:t>
      50. Ерекше білім берілуіне қажеттілігі бар балаларды қолдау орталығының мектепке дейінгі бөлімше (топтар) орталықта мектепке дейінгі және мектеп жасындағы балалардың туыстық қатынастарын сақтау мақсатында құрылады.</w:t>
      </w:r>
    </w:p>
    <w:bookmarkEnd w:id="1713"/>
    <w:bookmarkStart w:name="z2411" w:id="1714"/>
    <w:p>
      <w:pPr>
        <w:spacing w:after="0"/>
        <w:ind w:left="0"/>
        <w:jc w:val="both"/>
      </w:pPr>
      <w:r>
        <w:rPr>
          <w:rFonts w:ascii="Times New Roman"/>
          <w:b w:val="false"/>
          <w:i w:val="false"/>
          <w:color w:val="000000"/>
          <w:sz w:val="28"/>
        </w:rPr>
        <w:t>
      51. Мектепке дейінгі бөлімше (топтар) өз қызметінде осы Қағидаларды басшылыққа алады.</w:t>
      </w:r>
    </w:p>
    <w:bookmarkEnd w:id="1714"/>
    <w:bookmarkStart w:name="z2412" w:id="1715"/>
    <w:p>
      <w:pPr>
        <w:spacing w:after="0"/>
        <w:ind w:left="0"/>
        <w:jc w:val="both"/>
      </w:pPr>
      <w:r>
        <w:rPr>
          <w:rFonts w:ascii="Times New Roman"/>
          <w:b w:val="false"/>
          <w:i w:val="false"/>
          <w:color w:val="000000"/>
          <w:sz w:val="28"/>
        </w:rPr>
        <w:t xml:space="preserve">
      52. Ерекше білім беру қажеттіліктері бар балаларды қолдау орталықтарында балаларды оқыту және тәрбиелеу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w:t>
      </w:r>
      <w:r>
        <w:rPr>
          <w:rFonts w:ascii="Times New Roman"/>
          <w:b w:val="false"/>
          <w:i w:val="false"/>
          <w:color w:val="000000"/>
          <w:sz w:val="28"/>
        </w:rPr>
        <w:t>міндетті стандарттарына</w:t>
      </w:r>
      <w:r>
        <w:rPr>
          <w:rFonts w:ascii="Times New Roman"/>
          <w:b w:val="false"/>
          <w:i w:val="false"/>
          <w:color w:val="000000"/>
          <w:sz w:val="28"/>
        </w:rPr>
        <w:t xml:space="preserve">,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w:t>
      </w:r>
      <w:r>
        <w:rPr>
          <w:rFonts w:ascii="Times New Roman"/>
          <w:b w:val="false"/>
          <w:i w:val="false"/>
          <w:color w:val="000000"/>
          <w:sz w:val="28"/>
        </w:rPr>
        <w:t>оқу жоспарларына</w:t>
      </w:r>
      <w:r>
        <w:rPr>
          <w:rFonts w:ascii="Times New Roman"/>
          <w:b w:val="false"/>
          <w:i w:val="false"/>
          <w:color w:val="000000"/>
          <w:sz w:val="28"/>
        </w:rPr>
        <w:t xml:space="preserve">, Қазақстан Республикасы Білім және ғылым министрінің 2013 жылғы 03 сәуірдегі № 115 бұйрығымен (Нормативтік құқықтық актілерді мемлекеттік тіркеу тізілімінде № 8424 болып тіркелген) бекітілген Жалпы білім беру ұйымдарына арналған жалпы білім беретін пәндердің, таңдау курстарының және факультативтердің үлгілік </w:t>
      </w:r>
      <w:r>
        <w:rPr>
          <w:rFonts w:ascii="Times New Roman"/>
          <w:b w:val="false"/>
          <w:i w:val="false"/>
          <w:color w:val="000000"/>
          <w:sz w:val="28"/>
        </w:rPr>
        <w:t>оқу бағдарламаларына,</w:t>
      </w:r>
      <w:r>
        <w:rPr>
          <w:rFonts w:ascii="Times New Roman"/>
          <w:b w:val="false"/>
          <w:i w:val="false"/>
          <w:color w:val="000000"/>
          <w:sz w:val="28"/>
        </w:rPr>
        <w:t xml:space="preserve">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бекітілген Қазақстан Республикасында мектепке дейінгі тәрбие мен оқытудың үлгілік оқу жоспарларына, Қазақстан Республикасы Білім және ғылым министрінің м.а.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w:t>
      </w:r>
      <w:r>
        <w:rPr>
          <w:rFonts w:ascii="Times New Roman"/>
          <w:b w:val="false"/>
          <w:i w:val="false"/>
          <w:color w:val="000000"/>
          <w:sz w:val="28"/>
        </w:rPr>
        <w:t>үлгілік оқу бағдарламаларына</w:t>
      </w:r>
      <w:r>
        <w:rPr>
          <w:rFonts w:ascii="Times New Roman"/>
          <w:b w:val="false"/>
          <w:i w:val="false"/>
          <w:color w:val="000000"/>
          <w:sz w:val="28"/>
        </w:rPr>
        <w:t xml:space="preserve"> сәйкес жүзеге асырылады.</w:t>
      </w:r>
    </w:p>
    <w:bookmarkEnd w:id="1715"/>
    <w:bookmarkStart w:name="z2413" w:id="1716"/>
    <w:p>
      <w:pPr>
        <w:spacing w:after="0"/>
        <w:ind w:left="0"/>
        <w:jc w:val="both"/>
      </w:pPr>
      <w:r>
        <w:rPr>
          <w:rFonts w:ascii="Times New Roman"/>
          <w:b w:val="false"/>
          <w:i w:val="false"/>
          <w:color w:val="000000"/>
          <w:sz w:val="28"/>
        </w:rPr>
        <w:t xml:space="preserve">
      53. Білім алушылардың бастауыш, негізгі орта және жалпы орта білім берудің үлгілік оқу бағдарламаларын меңгеруін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сәйкес білім алушылардың үлгеріміне ағымдағы бақылауды және қорытынды аттестаттауды жүзеге асырады.</w:t>
      </w:r>
    </w:p>
    <w:bookmarkEnd w:id="1716"/>
    <w:bookmarkStart w:name="z2414" w:id="1717"/>
    <w:p>
      <w:pPr>
        <w:spacing w:after="0"/>
        <w:ind w:left="0"/>
        <w:jc w:val="both"/>
      </w:pPr>
      <w:r>
        <w:rPr>
          <w:rFonts w:ascii="Times New Roman"/>
          <w:b w:val="false"/>
          <w:i w:val="false"/>
          <w:color w:val="000000"/>
          <w:sz w:val="28"/>
        </w:rPr>
        <w:t>
      54.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bookmarkEnd w:id="1717"/>
    <w:bookmarkStart w:name="z2415" w:id="1718"/>
    <w:p>
      <w:pPr>
        <w:spacing w:after="0"/>
        <w:ind w:left="0"/>
        <w:jc w:val="both"/>
      </w:pPr>
      <w:r>
        <w:rPr>
          <w:rFonts w:ascii="Times New Roman"/>
          <w:b w:val="false"/>
          <w:i w:val="false"/>
          <w:color w:val="000000"/>
          <w:sz w:val="28"/>
        </w:rPr>
        <w:t>
      Ерекше білім беру қажеттіліктері бар балаларды қолдау орталығында сыныптардың толымдылығы 20 адамды құрайды.</w:t>
      </w:r>
    </w:p>
    <w:bookmarkEnd w:id="1718"/>
    <w:bookmarkStart w:name="z2416" w:id="1719"/>
    <w:p>
      <w:pPr>
        <w:spacing w:after="0"/>
        <w:ind w:left="0"/>
        <w:jc w:val="both"/>
      </w:pPr>
      <w:r>
        <w:rPr>
          <w:rFonts w:ascii="Times New Roman"/>
          <w:b w:val="false"/>
          <w:i w:val="false"/>
          <w:color w:val="000000"/>
          <w:sz w:val="28"/>
        </w:rPr>
        <w:t>
      55.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bookmarkEnd w:id="1719"/>
    <w:bookmarkStart w:name="z2417" w:id="1720"/>
    <w:p>
      <w:pPr>
        <w:spacing w:after="0"/>
        <w:ind w:left="0"/>
        <w:jc w:val="both"/>
      </w:pPr>
      <w:r>
        <w:rPr>
          <w:rFonts w:ascii="Times New Roman"/>
          <w:b w:val="false"/>
          <w:i w:val="false"/>
          <w:color w:val="000000"/>
          <w:sz w:val="28"/>
        </w:rPr>
        <w:t>
      оқыту қазақ тілінде жүргізілмейтін 1-11 сыныптардағы қазақ тілі бойынша;</w:t>
      </w:r>
    </w:p>
    <w:bookmarkEnd w:id="1720"/>
    <w:bookmarkStart w:name="z2418" w:id="1721"/>
    <w:p>
      <w:pPr>
        <w:spacing w:after="0"/>
        <w:ind w:left="0"/>
        <w:jc w:val="both"/>
      </w:pPr>
      <w:r>
        <w:rPr>
          <w:rFonts w:ascii="Times New Roman"/>
          <w:b w:val="false"/>
          <w:i w:val="false"/>
          <w:color w:val="000000"/>
          <w:sz w:val="28"/>
        </w:rPr>
        <w:t>
      қазақ әдебиеті бойынша оқыту қазақ тілінде жүргізілмейтін 5-11 сыныптарда;</w:t>
      </w:r>
    </w:p>
    <w:bookmarkEnd w:id="1721"/>
    <w:bookmarkStart w:name="z2419" w:id="1722"/>
    <w:p>
      <w:pPr>
        <w:spacing w:after="0"/>
        <w:ind w:left="0"/>
        <w:jc w:val="both"/>
      </w:pPr>
      <w:r>
        <w:rPr>
          <w:rFonts w:ascii="Times New Roman"/>
          <w:b w:val="false"/>
          <w:i w:val="false"/>
          <w:color w:val="000000"/>
          <w:sz w:val="28"/>
        </w:rPr>
        <w:t>
      қазақ және ұйғыр, тәжік және өзбек тілдерінде оқытатын 3-11 сыныптарда орыс тілінен;</w:t>
      </w:r>
    </w:p>
    <w:bookmarkEnd w:id="1722"/>
    <w:bookmarkStart w:name="z2420" w:id="1723"/>
    <w:p>
      <w:pPr>
        <w:spacing w:after="0"/>
        <w:ind w:left="0"/>
        <w:jc w:val="both"/>
      </w:pPr>
      <w:r>
        <w:rPr>
          <w:rFonts w:ascii="Times New Roman"/>
          <w:b w:val="false"/>
          <w:i w:val="false"/>
          <w:color w:val="000000"/>
          <w:sz w:val="28"/>
        </w:rPr>
        <w:t>
      1-11 сыныптарда шет тілі бойынша;</w:t>
      </w:r>
    </w:p>
    <w:bookmarkEnd w:id="1723"/>
    <w:bookmarkStart w:name="z2421" w:id="1724"/>
    <w:p>
      <w:pPr>
        <w:spacing w:after="0"/>
        <w:ind w:left="0"/>
        <w:jc w:val="both"/>
      </w:pPr>
      <w:r>
        <w:rPr>
          <w:rFonts w:ascii="Times New Roman"/>
          <w:b w:val="false"/>
          <w:i w:val="false"/>
          <w:color w:val="000000"/>
          <w:sz w:val="28"/>
        </w:rPr>
        <w:t>
      информатика бойынша 5-11 сыныптарда;</w:t>
      </w:r>
    </w:p>
    <w:bookmarkEnd w:id="1724"/>
    <w:bookmarkStart w:name="z2422" w:id="1725"/>
    <w:p>
      <w:pPr>
        <w:spacing w:after="0"/>
        <w:ind w:left="0"/>
        <w:jc w:val="both"/>
      </w:pPr>
      <w:r>
        <w:rPr>
          <w:rFonts w:ascii="Times New Roman"/>
          <w:b w:val="false"/>
          <w:i w:val="false"/>
          <w:color w:val="000000"/>
          <w:sz w:val="28"/>
        </w:rPr>
        <w:t>
      бейіндік пәндер бойынша;</w:t>
      </w:r>
    </w:p>
    <w:bookmarkEnd w:id="1725"/>
    <w:bookmarkStart w:name="z2423" w:id="1726"/>
    <w:p>
      <w:pPr>
        <w:spacing w:after="0"/>
        <w:ind w:left="0"/>
        <w:jc w:val="both"/>
      </w:pPr>
      <w:r>
        <w:rPr>
          <w:rFonts w:ascii="Times New Roman"/>
          <w:b w:val="false"/>
          <w:i w:val="false"/>
          <w:color w:val="000000"/>
          <w:sz w:val="28"/>
        </w:rPr>
        <w:t>
      5-11 сыныптардағы технология бойынша (сыныптың толымдылығына қарамастан ұлдар мен қыздар топтары);</w:t>
      </w:r>
    </w:p>
    <w:bookmarkEnd w:id="1726"/>
    <w:bookmarkStart w:name="z2424" w:id="1727"/>
    <w:p>
      <w:pPr>
        <w:spacing w:after="0"/>
        <w:ind w:left="0"/>
        <w:jc w:val="both"/>
      </w:pPr>
      <w:r>
        <w:rPr>
          <w:rFonts w:ascii="Times New Roman"/>
          <w:b w:val="false"/>
          <w:i w:val="false"/>
          <w:color w:val="000000"/>
          <w:sz w:val="28"/>
        </w:rPr>
        <w:t>
      дене шынықтыру бойынша 5-11 сыныптарда.</w:t>
      </w:r>
    </w:p>
    <w:bookmarkEnd w:id="1727"/>
    <w:bookmarkStart w:name="z2425" w:id="1728"/>
    <w:p>
      <w:pPr>
        <w:spacing w:after="0"/>
        <w:ind w:left="0"/>
        <w:jc w:val="both"/>
      </w:pPr>
      <w:r>
        <w:rPr>
          <w:rFonts w:ascii="Times New Roman"/>
          <w:b w:val="false"/>
          <w:i w:val="false"/>
          <w:color w:val="000000"/>
          <w:sz w:val="28"/>
        </w:rPr>
        <w:t>
      56. Ерекше білім беру қажеттіліктері бар балаларды қолдау орталығында Мүмкіндігі шектеулі балаларға арналған арнайы мектеп немесе (түзету) топтар (сыныптар) ашылады. Балаларды осы мектепке немесе топтарға (сыныптарға) айқындау психологиялық-медициналық-педагогикалық комиссияның қорытындысы негізінде ғана жүзеге асырылады.</w:t>
      </w:r>
    </w:p>
    <w:bookmarkEnd w:id="1728"/>
    <w:bookmarkStart w:name="z2426" w:id="1729"/>
    <w:p>
      <w:pPr>
        <w:spacing w:after="0"/>
        <w:ind w:left="0"/>
        <w:jc w:val="both"/>
      </w:pPr>
      <w:r>
        <w:rPr>
          <w:rFonts w:ascii="Times New Roman"/>
          <w:b w:val="false"/>
          <w:i w:val="false"/>
          <w:color w:val="000000"/>
          <w:sz w:val="28"/>
        </w:rPr>
        <w:t>
      57.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bookmarkEnd w:id="1729"/>
    <w:bookmarkStart w:name="z2427" w:id="1730"/>
    <w:p>
      <w:pPr>
        <w:spacing w:after="0"/>
        <w:ind w:left="0"/>
        <w:jc w:val="both"/>
      </w:pPr>
      <w:r>
        <w:rPr>
          <w:rFonts w:ascii="Times New Roman"/>
          <w:b w:val="false"/>
          <w:i w:val="false"/>
          <w:color w:val="000000"/>
          <w:sz w:val="28"/>
        </w:rPr>
        <w:t>
      Орташа ақыл-ой кемістігі бар балалар мен 3-тен 6 адамға дейін аралас ақауы бар балаларға арналған сыныптардың толықтырылуы.</w:t>
      </w:r>
    </w:p>
    <w:bookmarkEnd w:id="1730"/>
    <w:bookmarkStart w:name="z2428" w:id="1731"/>
    <w:p>
      <w:pPr>
        <w:spacing w:after="0"/>
        <w:ind w:left="0"/>
        <w:jc w:val="both"/>
      </w:pPr>
      <w:r>
        <w:rPr>
          <w:rFonts w:ascii="Times New Roman"/>
          <w:b w:val="false"/>
          <w:i w:val="false"/>
          <w:color w:val="000000"/>
          <w:sz w:val="28"/>
        </w:rPr>
        <w:t xml:space="preserve">
      58. Ерекше білім беру қажеттіліктері бар балаларды қолдау орталығының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1731"/>
    <w:bookmarkStart w:name="z2429" w:id="1732"/>
    <w:p>
      <w:pPr>
        <w:spacing w:after="0"/>
        <w:ind w:left="0"/>
        <w:jc w:val="both"/>
      </w:pPr>
      <w:r>
        <w:rPr>
          <w:rFonts w:ascii="Times New Roman"/>
          <w:b w:val="false"/>
          <w:i w:val="false"/>
          <w:color w:val="000000"/>
          <w:sz w:val="28"/>
        </w:rPr>
        <w:t>
      59.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bookmarkEnd w:id="1732"/>
    <w:bookmarkStart w:name="z2430" w:id="1733"/>
    <w:p>
      <w:pPr>
        <w:spacing w:after="0"/>
        <w:ind w:left="0"/>
        <w:jc w:val="both"/>
      </w:pPr>
      <w:r>
        <w:rPr>
          <w:rFonts w:ascii="Times New Roman"/>
          <w:b w:val="false"/>
          <w:i w:val="false"/>
          <w:color w:val="000000"/>
          <w:sz w:val="28"/>
        </w:rPr>
        <w:t>
      60.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bookmarkEnd w:id="1733"/>
    <w:bookmarkStart w:name="z2431" w:id="1734"/>
    <w:p>
      <w:pPr>
        <w:spacing w:after="0"/>
        <w:ind w:left="0"/>
        <w:jc w:val="both"/>
      </w:pPr>
      <w:r>
        <w:rPr>
          <w:rFonts w:ascii="Times New Roman"/>
          <w:b w:val="false"/>
          <w:i w:val="false"/>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bookmarkEnd w:id="1734"/>
    <w:bookmarkStart w:name="z2432" w:id="1735"/>
    <w:p>
      <w:pPr>
        <w:spacing w:after="0"/>
        <w:ind w:left="0"/>
        <w:jc w:val="both"/>
      </w:pPr>
      <w:r>
        <w:rPr>
          <w:rFonts w:ascii="Times New Roman"/>
          <w:b w:val="false"/>
          <w:i w:val="false"/>
          <w:color w:val="000000"/>
          <w:sz w:val="28"/>
        </w:rPr>
        <w:t>
      61.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bookmarkEnd w:id="1735"/>
    <w:bookmarkStart w:name="z2433" w:id="1736"/>
    <w:p>
      <w:pPr>
        <w:spacing w:after="0"/>
        <w:ind w:left="0"/>
        <w:jc w:val="both"/>
      </w:pPr>
      <w:r>
        <w:rPr>
          <w:rFonts w:ascii="Times New Roman"/>
          <w:b w:val="false"/>
          <w:i w:val="false"/>
          <w:color w:val="000000"/>
          <w:sz w:val="28"/>
        </w:rPr>
        <w:t xml:space="preserve">
      62. Орталықтың оқу-тәрбие қызметі "Білім туралы"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жалпыға міндетті білім беру стандарттары негізінде әзірленген оқу жоспарлары мен бағдарламаларына сәйкес жүзеге асырылады.</w:t>
      </w:r>
    </w:p>
    <w:bookmarkEnd w:id="1736"/>
    <w:bookmarkStart w:name="z2434" w:id="1737"/>
    <w:p>
      <w:pPr>
        <w:spacing w:after="0"/>
        <w:ind w:left="0"/>
        <w:jc w:val="both"/>
      </w:pPr>
      <w:r>
        <w:rPr>
          <w:rFonts w:ascii="Times New Roman"/>
          <w:b w:val="false"/>
          <w:i w:val="false"/>
          <w:color w:val="000000"/>
          <w:sz w:val="28"/>
        </w:rPr>
        <w:t>
      63.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bookmarkEnd w:id="1737"/>
    <w:bookmarkStart w:name="z2435" w:id="1738"/>
    <w:p>
      <w:pPr>
        <w:spacing w:after="0"/>
        <w:ind w:left="0"/>
        <w:jc w:val="both"/>
      </w:pPr>
      <w:r>
        <w:rPr>
          <w:rFonts w:ascii="Times New Roman"/>
          <w:b w:val="false"/>
          <w:i w:val="false"/>
          <w:color w:val="000000"/>
          <w:sz w:val="28"/>
        </w:rPr>
        <w:t xml:space="preserve">
      64. Ерекше білім берілуіне қажеттілігі бар балаларды қолдау орталығы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bookmarkEnd w:id="1738"/>
    <w:bookmarkStart w:name="z2436" w:id="1739"/>
    <w:p>
      <w:pPr>
        <w:spacing w:after="0"/>
        <w:ind w:left="0"/>
        <w:jc w:val="both"/>
      </w:pPr>
      <w:r>
        <w:rPr>
          <w:rFonts w:ascii="Times New Roman"/>
          <w:b w:val="false"/>
          <w:i w:val="false"/>
          <w:color w:val="000000"/>
          <w:sz w:val="28"/>
        </w:rPr>
        <w:t>
      65.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bookmarkEnd w:id="1739"/>
    <w:bookmarkStart w:name="z2437" w:id="1740"/>
    <w:p>
      <w:pPr>
        <w:spacing w:after="0"/>
        <w:ind w:left="0"/>
        <w:jc w:val="both"/>
      </w:pPr>
      <w:r>
        <w:rPr>
          <w:rFonts w:ascii="Times New Roman"/>
          <w:b w:val="false"/>
          <w:i w:val="false"/>
          <w:color w:val="000000"/>
          <w:sz w:val="28"/>
        </w:rPr>
        <w:t>
      66.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bookmarkEnd w:id="1740"/>
    <w:bookmarkStart w:name="z2438" w:id="1741"/>
    <w:p>
      <w:pPr>
        <w:spacing w:after="0"/>
        <w:ind w:left="0"/>
        <w:jc w:val="both"/>
      </w:pPr>
      <w:r>
        <w:rPr>
          <w:rFonts w:ascii="Times New Roman"/>
          <w:b w:val="false"/>
          <w:i w:val="false"/>
          <w:color w:val="000000"/>
          <w:sz w:val="28"/>
        </w:rPr>
        <w:t>
      67. Кәсіптік практиканың түрлері, мерзімдері мен мазмұны "Білім туралы" Заңның 38-бабының 2) тармақшасына сәйкес техникалық және кәсіптік білім беретін оқу орындарының оқу жоспарлары мен бағдарламаларында айқындалады.</w:t>
      </w:r>
    </w:p>
    <w:bookmarkEnd w:id="1741"/>
    <w:bookmarkStart w:name="z2439" w:id="1742"/>
    <w:p>
      <w:pPr>
        <w:spacing w:after="0"/>
        <w:ind w:left="0"/>
        <w:jc w:val="both"/>
      </w:pPr>
      <w:r>
        <w:rPr>
          <w:rFonts w:ascii="Times New Roman"/>
          <w:b w:val="false"/>
          <w:i w:val="false"/>
          <w:color w:val="000000"/>
          <w:sz w:val="28"/>
        </w:rPr>
        <w:t>
      68.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bookmarkEnd w:id="1742"/>
    <w:bookmarkStart w:name="z2440" w:id="1743"/>
    <w:p>
      <w:pPr>
        <w:spacing w:after="0"/>
        <w:ind w:left="0"/>
        <w:jc w:val="both"/>
      </w:pPr>
      <w:r>
        <w:rPr>
          <w:rFonts w:ascii="Times New Roman"/>
          <w:b w:val="false"/>
          <w:i w:val="false"/>
          <w:color w:val="000000"/>
          <w:sz w:val="28"/>
        </w:rPr>
        <w:t>
      69.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743"/>
    <w:bookmarkStart w:name="z2441" w:id="1744"/>
    <w:p>
      <w:pPr>
        <w:spacing w:after="0"/>
        <w:ind w:left="0"/>
        <w:jc w:val="both"/>
      </w:pPr>
      <w:r>
        <w:rPr>
          <w:rFonts w:ascii="Times New Roman"/>
          <w:b w:val="false"/>
          <w:i w:val="false"/>
          <w:color w:val="000000"/>
          <w:sz w:val="28"/>
        </w:rPr>
        <w:t>
      70.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bookmarkEnd w:id="1744"/>
    <w:bookmarkStart w:name="z2442" w:id="1745"/>
    <w:p>
      <w:pPr>
        <w:spacing w:after="0"/>
        <w:ind w:left="0"/>
        <w:jc w:val="both"/>
      </w:pPr>
      <w:r>
        <w:rPr>
          <w:rFonts w:ascii="Times New Roman"/>
          <w:b w:val="false"/>
          <w:i w:val="false"/>
          <w:color w:val="000000"/>
          <w:sz w:val="28"/>
        </w:rPr>
        <w:t>
      71. Ерекше білім берілуіне қажеттілігі бар балаларды қолдау орталығына барлық күнтізбелік жыл ішінде қабылданады:</w:t>
      </w:r>
    </w:p>
    <w:bookmarkEnd w:id="1745"/>
    <w:bookmarkStart w:name="z2443" w:id="1746"/>
    <w:p>
      <w:pPr>
        <w:spacing w:after="0"/>
        <w:ind w:left="0"/>
        <w:jc w:val="both"/>
      </w:pPr>
      <w:r>
        <w:rPr>
          <w:rFonts w:ascii="Times New Roman"/>
          <w:b w:val="false"/>
          <w:i w:val="false"/>
          <w:color w:val="000000"/>
          <w:sz w:val="28"/>
        </w:rPr>
        <w:t>
      1) жетім балалар;</w:t>
      </w:r>
    </w:p>
    <w:bookmarkEnd w:id="1746"/>
    <w:bookmarkStart w:name="z2444" w:id="1747"/>
    <w:p>
      <w:pPr>
        <w:spacing w:after="0"/>
        <w:ind w:left="0"/>
        <w:jc w:val="both"/>
      </w:pPr>
      <w:r>
        <w:rPr>
          <w:rFonts w:ascii="Times New Roman"/>
          <w:b w:val="false"/>
          <w:i w:val="false"/>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bookmarkEnd w:id="1747"/>
    <w:bookmarkStart w:name="z2445" w:id="1748"/>
    <w:p>
      <w:pPr>
        <w:spacing w:after="0"/>
        <w:ind w:left="0"/>
        <w:jc w:val="both"/>
      </w:pPr>
      <w:r>
        <w:rPr>
          <w:rFonts w:ascii="Times New Roman"/>
          <w:b w:val="false"/>
          <w:i w:val="false"/>
          <w:color w:val="000000"/>
          <w:sz w:val="28"/>
        </w:rPr>
        <w:t>
      72.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жолдамасы негіз болып табылады:</w:t>
      </w:r>
    </w:p>
    <w:bookmarkEnd w:id="1748"/>
    <w:bookmarkStart w:name="z2446" w:id="1749"/>
    <w:p>
      <w:pPr>
        <w:spacing w:after="0"/>
        <w:ind w:left="0"/>
        <w:jc w:val="both"/>
      </w:pPr>
      <w:r>
        <w:rPr>
          <w:rFonts w:ascii="Times New Roman"/>
          <w:b w:val="false"/>
          <w:i w:val="false"/>
          <w:color w:val="000000"/>
          <w:sz w:val="28"/>
        </w:rPr>
        <w:t>
      1)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749"/>
    <w:bookmarkStart w:name="z2447" w:id="1750"/>
    <w:p>
      <w:pPr>
        <w:spacing w:after="0"/>
        <w:ind w:left="0"/>
        <w:jc w:val="both"/>
      </w:pPr>
      <w:r>
        <w:rPr>
          <w:rFonts w:ascii="Times New Roman"/>
          <w:b w:val="false"/>
          <w:i w:val="false"/>
          <w:color w:val="000000"/>
          <w:sz w:val="28"/>
        </w:rPr>
        <w:t>
      2) денсаулық жағдайы және егулер туралы медициналық құжаттар;</w:t>
      </w:r>
    </w:p>
    <w:bookmarkEnd w:id="1750"/>
    <w:bookmarkStart w:name="z2448" w:id="1751"/>
    <w:p>
      <w:pPr>
        <w:spacing w:after="0"/>
        <w:ind w:left="0"/>
        <w:jc w:val="both"/>
      </w:pPr>
      <w:r>
        <w:rPr>
          <w:rFonts w:ascii="Times New Roman"/>
          <w:b w:val="false"/>
          <w:i w:val="false"/>
          <w:color w:val="000000"/>
          <w:sz w:val="28"/>
        </w:rPr>
        <w:t>
      3) білім туралы құжаттар (мектеп жасындағы балалар үшін);</w:t>
      </w:r>
    </w:p>
    <w:bookmarkEnd w:id="1751"/>
    <w:bookmarkStart w:name="z2449" w:id="1752"/>
    <w:p>
      <w:pPr>
        <w:spacing w:after="0"/>
        <w:ind w:left="0"/>
        <w:jc w:val="both"/>
      </w:pPr>
      <w:r>
        <w:rPr>
          <w:rFonts w:ascii="Times New Roman"/>
          <w:b w:val="false"/>
          <w:i w:val="false"/>
          <w:color w:val="000000"/>
          <w:sz w:val="28"/>
        </w:rPr>
        <w:t>
      4) баланың өмір сүру жағдайларын тексеру актісі;</w:t>
      </w:r>
    </w:p>
    <w:bookmarkEnd w:id="1752"/>
    <w:bookmarkStart w:name="z2450" w:id="1753"/>
    <w:p>
      <w:pPr>
        <w:spacing w:after="0"/>
        <w:ind w:left="0"/>
        <w:jc w:val="both"/>
      </w:pPr>
      <w:r>
        <w:rPr>
          <w:rFonts w:ascii="Times New Roman"/>
          <w:b w:val="false"/>
          <w:i w:val="false"/>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753"/>
    <w:bookmarkStart w:name="z2451" w:id="1754"/>
    <w:p>
      <w:pPr>
        <w:spacing w:after="0"/>
        <w:ind w:left="0"/>
        <w:jc w:val="both"/>
      </w:pPr>
      <w:r>
        <w:rPr>
          <w:rFonts w:ascii="Times New Roman"/>
          <w:b w:val="false"/>
          <w:i w:val="false"/>
          <w:color w:val="000000"/>
          <w:sz w:val="28"/>
        </w:rPr>
        <w:t>
      6) жақын туыстарының бар-жоғы және тұрғылықты жері туралы анықтама;</w:t>
      </w:r>
    </w:p>
    <w:bookmarkEnd w:id="1754"/>
    <w:bookmarkStart w:name="z2452" w:id="1755"/>
    <w:p>
      <w:pPr>
        <w:spacing w:after="0"/>
        <w:ind w:left="0"/>
        <w:jc w:val="both"/>
      </w:pPr>
      <w:r>
        <w:rPr>
          <w:rFonts w:ascii="Times New Roman"/>
          <w:b w:val="false"/>
          <w:i w:val="false"/>
          <w:color w:val="000000"/>
          <w:sz w:val="28"/>
        </w:rPr>
        <w:t>
      7) ата-анасы қайтыс болғаннан кейін қалған мүліктің тізімдемесі, оның сақталуына жауапты адамдар туралы мәліметтер;</w:t>
      </w:r>
    </w:p>
    <w:bookmarkEnd w:id="1755"/>
    <w:bookmarkStart w:name="z2453" w:id="1756"/>
    <w:p>
      <w:pPr>
        <w:spacing w:after="0"/>
        <w:ind w:left="0"/>
        <w:jc w:val="both"/>
      </w:pPr>
      <w:r>
        <w:rPr>
          <w:rFonts w:ascii="Times New Roman"/>
          <w:b w:val="false"/>
          <w:i w:val="false"/>
          <w:color w:val="000000"/>
          <w:sz w:val="28"/>
        </w:rPr>
        <w:t>
      8) кәмелетке толмағандарға тұрғын үй алаңын бекіту туралы құжаттар;</w:t>
      </w:r>
    </w:p>
    <w:bookmarkEnd w:id="1756"/>
    <w:bookmarkStart w:name="z2454" w:id="1757"/>
    <w:p>
      <w:pPr>
        <w:spacing w:after="0"/>
        <w:ind w:left="0"/>
        <w:jc w:val="both"/>
      </w:pPr>
      <w:r>
        <w:rPr>
          <w:rFonts w:ascii="Times New Roman"/>
          <w:b w:val="false"/>
          <w:i w:val="false"/>
          <w:color w:val="000000"/>
          <w:sz w:val="28"/>
        </w:rPr>
        <w:t>
      9) психологиялық-медициналық-педагогикалық комиссияның қорытындысы.</w:t>
      </w:r>
    </w:p>
    <w:bookmarkEnd w:id="1757"/>
    <w:bookmarkStart w:name="z2455" w:id="1758"/>
    <w:p>
      <w:pPr>
        <w:spacing w:after="0"/>
        <w:ind w:left="0"/>
        <w:jc w:val="both"/>
      </w:pPr>
      <w:r>
        <w:rPr>
          <w:rFonts w:ascii="Times New Roman"/>
          <w:b w:val="false"/>
          <w:i w:val="false"/>
          <w:color w:val="000000"/>
          <w:sz w:val="28"/>
        </w:rPr>
        <w:t>
      73.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bookmarkEnd w:id="1758"/>
    <w:bookmarkStart w:name="z2456" w:id="1759"/>
    <w:p>
      <w:pPr>
        <w:spacing w:after="0"/>
        <w:ind w:left="0"/>
        <w:jc w:val="both"/>
      </w:pPr>
      <w:r>
        <w:rPr>
          <w:rFonts w:ascii="Times New Roman"/>
          <w:b w:val="false"/>
          <w:i w:val="false"/>
          <w:color w:val="000000"/>
          <w:sz w:val="28"/>
        </w:rPr>
        <w:t>
      74.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bookmarkEnd w:id="1759"/>
    <w:bookmarkStart w:name="z2457" w:id="1760"/>
    <w:p>
      <w:pPr>
        <w:spacing w:after="0"/>
        <w:ind w:left="0"/>
        <w:jc w:val="both"/>
      </w:pPr>
      <w:r>
        <w:rPr>
          <w:rFonts w:ascii="Times New Roman"/>
          <w:b w:val="false"/>
          <w:i w:val="false"/>
          <w:color w:val="000000"/>
          <w:sz w:val="28"/>
        </w:rPr>
        <w:t>
      75.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bookmarkEnd w:id="1760"/>
    <w:bookmarkStart w:name="z2458" w:id="1761"/>
    <w:p>
      <w:pPr>
        <w:spacing w:after="0"/>
        <w:ind w:left="0"/>
        <w:jc w:val="both"/>
      </w:pPr>
      <w:r>
        <w:rPr>
          <w:rFonts w:ascii="Times New Roman"/>
          <w:b w:val="false"/>
          <w:i w:val="false"/>
          <w:color w:val="000000"/>
          <w:sz w:val="28"/>
        </w:rPr>
        <w:t>
      76.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bookmarkEnd w:id="1761"/>
    <w:bookmarkStart w:name="z2459" w:id="1762"/>
    <w:p>
      <w:pPr>
        <w:spacing w:after="0"/>
        <w:ind w:left="0"/>
        <w:jc w:val="left"/>
      </w:pPr>
      <w:r>
        <w:rPr>
          <w:rFonts w:ascii="Times New Roman"/>
          <w:b/>
          <w:i w:val="false"/>
          <w:color w:val="000000"/>
        </w:rPr>
        <w:t xml:space="preserve"> 5 тарау. Кәмелетке толмағандарды бейімдеу орталығы  қызметінің тәртібі</w:t>
      </w:r>
    </w:p>
    <w:bookmarkEnd w:id="1762"/>
    <w:bookmarkStart w:name="z2460" w:id="1763"/>
    <w:p>
      <w:pPr>
        <w:spacing w:after="0"/>
        <w:ind w:left="0"/>
        <w:jc w:val="both"/>
      </w:pPr>
      <w:r>
        <w:rPr>
          <w:rFonts w:ascii="Times New Roman"/>
          <w:b w:val="false"/>
          <w:i w:val="false"/>
          <w:color w:val="000000"/>
          <w:sz w:val="28"/>
        </w:rPr>
        <w:t>
      77. Кәмелетке толмағандарды бейімдеу Орталығына қабылданады:</w:t>
      </w:r>
    </w:p>
    <w:bookmarkEnd w:id="1763"/>
    <w:bookmarkStart w:name="z2461" w:id="1764"/>
    <w:p>
      <w:pPr>
        <w:spacing w:after="0"/>
        <w:ind w:left="0"/>
        <w:jc w:val="both"/>
      </w:pP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p>
    <w:bookmarkEnd w:id="1764"/>
    <w:bookmarkStart w:name="z2462" w:id="1765"/>
    <w:p>
      <w:pPr>
        <w:spacing w:after="0"/>
        <w:ind w:left="0"/>
        <w:jc w:val="both"/>
      </w:pPr>
      <w:r>
        <w:rPr>
          <w:rFonts w:ascii="Times New Roman"/>
          <w:b w:val="false"/>
          <w:i w:val="false"/>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bookmarkEnd w:id="1765"/>
    <w:bookmarkStart w:name="z2463" w:id="1766"/>
    <w:p>
      <w:pPr>
        <w:spacing w:after="0"/>
        <w:ind w:left="0"/>
        <w:jc w:val="both"/>
      </w:pPr>
      <w:r>
        <w:rPr>
          <w:rFonts w:ascii="Times New Roman"/>
          <w:b w:val="false"/>
          <w:i w:val="false"/>
          <w:color w:val="000000"/>
          <w:sz w:val="28"/>
        </w:rPr>
        <w:t>
      3) арнайы білім беру ұйымдарына жіберілетін балалар;</w:t>
      </w:r>
    </w:p>
    <w:bookmarkEnd w:id="1766"/>
    <w:bookmarkStart w:name="z2464" w:id="1767"/>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арнаулы әлеуметтік қызметтерге мұқтаж балалар.</w:t>
      </w:r>
    </w:p>
    <w:bookmarkEnd w:id="1767"/>
    <w:bookmarkStart w:name="z2465" w:id="1768"/>
    <w:p>
      <w:pPr>
        <w:spacing w:after="0"/>
        <w:ind w:left="0"/>
        <w:jc w:val="both"/>
      </w:pPr>
      <w:r>
        <w:rPr>
          <w:rFonts w:ascii="Times New Roman"/>
          <w:b w:val="false"/>
          <w:i w:val="false"/>
          <w:color w:val="000000"/>
          <w:sz w:val="28"/>
        </w:rPr>
        <w:t>
      78. Кәмелетке толмағандарды кәмелетке толмағандарды бейімдеу орталығына орналастыру үшін негіздер:</w:t>
      </w:r>
    </w:p>
    <w:bookmarkEnd w:id="1768"/>
    <w:bookmarkStart w:name="z2466" w:id="176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3) тармақшасында көрсетілген кәмелетке толмағандарға қатысты сот қаулысы;</w:t>
      </w:r>
    </w:p>
    <w:bookmarkEnd w:id="1769"/>
    <w:bookmarkStart w:name="z2467" w:id="177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толмағандарға қатысты білім басқармасының жолдамасы;</w:t>
      </w:r>
    </w:p>
    <w:bookmarkEnd w:id="1770"/>
    <w:bookmarkStart w:name="z2468" w:id="1771"/>
    <w:p>
      <w:pPr>
        <w:spacing w:after="0"/>
        <w:ind w:left="0"/>
        <w:jc w:val="both"/>
      </w:pPr>
      <w:r>
        <w:rPr>
          <w:rFonts w:ascii="Times New Roman"/>
          <w:b w:val="false"/>
          <w:i w:val="false"/>
          <w:color w:val="000000"/>
          <w:sz w:val="28"/>
        </w:rPr>
        <w:t>
      3) кәмелетке толмағанды (оларды) осы Қағидалардың 77-тармағының 4) тармақшасында көрсетілген кәмелетке толмағандарды бейімдеу орталығына жеткізген адамның өтініші.</w:t>
      </w:r>
    </w:p>
    <w:bookmarkEnd w:id="1771"/>
    <w:bookmarkStart w:name="z2469" w:id="1772"/>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 түнгі уақытта, демалыс немесе мереке күндері осы Қағидаларға 4-қосымшаға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bookmarkEnd w:id="1772"/>
    <w:bookmarkStart w:name="z2470" w:id="1773"/>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4) тармақшаларында көрсетілген кәмелетке толмағандарды одан әрі күтіп-бағу не орналастыру туралы мәселені шешу үшін кәмелетке толмағандарды бейімдеу орталығының қызметкерлері үш тәулік ішінде баланың өмірі мен денсаулығына қатер төндіретін қадағалаусыз, панасыз қалу не зорлық-зомбылық, қатыгездік белгілерінің болуын негіздейтін білім басқармасына ақпарат жібереді.</w:t>
      </w:r>
    </w:p>
    <w:bookmarkEnd w:id="1773"/>
    <w:bookmarkStart w:name="z2471" w:id="1774"/>
    <w:p>
      <w:pPr>
        <w:spacing w:after="0"/>
        <w:ind w:left="0"/>
        <w:jc w:val="both"/>
      </w:pPr>
      <w:r>
        <w:rPr>
          <w:rFonts w:ascii="Times New Roman"/>
          <w:b w:val="false"/>
          <w:i w:val="false"/>
          <w:color w:val="000000"/>
          <w:sz w:val="28"/>
        </w:rPr>
        <w:t>
      81. Білім басқарма үш жұмыс күні ішінде кәмелетке толмағанды кәмелетке толмағандарды бейімдеу орталығына орналастыру туралы жолдамасы дайындайды.</w:t>
      </w:r>
    </w:p>
    <w:bookmarkEnd w:id="1774"/>
    <w:bookmarkStart w:name="z2472" w:id="1775"/>
    <w:p>
      <w:pPr>
        <w:spacing w:after="0"/>
        <w:ind w:left="0"/>
        <w:jc w:val="both"/>
      </w:pPr>
      <w:r>
        <w:rPr>
          <w:rFonts w:ascii="Times New Roman"/>
          <w:b w:val="false"/>
          <w:i w:val="false"/>
          <w:color w:val="000000"/>
          <w:sz w:val="28"/>
        </w:rPr>
        <w:t>
      Білім басқарманың жолдамасы бойынша кәмелетке толмағандарды бейімдеу орталығына орналастырылған кәмелетке толмағандар көрсетілген білім басқарманың қаулысы негізінде ғана шығарылады.</w:t>
      </w:r>
    </w:p>
    <w:bookmarkEnd w:id="1775"/>
    <w:bookmarkStart w:name="z2473" w:id="1776"/>
    <w:p>
      <w:pPr>
        <w:spacing w:after="0"/>
        <w:ind w:left="0"/>
        <w:jc w:val="both"/>
      </w:pPr>
      <w:r>
        <w:rPr>
          <w:rFonts w:ascii="Times New Roman"/>
          <w:b w:val="false"/>
          <w:i w:val="false"/>
          <w:color w:val="000000"/>
          <w:sz w:val="28"/>
        </w:rPr>
        <w:t xml:space="preserve">
      82. Кәмелетке толмағандар болған алғашқы 24 сағатта кәмелетке толмағандарды кәмелетке толмағандарды бейімдеу орталығының қызметкерлері осы Қағидаларға 2-қосымшаға сәйкес нысан бойынша баланың жағдайына бастапқы бағалау жүргізеді. </w:t>
      </w:r>
    </w:p>
    <w:bookmarkEnd w:id="1776"/>
    <w:bookmarkStart w:name="z2474" w:id="1777"/>
    <w:p>
      <w:pPr>
        <w:spacing w:after="0"/>
        <w:ind w:left="0"/>
        <w:jc w:val="both"/>
      </w:pPr>
      <w:r>
        <w:rPr>
          <w:rFonts w:ascii="Times New Roman"/>
          <w:b w:val="false"/>
          <w:i w:val="false"/>
          <w:color w:val="000000"/>
          <w:sz w:val="28"/>
        </w:rPr>
        <w:t>
      Кәмелетке толмағандар үш тәуліктен астам уақыт болған кезде кәмелетке толмағандарды кәмелетке толмағандарды бейімдеу орталығының қызметкерлері осы Қағидаларға 2-қосымшаға сәйкес нысан бойынша баланың қажеттіліктеріне терең бағалау жүргізеді және осы Қағидаларға 3-қосымшаға сәйкес нысан бойынша баламен жұмыс істеудің жеке жоспарын жасайды.</w:t>
      </w:r>
    </w:p>
    <w:bookmarkEnd w:id="1777"/>
    <w:bookmarkStart w:name="z2475" w:id="1778"/>
    <w:p>
      <w:pPr>
        <w:spacing w:after="0"/>
        <w:ind w:left="0"/>
        <w:jc w:val="both"/>
      </w:pPr>
      <w:r>
        <w:rPr>
          <w:rFonts w:ascii="Times New Roman"/>
          <w:b w:val="false"/>
          <w:i w:val="false"/>
          <w:color w:val="000000"/>
          <w:sz w:val="28"/>
        </w:rPr>
        <w:t xml:space="preserve">
      83.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 </w:t>
      </w:r>
    </w:p>
    <w:bookmarkEnd w:id="1778"/>
    <w:bookmarkStart w:name="z2476" w:id="1779"/>
    <w:p>
      <w:pPr>
        <w:spacing w:after="0"/>
        <w:ind w:left="0"/>
        <w:jc w:val="both"/>
      </w:pPr>
      <w:r>
        <w:rPr>
          <w:rFonts w:ascii="Times New Roman"/>
          <w:b w:val="false"/>
          <w:i w:val="false"/>
          <w:color w:val="000000"/>
          <w:sz w:val="28"/>
        </w:rPr>
        <w:t>
      Кәмелетке толмағандар шығып қалған жағдайда кәмелетке толмағандарды бейімдеу орталығының қызметкерлері осы Қағидаларға 5-қосымшаға сәйкес нысан бойынша баламен жеке жұмыс жоспарын аяқтайды.</w:t>
      </w:r>
    </w:p>
    <w:bookmarkEnd w:id="1779"/>
    <w:bookmarkStart w:name="z2477" w:id="1780"/>
    <w:p>
      <w:pPr>
        <w:spacing w:after="0"/>
        <w:ind w:left="0"/>
        <w:jc w:val="both"/>
      </w:pPr>
      <w:r>
        <w:rPr>
          <w:rFonts w:ascii="Times New Roman"/>
          <w:b w:val="false"/>
          <w:i w:val="false"/>
          <w:color w:val="000000"/>
          <w:sz w:val="28"/>
        </w:rPr>
        <w:t>
      84.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bookmarkEnd w:id="1780"/>
    <w:bookmarkStart w:name="z2478" w:id="1781"/>
    <w:p>
      <w:pPr>
        <w:spacing w:after="0"/>
        <w:ind w:left="0"/>
        <w:jc w:val="both"/>
      </w:pPr>
      <w:r>
        <w:rPr>
          <w:rFonts w:ascii="Times New Roman"/>
          <w:b w:val="false"/>
          <w:i w:val="false"/>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6-қосымшаға сәйкес нысан бойынша есептік-статистикалық карточка ресімделеді.</w:t>
      </w:r>
    </w:p>
    <w:bookmarkEnd w:id="1781"/>
    <w:bookmarkStart w:name="z2479" w:id="1782"/>
    <w:p>
      <w:pPr>
        <w:spacing w:after="0"/>
        <w:ind w:left="0"/>
        <w:jc w:val="both"/>
      </w:pPr>
      <w:r>
        <w:rPr>
          <w:rFonts w:ascii="Times New Roman"/>
          <w:b w:val="false"/>
          <w:i w:val="false"/>
          <w:color w:val="000000"/>
          <w:sz w:val="28"/>
        </w:rPr>
        <w:t xml:space="preserve">
      85. Осы Қағидалардың 77-тармағының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bookmarkEnd w:id="1782"/>
    <w:bookmarkStart w:name="z2480" w:id="1783"/>
    <w:p>
      <w:pPr>
        <w:spacing w:after="0"/>
        <w:ind w:left="0"/>
        <w:jc w:val="both"/>
      </w:pPr>
      <w:r>
        <w:rPr>
          <w:rFonts w:ascii="Times New Roman"/>
          <w:b w:val="false"/>
          <w:i w:val="false"/>
          <w:color w:val="000000"/>
          <w:sz w:val="28"/>
        </w:rPr>
        <w:t>
      86.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bookmarkEnd w:id="1783"/>
    <w:bookmarkStart w:name="z2481" w:id="1784"/>
    <w:p>
      <w:pPr>
        <w:spacing w:after="0"/>
        <w:ind w:left="0"/>
        <w:jc w:val="both"/>
      </w:pPr>
      <w:r>
        <w:rPr>
          <w:rFonts w:ascii="Times New Roman"/>
          <w:b w:val="false"/>
          <w:i w:val="false"/>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bookmarkEnd w:id="1784"/>
    <w:bookmarkStart w:name="z2482" w:id="1785"/>
    <w:p>
      <w:pPr>
        <w:spacing w:after="0"/>
        <w:ind w:left="0"/>
        <w:jc w:val="both"/>
      </w:pPr>
      <w:r>
        <w:rPr>
          <w:rFonts w:ascii="Times New Roman"/>
          <w:b w:val="false"/>
          <w:i w:val="false"/>
          <w:color w:val="000000"/>
          <w:sz w:val="28"/>
        </w:rPr>
        <w:t>
      1) білім басқармасының өмірлік қиын жағдайда жүрген балаларды қолдау орталығына жіберу туралы жолдамасы;</w:t>
      </w:r>
    </w:p>
    <w:bookmarkEnd w:id="1785"/>
    <w:bookmarkStart w:name="z2483" w:id="1786"/>
    <w:p>
      <w:pPr>
        <w:spacing w:after="0"/>
        <w:ind w:left="0"/>
        <w:jc w:val="both"/>
      </w:pPr>
      <w:r>
        <w:rPr>
          <w:rFonts w:ascii="Times New Roman"/>
          <w:b w:val="false"/>
          <w:i w:val="false"/>
          <w:color w:val="000000"/>
          <w:sz w:val="28"/>
        </w:rPr>
        <w:t>
      2) туу туралы куәлік (жеке куәлік) "Азаматтық хал актілері жазбаларын тіркеу пункті" ақпараттық жүйесінде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w:t>
      </w:r>
    </w:p>
    <w:bookmarkEnd w:id="1786"/>
    <w:bookmarkStart w:name="z2484" w:id="1787"/>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787"/>
    <w:bookmarkStart w:name="z2485" w:id="1788"/>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788"/>
    <w:bookmarkStart w:name="z2486" w:id="1789"/>
    <w:p>
      <w:pPr>
        <w:spacing w:after="0"/>
        <w:ind w:left="0"/>
        <w:jc w:val="both"/>
      </w:pPr>
      <w:r>
        <w:rPr>
          <w:rFonts w:ascii="Times New Roman"/>
          <w:b w:val="false"/>
          <w:i w:val="false"/>
          <w:color w:val="000000"/>
          <w:sz w:val="28"/>
        </w:rPr>
        <w:t>
      5) баланың өмір сүру жағдайларын тексеру актісі;</w:t>
      </w:r>
    </w:p>
    <w:bookmarkEnd w:id="1789"/>
    <w:bookmarkStart w:name="z2487" w:id="1790"/>
    <w:p>
      <w:pPr>
        <w:spacing w:after="0"/>
        <w:ind w:left="0"/>
        <w:jc w:val="both"/>
      </w:pPr>
      <w:r>
        <w:rPr>
          <w:rFonts w:ascii="Times New Roman"/>
          <w:b w:val="false"/>
          <w:i w:val="false"/>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bookmarkEnd w:id="1790"/>
    <w:bookmarkStart w:name="z2488" w:id="1791"/>
    <w:p>
      <w:pPr>
        <w:spacing w:after="0"/>
        <w:ind w:left="0"/>
        <w:jc w:val="both"/>
      </w:pPr>
      <w:r>
        <w:rPr>
          <w:rFonts w:ascii="Times New Roman"/>
          <w:b w:val="false"/>
          <w:i w:val="false"/>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bookmarkEnd w:id="1791"/>
    <w:bookmarkStart w:name="z2489" w:id="1792"/>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792"/>
    <w:bookmarkStart w:name="z2490" w:id="1793"/>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bookmarkEnd w:id="1793"/>
    <w:bookmarkStart w:name="z2491" w:id="1794"/>
    <w:p>
      <w:pPr>
        <w:spacing w:after="0"/>
        <w:ind w:left="0"/>
        <w:jc w:val="both"/>
      </w:pPr>
      <w:r>
        <w:rPr>
          <w:rFonts w:ascii="Times New Roman"/>
          <w:b w:val="false"/>
          <w:i w:val="false"/>
          <w:color w:val="000000"/>
          <w:sz w:val="28"/>
        </w:rPr>
        <w:t>
      10) ата-аналарда жылжымайтын мүліктің болуы туралы мәліметтер;</w:t>
      </w:r>
    </w:p>
    <w:bookmarkEnd w:id="1794"/>
    <w:bookmarkStart w:name="z2492" w:id="1795"/>
    <w:p>
      <w:pPr>
        <w:spacing w:after="0"/>
        <w:ind w:left="0"/>
        <w:jc w:val="both"/>
      </w:pPr>
      <w:r>
        <w:rPr>
          <w:rFonts w:ascii="Times New Roman"/>
          <w:b w:val="false"/>
          <w:i w:val="false"/>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bookmarkEnd w:id="1795"/>
    <w:bookmarkStart w:name="z2493" w:id="1796"/>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bookmarkEnd w:id="1796"/>
    <w:bookmarkStart w:name="z2494" w:id="1797"/>
    <w:p>
      <w:pPr>
        <w:spacing w:after="0"/>
        <w:ind w:left="0"/>
        <w:jc w:val="both"/>
      </w:pPr>
      <w:r>
        <w:rPr>
          <w:rFonts w:ascii="Times New Roman"/>
          <w:b w:val="false"/>
          <w:i w:val="false"/>
          <w:color w:val="000000"/>
          <w:sz w:val="28"/>
        </w:rPr>
        <w:t>
      13) балаға арналған сауалнама.</w:t>
      </w:r>
    </w:p>
    <w:bookmarkEnd w:id="1797"/>
    <w:bookmarkStart w:name="z2495" w:id="1798"/>
    <w:p>
      <w:pPr>
        <w:spacing w:after="0"/>
        <w:ind w:left="0"/>
        <w:jc w:val="both"/>
      </w:pPr>
      <w:r>
        <w:rPr>
          <w:rFonts w:ascii="Times New Roman"/>
          <w:b w:val="false"/>
          <w:i w:val="false"/>
          <w:color w:val="000000"/>
          <w:sz w:val="28"/>
        </w:rPr>
        <w:t xml:space="preserve">
      87. Осы Қағидалардың 77-тармағының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bookmarkEnd w:id="1798"/>
    <w:bookmarkStart w:name="z2496" w:id="1799"/>
    <w:p>
      <w:pPr>
        <w:spacing w:after="0"/>
        <w:ind w:left="0"/>
        <w:jc w:val="both"/>
      </w:pPr>
      <w:r>
        <w:rPr>
          <w:rFonts w:ascii="Times New Roman"/>
          <w:b w:val="false"/>
          <w:i w:val="false"/>
          <w:color w:val="000000"/>
          <w:sz w:val="28"/>
        </w:rPr>
        <w:t>
      88.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1799"/>
    <w:bookmarkStart w:name="z2497" w:id="1800"/>
    <w:p>
      <w:pPr>
        <w:spacing w:after="0"/>
        <w:ind w:left="0"/>
        <w:jc w:val="both"/>
      </w:pPr>
      <w:r>
        <w:rPr>
          <w:rFonts w:ascii="Times New Roman"/>
          <w:b w:val="false"/>
          <w:i w:val="false"/>
          <w:color w:val="000000"/>
          <w:sz w:val="28"/>
        </w:rPr>
        <w:t>
      89. Кәмелетке толмағандарды бейімдеу орталығында кәмелетке толмағандармен профилактикалық және бейімдеу жұмыстары жүргізіледі.</w:t>
      </w:r>
    </w:p>
    <w:bookmarkEnd w:id="1800"/>
    <w:bookmarkStart w:name="z2498" w:id="1801"/>
    <w:p>
      <w:pPr>
        <w:spacing w:after="0"/>
        <w:ind w:left="0"/>
        <w:jc w:val="both"/>
      </w:pPr>
      <w:r>
        <w:rPr>
          <w:rFonts w:ascii="Times New Roman"/>
          <w:b w:val="false"/>
          <w:i w:val="false"/>
          <w:color w:val="000000"/>
          <w:sz w:val="28"/>
        </w:rPr>
        <w:t>
      90.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bookmarkEnd w:id="1801"/>
    <w:bookmarkStart w:name="z2499" w:id="1802"/>
    <w:p>
      <w:pPr>
        <w:spacing w:after="0"/>
        <w:ind w:left="0"/>
        <w:jc w:val="both"/>
      </w:pPr>
      <w:r>
        <w:rPr>
          <w:rFonts w:ascii="Times New Roman"/>
          <w:b w:val="false"/>
          <w:i w:val="false"/>
          <w:color w:val="000000"/>
          <w:sz w:val="28"/>
        </w:rPr>
        <w:t>
      91.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4-қосымшаға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bookmarkEnd w:id="1802"/>
    <w:bookmarkStart w:name="z2500" w:id="1803"/>
    <w:p>
      <w:pPr>
        <w:spacing w:after="0"/>
        <w:ind w:left="0"/>
        <w:jc w:val="both"/>
      </w:pPr>
      <w:r>
        <w:rPr>
          <w:rFonts w:ascii="Times New Roman"/>
          <w:b w:val="false"/>
          <w:i w:val="false"/>
          <w:color w:val="000000"/>
          <w:sz w:val="28"/>
        </w:rPr>
        <w:t xml:space="preserve">
      92. Білім беру процесі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bookmarkEnd w:id="1803"/>
    <w:bookmarkStart w:name="z2501" w:id="1804"/>
    <w:p>
      <w:pPr>
        <w:spacing w:after="0"/>
        <w:ind w:left="0"/>
        <w:jc w:val="both"/>
      </w:pPr>
      <w:r>
        <w:rPr>
          <w:rFonts w:ascii="Times New Roman"/>
          <w:b w:val="false"/>
          <w:i w:val="false"/>
          <w:color w:val="000000"/>
          <w:sz w:val="28"/>
        </w:rPr>
        <w:t xml:space="preserve">
      93. Кәмелетке толмағандарды бейімдеу орталығына орналастырылған кәмелетке толмағандарға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істер жүргізіледі, олардың түпнұсқалары одан әрі орналасатын жеріне жіберіледі.</w:t>
      </w:r>
    </w:p>
    <w:bookmarkEnd w:id="1804"/>
    <w:bookmarkStart w:name="z2502" w:id="1805"/>
    <w:p>
      <w:pPr>
        <w:spacing w:after="0"/>
        <w:ind w:left="0"/>
        <w:jc w:val="both"/>
      </w:pPr>
      <w:r>
        <w:rPr>
          <w:rFonts w:ascii="Times New Roman"/>
          <w:b w:val="false"/>
          <w:i w:val="false"/>
          <w:color w:val="000000"/>
          <w:sz w:val="28"/>
        </w:rPr>
        <w:t>
      94.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bookmarkEnd w:id="1805"/>
    <w:bookmarkStart w:name="z2503" w:id="1806"/>
    <w:p>
      <w:pPr>
        <w:spacing w:after="0"/>
        <w:ind w:left="0"/>
        <w:jc w:val="both"/>
      </w:pPr>
      <w:r>
        <w:rPr>
          <w:rFonts w:ascii="Times New Roman"/>
          <w:b w:val="false"/>
          <w:i w:val="false"/>
          <w:color w:val="000000"/>
          <w:sz w:val="28"/>
        </w:rPr>
        <w:t>
      95.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bookmarkEnd w:id="1806"/>
    <w:bookmarkStart w:name="z2504" w:id="1807"/>
    <w:p>
      <w:pPr>
        <w:spacing w:after="0"/>
        <w:ind w:left="0"/>
        <w:jc w:val="both"/>
      </w:pPr>
      <w:r>
        <w:rPr>
          <w:rFonts w:ascii="Times New Roman"/>
          <w:b w:val="false"/>
          <w:i w:val="false"/>
          <w:color w:val="000000"/>
          <w:sz w:val="28"/>
        </w:rPr>
        <w:t xml:space="preserve">
      96.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қызметкерінің алып жүруімен одан әрі орналасатын жеріне жеткізіледі.</w:t>
      </w:r>
    </w:p>
    <w:bookmarkEnd w:id="1807"/>
    <w:bookmarkStart w:name="z2505" w:id="1808"/>
    <w:p>
      <w:pPr>
        <w:spacing w:after="0"/>
        <w:ind w:left="0"/>
        <w:jc w:val="both"/>
      </w:pPr>
      <w:r>
        <w:rPr>
          <w:rFonts w:ascii="Times New Roman"/>
          <w:b w:val="false"/>
          <w:i w:val="false"/>
          <w:color w:val="000000"/>
          <w:sz w:val="28"/>
        </w:rPr>
        <w:t>
      97. Арнаулы білім беру ұйымдарына жіберілетін кәмелетке толмағандар кәмелетке толмағандарды бейімдеу орталығының қызметкерінің ілесіп жүруімен жеткізіледі.</w:t>
      </w:r>
    </w:p>
    <w:bookmarkEnd w:id="1808"/>
    <w:bookmarkStart w:name="z2506" w:id="1809"/>
    <w:p>
      <w:pPr>
        <w:spacing w:after="0"/>
        <w:ind w:left="0"/>
        <w:jc w:val="both"/>
      </w:pPr>
      <w:r>
        <w:rPr>
          <w:rFonts w:ascii="Times New Roman"/>
          <w:b w:val="false"/>
          <w:i w:val="false"/>
          <w:color w:val="000000"/>
          <w:sz w:val="28"/>
        </w:rPr>
        <w:t>
      Кәмелетке толмаған қыздарды алып жүруді тек қана әйел жынысты қызметкер жүзеге асырады.</w:t>
      </w:r>
    </w:p>
    <w:bookmarkEnd w:id="1809"/>
    <w:bookmarkStart w:name="z2507" w:id="1810"/>
    <w:p>
      <w:pPr>
        <w:spacing w:after="0"/>
        <w:ind w:left="0"/>
        <w:jc w:val="both"/>
      </w:pPr>
      <w:r>
        <w:rPr>
          <w:rFonts w:ascii="Times New Roman"/>
          <w:b w:val="false"/>
          <w:i w:val="false"/>
          <w:color w:val="000000"/>
          <w:sz w:val="28"/>
        </w:rPr>
        <w:t>
      98.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bookmarkEnd w:id="1810"/>
    <w:bookmarkStart w:name="z2508" w:id="1811"/>
    <w:p>
      <w:pPr>
        <w:spacing w:after="0"/>
        <w:ind w:left="0"/>
        <w:jc w:val="both"/>
      </w:pPr>
      <w:r>
        <w:rPr>
          <w:rFonts w:ascii="Times New Roman"/>
          <w:b w:val="false"/>
          <w:i w:val="false"/>
          <w:color w:val="000000"/>
          <w:sz w:val="28"/>
        </w:rPr>
        <w:t>
      99.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bookmarkEnd w:id="1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1-қосымша</w:t>
            </w:r>
          </w:p>
        </w:tc>
      </w:tr>
    </w:tbl>
    <w:bookmarkStart w:name="z2510" w:id="1812"/>
    <w:p>
      <w:pPr>
        <w:spacing w:after="0"/>
        <w:ind w:left="0"/>
        <w:jc w:val="left"/>
      </w:pPr>
      <w:r>
        <w:rPr>
          <w:rFonts w:ascii="Times New Roman"/>
          <w:b/>
          <w:i w:val="false"/>
          <w:color w:val="000000"/>
        </w:rPr>
        <w:t xml:space="preserve"> Кәмелетке толмағанды арнаулы әлеуметтік қызметтерге мұқтаж балаларды қолдау орталығына орналастыру туралы акт</w:t>
      </w:r>
    </w:p>
    <w:bookmarkEnd w:id="1812"/>
    <w:bookmarkStart w:name="z2511" w:id="1813"/>
    <w:p>
      <w:pPr>
        <w:spacing w:after="0"/>
        <w:ind w:left="0"/>
        <w:jc w:val="both"/>
      </w:pPr>
      <w:r>
        <w:rPr>
          <w:rFonts w:ascii="Times New Roman"/>
          <w:b w:val="false"/>
          <w:i w:val="false"/>
          <w:color w:val="000000"/>
          <w:sz w:val="28"/>
        </w:rPr>
        <w:t>
      20__ жылғы "___" _________ Қала, аудан___________</w:t>
      </w:r>
    </w:p>
    <w:bookmarkEnd w:id="1813"/>
    <w:bookmarkStart w:name="z2512" w:id="1814"/>
    <w:p>
      <w:pPr>
        <w:spacing w:after="0"/>
        <w:ind w:left="0"/>
        <w:jc w:val="both"/>
      </w:pPr>
      <w:r>
        <w:rPr>
          <w:rFonts w:ascii="Times New Roman"/>
          <w:b w:val="false"/>
          <w:i w:val="false"/>
          <w:color w:val="000000"/>
          <w:sz w:val="28"/>
        </w:rPr>
        <w:t>
      Мен,__________________________________________________________________</w:t>
      </w:r>
    </w:p>
    <w:bookmarkEnd w:id="1814"/>
    <w:bookmarkStart w:name="z2513" w:id="1815"/>
    <w:p>
      <w:pPr>
        <w:spacing w:after="0"/>
        <w:ind w:left="0"/>
        <w:jc w:val="both"/>
      </w:pPr>
      <w:r>
        <w:rPr>
          <w:rFonts w:ascii="Times New Roman"/>
          <w:b w:val="false"/>
          <w:i w:val="false"/>
          <w:color w:val="000000"/>
          <w:sz w:val="28"/>
        </w:rPr>
        <w:t>
                                                   (лауазымы, атағы, тегі, әкесінің аты)</w:t>
      </w:r>
    </w:p>
    <w:bookmarkEnd w:id="1815"/>
    <w:bookmarkStart w:name="z2514" w:id="1816"/>
    <w:p>
      <w:pPr>
        <w:spacing w:after="0"/>
        <w:ind w:left="0"/>
        <w:jc w:val="both"/>
      </w:pPr>
      <w:r>
        <w:rPr>
          <w:rFonts w:ascii="Times New Roman"/>
          <w:b w:val="false"/>
          <w:i w:val="false"/>
          <w:color w:val="000000"/>
          <w:sz w:val="28"/>
        </w:rPr>
        <w:t>
      ______________________________________________________________________</w:t>
      </w:r>
    </w:p>
    <w:bookmarkEnd w:id="1816"/>
    <w:bookmarkStart w:name="z2515" w:id="1817"/>
    <w:p>
      <w:pPr>
        <w:spacing w:after="0"/>
        <w:ind w:left="0"/>
        <w:jc w:val="both"/>
      </w:pPr>
      <w:r>
        <w:rPr>
          <w:rFonts w:ascii="Times New Roman"/>
          <w:b w:val="false"/>
          <w:i w:val="false"/>
          <w:color w:val="000000"/>
          <w:sz w:val="28"/>
        </w:rPr>
        <w:t>
                                                                    (орталықтың атауы)</w:t>
      </w:r>
    </w:p>
    <w:bookmarkEnd w:id="1817"/>
    <w:bookmarkStart w:name="z2516" w:id="1818"/>
    <w:p>
      <w:pPr>
        <w:spacing w:after="0"/>
        <w:ind w:left="0"/>
        <w:jc w:val="both"/>
      </w:pPr>
      <w:r>
        <w:rPr>
          <w:rFonts w:ascii="Times New Roman"/>
          <w:b w:val="false"/>
          <w:i w:val="false"/>
          <w:color w:val="000000"/>
          <w:sz w:val="28"/>
        </w:rPr>
        <w:t>
      ______________________________________________________________________</w:t>
      </w:r>
    </w:p>
    <w:bookmarkEnd w:id="1818"/>
    <w:bookmarkStart w:name="z2517" w:id="1819"/>
    <w:p>
      <w:pPr>
        <w:spacing w:after="0"/>
        <w:ind w:left="0"/>
        <w:jc w:val="both"/>
      </w:pPr>
      <w:r>
        <w:rPr>
          <w:rFonts w:ascii="Times New Roman"/>
          <w:b w:val="false"/>
          <w:i w:val="false"/>
          <w:color w:val="000000"/>
          <w:sz w:val="28"/>
        </w:rPr>
        <w:t>
                        (кәмелетке толмағанды жеткізген тұлғаның тегі, аты, әкесінің аты</w:t>
      </w:r>
    </w:p>
    <w:bookmarkEnd w:id="1819"/>
    <w:bookmarkStart w:name="z2518" w:id="1820"/>
    <w:p>
      <w:pPr>
        <w:spacing w:after="0"/>
        <w:ind w:left="0"/>
        <w:jc w:val="both"/>
      </w:pPr>
      <w:r>
        <w:rPr>
          <w:rFonts w:ascii="Times New Roman"/>
          <w:b w:val="false"/>
          <w:i w:val="false"/>
          <w:color w:val="000000"/>
          <w:sz w:val="28"/>
        </w:rPr>
        <w:t>
      ______________________________________________________________________</w:t>
      </w:r>
    </w:p>
    <w:bookmarkEnd w:id="1820"/>
    <w:bookmarkStart w:name="z2519" w:id="1821"/>
    <w:p>
      <w:pPr>
        <w:spacing w:after="0"/>
        <w:ind w:left="0"/>
        <w:jc w:val="both"/>
      </w:pPr>
      <w:r>
        <w:rPr>
          <w:rFonts w:ascii="Times New Roman"/>
          <w:b w:val="false"/>
          <w:i w:val="false"/>
          <w:color w:val="000000"/>
          <w:sz w:val="28"/>
        </w:rPr>
        <w:t>
                   (бар болған жағдайда), жұмыс орны, лауазымы, мекенжайы, телефоны)</w:t>
      </w:r>
    </w:p>
    <w:bookmarkEnd w:id="1821"/>
    <w:bookmarkStart w:name="z2520" w:id="1822"/>
    <w:p>
      <w:pPr>
        <w:spacing w:after="0"/>
        <w:ind w:left="0"/>
        <w:jc w:val="both"/>
      </w:pPr>
      <w:r>
        <w:rPr>
          <w:rFonts w:ascii="Times New Roman"/>
          <w:b w:val="false"/>
          <w:i w:val="false"/>
          <w:color w:val="000000"/>
          <w:sz w:val="28"/>
        </w:rPr>
        <w:t>
      ______________________________________________________________________</w:t>
      </w:r>
    </w:p>
    <w:bookmarkEnd w:id="1822"/>
    <w:bookmarkStart w:name="z2521" w:id="1823"/>
    <w:p>
      <w:pPr>
        <w:spacing w:after="0"/>
        <w:ind w:left="0"/>
        <w:jc w:val="both"/>
      </w:pPr>
      <w:r>
        <w:rPr>
          <w:rFonts w:ascii="Times New Roman"/>
          <w:b w:val="false"/>
          <w:i w:val="false"/>
          <w:color w:val="000000"/>
          <w:sz w:val="28"/>
        </w:rPr>
        <w:t>
                   (кәмелетке толмағанды анықтаған орын, уақыт және жағдайлар)</w:t>
      </w:r>
    </w:p>
    <w:bookmarkEnd w:id="1823"/>
    <w:bookmarkStart w:name="z2522" w:id="1824"/>
    <w:p>
      <w:pPr>
        <w:spacing w:after="0"/>
        <w:ind w:left="0"/>
        <w:jc w:val="both"/>
      </w:pPr>
      <w:r>
        <w:rPr>
          <w:rFonts w:ascii="Times New Roman"/>
          <w:b w:val="false"/>
          <w:i w:val="false"/>
          <w:color w:val="000000"/>
          <w:sz w:val="28"/>
        </w:rPr>
        <w:t>
      ______________________________ анықталған, кәмелетке толмағанды жеткізгені  туралы акт жасалады.</w:t>
      </w:r>
    </w:p>
    <w:bookmarkEnd w:id="1824"/>
    <w:bookmarkStart w:name="z2523" w:id="1825"/>
    <w:p>
      <w:pPr>
        <w:spacing w:after="0"/>
        <w:ind w:left="0"/>
        <w:jc w:val="both"/>
      </w:pPr>
      <w:r>
        <w:rPr>
          <w:rFonts w:ascii="Times New Roman"/>
          <w:b w:val="false"/>
          <w:i w:val="false"/>
          <w:color w:val="000000"/>
          <w:sz w:val="28"/>
        </w:rPr>
        <w:t>
      Кәмелетке толмағанның белгілері _______________________________________</w:t>
      </w:r>
    </w:p>
    <w:bookmarkEnd w:id="1825"/>
    <w:bookmarkStart w:name="z2524" w:id="1826"/>
    <w:p>
      <w:pPr>
        <w:spacing w:after="0"/>
        <w:ind w:left="0"/>
        <w:jc w:val="both"/>
      </w:pPr>
      <w:r>
        <w:rPr>
          <w:rFonts w:ascii="Times New Roman"/>
          <w:b w:val="false"/>
          <w:i w:val="false"/>
          <w:color w:val="000000"/>
          <w:sz w:val="28"/>
        </w:rPr>
        <w:t>
                                                                  (бойы, салмағы, жасы, сөйлей білуі ерекше</w:t>
      </w:r>
    </w:p>
    <w:bookmarkEnd w:id="1826"/>
    <w:bookmarkStart w:name="z2525" w:id="1827"/>
    <w:p>
      <w:pPr>
        <w:spacing w:after="0"/>
        <w:ind w:left="0"/>
        <w:jc w:val="both"/>
      </w:pPr>
      <w:r>
        <w:rPr>
          <w:rFonts w:ascii="Times New Roman"/>
          <w:b w:val="false"/>
          <w:i w:val="false"/>
          <w:color w:val="000000"/>
          <w:sz w:val="28"/>
        </w:rPr>
        <w:t>
      ______________________________________________________________________</w:t>
      </w:r>
    </w:p>
    <w:bookmarkEnd w:id="1827"/>
    <w:bookmarkStart w:name="z2526" w:id="1828"/>
    <w:p>
      <w:pPr>
        <w:spacing w:after="0"/>
        <w:ind w:left="0"/>
        <w:jc w:val="both"/>
      </w:pPr>
      <w:r>
        <w:rPr>
          <w:rFonts w:ascii="Times New Roman"/>
          <w:b w:val="false"/>
          <w:i w:val="false"/>
          <w:color w:val="000000"/>
          <w:sz w:val="28"/>
        </w:rPr>
        <w:t>
                       белгілері (меңдер, тыртықтар т.б.) денесіндегі жаңа жарақаттар,</w:t>
      </w:r>
    </w:p>
    <w:bookmarkEnd w:id="1828"/>
    <w:bookmarkStart w:name="z2527" w:id="1829"/>
    <w:p>
      <w:pPr>
        <w:spacing w:after="0"/>
        <w:ind w:left="0"/>
        <w:jc w:val="both"/>
      </w:pPr>
      <w:r>
        <w:rPr>
          <w:rFonts w:ascii="Times New Roman"/>
          <w:b w:val="false"/>
          <w:i w:val="false"/>
          <w:color w:val="000000"/>
          <w:sz w:val="28"/>
        </w:rPr>
        <w:t>
      ______________________________________________________________________</w:t>
      </w:r>
    </w:p>
    <w:bookmarkEnd w:id="1829"/>
    <w:bookmarkStart w:name="z2528" w:id="1830"/>
    <w:p>
      <w:pPr>
        <w:spacing w:after="0"/>
        <w:ind w:left="0"/>
        <w:jc w:val="both"/>
      </w:pPr>
      <w:r>
        <w:rPr>
          <w:rFonts w:ascii="Times New Roman"/>
          <w:b w:val="false"/>
          <w:i w:val="false"/>
          <w:color w:val="000000"/>
          <w:sz w:val="28"/>
        </w:rPr>
        <w:t>
                                   зорлық әрекеттерінің белгілері)</w:t>
      </w:r>
    </w:p>
    <w:bookmarkEnd w:id="1830"/>
    <w:bookmarkStart w:name="z2529" w:id="1831"/>
    <w:p>
      <w:pPr>
        <w:spacing w:after="0"/>
        <w:ind w:left="0"/>
        <w:jc w:val="both"/>
      </w:pPr>
      <w:r>
        <w:rPr>
          <w:rFonts w:ascii="Times New Roman"/>
          <w:b w:val="false"/>
          <w:i w:val="false"/>
          <w:color w:val="000000"/>
          <w:sz w:val="28"/>
        </w:rPr>
        <w:t>
      Кәмелетке толмағаннан алынды</w:t>
      </w:r>
    </w:p>
    <w:bookmarkEnd w:id="1831"/>
    <w:bookmarkStart w:name="z2530" w:id="1832"/>
    <w:p>
      <w:pPr>
        <w:spacing w:after="0"/>
        <w:ind w:left="0"/>
        <w:jc w:val="both"/>
      </w:pPr>
      <w:r>
        <w:rPr>
          <w:rFonts w:ascii="Times New Roman"/>
          <w:b w:val="false"/>
          <w:i w:val="false"/>
          <w:color w:val="000000"/>
          <w:sz w:val="28"/>
        </w:rPr>
        <w:t>
      ______________________________________________________________________</w:t>
      </w:r>
    </w:p>
    <w:bookmarkEnd w:id="1832"/>
    <w:bookmarkStart w:name="z2531" w:id="1833"/>
    <w:p>
      <w:pPr>
        <w:spacing w:after="0"/>
        <w:ind w:left="0"/>
        <w:jc w:val="both"/>
      </w:pPr>
      <w:r>
        <w:rPr>
          <w:rFonts w:ascii="Times New Roman"/>
          <w:b w:val="false"/>
          <w:i w:val="false"/>
          <w:color w:val="000000"/>
          <w:sz w:val="28"/>
        </w:rPr>
        <w:t>
                                   (шыққан кезде қайтарылуға жататын</w:t>
      </w:r>
    </w:p>
    <w:bookmarkEnd w:id="1833"/>
    <w:bookmarkStart w:name="z2532" w:id="1834"/>
    <w:p>
      <w:pPr>
        <w:spacing w:after="0"/>
        <w:ind w:left="0"/>
        <w:jc w:val="both"/>
      </w:pPr>
      <w:r>
        <w:rPr>
          <w:rFonts w:ascii="Times New Roman"/>
          <w:b w:val="false"/>
          <w:i w:val="false"/>
          <w:color w:val="000000"/>
          <w:sz w:val="28"/>
        </w:rPr>
        <w:t>
      ______________________________________________________________________</w:t>
      </w:r>
    </w:p>
    <w:bookmarkEnd w:id="1834"/>
    <w:bookmarkStart w:name="z2533" w:id="1835"/>
    <w:p>
      <w:pPr>
        <w:spacing w:after="0"/>
        <w:ind w:left="0"/>
        <w:jc w:val="both"/>
      </w:pPr>
      <w:r>
        <w:rPr>
          <w:rFonts w:ascii="Times New Roman"/>
          <w:b w:val="false"/>
          <w:i w:val="false"/>
          <w:color w:val="000000"/>
          <w:sz w:val="28"/>
        </w:rPr>
        <w:t>
                                            заттар, бағалы заттар және құжаттар)</w:t>
      </w:r>
    </w:p>
    <w:bookmarkEnd w:id="1835"/>
    <w:bookmarkStart w:name="z2534" w:id="1836"/>
    <w:p>
      <w:pPr>
        <w:spacing w:after="0"/>
        <w:ind w:left="0"/>
        <w:jc w:val="both"/>
      </w:pPr>
      <w:r>
        <w:rPr>
          <w:rFonts w:ascii="Times New Roman"/>
          <w:b w:val="false"/>
          <w:i w:val="false"/>
          <w:color w:val="000000"/>
          <w:sz w:val="28"/>
        </w:rPr>
        <w:t>
      ______________________________________________________________________</w:t>
      </w:r>
    </w:p>
    <w:bookmarkEnd w:id="1836"/>
    <w:bookmarkStart w:name="z2535" w:id="1837"/>
    <w:p>
      <w:pPr>
        <w:spacing w:after="0"/>
        <w:ind w:left="0"/>
        <w:jc w:val="both"/>
      </w:pPr>
      <w:r>
        <w:rPr>
          <w:rFonts w:ascii="Times New Roman"/>
          <w:b w:val="false"/>
          <w:i w:val="false"/>
          <w:color w:val="000000"/>
          <w:sz w:val="28"/>
        </w:rPr>
        <w:t>
      (кәмелетке толмағанның тегін, аты-жөнін, жасын, ата-аналарын немесе басқа заңды</w:t>
      </w:r>
    </w:p>
    <w:bookmarkEnd w:id="1837"/>
    <w:bookmarkStart w:name="z2536" w:id="1838"/>
    <w:p>
      <w:pPr>
        <w:spacing w:after="0"/>
        <w:ind w:left="0"/>
        <w:jc w:val="both"/>
      </w:pPr>
      <w:r>
        <w:rPr>
          <w:rFonts w:ascii="Times New Roman"/>
          <w:b w:val="false"/>
          <w:i w:val="false"/>
          <w:color w:val="000000"/>
          <w:sz w:val="28"/>
        </w:rPr>
        <w:t>
      тұлғаларын, тұрғылықты жерін, жұмыс</w:t>
      </w:r>
    </w:p>
    <w:bookmarkEnd w:id="1838"/>
    <w:bookmarkStart w:name="z2537" w:id="1839"/>
    <w:p>
      <w:pPr>
        <w:spacing w:after="0"/>
        <w:ind w:left="0"/>
        <w:jc w:val="both"/>
      </w:pPr>
      <w:r>
        <w:rPr>
          <w:rFonts w:ascii="Times New Roman"/>
          <w:b w:val="false"/>
          <w:i w:val="false"/>
          <w:color w:val="000000"/>
          <w:sz w:val="28"/>
        </w:rPr>
        <w:t>
      ______________________________________________________________________</w:t>
      </w:r>
    </w:p>
    <w:bookmarkEnd w:id="1839"/>
    <w:bookmarkStart w:name="z2538" w:id="1840"/>
    <w:p>
      <w:pPr>
        <w:spacing w:after="0"/>
        <w:ind w:left="0"/>
        <w:jc w:val="both"/>
      </w:pPr>
      <w:r>
        <w:rPr>
          <w:rFonts w:ascii="Times New Roman"/>
          <w:b w:val="false"/>
          <w:i w:val="false"/>
          <w:color w:val="000000"/>
          <w:sz w:val="28"/>
        </w:rPr>
        <w:t>
      орнын, ата-анасының лауазымын, маңызы бар басқада деректерді) (сыртынан қарағанда кәмелетке толмағанның дені сау, ауру, дене жарақаты бар)</w:t>
      </w:r>
    </w:p>
    <w:bookmarkEnd w:id="1840"/>
    <w:bookmarkStart w:name="z2539" w:id="1841"/>
    <w:p>
      <w:pPr>
        <w:spacing w:after="0"/>
        <w:ind w:left="0"/>
        <w:jc w:val="both"/>
      </w:pPr>
      <w:r>
        <w:rPr>
          <w:rFonts w:ascii="Times New Roman"/>
          <w:b w:val="false"/>
          <w:i w:val="false"/>
          <w:color w:val="000000"/>
          <w:sz w:val="28"/>
        </w:rPr>
        <w:t>
      _________________________________________________ анықтау мүмкін болды</w:t>
      </w:r>
    </w:p>
    <w:bookmarkEnd w:id="1841"/>
    <w:bookmarkStart w:name="z2540" w:id="1842"/>
    <w:p>
      <w:pPr>
        <w:spacing w:after="0"/>
        <w:ind w:left="0"/>
        <w:jc w:val="both"/>
      </w:pPr>
      <w:r>
        <w:rPr>
          <w:rFonts w:ascii="Times New Roman"/>
          <w:b w:val="false"/>
          <w:i w:val="false"/>
          <w:color w:val="000000"/>
          <w:sz w:val="28"/>
        </w:rPr>
        <w:t>
      Қолы</w:t>
      </w:r>
    </w:p>
    <w:bookmarkEnd w:id="1842"/>
    <w:bookmarkStart w:name="z2541" w:id="1843"/>
    <w:p>
      <w:pPr>
        <w:spacing w:after="0"/>
        <w:ind w:left="0"/>
        <w:jc w:val="both"/>
      </w:pPr>
      <w:r>
        <w:rPr>
          <w:rFonts w:ascii="Times New Roman"/>
          <w:b w:val="false"/>
          <w:i w:val="false"/>
          <w:color w:val="000000"/>
          <w:sz w:val="28"/>
        </w:rPr>
        <w:t>
      ______________________________________________________________________</w:t>
      </w:r>
    </w:p>
    <w:bookmarkEnd w:id="1843"/>
    <w:bookmarkStart w:name="z2542" w:id="1844"/>
    <w:p>
      <w:pPr>
        <w:spacing w:after="0"/>
        <w:ind w:left="0"/>
        <w:jc w:val="both"/>
      </w:pPr>
      <w:r>
        <w:rPr>
          <w:rFonts w:ascii="Times New Roman"/>
          <w:b w:val="false"/>
          <w:i w:val="false"/>
          <w:color w:val="000000"/>
          <w:sz w:val="28"/>
        </w:rPr>
        <w:t>
      (актіні толтырған лауазымды адамның лауазымы, атағы, тегі, аты,  әкесінің аты (бар болған жағдайда))</w:t>
      </w:r>
    </w:p>
    <w:bookmarkEnd w:id="1844"/>
    <w:bookmarkStart w:name="z2543" w:id="1845"/>
    <w:p>
      <w:pPr>
        <w:spacing w:after="0"/>
        <w:ind w:left="0"/>
        <w:jc w:val="both"/>
      </w:pPr>
      <w:r>
        <w:rPr>
          <w:rFonts w:ascii="Times New Roman"/>
          <w:b w:val="false"/>
          <w:i w:val="false"/>
          <w:color w:val="000000"/>
          <w:sz w:val="28"/>
        </w:rPr>
        <w:t>
      _________________________________________________</w:t>
      </w:r>
    </w:p>
    <w:bookmarkEnd w:id="1845"/>
    <w:bookmarkStart w:name="z2544" w:id="1846"/>
    <w:p>
      <w:pPr>
        <w:spacing w:after="0"/>
        <w:ind w:left="0"/>
        <w:jc w:val="both"/>
      </w:pPr>
      <w:r>
        <w:rPr>
          <w:rFonts w:ascii="Times New Roman"/>
          <w:b w:val="false"/>
          <w:i w:val="false"/>
          <w:color w:val="000000"/>
          <w:sz w:val="28"/>
        </w:rPr>
        <w:t>
                   (кәмелетке толмағанды жеткізген тұлғаның тегі)</w:t>
      </w:r>
    </w:p>
    <w:bookmarkEnd w:id="1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2-қосымша</w:t>
            </w:r>
          </w:p>
        </w:tc>
      </w:tr>
    </w:tbl>
    <w:bookmarkStart w:name="z2546" w:id="1847"/>
    <w:p>
      <w:pPr>
        <w:spacing w:after="0"/>
        <w:ind w:left="0"/>
        <w:jc w:val="left"/>
      </w:pPr>
      <w:r>
        <w:rPr>
          <w:rFonts w:ascii="Times New Roman"/>
          <w:b/>
          <w:i w:val="false"/>
          <w:color w:val="000000"/>
        </w:rPr>
        <w:t xml:space="preserve"> Жағдайды бастапқы бағалау және баланың  қажеттіліктерін терең бағалау нысаны</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848"/>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деректері (тегі, аты, жынысы және жасы):</w:t>
            </w:r>
          </w:p>
          <w:bookmarkEnd w:id="1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849"/>
          <w:p>
            <w:pPr>
              <w:spacing w:after="20"/>
              <w:ind w:left="20"/>
              <w:jc w:val="both"/>
            </w:pPr>
            <w:r>
              <w:rPr>
                <w:rFonts w:ascii="Times New Roman"/>
                <w:b w:val="false"/>
                <w:i w:val="false"/>
                <w:color w:val="000000"/>
                <w:sz w:val="20"/>
              </w:rPr>
              <w:t>
</w:t>
            </w:r>
            <w:r>
              <w:rPr>
                <w:rFonts w:ascii="Times New Roman"/>
                <w:b w:val="false"/>
                <w:i w:val="false"/>
                <w:color w:val="000000"/>
                <w:sz w:val="20"/>
              </w:rPr>
              <w:t>Бастапқы бағалауды жүргізген қызметкерлердің тегі және аты:</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педиатр дәрігер: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тәрибиеші:</w:t>
            </w:r>
          </w:p>
          <w:p>
            <w:pPr>
              <w:spacing w:after="20"/>
              <w:ind w:left="20"/>
              <w:jc w:val="both"/>
            </w:pPr>
            <w:r>
              <w:rPr>
                <w:rFonts w:ascii="Times New Roman"/>
                <w:b w:val="false"/>
                <w:i w:val="false"/>
                <w:color w:val="000000"/>
                <w:sz w:val="20"/>
              </w:rPr>
              <w:t>
психолог:</w:t>
            </w:r>
          </w:p>
        </w:tc>
      </w:tr>
    </w:tbl>
    <w:bookmarkStart w:name="z2556" w:id="1850"/>
    <w:p>
      <w:pPr>
        <w:spacing w:after="0"/>
        <w:ind w:left="0"/>
        <w:jc w:val="both"/>
      </w:pPr>
      <w:r>
        <w:rPr>
          <w:rFonts w:ascii="Times New Roman"/>
          <w:b w:val="false"/>
          <w:i w:val="false"/>
          <w:color w:val="000000"/>
          <w:sz w:val="28"/>
        </w:rPr>
        <w:t>
      Әлеуметтік педагог (баланың жағдайын бастапқы бағалау):</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851"/>
          <w:p>
            <w:pPr>
              <w:spacing w:after="20"/>
              <w:ind w:left="20"/>
              <w:jc w:val="both"/>
            </w:pPr>
            <w:r>
              <w:rPr>
                <w:rFonts w:ascii="Times New Roman"/>
                <w:b w:val="false"/>
                <w:i w:val="false"/>
                <w:color w:val="000000"/>
                <w:sz w:val="20"/>
              </w:rPr>
              <w:t>
</w:t>
            </w:r>
            <w:r>
              <w:rPr>
                <w:rFonts w:ascii="Times New Roman"/>
                <w:b w:val="false"/>
                <w:i w:val="false"/>
                <w:color w:val="000000"/>
                <w:sz w:val="20"/>
              </w:rPr>
              <w:t>1. Үйде және отбасында баланың жағдайын бағалау (ата-аналар немесе заңды өкілдер өз міндеттерін орындай ма, отбасында баланың пікірімен санаса ма, баланың атын атай ма, бала отбасында физикалық немесе басқа зорлық-зомбылыққа ұшырай ма және тағы басқалар):</w:t>
            </w:r>
          </w:p>
          <w:bookmarkEnd w:id="18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852"/>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өз туыстарымен және достарымен қарым-қатынасын бағалау (бала жақын туыстарын біле ме, баланың отбасы мүшелерінің бір-біріне деген сүйіспеншілігі бар ма, баланың достары бар ма және тағы басқалар):</w:t>
            </w:r>
          </w:p>
          <w:bookmarkEnd w:id="18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853"/>
          <w:p>
            <w:pPr>
              <w:spacing w:after="20"/>
              <w:ind w:left="20"/>
              <w:jc w:val="both"/>
            </w:pPr>
            <w:r>
              <w:rPr>
                <w:rFonts w:ascii="Times New Roman"/>
                <w:b w:val="false"/>
                <w:i w:val="false"/>
                <w:color w:val="000000"/>
                <w:sz w:val="20"/>
              </w:rPr>
              <w:t>
</w:t>
            </w:r>
            <w:r>
              <w:rPr>
                <w:rFonts w:ascii="Times New Roman"/>
                <w:b w:val="false"/>
                <w:i w:val="false"/>
                <w:color w:val="000000"/>
                <w:sz w:val="20"/>
              </w:rPr>
              <w:t>3. Ұйымға түсу саны:</w:t>
            </w:r>
          </w:p>
          <w:bookmarkEnd w:id="18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854"/>
          <w:p>
            <w:pPr>
              <w:spacing w:after="20"/>
              <w:ind w:left="20"/>
              <w:jc w:val="both"/>
            </w:pPr>
            <w:r>
              <w:rPr>
                <w:rFonts w:ascii="Times New Roman"/>
                <w:b w:val="false"/>
                <w:i w:val="false"/>
                <w:color w:val="000000"/>
                <w:sz w:val="20"/>
              </w:rPr>
              <w:t>
</w:t>
            </w:r>
            <w:r>
              <w:rPr>
                <w:rFonts w:ascii="Times New Roman"/>
                <w:b w:val="false"/>
                <w:i w:val="false"/>
                <w:color w:val="000000"/>
                <w:sz w:val="20"/>
              </w:rPr>
              <w:t>4. Баланың әлеуметтік, құқықтық, медициналық, психологиялық-педагогикалық қажеттіліктерін бағалау:</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(тұрғын үймен қамтамасыз ету, жәрдемақы алу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Құқықтық (құжаттарының болуы, құқықтық мәртебесі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(денсаулық жағдайы, ерекше күтім, қатыгездік көрсету белгілері, тыйым салынған алкогольдік/есірткілік заттарды пайдалану және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(баланың/отбасының мінез-құлық/жеке тұлғалық ерекшеліктері):</w:t>
            </w:r>
          </w:p>
          <w:p>
            <w:pPr>
              <w:spacing w:after="20"/>
              <w:ind w:left="20"/>
              <w:jc w:val="both"/>
            </w:pPr>
            <w:r>
              <w:rPr>
                <w:rFonts w:ascii="Times New Roman"/>
                <w:b w:val="false"/>
                <w:i w:val="false"/>
                <w:color w:val="000000"/>
                <w:sz w:val="20"/>
              </w:rPr>
              <w:t>
Білім беру (оқу орны, үлгерімі, қосымша біліммен қамтылуы, білім беру қызметтеріне қажеттілігі):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855"/>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Қызметкерлердің жалпы бағасы және тұжырымдары:</w:t>
            </w:r>
          </w:p>
          <w:bookmarkEnd w:id="18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856"/>
          <w:p>
            <w:pPr>
              <w:spacing w:after="20"/>
              <w:ind w:left="20"/>
              <w:jc w:val="both"/>
            </w:pPr>
            <w:r>
              <w:rPr>
                <w:rFonts w:ascii="Times New Roman"/>
                <w:b w:val="false"/>
                <w:i w:val="false"/>
                <w:color w:val="000000"/>
                <w:sz w:val="20"/>
              </w:rPr>
              <w:t>
</w:t>
            </w:r>
            <w:r>
              <w:rPr>
                <w:rFonts w:ascii="Times New Roman"/>
                <w:b w:val="false"/>
                <w:i w:val="false"/>
                <w:color w:val="000000"/>
                <w:sz w:val="20"/>
              </w:rPr>
              <w:t>6. Дереу іс-әрекет ету қажет:</w:t>
            </w:r>
          </w:p>
          <w:bookmarkEnd w:id="1856"/>
          <w:p>
            <w:pPr>
              <w:spacing w:after="20"/>
              <w:ind w:left="20"/>
              <w:jc w:val="both"/>
            </w:pPr>
            <w:r>
              <w:rPr>
                <w:rFonts w:ascii="Times New Roman"/>
                <w:b w:val="false"/>
                <w:i w:val="false"/>
                <w:color w:val="000000"/>
                <w:sz w:val="20"/>
              </w:rPr>
              <w:t>
Ескертпе: тек бастапқы бағалау үшін толтырылады</w:t>
            </w:r>
          </w:p>
        </w:tc>
      </w:tr>
    </w:tbl>
    <w:bookmarkStart w:name="z2575" w:id="1857"/>
    <w:p>
      <w:pPr>
        <w:spacing w:after="0"/>
        <w:ind w:left="0"/>
        <w:jc w:val="both"/>
      </w:pPr>
      <w:r>
        <w:rPr>
          <w:rFonts w:ascii="Times New Roman"/>
          <w:b w:val="false"/>
          <w:i w:val="false"/>
          <w:color w:val="000000"/>
          <w:sz w:val="28"/>
        </w:rPr>
        <w:t>
      Педиатр-дәрігер (баланың қажеттіліктерін бағалауды терең бағалау):</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858"/>
          <w:p>
            <w:pPr>
              <w:spacing w:after="20"/>
              <w:ind w:left="20"/>
              <w:jc w:val="both"/>
            </w:pPr>
            <w:r>
              <w:rPr>
                <w:rFonts w:ascii="Times New Roman"/>
                <w:b w:val="false"/>
                <w:i w:val="false"/>
                <w:color w:val="000000"/>
                <w:sz w:val="20"/>
              </w:rPr>
              <w:t>
</w:t>
            </w:r>
            <w:r>
              <w:rPr>
                <w:rFonts w:ascii="Times New Roman"/>
                <w:b w:val="false"/>
                <w:i w:val="false"/>
                <w:color w:val="000000"/>
                <w:sz w:val="20"/>
              </w:rPr>
              <w:t>7. Медициналық қажеттіліктерді бағалау (денсаулық жағдайы, ерекше күтім, қатыгездік көрсету белгілері, тыйым салынған алкогольдік/есірткілік заттарды пайдалану және тағы басқалар.):</w:t>
            </w:r>
          </w:p>
          <w:bookmarkEnd w:id="1858"/>
        </w:tc>
      </w:tr>
    </w:tbl>
    <w:bookmarkStart w:name="z2578" w:id="1859"/>
    <w:p>
      <w:pPr>
        <w:spacing w:after="0"/>
        <w:ind w:left="0"/>
        <w:jc w:val="both"/>
      </w:pPr>
      <w:r>
        <w:rPr>
          <w:rFonts w:ascii="Times New Roman"/>
          <w:b w:val="false"/>
          <w:i w:val="false"/>
          <w:color w:val="000000"/>
          <w:sz w:val="28"/>
        </w:rPr>
        <w:t>
      Тәрбиеші (баланың қажеттіліктерін бағалауды терең бағалау):</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860"/>
          <w:p>
            <w:pPr>
              <w:spacing w:after="20"/>
              <w:ind w:left="20"/>
              <w:jc w:val="both"/>
            </w:pPr>
            <w:r>
              <w:rPr>
                <w:rFonts w:ascii="Times New Roman"/>
                <w:b w:val="false"/>
                <w:i w:val="false"/>
                <w:color w:val="000000"/>
                <w:sz w:val="20"/>
              </w:rPr>
              <w:t>
</w:t>
            </w:r>
            <w:r>
              <w:rPr>
                <w:rFonts w:ascii="Times New Roman"/>
                <w:b w:val="false"/>
                <w:i w:val="false"/>
                <w:color w:val="000000"/>
                <w:sz w:val="20"/>
              </w:rPr>
              <w:t>8. Баланың психологиялық-педагогикалық қажеттіліктерін бағалау:</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(Балада қауіпсіз мінез-құлық қаншалықты қалыптасқан? Бала биіктіктен секіре ме? Жолды тыйым салынған жерден кесіп өте ме? Суық ауа райында жалаңаш жүре ме? Бейтаныс адамдармен сөйлесе ме? Әлеуметтік желілерде өзі туралы жеке мәліметтерімен бөлісе ме?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және өз-өзіне қызмет көрсету дағдылары (Бала гигиеналық процедураларды қалай орындайды (өз бетінше, ересектер тарапынан көмек көрсетуін, қарап тұруын, қадағалауын, еске салып тұруын қажет ете ме)? Бала үй тұрмысына қаншалықты бейімделген (ол не істей алады, не істегенді ұнатады)? Бала қалай киінеді (киім жасына, жынысына, мәдениетіне, дініне, жағдайына сай ма)?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Отбасылық және әлеуметтік байланыстар (Бала айналасындағы адамдармен қалай қарым-қатынасқа түседі? Бала қай жастағы балалармен қарым-қатынасқа түскенді жөн көреді? Бала жақын ересектермен және балалармен достық және сенімге негізделген қарым-қатынастарды қалай орнатады? Бала қақтығыс жағдайында өзін қалай ұстайды? Бала қандас туыстарымен қарым-қатынасын сақтай ма, қарым-қатынас тәсілдері қандай?)</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және мінез-құлықтық дамуы (Баланың көңіл-күйі көбінесе қандай? Көңіл-күйінің өзгеруіне қандай оқиғалар түрткі болуы мүмкін? Көңіл-күйінің өзгеруі баланың мінез-құлқына қалай әсер етеді? Балада қандай жағымды және жағымсыз қылықтары бар, олар мінез-құлқында қалай көрініс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(Бала өз отбасы, ұлты, мәдениеті, ана тілі, діні туралы не біледі және қандай көзқараста? Ол өз мінез-құлқында салт-дәстүрді, наным-сенімдерді ұстана ма?)</w:t>
            </w:r>
          </w:p>
          <w:p>
            <w:pPr>
              <w:spacing w:after="20"/>
              <w:ind w:left="20"/>
              <w:jc w:val="both"/>
            </w:pPr>
            <w:r>
              <w:rPr>
                <w:rFonts w:ascii="Times New Roman"/>
                <w:b w:val="false"/>
                <w:i w:val="false"/>
                <w:color w:val="000000"/>
                <w:sz w:val="20"/>
              </w:rPr>
              <w:t>
Білім беру және оқыту (Бала қай мектепте және қандай бағдарлама бойынша оқиды? Баланың оқу барысына көзқарасы қандай, оқу үлгерімі қандай? Үй тапсырмасын қалай орындайды? Баланың сүйікті пәндері қандай, қиналатын пәндері қандай? Сондай нәнді оқуда қандай қиындықтар туындайды? Бала бос уақытында немен шұғылданады және немен айналысады? Баланың қандай қабілеттері, жеңістері, жетістіктері бар?)</w:t>
            </w:r>
          </w:p>
        </w:tc>
      </w:tr>
    </w:tbl>
    <w:bookmarkStart w:name="z2587" w:id="1861"/>
    <w:p>
      <w:pPr>
        <w:spacing w:after="0"/>
        <w:ind w:left="0"/>
        <w:jc w:val="both"/>
      </w:pPr>
      <w:r>
        <w:rPr>
          <w:rFonts w:ascii="Times New Roman"/>
          <w:b w:val="false"/>
          <w:i w:val="false"/>
          <w:color w:val="000000"/>
          <w:sz w:val="28"/>
        </w:rPr>
        <w:t>
      Психолог (баланың қажеттіліктерін бағалауды терең бағалау):</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862"/>
          <w:p>
            <w:pPr>
              <w:spacing w:after="20"/>
              <w:ind w:left="20"/>
              <w:jc w:val="both"/>
            </w:pPr>
            <w:r>
              <w:rPr>
                <w:rFonts w:ascii="Times New Roman"/>
                <w:b w:val="false"/>
                <w:i w:val="false"/>
                <w:color w:val="000000"/>
                <w:sz w:val="20"/>
              </w:rPr>
              <w:t>
</w:t>
            </w:r>
            <w:r>
              <w:rPr>
                <w:rFonts w:ascii="Times New Roman"/>
                <w:b w:val="false"/>
                <w:i w:val="false"/>
                <w:color w:val="000000"/>
                <w:sz w:val="20"/>
              </w:rPr>
              <w:t>9. Баланың психологиялық қажеттіліктерін бағалау:</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хал-жағдайы (көбінесе басым болатын көңіл-күйі, қауіпсіздік сезімі)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Басынан өткен психологиялық соққылардың салдары (Бала қандай психологиялық соққыларға шалдыққан (бауыр басу соққысы, қатыгездік көру соққысы, айырылу соққысы, тағы басқалар.), олар қалай көрініс береді (депрессия, агрессияшыл реакциялар, төмен үлгерім, тағы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бағалау, тұлғалық ерекшеліктері (Баланың өзі туралы қандай түсінігі бар? Баланың өзіне деген көзқарасы қандай? Баланың темпераменті қалай (қалай көрініс береді)? Баланың мінезі қандай (қалай көрініс береді)?)</w:t>
            </w:r>
          </w:p>
          <w:p>
            <w:pPr>
              <w:spacing w:after="20"/>
              <w:ind w:left="20"/>
              <w:jc w:val="both"/>
            </w:pPr>
            <w:r>
              <w:rPr>
                <w:rFonts w:ascii="Times New Roman"/>
                <w:b w:val="false"/>
                <w:i w:val="false"/>
                <w:color w:val="000000"/>
                <w:sz w:val="20"/>
              </w:rPr>
              <w:t>
Қандас туыстарына, жақындарына көзқарасы: (Баланың туыстық байланыс, үлкен әулет (анасы жағынан, әкесі жағынан) туралы түсінігі қандай? Баланың анасына, әкесіне, бауырларына, ата-әжесіне, тағы басқалар көзқарасы (естеліктері, уайым-қайғылары) қандай? Қандас туыстарымен араласып тұра ма (қаншалықты жиі, қалай (көзбе-көз, әлеуметтік желілер арқылы, тағы басқалар, араласу бастамасын өзі көтере ме/араласқысы келмей ме)? Туыстарымен көріскенге дейін және содан кейін өзін қалай сезінеді? Бала отбасына оралу туралы қандай ойда, қандай сезімдер көрсетеді? Орын басушы отбасына (туыстарының қамқорлығы, асырап алушы отбасы, патронат) орналастыру мүмкіндігін қарастыра 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863"/>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Қызметкерлердің жалпы бағасы және тұжырымдары:</w:t>
            </w:r>
          </w:p>
          <w:bookmarkEnd w:id="18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864"/>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қолы:</w:t>
            </w:r>
          </w:p>
          <w:bookmarkEnd w:id="1864"/>
          <w:bookmarkStart w:name="z2597" w:id="1865"/>
          <w:p>
            <w:pPr>
              <w:spacing w:after="20"/>
              <w:ind w:left="20"/>
              <w:jc w:val="both"/>
            </w:pPr>
            <w:r>
              <w:rPr>
                <w:rFonts w:ascii="Times New Roman"/>
                <w:b w:val="false"/>
                <w:i w:val="false"/>
                <w:color w:val="000000"/>
                <w:sz w:val="20"/>
              </w:rPr>
              <w:t>
Күні:</w:t>
            </w:r>
          </w:p>
          <w:bookmarkEnd w:id="1865"/>
          <w:bookmarkStart w:name="z2598" w:id="1866"/>
          <w:p>
            <w:pPr>
              <w:spacing w:after="20"/>
              <w:ind w:left="20"/>
              <w:jc w:val="both"/>
            </w:pPr>
            <w:r>
              <w:rPr>
                <w:rFonts w:ascii="Times New Roman"/>
                <w:b w:val="false"/>
                <w:i w:val="false"/>
                <w:color w:val="000000"/>
                <w:sz w:val="20"/>
              </w:rPr>
              <w:t>
Ұйым басшысы тарапынан бекітілген:</w:t>
            </w:r>
          </w:p>
          <w:bookmarkEnd w:id="1866"/>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3-қосымша</w:t>
            </w:r>
          </w:p>
        </w:tc>
      </w:tr>
    </w:tbl>
    <w:bookmarkStart w:name="z2602" w:id="1867"/>
    <w:p>
      <w:pPr>
        <w:spacing w:after="0"/>
        <w:ind w:left="0"/>
        <w:jc w:val="left"/>
      </w:pPr>
      <w:r>
        <w:rPr>
          <w:rFonts w:ascii="Times New Roman"/>
          <w:b/>
          <w:i w:val="false"/>
          <w:color w:val="000000"/>
        </w:rPr>
        <w:t xml:space="preserve"> Баламен жеке жұмыс жоспары</w:t>
      </w:r>
    </w:p>
    <w:bookmarkEnd w:id="1867"/>
    <w:bookmarkStart w:name="z2603" w:id="1868"/>
    <w:p>
      <w:pPr>
        <w:spacing w:after="0"/>
        <w:ind w:left="0"/>
        <w:jc w:val="both"/>
      </w:pPr>
      <w:r>
        <w:rPr>
          <w:rFonts w:ascii="Times New Roman"/>
          <w:b w:val="false"/>
          <w:i w:val="false"/>
          <w:color w:val="000000"/>
          <w:sz w:val="28"/>
        </w:rPr>
        <w:t>
      1. Жеке мәліметтер</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869"/>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аты-жөні:</w:t>
            </w:r>
          </w:p>
          <w:bookmarkEnd w:id="1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870"/>
          <w:p>
            <w:pPr>
              <w:spacing w:after="20"/>
              <w:ind w:left="20"/>
              <w:jc w:val="both"/>
            </w:pPr>
            <w:r>
              <w:rPr>
                <w:rFonts w:ascii="Times New Roman"/>
                <w:b w:val="false"/>
                <w:i w:val="false"/>
                <w:color w:val="000000"/>
                <w:sz w:val="20"/>
              </w:rPr>
              <w:t>
</w:t>
            </w:r>
            <w:r>
              <w:rPr>
                <w:rFonts w:ascii="Times New Roman"/>
                <w:b w:val="false"/>
                <w:i w:val="false"/>
                <w:color w:val="000000"/>
                <w:sz w:val="20"/>
              </w:rPr>
              <w:t>Жеке істің нөмірі:</w:t>
            </w:r>
          </w:p>
          <w:bookmarkEnd w:id="1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871"/>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туған күні:</w:t>
            </w:r>
          </w:p>
          <w:bookmarkEnd w:id="1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872"/>
          <w:p>
            <w:pPr>
              <w:spacing w:after="20"/>
              <w:ind w:left="20"/>
              <w:jc w:val="both"/>
            </w:pPr>
            <w:r>
              <w:rPr>
                <w:rFonts w:ascii="Times New Roman"/>
                <w:b w:val="false"/>
                <w:i w:val="false"/>
                <w:color w:val="000000"/>
                <w:sz w:val="20"/>
              </w:rPr>
              <w:t>
</w:t>
            </w:r>
            <w:r>
              <w:rPr>
                <w:rFonts w:ascii="Times New Roman"/>
                <w:b w:val="false"/>
                <w:i w:val="false"/>
                <w:color w:val="000000"/>
                <w:sz w:val="20"/>
              </w:rPr>
              <w:t>Ата-аналардың/заңды өкілдердің аты-жөні, мекен-жайы және телефоны (-дары):</w:t>
            </w:r>
          </w:p>
          <w:bookmarkEnd w:id="1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873"/>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аға-інілері мен апа-сіңлілері, байланыс деректері:</w:t>
            </w:r>
          </w:p>
          <w:bookmarkEnd w:id="1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874"/>
          <w:p>
            <w:pPr>
              <w:spacing w:after="20"/>
              <w:ind w:left="20"/>
              <w:jc w:val="both"/>
            </w:pPr>
            <w:r>
              <w:rPr>
                <w:rFonts w:ascii="Times New Roman"/>
                <w:b w:val="false"/>
                <w:i w:val="false"/>
                <w:color w:val="000000"/>
                <w:sz w:val="20"/>
              </w:rPr>
              <w:t>
</w:t>
            </w:r>
            <w:r>
              <w:rPr>
                <w:rFonts w:ascii="Times New Roman"/>
                <w:b w:val="false"/>
                <w:i w:val="false"/>
                <w:color w:val="000000"/>
                <w:sz w:val="20"/>
              </w:rPr>
              <w:t>Өзге туыстары, байланыс деректері:</w:t>
            </w:r>
          </w:p>
          <w:bookmarkEnd w:id="1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875"/>
          <w:p>
            <w:pPr>
              <w:spacing w:after="20"/>
              <w:ind w:left="20"/>
              <w:jc w:val="both"/>
            </w:pPr>
            <w:r>
              <w:rPr>
                <w:rFonts w:ascii="Times New Roman"/>
                <w:b w:val="false"/>
                <w:i w:val="false"/>
                <w:color w:val="000000"/>
                <w:sz w:val="20"/>
              </w:rPr>
              <w:t>
</w:t>
            </w:r>
            <w:r>
              <w:rPr>
                <w:rFonts w:ascii="Times New Roman"/>
                <w:b w:val="false"/>
                <w:i w:val="false"/>
                <w:color w:val="000000"/>
                <w:sz w:val="20"/>
              </w:rPr>
              <w:t>Оқу орны/тәрбиеші/мұғалім:</w:t>
            </w:r>
          </w:p>
          <w:bookmarkEnd w:id="1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876"/>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қосымша қажеттіліктері бар ма (мысалы, арнайы білім алу қажеттіліктері; қарым-қатынастағы қиындықтар)</w:t>
            </w:r>
          </w:p>
          <w:bookmarkEnd w:id="1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877"/>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қызметкер</w:t>
            </w:r>
          </w:p>
          <w:bookmarkEnd w:id="1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1" w:id="1878"/>
    <w:p>
      <w:pPr>
        <w:spacing w:after="0"/>
        <w:ind w:left="0"/>
        <w:jc w:val="both"/>
      </w:pPr>
      <w:r>
        <w:rPr>
          <w:rFonts w:ascii="Times New Roman"/>
          <w:b w:val="false"/>
          <w:i w:val="false"/>
          <w:color w:val="000000"/>
          <w:sz w:val="28"/>
        </w:rPr>
        <w:t>
      2. Тараптардың пікірлері, тілектері мен сезімдері</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879"/>
          <w:p>
            <w:pPr>
              <w:spacing w:after="20"/>
              <w:ind w:left="20"/>
              <w:jc w:val="both"/>
            </w:pPr>
            <w:r>
              <w:rPr>
                <w:rFonts w:ascii="Times New Roman"/>
                <w:b w:val="false"/>
                <w:i w:val="false"/>
                <w:color w:val="000000"/>
                <w:sz w:val="20"/>
              </w:rPr>
              <w:t>
</w:t>
            </w:r>
            <w:r>
              <w:rPr>
                <w:rFonts w:ascii="Times New Roman"/>
                <w:b w:val="false"/>
                <w:i w:val="false"/>
                <w:color w:val="000000"/>
                <w:sz w:val="20"/>
              </w:rPr>
              <w:t>Баланың өз жағдайына қатысты көзқарастары, тілектері мен сезімдері қандай?</w:t>
            </w:r>
          </w:p>
          <w:bookmarkEnd w:id="1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жағдайы туралы ата-анасының/заңды өкілдерінің пікірі қандай?</w:t>
            </w:r>
          </w:p>
        </w:tc>
      </w:tr>
    </w:tbl>
    <w:bookmarkStart w:name="z2635" w:id="1880"/>
    <w:p>
      <w:pPr>
        <w:spacing w:after="0"/>
        <w:ind w:left="0"/>
        <w:jc w:val="both"/>
      </w:pPr>
      <w:r>
        <w:rPr>
          <w:rFonts w:ascii="Times New Roman"/>
          <w:b w:val="false"/>
          <w:i w:val="false"/>
          <w:color w:val="000000"/>
          <w:sz w:val="28"/>
        </w:rPr>
        <w:t>
      3. Балаға күтім жасау ұйымының түрі</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Қандас отбасымен қайта қосылуы немесе асырап алушы отбасына орналасуы баланың мүдделері мен қалауына сәйкес келе ме?</w:t>
            </w:r>
          </w:p>
          <w:bookmarkEnd w:id="18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882"/>
          <w:p>
            <w:pPr>
              <w:spacing w:after="20"/>
              <w:ind w:left="20"/>
              <w:jc w:val="both"/>
            </w:pPr>
            <w:r>
              <w:rPr>
                <w:rFonts w:ascii="Times New Roman"/>
                <w:b w:val="false"/>
                <w:i w:val="false"/>
                <w:color w:val="000000"/>
                <w:sz w:val="20"/>
              </w:rPr>
              <w:t>
</w:t>
            </w:r>
            <w:r>
              <w:rPr>
                <w:rFonts w:ascii="Times New Roman"/>
                <w:b w:val="false"/>
                <w:i w:val="false"/>
                <w:color w:val="000000"/>
                <w:sz w:val="20"/>
              </w:rPr>
              <w:t>Бала мен оның ата-анасы және баланың өміріндегі басқа да маңызды адамдар арасындағы байланысты сақтау туралы кез-келген уағдаластықты сипаттаңыз.</w:t>
            </w:r>
          </w:p>
          <w:bookmarkEnd w:id="1882"/>
        </w:tc>
      </w:tr>
    </w:tbl>
    <w:bookmarkStart w:name="z2640" w:id="1883"/>
    <w:p>
      <w:pPr>
        <w:spacing w:after="0"/>
        <w:ind w:left="0"/>
        <w:jc w:val="both"/>
      </w:pPr>
      <w:r>
        <w:rPr>
          <w:rFonts w:ascii="Times New Roman"/>
          <w:b w:val="false"/>
          <w:i w:val="false"/>
          <w:color w:val="000000"/>
          <w:sz w:val="28"/>
        </w:rPr>
        <w:t>
      4. Әлеуметтік педагог</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884"/>
          <w:p>
            <w:pPr>
              <w:spacing w:after="20"/>
              <w:ind w:left="20"/>
              <w:jc w:val="both"/>
            </w:pPr>
            <w:r>
              <w:rPr>
                <w:rFonts w:ascii="Times New Roman"/>
                <w:b w:val="false"/>
                <w:i w:val="false"/>
                <w:color w:val="000000"/>
                <w:sz w:val="20"/>
              </w:rPr>
              <w:t>
</w:t>
            </w:r>
            <w:r>
              <w:rPr>
                <w:rFonts w:ascii="Times New Roman"/>
                <w:b w:val="false"/>
                <w:i w:val="false"/>
                <w:color w:val="000000"/>
                <w:sz w:val="20"/>
              </w:rPr>
              <w:t>1. Баланың өмірін ұйымдастыру: баланы қандас отбасына беру/орын басушы отбасына орналастыруға дайындау/жасөспірімді өз бетінше өмір сүруге дайындау (қажеттісінің астын сызыңыз)</w:t>
            </w:r>
          </w:p>
          <w:bookmarkEnd w:id="18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88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886"/>
          <w:p>
            <w:pPr>
              <w:spacing w:after="20"/>
              <w:ind w:left="20"/>
              <w:jc w:val="both"/>
            </w:pPr>
            <w:r>
              <w:rPr>
                <w:rFonts w:ascii="Times New Roman"/>
                <w:b w:val="false"/>
                <w:i w:val="false"/>
                <w:color w:val="000000"/>
                <w:sz w:val="20"/>
              </w:rPr>
              <w:t>
</w:t>
            </w:r>
            <w:r>
              <w:rPr>
                <w:rFonts w:ascii="Times New Roman"/>
                <w:b w:val="false"/>
                <w:i w:val="false"/>
                <w:color w:val="000000"/>
                <w:sz w:val="20"/>
              </w:rPr>
              <w:t>2. Қандас туыстарымен және жақындарымен байланысын сақтау (тапсырманы жазыңыз):</w:t>
            </w:r>
          </w:p>
          <w:bookmarkEnd w:id="18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887"/>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888"/>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әлеуметтік, құқықтық, медициналық, психологиялық-педагогикалық қажеттіліктерін қанағаттандыру (тапсырманы жазыңыз):</w:t>
            </w:r>
          </w:p>
          <w:bookmarkEnd w:id="18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889"/>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890"/>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 қажеттіліктері (тапсырманы жазыңыз):</w:t>
            </w:r>
          </w:p>
          <w:bookmarkEnd w:id="18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891"/>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7" w:id="1892"/>
    <w:p>
      <w:pPr>
        <w:spacing w:after="0"/>
        <w:ind w:left="0"/>
        <w:jc w:val="both"/>
      </w:pPr>
      <w:r>
        <w:rPr>
          <w:rFonts w:ascii="Times New Roman"/>
          <w:b w:val="false"/>
          <w:i w:val="false"/>
          <w:color w:val="000000"/>
          <w:sz w:val="28"/>
        </w:rPr>
        <w:t>
      5. Баланың қажеттіліктерін қанағаттандыру</w:t>
      </w:r>
    </w:p>
    <w:bookmarkEnd w:id="1892"/>
    <w:bookmarkStart w:name="z2758" w:id="1893"/>
    <w:p>
      <w:pPr>
        <w:spacing w:after="0"/>
        <w:ind w:left="0"/>
        <w:jc w:val="both"/>
      </w:pPr>
      <w:r>
        <w:rPr>
          <w:rFonts w:ascii="Times New Roman"/>
          <w:b w:val="false"/>
          <w:i w:val="false"/>
          <w:color w:val="000000"/>
          <w:sz w:val="28"/>
        </w:rPr>
        <w:t>
      Педиатр дәрігер:</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894"/>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(тапсырманы жазыңыз):</w:t>
            </w:r>
          </w:p>
          <w:bookmarkEnd w:id="18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89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896"/>
          <w:p>
            <w:pPr>
              <w:spacing w:after="20"/>
              <w:ind w:left="20"/>
              <w:jc w:val="both"/>
            </w:pPr>
            <w:r>
              <w:rPr>
                <w:rFonts w:ascii="Times New Roman"/>
                <w:b w:val="false"/>
                <w:i w:val="false"/>
                <w:color w:val="000000"/>
                <w:sz w:val="20"/>
              </w:rPr>
              <w:t>
Нәтиже</w:t>
            </w:r>
          </w:p>
          <w:bookmarkEnd w:id="1896"/>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0" w:id="1897"/>
    <w:p>
      <w:pPr>
        <w:spacing w:after="0"/>
        <w:ind w:left="0"/>
        <w:jc w:val="both"/>
      </w:pPr>
      <w:r>
        <w:rPr>
          <w:rFonts w:ascii="Times New Roman"/>
          <w:b w:val="false"/>
          <w:i w:val="false"/>
          <w:color w:val="000000"/>
          <w:sz w:val="28"/>
        </w:rPr>
        <w:t>
      Тәрбиеші:</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898"/>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(тапсырманы жазыңыз):</w:t>
            </w:r>
          </w:p>
          <w:bookmarkEnd w:id="18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899"/>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900"/>
          <w:p>
            <w:pPr>
              <w:spacing w:after="20"/>
              <w:ind w:left="20"/>
              <w:jc w:val="both"/>
            </w:pPr>
            <w:r>
              <w:rPr>
                <w:rFonts w:ascii="Times New Roman"/>
                <w:b w:val="false"/>
                <w:i w:val="false"/>
                <w:color w:val="000000"/>
                <w:sz w:val="20"/>
              </w:rPr>
              <w:t>
Нәтиже</w:t>
            </w:r>
          </w:p>
          <w:bookmarkEnd w:id="1900"/>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901"/>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дағдылары мен өзіне-өзі қызмет көрсету дағдылары (тапсырманы жазыңыз):</w:t>
            </w:r>
          </w:p>
          <w:bookmarkEnd w:id="19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902"/>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903"/>
          <w:p>
            <w:pPr>
              <w:spacing w:after="20"/>
              <w:ind w:left="20"/>
              <w:jc w:val="both"/>
            </w:pPr>
            <w:r>
              <w:rPr>
                <w:rFonts w:ascii="Times New Roman"/>
                <w:b w:val="false"/>
                <w:i w:val="false"/>
                <w:color w:val="000000"/>
                <w:sz w:val="20"/>
              </w:rPr>
              <w:t>
Нәтиже</w:t>
            </w:r>
          </w:p>
          <w:bookmarkEnd w:id="1903"/>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904"/>
          <w:p>
            <w:pPr>
              <w:spacing w:after="20"/>
              <w:ind w:left="20"/>
              <w:jc w:val="both"/>
            </w:pPr>
            <w:r>
              <w:rPr>
                <w:rFonts w:ascii="Times New Roman"/>
                <w:b w:val="false"/>
                <w:i w:val="false"/>
                <w:color w:val="000000"/>
                <w:sz w:val="20"/>
              </w:rPr>
              <w:t>
</w:t>
            </w:r>
            <w:r>
              <w:rPr>
                <w:rFonts w:ascii="Times New Roman"/>
                <w:b w:val="false"/>
                <w:i w:val="false"/>
                <w:color w:val="000000"/>
                <w:sz w:val="20"/>
              </w:rPr>
              <w:t>Отбасылық және әлеуметтік байланыстары (тапсырманы жазыңыз):</w:t>
            </w:r>
          </w:p>
          <w:bookmarkEnd w:id="19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90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906"/>
          <w:p>
            <w:pPr>
              <w:spacing w:after="20"/>
              <w:ind w:left="20"/>
              <w:jc w:val="both"/>
            </w:pPr>
            <w:r>
              <w:rPr>
                <w:rFonts w:ascii="Times New Roman"/>
                <w:b w:val="false"/>
                <w:i w:val="false"/>
                <w:color w:val="000000"/>
                <w:sz w:val="20"/>
              </w:rPr>
              <w:t>
Нәтиже</w:t>
            </w:r>
          </w:p>
          <w:bookmarkEnd w:id="1906"/>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90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және мінез-құлықтық дамуы (тапсырманы жазыңыз):</w:t>
            </w:r>
          </w:p>
          <w:bookmarkEnd w:id="19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908"/>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909"/>
          <w:p>
            <w:pPr>
              <w:spacing w:after="20"/>
              <w:ind w:left="20"/>
              <w:jc w:val="both"/>
            </w:pPr>
            <w:r>
              <w:rPr>
                <w:rFonts w:ascii="Times New Roman"/>
                <w:b w:val="false"/>
                <w:i w:val="false"/>
                <w:color w:val="000000"/>
                <w:sz w:val="20"/>
              </w:rPr>
              <w:t>
Нәтиже</w:t>
            </w:r>
          </w:p>
          <w:bookmarkEnd w:id="1909"/>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910"/>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(тапсырманы жазыңыз):</w:t>
            </w:r>
          </w:p>
          <w:bookmarkEnd w:id="19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911"/>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912"/>
          <w:p>
            <w:pPr>
              <w:spacing w:after="20"/>
              <w:ind w:left="20"/>
              <w:jc w:val="both"/>
            </w:pPr>
            <w:r>
              <w:rPr>
                <w:rFonts w:ascii="Times New Roman"/>
                <w:b w:val="false"/>
                <w:i w:val="false"/>
                <w:color w:val="000000"/>
                <w:sz w:val="20"/>
              </w:rPr>
              <w:t>
Нәтиже</w:t>
            </w:r>
          </w:p>
          <w:bookmarkEnd w:id="1912"/>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913"/>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және оқыту (тапсырманы жазыңыз):</w:t>
            </w:r>
          </w:p>
          <w:bookmarkEnd w:id="191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914"/>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915"/>
          <w:p>
            <w:pPr>
              <w:spacing w:after="20"/>
              <w:ind w:left="20"/>
              <w:jc w:val="both"/>
            </w:pPr>
            <w:r>
              <w:rPr>
                <w:rFonts w:ascii="Times New Roman"/>
                <w:b w:val="false"/>
                <w:i w:val="false"/>
                <w:color w:val="000000"/>
                <w:sz w:val="20"/>
              </w:rPr>
              <w:t>
Нәтиже</w:t>
            </w:r>
          </w:p>
          <w:bookmarkEnd w:id="1915"/>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916"/>
          <w:p>
            <w:pPr>
              <w:spacing w:after="20"/>
              <w:ind w:left="20"/>
              <w:jc w:val="both"/>
            </w:pPr>
            <w:r>
              <w:rPr>
                <w:rFonts w:ascii="Times New Roman"/>
                <w:b w:val="false"/>
                <w:i w:val="false"/>
                <w:color w:val="000000"/>
                <w:sz w:val="20"/>
              </w:rPr>
              <w:t>
</w:t>
            </w:r>
            <w:r>
              <w:rPr>
                <w:rFonts w:ascii="Times New Roman"/>
                <w:b w:val="false"/>
                <w:i w:val="false"/>
                <w:color w:val="000000"/>
                <w:sz w:val="20"/>
              </w:rPr>
              <w:t>Басқасы (тапсырманы жазыңыз):</w:t>
            </w:r>
          </w:p>
          <w:bookmarkEnd w:id="191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1" w:id="1917"/>
    <w:p>
      <w:pPr>
        <w:spacing w:after="0"/>
        <w:ind w:left="0"/>
        <w:jc w:val="both"/>
      </w:pPr>
      <w:r>
        <w:rPr>
          <w:rFonts w:ascii="Times New Roman"/>
          <w:b w:val="false"/>
          <w:i w:val="false"/>
          <w:color w:val="000000"/>
          <w:sz w:val="28"/>
        </w:rPr>
        <w:t>
      Психолог:</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918"/>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хал-жағдайы (тапсырманы жазыңыз):</w:t>
            </w:r>
          </w:p>
          <w:bookmarkEnd w:id="19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919"/>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920"/>
          <w:p>
            <w:pPr>
              <w:spacing w:after="20"/>
              <w:ind w:left="20"/>
              <w:jc w:val="both"/>
            </w:pPr>
            <w:r>
              <w:rPr>
                <w:rFonts w:ascii="Times New Roman"/>
                <w:b w:val="false"/>
                <w:i w:val="false"/>
                <w:color w:val="000000"/>
                <w:sz w:val="20"/>
              </w:rPr>
              <w:t>
Нәтиже</w:t>
            </w:r>
          </w:p>
          <w:bookmarkEnd w:id="1920"/>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921"/>
          <w:p>
            <w:pPr>
              <w:spacing w:after="20"/>
              <w:ind w:left="20"/>
              <w:jc w:val="both"/>
            </w:pPr>
            <w:r>
              <w:rPr>
                <w:rFonts w:ascii="Times New Roman"/>
                <w:b w:val="false"/>
                <w:i w:val="false"/>
                <w:color w:val="000000"/>
                <w:sz w:val="20"/>
              </w:rPr>
              <w:t>
</w:t>
            </w:r>
            <w:r>
              <w:rPr>
                <w:rFonts w:ascii="Times New Roman"/>
                <w:b w:val="false"/>
                <w:i w:val="false"/>
                <w:color w:val="000000"/>
                <w:sz w:val="20"/>
              </w:rPr>
              <w:t>Басынан өткен психологиялық соққылардың салдары (тапсырманы жазыңыз):</w:t>
            </w:r>
          </w:p>
          <w:bookmarkEnd w:id="19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922"/>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923"/>
          <w:p>
            <w:pPr>
              <w:spacing w:after="20"/>
              <w:ind w:left="20"/>
              <w:jc w:val="both"/>
            </w:pPr>
            <w:r>
              <w:rPr>
                <w:rFonts w:ascii="Times New Roman"/>
                <w:b w:val="false"/>
                <w:i w:val="false"/>
                <w:color w:val="000000"/>
                <w:sz w:val="20"/>
              </w:rPr>
              <w:t>
Нәтиже</w:t>
            </w:r>
          </w:p>
          <w:bookmarkEnd w:id="1923"/>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924"/>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бағалау, тұлғалық ерекшеліктері (тапсырманы жазыңыз):</w:t>
            </w:r>
          </w:p>
          <w:bookmarkEnd w:id="192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925"/>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926"/>
          <w:p>
            <w:pPr>
              <w:spacing w:after="20"/>
              <w:ind w:left="20"/>
              <w:jc w:val="both"/>
            </w:pPr>
            <w:r>
              <w:rPr>
                <w:rFonts w:ascii="Times New Roman"/>
                <w:b w:val="false"/>
                <w:i w:val="false"/>
                <w:color w:val="000000"/>
                <w:sz w:val="20"/>
              </w:rPr>
              <w:t>
Нәтиже</w:t>
            </w:r>
          </w:p>
          <w:bookmarkEnd w:id="1926"/>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927"/>
          <w:p>
            <w:pPr>
              <w:spacing w:after="20"/>
              <w:ind w:left="20"/>
              <w:jc w:val="both"/>
            </w:pPr>
            <w:r>
              <w:rPr>
                <w:rFonts w:ascii="Times New Roman"/>
                <w:b w:val="false"/>
                <w:i w:val="false"/>
                <w:color w:val="000000"/>
                <w:sz w:val="20"/>
              </w:rPr>
              <w:t>
</w:t>
            </w:r>
            <w:r>
              <w:rPr>
                <w:rFonts w:ascii="Times New Roman"/>
                <w:b w:val="false"/>
                <w:i w:val="false"/>
                <w:color w:val="000000"/>
                <w:sz w:val="20"/>
              </w:rPr>
              <w:t>Қандас туыстарына, жақындарына көзқарасы (тапсырманы жазыңыз):</w:t>
            </w:r>
          </w:p>
          <w:bookmarkEnd w:id="192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928"/>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тұлғалар, қажетті ресурстар және олардың көздері:</w:t>
            </w:r>
          </w:p>
          <w:bookmarkEnd w:id="1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тапсырмаларды орындау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929"/>
          <w:p>
            <w:pPr>
              <w:spacing w:after="20"/>
              <w:ind w:left="20"/>
              <w:jc w:val="both"/>
            </w:pPr>
            <w:r>
              <w:rPr>
                <w:rFonts w:ascii="Times New Roman"/>
                <w:b w:val="false"/>
                <w:i w:val="false"/>
                <w:color w:val="000000"/>
                <w:sz w:val="20"/>
              </w:rPr>
              <w:t>
Нәтиже</w:t>
            </w:r>
          </w:p>
          <w:bookmarkEnd w:id="1929"/>
          <w:p>
            <w:pPr>
              <w:spacing w:after="20"/>
              <w:ind w:left="20"/>
              <w:jc w:val="both"/>
            </w:pPr>
            <w:r>
              <w:rPr>
                <w:rFonts w:ascii="Times New Roman"/>
                <w:b w:val="false"/>
                <w:i w:val="false"/>
                <w:color w:val="000000"/>
                <w:sz w:val="20"/>
              </w:rPr>
              <w:t>
(аяқтау мерзімі біткен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6" w:id="1930"/>
    <w:p>
      <w:pPr>
        <w:spacing w:after="0"/>
        <w:ind w:left="0"/>
        <w:jc w:val="both"/>
      </w:pPr>
      <w:r>
        <w:rPr>
          <w:rFonts w:ascii="Times New Roman"/>
          <w:b w:val="false"/>
          <w:i w:val="false"/>
          <w:color w:val="000000"/>
          <w:sz w:val="28"/>
        </w:rPr>
        <w:t xml:space="preserve">
      6. Баланы беру (басқа ұйымға ауысқан жағдайда) </w:t>
      </w:r>
    </w:p>
    <w:bookmarkEnd w:id="1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9" w:id="1931"/>
    <w:p>
      <w:pPr>
        <w:spacing w:after="0"/>
        <w:ind w:left="0"/>
        <w:jc w:val="both"/>
      </w:pPr>
      <w:r>
        <w:rPr>
          <w:rFonts w:ascii="Times New Roman"/>
          <w:b w:val="false"/>
          <w:i w:val="false"/>
          <w:color w:val="000000"/>
          <w:sz w:val="28"/>
        </w:rPr>
        <w:t>
      7. Баламен жұмыс жоспарын қайта қарау</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932"/>
          <w:p>
            <w:pPr>
              <w:spacing w:after="20"/>
              <w:ind w:left="20"/>
              <w:jc w:val="both"/>
            </w:pPr>
            <w:r>
              <w:rPr>
                <w:rFonts w:ascii="Times New Roman"/>
                <w:b w:val="false"/>
                <w:i w:val="false"/>
                <w:color w:val="000000"/>
                <w:sz w:val="20"/>
              </w:rPr>
              <w:t>
</w:t>
            </w:r>
            <w:r>
              <w:rPr>
                <w:rFonts w:ascii="Times New Roman"/>
                <w:b w:val="false"/>
                <w:i w:val="false"/>
                <w:color w:val="000000"/>
                <w:sz w:val="20"/>
              </w:rPr>
              <w:t>Қайта қараудың жоспарланған күні</w:t>
            </w:r>
          </w:p>
          <w:bookmarkEnd w:id="1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қарау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қарау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5" w:id="1933"/>
    <w:p>
      <w:pPr>
        <w:spacing w:after="0"/>
        <w:ind w:left="0"/>
        <w:jc w:val="both"/>
      </w:pPr>
      <w:r>
        <w:rPr>
          <w:rFonts w:ascii="Times New Roman"/>
          <w:b w:val="false"/>
          <w:i w:val="false"/>
          <w:color w:val="000000"/>
          <w:sz w:val="28"/>
        </w:rPr>
        <w:t>
      Ата-ананың/заңды өкілдің Жоспармен келісуі: егер келісім алу мүмкін болмаса, себебін көрсетіңіз</w:t>
      </w:r>
    </w:p>
    <w:bookmarkEnd w:id="1933"/>
    <w:bookmarkStart w:name="z3046" w:id="1934"/>
    <w:p>
      <w:pPr>
        <w:spacing w:after="0"/>
        <w:ind w:left="0"/>
        <w:jc w:val="both"/>
      </w:pPr>
      <w:r>
        <w:rPr>
          <w:rFonts w:ascii="Times New Roman"/>
          <w:b w:val="false"/>
          <w:i w:val="false"/>
          <w:color w:val="000000"/>
          <w:sz w:val="28"/>
        </w:rPr>
        <w:t>
      ТАӘ (бар болған жағдайда): ………………Қолы: …………………Күні: …………</w:t>
      </w:r>
    </w:p>
    <w:bookmarkEnd w:id="1934"/>
    <w:bookmarkStart w:name="z3047" w:id="1935"/>
    <w:p>
      <w:pPr>
        <w:spacing w:after="0"/>
        <w:ind w:left="0"/>
        <w:jc w:val="both"/>
      </w:pPr>
      <w:r>
        <w:rPr>
          <w:rFonts w:ascii="Times New Roman"/>
          <w:b w:val="false"/>
          <w:i w:val="false"/>
          <w:color w:val="000000"/>
          <w:sz w:val="28"/>
        </w:rPr>
        <w:t>
      ТАӘ (бар болған жағдайда): ………………Қолы: …………………Күні: …………</w:t>
      </w:r>
    </w:p>
    <w:bookmarkEnd w:id="1935"/>
    <w:bookmarkStart w:name="z3048" w:id="1936"/>
    <w:p>
      <w:pPr>
        <w:spacing w:after="0"/>
        <w:ind w:left="0"/>
        <w:jc w:val="both"/>
      </w:pPr>
      <w:r>
        <w:rPr>
          <w:rFonts w:ascii="Times New Roman"/>
          <w:b w:val="false"/>
          <w:i w:val="false"/>
          <w:color w:val="000000"/>
          <w:sz w:val="28"/>
        </w:rPr>
        <w:t>
      Баланың Жоспармен келісуі (егер баланың жетілуі мен түсінігі жеткілікті болса) Егер келісім алу мүмкін болмаса, себебін көрсетіңіз</w:t>
      </w:r>
    </w:p>
    <w:bookmarkEnd w:id="1936"/>
    <w:bookmarkStart w:name="z3049" w:id="1937"/>
    <w:p>
      <w:pPr>
        <w:spacing w:after="0"/>
        <w:ind w:left="0"/>
        <w:jc w:val="both"/>
      </w:pPr>
      <w:r>
        <w:rPr>
          <w:rFonts w:ascii="Times New Roman"/>
          <w:b w:val="false"/>
          <w:i w:val="false"/>
          <w:color w:val="000000"/>
          <w:sz w:val="28"/>
        </w:rPr>
        <w:t>
      ТАӘ (бар болған жағдайда): ………………Қолы: ……………………Күні: ………</w:t>
      </w:r>
    </w:p>
    <w:bookmarkEnd w:id="1937"/>
    <w:bookmarkStart w:name="z3050" w:id="1938"/>
    <w:p>
      <w:pPr>
        <w:spacing w:after="0"/>
        <w:ind w:left="0"/>
        <w:jc w:val="both"/>
      </w:pPr>
      <w:r>
        <w:rPr>
          <w:rFonts w:ascii="Times New Roman"/>
          <w:b w:val="false"/>
          <w:i w:val="false"/>
          <w:color w:val="000000"/>
          <w:sz w:val="28"/>
        </w:rPr>
        <w:t>
      Ұйым басшысының келісімі:</w:t>
      </w:r>
    </w:p>
    <w:bookmarkEnd w:id="1938"/>
    <w:bookmarkStart w:name="z3051" w:id="1939"/>
    <w:p>
      <w:pPr>
        <w:spacing w:after="0"/>
        <w:ind w:left="0"/>
        <w:jc w:val="both"/>
      </w:pPr>
      <w:r>
        <w:rPr>
          <w:rFonts w:ascii="Times New Roman"/>
          <w:b w:val="false"/>
          <w:i w:val="false"/>
          <w:color w:val="000000"/>
          <w:sz w:val="28"/>
        </w:rPr>
        <w:t>
      ТАӘ (бар болған жағдайда):………………Қолы: ……………Күні:…………………</w:t>
      </w:r>
    </w:p>
    <w:bookmarkEnd w:id="1939"/>
    <w:bookmarkStart w:name="z3052" w:id="1940"/>
    <w:p>
      <w:pPr>
        <w:spacing w:after="0"/>
        <w:ind w:left="0"/>
        <w:jc w:val="both"/>
      </w:pPr>
      <w:r>
        <w:rPr>
          <w:rFonts w:ascii="Times New Roman"/>
          <w:b w:val="false"/>
          <w:i w:val="false"/>
          <w:color w:val="000000"/>
          <w:sz w:val="28"/>
        </w:rPr>
        <w:t>
      Ұйым қызметкерінің келісімі:</w:t>
      </w:r>
    </w:p>
    <w:bookmarkEnd w:id="1940"/>
    <w:bookmarkStart w:name="z3053" w:id="1941"/>
    <w:p>
      <w:pPr>
        <w:spacing w:after="0"/>
        <w:ind w:left="0"/>
        <w:jc w:val="both"/>
      </w:pPr>
      <w:r>
        <w:rPr>
          <w:rFonts w:ascii="Times New Roman"/>
          <w:b w:val="false"/>
          <w:i w:val="false"/>
          <w:color w:val="000000"/>
          <w:sz w:val="28"/>
        </w:rPr>
        <w:t>
      ТАӘ (бар болған жағдайда): ………………Қолы: ……… Күні: ……………………</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4-қосымша </w:t>
            </w:r>
          </w:p>
        </w:tc>
      </w:tr>
    </w:tbl>
    <w:bookmarkStart w:name="z3055" w:id="1942"/>
    <w:p>
      <w:pPr>
        <w:spacing w:after="0"/>
        <w:ind w:left="0"/>
        <w:jc w:val="both"/>
      </w:pPr>
      <w:r>
        <w:rPr>
          <w:rFonts w:ascii="Times New Roman"/>
          <w:b w:val="false"/>
          <w:i w:val="false"/>
          <w:color w:val="000000"/>
          <w:sz w:val="28"/>
        </w:rPr>
        <w:t xml:space="preserve">
      Нысан </w:t>
      </w:r>
    </w:p>
    <w:bookmarkEnd w:id="1942"/>
    <w:bookmarkStart w:name="z3056" w:id="1943"/>
    <w:p>
      <w:pPr>
        <w:spacing w:after="0"/>
        <w:ind w:left="0"/>
        <w:jc w:val="left"/>
      </w:pPr>
      <w:r>
        <w:rPr>
          <w:rFonts w:ascii="Times New Roman"/>
          <w:b/>
          <w:i w:val="false"/>
          <w:color w:val="000000"/>
        </w:rPr>
        <w:t xml:space="preserve"> Кәмелетке толмағандарды бейімдеу орталығына  кәмелетке толмағандарды қабылдау актісі</w:t>
      </w:r>
    </w:p>
    <w:bookmarkEnd w:id="1943"/>
    <w:bookmarkStart w:name="z3057" w:id="1944"/>
    <w:p>
      <w:pPr>
        <w:spacing w:after="0"/>
        <w:ind w:left="0"/>
        <w:jc w:val="both"/>
      </w:pPr>
      <w:r>
        <w:rPr>
          <w:rFonts w:ascii="Times New Roman"/>
          <w:b w:val="false"/>
          <w:i w:val="false"/>
          <w:color w:val="000000"/>
          <w:sz w:val="28"/>
        </w:rPr>
        <w:t>
      20__ жылғы "___" _________ сағат "___" минут</w:t>
      </w:r>
    </w:p>
    <w:bookmarkEnd w:id="1944"/>
    <w:bookmarkStart w:name="z3058" w:id="1945"/>
    <w:p>
      <w:pPr>
        <w:spacing w:after="0"/>
        <w:ind w:left="0"/>
        <w:jc w:val="both"/>
      </w:pPr>
      <w:r>
        <w:rPr>
          <w:rFonts w:ascii="Times New Roman"/>
          <w:b w:val="false"/>
          <w:i w:val="false"/>
          <w:color w:val="000000"/>
          <w:sz w:val="28"/>
        </w:rPr>
        <w:t>
      Мен,_________________________________________________________________</w:t>
      </w:r>
    </w:p>
    <w:bookmarkEnd w:id="1945"/>
    <w:bookmarkStart w:name="z3059" w:id="1946"/>
    <w:p>
      <w:pPr>
        <w:spacing w:after="0"/>
        <w:ind w:left="0"/>
        <w:jc w:val="both"/>
      </w:pPr>
      <w:r>
        <w:rPr>
          <w:rFonts w:ascii="Times New Roman"/>
          <w:b w:val="false"/>
          <w:i w:val="false"/>
          <w:color w:val="000000"/>
          <w:sz w:val="28"/>
        </w:rPr>
        <w:t>
                                               (лауазымы, атағы, тегі, аты-жөні)</w:t>
      </w:r>
    </w:p>
    <w:bookmarkEnd w:id="1946"/>
    <w:bookmarkStart w:name="z3060" w:id="1947"/>
    <w:p>
      <w:pPr>
        <w:spacing w:after="0"/>
        <w:ind w:left="0"/>
        <w:jc w:val="both"/>
      </w:pPr>
      <w:r>
        <w:rPr>
          <w:rFonts w:ascii="Times New Roman"/>
          <w:b w:val="false"/>
          <w:i w:val="false"/>
          <w:color w:val="000000"/>
          <w:sz w:val="28"/>
        </w:rPr>
        <w:t>
      ______________________________________________________________________</w:t>
      </w:r>
    </w:p>
    <w:bookmarkEnd w:id="1947"/>
    <w:bookmarkStart w:name="z3061" w:id="1948"/>
    <w:p>
      <w:pPr>
        <w:spacing w:after="0"/>
        <w:ind w:left="0"/>
        <w:jc w:val="both"/>
      </w:pPr>
      <w:r>
        <w:rPr>
          <w:rFonts w:ascii="Times New Roman"/>
          <w:b w:val="false"/>
          <w:i w:val="false"/>
          <w:color w:val="000000"/>
          <w:sz w:val="28"/>
        </w:rPr>
        <w:t>
                 (орталықтың атауы) азаматпен, ішкі істер органының қызметкерімен</w:t>
      </w:r>
    </w:p>
    <w:bookmarkEnd w:id="1948"/>
    <w:bookmarkStart w:name="z3062" w:id="1949"/>
    <w:p>
      <w:pPr>
        <w:spacing w:after="0"/>
        <w:ind w:left="0"/>
        <w:jc w:val="both"/>
      </w:pPr>
      <w:r>
        <w:rPr>
          <w:rFonts w:ascii="Times New Roman"/>
          <w:b w:val="false"/>
          <w:i w:val="false"/>
          <w:color w:val="000000"/>
          <w:sz w:val="28"/>
        </w:rPr>
        <w:t>
      ________________________ (тегі, аты, әкесінің аты, жұмыс орны,</w:t>
      </w:r>
    </w:p>
    <w:bookmarkEnd w:id="1949"/>
    <w:bookmarkStart w:name="z3063" w:id="1950"/>
    <w:p>
      <w:pPr>
        <w:spacing w:after="0"/>
        <w:ind w:left="0"/>
        <w:jc w:val="both"/>
      </w:pPr>
      <w:r>
        <w:rPr>
          <w:rFonts w:ascii="Times New Roman"/>
          <w:b w:val="false"/>
          <w:i w:val="false"/>
          <w:color w:val="000000"/>
          <w:sz w:val="28"/>
        </w:rPr>
        <w:t>
      ______________________________________________________________________</w:t>
      </w:r>
    </w:p>
    <w:bookmarkEnd w:id="1950"/>
    <w:bookmarkStart w:name="z3064" w:id="1951"/>
    <w:p>
      <w:pPr>
        <w:spacing w:after="0"/>
        <w:ind w:left="0"/>
        <w:jc w:val="both"/>
      </w:pPr>
      <w:r>
        <w:rPr>
          <w:rFonts w:ascii="Times New Roman"/>
          <w:b w:val="false"/>
          <w:i w:val="false"/>
          <w:color w:val="000000"/>
          <w:sz w:val="28"/>
        </w:rPr>
        <w:t>
                                                   лауазымы, мекен жайы, телефоны)</w:t>
      </w:r>
    </w:p>
    <w:bookmarkEnd w:id="1951"/>
    <w:bookmarkStart w:name="z3065" w:id="1952"/>
    <w:p>
      <w:pPr>
        <w:spacing w:after="0"/>
        <w:ind w:left="0"/>
        <w:jc w:val="both"/>
      </w:pPr>
      <w:r>
        <w:rPr>
          <w:rFonts w:ascii="Times New Roman"/>
          <w:b w:val="false"/>
          <w:i w:val="false"/>
          <w:color w:val="000000"/>
          <w:sz w:val="28"/>
        </w:rPr>
        <w:t>
      ______________________________________________________________________</w:t>
      </w:r>
    </w:p>
    <w:bookmarkEnd w:id="1952"/>
    <w:bookmarkStart w:name="z3066" w:id="1953"/>
    <w:p>
      <w:pPr>
        <w:spacing w:after="0"/>
        <w:ind w:left="0"/>
        <w:jc w:val="both"/>
      </w:pPr>
      <w:r>
        <w:rPr>
          <w:rFonts w:ascii="Times New Roman"/>
          <w:b w:val="false"/>
          <w:i w:val="false"/>
          <w:color w:val="000000"/>
          <w:sz w:val="28"/>
        </w:rPr>
        <w:t>
      (кәмелетке толмағанды анықтаған орын, уақыт және жағдайлар) анықталған, кәмелетке толмағанды жеткізгені туралы акт жасалады.</w:t>
      </w:r>
    </w:p>
    <w:bookmarkEnd w:id="1953"/>
    <w:bookmarkStart w:name="z3067" w:id="1954"/>
    <w:p>
      <w:pPr>
        <w:spacing w:after="0"/>
        <w:ind w:left="0"/>
        <w:jc w:val="both"/>
      </w:pPr>
      <w:r>
        <w:rPr>
          <w:rFonts w:ascii="Times New Roman"/>
          <w:b w:val="false"/>
          <w:i w:val="false"/>
          <w:color w:val="000000"/>
          <w:sz w:val="28"/>
        </w:rPr>
        <w:t>
      Кәмелетке толмағанның белгілері _________________________________________</w:t>
      </w:r>
    </w:p>
    <w:bookmarkEnd w:id="1954"/>
    <w:bookmarkStart w:name="z3068" w:id="1955"/>
    <w:p>
      <w:pPr>
        <w:spacing w:after="0"/>
        <w:ind w:left="0"/>
        <w:jc w:val="both"/>
      </w:pPr>
      <w:r>
        <w:rPr>
          <w:rFonts w:ascii="Times New Roman"/>
          <w:b w:val="false"/>
          <w:i w:val="false"/>
          <w:color w:val="000000"/>
          <w:sz w:val="28"/>
        </w:rPr>
        <w:t>
                                                                    (бойы, салмағы, жасы, сөйлей білуі ерекше</w:t>
      </w:r>
    </w:p>
    <w:bookmarkEnd w:id="1955"/>
    <w:bookmarkStart w:name="z3069" w:id="1956"/>
    <w:p>
      <w:pPr>
        <w:spacing w:after="0"/>
        <w:ind w:left="0"/>
        <w:jc w:val="both"/>
      </w:pPr>
      <w:r>
        <w:rPr>
          <w:rFonts w:ascii="Times New Roman"/>
          <w:b w:val="false"/>
          <w:i w:val="false"/>
          <w:color w:val="000000"/>
          <w:sz w:val="28"/>
        </w:rPr>
        <w:t>
      _______________________________________________________________________</w:t>
      </w:r>
    </w:p>
    <w:bookmarkEnd w:id="1956"/>
    <w:bookmarkStart w:name="z3070" w:id="1957"/>
    <w:p>
      <w:pPr>
        <w:spacing w:after="0"/>
        <w:ind w:left="0"/>
        <w:jc w:val="both"/>
      </w:pPr>
      <w:r>
        <w:rPr>
          <w:rFonts w:ascii="Times New Roman"/>
          <w:b w:val="false"/>
          <w:i w:val="false"/>
          <w:color w:val="000000"/>
          <w:sz w:val="28"/>
        </w:rPr>
        <w:t>
                         белгілері (мендер, тыртықтар т.б.) денесіндегі жаңа жарақаттар,</w:t>
      </w:r>
    </w:p>
    <w:bookmarkEnd w:id="1957"/>
    <w:bookmarkStart w:name="z3071" w:id="1958"/>
    <w:p>
      <w:pPr>
        <w:spacing w:after="0"/>
        <w:ind w:left="0"/>
        <w:jc w:val="both"/>
      </w:pPr>
      <w:r>
        <w:rPr>
          <w:rFonts w:ascii="Times New Roman"/>
          <w:b w:val="false"/>
          <w:i w:val="false"/>
          <w:color w:val="000000"/>
          <w:sz w:val="28"/>
        </w:rPr>
        <w:t>
      _______________________________________________________________________</w:t>
      </w:r>
    </w:p>
    <w:bookmarkEnd w:id="1958"/>
    <w:bookmarkStart w:name="z3072" w:id="1959"/>
    <w:p>
      <w:pPr>
        <w:spacing w:after="0"/>
        <w:ind w:left="0"/>
        <w:jc w:val="both"/>
      </w:pPr>
      <w:r>
        <w:rPr>
          <w:rFonts w:ascii="Times New Roman"/>
          <w:b w:val="false"/>
          <w:i w:val="false"/>
          <w:color w:val="000000"/>
          <w:sz w:val="28"/>
        </w:rPr>
        <w:t>
                                                     зорлық әрекеттерінің белгілері)</w:t>
      </w:r>
    </w:p>
    <w:bookmarkEnd w:id="1959"/>
    <w:bookmarkStart w:name="z3073" w:id="1960"/>
    <w:p>
      <w:pPr>
        <w:spacing w:after="0"/>
        <w:ind w:left="0"/>
        <w:jc w:val="both"/>
      </w:pPr>
      <w:r>
        <w:rPr>
          <w:rFonts w:ascii="Times New Roman"/>
          <w:b w:val="false"/>
          <w:i w:val="false"/>
          <w:color w:val="000000"/>
          <w:sz w:val="28"/>
        </w:rPr>
        <w:t>
      Кәмелетке толмағаннан алынды ___________________________________________</w:t>
      </w:r>
    </w:p>
    <w:bookmarkEnd w:id="1960"/>
    <w:bookmarkStart w:name="z3074" w:id="1961"/>
    <w:p>
      <w:pPr>
        <w:spacing w:after="0"/>
        <w:ind w:left="0"/>
        <w:jc w:val="both"/>
      </w:pPr>
      <w:r>
        <w:rPr>
          <w:rFonts w:ascii="Times New Roman"/>
          <w:b w:val="false"/>
          <w:i w:val="false"/>
          <w:color w:val="000000"/>
          <w:sz w:val="28"/>
        </w:rPr>
        <w:t>
            (шыққан кезде қайтарылуға жататын заттар, құндылықтар және құжаттар)</w:t>
      </w:r>
    </w:p>
    <w:bookmarkEnd w:id="1961"/>
    <w:bookmarkStart w:name="z3075" w:id="1962"/>
    <w:p>
      <w:pPr>
        <w:spacing w:after="0"/>
        <w:ind w:left="0"/>
        <w:jc w:val="both"/>
      </w:pPr>
      <w:r>
        <w:rPr>
          <w:rFonts w:ascii="Times New Roman"/>
          <w:b w:val="false"/>
          <w:i w:val="false"/>
          <w:color w:val="000000"/>
          <w:sz w:val="28"/>
        </w:rPr>
        <w:t>
      _______________________________________________________________________</w:t>
      </w:r>
    </w:p>
    <w:bookmarkEnd w:id="1962"/>
    <w:bookmarkStart w:name="z3076" w:id="1963"/>
    <w:p>
      <w:pPr>
        <w:spacing w:after="0"/>
        <w:ind w:left="0"/>
        <w:jc w:val="both"/>
      </w:pPr>
      <w:r>
        <w:rPr>
          <w:rFonts w:ascii="Times New Roman"/>
          <w:b w:val="false"/>
          <w:i w:val="false"/>
          <w:color w:val="000000"/>
          <w:sz w:val="28"/>
        </w:rPr>
        <w:t>
             (кәмелетке толмағанның тегін, аты-жөнін, жасын, ата-аналарын немесе</w:t>
      </w:r>
    </w:p>
    <w:bookmarkEnd w:id="1963"/>
    <w:bookmarkStart w:name="z3077" w:id="1964"/>
    <w:p>
      <w:pPr>
        <w:spacing w:after="0"/>
        <w:ind w:left="0"/>
        <w:jc w:val="both"/>
      </w:pPr>
      <w:r>
        <w:rPr>
          <w:rFonts w:ascii="Times New Roman"/>
          <w:b w:val="false"/>
          <w:i w:val="false"/>
          <w:color w:val="000000"/>
          <w:sz w:val="28"/>
        </w:rPr>
        <w:t>
      басқа заңды тұлғаларын, тұрғылықты жерін, жұмыс</w:t>
      </w:r>
    </w:p>
    <w:bookmarkEnd w:id="1964"/>
    <w:bookmarkStart w:name="z3078" w:id="1965"/>
    <w:p>
      <w:pPr>
        <w:spacing w:after="0"/>
        <w:ind w:left="0"/>
        <w:jc w:val="both"/>
      </w:pPr>
      <w:r>
        <w:rPr>
          <w:rFonts w:ascii="Times New Roman"/>
          <w:b w:val="false"/>
          <w:i w:val="false"/>
          <w:color w:val="000000"/>
          <w:sz w:val="28"/>
        </w:rPr>
        <w:t>
      _______________________________________________________________________</w:t>
      </w:r>
    </w:p>
    <w:bookmarkEnd w:id="1965"/>
    <w:bookmarkStart w:name="z3079" w:id="1966"/>
    <w:p>
      <w:pPr>
        <w:spacing w:after="0"/>
        <w:ind w:left="0"/>
        <w:jc w:val="both"/>
      </w:pPr>
      <w:r>
        <w:rPr>
          <w:rFonts w:ascii="Times New Roman"/>
          <w:b w:val="false"/>
          <w:i w:val="false"/>
          <w:color w:val="000000"/>
          <w:sz w:val="28"/>
        </w:rPr>
        <w:t>
                  орнын, ата-анасының лауазымын, маңызы бар басқа деректерді)</w:t>
      </w:r>
    </w:p>
    <w:bookmarkEnd w:id="1966"/>
    <w:bookmarkStart w:name="z3080" w:id="1967"/>
    <w:p>
      <w:pPr>
        <w:spacing w:after="0"/>
        <w:ind w:left="0"/>
        <w:jc w:val="both"/>
      </w:pPr>
      <w:r>
        <w:rPr>
          <w:rFonts w:ascii="Times New Roman"/>
          <w:b w:val="false"/>
          <w:i w:val="false"/>
          <w:color w:val="000000"/>
          <w:sz w:val="28"/>
        </w:rPr>
        <w:t>
      __________________________________________________ анықтау мүмкін болды</w:t>
      </w:r>
    </w:p>
    <w:bookmarkEnd w:id="1967"/>
    <w:bookmarkStart w:name="z3081" w:id="1968"/>
    <w:p>
      <w:pPr>
        <w:spacing w:after="0"/>
        <w:ind w:left="0"/>
        <w:jc w:val="both"/>
      </w:pPr>
      <w:r>
        <w:rPr>
          <w:rFonts w:ascii="Times New Roman"/>
          <w:b w:val="false"/>
          <w:i w:val="false"/>
          <w:color w:val="000000"/>
          <w:sz w:val="28"/>
        </w:rPr>
        <w:t>
      (сыртынан қарағанда кәмелетке толмағанның дені сау, ауру, дене жарақаты бар т.б.)</w:t>
      </w:r>
    </w:p>
    <w:bookmarkEnd w:id="1968"/>
    <w:bookmarkStart w:name="z3082" w:id="1969"/>
    <w:p>
      <w:pPr>
        <w:spacing w:after="0"/>
        <w:ind w:left="0"/>
        <w:jc w:val="both"/>
      </w:pPr>
      <w:r>
        <w:rPr>
          <w:rFonts w:ascii="Times New Roman"/>
          <w:b w:val="false"/>
          <w:i w:val="false"/>
          <w:color w:val="000000"/>
          <w:sz w:val="28"/>
        </w:rPr>
        <w:t>
      Қолы ________________________________________________________________</w:t>
      </w:r>
    </w:p>
    <w:bookmarkEnd w:id="1969"/>
    <w:bookmarkStart w:name="z3083" w:id="1970"/>
    <w:p>
      <w:pPr>
        <w:spacing w:after="0"/>
        <w:ind w:left="0"/>
        <w:jc w:val="both"/>
      </w:pPr>
      <w:r>
        <w:rPr>
          <w:rFonts w:ascii="Times New Roman"/>
          <w:b w:val="false"/>
          <w:i w:val="false"/>
          <w:color w:val="000000"/>
          <w:sz w:val="28"/>
        </w:rPr>
        <w:t>
      (қаулыны толтырған лауазымды адамның лауазымы, атағы, тегі және аты-жөні)</w:t>
      </w:r>
    </w:p>
    <w:bookmarkEnd w:id="1970"/>
    <w:bookmarkStart w:name="z3084" w:id="1971"/>
    <w:p>
      <w:pPr>
        <w:spacing w:after="0"/>
        <w:ind w:left="0"/>
        <w:jc w:val="both"/>
      </w:pPr>
      <w:r>
        <w:rPr>
          <w:rFonts w:ascii="Times New Roman"/>
          <w:b w:val="false"/>
          <w:i w:val="false"/>
          <w:color w:val="000000"/>
          <w:sz w:val="28"/>
        </w:rPr>
        <w:t>
      _____________________________________________________________________</w:t>
      </w:r>
    </w:p>
    <w:bookmarkEnd w:id="1971"/>
    <w:bookmarkStart w:name="z3085" w:id="1972"/>
    <w:p>
      <w:pPr>
        <w:spacing w:after="0"/>
        <w:ind w:left="0"/>
        <w:jc w:val="both"/>
      </w:pPr>
      <w:r>
        <w:rPr>
          <w:rFonts w:ascii="Times New Roman"/>
          <w:b w:val="false"/>
          <w:i w:val="false"/>
          <w:color w:val="000000"/>
          <w:sz w:val="28"/>
        </w:rPr>
        <w:t>
                                 (кәмелетке толмағанды жеткізген тұлғаның тегі)</w:t>
      </w:r>
    </w:p>
    <w:bookmarkEnd w:id="1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5-қосымша </w:t>
            </w:r>
          </w:p>
        </w:tc>
      </w:tr>
    </w:tbl>
    <w:bookmarkStart w:name="z3087" w:id="1973"/>
    <w:p>
      <w:pPr>
        <w:spacing w:after="0"/>
        <w:ind w:left="0"/>
        <w:jc w:val="both"/>
      </w:pPr>
      <w:r>
        <w:rPr>
          <w:rFonts w:ascii="Times New Roman"/>
          <w:b w:val="false"/>
          <w:i w:val="false"/>
          <w:color w:val="000000"/>
          <w:sz w:val="28"/>
        </w:rPr>
        <w:t xml:space="preserve">
      Нысан </w:t>
      </w:r>
    </w:p>
    <w:bookmarkEnd w:id="1973"/>
    <w:bookmarkStart w:name="z3088" w:id="1974"/>
    <w:p>
      <w:pPr>
        <w:spacing w:after="0"/>
        <w:ind w:left="0"/>
        <w:jc w:val="left"/>
      </w:pPr>
      <w:r>
        <w:rPr>
          <w:rFonts w:ascii="Times New Roman"/>
          <w:b/>
          <w:i w:val="false"/>
          <w:color w:val="000000"/>
        </w:rPr>
        <w:t xml:space="preserve"> Баламен жеке жұмыс жоспарын аяқтау нысаны</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9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Баланың аты</w:t>
            </w:r>
          </w:p>
          <w:bookmarkEnd w:id="1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9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Жеке істің нөмірі</w:t>
            </w:r>
          </w:p>
          <w:bookmarkEnd w:id="1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977"/>
          <w:p>
            <w:pPr>
              <w:spacing w:after="20"/>
              <w:ind w:left="20"/>
              <w:jc w:val="both"/>
            </w:pPr>
            <w:r>
              <w:rPr>
                <w:rFonts w:ascii="Times New Roman"/>
                <w:b w:val="false"/>
                <w:i w:val="false"/>
                <w:color w:val="000000"/>
                <w:sz w:val="20"/>
              </w:rPr>
              <w:t>
</w:t>
            </w:r>
            <w:r>
              <w:rPr>
                <w:rFonts w:ascii="Times New Roman"/>
                <w:b w:val="false"/>
                <w:i w:val="false"/>
                <w:color w:val="000000"/>
                <w:sz w:val="20"/>
              </w:rPr>
              <w:t>Істің жабылған күні (КК/АА/ЖЖ):</w:t>
            </w:r>
          </w:p>
          <w:bookmarkEnd w:id="1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978"/>
          <w:p>
            <w:pPr>
              <w:spacing w:after="20"/>
              <w:ind w:left="20"/>
              <w:jc w:val="both"/>
            </w:pPr>
            <w:r>
              <w:rPr>
                <w:rFonts w:ascii="Times New Roman"/>
                <w:b w:val="false"/>
                <w:i w:val="false"/>
                <w:color w:val="000000"/>
                <w:sz w:val="20"/>
              </w:rPr>
              <w:t>
</w:t>
            </w:r>
            <w:r>
              <w:rPr>
                <w:rFonts w:ascii="Times New Roman"/>
                <w:b w:val="false"/>
                <w:i w:val="false"/>
                <w:color w:val="000000"/>
                <w:sz w:val="20"/>
              </w:rPr>
              <w:t>Істің жабылу себептері:</w:t>
            </w:r>
          </w:p>
          <w:bookmarkEnd w:id="1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979"/>
          <w:p>
            <w:pPr>
              <w:spacing w:after="20"/>
              <w:ind w:left="20"/>
              <w:jc w:val="both"/>
            </w:pPr>
            <w:r>
              <w:rPr>
                <w:rFonts w:ascii="Times New Roman"/>
                <w:b w:val="false"/>
                <w:i w:val="false"/>
                <w:color w:val="000000"/>
                <w:sz w:val="20"/>
              </w:rPr>
              <w:t>
</w:t>
            </w:r>
            <w:r>
              <w:rPr>
                <w:rFonts w:ascii="Times New Roman"/>
                <w:b w:val="false"/>
                <w:i w:val="false"/>
                <w:color w:val="000000"/>
                <w:sz w:val="20"/>
              </w:rPr>
              <w:t>Келесі қызметтер туралы толық ақпарат:</w:t>
            </w:r>
          </w:p>
          <w:bookmarkEnd w:id="1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6-қосымша </w:t>
            </w:r>
          </w:p>
        </w:tc>
      </w:tr>
    </w:tbl>
    <w:bookmarkStart w:name="z3105" w:id="1980"/>
    <w:p>
      <w:pPr>
        <w:spacing w:after="0"/>
        <w:ind w:left="0"/>
        <w:jc w:val="both"/>
      </w:pPr>
      <w:r>
        <w:rPr>
          <w:rFonts w:ascii="Times New Roman"/>
          <w:b w:val="false"/>
          <w:i w:val="false"/>
          <w:color w:val="000000"/>
          <w:sz w:val="28"/>
        </w:rPr>
        <w:t xml:space="preserve">
      Нысан </w:t>
      </w:r>
    </w:p>
    <w:bookmarkEnd w:id="1980"/>
    <w:bookmarkStart w:name="z3106" w:id="1981"/>
    <w:p>
      <w:pPr>
        <w:spacing w:after="0"/>
        <w:ind w:left="0"/>
        <w:jc w:val="left"/>
      </w:pPr>
      <w:r>
        <w:rPr>
          <w:rFonts w:ascii="Times New Roman"/>
          <w:b/>
          <w:i w:val="false"/>
          <w:color w:val="000000"/>
        </w:rPr>
        <w:t xml:space="preserve"> Журнал Кәмелетке толмағандарды бейімдеу орталығына жеткізілген кәмелетке толмағандарды есепке алу журналы</w:t>
      </w:r>
    </w:p>
    <w:bookmarkEnd w:id="1981"/>
    <w:bookmarkStart w:name="z3107" w:id="1982"/>
    <w:p>
      <w:pPr>
        <w:spacing w:after="0"/>
        <w:ind w:left="0"/>
        <w:jc w:val="both"/>
      </w:pPr>
      <w:r>
        <w:rPr>
          <w:rFonts w:ascii="Times New Roman"/>
          <w:b w:val="false"/>
          <w:i w:val="false"/>
          <w:color w:val="000000"/>
          <w:sz w:val="28"/>
        </w:rPr>
        <w:t>
      ______________________________________________________________________</w:t>
      </w:r>
    </w:p>
    <w:bookmarkEnd w:id="1982"/>
    <w:bookmarkStart w:name="z3108" w:id="1983"/>
    <w:p>
      <w:pPr>
        <w:spacing w:after="0"/>
        <w:ind w:left="0"/>
        <w:jc w:val="both"/>
      </w:pPr>
      <w:r>
        <w:rPr>
          <w:rFonts w:ascii="Times New Roman"/>
          <w:b w:val="false"/>
          <w:i w:val="false"/>
          <w:color w:val="000000"/>
          <w:sz w:val="28"/>
        </w:rPr>
        <w:t>
                       (кәмелетке толмағандарды бейімдеу орталығының атауы)</w:t>
      </w:r>
    </w:p>
    <w:bookmarkEnd w:id="1983"/>
    <w:bookmarkStart w:name="z3109" w:id="1984"/>
    <w:p>
      <w:pPr>
        <w:spacing w:after="0"/>
        <w:ind w:left="0"/>
        <w:jc w:val="both"/>
      </w:pPr>
      <w:r>
        <w:rPr>
          <w:rFonts w:ascii="Times New Roman"/>
          <w:b w:val="false"/>
          <w:i w:val="false"/>
          <w:color w:val="000000"/>
          <w:sz w:val="28"/>
        </w:rPr>
        <w:t>
      ______________________________________________________________________</w:t>
      </w:r>
    </w:p>
    <w:bookmarkEnd w:id="1984"/>
    <w:bookmarkStart w:name="z3110" w:id="1985"/>
    <w:p>
      <w:pPr>
        <w:spacing w:after="0"/>
        <w:ind w:left="0"/>
        <w:jc w:val="both"/>
      </w:pPr>
      <w:r>
        <w:rPr>
          <w:rFonts w:ascii="Times New Roman"/>
          <w:b w:val="false"/>
          <w:i w:val="false"/>
          <w:color w:val="000000"/>
          <w:sz w:val="28"/>
        </w:rPr>
        <w:t>
      20____жылғы "___" _______ басталды. 20__ жылғы "___" _______ аяқталды.</w:t>
      </w:r>
    </w:p>
    <w:bookmarkEnd w:id="1985"/>
    <w:bookmarkStart w:name="z3111" w:id="1986"/>
    <w:p>
      <w:pPr>
        <w:spacing w:after="0"/>
        <w:ind w:left="0"/>
        <w:jc w:val="both"/>
      </w:pPr>
      <w:r>
        <w:rPr>
          <w:rFonts w:ascii="Times New Roman"/>
          <w:b w:val="false"/>
          <w:i w:val="false"/>
          <w:color w:val="000000"/>
          <w:sz w:val="28"/>
        </w:rPr>
        <w:t>
      Журналдың бағандары:</w:t>
      </w:r>
    </w:p>
    <w:bookmarkEnd w:id="1986"/>
    <w:bookmarkStart w:name="z3112" w:id="1987"/>
    <w:p>
      <w:pPr>
        <w:spacing w:after="0"/>
        <w:ind w:left="0"/>
        <w:jc w:val="both"/>
      </w:pPr>
      <w:r>
        <w:rPr>
          <w:rFonts w:ascii="Times New Roman"/>
          <w:b w:val="false"/>
          <w:i w:val="false"/>
          <w:color w:val="000000"/>
          <w:sz w:val="28"/>
        </w:rPr>
        <w:t>
      Реттік нөмірі.</w:t>
      </w:r>
    </w:p>
    <w:bookmarkEnd w:id="1987"/>
    <w:bookmarkStart w:name="z3113" w:id="1988"/>
    <w:p>
      <w:pPr>
        <w:spacing w:after="0"/>
        <w:ind w:left="0"/>
        <w:jc w:val="both"/>
      </w:pPr>
      <w:r>
        <w:rPr>
          <w:rFonts w:ascii="Times New Roman"/>
          <w:b w:val="false"/>
          <w:i w:val="false"/>
          <w:color w:val="000000"/>
          <w:sz w:val="28"/>
        </w:rPr>
        <w:t>
      Орталыққа жеткізілген күні мен уақыты.</w:t>
      </w:r>
    </w:p>
    <w:bookmarkEnd w:id="1988"/>
    <w:bookmarkStart w:name="z3114" w:id="1989"/>
    <w:p>
      <w:pPr>
        <w:spacing w:after="0"/>
        <w:ind w:left="0"/>
        <w:jc w:val="both"/>
      </w:pPr>
      <w:r>
        <w:rPr>
          <w:rFonts w:ascii="Times New Roman"/>
          <w:b w:val="false"/>
          <w:i w:val="false"/>
          <w:color w:val="000000"/>
          <w:sz w:val="28"/>
        </w:rPr>
        <w:t>
      Кәмелетке толмағанның тегі, аты, әкесінің аты.</w:t>
      </w:r>
    </w:p>
    <w:bookmarkEnd w:id="1989"/>
    <w:bookmarkStart w:name="z3115" w:id="1990"/>
    <w:p>
      <w:pPr>
        <w:spacing w:after="0"/>
        <w:ind w:left="0"/>
        <w:jc w:val="both"/>
      </w:pPr>
      <w:r>
        <w:rPr>
          <w:rFonts w:ascii="Times New Roman"/>
          <w:b w:val="false"/>
          <w:i w:val="false"/>
          <w:color w:val="000000"/>
          <w:sz w:val="28"/>
        </w:rPr>
        <w:t>
      Туған жылы, айы, күні.</w:t>
      </w:r>
    </w:p>
    <w:bookmarkEnd w:id="1990"/>
    <w:bookmarkStart w:name="z3116" w:id="1991"/>
    <w:p>
      <w:pPr>
        <w:spacing w:after="0"/>
        <w:ind w:left="0"/>
        <w:jc w:val="both"/>
      </w:pPr>
      <w:r>
        <w:rPr>
          <w:rFonts w:ascii="Times New Roman"/>
          <w:b w:val="false"/>
          <w:i w:val="false"/>
          <w:color w:val="000000"/>
          <w:sz w:val="28"/>
        </w:rPr>
        <w:t>
      Ата-анасы немесе басқа заңды өкілдері туралы мәліметтер.</w:t>
      </w:r>
    </w:p>
    <w:bookmarkEnd w:id="1991"/>
    <w:bookmarkStart w:name="z3117" w:id="1992"/>
    <w:p>
      <w:pPr>
        <w:spacing w:after="0"/>
        <w:ind w:left="0"/>
        <w:jc w:val="both"/>
      </w:pPr>
      <w:r>
        <w:rPr>
          <w:rFonts w:ascii="Times New Roman"/>
          <w:b w:val="false"/>
          <w:i w:val="false"/>
          <w:color w:val="000000"/>
          <w:sz w:val="28"/>
        </w:rPr>
        <w:t>
      Тұрғылықты жері, телефоны (қажет болған жағдайда кәмелетке</w:t>
      </w:r>
    </w:p>
    <w:bookmarkEnd w:id="1992"/>
    <w:bookmarkStart w:name="z3118" w:id="1993"/>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bookmarkEnd w:id="1993"/>
    <w:bookmarkStart w:name="z3119" w:id="1994"/>
    <w:p>
      <w:pPr>
        <w:spacing w:after="0"/>
        <w:ind w:left="0"/>
        <w:jc w:val="both"/>
      </w:pPr>
      <w:r>
        <w:rPr>
          <w:rFonts w:ascii="Times New Roman"/>
          <w:b w:val="false"/>
          <w:i w:val="false"/>
          <w:color w:val="000000"/>
          <w:sz w:val="28"/>
        </w:rPr>
        <w:t>
      Кім жеткізді (толық деректер).</w:t>
      </w:r>
    </w:p>
    <w:bookmarkEnd w:id="1994"/>
    <w:bookmarkStart w:name="z3120" w:id="1995"/>
    <w:p>
      <w:pPr>
        <w:spacing w:after="0"/>
        <w:ind w:left="0"/>
        <w:jc w:val="both"/>
      </w:pPr>
      <w:r>
        <w:rPr>
          <w:rFonts w:ascii="Times New Roman"/>
          <w:b w:val="false"/>
          <w:i w:val="false"/>
          <w:color w:val="000000"/>
          <w:sz w:val="28"/>
        </w:rPr>
        <w:t>
      Орталыққа орналастырудың негізі.</w:t>
      </w:r>
    </w:p>
    <w:bookmarkEnd w:id="1995"/>
    <w:bookmarkStart w:name="z3121" w:id="1996"/>
    <w:p>
      <w:pPr>
        <w:spacing w:after="0"/>
        <w:ind w:left="0"/>
        <w:jc w:val="both"/>
      </w:pPr>
      <w:r>
        <w:rPr>
          <w:rFonts w:ascii="Times New Roman"/>
          <w:b w:val="false"/>
          <w:i w:val="false"/>
          <w:color w:val="000000"/>
          <w:sz w:val="28"/>
        </w:rPr>
        <w:t>
      Орталықтан кеткен күні.</w:t>
      </w:r>
    </w:p>
    <w:bookmarkEnd w:id="1996"/>
    <w:bookmarkStart w:name="z3122" w:id="1997"/>
    <w:p>
      <w:pPr>
        <w:spacing w:after="0"/>
        <w:ind w:left="0"/>
        <w:jc w:val="both"/>
      </w:pPr>
      <w:r>
        <w:rPr>
          <w:rFonts w:ascii="Times New Roman"/>
          <w:b w:val="false"/>
          <w:i w:val="false"/>
          <w:color w:val="000000"/>
          <w:sz w:val="28"/>
        </w:rPr>
        <w:t>
      Кәмелетке толмаған кімге және қайда жіберілді.</w:t>
      </w:r>
    </w:p>
    <w:bookmarkEnd w:id="1997"/>
    <w:bookmarkStart w:name="z3123" w:id="1998"/>
    <w:p>
      <w:pPr>
        <w:spacing w:after="0"/>
        <w:ind w:left="0"/>
        <w:jc w:val="both"/>
      </w:pPr>
      <w:r>
        <w:rPr>
          <w:rFonts w:ascii="Times New Roman"/>
          <w:b w:val="false"/>
          <w:i w:val="false"/>
          <w:color w:val="000000"/>
          <w:sz w:val="28"/>
        </w:rPr>
        <w:t>
      Берудің негіздері.</w:t>
      </w:r>
    </w:p>
    <w:bookmarkEnd w:id="1998"/>
    <w:bookmarkStart w:name="z3124" w:id="1999"/>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bookmarkEnd w:id="1999"/>
    <w:bookmarkStart w:name="z3125" w:id="2000"/>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bookmarkEnd w:id="2000"/>
    <w:bookmarkStart w:name="z3126" w:id="2001"/>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bookmarkEnd w:id="2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7-қосымша </w:t>
            </w:r>
          </w:p>
        </w:tc>
      </w:tr>
    </w:tbl>
    <w:bookmarkStart w:name="z3128" w:id="2002"/>
    <w:p>
      <w:pPr>
        <w:spacing w:after="0"/>
        <w:ind w:left="0"/>
        <w:jc w:val="both"/>
      </w:pPr>
      <w:r>
        <w:rPr>
          <w:rFonts w:ascii="Times New Roman"/>
          <w:b w:val="false"/>
          <w:i w:val="false"/>
          <w:color w:val="000000"/>
          <w:sz w:val="28"/>
        </w:rPr>
        <w:t xml:space="preserve">
      Нысан </w:t>
      </w:r>
    </w:p>
    <w:bookmarkEnd w:id="2002"/>
    <w:bookmarkStart w:name="z3129" w:id="2003"/>
    <w:p>
      <w:pPr>
        <w:spacing w:after="0"/>
        <w:ind w:left="0"/>
        <w:jc w:val="both"/>
      </w:pPr>
      <w:r>
        <w:rPr>
          <w:rFonts w:ascii="Times New Roman"/>
          <w:b w:val="false"/>
          <w:i w:val="false"/>
          <w:color w:val="000000"/>
          <w:sz w:val="28"/>
        </w:rPr>
        <w:t>
      № ___ Есепке алу - статистикалық карточкасы</w:t>
      </w:r>
    </w:p>
    <w:bookmarkEnd w:id="2003"/>
    <w:bookmarkStart w:name="z3130" w:id="2004"/>
    <w:p>
      <w:pPr>
        <w:spacing w:after="0"/>
        <w:ind w:left="0"/>
        <w:jc w:val="both"/>
      </w:pPr>
      <w:r>
        <w:rPr>
          <w:rFonts w:ascii="Times New Roman"/>
          <w:b w:val="false"/>
          <w:i w:val="false"/>
          <w:color w:val="000000"/>
          <w:sz w:val="28"/>
        </w:rPr>
        <w:t>
      1. Тегі __________________________________________________________</w:t>
      </w:r>
    </w:p>
    <w:bookmarkEnd w:id="2004"/>
    <w:bookmarkStart w:name="z3131" w:id="2005"/>
    <w:p>
      <w:pPr>
        <w:spacing w:after="0"/>
        <w:ind w:left="0"/>
        <w:jc w:val="both"/>
      </w:pPr>
      <w:r>
        <w:rPr>
          <w:rFonts w:ascii="Times New Roman"/>
          <w:b w:val="false"/>
          <w:i w:val="false"/>
          <w:color w:val="000000"/>
          <w:sz w:val="28"/>
        </w:rPr>
        <w:t>
      2. Аты __________________________________________________________</w:t>
      </w:r>
    </w:p>
    <w:bookmarkEnd w:id="2005"/>
    <w:bookmarkStart w:name="z3132" w:id="2006"/>
    <w:p>
      <w:pPr>
        <w:spacing w:after="0"/>
        <w:ind w:left="0"/>
        <w:jc w:val="both"/>
      </w:pPr>
      <w:r>
        <w:rPr>
          <w:rFonts w:ascii="Times New Roman"/>
          <w:b w:val="false"/>
          <w:i w:val="false"/>
          <w:color w:val="000000"/>
          <w:sz w:val="28"/>
        </w:rPr>
        <w:t>
      3. Әкесінің аты (бар болған жағдайда) _______________________________</w:t>
      </w:r>
    </w:p>
    <w:bookmarkEnd w:id="2006"/>
    <w:bookmarkStart w:name="z3133" w:id="2007"/>
    <w:p>
      <w:pPr>
        <w:spacing w:after="0"/>
        <w:ind w:left="0"/>
        <w:jc w:val="both"/>
      </w:pPr>
      <w:r>
        <w:rPr>
          <w:rFonts w:ascii="Times New Roman"/>
          <w:b w:val="false"/>
          <w:i w:val="false"/>
          <w:color w:val="000000"/>
          <w:sz w:val="28"/>
        </w:rPr>
        <w:t>
      4. Туған күні, айы, жылы және туған жері ____________________________</w:t>
      </w:r>
    </w:p>
    <w:bookmarkEnd w:id="2007"/>
    <w:bookmarkStart w:name="z3134" w:id="2008"/>
    <w:p>
      <w:pPr>
        <w:spacing w:after="0"/>
        <w:ind w:left="0"/>
        <w:jc w:val="both"/>
      </w:pPr>
      <w:r>
        <w:rPr>
          <w:rFonts w:ascii="Times New Roman"/>
          <w:b w:val="false"/>
          <w:i w:val="false"/>
          <w:color w:val="000000"/>
          <w:sz w:val="28"/>
        </w:rPr>
        <w:t>
      5. Тұратын жері __________________________________________________</w:t>
      </w:r>
    </w:p>
    <w:bookmarkEnd w:id="2008"/>
    <w:bookmarkStart w:name="z3135" w:id="2009"/>
    <w:p>
      <w:pPr>
        <w:spacing w:after="0"/>
        <w:ind w:left="0"/>
        <w:jc w:val="both"/>
      </w:pPr>
      <w:r>
        <w:rPr>
          <w:rFonts w:ascii="Times New Roman"/>
          <w:b w:val="false"/>
          <w:i w:val="false"/>
          <w:color w:val="000000"/>
          <w:sz w:val="28"/>
        </w:rPr>
        <w:t>
      6. Білімі _________________________________________________________</w:t>
      </w:r>
    </w:p>
    <w:bookmarkEnd w:id="2009"/>
    <w:bookmarkStart w:name="z3136" w:id="2010"/>
    <w:p>
      <w:pPr>
        <w:spacing w:after="0"/>
        <w:ind w:left="0"/>
        <w:jc w:val="both"/>
      </w:pPr>
      <w:r>
        <w:rPr>
          <w:rFonts w:ascii="Times New Roman"/>
          <w:b w:val="false"/>
          <w:i w:val="false"/>
          <w:color w:val="000000"/>
          <w:sz w:val="28"/>
        </w:rPr>
        <w:t>
                                                            (оқу орны, сынып, топ)</w:t>
      </w:r>
    </w:p>
    <w:bookmarkEnd w:id="2010"/>
    <w:bookmarkStart w:name="z3137" w:id="2011"/>
    <w:p>
      <w:pPr>
        <w:spacing w:after="0"/>
        <w:ind w:left="0"/>
        <w:jc w:val="both"/>
      </w:pPr>
      <w:r>
        <w:rPr>
          <w:rFonts w:ascii="Times New Roman"/>
          <w:b w:val="false"/>
          <w:i w:val="false"/>
          <w:color w:val="000000"/>
          <w:sz w:val="28"/>
        </w:rPr>
        <w:t>
      7. Ата-анасы туралы мәліметтер _____________________________________</w:t>
      </w:r>
    </w:p>
    <w:bookmarkEnd w:id="2011"/>
    <w:bookmarkStart w:name="z3138" w:id="2012"/>
    <w:p>
      <w:pPr>
        <w:spacing w:after="0"/>
        <w:ind w:left="0"/>
        <w:jc w:val="both"/>
      </w:pPr>
      <w:r>
        <w:rPr>
          <w:rFonts w:ascii="Times New Roman"/>
          <w:b w:val="false"/>
          <w:i w:val="false"/>
          <w:color w:val="000000"/>
          <w:sz w:val="28"/>
        </w:rPr>
        <w:t>
                                         (тегі, аты, әкесінің аты (бар болған жағдайда),</w:t>
      </w:r>
    </w:p>
    <w:bookmarkEnd w:id="2012"/>
    <w:bookmarkStart w:name="z3139" w:id="2013"/>
    <w:p>
      <w:pPr>
        <w:spacing w:after="0"/>
        <w:ind w:left="0"/>
        <w:jc w:val="both"/>
      </w:pPr>
      <w:r>
        <w:rPr>
          <w:rFonts w:ascii="Times New Roman"/>
          <w:b w:val="false"/>
          <w:i w:val="false"/>
          <w:color w:val="000000"/>
          <w:sz w:val="28"/>
        </w:rPr>
        <w:t>
      _________________________________________________________________</w:t>
      </w:r>
    </w:p>
    <w:bookmarkEnd w:id="2013"/>
    <w:bookmarkStart w:name="z3140" w:id="2014"/>
    <w:p>
      <w:pPr>
        <w:spacing w:after="0"/>
        <w:ind w:left="0"/>
        <w:jc w:val="both"/>
      </w:pPr>
      <w:r>
        <w:rPr>
          <w:rFonts w:ascii="Times New Roman"/>
          <w:b w:val="false"/>
          <w:i w:val="false"/>
          <w:color w:val="000000"/>
          <w:sz w:val="28"/>
        </w:rPr>
        <w:t>
                          туған күні, айы, жылы, тұратын жері, жұмысы)</w:t>
      </w:r>
    </w:p>
    <w:bookmarkEnd w:id="2014"/>
    <w:bookmarkStart w:name="z3141" w:id="2015"/>
    <w:p>
      <w:pPr>
        <w:spacing w:after="0"/>
        <w:ind w:left="0"/>
        <w:jc w:val="both"/>
      </w:pPr>
      <w:r>
        <w:rPr>
          <w:rFonts w:ascii="Times New Roman"/>
          <w:b w:val="false"/>
          <w:i w:val="false"/>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bookmarkEnd w:id="2015"/>
    <w:bookmarkStart w:name="z3142" w:id="2016"/>
    <w:p>
      <w:pPr>
        <w:spacing w:after="0"/>
        <w:ind w:left="0"/>
        <w:jc w:val="both"/>
      </w:pPr>
      <w:r>
        <w:rPr>
          <w:rFonts w:ascii="Times New Roman"/>
          <w:b w:val="false"/>
          <w:i w:val="false"/>
          <w:color w:val="000000"/>
          <w:sz w:val="28"/>
        </w:rPr>
        <w:t>
      9. Ішкі істер органдарында есепте тұрды ма: (иә, жоқ) __________________</w:t>
      </w:r>
    </w:p>
    <w:bookmarkEnd w:id="2016"/>
    <w:bookmarkStart w:name="z3143" w:id="2017"/>
    <w:p>
      <w:pPr>
        <w:spacing w:after="0"/>
        <w:ind w:left="0"/>
        <w:jc w:val="both"/>
      </w:pPr>
      <w:r>
        <w:rPr>
          <w:rFonts w:ascii="Times New Roman"/>
          <w:b w:val="false"/>
          <w:i w:val="false"/>
          <w:color w:val="000000"/>
          <w:sz w:val="28"/>
        </w:rPr>
        <w:t>
      10. Қылмыстық жауапкершілікке тартылды ма: (иә, жоқ) ________________</w:t>
      </w:r>
    </w:p>
    <w:bookmarkEnd w:id="2017"/>
    <w:bookmarkStart w:name="z3144" w:id="2018"/>
    <w:p>
      <w:pPr>
        <w:spacing w:after="0"/>
        <w:ind w:left="0"/>
        <w:jc w:val="both"/>
      </w:pPr>
      <w:r>
        <w:rPr>
          <w:rFonts w:ascii="Times New Roman"/>
          <w:b w:val="false"/>
          <w:i w:val="false"/>
          <w:color w:val="000000"/>
          <w:sz w:val="28"/>
        </w:rPr>
        <w:t>
      11. Ерекше белгілері ______________________________________________</w:t>
      </w:r>
    </w:p>
    <w:bookmarkEnd w:id="2018"/>
    <w:bookmarkStart w:name="z3145" w:id="2019"/>
    <w:p>
      <w:pPr>
        <w:spacing w:after="0"/>
        <w:ind w:left="0"/>
        <w:jc w:val="both"/>
      </w:pPr>
      <w:r>
        <w:rPr>
          <w:rFonts w:ascii="Times New Roman"/>
          <w:b w:val="false"/>
          <w:i w:val="false"/>
          <w:color w:val="000000"/>
          <w:sz w:val="28"/>
        </w:rPr>
        <w:t>
      Ескертпе:</w:t>
      </w:r>
    </w:p>
    <w:bookmarkEnd w:id="2019"/>
    <w:bookmarkStart w:name="z3146" w:id="2020"/>
    <w:p>
      <w:pPr>
        <w:spacing w:after="0"/>
        <w:ind w:left="0"/>
        <w:jc w:val="both"/>
      </w:pPr>
      <w:r>
        <w:rPr>
          <w:rFonts w:ascii="Times New Roman"/>
          <w:b w:val="false"/>
          <w:i w:val="false"/>
          <w:color w:val="000000"/>
          <w:sz w:val="28"/>
        </w:rPr>
        <w:t>
      Есепке алу-статистикалық карточкасының келесі жағы</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0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1"/>
          <w:p>
            <w:pPr>
              <w:spacing w:after="20"/>
              <w:ind w:left="20"/>
              <w:jc w:val="both"/>
            </w:pPr>
            <w:r>
              <w:rPr>
                <w:rFonts w:ascii="Times New Roman"/>
                <w:b w:val="false"/>
                <w:i w:val="false"/>
                <w:color w:val="000000"/>
                <w:sz w:val="20"/>
              </w:rPr>
              <w:t>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8-қосымша </w:t>
            </w:r>
          </w:p>
        </w:tc>
      </w:tr>
    </w:tbl>
    <w:bookmarkStart w:name="z3160" w:id="2022"/>
    <w:p>
      <w:pPr>
        <w:spacing w:after="0"/>
        <w:ind w:left="0"/>
        <w:jc w:val="both"/>
      </w:pPr>
      <w:r>
        <w:rPr>
          <w:rFonts w:ascii="Times New Roman"/>
          <w:b w:val="false"/>
          <w:i w:val="false"/>
          <w:color w:val="000000"/>
          <w:sz w:val="28"/>
        </w:rPr>
        <w:t xml:space="preserve">
      Нысан </w:t>
      </w:r>
    </w:p>
    <w:bookmarkEnd w:id="2022"/>
    <w:bookmarkStart w:name="z3161" w:id="2023"/>
    <w:p>
      <w:pPr>
        <w:spacing w:after="0"/>
        <w:ind w:left="0"/>
        <w:jc w:val="both"/>
      </w:pPr>
      <w:r>
        <w:rPr>
          <w:rFonts w:ascii="Times New Roman"/>
          <w:b w:val="false"/>
          <w:i w:val="false"/>
          <w:color w:val="000000"/>
          <w:sz w:val="28"/>
        </w:rPr>
        <w:t>
      № ___ Жеке ісі</w:t>
      </w:r>
    </w:p>
    <w:bookmarkEnd w:id="2023"/>
    <w:bookmarkStart w:name="z3162" w:id="2024"/>
    <w:p>
      <w:pPr>
        <w:spacing w:after="0"/>
        <w:ind w:left="0"/>
        <w:jc w:val="both"/>
      </w:pPr>
      <w:r>
        <w:rPr>
          <w:rFonts w:ascii="Times New Roman"/>
          <w:b w:val="false"/>
          <w:i w:val="false"/>
          <w:color w:val="000000"/>
          <w:sz w:val="28"/>
        </w:rPr>
        <w:t>
      Тегі _______________________________________________________________</w:t>
      </w:r>
    </w:p>
    <w:bookmarkEnd w:id="2024"/>
    <w:bookmarkStart w:name="z3163" w:id="2025"/>
    <w:p>
      <w:pPr>
        <w:spacing w:after="0"/>
        <w:ind w:left="0"/>
        <w:jc w:val="both"/>
      </w:pPr>
      <w:r>
        <w:rPr>
          <w:rFonts w:ascii="Times New Roman"/>
          <w:b w:val="false"/>
          <w:i w:val="false"/>
          <w:color w:val="000000"/>
          <w:sz w:val="28"/>
        </w:rPr>
        <w:t>
      Аты _______________________________________________________________</w:t>
      </w:r>
    </w:p>
    <w:bookmarkEnd w:id="2025"/>
    <w:bookmarkStart w:name="z3164" w:id="2026"/>
    <w:p>
      <w:pPr>
        <w:spacing w:after="0"/>
        <w:ind w:left="0"/>
        <w:jc w:val="both"/>
      </w:pPr>
      <w:r>
        <w:rPr>
          <w:rFonts w:ascii="Times New Roman"/>
          <w:b w:val="false"/>
          <w:i w:val="false"/>
          <w:color w:val="000000"/>
          <w:sz w:val="28"/>
        </w:rPr>
        <w:t>
      Әкесінің аты (бар болғанда) ___________________________________________</w:t>
      </w:r>
    </w:p>
    <w:bookmarkEnd w:id="2026"/>
    <w:bookmarkStart w:name="z3165" w:id="2027"/>
    <w:p>
      <w:pPr>
        <w:spacing w:after="0"/>
        <w:ind w:left="0"/>
        <w:jc w:val="both"/>
      </w:pPr>
      <w:r>
        <w:rPr>
          <w:rFonts w:ascii="Times New Roman"/>
          <w:b w:val="false"/>
          <w:i w:val="false"/>
          <w:color w:val="000000"/>
          <w:sz w:val="28"/>
        </w:rPr>
        <w:t>
      Анықталған мәліметтер</w:t>
      </w:r>
    </w:p>
    <w:bookmarkEnd w:id="2027"/>
    <w:bookmarkStart w:name="z3166" w:id="2028"/>
    <w:p>
      <w:pPr>
        <w:spacing w:after="0"/>
        <w:ind w:left="0"/>
        <w:jc w:val="both"/>
      </w:pPr>
      <w:r>
        <w:rPr>
          <w:rFonts w:ascii="Times New Roman"/>
          <w:b w:val="false"/>
          <w:i w:val="false"/>
          <w:color w:val="000000"/>
          <w:sz w:val="28"/>
        </w:rPr>
        <w:t>
      Тегі _______________________________________________________________</w:t>
      </w:r>
    </w:p>
    <w:bookmarkEnd w:id="2028"/>
    <w:bookmarkStart w:name="z3167" w:id="2029"/>
    <w:p>
      <w:pPr>
        <w:spacing w:after="0"/>
        <w:ind w:left="0"/>
        <w:jc w:val="both"/>
      </w:pPr>
      <w:r>
        <w:rPr>
          <w:rFonts w:ascii="Times New Roman"/>
          <w:b w:val="false"/>
          <w:i w:val="false"/>
          <w:color w:val="000000"/>
          <w:sz w:val="28"/>
        </w:rPr>
        <w:t>
      Аты _______________________________________________________________</w:t>
      </w:r>
    </w:p>
    <w:bookmarkEnd w:id="2029"/>
    <w:bookmarkStart w:name="z3168" w:id="2030"/>
    <w:p>
      <w:pPr>
        <w:spacing w:after="0"/>
        <w:ind w:left="0"/>
        <w:jc w:val="both"/>
      </w:pPr>
      <w:r>
        <w:rPr>
          <w:rFonts w:ascii="Times New Roman"/>
          <w:b w:val="false"/>
          <w:i w:val="false"/>
          <w:color w:val="000000"/>
          <w:sz w:val="28"/>
        </w:rPr>
        <w:t>
      Әкесінің аты (Бар болғанда) __________________________________________</w:t>
      </w:r>
    </w:p>
    <w:bookmarkEnd w:id="2030"/>
    <w:bookmarkStart w:name="z3169" w:id="2031"/>
    <w:p>
      <w:pPr>
        <w:spacing w:after="0"/>
        <w:ind w:left="0"/>
        <w:jc w:val="both"/>
      </w:pPr>
      <w:r>
        <w:rPr>
          <w:rFonts w:ascii="Times New Roman"/>
          <w:b w:val="false"/>
          <w:i w:val="false"/>
          <w:color w:val="000000"/>
          <w:sz w:val="28"/>
        </w:rPr>
        <w:t>
      Туған күні, айы, жылы_______________________________________________</w:t>
      </w:r>
    </w:p>
    <w:bookmarkEnd w:id="2031"/>
    <w:bookmarkStart w:name="z3170" w:id="2032"/>
    <w:p>
      <w:pPr>
        <w:spacing w:after="0"/>
        <w:ind w:left="0"/>
        <w:jc w:val="both"/>
      </w:pPr>
      <w:r>
        <w:rPr>
          <w:rFonts w:ascii="Times New Roman"/>
          <w:b w:val="false"/>
          <w:i w:val="false"/>
          <w:color w:val="000000"/>
          <w:sz w:val="28"/>
        </w:rPr>
        <w:t>
      20__ жылғы "___" _______ түсті.</w:t>
      </w:r>
    </w:p>
    <w:bookmarkEnd w:id="2032"/>
    <w:bookmarkStart w:name="z3171" w:id="2033"/>
    <w:p>
      <w:pPr>
        <w:spacing w:after="0"/>
        <w:ind w:left="0"/>
        <w:jc w:val="both"/>
      </w:pPr>
      <w:r>
        <w:rPr>
          <w:rFonts w:ascii="Times New Roman"/>
          <w:b w:val="false"/>
          <w:i w:val="false"/>
          <w:color w:val="000000"/>
          <w:sz w:val="28"/>
        </w:rPr>
        <w:t>
      20__ жылғы "___" ______ кетті.</w:t>
      </w:r>
    </w:p>
    <w:bookmarkEnd w:id="2033"/>
    <w:bookmarkStart w:name="z3172" w:id="2034"/>
    <w:p>
      <w:pPr>
        <w:spacing w:after="0"/>
        <w:ind w:left="0"/>
        <w:jc w:val="both"/>
      </w:pPr>
      <w:r>
        <w:rPr>
          <w:rFonts w:ascii="Times New Roman"/>
          <w:b w:val="false"/>
          <w:i w:val="false"/>
          <w:color w:val="000000"/>
          <w:sz w:val="28"/>
        </w:rPr>
        <w:t>
      _______ бетте.</w:t>
      </w:r>
    </w:p>
    <w:bookmarkEnd w:id="2034"/>
    <w:bookmarkStart w:name="z3173" w:id="2035"/>
    <w:p>
      <w:pPr>
        <w:spacing w:after="0"/>
        <w:ind w:left="0"/>
        <w:jc w:val="both"/>
      </w:pPr>
      <w:r>
        <w:rPr>
          <w:rFonts w:ascii="Times New Roman"/>
          <w:b w:val="false"/>
          <w:i w:val="false"/>
          <w:color w:val="000000"/>
          <w:sz w:val="28"/>
        </w:rPr>
        <w:t>
      Жеке іске төмендегі құжаттар қоса беріледі:</w:t>
      </w:r>
    </w:p>
    <w:bookmarkEnd w:id="2035"/>
    <w:bookmarkStart w:name="z3174" w:id="2036"/>
    <w:p>
      <w:pPr>
        <w:spacing w:after="0"/>
        <w:ind w:left="0"/>
        <w:jc w:val="both"/>
      </w:pPr>
      <w:r>
        <w:rPr>
          <w:rFonts w:ascii="Times New Roman"/>
          <w:b w:val="false"/>
          <w:i w:val="false"/>
          <w:color w:val="000000"/>
          <w:sz w:val="28"/>
        </w:rPr>
        <w:t>
      1. Кәмелетке толмағанды Орталыққа орналастыру туралы қаулы.</w:t>
      </w:r>
    </w:p>
    <w:bookmarkEnd w:id="2036"/>
    <w:bookmarkStart w:name="z3175" w:id="2037"/>
    <w:p>
      <w:pPr>
        <w:spacing w:after="0"/>
        <w:ind w:left="0"/>
        <w:jc w:val="both"/>
      </w:pPr>
      <w:r>
        <w:rPr>
          <w:rFonts w:ascii="Times New Roman"/>
          <w:b w:val="false"/>
          <w:i w:val="false"/>
          <w:color w:val="000000"/>
          <w:sz w:val="28"/>
        </w:rPr>
        <w:t>
      2. Кәмелетке толмағанды Орталыққа қабылдаудың актісі.</w:t>
      </w:r>
    </w:p>
    <w:bookmarkEnd w:id="2037"/>
    <w:bookmarkStart w:name="z3176" w:id="2038"/>
    <w:p>
      <w:pPr>
        <w:spacing w:after="0"/>
        <w:ind w:left="0"/>
        <w:jc w:val="both"/>
      </w:pPr>
      <w:r>
        <w:rPr>
          <w:rFonts w:ascii="Times New Roman"/>
          <w:b w:val="false"/>
          <w:i w:val="false"/>
          <w:color w:val="000000"/>
          <w:sz w:val="28"/>
        </w:rPr>
        <w:t>
      3. Кәмелетке толмағанның жасын растайтын құжаттар.</w:t>
      </w:r>
    </w:p>
    <w:bookmarkEnd w:id="2038"/>
    <w:bookmarkStart w:name="z3177" w:id="2039"/>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bookmarkEnd w:id="2039"/>
    <w:bookmarkStart w:name="z3178" w:id="2040"/>
    <w:p>
      <w:pPr>
        <w:spacing w:after="0"/>
        <w:ind w:left="0"/>
        <w:jc w:val="both"/>
      </w:pPr>
      <w:r>
        <w:rPr>
          <w:rFonts w:ascii="Times New Roman"/>
          <w:b w:val="false"/>
          <w:i w:val="false"/>
          <w:color w:val="000000"/>
          <w:sz w:val="28"/>
        </w:rPr>
        <w:t>
      5. Профилактикалық жұмыс жүргізу материалдары.</w:t>
      </w:r>
    </w:p>
    <w:bookmarkEnd w:id="2040"/>
    <w:bookmarkStart w:name="z3179" w:id="2041"/>
    <w:p>
      <w:pPr>
        <w:spacing w:after="0"/>
        <w:ind w:left="0"/>
        <w:jc w:val="both"/>
      </w:pPr>
      <w:r>
        <w:rPr>
          <w:rFonts w:ascii="Times New Roman"/>
          <w:b w:val="false"/>
          <w:i w:val="false"/>
          <w:color w:val="000000"/>
          <w:sz w:val="28"/>
        </w:rPr>
        <w:t>
      6. Денсаулық жағдайы туралы анықтама.</w:t>
      </w:r>
    </w:p>
    <w:bookmarkEnd w:id="2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ұйымдарының қызметі ата-анасының қамқорлығынсыз</w:t>
            </w:r>
            <w:r>
              <w:br/>
            </w:r>
            <w:r>
              <w:rPr>
                <w:rFonts w:ascii="Times New Roman"/>
                <w:b w:val="false"/>
                <w:i w:val="false"/>
                <w:color w:val="000000"/>
                <w:sz w:val="20"/>
              </w:rPr>
              <w:t>үлгі ережесіне</w:t>
            </w:r>
            <w:r>
              <w:br/>
            </w:r>
            <w:r>
              <w:rPr>
                <w:rFonts w:ascii="Times New Roman"/>
                <w:b w:val="false"/>
                <w:i w:val="false"/>
                <w:color w:val="000000"/>
                <w:sz w:val="20"/>
              </w:rPr>
              <w:t xml:space="preserve">9-қосымша </w:t>
            </w:r>
          </w:p>
        </w:tc>
      </w:tr>
    </w:tbl>
    <w:bookmarkStart w:name="z3181" w:id="2042"/>
    <w:p>
      <w:pPr>
        <w:spacing w:after="0"/>
        <w:ind w:left="0"/>
        <w:jc w:val="both"/>
      </w:pPr>
      <w:r>
        <w:rPr>
          <w:rFonts w:ascii="Times New Roman"/>
          <w:b w:val="false"/>
          <w:i w:val="false"/>
          <w:color w:val="000000"/>
          <w:sz w:val="28"/>
        </w:rPr>
        <w:t xml:space="preserve">
      Нысан </w:t>
      </w:r>
    </w:p>
    <w:bookmarkEnd w:id="2042"/>
    <w:bookmarkStart w:name="z3182" w:id="2043"/>
    <w:p>
      <w:pPr>
        <w:spacing w:after="0"/>
        <w:ind w:left="0"/>
        <w:jc w:val="left"/>
      </w:pPr>
      <w:r>
        <w:rPr>
          <w:rFonts w:ascii="Times New Roman"/>
          <w:b/>
          <w:i w:val="false"/>
          <w:color w:val="000000"/>
        </w:rPr>
        <w:t xml:space="preserve"> Кәмелетке толмағанды қабылдау - беру туралы акт</w:t>
      </w:r>
    </w:p>
    <w:bookmarkEnd w:id="2043"/>
    <w:bookmarkStart w:name="z3183" w:id="2044"/>
    <w:p>
      <w:pPr>
        <w:spacing w:after="0"/>
        <w:ind w:left="0"/>
        <w:jc w:val="both"/>
      </w:pPr>
      <w:r>
        <w:rPr>
          <w:rFonts w:ascii="Times New Roman"/>
          <w:b w:val="false"/>
          <w:i w:val="false"/>
          <w:color w:val="000000"/>
          <w:sz w:val="28"/>
        </w:rPr>
        <w:t>
      Мен, _______________________________________________________________</w:t>
      </w:r>
    </w:p>
    <w:bookmarkEnd w:id="2044"/>
    <w:bookmarkStart w:name="z3184" w:id="2045"/>
    <w:p>
      <w:pPr>
        <w:spacing w:after="0"/>
        <w:ind w:left="0"/>
        <w:jc w:val="both"/>
      </w:pPr>
      <w:r>
        <w:rPr>
          <w:rFonts w:ascii="Times New Roman"/>
          <w:b w:val="false"/>
          <w:i w:val="false"/>
          <w:color w:val="000000"/>
          <w:sz w:val="28"/>
        </w:rPr>
        <w:t>
                                                 (лауазымы, атағы, тегі, аты-жөні)</w:t>
      </w:r>
    </w:p>
    <w:bookmarkEnd w:id="2045"/>
    <w:bookmarkStart w:name="z3185" w:id="2046"/>
    <w:p>
      <w:pPr>
        <w:spacing w:after="0"/>
        <w:ind w:left="0"/>
        <w:jc w:val="both"/>
      </w:pPr>
      <w:r>
        <w:rPr>
          <w:rFonts w:ascii="Times New Roman"/>
          <w:b w:val="false"/>
          <w:i w:val="false"/>
          <w:color w:val="000000"/>
          <w:sz w:val="28"/>
        </w:rPr>
        <w:t>
      20___ жылғы "___" ______________ сағат _________ минутта кәмелетке толмаған</w:t>
      </w:r>
    </w:p>
    <w:bookmarkEnd w:id="2046"/>
    <w:bookmarkStart w:name="z3186" w:id="2047"/>
    <w:p>
      <w:pPr>
        <w:spacing w:after="0"/>
        <w:ind w:left="0"/>
        <w:jc w:val="both"/>
      </w:pPr>
      <w:r>
        <w:rPr>
          <w:rFonts w:ascii="Times New Roman"/>
          <w:b w:val="false"/>
          <w:i w:val="false"/>
          <w:color w:val="000000"/>
          <w:sz w:val="28"/>
        </w:rPr>
        <w:t>
      ______________________________________________________________________</w:t>
      </w:r>
    </w:p>
    <w:bookmarkEnd w:id="2047"/>
    <w:bookmarkStart w:name="z3187" w:id="2048"/>
    <w:p>
      <w:pPr>
        <w:spacing w:after="0"/>
        <w:ind w:left="0"/>
        <w:jc w:val="both"/>
      </w:pPr>
      <w:r>
        <w:rPr>
          <w:rFonts w:ascii="Times New Roman"/>
          <w:b w:val="false"/>
          <w:i w:val="false"/>
          <w:color w:val="000000"/>
          <w:sz w:val="28"/>
        </w:rPr>
        <w:t>
                       (тегі, аты, әкесінің аты, (кәмелетке толмағанды Орталыққа берген</w:t>
      </w:r>
    </w:p>
    <w:bookmarkEnd w:id="2048"/>
    <w:bookmarkStart w:name="z3188" w:id="2049"/>
    <w:p>
      <w:pPr>
        <w:spacing w:after="0"/>
        <w:ind w:left="0"/>
        <w:jc w:val="both"/>
      </w:pPr>
      <w:r>
        <w:rPr>
          <w:rFonts w:ascii="Times New Roman"/>
          <w:b w:val="false"/>
          <w:i w:val="false"/>
          <w:color w:val="000000"/>
          <w:sz w:val="28"/>
        </w:rPr>
        <w:t>
      ______________________________________________________________________</w:t>
      </w:r>
    </w:p>
    <w:bookmarkEnd w:id="2049"/>
    <w:bookmarkStart w:name="z3189" w:id="2050"/>
    <w:p>
      <w:pPr>
        <w:spacing w:after="0"/>
        <w:ind w:left="0"/>
        <w:jc w:val="both"/>
      </w:pPr>
      <w:r>
        <w:rPr>
          <w:rFonts w:ascii="Times New Roman"/>
          <w:b w:val="false"/>
          <w:i w:val="false"/>
          <w:color w:val="000000"/>
          <w:sz w:val="28"/>
        </w:rPr>
        <w:t>
                 кездегі жолдаманың атауы мен нөмірі, лауазымды адамдардың тегі;</w:t>
      </w:r>
    </w:p>
    <w:bookmarkEnd w:id="2050"/>
    <w:bookmarkStart w:name="z3190" w:id="2051"/>
    <w:p>
      <w:pPr>
        <w:spacing w:after="0"/>
        <w:ind w:left="0"/>
        <w:jc w:val="both"/>
      </w:pPr>
      <w:r>
        <w:rPr>
          <w:rFonts w:ascii="Times New Roman"/>
          <w:b w:val="false"/>
          <w:i w:val="false"/>
          <w:color w:val="000000"/>
          <w:sz w:val="28"/>
        </w:rPr>
        <w:t>
      ______________________________________________________________________</w:t>
      </w:r>
    </w:p>
    <w:bookmarkEnd w:id="2051"/>
    <w:bookmarkStart w:name="z3191" w:id="2052"/>
    <w:p>
      <w:pPr>
        <w:spacing w:after="0"/>
        <w:ind w:left="0"/>
        <w:jc w:val="both"/>
      </w:pPr>
      <w:r>
        <w:rPr>
          <w:rFonts w:ascii="Times New Roman"/>
          <w:b w:val="false"/>
          <w:i w:val="false"/>
          <w:color w:val="000000"/>
          <w:sz w:val="28"/>
        </w:rPr>
        <w:t>
              ата-аналарына немесе басқа заңды өкілдеріне берген кезде кәмелетке</w:t>
      </w:r>
    </w:p>
    <w:bookmarkEnd w:id="2052"/>
    <w:bookmarkStart w:name="z3192" w:id="2053"/>
    <w:p>
      <w:pPr>
        <w:spacing w:after="0"/>
        <w:ind w:left="0"/>
        <w:jc w:val="both"/>
      </w:pPr>
      <w:r>
        <w:rPr>
          <w:rFonts w:ascii="Times New Roman"/>
          <w:b w:val="false"/>
          <w:i w:val="false"/>
          <w:color w:val="000000"/>
          <w:sz w:val="28"/>
        </w:rPr>
        <w:t>
      ______________________________________________________________________</w:t>
      </w:r>
    </w:p>
    <w:bookmarkEnd w:id="2053"/>
    <w:bookmarkStart w:name="z3193" w:id="2054"/>
    <w:p>
      <w:pPr>
        <w:spacing w:after="0"/>
        <w:ind w:left="0"/>
        <w:jc w:val="both"/>
      </w:pPr>
      <w:r>
        <w:rPr>
          <w:rFonts w:ascii="Times New Roman"/>
          <w:b w:val="false"/>
          <w:i w:val="false"/>
          <w:color w:val="000000"/>
          <w:sz w:val="28"/>
        </w:rPr>
        <w:t>
      толмағанды қабылдап алушы адамның тегі, аты, әкесінің аты, туыстық</w:t>
      </w:r>
    </w:p>
    <w:bookmarkEnd w:id="2054"/>
    <w:bookmarkStart w:name="z3194" w:id="2055"/>
    <w:p>
      <w:pPr>
        <w:spacing w:after="0"/>
        <w:ind w:left="0"/>
        <w:jc w:val="both"/>
      </w:pPr>
      <w:r>
        <w:rPr>
          <w:rFonts w:ascii="Times New Roman"/>
          <w:b w:val="false"/>
          <w:i w:val="false"/>
          <w:color w:val="000000"/>
          <w:sz w:val="28"/>
        </w:rPr>
        <w:t>
      ______________________________________________________________________</w:t>
      </w:r>
    </w:p>
    <w:bookmarkEnd w:id="2055"/>
    <w:bookmarkStart w:name="z3195" w:id="2056"/>
    <w:p>
      <w:pPr>
        <w:spacing w:after="0"/>
        <w:ind w:left="0"/>
        <w:jc w:val="both"/>
      </w:pPr>
      <w:r>
        <w:rPr>
          <w:rFonts w:ascii="Times New Roman"/>
          <w:b w:val="false"/>
          <w:i w:val="false"/>
          <w:color w:val="000000"/>
          <w:sz w:val="28"/>
        </w:rPr>
        <w:t>
                       дәрежесі, паспортының сериясы мен нөмірі, қашан және</w:t>
      </w:r>
    </w:p>
    <w:bookmarkEnd w:id="2056"/>
    <w:bookmarkStart w:name="z3196" w:id="2057"/>
    <w:p>
      <w:pPr>
        <w:spacing w:after="0"/>
        <w:ind w:left="0"/>
        <w:jc w:val="both"/>
      </w:pPr>
      <w:r>
        <w:rPr>
          <w:rFonts w:ascii="Times New Roman"/>
          <w:b w:val="false"/>
          <w:i w:val="false"/>
          <w:color w:val="000000"/>
          <w:sz w:val="28"/>
        </w:rPr>
        <w:t>
      ______________________________________________________________________</w:t>
      </w:r>
    </w:p>
    <w:bookmarkEnd w:id="2057"/>
    <w:bookmarkStart w:name="z3197" w:id="2058"/>
    <w:p>
      <w:pPr>
        <w:spacing w:after="0"/>
        <w:ind w:left="0"/>
        <w:jc w:val="both"/>
      </w:pPr>
      <w:r>
        <w:rPr>
          <w:rFonts w:ascii="Times New Roman"/>
          <w:b w:val="false"/>
          <w:i w:val="false"/>
          <w:color w:val="000000"/>
          <w:sz w:val="28"/>
        </w:rPr>
        <w:t>
      кімнің бергені, мекенжайы көрсетіледі) бердім.</w:t>
      </w:r>
    </w:p>
    <w:bookmarkEnd w:id="2058"/>
    <w:bookmarkStart w:name="z3198" w:id="2059"/>
    <w:p>
      <w:pPr>
        <w:spacing w:after="0"/>
        <w:ind w:left="0"/>
        <w:jc w:val="both"/>
      </w:pPr>
      <w:r>
        <w:rPr>
          <w:rFonts w:ascii="Times New Roman"/>
          <w:b w:val="false"/>
          <w:i w:val="false"/>
          <w:color w:val="000000"/>
          <w:sz w:val="28"/>
        </w:rPr>
        <w:t>
      Кәмелетке толмағанмен бірге мынадай заттар, ақша, бағалы заттар, құжаттар берілді</w:t>
      </w:r>
    </w:p>
    <w:bookmarkEnd w:id="2059"/>
    <w:bookmarkStart w:name="z3199" w:id="2060"/>
    <w:p>
      <w:pPr>
        <w:spacing w:after="0"/>
        <w:ind w:left="0"/>
        <w:jc w:val="both"/>
      </w:pPr>
      <w:r>
        <w:rPr>
          <w:rFonts w:ascii="Times New Roman"/>
          <w:b w:val="false"/>
          <w:i w:val="false"/>
          <w:color w:val="000000"/>
          <w:sz w:val="28"/>
        </w:rPr>
        <w:t>
      _____________________________________________________________</w:t>
      </w:r>
    </w:p>
    <w:bookmarkEnd w:id="2060"/>
    <w:bookmarkStart w:name="z3200" w:id="2061"/>
    <w:p>
      <w:pPr>
        <w:spacing w:after="0"/>
        <w:ind w:left="0"/>
        <w:jc w:val="both"/>
      </w:pPr>
      <w:r>
        <w:rPr>
          <w:rFonts w:ascii="Times New Roman"/>
          <w:b w:val="false"/>
          <w:i w:val="false"/>
          <w:color w:val="000000"/>
          <w:sz w:val="28"/>
        </w:rPr>
        <w:t>
                                                         (атап көрсетіледі)</w:t>
      </w:r>
    </w:p>
    <w:bookmarkEnd w:id="2061"/>
    <w:bookmarkStart w:name="z3201" w:id="2062"/>
    <w:p>
      <w:pPr>
        <w:spacing w:after="0"/>
        <w:ind w:left="0"/>
        <w:jc w:val="both"/>
      </w:pPr>
      <w:r>
        <w:rPr>
          <w:rFonts w:ascii="Times New Roman"/>
          <w:b w:val="false"/>
          <w:i w:val="false"/>
          <w:color w:val="000000"/>
          <w:sz w:val="28"/>
        </w:rPr>
        <w:t>
      Ескертпе ___________________________________________________________</w:t>
      </w:r>
    </w:p>
    <w:bookmarkEnd w:id="2062"/>
    <w:bookmarkStart w:name="z3202" w:id="2063"/>
    <w:p>
      <w:pPr>
        <w:spacing w:after="0"/>
        <w:ind w:left="0"/>
        <w:jc w:val="both"/>
      </w:pPr>
      <w:r>
        <w:rPr>
          <w:rFonts w:ascii="Times New Roman"/>
          <w:b w:val="false"/>
          <w:i w:val="false"/>
          <w:color w:val="000000"/>
          <w:sz w:val="28"/>
        </w:rPr>
        <w:t>
      Тапсырдым _________________________________________________________</w:t>
      </w:r>
    </w:p>
    <w:bookmarkEnd w:id="2063"/>
    <w:bookmarkStart w:name="z3203" w:id="2064"/>
    <w:p>
      <w:pPr>
        <w:spacing w:after="0"/>
        <w:ind w:left="0"/>
        <w:jc w:val="both"/>
      </w:pPr>
      <w:r>
        <w:rPr>
          <w:rFonts w:ascii="Times New Roman"/>
          <w:b w:val="false"/>
          <w:i w:val="false"/>
          <w:color w:val="000000"/>
          <w:sz w:val="28"/>
        </w:rPr>
        <w:t>
                                                                 (лауазымы, тегі, қолы)</w:t>
      </w:r>
    </w:p>
    <w:bookmarkEnd w:id="2064"/>
    <w:bookmarkStart w:name="z3204" w:id="2065"/>
    <w:p>
      <w:pPr>
        <w:spacing w:after="0"/>
        <w:ind w:left="0"/>
        <w:jc w:val="both"/>
      </w:pPr>
      <w:r>
        <w:rPr>
          <w:rFonts w:ascii="Times New Roman"/>
          <w:b w:val="false"/>
          <w:i w:val="false"/>
          <w:color w:val="000000"/>
          <w:sz w:val="28"/>
        </w:rPr>
        <w:t>
      Қабылдап алдым _____________________________________________________</w:t>
      </w:r>
    </w:p>
    <w:bookmarkEnd w:id="2065"/>
    <w:bookmarkStart w:name="z3205" w:id="2066"/>
    <w:p>
      <w:pPr>
        <w:spacing w:after="0"/>
        <w:ind w:left="0"/>
        <w:jc w:val="both"/>
      </w:pPr>
      <w:r>
        <w:rPr>
          <w:rFonts w:ascii="Times New Roman"/>
          <w:b w:val="false"/>
          <w:i w:val="false"/>
          <w:color w:val="000000"/>
          <w:sz w:val="28"/>
        </w:rPr>
        <w:t>
                                               (баланы қабылдап алған адамның тегі, қолы)</w:t>
      </w:r>
    </w:p>
    <w:bookmarkEnd w:id="2066"/>
    <w:bookmarkStart w:name="z3206" w:id="2067"/>
    <w:p>
      <w:pPr>
        <w:spacing w:after="0"/>
        <w:ind w:left="0"/>
        <w:jc w:val="both"/>
      </w:pPr>
      <w:r>
        <w:rPr>
          <w:rFonts w:ascii="Times New Roman"/>
          <w:b w:val="false"/>
          <w:i w:val="false"/>
          <w:color w:val="000000"/>
          <w:sz w:val="28"/>
        </w:rPr>
        <w:t>
      20___ жылғы "___" __________</w:t>
      </w:r>
    </w:p>
    <w:bookmarkEnd w:id="2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8-қосымша</w:t>
            </w:r>
          </w:p>
        </w:tc>
      </w:tr>
    </w:tbl>
    <w:bookmarkStart w:name="z2031" w:id="2068"/>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2068"/>
    <w:bookmarkStart w:name="z2032" w:id="2069"/>
    <w:p>
      <w:pPr>
        <w:spacing w:after="0"/>
        <w:ind w:left="0"/>
        <w:jc w:val="left"/>
      </w:pPr>
      <w:r>
        <w:rPr>
          <w:rFonts w:ascii="Times New Roman"/>
          <w:b/>
          <w:i w:val="false"/>
          <w:color w:val="000000"/>
        </w:rPr>
        <w:t xml:space="preserve"> І тарау. Жалпы ережелер</w:t>
      </w:r>
    </w:p>
    <w:bookmarkEnd w:id="2069"/>
    <w:bookmarkStart w:name="z2033" w:id="2070"/>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балаларға арналған қосымша білім беру ұйымдары қызметінің тәртібін айқындайды.</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4" w:id="2071"/>
    <w:p>
      <w:pPr>
        <w:spacing w:after="0"/>
        <w:ind w:left="0"/>
        <w:jc w:val="both"/>
      </w:pPr>
      <w:r>
        <w:rPr>
          <w:rFonts w:ascii="Times New Roman"/>
          <w:b w:val="false"/>
          <w:i w:val="false"/>
          <w:color w:val="000000"/>
          <w:sz w:val="28"/>
        </w:rPr>
        <w:t xml:space="preserve">
      2. Балаларға арналған қосымша білім беру ұйымы –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bookmarkEnd w:id="2071"/>
    <w:bookmarkStart w:name="z2035" w:id="2072"/>
    <w:p>
      <w:pPr>
        <w:spacing w:after="0"/>
        <w:ind w:left="0"/>
        <w:jc w:val="both"/>
      </w:pPr>
      <w:r>
        <w:rPr>
          <w:rFonts w:ascii="Times New Roman"/>
          <w:b w:val="false"/>
          <w:i w:val="false"/>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bookmarkEnd w:id="2072"/>
    <w:bookmarkStart w:name="z2036" w:id="2073"/>
    <w:p>
      <w:pPr>
        <w:spacing w:after="0"/>
        <w:ind w:left="0"/>
        <w:jc w:val="both"/>
      </w:pPr>
      <w:r>
        <w:rPr>
          <w:rFonts w:ascii="Times New Roman"/>
          <w:b w:val="false"/>
          <w:i w:val="false"/>
          <w:color w:val="000000"/>
          <w:sz w:val="28"/>
        </w:rPr>
        <w:t xml:space="preserve">
      4. Ұйымдардың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2073"/>
    <w:bookmarkStart w:name="z2037" w:id="2074"/>
    <w:p>
      <w:pPr>
        <w:spacing w:after="0"/>
        <w:ind w:left="0"/>
        <w:jc w:val="left"/>
      </w:pPr>
      <w:r>
        <w:rPr>
          <w:rFonts w:ascii="Times New Roman"/>
          <w:b/>
          <w:i w:val="false"/>
          <w:color w:val="000000"/>
        </w:rPr>
        <w:t xml:space="preserve"> 2 тарау. Балаларға арналған қосымша білім беру ұйымдары қызметінің тәртібі</w:t>
      </w:r>
    </w:p>
    <w:bookmarkEnd w:id="2074"/>
    <w:bookmarkStart w:name="z2038" w:id="2075"/>
    <w:p>
      <w:pPr>
        <w:spacing w:after="0"/>
        <w:ind w:left="0"/>
        <w:jc w:val="both"/>
      </w:pPr>
      <w:r>
        <w:rPr>
          <w:rFonts w:ascii="Times New Roman"/>
          <w:b w:val="false"/>
          <w:i w:val="false"/>
          <w:color w:val="000000"/>
          <w:sz w:val="28"/>
        </w:rPr>
        <w:t>
      5. Ұйымның міндеттері:</w:t>
      </w:r>
    </w:p>
    <w:bookmarkEnd w:id="2075"/>
    <w:bookmarkStart w:name="z2039" w:id="2076"/>
    <w:p>
      <w:pPr>
        <w:spacing w:after="0"/>
        <w:ind w:left="0"/>
        <w:jc w:val="both"/>
      </w:pPr>
      <w:r>
        <w:rPr>
          <w:rFonts w:ascii="Times New Roman"/>
          <w:b w:val="false"/>
          <w:i w:val="false"/>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bookmarkEnd w:id="2076"/>
    <w:bookmarkStart w:name="z2040" w:id="2077"/>
    <w:p>
      <w:pPr>
        <w:spacing w:after="0"/>
        <w:ind w:left="0"/>
        <w:jc w:val="both"/>
      </w:pPr>
      <w:r>
        <w:rPr>
          <w:rFonts w:ascii="Times New Roman"/>
          <w:b w:val="false"/>
          <w:i w:val="false"/>
          <w:color w:val="000000"/>
          <w:sz w:val="28"/>
        </w:rPr>
        <w:t>
      2) тұлғаның зияткерлік, шығармашылық, дене мүмкіндіктерін дамыту, олардың қабілеттерін іске асыру;</w:t>
      </w:r>
    </w:p>
    <w:bookmarkEnd w:id="2077"/>
    <w:bookmarkStart w:name="z2041" w:id="2078"/>
    <w:p>
      <w:pPr>
        <w:spacing w:after="0"/>
        <w:ind w:left="0"/>
        <w:jc w:val="both"/>
      </w:pPr>
      <w:r>
        <w:rPr>
          <w:rFonts w:ascii="Times New Roman"/>
          <w:b w:val="false"/>
          <w:i w:val="false"/>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bookmarkEnd w:id="2078"/>
    <w:bookmarkStart w:name="z2042" w:id="2079"/>
    <w:p>
      <w:pPr>
        <w:spacing w:after="0"/>
        <w:ind w:left="0"/>
        <w:jc w:val="both"/>
      </w:pPr>
      <w:r>
        <w:rPr>
          <w:rFonts w:ascii="Times New Roman"/>
          <w:b w:val="false"/>
          <w:i w:val="false"/>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bookmarkEnd w:id="2079"/>
    <w:bookmarkStart w:name="z2043" w:id="2080"/>
    <w:p>
      <w:pPr>
        <w:spacing w:after="0"/>
        <w:ind w:left="0"/>
        <w:jc w:val="both"/>
      </w:pPr>
      <w:r>
        <w:rPr>
          <w:rFonts w:ascii="Times New Roman"/>
          <w:b w:val="false"/>
          <w:i w:val="false"/>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2080"/>
    <w:bookmarkStart w:name="z2044" w:id="2081"/>
    <w:p>
      <w:pPr>
        <w:spacing w:after="0"/>
        <w:ind w:left="0"/>
        <w:jc w:val="both"/>
      </w:pPr>
      <w:r>
        <w:rPr>
          <w:rFonts w:ascii="Times New Roman"/>
          <w:b w:val="false"/>
          <w:i w:val="false"/>
          <w:color w:val="000000"/>
          <w:sz w:val="28"/>
        </w:rPr>
        <w:t>
      6) балаларды экологиялық мәдениетке тәрбиелеу, оларды табиғат қорғау қызметіне тарту;</w:t>
      </w:r>
    </w:p>
    <w:bookmarkEnd w:id="2081"/>
    <w:bookmarkStart w:name="z2045" w:id="2082"/>
    <w:p>
      <w:pPr>
        <w:spacing w:after="0"/>
        <w:ind w:left="0"/>
        <w:jc w:val="both"/>
      </w:pPr>
      <w:r>
        <w:rPr>
          <w:rFonts w:ascii="Times New Roman"/>
          <w:b w:val="false"/>
          <w:i w:val="false"/>
          <w:color w:val="000000"/>
          <w:sz w:val="28"/>
        </w:rPr>
        <w:t>
      7) қоғамдағы өмірге бейімдеу;</w:t>
      </w:r>
    </w:p>
    <w:bookmarkEnd w:id="2082"/>
    <w:bookmarkStart w:name="z2046" w:id="2083"/>
    <w:p>
      <w:pPr>
        <w:spacing w:after="0"/>
        <w:ind w:left="0"/>
        <w:jc w:val="both"/>
      </w:pPr>
      <w:r>
        <w:rPr>
          <w:rFonts w:ascii="Times New Roman"/>
          <w:b w:val="false"/>
          <w:i w:val="false"/>
          <w:color w:val="000000"/>
          <w:sz w:val="28"/>
        </w:rPr>
        <w:t>
      8) бос уақытты мазмұнды ұйымдастыру.</w:t>
      </w:r>
    </w:p>
    <w:bookmarkEnd w:id="2083"/>
    <w:bookmarkStart w:name="z2047" w:id="2084"/>
    <w:p>
      <w:pPr>
        <w:spacing w:after="0"/>
        <w:ind w:left="0"/>
        <w:jc w:val="both"/>
      </w:pPr>
      <w:r>
        <w:rPr>
          <w:rFonts w:ascii="Times New Roman"/>
          <w:b w:val="false"/>
          <w:i w:val="false"/>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bookmarkEnd w:id="2084"/>
    <w:bookmarkStart w:name="z2048" w:id="2085"/>
    <w:p>
      <w:pPr>
        <w:spacing w:after="0"/>
        <w:ind w:left="0"/>
        <w:jc w:val="both"/>
      </w:pPr>
      <w:r>
        <w:rPr>
          <w:rFonts w:ascii="Times New Roman"/>
          <w:b w:val="false"/>
          <w:i w:val="false"/>
          <w:color w:val="000000"/>
          <w:sz w:val="28"/>
        </w:rPr>
        <w:t xml:space="preserve">
      7. Ұйым "Білім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bookmarkEnd w:id="2085"/>
    <w:bookmarkStart w:name="z2049" w:id="2086"/>
    <w:p>
      <w:pPr>
        <w:spacing w:after="0"/>
        <w:ind w:left="0"/>
        <w:jc w:val="both"/>
      </w:pPr>
      <w:r>
        <w:rPr>
          <w:rFonts w:ascii="Times New Roman"/>
          <w:b w:val="false"/>
          <w:i w:val="false"/>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bookmarkEnd w:id="2086"/>
    <w:bookmarkStart w:name="z2050" w:id="2087"/>
    <w:p>
      <w:pPr>
        <w:spacing w:after="0"/>
        <w:ind w:left="0"/>
        <w:jc w:val="both"/>
      </w:pPr>
      <w:r>
        <w:rPr>
          <w:rFonts w:ascii="Times New Roman"/>
          <w:b w:val="false"/>
          <w:i w:val="false"/>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bookmarkEnd w:id="2087"/>
    <w:bookmarkStart w:name="z2051" w:id="2088"/>
    <w:p>
      <w:pPr>
        <w:spacing w:after="0"/>
        <w:ind w:left="0"/>
        <w:jc w:val="both"/>
      </w:pPr>
      <w:r>
        <w:rPr>
          <w:rFonts w:ascii="Times New Roman"/>
          <w:b w:val="false"/>
          <w:i w:val="false"/>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bookmarkEnd w:id="2088"/>
    <w:bookmarkStart w:name="z2052" w:id="2089"/>
    <w:p>
      <w:pPr>
        <w:spacing w:after="0"/>
        <w:ind w:left="0"/>
        <w:jc w:val="both"/>
      </w:pPr>
      <w:r>
        <w:rPr>
          <w:rFonts w:ascii="Times New Roman"/>
          <w:b w:val="false"/>
          <w:i w:val="false"/>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bookmarkEnd w:id="2089"/>
    <w:bookmarkStart w:name="z2053" w:id="2090"/>
    <w:p>
      <w:pPr>
        <w:spacing w:after="0"/>
        <w:ind w:left="0"/>
        <w:jc w:val="both"/>
      </w:pPr>
      <w:r>
        <w:rPr>
          <w:rFonts w:ascii="Times New Roman"/>
          <w:b w:val="false"/>
          <w:i w:val="false"/>
          <w:color w:val="000000"/>
          <w:sz w:val="28"/>
        </w:rPr>
        <w:t>
      12. Ұйымдардағы балалардың қызметі мүдделері бойынша бір жастағы және әртүрлі жастағы бірлестіктерде жүзеге асырылады.</w:t>
      </w:r>
    </w:p>
    <w:bookmarkEnd w:id="2090"/>
    <w:bookmarkStart w:name="z2054" w:id="2091"/>
    <w:p>
      <w:pPr>
        <w:spacing w:after="0"/>
        <w:ind w:left="0"/>
        <w:jc w:val="both"/>
      </w:pPr>
      <w:r>
        <w:rPr>
          <w:rFonts w:ascii="Times New Roman"/>
          <w:b w:val="false"/>
          <w:i w:val="false"/>
          <w:color w:val="000000"/>
          <w:sz w:val="28"/>
        </w:rPr>
        <w:t>
      13. Қызығушылықтар бойынша бірлестіктер білім алушылардың тұрақты және ауыспалы құрамымен құрылады.</w:t>
      </w:r>
    </w:p>
    <w:bookmarkEnd w:id="2091"/>
    <w:bookmarkStart w:name="z2055" w:id="2092"/>
    <w:p>
      <w:pPr>
        <w:spacing w:after="0"/>
        <w:ind w:left="0"/>
        <w:jc w:val="both"/>
      </w:pPr>
      <w:r>
        <w:rPr>
          <w:rFonts w:ascii="Times New Roman"/>
          <w:b w:val="false"/>
          <w:i w:val="false"/>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bookmarkEnd w:id="2092"/>
    <w:bookmarkStart w:name="z2056" w:id="2093"/>
    <w:p>
      <w:pPr>
        <w:spacing w:after="0"/>
        <w:ind w:left="0"/>
        <w:jc w:val="both"/>
      </w:pPr>
      <w:r>
        <w:rPr>
          <w:rFonts w:ascii="Times New Roman"/>
          <w:b w:val="false"/>
          <w:i w:val="false"/>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bookmarkEnd w:id="2093"/>
    <w:bookmarkStart w:name="z2057" w:id="2094"/>
    <w:p>
      <w:pPr>
        <w:spacing w:after="0"/>
        <w:ind w:left="0"/>
        <w:jc w:val="both"/>
      </w:pPr>
      <w:r>
        <w:rPr>
          <w:rFonts w:ascii="Times New Roman"/>
          <w:b w:val="false"/>
          <w:i w:val="false"/>
          <w:color w:val="000000"/>
          <w:sz w:val="28"/>
        </w:rPr>
        <w:t>
      16. Ұйымдардағы оқу-тәрбие процесі тәрбиеленушілердің денсаулық жағдайын ескере отырып жүзеге асырылады.</w:t>
      </w:r>
    </w:p>
    <w:bookmarkEnd w:id="2094"/>
    <w:bookmarkStart w:name="z2058" w:id="2095"/>
    <w:p>
      <w:pPr>
        <w:spacing w:after="0"/>
        <w:ind w:left="0"/>
        <w:jc w:val="both"/>
      </w:pPr>
      <w:r>
        <w:rPr>
          <w:rFonts w:ascii="Times New Roman"/>
          <w:b w:val="false"/>
          <w:i w:val="false"/>
          <w:color w:val="000000"/>
          <w:sz w:val="28"/>
        </w:rPr>
        <w:t>
      17. Ұйымдағы оқу-тәрбие процесінің қатысушылары балалар, педагогтар және білім алушылардың заңды өкілдері болып табылады.</w:t>
      </w:r>
    </w:p>
    <w:bookmarkEnd w:id="2095"/>
    <w:bookmarkStart w:name="z2059" w:id="2096"/>
    <w:p>
      <w:pPr>
        <w:spacing w:after="0"/>
        <w:ind w:left="0"/>
        <w:jc w:val="both"/>
      </w:pPr>
      <w:r>
        <w:rPr>
          <w:rFonts w:ascii="Times New Roman"/>
          <w:b w:val="false"/>
          <w:i w:val="false"/>
          <w:color w:val="000000"/>
          <w:sz w:val="28"/>
        </w:rPr>
        <w:t>
      18. Ұйымда әдістемелік, әлеуметтік-педагогикалық және психологиялық қызметтер құрылады.</w:t>
      </w:r>
    </w:p>
    <w:bookmarkEnd w:id="2096"/>
    <w:bookmarkStart w:name="z2060" w:id="2097"/>
    <w:p>
      <w:pPr>
        <w:spacing w:after="0"/>
        <w:ind w:left="0"/>
        <w:jc w:val="both"/>
      </w:pPr>
      <w:r>
        <w:rPr>
          <w:rFonts w:ascii="Times New Roman"/>
          <w:b w:val="false"/>
          <w:i w:val="false"/>
          <w:color w:val="000000"/>
          <w:sz w:val="28"/>
        </w:rPr>
        <w:t>
      19. Ұйымда жарғыларға және осы Қағидаларға сәйкес жұмыс істейтін балалар қоғамдық бірлестіктері мен ұйымдары құрылады.</w:t>
      </w:r>
    </w:p>
    <w:bookmarkEnd w:id="2097"/>
    <w:bookmarkStart w:name="z2061" w:id="2098"/>
    <w:p>
      <w:pPr>
        <w:spacing w:after="0"/>
        <w:ind w:left="0"/>
        <w:jc w:val="both"/>
      </w:pPr>
      <w:r>
        <w:rPr>
          <w:rFonts w:ascii="Times New Roman"/>
          <w:b w:val="false"/>
          <w:i w:val="false"/>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bookmarkEnd w:id="2098"/>
    <w:bookmarkStart w:name="z2062" w:id="2099"/>
    <w:p>
      <w:pPr>
        <w:spacing w:after="0"/>
        <w:ind w:left="0"/>
        <w:jc w:val="both"/>
      </w:pPr>
      <w:r>
        <w:rPr>
          <w:rFonts w:ascii="Times New Roman"/>
          <w:b w:val="false"/>
          <w:i w:val="false"/>
          <w:color w:val="000000"/>
          <w:sz w:val="28"/>
        </w:rPr>
        <w:t>
      21. Қосымша білім беру ұйымдарындағы сабақтардың ұзақтығы 40 минутты құрайды.</w:t>
      </w:r>
    </w:p>
    <w:bookmarkEnd w:id="2099"/>
    <w:bookmarkStart w:name="z2063" w:id="2100"/>
    <w:p>
      <w:pPr>
        <w:spacing w:after="0"/>
        <w:ind w:left="0"/>
        <w:jc w:val="both"/>
      </w:pPr>
      <w:r>
        <w:rPr>
          <w:rFonts w:ascii="Times New Roman"/>
          <w:b w:val="false"/>
          <w:i w:val="false"/>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bookmarkEnd w:id="2100"/>
    <w:bookmarkStart w:name="z2064" w:id="2101"/>
    <w:p>
      <w:pPr>
        <w:spacing w:after="0"/>
        <w:ind w:left="0"/>
        <w:jc w:val="both"/>
      </w:pPr>
      <w:r>
        <w:rPr>
          <w:rFonts w:ascii="Times New Roman"/>
          <w:b w:val="false"/>
          <w:i w:val="false"/>
          <w:color w:val="000000"/>
          <w:sz w:val="28"/>
        </w:rPr>
        <w:t>
      23. Мектепке дейінгі жастағы балалар үшін сабақтар аптасына 2 академиялық сағаттан аспайтын 25-35 минут бойы жүргізіледі.</w:t>
      </w:r>
    </w:p>
    <w:bookmarkEnd w:id="2101"/>
    <w:bookmarkStart w:name="z2065" w:id="2102"/>
    <w:p>
      <w:pPr>
        <w:spacing w:after="0"/>
        <w:ind w:left="0"/>
        <w:jc w:val="both"/>
      </w:pPr>
      <w:r>
        <w:rPr>
          <w:rFonts w:ascii="Times New Roman"/>
          <w:b w:val="false"/>
          <w:i w:val="false"/>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bookmarkEnd w:id="2102"/>
    <w:bookmarkStart w:name="z2066" w:id="2103"/>
    <w:p>
      <w:pPr>
        <w:spacing w:after="0"/>
        <w:ind w:left="0"/>
        <w:jc w:val="both"/>
      </w:pPr>
      <w:r>
        <w:rPr>
          <w:rFonts w:ascii="Times New Roman"/>
          <w:b w:val="false"/>
          <w:i w:val="false"/>
          <w:color w:val="000000"/>
          <w:sz w:val="28"/>
        </w:rPr>
        <w:t>
      25. Бұқаралық іс-шараларды өткізу кезінде бірлестіктердің жұмысына балалардың заңды өкілдері қатысады.</w:t>
      </w:r>
    </w:p>
    <w:bookmarkEnd w:id="2103"/>
    <w:bookmarkStart w:name="z2067" w:id="2104"/>
    <w:p>
      <w:pPr>
        <w:spacing w:after="0"/>
        <w:ind w:left="0"/>
        <w:jc w:val="both"/>
      </w:pPr>
      <w:r>
        <w:rPr>
          <w:rFonts w:ascii="Times New Roman"/>
          <w:b w:val="false"/>
          <w:i w:val="false"/>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bookmarkEnd w:id="2104"/>
    <w:bookmarkStart w:name="z2068" w:id="2105"/>
    <w:p>
      <w:pPr>
        <w:spacing w:after="0"/>
        <w:ind w:left="0"/>
        <w:jc w:val="both"/>
      </w:pPr>
      <w:r>
        <w:rPr>
          <w:rFonts w:ascii="Times New Roman"/>
          <w:b w:val="false"/>
          <w:i w:val="false"/>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bookmarkEnd w:id="2105"/>
    <w:bookmarkStart w:name="z2069" w:id="2106"/>
    <w:p>
      <w:pPr>
        <w:spacing w:after="0"/>
        <w:ind w:left="0"/>
        <w:jc w:val="both"/>
      </w:pPr>
      <w:r>
        <w:rPr>
          <w:rFonts w:ascii="Times New Roman"/>
          <w:b w:val="false"/>
          <w:i w:val="false"/>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bookmarkEnd w:id="2106"/>
    <w:bookmarkStart w:name="z2070" w:id="2107"/>
    <w:p>
      <w:pPr>
        <w:spacing w:after="0"/>
        <w:ind w:left="0"/>
        <w:jc w:val="both"/>
      </w:pPr>
      <w:r>
        <w:rPr>
          <w:rFonts w:ascii="Times New Roman"/>
          <w:b w:val="false"/>
          <w:i w:val="false"/>
          <w:color w:val="000000"/>
          <w:sz w:val="28"/>
        </w:rPr>
        <w:t xml:space="preserve">
      29. Балалар музыка мектептерінде, балалар көркемөнер мектептерінде және өнер мектептерінде оқу-тәрбие процесі "Білім туралы" Заңның 5-бабы </w:t>
      </w:r>
      <w:r>
        <w:rPr>
          <w:rFonts w:ascii="Times New Roman"/>
          <w:b w:val="false"/>
          <w:i w:val="false"/>
          <w:color w:val="000000"/>
          <w:sz w:val="28"/>
        </w:rPr>
        <w:t>65) тармақшасына</w:t>
      </w:r>
      <w:r>
        <w:rPr>
          <w:rFonts w:ascii="Times New Roman"/>
          <w:b w:val="false"/>
          <w:i w:val="false"/>
          <w:color w:val="000000"/>
          <w:sz w:val="28"/>
        </w:rPr>
        <w:t xml:space="preserve"> сәйкес білім беру саласындағы уәкілетті орган бекітетін үлгілік оқу жоспарлары мен білім беру бағдарламалары бойынша жүргізіледі.</w:t>
      </w:r>
    </w:p>
    <w:bookmarkEnd w:id="2107"/>
    <w:bookmarkStart w:name="z2071" w:id="2108"/>
    <w:p>
      <w:pPr>
        <w:spacing w:after="0"/>
        <w:ind w:left="0"/>
        <w:jc w:val="both"/>
      </w:pPr>
      <w:r>
        <w:rPr>
          <w:rFonts w:ascii="Times New Roman"/>
          <w:b w:val="false"/>
          <w:i w:val="false"/>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bookmarkEnd w:id="2108"/>
    <w:bookmarkStart w:name="z2072" w:id="2109"/>
    <w:p>
      <w:pPr>
        <w:spacing w:after="0"/>
        <w:ind w:left="0"/>
        <w:jc w:val="both"/>
      </w:pPr>
      <w:r>
        <w:rPr>
          <w:rFonts w:ascii="Times New Roman"/>
          <w:b w:val="false"/>
          <w:i w:val="false"/>
          <w:color w:val="000000"/>
          <w:sz w:val="28"/>
        </w:rPr>
        <w:t>
      Жеке ұйымдардағы оқу-тәрбие процесі басшы немесе құрылтайшы бекіткен білім беру бағдарламалары бойынша жүргізіледі.</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73" w:id="2110"/>
    <w:p>
      <w:pPr>
        <w:spacing w:after="0"/>
        <w:ind w:left="0"/>
        <w:jc w:val="both"/>
      </w:pPr>
      <w:r>
        <w:rPr>
          <w:rFonts w:ascii="Times New Roman"/>
          <w:b w:val="false"/>
          <w:i w:val="false"/>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bookmarkEnd w:id="2110"/>
    <w:bookmarkStart w:name="z2074" w:id="211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bookmarkEnd w:id="2111"/>
    <w:p>
      <w:pPr>
        <w:spacing w:after="0"/>
        <w:ind w:left="0"/>
        <w:jc w:val="both"/>
      </w:pPr>
      <w:r>
        <w:rPr>
          <w:rFonts w:ascii="Times New Roman"/>
          <w:b w:val="false"/>
          <w:i w:val="false"/>
          <w:color w:val="000000"/>
          <w:sz w:val="28"/>
        </w:rPr>
        <w:t>
      Ұйым ерекше білім берілуіне қажеттілігі бар балалармен тұрғылықты жері бойынша жеке жұмыс жүргізеді.</w:t>
      </w:r>
    </w:p>
    <w:p>
      <w:pPr>
        <w:spacing w:after="0"/>
        <w:ind w:left="0"/>
        <w:jc w:val="both"/>
      </w:pPr>
      <w:r>
        <w:rPr>
          <w:rFonts w:ascii="Times New Roman"/>
          <w:b w:val="false"/>
          <w:i w:val="false"/>
          <w:color w:val="000000"/>
          <w:sz w:val="28"/>
        </w:rPr>
        <w:t xml:space="preserve">
      Ұйым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26513 болып тіркелді) Мектепке дейінгі, орта, техникалық және кәсіптік, орта білімнен кейінгі, қосымша білім беру ұйымдарында психологиялық-педагогикалық қолдап отыру қағидаларына сәйкес білім алушылар, оның ішінде ерекше білім беретін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м.а. 31.07.2024 </w:t>
      </w:r>
      <w:r>
        <w:rPr>
          <w:rFonts w:ascii="Times New Roman"/>
          <w:b w:val="false"/>
          <w:i w:val="false"/>
          <w:color w:val="000000"/>
          <w:sz w:val="28"/>
        </w:rPr>
        <w:t>№ 196</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076" w:id="2112"/>
    <w:p>
      <w:pPr>
        <w:spacing w:after="0"/>
        <w:ind w:left="0"/>
        <w:jc w:val="both"/>
      </w:pPr>
      <w:r>
        <w:rPr>
          <w:rFonts w:ascii="Times New Roman"/>
          <w:b w:val="false"/>
          <w:i w:val="false"/>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bookmarkEnd w:id="2112"/>
    <w:bookmarkStart w:name="z2077" w:id="2113"/>
    <w:p>
      <w:pPr>
        <w:spacing w:after="0"/>
        <w:ind w:left="0"/>
        <w:jc w:val="both"/>
      </w:pPr>
      <w:r>
        <w:rPr>
          <w:rFonts w:ascii="Times New Roman"/>
          <w:b w:val="false"/>
          <w:i w:val="false"/>
          <w:color w:val="000000"/>
          <w:sz w:val="28"/>
        </w:rPr>
        <w:t>
      33. Мектеп жасына дейінгі балаларды оқыту кезінде топтың толымдылығы 6-дан 10 адамға дейін құрайды.</w:t>
      </w:r>
    </w:p>
    <w:bookmarkEnd w:id="2113"/>
    <w:bookmarkStart w:name="z2078" w:id="2114"/>
    <w:p>
      <w:pPr>
        <w:spacing w:after="0"/>
        <w:ind w:left="0"/>
        <w:jc w:val="both"/>
      </w:pPr>
      <w:r>
        <w:rPr>
          <w:rFonts w:ascii="Times New Roman"/>
          <w:b w:val="false"/>
          <w:i w:val="false"/>
          <w:color w:val="000000"/>
          <w:sz w:val="28"/>
        </w:rPr>
        <w:t>
      34. Ерекше білім берілуіне қажеттілігі бар балаларды оқыту кезінде топтың толықтырылуы 3-тен 6 адамға дейін құрайды.</w:t>
      </w:r>
    </w:p>
    <w:bookmarkEnd w:id="2114"/>
    <w:bookmarkStart w:name="z2079" w:id="2115"/>
    <w:p>
      <w:pPr>
        <w:spacing w:after="0"/>
        <w:ind w:left="0"/>
        <w:jc w:val="both"/>
      </w:pPr>
      <w:r>
        <w:rPr>
          <w:rFonts w:ascii="Times New Roman"/>
          <w:b w:val="false"/>
          <w:i w:val="false"/>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bookmarkEnd w:id="2115"/>
    <w:bookmarkStart w:name="z2080" w:id="2116"/>
    <w:p>
      <w:pPr>
        <w:spacing w:after="0"/>
        <w:ind w:left="0"/>
        <w:jc w:val="both"/>
      </w:pPr>
      <w:r>
        <w:rPr>
          <w:rFonts w:ascii="Times New Roman"/>
          <w:b w:val="false"/>
          <w:i w:val="false"/>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bookmarkEnd w:id="2116"/>
    <w:bookmarkStart w:name="z2081" w:id="2117"/>
    <w:p>
      <w:pPr>
        <w:spacing w:after="0"/>
        <w:ind w:left="0"/>
        <w:jc w:val="both"/>
      </w:pPr>
      <w:r>
        <w:rPr>
          <w:rFonts w:ascii="Times New Roman"/>
          <w:b w:val="false"/>
          <w:i w:val="false"/>
          <w:color w:val="000000"/>
          <w:sz w:val="28"/>
        </w:rPr>
        <w:t>
      1) дайындық - 8-10 адам;</w:t>
      </w:r>
    </w:p>
    <w:bookmarkEnd w:id="2117"/>
    <w:bookmarkStart w:name="z2082" w:id="2118"/>
    <w:p>
      <w:pPr>
        <w:spacing w:after="0"/>
        <w:ind w:left="0"/>
        <w:jc w:val="both"/>
      </w:pPr>
      <w:r>
        <w:rPr>
          <w:rFonts w:ascii="Times New Roman"/>
          <w:b w:val="false"/>
          <w:i w:val="false"/>
          <w:color w:val="000000"/>
          <w:sz w:val="28"/>
        </w:rPr>
        <w:t>
      2) музыкалық-теориялық пәндер бойынша - 8-10 адам;</w:t>
      </w:r>
    </w:p>
    <w:bookmarkEnd w:id="2118"/>
    <w:bookmarkStart w:name="z2083" w:id="2119"/>
    <w:p>
      <w:pPr>
        <w:spacing w:after="0"/>
        <w:ind w:left="0"/>
        <w:jc w:val="both"/>
      </w:pPr>
      <w:r>
        <w:rPr>
          <w:rFonts w:ascii="Times New Roman"/>
          <w:b w:val="false"/>
          <w:i w:val="false"/>
          <w:color w:val="000000"/>
          <w:sz w:val="28"/>
        </w:rPr>
        <w:t>
      3) хордағы "ұжымдық музыка ойнау" пәні бойынша-12 адамнан бастап;</w:t>
      </w:r>
    </w:p>
    <w:bookmarkEnd w:id="2119"/>
    <w:bookmarkStart w:name="z2084" w:id="2120"/>
    <w:p>
      <w:pPr>
        <w:spacing w:after="0"/>
        <w:ind w:left="0"/>
        <w:jc w:val="both"/>
      </w:pPr>
      <w:r>
        <w:rPr>
          <w:rFonts w:ascii="Times New Roman"/>
          <w:b w:val="false"/>
          <w:i w:val="false"/>
          <w:color w:val="000000"/>
          <w:sz w:val="28"/>
        </w:rPr>
        <w:t>
      4) "ұжымдық музыка ойнау" пәні бойынша оркестрге;</w:t>
      </w:r>
    </w:p>
    <w:bookmarkEnd w:id="2120"/>
    <w:bookmarkStart w:name="z2085" w:id="2121"/>
    <w:p>
      <w:pPr>
        <w:spacing w:after="0"/>
        <w:ind w:left="0"/>
        <w:jc w:val="both"/>
      </w:pPr>
      <w:r>
        <w:rPr>
          <w:rFonts w:ascii="Times New Roman"/>
          <w:b w:val="false"/>
          <w:i w:val="false"/>
          <w:color w:val="000000"/>
          <w:sz w:val="28"/>
        </w:rPr>
        <w:t>
      5) ұжымдық музыка ойнаудың басқа нысандарындағы "ұжымдық музыка ойнау" пәні бойынша - 6-15 адамнан бастап;</w:t>
      </w:r>
    </w:p>
    <w:bookmarkEnd w:id="2121"/>
    <w:bookmarkStart w:name="z2086" w:id="2122"/>
    <w:p>
      <w:pPr>
        <w:spacing w:after="0"/>
        <w:ind w:left="0"/>
        <w:jc w:val="both"/>
      </w:pPr>
      <w:r>
        <w:rPr>
          <w:rFonts w:ascii="Times New Roman"/>
          <w:b w:val="false"/>
          <w:i w:val="false"/>
          <w:color w:val="000000"/>
          <w:sz w:val="28"/>
        </w:rPr>
        <w:t>
      6) "ұжымдық музыка ойнау" пәні бойынша ұжымдық музыка ойнаудың шағын топтық нысандарында – 2-5 адамнан басталады.</w:t>
      </w:r>
    </w:p>
    <w:bookmarkEnd w:id="2122"/>
    <w:bookmarkStart w:name="z2087" w:id="2123"/>
    <w:p>
      <w:pPr>
        <w:spacing w:after="0"/>
        <w:ind w:left="0"/>
        <w:jc w:val="both"/>
      </w:pPr>
      <w:r>
        <w:rPr>
          <w:rFonts w:ascii="Times New Roman"/>
          <w:b w:val="false"/>
          <w:i w:val="false"/>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bookmarkEnd w:id="2123"/>
    <w:bookmarkStart w:name="z2088" w:id="2124"/>
    <w:p>
      <w:pPr>
        <w:spacing w:after="0"/>
        <w:ind w:left="0"/>
        <w:jc w:val="both"/>
      </w:pPr>
      <w:r>
        <w:rPr>
          <w:rFonts w:ascii="Times New Roman"/>
          <w:b w:val="false"/>
          <w:i w:val="false"/>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bookmarkEnd w:id="2124"/>
    <w:bookmarkStart w:name="z2089" w:id="2125"/>
    <w:p>
      <w:pPr>
        <w:spacing w:after="0"/>
        <w:ind w:left="0"/>
        <w:jc w:val="both"/>
      </w:pPr>
      <w:r>
        <w:rPr>
          <w:rFonts w:ascii="Times New Roman"/>
          <w:b w:val="false"/>
          <w:i w:val="false"/>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bookmarkEnd w:id="2125"/>
    <w:bookmarkStart w:name="z2090" w:id="2126"/>
    <w:p>
      <w:pPr>
        <w:spacing w:after="0"/>
        <w:ind w:left="0"/>
        <w:jc w:val="both"/>
      </w:pPr>
      <w:r>
        <w:rPr>
          <w:rFonts w:ascii="Times New Roman"/>
          <w:b w:val="false"/>
          <w:i w:val="false"/>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bookmarkEnd w:id="2126"/>
    <w:bookmarkStart w:name="z2091" w:id="2127"/>
    <w:p>
      <w:pPr>
        <w:spacing w:after="0"/>
        <w:ind w:left="0"/>
        <w:jc w:val="both"/>
      </w:pPr>
      <w:r>
        <w:rPr>
          <w:rFonts w:ascii="Times New Roman"/>
          <w:b w:val="false"/>
          <w:i w:val="false"/>
          <w:color w:val="000000"/>
          <w:sz w:val="28"/>
        </w:rPr>
        <w:t>
      38. Негізгі оқу курсына дайындық мақсатында дайындық топтарына мыналар қабылданады:</w:t>
      </w:r>
    </w:p>
    <w:bookmarkEnd w:id="2127"/>
    <w:bookmarkStart w:name="z2092" w:id="2128"/>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bookmarkEnd w:id="2128"/>
    <w:bookmarkStart w:name="z2093" w:id="2129"/>
    <w:p>
      <w:pPr>
        <w:spacing w:after="0"/>
        <w:ind w:left="0"/>
        <w:jc w:val="both"/>
      </w:pPr>
      <w:r>
        <w:rPr>
          <w:rFonts w:ascii="Times New Roman"/>
          <w:b w:val="false"/>
          <w:i w:val="false"/>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bookmarkEnd w:id="2129"/>
    <w:bookmarkStart w:name="z2094" w:id="2130"/>
    <w:p>
      <w:pPr>
        <w:spacing w:after="0"/>
        <w:ind w:left="0"/>
        <w:jc w:val="both"/>
      </w:pPr>
      <w:r>
        <w:rPr>
          <w:rFonts w:ascii="Times New Roman"/>
          <w:b w:val="false"/>
          <w:i w:val="false"/>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bookmarkEnd w:id="2130"/>
    <w:bookmarkStart w:name="z2095" w:id="2131"/>
    <w:p>
      <w:pPr>
        <w:spacing w:after="0"/>
        <w:ind w:left="0"/>
        <w:jc w:val="both"/>
      </w:pPr>
      <w:r>
        <w:rPr>
          <w:rFonts w:ascii="Times New Roman"/>
          <w:b w:val="false"/>
          <w:i w:val="false"/>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bookmarkEnd w:id="2131"/>
    <w:bookmarkStart w:name="z2096" w:id="2132"/>
    <w:p>
      <w:pPr>
        <w:spacing w:after="0"/>
        <w:ind w:left="0"/>
        <w:jc w:val="both"/>
      </w:pPr>
      <w:r>
        <w:rPr>
          <w:rFonts w:ascii="Times New Roman"/>
          <w:b w:val="false"/>
          <w:i w:val="false"/>
          <w:color w:val="000000"/>
          <w:sz w:val="28"/>
        </w:rPr>
        <w:t>
      39. Балалар мен жасөспірімдер дене шынықтыру клубтарында:</w:t>
      </w:r>
    </w:p>
    <w:bookmarkEnd w:id="2132"/>
    <w:bookmarkStart w:name="z2097" w:id="2133"/>
    <w:p>
      <w:pPr>
        <w:spacing w:after="0"/>
        <w:ind w:left="0"/>
        <w:jc w:val="both"/>
      </w:pPr>
      <w:r>
        <w:rPr>
          <w:rFonts w:ascii="Times New Roman"/>
          <w:b w:val="false"/>
          <w:i w:val="false"/>
          <w:color w:val="000000"/>
          <w:sz w:val="28"/>
        </w:rPr>
        <w:t>
      1) дене шынықтыру - сауықтыру топтарында шұғылданатын балалардың сандық құрамы спорт түріне байланысты анықталады;</w:t>
      </w:r>
    </w:p>
    <w:bookmarkEnd w:id="2133"/>
    <w:bookmarkStart w:name="z2098" w:id="2134"/>
    <w:p>
      <w:pPr>
        <w:spacing w:after="0"/>
        <w:ind w:left="0"/>
        <w:jc w:val="both"/>
      </w:pPr>
      <w:r>
        <w:rPr>
          <w:rFonts w:ascii="Times New Roman"/>
          <w:b w:val="false"/>
          <w:i w:val="false"/>
          <w:color w:val="000000"/>
          <w:sz w:val="28"/>
        </w:rPr>
        <w:t>
      2) бір топтағы балалардың жас айырмашылығы екі жастан аспауы тиіс;</w:t>
      </w:r>
    </w:p>
    <w:bookmarkEnd w:id="2134"/>
    <w:bookmarkStart w:name="z2099" w:id="2135"/>
    <w:p>
      <w:pPr>
        <w:spacing w:after="0"/>
        <w:ind w:left="0"/>
        <w:jc w:val="both"/>
      </w:pPr>
      <w:r>
        <w:rPr>
          <w:rFonts w:ascii="Times New Roman"/>
          <w:b w:val="false"/>
          <w:i w:val="false"/>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bookmarkEnd w:id="2135"/>
    <w:bookmarkStart w:name="z2100" w:id="2136"/>
    <w:p>
      <w:pPr>
        <w:spacing w:after="0"/>
        <w:ind w:left="0"/>
        <w:jc w:val="both"/>
      </w:pPr>
      <w:r>
        <w:rPr>
          <w:rFonts w:ascii="Times New Roman"/>
          <w:b w:val="false"/>
          <w:i w:val="false"/>
          <w:color w:val="000000"/>
          <w:sz w:val="28"/>
        </w:rPr>
        <w:t>
      4) кестені жасау кезінде оқу мекемелерінде білім алушылардың бос уақыты мен жұмыспен қамтылу көлемін ескеру қажет;</w:t>
      </w:r>
    </w:p>
    <w:bookmarkEnd w:id="2136"/>
    <w:bookmarkStart w:name="z2101" w:id="2137"/>
    <w:p>
      <w:pPr>
        <w:spacing w:after="0"/>
        <w:ind w:left="0"/>
        <w:jc w:val="both"/>
      </w:pPr>
      <w:r>
        <w:rPr>
          <w:rFonts w:ascii="Times New Roman"/>
          <w:b w:val="false"/>
          <w:i w:val="false"/>
          <w:color w:val="000000"/>
          <w:sz w:val="28"/>
        </w:rPr>
        <w:t>
      5) Дене шынықтыру – сауықтыру топтарындағы бір сабақтың ұзақтығы аптасына үш рет бір академиялық сағаттан аспайды;</w:t>
      </w:r>
    </w:p>
    <w:bookmarkEnd w:id="2137"/>
    <w:bookmarkStart w:name="z2102" w:id="2138"/>
    <w:p>
      <w:pPr>
        <w:spacing w:after="0"/>
        <w:ind w:left="0"/>
        <w:jc w:val="both"/>
      </w:pPr>
      <w:r>
        <w:rPr>
          <w:rFonts w:ascii="Times New Roman"/>
          <w:b w:val="false"/>
          <w:i w:val="false"/>
          <w:color w:val="000000"/>
          <w:sz w:val="28"/>
        </w:rPr>
        <w:t>
      6) дене шынықтыру-сауықтыру топтарындағы балалардың саны кемінде 15 адамды құрайды және 25 адамнан аспайды;</w:t>
      </w:r>
    </w:p>
    <w:bookmarkEnd w:id="2138"/>
    <w:bookmarkStart w:name="z2103" w:id="2139"/>
    <w:p>
      <w:pPr>
        <w:spacing w:after="0"/>
        <w:ind w:left="0"/>
        <w:jc w:val="both"/>
      </w:pPr>
      <w:r>
        <w:rPr>
          <w:rFonts w:ascii="Times New Roman"/>
          <w:b w:val="false"/>
          <w:i w:val="false"/>
          <w:color w:val="000000"/>
          <w:sz w:val="28"/>
        </w:rPr>
        <w:t xml:space="preserve">
      7) балалар-жасөспірімдер клубтарының жұмысын ұйымдастыру Қазақстан Республикасы Мәдениет және спорт министрінің 2014 жылғы 3 қарашадағы № 68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bookmarkEnd w:id="2139"/>
    <w:bookmarkStart w:name="z2104" w:id="2140"/>
    <w:p>
      <w:pPr>
        <w:spacing w:after="0"/>
        <w:ind w:left="0"/>
        <w:jc w:val="both"/>
      </w:pPr>
      <w:r>
        <w:rPr>
          <w:rFonts w:ascii="Times New Roman"/>
          <w:b w:val="false"/>
          <w:i w:val="false"/>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bookmarkEnd w:id="2140"/>
    <w:bookmarkStart w:name="z2105" w:id="2141"/>
    <w:p>
      <w:pPr>
        <w:spacing w:after="0"/>
        <w:ind w:left="0"/>
        <w:jc w:val="both"/>
      </w:pPr>
      <w:r>
        <w:rPr>
          <w:rFonts w:ascii="Times New Roman"/>
          <w:b w:val="false"/>
          <w:i w:val="false"/>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bookmarkEnd w:id="2141"/>
    <w:bookmarkStart w:name="z2106" w:id="2142"/>
    <w:p>
      <w:pPr>
        <w:spacing w:after="0"/>
        <w:ind w:left="0"/>
        <w:jc w:val="both"/>
      </w:pPr>
      <w:r>
        <w:rPr>
          <w:rFonts w:ascii="Times New Roman"/>
          <w:b w:val="false"/>
          <w:i w:val="false"/>
          <w:color w:val="000000"/>
          <w:sz w:val="28"/>
        </w:rPr>
        <w:t xml:space="preserve">
      10) балалар-жасөспірімдер клубының штат бірліктерінің саны "Мемлекеттік білім беру ұйымдары қызметкерлерінің үлгі штаттарын бекіту туралы" Қазақстан Республикасы министрінің міндетін атқарушының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мемелекеттік тіркеу тізілімінде № 33166 болып тіркелген) сәйкес айқындалады;</w:t>
      </w:r>
    </w:p>
    <w:bookmarkEnd w:id="2142"/>
    <w:bookmarkStart w:name="z2107" w:id="2143"/>
    <w:p>
      <w:pPr>
        <w:spacing w:after="0"/>
        <w:ind w:left="0"/>
        <w:jc w:val="both"/>
      </w:pPr>
      <w:r>
        <w:rPr>
          <w:rFonts w:ascii="Times New Roman"/>
          <w:b w:val="false"/>
          <w:i w:val="false"/>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8" w:id="2144"/>
    <w:p>
      <w:pPr>
        <w:spacing w:after="0"/>
        <w:ind w:left="0"/>
        <w:jc w:val="both"/>
      </w:pPr>
      <w:r>
        <w:rPr>
          <w:rFonts w:ascii="Times New Roman"/>
          <w:b w:val="false"/>
          <w:i w:val="false"/>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bookmarkEnd w:id="2144"/>
    <w:bookmarkStart w:name="z2109" w:id="2145"/>
    <w:p>
      <w:pPr>
        <w:spacing w:after="0"/>
        <w:ind w:left="0"/>
        <w:jc w:val="both"/>
      </w:pPr>
      <w:r>
        <w:rPr>
          <w:rFonts w:ascii="Times New Roman"/>
          <w:b w:val="false"/>
          <w:i w:val="false"/>
          <w:color w:val="000000"/>
          <w:sz w:val="28"/>
        </w:rPr>
        <w:t>
      41. Ұйымдарда 1-14 қыркүйек аралығында жинақтау жүріп жатыр.</w:t>
      </w:r>
    </w:p>
    <w:bookmarkEnd w:id="2145"/>
    <w:bookmarkStart w:name="z2110" w:id="2146"/>
    <w:p>
      <w:pPr>
        <w:spacing w:after="0"/>
        <w:ind w:left="0"/>
        <w:jc w:val="both"/>
      </w:pPr>
      <w:r>
        <w:rPr>
          <w:rFonts w:ascii="Times New Roman"/>
          <w:b w:val="false"/>
          <w:i w:val="false"/>
          <w:color w:val="000000"/>
          <w:sz w:val="28"/>
        </w:rPr>
        <w:t>
      Оқу жылы басталады:</w:t>
      </w:r>
    </w:p>
    <w:bookmarkEnd w:id="2146"/>
    <w:bookmarkStart w:name="z2111" w:id="2147"/>
    <w:p>
      <w:pPr>
        <w:spacing w:after="0"/>
        <w:ind w:left="0"/>
        <w:jc w:val="both"/>
      </w:pPr>
      <w:r>
        <w:rPr>
          <w:rFonts w:ascii="Times New Roman"/>
          <w:b w:val="false"/>
          <w:i w:val="false"/>
          <w:color w:val="000000"/>
          <w:sz w:val="28"/>
        </w:rPr>
        <w:t>
      - ұйымдардың бірінші, екінші және одан кейінгі оқу жылдарының бірлестіктерінде 15 қыркүйекте;</w:t>
      </w:r>
    </w:p>
    <w:bookmarkEnd w:id="2147"/>
    <w:bookmarkStart w:name="z2112" w:id="2148"/>
    <w:p>
      <w:pPr>
        <w:spacing w:after="0"/>
        <w:ind w:left="0"/>
        <w:jc w:val="both"/>
      </w:pPr>
      <w:r>
        <w:rPr>
          <w:rFonts w:ascii="Times New Roman"/>
          <w:b w:val="false"/>
          <w:i w:val="false"/>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bookmarkEnd w:id="2148"/>
    <w:bookmarkStart w:name="z2113" w:id="2149"/>
    <w:p>
      <w:pPr>
        <w:spacing w:after="0"/>
        <w:ind w:left="0"/>
        <w:jc w:val="both"/>
      </w:pPr>
      <w:r>
        <w:rPr>
          <w:rFonts w:ascii="Times New Roman"/>
          <w:b w:val="false"/>
          <w:i w:val="false"/>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bookmarkEnd w:id="2149"/>
    <w:bookmarkStart w:name="z2114" w:id="2150"/>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29 желтоқсандағы № 543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bookmarkEnd w:id="2150"/>
    <w:bookmarkStart w:name="z2115" w:id="2151"/>
    <w:p>
      <w:pPr>
        <w:spacing w:after="0"/>
        <w:ind w:left="0"/>
        <w:jc w:val="both"/>
      </w:pPr>
      <w:r>
        <w:rPr>
          <w:rFonts w:ascii="Times New Roman"/>
          <w:b w:val="false"/>
          <w:i w:val="false"/>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bookmarkEnd w:id="2151"/>
    <w:bookmarkStart w:name="z2116" w:id="2152"/>
    <w:p>
      <w:pPr>
        <w:spacing w:after="0"/>
        <w:ind w:left="0"/>
        <w:jc w:val="both"/>
      </w:pPr>
      <w:r>
        <w:rPr>
          <w:rFonts w:ascii="Times New Roman"/>
          <w:b w:val="false"/>
          <w:i w:val="false"/>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bookmarkEnd w:id="2152"/>
    <w:bookmarkStart w:name="z2117" w:id="2153"/>
    <w:p>
      <w:pPr>
        <w:spacing w:after="0"/>
        <w:ind w:left="0"/>
        <w:jc w:val="both"/>
      </w:pPr>
      <w:r>
        <w:rPr>
          <w:rFonts w:ascii="Times New Roman"/>
          <w:b w:val="false"/>
          <w:i w:val="false"/>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bookmarkEnd w:id="2153"/>
    <w:bookmarkStart w:name="z2118" w:id="2154"/>
    <w:p>
      <w:pPr>
        <w:spacing w:after="0"/>
        <w:ind w:left="0"/>
        <w:jc w:val="both"/>
      </w:pPr>
      <w:r>
        <w:rPr>
          <w:rFonts w:ascii="Times New Roman"/>
          <w:b w:val="false"/>
          <w:i w:val="false"/>
          <w:color w:val="000000"/>
          <w:sz w:val="28"/>
        </w:rPr>
        <w:t>
      45. Жазғы кезеңде ұйымдар арнайы кесте бойынша білім алушылардың тұрақты және ауыспалы құрамымен жұмыс істейді.</w:t>
      </w:r>
    </w:p>
    <w:bookmarkEnd w:id="2154"/>
    <w:bookmarkStart w:name="z2119" w:id="2155"/>
    <w:p>
      <w:pPr>
        <w:spacing w:after="0"/>
        <w:ind w:left="0"/>
        <w:jc w:val="both"/>
      </w:pPr>
      <w:r>
        <w:rPr>
          <w:rFonts w:ascii="Times New Roman"/>
          <w:b w:val="false"/>
          <w:i w:val="false"/>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bookmarkEnd w:id="2155"/>
    <w:bookmarkStart w:name="z2120" w:id="2156"/>
    <w:p>
      <w:pPr>
        <w:spacing w:after="0"/>
        <w:ind w:left="0"/>
        <w:jc w:val="both"/>
      </w:pPr>
      <w:r>
        <w:rPr>
          <w:rFonts w:ascii="Times New Roman"/>
          <w:b w:val="false"/>
          <w:i w:val="false"/>
          <w:color w:val="000000"/>
          <w:sz w:val="28"/>
        </w:rPr>
        <w:t>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bookmarkEnd w:id="2156"/>
    <w:bookmarkStart w:name="z2121" w:id="2157"/>
    <w:p>
      <w:pPr>
        <w:spacing w:after="0"/>
        <w:ind w:left="0"/>
        <w:jc w:val="both"/>
      </w:pPr>
      <w:r>
        <w:rPr>
          <w:rFonts w:ascii="Times New Roman"/>
          <w:b w:val="false"/>
          <w:i w:val="false"/>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bookmarkEnd w:id="2157"/>
    <w:bookmarkStart w:name="z2122" w:id="2158"/>
    <w:p>
      <w:pPr>
        <w:spacing w:after="0"/>
        <w:ind w:left="0"/>
        <w:jc w:val="both"/>
      </w:pPr>
      <w:r>
        <w:rPr>
          <w:rFonts w:ascii="Times New Roman"/>
          <w:b w:val="false"/>
          <w:i w:val="false"/>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bookmarkEnd w:id="2158"/>
    <w:bookmarkStart w:name="z2123" w:id="2159"/>
    <w:p>
      <w:pPr>
        <w:spacing w:after="0"/>
        <w:ind w:left="0"/>
        <w:jc w:val="both"/>
      </w:pPr>
      <w:r>
        <w:rPr>
          <w:rFonts w:ascii="Times New Roman"/>
          <w:b w:val="false"/>
          <w:i w:val="false"/>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bookmarkEnd w:id="2159"/>
    <w:bookmarkStart w:name="z2124" w:id="2160"/>
    <w:p>
      <w:pPr>
        <w:spacing w:after="0"/>
        <w:ind w:left="0"/>
        <w:jc w:val="both"/>
      </w:pPr>
      <w:r>
        <w:rPr>
          <w:rFonts w:ascii="Times New Roman"/>
          <w:b w:val="false"/>
          <w:i w:val="false"/>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bookmarkEnd w:id="2160"/>
    <w:bookmarkStart w:name="z2178" w:id="2161"/>
    <w:p>
      <w:pPr>
        <w:spacing w:after="0"/>
        <w:ind w:left="0"/>
        <w:jc w:val="left"/>
      </w:pPr>
      <w:r>
        <w:rPr>
          <w:rFonts w:ascii="Times New Roman"/>
          <w:b/>
          <w:i w:val="false"/>
          <w:color w:val="000000"/>
        </w:rPr>
        <w:t xml:space="preserve"> 3-тарау. Балалардың сауықтыру лагерьлерінің қызметінің тәртібі</w:t>
      </w:r>
    </w:p>
    <w:bookmarkEnd w:id="2161"/>
    <w:p>
      <w:pPr>
        <w:spacing w:after="0"/>
        <w:ind w:left="0"/>
        <w:jc w:val="both"/>
      </w:pPr>
      <w:r>
        <w:rPr>
          <w:rFonts w:ascii="Times New Roman"/>
          <w:b w:val="false"/>
          <w:i w:val="false"/>
          <w:color w:val="ff0000"/>
          <w:sz w:val="28"/>
        </w:rPr>
        <w:t xml:space="preserve">
      Ескерту. Қағидалар 3-тараумен толықтырылды - ҚР Оқу-ағарту министрінің 26.02.2024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Оқу-ағарту министрінің 02.08.2024 </w:t>
      </w:r>
      <w:r>
        <w:rPr>
          <w:rFonts w:ascii="Times New Roman"/>
          <w:b w:val="false"/>
          <w:i w:val="false"/>
          <w:color w:val="ff0000"/>
          <w:sz w:val="28"/>
        </w:rPr>
        <w:t>№ 198</w:t>
      </w:r>
      <w:r>
        <w:rPr>
          <w:rFonts w:ascii="Times New Roman"/>
          <w:b w:val="false"/>
          <w:i w:val="false"/>
          <w:color w:val="ff0000"/>
          <w:sz w:val="28"/>
        </w:rPr>
        <w:t xml:space="preserve"> (01.01.2025 бастап қолданысқа енгізіледі) бұйрықтарымен.</w:t>
      </w:r>
    </w:p>
    <w:p>
      <w:pPr>
        <w:spacing w:after="0"/>
        <w:ind w:left="0"/>
        <w:jc w:val="left"/>
      </w:pPr>
      <w:r>
        <w:rPr>
          <w:rFonts w:ascii="Times New Roman"/>
          <w:b/>
          <w:i w:val="false"/>
          <w:color w:val="000000"/>
        </w:rPr>
        <w:t xml:space="preserve"> 4-тарау. Балалардың бейіндік лагерьлерінің қызметінің тәртібі</w:t>
      </w:r>
    </w:p>
    <w:p>
      <w:pPr>
        <w:spacing w:after="0"/>
        <w:ind w:left="0"/>
        <w:jc w:val="both"/>
      </w:pPr>
      <w:r>
        <w:rPr>
          <w:rFonts w:ascii="Times New Roman"/>
          <w:b w:val="false"/>
          <w:i w:val="false"/>
          <w:color w:val="ff0000"/>
          <w:sz w:val="28"/>
        </w:rPr>
        <w:t xml:space="preserve">
      Ескерту. Қағидалар 4-тараумен толықтырылды – ҚР Оқу-ағарту министрінің 02.08.2024 </w:t>
      </w:r>
      <w:r>
        <w:rPr>
          <w:rFonts w:ascii="Times New Roman"/>
          <w:b w:val="false"/>
          <w:i w:val="false"/>
          <w:color w:val="ff0000"/>
          <w:sz w:val="28"/>
        </w:rPr>
        <w:t>№ 198</w:t>
      </w:r>
      <w:r>
        <w:rPr>
          <w:rFonts w:ascii="Times New Roman"/>
          <w:b w:val="false"/>
          <w:i w:val="false"/>
          <w:color w:val="ff0000"/>
          <w:sz w:val="28"/>
        </w:rPr>
        <w:t xml:space="preserve"> (01.01.2025 бастап қолданысқа енгізіледі) бұйрығымен.</w:t>
      </w:r>
    </w:p>
    <w:bookmarkStart w:name="z2221" w:id="2162"/>
    <w:p>
      <w:pPr>
        <w:spacing w:after="0"/>
        <w:ind w:left="0"/>
        <w:jc w:val="both"/>
      </w:pPr>
      <w:r>
        <w:rPr>
          <w:rFonts w:ascii="Times New Roman"/>
          <w:b w:val="false"/>
          <w:i w:val="false"/>
          <w:color w:val="000000"/>
          <w:sz w:val="28"/>
        </w:rPr>
        <w:t xml:space="preserve">
      71. Балалардың бейіндік лагері (бұдан әрі – лагерь) қосымша білім беру ұйымы болып табылады, онда баланың жеке басының толыққанды физикалық, психологиялық және моральдық-адамгершілік дамуы үшін қолайлы жағдайлар жасалады. </w:t>
      </w:r>
    </w:p>
    <w:bookmarkEnd w:id="2162"/>
    <w:bookmarkStart w:name="z2222" w:id="2163"/>
    <w:p>
      <w:pPr>
        <w:spacing w:after="0"/>
        <w:ind w:left="0"/>
        <w:jc w:val="both"/>
      </w:pPr>
      <w:r>
        <w:rPr>
          <w:rFonts w:ascii="Times New Roman"/>
          <w:b w:val="false"/>
          <w:i w:val="false"/>
          <w:color w:val="000000"/>
          <w:sz w:val="28"/>
        </w:rPr>
        <w:t xml:space="preserve">
      72. Бейіндік лагерьлер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бұйрығында</w:t>
      </w:r>
      <w:r>
        <w:rPr>
          <w:rFonts w:ascii="Times New Roman"/>
          <w:b w:val="false"/>
          <w:i w:val="false"/>
          <w:color w:val="000000"/>
          <w:sz w:val="28"/>
        </w:rPr>
        <w:t xml:space="preserve"> айқындалған (Нормативтік құқықтық актілерді мемлекеттік тіркеу тізілімінде № 8390 болып тіркелген).</w:t>
      </w:r>
    </w:p>
    <w:bookmarkEnd w:id="2163"/>
    <w:p>
      <w:pPr>
        <w:spacing w:after="0"/>
        <w:ind w:left="0"/>
        <w:jc w:val="both"/>
      </w:pPr>
      <w:r>
        <w:rPr>
          <w:rFonts w:ascii="Times New Roman"/>
          <w:b w:val="false"/>
          <w:i w:val="false"/>
          <w:color w:val="000000"/>
          <w:sz w:val="28"/>
        </w:rPr>
        <w:t xml:space="preserve">
      Лагерьлердің бейіндік бағыттары спорттық, қорғаныс-спорттық, әскери-патриоттық, дене шынықтыру-сауықтыру, тілдік, лингвистикалық, дебаттық, шешендік шеберлік, ұлттық-мәдени, этникалық, театрлық, актерлік, еңбек, техникалық, робот техникасы, STEM, жасанды интеллект, IT, туристік, археологиялық, экологиялық, өлкетану, көшбасшылықты дамыту, әдеби, көркем-эстетикалық немесе волонтерлік бағыттар, таңдау бағыты немесе көпсалалы бағыт болып табылады. </w:t>
      </w:r>
    </w:p>
    <w:bookmarkStart w:name="z2223" w:id="2164"/>
    <w:p>
      <w:pPr>
        <w:spacing w:after="0"/>
        <w:ind w:left="0"/>
        <w:jc w:val="both"/>
      </w:pPr>
      <w:r>
        <w:rPr>
          <w:rFonts w:ascii="Times New Roman"/>
          <w:b w:val="false"/>
          <w:i w:val="false"/>
          <w:color w:val="000000"/>
          <w:sz w:val="28"/>
        </w:rPr>
        <w:t>
      73. Балалардың бейіндік лагерьлерінің негізгі түрлері:</w:t>
      </w:r>
    </w:p>
    <w:bookmarkEnd w:id="2164"/>
    <w:bookmarkStart w:name="z2224" w:id="2165"/>
    <w:p>
      <w:pPr>
        <w:spacing w:after="0"/>
        <w:ind w:left="0"/>
        <w:jc w:val="both"/>
      </w:pPr>
      <w:r>
        <w:rPr>
          <w:rFonts w:ascii="Times New Roman"/>
          <w:b w:val="false"/>
          <w:i w:val="false"/>
          <w:color w:val="000000"/>
          <w:sz w:val="28"/>
        </w:rPr>
        <w:t>
      1) күндізгі лагерьлер жазғы, күзгі, қысқы және көктемгі демалыс уақытында ұйымдастырылады. Лагерь жалпы білім беретін мектептердің базасында құрылады. Балалардың лагерьде болу ұзақтығы 5-тен 15 күнге дейін. Күндізгі бейінді лагері тамақтандыратын және тамақтандырмайтын, күндіз, ұйықтататын және ұйықтатпайтын (сауықтыру алаңдары) болып ұйымдастырылады;</w:t>
      </w:r>
    </w:p>
    <w:bookmarkEnd w:id="2165"/>
    <w:bookmarkStart w:name="z2225" w:id="2166"/>
    <w:p>
      <w:pPr>
        <w:spacing w:after="0"/>
        <w:ind w:left="0"/>
        <w:jc w:val="both"/>
      </w:pPr>
      <w:r>
        <w:rPr>
          <w:rFonts w:ascii="Times New Roman"/>
          <w:b w:val="false"/>
          <w:i w:val="false"/>
          <w:color w:val="000000"/>
          <w:sz w:val="28"/>
        </w:rPr>
        <w:t>
      2) шатырлы, киіз үй лагерьлері бұл балалардың демалу нысаны оларды орналастыру және қызмет көрсету үшін шатырларды (киіз үйлерді) пайдалана отырып, іске асырылатын, демалыс кезеңінде табиғи жағдайларда ұйымдастырылатын объектілер.</w:t>
      </w:r>
    </w:p>
    <w:bookmarkEnd w:id="2166"/>
    <w:bookmarkStart w:name="z2226" w:id="2167"/>
    <w:p>
      <w:pPr>
        <w:spacing w:after="0"/>
        <w:ind w:left="0"/>
        <w:jc w:val="both"/>
      </w:pPr>
      <w:r>
        <w:rPr>
          <w:rFonts w:ascii="Times New Roman"/>
          <w:b w:val="false"/>
          <w:i w:val="false"/>
          <w:color w:val="000000"/>
          <w:sz w:val="28"/>
        </w:rPr>
        <w:t>
      74. Лагерьлер қызметінің мақсаты денсаулық сақтау, демалыс, тәрбие, жеке даму және кәсіби өзін-өзі анықтау саласындағы баланың құқықтарын қамтамасыз ету болып табылады.</w:t>
      </w:r>
    </w:p>
    <w:bookmarkEnd w:id="2167"/>
    <w:bookmarkStart w:name="z2227" w:id="2168"/>
    <w:p>
      <w:pPr>
        <w:spacing w:after="0"/>
        <w:ind w:left="0"/>
        <w:jc w:val="both"/>
      </w:pPr>
      <w:r>
        <w:rPr>
          <w:rFonts w:ascii="Times New Roman"/>
          <w:b w:val="false"/>
          <w:i w:val="false"/>
          <w:color w:val="000000"/>
          <w:sz w:val="28"/>
        </w:rPr>
        <w:t>
      75. Көрсетілген мақсатты жүзеге асыру үшін лагерь мынадай міндеттерді іске асырады:</w:t>
      </w:r>
    </w:p>
    <w:bookmarkEnd w:id="2168"/>
    <w:p>
      <w:pPr>
        <w:spacing w:after="0"/>
        <w:ind w:left="0"/>
        <w:jc w:val="both"/>
      </w:pPr>
      <w:r>
        <w:rPr>
          <w:rFonts w:ascii="Times New Roman"/>
          <w:b w:val="false"/>
          <w:i w:val="false"/>
          <w:color w:val="000000"/>
          <w:sz w:val="28"/>
        </w:rPr>
        <w:t>
      1) балаларға психологиялық қолайлы жағдай жасау;</w:t>
      </w:r>
    </w:p>
    <w:p>
      <w:pPr>
        <w:spacing w:after="0"/>
        <w:ind w:left="0"/>
        <w:jc w:val="both"/>
      </w:pPr>
      <w:r>
        <w:rPr>
          <w:rFonts w:ascii="Times New Roman"/>
          <w:b w:val="false"/>
          <w:i w:val="false"/>
          <w:color w:val="000000"/>
          <w:sz w:val="28"/>
        </w:rPr>
        <w:t>
      2) балалардың денсаулығын, шығармашылық еңбегін нығайту, олардың қабілеттерін іске асыру үшін қажетті жағдайларды қамтамасыз ету;</w:t>
      </w:r>
    </w:p>
    <w:p>
      <w:pPr>
        <w:spacing w:after="0"/>
        <w:ind w:left="0"/>
        <w:jc w:val="both"/>
      </w:pPr>
      <w:r>
        <w:rPr>
          <w:rFonts w:ascii="Times New Roman"/>
          <w:b w:val="false"/>
          <w:i w:val="false"/>
          <w:color w:val="000000"/>
          <w:sz w:val="28"/>
        </w:rPr>
        <w:t>
      3) олардың жүйелі демалысын және мазмұнды бос уақытын ұйымдастыру;</w:t>
      </w:r>
    </w:p>
    <w:p>
      <w:pPr>
        <w:spacing w:after="0"/>
        <w:ind w:left="0"/>
        <w:jc w:val="both"/>
      </w:pPr>
      <w:r>
        <w:rPr>
          <w:rFonts w:ascii="Times New Roman"/>
          <w:b w:val="false"/>
          <w:i w:val="false"/>
          <w:color w:val="000000"/>
          <w:sz w:val="28"/>
        </w:rPr>
        <w:t>
      4) азаматтық өзін-өзі тануды, жалпы мәдениетті, салауатты өмір салтын қалыптастыру;</w:t>
      </w:r>
    </w:p>
    <w:p>
      <w:pPr>
        <w:spacing w:after="0"/>
        <w:ind w:left="0"/>
        <w:jc w:val="both"/>
      </w:pPr>
      <w:r>
        <w:rPr>
          <w:rFonts w:ascii="Times New Roman"/>
          <w:b w:val="false"/>
          <w:i w:val="false"/>
          <w:color w:val="000000"/>
          <w:sz w:val="28"/>
        </w:rPr>
        <w:t>
      5) ғылыми, техникалық, көркем шығармашылықтағы, спорттағы, экологиядағы, туризмдегі және өлкетанудағы, ұлттық құндылықтардағы және танымдық қызметтің басқа да түрлеріндегі білімдерін, іскерліктерін кеңейту және тереңдету;</w:t>
      </w:r>
    </w:p>
    <w:p>
      <w:pPr>
        <w:spacing w:after="0"/>
        <w:ind w:left="0"/>
        <w:jc w:val="both"/>
      </w:pPr>
      <w:r>
        <w:rPr>
          <w:rFonts w:ascii="Times New Roman"/>
          <w:b w:val="false"/>
          <w:i w:val="false"/>
          <w:color w:val="000000"/>
          <w:sz w:val="28"/>
        </w:rPr>
        <w:t>
      6) дағдыларды қоғамдық пайдалы қызметте практикалық тұрғыда қолдану.</w:t>
      </w:r>
    </w:p>
    <w:bookmarkStart w:name="z2228" w:id="2169"/>
    <w:p>
      <w:pPr>
        <w:spacing w:after="0"/>
        <w:ind w:left="0"/>
        <w:jc w:val="both"/>
      </w:pPr>
      <w:r>
        <w:rPr>
          <w:rFonts w:ascii="Times New Roman"/>
          <w:b w:val="false"/>
          <w:i w:val="false"/>
          <w:color w:val="000000"/>
          <w:sz w:val="28"/>
        </w:rPr>
        <w:t>
      76. Лагерь балалардың сұраныстарын, отбасы мен басқа ұйымдардың қажеттіліктерін, өңірдің әлеуметтік-экономикалық даму ерекшеліктерін және ұлттық-мәдени дәстүрлерді ескере отырып, өз қызметінің бағдарламасын дербес әзірлейді.</w:t>
      </w:r>
    </w:p>
    <w:bookmarkEnd w:id="2169"/>
    <w:bookmarkStart w:name="z2229" w:id="2170"/>
    <w:p>
      <w:pPr>
        <w:spacing w:after="0"/>
        <w:ind w:left="0"/>
        <w:jc w:val="both"/>
      </w:pPr>
      <w:r>
        <w:rPr>
          <w:rFonts w:ascii="Times New Roman"/>
          <w:b w:val="false"/>
          <w:i w:val="false"/>
          <w:color w:val="000000"/>
          <w:sz w:val="28"/>
        </w:rPr>
        <w:t>
      77. Лагерьдегі тәрбие бағдарламалары білім беру бағдарламаларының құрамдас бөлігі болып табылады және патриотизмді, азаматтықты, адамгершілікті, салауатты өмір салты дағдыларын, қоршаған ортаға және адамдарға ұқыпты қарауды қалыптастыруға, сондай-ақ білім алушылар мен тәрбиеленушілердің жан-жақты мүдделері мен қабілеттерін дамытуға бағытталуы тиіс.</w:t>
      </w:r>
    </w:p>
    <w:bookmarkEnd w:id="2170"/>
    <w:bookmarkStart w:name="z2230" w:id="2171"/>
    <w:p>
      <w:pPr>
        <w:spacing w:after="0"/>
        <w:ind w:left="0"/>
        <w:jc w:val="both"/>
      </w:pPr>
      <w:r>
        <w:rPr>
          <w:rFonts w:ascii="Times New Roman"/>
          <w:b w:val="false"/>
          <w:i w:val="false"/>
          <w:color w:val="000000"/>
          <w:sz w:val="28"/>
        </w:rPr>
        <w:t>
      78. Нәсілдік, ұлттық, діни, халықаралық құқық пен гуманизмнің жалпыға бірдей танылған қағидаттарына қайшы келетін милитаристік және өзге де идеяларды лагерьде таратуға рұқсат етілмейді.</w:t>
      </w:r>
    </w:p>
    <w:bookmarkEnd w:id="2171"/>
    <w:bookmarkStart w:name="z2231" w:id="2172"/>
    <w:p>
      <w:pPr>
        <w:spacing w:after="0"/>
        <w:ind w:left="0"/>
        <w:jc w:val="both"/>
      </w:pPr>
      <w:r>
        <w:rPr>
          <w:rFonts w:ascii="Times New Roman"/>
          <w:b w:val="false"/>
          <w:i w:val="false"/>
          <w:color w:val="000000"/>
          <w:sz w:val="28"/>
        </w:rPr>
        <w:t>
      79. Лагерьлерде балалардың жас және психологиялық ерекшеліктеріне сәйкес 10-30 адамнан тұратын топтар, отрядтар, бейіндік бірлестіктер құрылады. Топтардың және (немесе) отрядтардың қызметін әзірленген тәрбие беру бағдарламаларын ескере отырып лагерь басшысы айқындайды.</w:t>
      </w:r>
    </w:p>
    <w:bookmarkEnd w:id="2172"/>
    <w:bookmarkStart w:name="z2232" w:id="2173"/>
    <w:p>
      <w:pPr>
        <w:spacing w:after="0"/>
        <w:ind w:left="0"/>
        <w:jc w:val="both"/>
      </w:pPr>
      <w:r>
        <w:rPr>
          <w:rFonts w:ascii="Times New Roman"/>
          <w:b w:val="false"/>
          <w:i w:val="false"/>
          <w:color w:val="000000"/>
          <w:sz w:val="28"/>
        </w:rPr>
        <w:t>
      80. Лагерьдегі жас шамалары және әртүрлі жастағы балалар студияға, ансамбльге, топқа, үйірмеге, театрға (бұдан әрі - топтар) қызығушылықтары бойынша біріктіріледі. Топтардың құрылуы балалардың ерікті таңдауына негізделген. Топтардағы сабақтар бір тақырыптық бағыттағы бағдарламалар немесе кешенді, интеграцияланған бағдарламалар бойынша өткізіледі.</w:t>
      </w:r>
    </w:p>
    <w:bookmarkEnd w:id="2173"/>
    <w:bookmarkStart w:name="z2233" w:id="2174"/>
    <w:p>
      <w:pPr>
        <w:spacing w:after="0"/>
        <w:ind w:left="0"/>
        <w:jc w:val="both"/>
      </w:pPr>
      <w:r>
        <w:rPr>
          <w:rFonts w:ascii="Times New Roman"/>
          <w:b w:val="false"/>
          <w:i w:val="false"/>
          <w:color w:val="000000"/>
          <w:sz w:val="28"/>
        </w:rPr>
        <w:t>
      81. Лагерь каникул уақытында жұмыс істейді және дене шынықтыру-сауықтыру, әскери-патриоттық, этно-мәдени, туристік-өлкетану және экскурсиялық қызметті, табиғат қорғау және экологиялық жұмысты, балалардың демалысы мен ойын-сауығын қамтамасыз етеді.</w:t>
      </w:r>
    </w:p>
    <w:bookmarkEnd w:id="2174"/>
    <w:bookmarkStart w:name="z2234" w:id="2175"/>
    <w:p>
      <w:pPr>
        <w:spacing w:after="0"/>
        <w:ind w:left="0"/>
        <w:jc w:val="both"/>
      </w:pPr>
      <w:r>
        <w:rPr>
          <w:rFonts w:ascii="Times New Roman"/>
          <w:b w:val="false"/>
          <w:i w:val="false"/>
          <w:color w:val="000000"/>
          <w:sz w:val="28"/>
        </w:rPr>
        <w:t>
      82. Білім беру қызметі тиісті кезеңнің бағдарламалары мен оқу жоспарларына сәйкес жүзеге асырылады. Үйірме сабақтары үшін күніне 2 сағат көзделеді.</w:t>
      </w:r>
    </w:p>
    <w:bookmarkEnd w:id="2175"/>
    <w:bookmarkStart w:name="z2235" w:id="2176"/>
    <w:p>
      <w:pPr>
        <w:spacing w:after="0"/>
        <w:ind w:left="0"/>
        <w:jc w:val="both"/>
      </w:pPr>
      <w:r>
        <w:rPr>
          <w:rFonts w:ascii="Times New Roman"/>
          <w:b w:val="false"/>
          <w:i w:val="false"/>
          <w:color w:val="000000"/>
          <w:sz w:val="28"/>
        </w:rPr>
        <w:t>
      83. Сабақтар топ бойынша, бағдарламаға сәйкес бірлестіктің барлық құрамымен өткізіледі. Әр топта балалар саны кемінде 15 адам болуы керек.</w:t>
      </w:r>
    </w:p>
    <w:bookmarkEnd w:id="2176"/>
    <w:bookmarkStart w:name="z2236" w:id="2177"/>
    <w:p>
      <w:pPr>
        <w:spacing w:after="0"/>
        <w:ind w:left="0"/>
        <w:jc w:val="both"/>
      </w:pPr>
      <w:r>
        <w:rPr>
          <w:rFonts w:ascii="Times New Roman"/>
          <w:b w:val="false"/>
          <w:i w:val="false"/>
          <w:color w:val="000000"/>
          <w:sz w:val="28"/>
        </w:rPr>
        <w:t xml:space="preserve">
      84. Лагерьде сауықтыру және білім беру процесін дамыту және жетілдіру мақсатында білім алушылар мен тәрбиеленушілерді әлеуметтік оңалтуды қамтамасыз ететін шығармашылық бірлестіктер, психологиялық және әлеуметтік-педагогикалық қызмет құрылады. </w:t>
      </w:r>
    </w:p>
    <w:bookmarkEnd w:id="2177"/>
    <w:bookmarkStart w:name="z2237" w:id="2178"/>
    <w:p>
      <w:pPr>
        <w:spacing w:after="0"/>
        <w:ind w:left="0"/>
        <w:jc w:val="both"/>
      </w:pPr>
      <w:r>
        <w:rPr>
          <w:rFonts w:ascii="Times New Roman"/>
          <w:b w:val="false"/>
          <w:i w:val="false"/>
          <w:color w:val="000000"/>
          <w:sz w:val="28"/>
        </w:rPr>
        <w:t>
      85. Сабақ кестесін лагерь басшылығы балалардың қолайлы еңбек және демалыс режимін, ата-аналардың тілектерін, балалардың жас ерекшеліктерін, педагог қызметкерлердің ұсынуы бойынша белгіленген санитариялық-гигиеналық нормаларды ескере отырып жасайды және бекітеді.</w:t>
      </w:r>
    </w:p>
    <w:bookmarkEnd w:id="2178"/>
    <w:bookmarkStart w:name="z2238" w:id="2179"/>
    <w:p>
      <w:pPr>
        <w:spacing w:after="0"/>
        <w:ind w:left="0"/>
        <w:jc w:val="both"/>
      </w:pPr>
      <w:r>
        <w:rPr>
          <w:rFonts w:ascii="Times New Roman"/>
          <w:b w:val="false"/>
          <w:i w:val="false"/>
          <w:color w:val="000000"/>
          <w:sz w:val="28"/>
        </w:rPr>
        <w:t>
      86. Лагерьге қабылдау кезінде сауықтыру және оқу-тәрбие процесі жүзеге асырылатындығын ескере отырып, балалардың денсаулық жағдайы туралы медициналық қорытынды ұсынылады.</w:t>
      </w:r>
    </w:p>
    <w:bookmarkEnd w:id="2179"/>
    <w:bookmarkStart w:name="z2239" w:id="2180"/>
    <w:p>
      <w:pPr>
        <w:spacing w:after="0"/>
        <w:ind w:left="0"/>
        <w:jc w:val="both"/>
      </w:pPr>
      <w:r>
        <w:rPr>
          <w:rFonts w:ascii="Times New Roman"/>
          <w:b w:val="false"/>
          <w:i w:val="false"/>
          <w:color w:val="000000"/>
          <w:sz w:val="28"/>
        </w:rPr>
        <w:t>
      87. Лагерьде аурулардың алдын алу, денсаулықты нығайту, дене бітімін жетілдіру, білім алушылар мен тәрбиеленушілердің салауатты өмір салтын ынталандыру жөніндегі шараларды орындау қамтамасыз етіледі. Осы мақсатта спорттық-сауықтыру бағдарламаларының кешені, оның ішінде су рәсімдері, денсаулықты шынықтыру рәсімдері, тыныс алу гимнастикасы жүргізіледі, диеталық профилактикалық тамақтану, физиотерапия, психологиялық түзету, өсімдіктер мен жануарлар дүниесін тану арқылы эмоционалдық Даму қамтамасыз етіледі.</w:t>
      </w:r>
    </w:p>
    <w:bookmarkEnd w:id="2180"/>
    <w:bookmarkStart w:name="z2240" w:id="2181"/>
    <w:p>
      <w:pPr>
        <w:spacing w:after="0"/>
        <w:ind w:left="0"/>
        <w:jc w:val="both"/>
      </w:pPr>
      <w:r>
        <w:rPr>
          <w:rFonts w:ascii="Times New Roman"/>
          <w:b w:val="false"/>
          <w:i w:val="false"/>
          <w:color w:val="000000"/>
          <w:sz w:val="28"/>
        </w:rPr>
        <w:t>
      88. Лагерь бұқаралық іс-шараларды ұйымдастырады және өткізеді, балалардың сауығуы, еңбегі, демалысы үшін қажетті жағдайлар жасайды.</w:t>
      </w:r>
    </w:p>
    <w:bookmarkEnd w:id="2181"/>
    <w:bookmarkStart w:name="z2241" w:id="2182"/>
    <w:p>
      <w:pPr>
        <w:spacing w:after="0"/>
        <w:ind w:left="0"/>
        <w:jc w:val="both"/>
      </w:pPr>
      <w:r>
        <w:rPr>
          <w:rFonts w:ascii="Times New Roman"/>
          <w:b w:val="false"/>
          <w:i w:val="false"/>
          <w:color w:val="000000"/>
          <w:sz w:val="28"/>
        </w:rPr>
        <w:t>
      89. Лагерьде балалардың, медицина және педагог қызметкерлер, техникалық және кәсіптік білім беру ұйымдарының, жоғары және жоғары оқу орнынан кейінгі білім беру ұйымдарының студенттері, білім алушылардың ата-аналары (кәмелетке толмағандардың өзге де заңды өкілдері) тәрбие процесінің қатысушылары болып табылады.</w:t>
      </w:r>
    </w:p>
    <w:bookmarkEnd w:id="2182"/>
    <w:bookmarkStart w:name="z2242" w:id="2183"/>
    <w:p>
      <w:pPr>
        <w:spacing w:after="0"/>
        <w:ind w:left="0"/>
        <w:jc w:val="both"/>
      </w:pPr>
      <w:r>
        <w:rPr>
          <w:rFonts w:ascii="Times New Roman"/>
          <w:b w:val="false"/>
          <w:i w:val="false"/>
          <w:color w:val="000000"/>
          <w:sz w:val="28"/>
        </w:rPr>
        <w:t>
      90. Балаларды лагерьге қабылдаудың жалпы тәртібі Жарғысында (ережесінде) айқындалады. Балаларды қабылдау орналасқан жеріне, тұратын ауданына және оқушылардың әлеуметтік мәртебесіне қарамастан жүзеге асырылады.</w:t>
      </w:r>
    </w:p>
    <w:bookmarkEnd w:id="2183"/>
    <w:bookmarkStart w:name="z2243" w:id="2184"/>
    <w:p>
      <w:pPr>
        <w:spacing w:after="0"/>
        <w:ind w:left="0"/>
        <w:jc w:val="both"/>
      </w:pPr>
      <w:r>
        <w:rPr>
          <w:rFonts w:ascii="Times New Roman"/>
          <w:b w:val="false"/>
          <w:i w:val="false"/>
          <w:color w:val="000000"/>
          <w:sz w:val="28"/>
        </w:rPr>
        <w:t>
      91. Лагерь мен заңды өкілдер арасындағы өзара қарым-қатынас баланы лагерьге қабылдаған кезде жасалатын шартпен реттеледі.</w:t>
      </w:r>
    </w:p>
    <w:bookmarkEnd w:id="2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9-қосымша</w:t>
            </w:r>
          </w:p>
        </w:tc>
      </w:tr>
    </w:tbl>
    <w:bookmarkStart w:name="z2126" w:id="2185"/>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2185"/>
    <w:bookmarkStart w:name="z2127" w:id="2186"/>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"Білім туралы" Қазақстан Республикасы Заңының (бұдан әрі – "Білім туралы" Заң)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ересектерге арналған қосымша білім беру бағдарламаларын іске асыратын білім беру ұйымдары қызметінің тәртібін айқындайды.</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8" w:id="2187"/>
    <w:p>
      <w:pPr>
        <w:spacing w:after="0"/>
        <w:ind w:left="0"/>
        <w:jc w:val="both"/>
      </w:pPr>
      <w:r>
        <w:rPr>
          <w:rFonts w:ascii="Times New Roman"/>
          <w:b w:val="false"/>
          <w:i w:val="false"/>
          <w:color w:val="000000"/>
          <w:sz w:val="28"/>
        </w:rPr>
        <w:t xml:space="preserve">
      2. Ересектерге қосымша білім беру (бұдан әрі – Білім беру ұйымдарында қосымша білім беру) "Білім туралы" Заңның 32-1-бабының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13420 болып тіркелген).</w:t>
      </w:r>
    </w:p>
    <w:bookmarkEnd w:id="2187"/>
    <w:bookmarkStart w:name="z2129" w:id="2188"/>
    <w:p>
      <w:pPr>
        <w:spacing w:after="0"/>
        <w:ind w:left="0"/>
        <w:jc w:val="both"/>
      </w:pPr>
      <w:r>
        <w:rPr>
          <w:rFonts w:ascii="Times New Roman"/>
          <w:b w:val="false"/>
          <w:i w:val="false"/>
          <w:color w:val="000000"/>
          <w:sz w:val="28"/>
        </w:rPr>
        <w:t xml:space="preserve">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w:t>
      </w:r>
      <w:r>
        <w:rPr>
          <w:rFonts w:ascii="Times New Roman"/>
          <w:b w:val="false"/>
          <w:i w:val="false"/>
          <w:color w:val="000000"/>
          <w:sz w:val="28"/>
        </w:rPr>
        <w:t>Заңға</w:t>
      </w:r>
      <w:r>
        <w:rPr>
          <w:rFonts w:ascii="Times New Roman"/>
          <w:b w:val="false"/>
          <w:i w:val="false"/>
          <w:color w:val="000000"/>
          <w:sz w:val="28"/>
        </w:rPr>
        <w:t>,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2188"/>
    <w:bookmarkStart w:name="z2130" w:id="2189"/>
    <w:p>
      <w:pPr>
        <w:spacing w:after="0"/>
        <w:ind w:left="0"/>
        <w:jc w:val="both"/>
      </w:pPr>
      <w:r>
        <w:rPr>
          <w:rFonts w:ascii="Times New Roman"/>
          <w:b w:val="false"/>
          <w:i w:val="false"/>
          <w:color w:val="000000"/>
          <w:sz w:val="28"/>
        </w:rPr>
        <w:t xml:space="preserve">
      4. Қосымша білім беру ұйымдарының міндеттері "Білім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асырылады. </w:t>
      </w:r>
    </w:p>
    <w:bookmarkEnd w:id="2189"/>
    <w:bookmarkStart w:name="z2131" w:id="2190"/>
    <w:p>
      <w:pPr>
        <w:spacing w:after="0"/>
        <w:ind w:left="0"/>
        <w:jc w:val="both"/>
      </w:pPr>
      <w:r>
        <w:rPr>
          <w:rFonts w:ascii="Times New Roman"/>
          <w:b w:val="false"/>
          <w:i w:val="false"/>
          <w:color w:val="000000"/>
          <w:sz w:val="28"/>
        </w:rPr>
        <w:t>
      5. Осы Үлгілік қағидаларда мынадай ұғымдар пайдаланылады:</w:t>
      </w:r>
    </w:p>
    <w:bookmarkEnd w:id="2190"/>
    <w:bookmarkStart w:name="z2132" w:id="2191"/>
    <w:p>
      <w:pPr>
        <w:spacing w:after="0"/>
        <w:ind w:left="0"/>
        <w:jc w:val="both"/>
      </w:pPr>
      <w:r>
        <w:rPr>
          <w:rFonts w:ascii="Times New Roman"/>
          <w:b w:val="false"/>
          <w:i w:val="false"/>
          <w:color w:val="000000"/>
          <w:sz w:val="28"/>
        </w:rPr>
        <w:t>
      1) қайта даярлау – басқа кәсіпті немесе мамандықты игеруге мүмкіндік беретін кәсіптік оқыту нысаны;</w:t>
      </w:r>
    </w:p>
    <w:bookmarkEnd w:id="2191"/>
    <w:bookmarkStart w:name="z2133" w:id="2192"/>
    <w:p>
      <w:pPr>
        <w:spacing w:after="0"/>
        <w:ind w:left="0"/>
        <w:jc w:val="both"/>
      </w:pPr>
      <w:r>
        <w:rPr>
          <w:rFonts w:ascii="Times New Roman"/>
          <w:b w:val="false"/>
          <w:i w:val="false"/>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bookmarkEnd w:id="2192"/>
    <w:bookmarkStart w:name="z2134" w:id="2193"/>
    <w:p>
      <w:pPr>
        <w:spacing w:after="0"/>
        <w:ind w:left="0"/>
        <w:jc w:val="both"/>
      </w:pPr>
      <w:r>
        <w:rPr>
          <w:rFonts w:ascii="Times New Roman"/>
          <w:b w:val="false"/>
          <w:i w:val="false"/>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bookmarkEnd w:id="2193"/>
    <w:bookmarkStart w:name="z2135" w:id="2194"/>
    <w:p>
      <w:pPr>
        <w:spacing w:after="0"/>
        <w:ind w:left="0"/>
        <w:jc w:val="both"/>
      </w:pPr>
      <w:r>
        <w:rPr>
          <w:rFonts w:ascii="Times New Roman"/>
          <w:b w:val="false"/>
          <w:i w:val="false"/>
          <w:color w:val="000000"/>
          <w:sz w:val="28"/>
        </w:rPr>
        <w:t>
      6. Қосымша білім беру ұйымдарында білім алушылардың тұлғалары тыңдаушылар (бұдан әрі-білім алушылар) болып табылады.</w:t>
      </w:r>
    </w:p>
    <w:bookmarkEnd w:id="2194"/>
    <w:bookmarkStart w:name="z2136" w:id="2195"/>
    <w:p>
      <w:pPr>
        <w:spacing w:after="0"/>
        <w:ind w:left="0"/>
        <w:jc w:val="both"/>
      </w:pPr>
      <w:r>
        <w:rPr>
          <w:rFonts w:ascii="Times New Roman"/>
          <w:b w:val="false"/>
          <w:i w:val="false"/>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bookmarkEnd w:id="2195"/>
    <w:bookmarkStart w:name="z2137" w:id="2196"/>
    <w:p>
      <w:pPr>
        <w:spacing w:after="0"/>
        <w:ind w:left="0"/>
        <w:jc w:val="both"/>
      </w:pPr>
      <w:r>
        <w:rPr>
          <w:rFonts w:ascii="Times New Roman"/>
          <w:b w:val="false"/>
          <w:i w:val="false"/>
          <w:color w:val="000000"/>
          <w:sz w:val="28"/>
        </w:rPr>
        <w:t>
      8. Қосымша білім беру ұйымдарының функциясы мен құзыреті Қазақстан Республикасының заңнамасында белгіленген шектерде жүзеге асырылады.</w:t>
      </w:r>
    </w:p>
    <w:bookmarkEnd w:id="2196"/>
    <w:bookmarkStart w:name="z2138" w:id="2197"/>
    <w:p>
      <w:pPr>
        <w:spacing w:after="0"/>
        <w:ind w:left="0"/>
        <w:jc w:val="both"/>
      </w:pPr>
      <w:r>
        <w:rPr>
          <w:rFonts w:ascii="Times New Roman"/>
          <w:b w:val="false"/>
          <w:i w:val="false"/>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bookmarkEnd w:id="2197"/>
    <w:bookmarkStart w:name="z2139" w:id="2198"/>
    <w:p>
      <w:pPr>
        <w:spacing w:after="0"/>
        <w:ind w:left="0"/>
        <w:jc w:val="both"/>
      </w:pPr>
      <w:r>
        <w:rPr>
          <w:rFonts w:ascii="Times New Roman"/>
          <w:b w:val="false"/>
          <w:i w:val="false"/>
          <w:color w:val="000000"/>
          <w:sz w:val="28"/>
        </w:rPr>
        <w:t>
      10. Қосымша білім беру ұйымдары Қазақстан Республикасының заңнамасында, осы Үлгілік қағидаларда және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bookmarkEnd w:id="2198"/>
    <w:bookmarkStart w:name="z2140" w:id="2199"/>
    <w:p>
      <w:pPr>
        <w:spacing w:after="0"/>
        <w:ind w:left="0"/>
        <w:jc w:val="both"/>
      </w:pPr>
      <w:r>
        <w:rPr>
          <w:rFonts w:ascii="Times New Roman"/>
          <w:b w:val="false"/>
          <w:i w:val="false"/>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bookmarkEnd w:id="2199"/>
    <w:bookmarkStart w:name="z2141" w:id="2200"/>
    <w:p>
      <w:pPr>
        <w:spacing w:after="0"/>
        <w:ind w:left="0"/>
        <w:jc w:val="both"/>
      </w:pPr>
      <w:r>
        <w:rPr>
          <w:rFonts w:ascii="Times New Roman"/>
          <w:b w:val="false"/>
          <w:i w:val="false"/>
          <w:color w:val="000000"/>
          <w:sz w:val="28"/>
        </w:rPr>
        <w:t>
      Қайта даярлау, кәсіптік даярлау, біліктілігін арттыру, тағылымдама жүргізіледі:</w:t>
      </w:r>
    </w:p>
    <w:bookmarkEnd w:id="2200"/>
    <w:bookmarkStart w:name="z2142" w:id="2201"/>
    <w:p>
      <w:pPr>
        <w:spacing w:after="0"/>
        <w:ind w:left="0"/>
        <w:jc w:val="both"/>
      </w:pPr>
      <w:r>
        <w:rPr>
          <w:rFonts w:ascii="Times New Roman"/>
          <w:b w:val="false"/>
          <w:i w:val="false"/>
          <w:color w:val="000000"/>
          <w:sz w:val="28"/>
        </w:rPr>
        <w:t>
      1) негізгі жұмыстан қол үзіп;</w:t>
      </w:r>
    </w:p>
    <w:bookmarkEnd w:id="2201"/>
    <w:bookmarkStart w:name="z2143" w:id="2202"/>
    <w:p>
      <w:pPr>
        <w:spacing w:after="0"/>
        <w:ind w:left="0"/>
        <w:jc w:val="both"/>
      </w:pPr>
      <w:r>
        <w:rPr>
          <w:rFonts w:ascii="Times New Roman"/>
          <w:b w:val="false"/>
          <w:i w:val="false"/>
          <w:color w:val="000000"/>
          <w:sz w:val="28"/>
        </w:rPr>
        <w:t>
      2) өндірістен қол үзбей;</w:t>
      </w:r>
    </w:p>
    <w:bookmarkEnd w:id="2202"/>
    <w:bookmarkStart w:name="z2144" w:id="2203"/>
    <w:p>
      <w:pPr>
        <w:spacing w:after="0"/>
        <w:ind w:left="0"/>
        <w:jc w:val="both"/>
      </w:pPr>
      <w:r>
        <w:rPr>
          <w:rFonts w:ascii="Times New Roman"/>
          <w:b w:val="false"/>
          <w:i w:val="false"/>
          <w:color w:val="000000"/>
          <w:sz w:val="28"/>
        </w:rPr>
        <w:t>
      3) аралас (күндізгі-қашықтықтан);</w:t>
      </w:r>
    </w:p>
    <w:bookmarkEnd w:id="2203"/>
    <w:bookmarkStart w:name="z2145" w:id="2204"/>
    <w:p>
      <w:pPr>
        <w:spacing w:after="0"/>
        <w:ind w:left="0"/>
        <w:jc w:val="both"/>
      </w:pPr>
      <w:r>
        <w:rPr>
          <w:rFonts w:ascii="Times New Roman"/>
          <w:b w:val="false"/>
          <w:i w:val="false"/>
          <w:color w:val="000000"/>
          <w:sz w:val="28"/>
        </w:rPr>
        <w:t>
      4) қашықтықтан (онлайн-режимі).</w:t>
      </w:r>
    </w:p>
    <w:bookmarkEnd w:id="2204"/>
    <w:bookmarkStart w:name="z2146" w:id="2205"/>
    <w:p>
      <w:pPr>
        <w:spacing w:after="0"/>
        <w:ind w:left="0"/>
        <w:jc w:val="both"/>
      </w:pPr>
      <w:r>
        <w:rPr>
          <w:rFonts w:ascii="Times New Roman"/>
          <w:b w:val="false"/>
          <w:i w:val="false"/>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bookmarkEnd w:id="2205"/>
    <w:bookmarkStart w:name="z2147" w:id="2206"/>
    <w:p>
      <w:pPr>
        <w:spacing w:after="0"/>
        <w:ind w:left="0"/>
        <w:jc w:val="both"/>
      </w:pPr>
      <w:r>
        <w:rPr>
          <w:rFonts w:ascii="Times New Roman"/>
          <w:b w:val="false"/>
          <w:i w:val="false"/>
          <w:color w:val="000000"/>
          <w:sz w:val="28"/>
        </w:rPr>
        <w:t xml:space="preserve">
      Қосымша білім берудің білім беру бағдарламалары "Білім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асырылады. Ерекше білім берілуіне қажеттілігі бар адамдарға олардың жеке қажеттіліктері ескеріле отырып жағдай жасалады.</w:t>
      </w:r>
    </w:p>
    <w:bookmarkEnd w:id="2206"/>
    <w:bookmarkStart w:name="z2148" w:id="2207"/>
    <w:p>
      <w:pPr>
        <w:spacing w:after="0"/>
        <w:ind w:left="0"/>
        <w:jc w:val="both"/>
      </w:pPr>
      <w:r>
        <w:rPr>
          <w:rFonts w:ascii="Times New Roman"/>
          <w:b w:val="false"/>
          <w:i w:val="false"/>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bookmarkEnd w:id="2207"/>
    <w:bookmarkStart w:name="z2149" w:id="2208"/>
    <w:p>
      <w:pPr>
        <w:spacing w:after="0"/>
        <w:ind w:left="0"/>
        <w:jc w:val="both"/>
      </w:pPr>
      <w:r>
        <w:rPr>
          <w:rFonts w:ascii="Times New Roman"/>
          <w:b w:val="false"/>
          <w:i w:val="false"/>
          <w:color w:val="000000"/>
          <w:sz w:val="28"/>
        </w:rPr>
        <w:t>
      14. Кәсіптік даярлықтың нысанын, мазмұнын, көлемін жұмыс берушімен бірлесіп айқындайды.</w:t>
      </w:r>
    </w:p>
    <w:bookmarkEnd w:id="2208"/>
    <w:bookmarkStart w:name="z2150" w:id="2209"/>
    <w:p>
      <w:pPr>
        <w:spacing w:after="0"/>
        <w:ind w:left="0"/>
        <w:jc w:val="both"/>
      </w:pPr>
      <w:r>
        <w:rPr>
          <w:rFonts w:ascii="Times New Roman"/>
          <w:b w:val="false"/>
          <w:i w:val="false"/>
          <w:color w:val="000000"/>
          <w:sz w:val="28"/>
        </w:rPr>
        <w:t xml:space="preserve">
      15. Қосымша білім алған адамдарға біліктілік беру туралы куәлік, осы Үлгілік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үлгідегі сертификат беріледі.</w:t>
      </w:r>
    </w:p>
    <w:bookmarkEnd w:id="2209"/>
    <w:bookmarkStart w:name="z2151" w:id="2210"/>
    <w:p>
      <w:pPr>
        <w:spacing w:after="0"/>
        <w:ind w:left="0"/>
        <w:jc w:val="both"/>
      </w:pPr>
      <w:r>
        <w:rPr>
          <w:rFonts w:ascii="Times New Roman"/>
          <w:b w:val="false"/>
          <w:i w:val="false"/>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bookmarkEnd w:id="2210"/>
    <w:bookmarkStart w:name="z2152" w:id="2211"/>
    <w:p>
      <w:pPr>
        <w:spacing w:after="0"/>
        <w:ind w:left="0"/>
        <w:jc w:val="both"/>
      </w:pPr>
      <w:r>
        <w:rPr>
          <w:rFonts w:ascii="Times New Roman"/>
          <w:b w:val="false"/>
          <w:i w:val="false"/>
          <w:color w:val="000000"/>
          <w:sz w:val="28"/>
        </w:rPr>
        <w:t xml:space="preserve">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w:t>
      </w:r>
    </w:p>
    <w:bookmarkEnd w:id="2211"/>
    <w:bookmarkStart w:name="z2153" w:id="2212"/>
    <w:p>
      <w:pPr>
        <w:spacing w:after="0"/>
        <w:ind w:left="0"/>
        <w:jc w:val="both"/>
      </w:pPr>
      <w:r>
        <w:rPr>
          <w:rFonts w:ascii="Times New Roman"/>
          <w:b w:val="false"/>
          <w:i w:val="false"/>
          <w:color w:val="000000"/>
          <w:sz w:val="28"/>
        </w:rPr>
        <w:t xml:space="preserve">
      18. Қосымша білім беру ұйымдарында кәсіптік даярлау, қайта даярлау және біліктілікті арттыру Еңбек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жүзеге асырылады. </w:t>
      </w:r>
    </w:p>
    <w:bookmarkEnd w:id="2212"/>
    <w:bookmarkStart w:name="z2154" w:id="2213"/>
    <w:p>
      <w:pPr>
        <w:spacing w:after="0"/>
        <w:ind w:left="0"/>
        <w:jc w:val="both"/>
      </w:pPr>
      <w:r>
        <w:rPr>
          <w:rFonts w:ascii="Times New Roman"/>
          <w:b w:val="false"/>
          <w:i w:val="false"/>
          <w:color w:val="000000"/>
          <w:sz w:val="28"/>
        </w:rPr>
        <w:t>
      19. Қосымша білім беру ұйымын тікелей басқаруды басшы жүзеге асырады.</w:t>
      </w:r>
    </w:p>
    <w:bookmarkEnd w:id="2213"/>
    <w:bookmarkStart w:name="z2155" w:id="2214"/>
    <w:p>
      <w:pPr>
        <w:spacing w:after="0"/>
        <w:ind w:left="0"/>
        <w:jc w:val="both"/>
      </w:pPr>
      <w:r>
        <w:rPr>
          <w:rFonts w:ascii="Times New Roman"/>
          <w:b w:val="false"/>
          <w:i w:val="false"/>
          <w:color w:val="000000"/>
          <w:sz w:val="28"/>
        </w:rPr>
        <w:t>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жүзеге асырылады.</w:t>
      </w:r>
    </w:p>
    <w:bookmarkEnd w:id="2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2157" w:id="2215"/>
    <w:p>
      <w:pPr>
        <w:spacing w:after="0"/>
        <w:ind w:left="0"/>
        <w:jc w:val="left"/>
      </w:pPr>
      <w:r>
        <w:rPr>
          <w:rFonts w:ascii="Times New Roman"/>
          <w:b/>
          <w:i w:val="false"/>
          <w:color w:val="000000"/>
        </w:rPr>
        <w:t xml:space="preserve"> Куәлік</w:t>
      </w:r>
    </w:p>
    <w:bookmarkEnd w:id="2215"/>
    <w:p>
      <w:pPr>
        <w:spacing w:after="0"/>
        <w:ind w:left="0"/>
        <w:jc w:val="both"/>
      </w:pPr>
      <w:r>
        <w:rPr>
          <w:rFonts w:ascii="Times New Roman"/>
          <w:b w:val="false"/>
          <w:i w:val="false"/>
          <w:color w:val="000000"/>
          <w:sz w:val="28"/>
        </w:rPr>
        <w:t xml:space="preserve">
      Осы куәлік ____________________________________________________ берілді, </w:t>
      </w:r>
    </w:p>
    <w:p>
      <w:pPr>
        <w:spacing w:after="0"/>
        <w:ind w:left="0"/>
        <w:jc w:val="both"/>
      </w:pP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ол ____ жылғы "___"______________ бастап ____ жылғы "___"______________</w:t>
      </w:r>
    </w:p>
    <w:p>
      <w:pPr>
        <w:spacing w:after="0"/>
        <w:ind w:left="0"/>
        <w:jc w:val="both"/>
      </w:pPr>
      <w:r>
        <w:rPr>
          <w:rFonts w:ascii="Times New Roman"/>
          <w:b w:val="false"/>
          <w:i w:val="false"/>
          <w:color w:val="000000"/>
          <w:sz w:val="28"/>
        </w:rPr>
        <w:t>
      кезеңінде оқып,_____________________________________ жылы 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кәсібі бойынша толық курсын бітіріп шықты және қайта даярлаудың толық курсын </w:t>
      </w:r>
    </w:p>
    <w:p>
      <w:pPr>
        <w:spacing w:after="0"/>
        <w:ind w:left="0"/>
        <w:jc w:val="both"/>
      </w:pPr>
      <w:r>
        <w:rPr>
          <w:rFonts w:ascii="Times New Roman"/>
          <w:b w:val="false"/>
          <w:i w:val="false"/>
          <w:color w:val="000000"/>
          <w:sz w:val="28"/>
        </w:rPr>
        <w:t>
      бітіргеннен кейін мынандай құзыреттілігін көрсетті:</w:t>
      </w:r>
    </w:p>
    <w:p>
      <w:pPr>
        <w:spacing w:after="0"/>
        <w:ind w:left="0"/>
        <w:jc w:val="both"/>
      </w:pPr>
      <w:r>
        <w:rPr>
          <w:rFonts w:ascii="Times New Roman"/>
          <w:b w:val="false"/>
          <w:i w:val="false"/>
          <w:color w:val="000000"/>
          <w:sz w:val="28"/>
        </w:rPr>
        <w:t>
      Модульдің атауы Бағалары/балл</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xml:space="preserve">
      Біліктілік комиссиясының шешімімен оған _____ жылғы "_____" </w:t>
      </w:r>
    </w:p>
    <w:p>
      <w:pPr>
        <w:spacing w:after="0"/>
        <w:ind w:left="0"/>
        <w:jc w:val="both"/>
      </w:pPr>
      <w:r>
        <w:rPr>
          <w:rFonts w:ascii="Times New Roman"/>
          <w:b w:val="false"/>
          <w:i w:val="false"/>
          <w:color w:val="000000"/>
          <w:sz w:val="28"/>
        </w:rPr>
        <w:t>
      ___________________________________________________________ біліктілігі берілді</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_____ жылғы "_____" ___________</w:t>
      </w:r>
    </w:p>
    <w:p>
      <w:pPr>
        <w:spacing w:after="0"/>
        <w:ind w:left="0"/>
        <w:jc w:val="both"/>
      </w:pPr>
      <w:r>
        <w:rPr>
          <w:rFonts w:ascii="Times New Roman"/>
          <w:b w:val="false"/>
          <w:i w:val="false"/>
          <w:color w:val="000000"/>
          <w:sz w:val="28"/>
        </w:rPr>
        <w:t>
      Тiркеу нөмірі №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2177" w:id="2216"/>
    <w:p>
      <w:pPr>
        <w:spacing w:after="0"/>
        <w:ind w:left="0"/>
        <w:jc w:val="both"/>
      </w:pPr>
      <w:r>
        <w:rPr>
          <w:rFonts w:ascii="Times New Roman"/>
          <w:b w:val="false"/>
          <w:i w:val="false"/>
          <w:color w:val="000000"/>
          <w:sz w:val="28"/>
        </w:rPr>
        <w:t>
      СЕРТИФИКАТ</w:t>
      </w:r>
    </w:p>
    <w:bookmarkEnd w:id="2216"/>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Ұйымның атауы ___________________________________________________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 біліктілікті арттыру/қайта даярлау курстатарын </w:t>
      </w:r>
    </w:p>
    <w:p>
      <w:pPr>
        <w:spacing w:after="0"/>
        <w:ind w:left="0"/>
        <w:jc w:val="both"/>
      </w:pPr>
      <w:r>
        <w:rPr>
          <w:rFonts w:ascii="Times New Roman"/>
          <w:b w:val="false"/>
          <w:i w:val="false"/>
          <w:color w:val="000000"/>
          <w:sz w:val="28"/>
        </w:rPr>
        <w:t>
      _____________ тақырыбы бойынша ___________ сағат көлемінде өткендігін растайды.</w:t>
      </w:r>
    </w:p>
    <w:p>
      <w:pPr>
        <w:spacing w:after="0"/>
        <w:ind w:left="0"/>
        <w:jc w:val="both"/>
      </w:pPr>
      <w:r>
        <w:rPr>
          <w:rFonts w:ascii="Times New Roman"/>
          <w:b w:val="false"/>
          <w:i w:val="false"/>
          <w:color w:val="000000"/>
          <w:sz w:val="28"/>
        </w:rPr>
        <w:t>
      Басшы ____________/_____________/</w:t>
      </w:r>
    </w:p>
    <w:p>
      <w:pPr>
        <w:spacing w:after="0"/>
        <w:ind w:left="0"/>
        <w:jc w:val="both"/>
      </w:pPr>
      <w:r>
        <w:rPr>
          <w:rFonts w:ascii="Times New Roman"/>
          <w:b w:val="false"/>
          <w:i w:val="false"/>
          <w:color w:val="000000"/>
          <w:sz w:val="28"/>
        </w:rPr>
        <w:t>
      "___" __________ жыл</w:t>
      </w:r>
    </w:p>
    <w:p>
      <w:pPr>
        <w:spacing w:after="0"/>
        <w:ind w:left="0"/>
        <w:jc w:val="both"/>
      </w:pPr>
      <w:r>
        <w:rPr>
          <w:rFonts w:ascii="Times New Roman"/>
          <w:b w:val="false"/>
          <w:i w:val="false"/>
          <w:color w:val="000000"/>
          <w:sz w:val="28"/>
        </w:rPr>
        <w:t>
      Тіркеу нөмірі № 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