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343f" w14:textId="1a23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25 тамыздағы № 60 бұйрығы. Қазақстан Республикасының Әділет министрлігінде 2022 жылғы 27 тамызда № 29320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экономикалық даму болжамын әзірлеу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Әлеуметтік-экономикалық даму болжамы Қазақстан Республикасындағы мемлекеттік жоспарлау жүйесінің құжаттары, Қазақстан Республикасы Президентінің елдегі жағдай мен Республиканың ішкі және сыртқы саясатының негізгі бағыттары туралы Қазақстан халқына жыл сайынғы Жолдауы ескеріле отырып, жылжымалы негізде бес жылдық кезеңге жыл сайын әзірленеді.";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бес жылдық кезеңге арналған экономикалық саясаттың, оның ішінде салық-бюджет саясатының мақсаттары мен басымдықтары;</w:t>
      </w:r>
    </w:p>
    <w:bookmarkEnd w:id="4"/>
    <w:bookmarkStart w:name="z9" w:id="5"/>
    <w:p>
      <w:pPr>
        <w:spacing w:after="0"/>
        <w:ind w:left="0"/>
        <w:jc w:val="both"/>
      </w:pPr>
      <w:r>
        <w:rPr>
          <w:rFonts w:ascii="Times New Roman"/>
          <w:b w:val="false"/>
          <w:i w:val="false"/>
          <w:color w:val="000000"/>
          <w:sz w:val="28"/>
        </w:rPr>
        <w:t>
      3) бес жылдық кезеңге арналған экономикалық саясаттың, оның ішінде салық-бюджет саясатының негізгі бағыттары;";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Қазақстан Республикасы Ұлттық қорының, Әлеуметтік медициналық сақтандыру қорының, Мемлекеттік әлеуметтік сақтандыру қорының және Жәбірленушілерге өтемақы қорының (бұдан әрі – Қорлар), мемлекеттік және республикалық бюджеттердің, тиісті бюджеттің тапшылығы (профициті) мен мұнайға қатысты емес тапшылығының (профицитінің) қаражатын ескере отырып шоғырландырылған бюджеттің түсімдері мен шығыстарының болжамын қамтитын, жоспарлы кезеңге арналған бюджеттік параметрлердің болжамы;";</w:t>
      </w:r>
    </w:p>
    <w:bookmarkEnd w:id="6"/>
    <w:bookmarkStart w:name="z12" w:id="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мен басымдықтары;";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жолбасы қалыптастырылады:</w:t>
      </w:r>
    </w:p>
    <w:bookmarkEnd w:id="9"/>
    <w:p>
      <w:pPr>
        <w:spacing w:after="0"/>
        <w:ind w:left="0"/>
        <w:jc w:val="both"/>
      </w:pPr>
      <w:r>
        <w:rPr>
          <w:rFonts w:ascii="Times New Roman"/>
          <w:b w:val="false"/>
          <w:i w:val="false"/>
          <w:color w:val="000000"/>
          <w:sz w:val="28"/>
        </w:rPr>
        <w:t xml:space="preserve">
      1) Қорлар жоспарланатын кезеңнің алдындағы жылдың 10 наурызынан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әлеуметтік-экономикалық даму болжамы бөлімдерінің құрылымына, нысандарына және көрсеткіштерінің тізбесіне сәйкес жоспарлы кезеңге арналған көрсеткіштердің болжамын және қаражаттың түсімдері мен шығыстары (төлемдері) бойынша түсіндірме жазбаны ұсынады;</w:t>
      </w:r>
    </w:p>
    <w:p>
      <w:pPr>
        <w:spacing w:after="0"/>
        <w:ind w:left="0"/>
        <w:jc w:val="both"/>
      </w:pPr>
      <w:r>
        <w:rPr>
          <w:rFonts w:ascii="Times New Roman"/>
          <w:b w:val="false"/>
          <w:i w:val="false"/>
          <w:color w:val="000000"/>
          <w:sz w:val="28"/>
        </w:rPr>
        <w:t xml:space="preserve">
      2)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алдыңғы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Республикалық бюджеттің атқарылуын бақылау жөніндегі есеп комитетіне жолдайды және 3 (үш) жұмыс күні ішінде бұқаралық ақпарат құралдарында жариялайды.</w:t>
      </w:r>
    </w:p>
    <w:bookmarkStart w:name="z16" w:id="10"/>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жүргізіліде:</w:t>
      </w:r>
    </w:p>
    <w:bookmarkEnd w:id="10"/>
    <w:p>
      <w:pPr>
        <w:spacing w:after="0"/>
        <w:ind w:left="0"/>
        <w:jc w:val="both"/>
      </w:pPr>
      <w:r>
        <w:rPr>
          <w:rFonts w:ascii="Times New Roman"/>
          <w:b w:val="false"/>
          <w:i w:val="false"/>
          <w:color w:val="000000"/>
          <w:sz w:val="28"/>
        </w:rPr>
        <w:t xml:space="preserve">
      1) Қорлар жоспарланатын кезеңнің алдындағы жылдың 10 шілдесінен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құжат бөлімдерінің құрылымына, нысандарына және көрсеткіштерінің тізбесіне сәйкес көрсеткіштердің нақтыланған болжамын (жоспарлы кезеңге арналған қаражат түсімдері мен шығыстары бойынша түсіндірме жазбаны қоса алғанда) ұсынады;</w:t>
      </w:r>
    </w:p>
    <w:p>
      <w:pPr>
        <w:spacing w:after="0"/>
        <w:ind w:left="0"/>
        <w:jc w:val="both"/>
      </w:pPr>
      <w:r>
        <w:rPr>
          <w:rFonts w:ascii="Times New Roman"/>
          <w:b w:val="false"/>
          <w:i w:val="false"/>
          <w:color w:val="000000"/>
          <w:sz w:val="28"/>
        </w:rPr>
        <w:t>
      2)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3-қосымшаға сәйкес нысандар бойынша жоспарланатын кезеңнің алдынғы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 1 тамызынан кешіктірмей екінші кезеңде әлеуметтік-экономикалық даму көрсеткіштерінің болжамын қалыптастырады;</w:t>
      </w:r>
    </w:p>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Республикалық бюджеттің атқарылуын бақылау жөніндегі есеп комитетіне жолдайды;</w:t>
      </w:r>
    </w:p>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8" w:id="11"/>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3"/>
    <w:bookmarkStart w:name="z21"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w:t>
            </w:r>
            <w:r>
              <w:br/>
            </w:r>
            <w:r>
              <w:rPr>
                <w:rFonts w:ascii="Times New Roman"/>
                <w:b w:val="false"/>
                <w:i w:val="false"/>
                <w:color w:val="000000"/>
                <w:sz w:val="20"/>
              </w:rPr>
              <w:t xml:space="preserve">даму болжамын әзірлеу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bookmarkStart w:name="z26" w:id="17"/>
    <w:p>
      <w:pPr>
        <w:spacing w:after="0"/>
        <w:ind w:left="0"/>
        <w:jc w:val="both"/>
      </w:pPr>
      <w:r>
        <w:rPr>
          <w:rFonts w:ascii="Times New Roman"/>
          <w:b w:val="false"/>
          <w:i w:val="false"/>
          <w:color w:val="000000"/>
          <w:sz w:val="28"/>
        </w:rPr>
        <w:t>
      1-нысан</w:t>
      </w:r>
    </w:p>
    <w:bookmarkEnd w:id="17"/>
    <w:bookmarkStart w:name="z27" w:id="18"/>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9"/>
    <w:p>
      <w:pPr>
        <w:spacing w:after="0"/>
        <w:ind w:left="0"/>
        <w:jc w:val="both"/>
      </w:pPr>
      <w:r>
        <w:rPr>
          <w:rFonts w:ascii="Times New Roman"/>
          <w:b w:val="false"/>
          <w:i w:val="false"/>
          <w:color w:val="000000"/>
          <w:sz w:val="28"/>
        </w:rPr>
        <w:t>
      2-нысан</w:t>
      </w:r>
    </w:p>
    <w:bookmarkEnd w:id="19"/>
    <w:bookmarkStart w:name="z29" w:id="20"/>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20"/>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экономикалық</w:t>
            </w:r>
            <w:r>
              <w:br/>
            </w:r>
            <w:r>
              <w:rPr>
                <w:rFonts w:ascii="Times New Roman"/>
                <w:b w:val="false"/>
                <w:i w:val="false"/>
                <w:color w:val="000000"/>
                <w:sz w:val="20"/>
              </w:rPr>
              <w:t>даму болжамын әзірлеу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 қосымша</w:t>
            </w:r>
          </w:p>
        </w:tc>
      </w:tr>
    </w:tbl>
    <w:bookmarkStart w:name="z32" w:id="21"/>
    <w:p>
      <w:pPr>
        <w:spacing w:after="0"/>
        <w:ind w:left="0"/>
        <w:jc w:val="both"/>
      </w:pPr>
      <w:r>
        <w:rPr>
          <w:rFonts w:ascii="Times New Roman"/>
          <w:b w:val="false"/>
          <w:i w:val="false"/>
          <w:color w:val="000000"/>
          <w:sz w:val="28"/>
        </w:rPr>
        <w:t>
      1-нысан</w:t>
      </w:r>
    </w:p>
    <w:bookmarkEnd w:id="21"/>
    <w:bookmarkStart w:name="z33" w:id="22"/>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экономикасын дамытудың қорытындылары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алдыңғы жылғы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Алдыңғы жылғы есептік және болжамды деректердің алшақтықтарын талдау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Экономикалық саясаттың негізгі бағыттары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Экономиканың салаларын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Адами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басқару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Өңірлік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Әлеуметтік-экономикалық даму болжамы</w:t>
            </w:r>
          </w:p>
          <w:p>
            <w:pPr>
              <w:spacing w:after="20"/>
              <w:ind w:left="20"/>
              <w:jc w:val="both"/>
            </w:pPr>
            <w:r>
              <w:rPr>
                <w:rFonts w:ascii="Times New Roman"/>
                <w:b w:val="false"/>
                <w:i w:val="false"/>
                <w:color w:val="000000"/>
                <w:sz w:val="20"/>
              </w:rPr>
              <w:t>
4.3.1 Дамудың сценарийлік шарттары</w:t>
            </w:r>
          </w:p>
          <w:p>
            <w:pPr>
              <w:spacing w:after="20"/>
              <w:ind w:left="20"/>
              <w:jc w:val="both"/>
            </w:pPr>
            <w:r>
              <w:rPr>
                <w:rFonts w:ascii="Times New Roman"/>
                <w:b w:val="false"/>
                <w:i w:val="false"/>
                <w:color w:val="000000"/>
                <w:sz w:val="20"/>
              </w:rPr>
              <w:t>
5.3.2 Экономиканы дамыту перспективалары</w:t>
            </w:r>
          </w:p>
          <w:p>
            <w:pPr>
              <w:spacing w:after="20"/>
              <w:ind w:left="20"/>
              <w:jc w:val="both"/>
            </w:pPr>
            <w:r>
              <w:rPr>
                <w:rFonts w:ascii="Times New Roman"/>
                <w:b w:val="false"/>
                <w:i w:val="false"/>
                <w:color w:val="000000"/>
                <w:sz w:val="20"/>
              </w:rPr>
              <w:t>
6.3.3 Экономикалық өсу факторлары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Мемлекеттік қаржының тұрақтылығы</w:t>
            </w:r>
          </w:p>
          <w:p>
            <w:pPr>
              <w:spacing w:after="20"/>
              <w:ind w:left="20"/>
              <w:jc w:val="both"/>
            </w:pPr>
            <w:r>
              <w:rPr>
                <w:rFonts w:ascii="Times New Roman"/>
                <w:b w:val="false"/>
                <w:i w:val="false"/>
                <w:color w:val="000000"/>
                <w:sz w:val="20"/>
              </w:rPr>
              <w:t xml:space="preserve">
4.1 Жоспарлы кезеңге арналған бюджеттік параметрлердің және Ұлттық қордың болжамы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Мемлекеттік бюджеттің негізгі параметрлері</w:t>
            </w:r>
          </w:p>
          <w:p>
            <w:pPr>
              <w:spacing w:after="20"/>
              <w:ind w:left="20"/>
              <w:jc w:val="both"/>
            </w:pPr>
            <w:r>
              <w:rPr>
                <w:rFonts w:ascii="Times New Roman"/>
                <w:b w:val="false"/>
                <w:i w:val="false"/>
                <w:color w:val="000000"/>
                <w:sz w:val="20"/>
              </w:rPr>
              <w:t>
4.1.2 Шоғырландырылған бюджеттің негізгі праметрлері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Республикалық бюджет шығыстарының басымдықтары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Жалпыұлттық басымдықтарды іске асыруға бағытталған шығыстардың жаңа бастамалары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4.5.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bookmarkStart w:name="z34" w:id="23"/>
    <w:p>
      <w:pPr>
        <w:spacing w:after="0"/>
        <w:ind w:left="0"/>
        <w:jc w:val="both"/>
      </w:pPr>
      <w:r>
        <w:rPr>
          <w:rFonts w:ascii="Times New Roman"/>
          <w:b w:val="false"/>
          <w:i w:val="false"/>
          <w:color w:val="000000"/>
          <w:sz w:val="28"/>
        </w:rPr>
        <w:t>
      2-нысан</w:t>
      </w:r>
    </w:p>
    <w:bookmarkEnd w:id="23"/>
    <w:bookmarkStart w:name="z35" w:id="24"/>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Болжамды кезеңнің алдындағы жылдардағы әлеуметтік-экономикалық даму үрдістері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Облысты, республикалық маңызы бар қалаларды, астананы дамытудың негізгі басым бағыттары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Экономикалық саясатты іске асырудың негізгі шаралары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Бюджет-салық саясаты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жергілікті бюджеттің негізгі параметрлері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25 тамыздағы</w:t>
            </w:r>
            <w:r>
              <w:br/>
            </w:r>
            <w:r>
              <w:rPr>
                <w:rFonts w:ascii="Times New Roman"/>
                <w:b w:val="false"/>
                <w:i w:val="false"/>
                <w:color w:val="000000"/>
                <w:sz w:val="20"/>
              </w:rPr>
              <w:t>№ 60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экономикалық</w:t>
            </w:r>
            <w:r>
              <w:br/>
            </w:r>
            <w:r>
              <w:rPr>
                <w:rFonts w:ascii="Times New Roman"/>
                <w:b w:val="false"/>
                <w:i w:val="false"/>
                <w:color w:val="000000"/>
                <w:sz w:val="20"/>
              </w:rPr>
              <w:t xml:space="preserve">даму болжамын әзірлеу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bookmarkStart w:name="z38" w:id="25"/>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25"/>
    <w:bookmarkStart w:name="z39" w:id="26"/>
    <w:p>
      <w:pPr>
        <w:spacing w:after="0"/>
        <w:ind w:left="0"/>
        <w:jc w:val="both"/>
      </w:pPr>
      <w:r>
        <w:rPr>
          <w:rFonts w:ascii="Times New Roman"/>
          <w:b w:val="false"/>
          <w:i w:val="false"/>
          <w:color w:val="000000"/>
          <w:sz w:val="28"/>
        </w:rPr>
        <w:t>
      1-нысан</w:t>
      </w:r>
    </w:p>
    <w:bookmarkEnd w:id="26"/>
    <w:bookmarkStart w:name="z40" w:id="27"/>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БҒМ, ДСМ, Еңбекмині, МҚІА, СІМ, ЭГТРМ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ЭГТРМ, СИМ, МСМ, АҚДМ, ЦДҚАӨМ, БҒМ,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ЭГТРМ,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bl>
    <w:bookmarkStart w:name="z41" w:id="28"/>
    <w:p>
      <w:pPr>
        <w:spacing w:after="0"/>
        <w:ind w:left="0"/>
        <w:jc w:val="both"/>
      </w:pPr>
      <w:r>
        <w:rPr>
          <w:rFonts w:ascii="Times New Roman"/>
          <w:b w:val="false"/>
          <w:i w:val="false"/>
          <w:color w:val="000000"/>
          <w:sz w:val="28"/>
        </w:rPr>
        <w:t>
      2-нысан</w:t>
      </w:r>
    </w:p>
    <w:bookmarkEnd w:id="28"/>
    <w:bookmarkStart w:name="z42" w:id="29"/>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есептеуге қажетті көрсеткіштер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параметрлердің негіздемесі (негізгі жобалар мен шараларды белгілеу)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доллары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 орны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 орны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халық (15 және одан жоғары жастағы), мың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bookmarkStart w:name="z43" w:id="30"/>
    <w:p>
      <w:pPr>
        <w:spacing w:after="0"/>
        <w:ind w:left="0"/>
        <w:jc w:val="both"/>
      </w:pPr>
      <w:r>
        <w:rPr>
          <w:rFonts w:ascii="Times New Roman"/>
          <w:b w:val="false"/>
          <w:i w:val="false"/>
          <w:color w:val="000000"/>
          <w:sz w:val="28"/>
        </w:rPr>
        <w:t>
      3-нысан</w:t>
      </w:r>
    </w:p>
    <w:bookmarkEnd w:id="30"/>
    <w:bookmarkStart w:name="z44" w:id="31"/>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31"/>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МӘСҚ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2"/>
    <w:p>
      <w:pPr>
        <w:spacing w:after="0"/>
        <w:ind w:left="0"/>
        <w:jc w:val="both"/>
      </w:pPr>
      <w:r>
        <w:rPr>
          <w:rFonts w:ascii="Times New Roman"/>
          <w:b w:val="false"/>
          <w:i w:val="false"/>
          <w:color w:val="000000"/>
          <w:sz w:val="28"/>
        </w:rPr>
        <w:t>
      4-нысан</w:t>
      </w:r>
    </w:p>
    <w:bookmarkEnd w:id="32"/>
    <w:bookmarkStart w:name="z46" w:id="33"/>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33"/>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ЭГРТМ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ИИДМ, ЭМ, АШМ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МСМ,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4"/>
    <w:p>
      <w:pPr>
        <w:spacing w:after="0"/>
        <w:ind w:left="0"/>
        <w:jc w:val="both"/>
      </w:pPr>
      <w:r>
        <w:rPr>
          <w:rFonts w:ascii="Times New Roman"/>
          <w:b w:val="false"/>
          <w:i w:val="false"/>
          <w:color w:val="000000"/>
          <w:sz w:val="28"/>
        </w:rPr>
        <w:t>
      5-нысан</w:t>
      </w:r>
    </w:p>
    <w:bookmarkEnd w:id="34"/>
    <w:bookmarkStart w:name="z48" w:id="35"/>
    <w:p>
      <w:pPr>
        <w:spacing w:after="0"/>
        <w:ind w:left="0"/>
        <w:jc w:val="left"/>
      </w:pPr>
      <w:r>
        <w:rPr>
          <w:rFonts w:ascii="Times New Roman"/>
          <w:b/>
          <w:i w:val="false"/>
          <w:color w:val="000000"/>
        </w:rPr>
        <w:t xml:space="preserve">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35"/>
    <w:bookmarkStart w:name="z49" w:id="36"/>
    <w:p>
      <w:pPr>
        <w:spacing w:after="0"/>
        <w:ind w:left="0"/>
        <w:jc w:val="both"/>
      </w:pPr>
      <w:r>
        <w:rPr>
          <w:rFonts w:ascii="Times New Roman"/>
          <w:b w:val="false"/>
          <w:i w:val="false"/>
          <w:color w:val="000000"/>
          <w:sz w:val="28"/>
        </w:rPr>
        <w:t>
      1. Әлеуметтік-экономикалық саясатты қалыптастыру</w:t>
      </w:r>
    </w:p>
    <w:bookmarkEnd w:id="36"/>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барлық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етілмейтін болады.</w:t>
      </w:r>
    </w:p>
    <w:bookmarkStart w:name="z50" w:id="37"/>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37"/>
    <w:p>
      <w:pPr>
        <w:spacing w:after="0"/>
        <w:ind w:left="0"/>
        <w:jc w:val="both"/>
      </w:pPr>
      <w:r>
        <w:rPr>
          <w:rFonts w:ascii="Times New Roman"/>
          <w:b w:val="false"/>
          <w:i w:val="false"/>
          <w:color w:val="000000"/>
          <w:sz w:val="28"/>
        </w:rPr>
        <w:t>
      Жауапты мемлекеттік органдар ұсынатын, жетекшілік ететін саланың алдағы жоспарланатын (бес жылдық) кезеңге арналған болжамды даму көрсеткіштері Қазақстан Республикасындағы мемлекеттік жоспарлау жүйесінің құжаттарында айқындалған сала бойынша нысаналы индикаторларға, міндеттер нәтижелерінің көрсеткіштеріне қол жеткізуге сәйкес келуі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