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54f" w14:textId="0171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23 тамыздағы № 697 бұйрығы. Қазақстан Республикасының Әділет министрлігінде 2022 жылғы 27 тамызда № 29304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21580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айқындалған тұрақты дәрігерлік-сараптамалық жай-күй (бұдан әрі - айқындалған тұрақты ДСЖ) – зерттеп-тексеру және емдеу нәтижелері одан әрі емделу және (немесе) бақылау нәтижесінде өзгермейтін, әскери қызметке жарамдылықтың нақты санаты туралы қорытынды шығаруға негіздеме беретін денсаулық жағдайы;</w:t>
      </w:r>
    </w:p>
    <w:p>
      <w:pPr>
        <w:spacing w:after="0"/>
        <w:ind w:left="0"/>
        <w:jc w:val="both"/>
      </w:pPr>
      <w:r>
        <w:rPr>
          <w:rFonts w:ascii="Times New Roman"/>
          <w:b w:val="false"/>
          <w:i w:val="false"/>
          <w:color w:val="000000"/>
          <w:sz w:val="28"/>
        </w:rPr>
        <w:t>
      2) айқындалған тұрақты қолайсыз ДСЖ – бұл ретте "әскери қызметке шектеулі жарамды", "бейбіт уақытта әскери қызметке жарамсыз, соғыс кезінде шектеулі жарамды" немесе "әскери есептен шығарыла отырып әскери қызметке жарамсыз" әскери қызметке жарамдылықтың дәрежесі (санаты) туралы қорытындылардың бірі шығарылатын ДСЖ;</w:t>
      </w:r>
    </w:p>
    <w:p>
      <w:pPr>
        <w:spacing w:after="0"/>
        <w:ind w:left="0"/>
        <w:jc w:val="both"/>
      </w:pPr>
      <w:r>
        <w:rPr>
          <w:rFonts w:ascii="Times New Roman"/>
          <w:b w:val="false"/>
          <w:i w:val="false"/>
          <w:color w:val="000000"/>
          <w:sz w:val="28"/>
        </w:rPr>
        <w:t>
      3) алдын ала медициналық куәландыру – ішкі істер органдарының штаттық әскери-дәрігерлік комиссиялары жүргізетін құқық қорғау органдарының білім беру ұйымдарына оқуға түсетін (бұдан әрі - оқу) адамдарды медициналық куәландыру;</w:t>
      </w:r>
    </w:p>
    <w:p>
      <w:pPr>
        <w:spacing w:after="0"/>
        <w:ind w:left="0"/>
        <w:jc w:val="both"/>
      </w:pPr>
      <w:r>
        <w:rPr>
          <w:rFonts w:ascii="Times New Roman"/>
          <w:b w:val="false"/>
          <w:i w:val="false"/>
          <w:color w:val="000000"/>
          <w:sz w:val="28"/>
        </w:rPr>
        <w:t>
      4) әскери-дәрігерлік сараптама (бұдан әрі - ӘДС)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pPr>
        <w:spacing w:after="0"/>
        <w:ind w:left="0"/>
        <w:jc w:val="both"/>
      </w:pPr>
      <w:r>
        <w:rPr>
          <w:rFonts w:ascii="Times New Roman"/>
          <w:b w:val="false"/>
          <w:i w:val="false"/>
          <w:color w:val="000000"/>
          <w:sz w:val="28"/>
        </w:rPr>
        <w:t>
      5) білім беру ұйымдарының уақытша жұмыс істейтін штаттық емес әскери-дәрігерлік комиссиялары (бұдан әрі - ББҰ УӘДК) – оқу орнының қабылдау комиссиясы жұмыс істейтін кезеңде оқуға түсушілерге түпкілікті медициналық куәландыру өткізу үшін құқық қорғау органдарының білім беру ұйымдарының жанында уақытша құрылатын әскери-дәрігерлік комиссиялар;</w:t>
      </w:r>
    </w:p>
    <w:p>
      <w:pPr>
        <w:spacing w:after="0"/>
        <w:ind w:left="0"/>
        <w:jc w:val="both"/>
      </w:pPr>
      <w:r>
        <w:rPr>
          <w:rFonts w:ascii="Times New Roman"/>
          <w:b w:val="false"/>
          <w:i w:val="false"/>
          <w:color w:val="000000"/>
          <w:sz w:val="28"/>
        </w:rPr>
        <w:t>
      6) мертігу, жаралану, контузия, жарақат (бұдан әрі - зақымдану) – қысқа мерзімге немесе өзгермейтін сипаттағы, жартылай немесе толық еңбекке жарамдылығының немесе әскери қызметті өткеруге қабілетінің жойылуымен бірге қосарланған механикалық, химиялық (техникалық сұйықтықтармен улану, зымыран жанар-жағар майларының құрамдарымен, газдармен, түтінмен және бумен, уыттылығы жоғары немесе улы заттармен улану), күю, атмосфералық (тоңу, қалтырау, үсу), спецификалық (электрлік, радиоактивті және ионды сәуле шығару, электромагниттік кеңістіктер әсері, оптикалық квантты генераторлардың, лазерлердің және радио толқындардың әсері), барометриялық және акустика факторларының сыртқы әсерінен тіндердің, органдардың және жүйелердің зақымдалуы;</w:t>
      </w:r>
    </w:p>
    <w:p>
      <w:pPr>
        <w:spacing w:after="0"/>
        <w:ind w:left="0"/>
        <w:jc w:val="both"/>
      </w:pPr>
      <w:r>
        <w:rPr>
          <w:rFonts w:ascii="Times New Roman"/>
          <w:b w:val="false"/>
          <w:i w:val="false"/>
          <w:color w:val="000000"/>
          <w:sz w:val="28"/>
        </w:rPr>
        <w:t>
      7) құқық қорғау органдарындағы қызметке кандидаттар (бұдан әрі – қызметке кандидаттар) - құқық қорғау органдарына қызметке орналасушы, оның ішінде бұрын құқық қорғау органдарындағы қызметтен босатылған азаматтық тұлғалар;</w:t>
      </w:r>
    </w:p>
    <w:p>
      <w:pPr>
        <w:spacing w:after="0"/>
        <w:ind w:left="0"/>
        <w:jc w:val="both"/>
      </w:pPr>
      <w:r>
        <w:rPr>
          <w:rFonts w:ascii="Times New Roman"/>
          <w:b w:val="false"/>
          <w:i w:val="false"/>
          <w:color w:val="000000"/>
          <w:sz w:val="28"/>
        </w:rPr>
        <w:t>
      8) құқық қорғау органдарының білім беру ұйымдарына оқуға түсуге кандидаттар (бұдан әрі – оқуға кандидаттар) – азаматтық тұрғындар қатарынан құқық қорғау органдарының білім беру ұйымдарына оқуға түсуші адамдар және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9) әскери-дәрігерлік комиссияның медициналық куәландыруы (бұдан әрі - МК) – қарап-тексеру сәтінде сырқаттардың бар-жоғын, зақымының (жарақат, жаралану, контузия) салдарын, дене және психикалық дамуының (жай-күйін) ерекшеліктерін анықтау (растау) мақсатында кәсіби жарамдылығын, сырқатының ауырлығы дәрежесін және себепті байланысын, зақымының (жарақат, жаралану, контузия) салдарын анықтау үшін әскери-дәрігерлік комиссияның жеке тұлғаны қарап-тексеруді жүргізуі;</w:t>
      </w:r>
    </w:p>
    <w:p>
      <w:pPr>
        <w:spacing w:after="0"/>
        <w:ind w:left="0"/>
        <w:jc w:val="both"/>
      </w:pPr>
      <w:r>
        <w:rPr>
          <w:rFonts w:ascii="Times New Roman"/>
          <w:b w:val="false"/>
          <w:i w:val="false"/>
          <w:color w:val="000000"/>
          <w:sz w:val="28"/>
        </w:rPr>
        <w:t>
      10) психодиагностикалық тестілеу (бұдан әрі – ПД тестілеу) – жеке тұлғаның психологиялық ерекшеліктері туралы шартты мәліметтер алу мақсатында әдістемелердің міндетті және қосымша түрлерін пайдаланып тестілеудің топтық немесе жеке үрдісін жүргізу;</w:t>
      </w:r>
    </w:p>
    <w:p>
      <w:pPr>
        <w:spacing w:after="0"/>
        <w:ind w:left="0"/>
        <w:jc w:val="both"/>
      </w:pPr>
      <w:r>
        <w:rPr>
          <w:rFonts w:ascii="Times New Roman"/>
          <w:b w:val="false"/>
          <w:i w:val="false"/>
          <w:color w:val="000000"/>
          <w:sz w:val="28"/>
        </w:rPr>
        <w:t>
      11) психофизиологиялық зерттеу (бұдан әрі - ПФЗ) – жеке тұлғаның психологиялық және психофункциялық қасиетін жан-жақты бағалауға бағытталған ұйымдастырушылық және практикалық іс-шаралар жиынтығы;</w:t>
      </w:r>
    </w:p>
    <w:p>
      <w:pPr>
        <w:spacing w:after="0"/>
        <w:ind w:left="0"/>
        <w:jc w:val="both"/>
      </w:pPr>
      <w:r>
        <w:rPr>
          <w:rFonts w:ascii="Times New Roman"/>
          <w:b w:val="false"/>
          <w:i w:val="false"/>
          <w:color w:val="000000"/>
          <w:sz w:val="28"/>
        </w:rPr>
        <w:t>
      12) психофункциялық тестілеу (бұдан әрі – ПФ тестілеу) - орталық нерв жүйесінің функционалдық жай-күйінің жеке ерекшеліктерін зерттеуге арналған психологиялық тестілеу жүргізу;</w:t>
      </w:r>
    </w:p>
    <w:p>
      <w:pPr>
        <w:spacing w:after="0"/>
        <w:ind w:left="0"/>
        <w:jc w:val="both"/>
      </w:pPr>
      <w:r>
        <w:rPr>
          <w:rFonts w:ascii="Times New Roman"/>
          <w:b w:val="false"/>
          <w:i w:val="false"/>
          <w:color w:val="000000"/>
          <w:sz w:val="28"/>
        </w:rPr>
        <w:t>
      13) себепті байланыс – бұл жұмыс істейтін немесе бұрынғы қызметкердің сырқатының, алған зақымының (жарақат, контузия, жаралану) қызмет (әскери қызмет) өткеру немесе қызметтік міндеттерін (әскери қызмет міндеттерін) атқару кезеңімен себепті-салдарлық өзара байланысының бар болуын анықтайтын штаттық әскери-дәрігерлік комиссиялар белгілейтін сараптама санат;</w:t>
      </w:r>
    </w:p>
    <w:p>
      <w:pPr>
        <w:spacing w:after="0"/>
        <w:ind w:left="0"/>
        <w:jc w:val="both"/>
      </w:pPr>
      <w:r>
        <w:rPr>
          <w:rFonts w:ascii="Times New Roman"/>
          <w:b w:val="false"/>
          <w:i w:val="false"/>
          <w:color w:val="000000"/>
          <w:sz w:val="28"/>
        </w:rPr>
        <w:t>
      14) түпкілікті МК – қабылдау комиссиясы жұмысының кезеңінде штаттық емес ББҰ УӘДК жүргізетін оқуға түсетін адамдарды МК;</w:t>
      </w:r>
    </w:p>
    <w:p>
      <w:pPr>
        <w:spacing w:after="0"/>
        <w:ind w:left="0"/>
        <w:jc w:val="both"/>
      </w:pPr>
      <w:r>
        <w:rPr>
          <w:rFonts w:ascii="Times New Roman"/>
          <w:b w:val="false"/>
          <w:i w:val="false"/>
          <w:color w:val="000000"/>
          <w:sz w:val="28"/>
        </w:rPr>
        <w:t>
      15) сырттай әскери-дәрігерлік сараптама – бұрынғы қызметкерлердің жұмыстан шығу сәтінде әскери қызметке жарамдылық деңгейін, сырқаттарының, зақымдарының ауырлық дәрежесінің себепті байланысын анықтау мақсатында, қызметкерлерге – сондай-ақ олардың МК өту мүмкіндігі болмаған және (немесе) МК жүргізуден олар бас тартқан жағдайда медициналық сараптамалық және өзге де құжаттамаға сараптама жүргізу;</w:t>
      </w:r>
    </w:p>
    <w:p>
      <w:pPr>
        <w:spacing w:after="0"/>
        <w:ind w:left="0"/>
        <w:jc w:val="both"/>
      </w:pPr>
      <w:r>
        <w:rPr>
          <w:rFonts w:ascii="Times New Roman"/>
          <w:b w:val="false"/>
          <w:i w:val="false"/>
          <w:color w:val="000000"/>
          <w:sz w:val="28"/>
        </w:rPr>
        <w:t>
      16) штаттық әскери-дәрігерлік комиссиялар – тұрақты жұмыс істейтін, ішкі істер органдарының штаттық-ұйымдастырушылық құрылымындағы әскери-дәрігерлік комиссиялар;</w:t>
      </w:r>
    </w:p>
    <w:p>
      <w:pPr>
        <w:spacing w:after="0"/>
        <w:ind w:left="0"/>
        <w:jc w:val="both"/>
      </w:pPr>
      <w:r>
        <w:rPr>
          <w:rFonts w:ascii="Times New Roman"/>
          <w:b w:val="false"/>
          <w:i w:val="false"/>
          <w:color w:val="000000"/>
          <w:sz w:val="28"/>
        </w:rPr>
        <w:t>
      17) ішкі істер органдарының әскери-дәрігерлік комиссиялары (бұдан әрі – ІІО ӘДК) – құрамында медицина, психологиялық бейінді мамандары бар, медициналық куәландыру, психофизиологиялық зерттеу, сырттай сараптама және ӘДС-ның басқа да функцияларын жүргізетін ішкі істер органдарының бөліністері.";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"6. Қызметке кандидаттарға ӘДК-ге МК-ға жолдаманы алдағы қызмет орны бойынша бөліністердің кадр қызметтері, оқуға кандидаттарға олардың жеке істері қалыптастырылатын бөліністердің кадр қызметтері береді.</w:t>
      </w:r>
    </w:p>
    <w:bookmarkEnd w:id="2"/>
    <w:p>
      <w:pPr>
        <w:spacing w:after="0"/>
        <w:ind w:left="0"/>
        <w:jc w:val="both"/>
      </w:pPr>
      <w:r>
        <w:rPr>
          <w:rFonts w:ascii="Times New Roman"/>
          <w:b w:val="false"/>
          <w:i w:val="false"/>
          <w:color w:val="000000"/>
          <w:sz w:val="28"/>
        </w:rPr>
        <w:t>
      Қызметкерлерге ӘДК-ге МК-ға жолдаманы қазіргі жұмыс істейтін не болмаса алдағы уақытта жұмыс істейтін (орын ауыстырған кезде) қызмет орны бойынша бөліністердің кадр қызметтері береді.</w:t>
      </w:r>
    </w:p>
    <w:bookmarkStart w:name="z8" w:id="3"/>
    <w:p>
      <w:pPr>
        <w:spacing w:after="0"/>
        <w:ind w:left="0"/>
        <w:jc w:val="both"/>
      </w:pPr>
      <w:r>
        <w:rPr>
          <w:rFonts w:ascii="Times New Roman"/>
          <w:b w:val="false"/>
          <w:i w:val="false"/>
          <w:color w:val="000000"/>
          <w:sz w:val="28"/>
        </w:rPr>
        <w:t>
      7. МК МК-ге жолдама беретін бөліністердің кадр қызметтері орналасқан жері бойынша жұмыс істейтін ӘДК-де жүргізіледі.</w:t>
      </w:r>
    </w:p>
    <w:bookmarkEnd w:id="3"/>
    <w:p>
      <w:pPr>
        <w:spacing w:after="0"/>
        <w:ind w:left="0"/>
        <w:jc w:val="both"/>
      </w:pPr>
      <w:r>
        <w:rPr>
          <w:rFonts w:ascii="Times New Roman"/>
          <w:b w:val="false"/>
          <w:i w:val="false"/>
          <w:color w:val="000000"/>
          <w:sz w:val="28"/>
        </w:rPr>
        <w:t>
      Құқық қорғау органдары орталық аппараттарының қызметкерлеріне МК Қазақстан Республикасы Ішкі істер министрлігінің Орталық әскери-дәрігерлік комиссиясында (бұдан әрі – ІІМ-нің ОӘДК) өткізіледі.</w:t>
      </w:r>
    </w:p>
    <w:p>
      <w:pPr>
        <w:spacing w:after="0"/>
        <w:ind w:left="0"/>
        <w:jc w:val="both"/>
      </w:pPr>
      <w:r>
        <w:rPr>
          <w:rFonts w:ascii="Times New Roman"/>
          <w:b w:val="false"/>
          <w:i w:val="false"/>
          <w:color w:val="000000"/>
          <w:sz w:val="28"/>
        </w:rPr>
        <w:t>
      Құқық қорғау органдары орталық аппараттарының және олардың аумақтық бөліністерінің қызметін үйлестіретін ведомстволық бағынысты мекемелерінің кадр қызметтері қызметке кандидаттарды алдағы уақытта жұмыс істейтін немесе тұрғылықты жері бойынша ӘДК-ге МК-ға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ӘДК МК-ға жолдама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МК-ға жолдамада:</w:t>
      </w:r>
    </w:p>
    <w:p>
      <w:pPr>
        <w:spacing w:after="0"/>
        <w:ind w:left="0"/>
        <w:jc w:val="both"/>
      </w:pPr>
      <w:r>
        <w:rPr>
          <w:rFonts w:ascii="Times New Roman"/>
          <w:b w:val="false"/>
          <w:i w:val="false"/>
          <w:color w:val="000000"/>
          <w:sz w:val="28"/>
        </w:rPr>
        <w:t>
      куәландырылатын адамдардың санаты: қызметке кандидат, оқуға кандидат; қызметкер (бұдан әрі – куәландырылатындар санаты);</w:t>
      </w:r>
    </w:p>
    <w:p>
      <w:pPr>
        <w:spacing w:after="0"/>
        <w:ind w:left="0"/>
        <w:jc w:val="both"/>
      </w:pPr>
      <w:r>
        <w:rPr>
          <w:rFonts w:ascii="Times New Roman"/>
          <w:b w:val="false"/>
          <w:i w:val="false"/>
          <w:color w:val="000000"/>
          <w:sz w:val="28"/>
        </w:rPr>
        <w:t>
      арнаулы (әскери) атағы немесе сыныптық шені (қызметкерлер үшін);</w:t>
      </w:r>
    </w:p>
    <w:p>
      <w:pPr>
        <w:spacing w:after="0"/>
        <w:ind w:left="0"/>
        <w:jc w:val="both"/>
      </w:pPr>
      <w:r>
        <w:rPr>
          <w:rFonts w:ascii="Times New Roman"/>
          <w:b w:val="false"/>
          <w:i w:val="false"/>
          <w:color w:val="000000"/>
          <w:sz w:val="28"/>
        </w:rPr>
        <w:t>
      куәландырылатын адамның тегі, аты, әкесінің аты (бар болған жағдайда), туған жылы;</w:t>
      </w:r>
    </w:p>
    <w:p>
      <w:pPr>
        <w:spacing w:after="0"/>
        <w:ind w:left="0"/>
        <w:jc w:val="both"/>
      </w:pPr>
      <w:r>
        <w:rPr>
          <w:rFonts w:ascii="Times New Roman"/>
          <w:b w:val="false"/>
          <w:i w:val="false"/>
          <w:color w:val="000000"/>
          <w:sz w:val="28"/>
        </w:rPr>
        <w:t xml:space="preserve">
      МК мақсатты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ұсынылып отырған нақты лауазым және бөлініс (қызметке кандидаттар, қызметкерлер үшін);</w:t>
      </w:r>
    </w:p>
    <w:p>
      <w:pPr>
        <w:spacing w:after="0"/>
        <w:ind w:left="0"/>
        <w:jc w:val="both"/>
      </w:pPr>
      <w:r>
        <w:rPr>
          <w:rFonts w:ascii="Times New Roman"/>
          <w:b w:val="false"/>
          <w:i w:val="false"/>
          <w:color w:val="000000"/>
          <w:sz w:val="28"/>
        </w:rPr>
        <w:t>
      даярлау бағытының (факультеттің) және білім беру ұйымының атауы (оқуға кандидаттар үшін);</w:t>
      </w:r>
    </w:p>
    <w:p>
      <w:pPr>
        <w:spacing w:after="0"/>
        <w:ind w:left="0"/>
        <w:jc w:val="both"/>
      </w:pPr>
      <w:r>
        <w:rPr>
          <w:rFonts w:ascii="Times New Roman"/>
          <w:b w:val="false"/>
          <w:i w:val="false"/>
          <w:color w:val="000000"/>
          <w:sz w:val="28"/>
        </w:rPr>
        <w:t>
      қызметтен босатылудың болжамды себебі;</w:t>
      </w:r>
    </w:p>
    <w:p>
      <w:pPr>
        <w:spacing w:after="0"/>
        <w:ind w:left="0"/>
        <w:jc w:val="both"/>
      </w:pPr>
      <w:r>
        <w:rPr>
          <w:rFonts w:ascii="Times New Roman"/>
          <w:b w:val="false"/>
          <w:i w:val="false"/>
          <w:color w:val="000000"/>
          <w:sz w:val="28"/>
        </w:rPr>
        <w:t>
      еңбек сіңірген жылдары, оның ішінде жеңілдікпен есептелгені;</w:t>
      </w:r>
    </w:p>
    <w:p>
      <w:pPr>
        <w:spacing w:after="0"/>
        <w:ind w:left="0"/>
        <w:jc w:val="both"/>
      </w:pPr>
      <w:r>
        <w:rPr>
          <w:rFonts w:ascii="Times New Roman"/>
          <w:b w:val="false"/>
          <w:i w:val="false"/>
          <w:color w:val="000000"/>
          <w:sz w:val="28"/>
        </w:rPr>
        <w:t>
      соңғы МК күні мен орны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2" w:id="4"/>
    <w:p>
      <w:pPr>
        <w:spacing w:after="0"/>
        <w:ind w:left="0"/>
        <w:jc w:val="both"/>
      </w:pPr>
      <w:r>
        <w:rPr>
          <w:rFonts w:ascii="Times New Roman"/>
          <w:b w:val="false"/>
          <w:i w:val="false"/>
          <w:color w:val="000000"/>
          <w:sz w:val="28"/>
        </w:rPr>
        <w:t>
      "Көрсетілген адамдар кадр қызметі растай отырып, жұмыстан босату негіздемесін көрсетіп, жұмыстан босату туралы бұйрықтың көшірмесін ұсынады. Денсаулық жағдайы бойынша қызметтен босатылған жағдайда кадр қызметі жеке ісінен МК-ның тиісті қорытындысының расталған көшірмесі ӘДК-ге ұсынады (почтамен, кадр қызметтерінің қызметкерлері арқылы немесе электрондық құжаттар айналымы арқылы).";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Қызметке (оқуға) кандидаттар, қызметкерлер кадр қызметінің жолдамасымен бірге куәландыру үшін ӘДК-ға зертханалық және аспаптық зерттеулердің нәтижелерін, рентгенограммаларды (пленкаларды), арнайы зерттеу әдістерінің хаттамаларын (бұдан әрі - зерттеу нәтижелері),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қажетті медициналық және қызметтік құжаттарды ұсынады.</w:t>
      </w:r>
    </w:p>
    <w:p>
      <w:pPr>
        <w:spacing w:after="0"/>
        <w:ind w:left="0"/>
        <w:jc w:val="both"/>
      </w:pPr>
      <w:r>
        <w:rPr>
          <w:rFonts w:ascii="Times New Roman"/>
          <w:b w:val="false"/>
          <w:i w:val="false"/>
          <w:color w:val="000000"/>
          <w:sz w:val="28"/>
        </w:rPr>
        <w:t>
      ӘДК-ге ұсынуға арналған қажетті құжаттар мен зерттеулер нәтижелерінің міндетті тізбесін кадр қызметі куәландырылатын адамдарға ӘДК-ге жолдамамен бірге береді. Куәландырылатын адамдардың әрбір санаты үшін көрсетілген тізбені ӘДК құрайды.</w:t>
      </w:r>
    </w:p>
    <w:p>
      <w:pPr>
        <w:spacing w:after="0"/>
        <w:ind w:left="0"/>
        <w:jc w:val="both"/>
      </w:pPr>
      <w:r>
        <w:rPr>
          <w:rFonts w:ascii="Times New Roman"/>
          <w:b w:val="false"/>
          <w:i w:val="false"/>
          <w:color w:val="000000"/>
          <w:sz w:val="28"/>
        </w:rPr>
        <w:t>
      Анықтамалар, көшірмелер және зерттеу нәтижелері бланкілерде ресімделуі, мамандарының мөрлерімен және денсаулық сақтау мекемелерінің мөрлерімен расталуы тиіс. Куәландырылатын адамдардың жекелеген санаттары үшін құжаттардың және зерттеу нәтижелерінің қолданылу мерзімі осы Қағиданың тиісті тарауларында регламенттеледі.</w:t>
      </w:r>
    </w:p>
    <w:p>
      <w:pPr>
        <w:spacing w:after="0"/>
        <w:ind w:left="0"/>
        <w:jc w:val="both"/>
      </w:pPr>
      <w:r>
        <w:rPr>
          <w:rFonts w:ascii="Times New Roman"/>
          <w:b w:val="false"/>
          <w:i w:val="false"/>
          <w:color w:val="000000"/>
          <w:sz w:val="28"/>
        </w:rPr>
        <w:t>
      Медициналық жай-күйі (бақылау) туралы ұсынылатын мәліметтердің және зерттеу нәтижелерінің толықтығын және объективтілігін анықтау үшін ӘДК зерттеу, бақылау және емдеумен байланысты қосымша медициналық құжаттарды сұратады.</w:t>
      </w:r>
    </w:p>
    <w:p>
      <w:pPr>
        <w:spacing w:after="0"/>
        <w:ind w:left="0"/>
        <w:jc w:val="both"/>
      </w:pPr>
      <w:r>
        <w:rPr>
          <w:rFonts w:ascii="Times New Roman"/>
          <w:b w:val="false"/>
          <w:i w:val="false"/>
          <w:color w:val="000000"/>
          <w:sz w:val="28"/>
        </w:rPr>
        <w:t>
      Қосымша сұрау салу қажет болған жағдайда куәландырылатын адам жазбаша немесе электрондық цифрлық қолтаңба арқылы қажетті мәліметтерді ұсынуға жазбаша келісім береді, оның дербес медициналық деректерін қамтитын дербес медициналық деректері бар электрондық базасына енуге рұқсат береді.</w:t>
      </w:r>
    </w:p>
    <w:p>
      <w:pPr>
        <w:spacing w:after="0"/>
        <w:ind w:left="0"/>
        <w:jc w:val="both"/>
      </w:pPr>
      <w:r>
        <w:rPr>
          <w:rFonts w:ascii="Times New Roman"/>
          <w:b w:val="false"/>
          <w:i w:val="false"/>
          <w:color w:val="000000"/>
          <w:sz w:val="28"/>
        </w:rPr>
        <w:t>
      Жоғарыда санамаланған құжаттар және зерттеу нәтижелері болмаған не болмаса куәландырылатын адам қажетті мәліметтерді ұсынуға келісім беруден бас тартқан, дербес медициналық деректері бар электрондық базаға рұқсат болмаған жағдайда, көрсетілген тұлға МК жүргізуге жіберілмейді (оған МК актісін немесе картасын ресімдеуден бас тартылады) не болмаса басталған МК тоқтатыла тұрады.</w:t>
      </w:r>
    </w:p>
    <w:p>
      <w:pPr>
        <w:spacing w:after="0"/>
        <w:ind w:left="0"/>
        <w:jc w:val="both"/>
      </w:pPr>
      <w:r>
        <w:rPr>
          <w:rFonts w:ascii="Times New Roman"/>
          <w:b w:val="false"/>
          <w:i w:val="false"/>
          <w:color w:val="000000"/>
          <w:sz w:val="28"/>
        </w:rPr>
        <w:t>
      Куәландырылатын адамдар жалған (бұрмаланған) құжаттарды, мәліметтерді ұсыну фактілері анықталғанда, МК өткізуден шеттеледі және олар туралы "Тексерудің аяқталмауы себепті қорытынды шығарылған жоқ" қорытындысы қабылданады. Көрсетілген фактілерді растайтын құжаттар МК актісіне тігіледі. Көрсетілген фактілер туралы мәліметтер кадр қызметіне арналған қорытындысы бар ӘДК-нің анықтамасы "ескерту" бөлімінде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"МК жүйелі түрде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ӘДС өткізген кездегі тексеру әдістемесіне сәйкес көлемде жүргізіледі.</w:t>
      </w:r>
    </w:p>
    <w:p>
      <w:pPr>
        <w:spacing w:after="0"/>
        <w:ind w:left="0"/>
        <w:jc w:val="both"/>
      </w:pPr>
      <w:r>
        <w:rPr>
          <w:rFonts w:ascii="Times New Roman"/>
          <w:b w:val="false"/>
          <w:i w:val="false"/>
          <w:color w:val="000000"/>
          <w:sz w:val="28"/>
        </w:rPr>
        <w:t>
      ӘДК қорытындыларын есепке алудың электронды жүйесі бар болған кезде медициналық тіркеуші ішкі істер органдарының барлық ӘДК бірыңғай базасы бойынша алдыңғы өткізілген барлық МК нәтижелерінің бар (жоқ) екеніне тексеру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8" w:id="5"/>
    <w:p>
      <w:pPr>
        <w:spacing w:after="0"/>
        <w:ind w:left="0"/>
        <w:jc w:val="both"/>
      </w:pPr>
      <w:r>
        <w:rPr>
          <w:rFonts w:ascii="Times New Roman"/>
          <w:b w:val="false"/>
          <w:i w:val="false"/>
          <w:color w:val="000000"/>
          <w:sz w:val="28"/>
        </w:rPr>
        <w:t>
      "13. МК-ның кез келген сатысында Талаптарға сәйкес қызметке немесе оқуға түсуге кедергі келтіретін денсаулық және даму жағдайы ерекшеліктері, ал әйел адамдарда – сондай-ақ жүктілік анықталған кезде, одан әрі тиісті қорытынды қабылданатын ӘДК-нің қорытынды отырысына дейін МК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Сарапшы-дәрігерде тексеру аяқталғаннан кейін, сарапшы-психиатрда тексеру жүргізгенге дейін, қызметке (оқуға) кандидаттарға және осы Қағидалардың </w:t>
      </w:r>
      <w:r>
        <w:rPr>
          <w:rFonts w:ascii="Times New Roman"/>
          <w:b w:val="false"/>
          <w:i w:val="false"/>
          <w:color w:val="000000"/>
          <w:sz w:val="28"/>
        </w:rPr>
        <w:t>148-тармағының</w:t>
      </w:r>
      <w:r>
        <w:rPr>
          <w:rFonts w:ascii="Times New Roman"/>
          <w:b w:val="false"/>
          <w:i w:val="false"/>
          <w:color w:val="000000"/>
          <w:sz w:val="28"/>
        </w:rPr>
        <w:t xml:space="preserve"> 3) тармақшасындағы көрсетілген қызметке (оқуға) кандидаттарға және қызметкерлер санаттарына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және осы Қағидалардың 2-қосымшасының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ПФЗ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22" w:id="6"/>
    <w:p>
      <w:pPr>
        <w:spacing w:after="0"/>
        <w:ind w:left="0"/>
        <w:jc w:val="both"/>
      </w:pPr>
      <w:r>
        <w:rPr>
          <w:rFonts w:ascii="Times New Roman"/>
          <w:b w:val="false"/>
          <w:i w:val="false"/>
          <w:color w:val="000000"/>
          <w:sz w:val="28"/>
        </w:rPr>
        <w:t>
      "МК және ПФЗ нәтижелерін алдын ала талқылау азаматтардың қатысуынсыз жүргізіледі.</w:t>
      </w:r>
    </w:p>
    <w:bookmarkEnd w:id="6"/>
    <w:p>
      <w:pPr>
        <w:spacing w:after="0"/>
        <w:ind w:left="0"/>
        <w:jc w:val="both"/>
      </w:pPr>
      <w:r>
        <w:rPr>
          <w:rFonts w:ascii="Times New Roman"/>
          <w:b w:val="false"/>
          <w:i w:val="false"/>
          <w:color w:val="000000"/>
          <w:sz w:val="28"/>
        </w:rPr>
        <w:t>
      ӘДК қорытындысы және қаулысы комиссия отырысына қатысқан сарапшы-дәрігерлердің және комиссия төрағасының қатысуымен қарапайым көпшілік даусымен алқалы түрде қабылданады. Дауыстар тең болған жағдайда комиссия төрағасының дауысы шешуші болып табылады. Комиссия төрағасы немесе жекелеген мүшелері ӘДК қабылдаған жалпы қорытындымен келіспеген жағдайда МК актісінің (картасының) қорытынды бөлімінде және ӘДК отырысының хаттамасына қолының және лауазымының жанына "келіспеймін" не болмаса "қалыс қаламын" белгісін қояды. Келіспеушілік туғызған тұжырымдар және негізделген ерекше пікір МК актісіне (картасына) және ӘДК отырысының хаттамасына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"24. Қорытынды диагноз, сырқаттың, жарақаттың, мертігудің (қызметкерлерде) себепті байланысы туралы қаулы, ӘДК қорытынды отырысының қорытындысы және ПФЗ қорытындылары (психиатрдың сараптамалық диагноздардан және психологиялық мінездеме мазмұнынан басқа) куәландырылатын адамның қатысуымен жарияланады.</w:t>
      </w:r>
    </w:p>
    <w:bookmarkEnd w:id="7"/>
    <w:p>
      <w:pPr>
        <w:spacing w:after="0"/>
        <w:ind w:left="0"/>
        <w:jc w:val="both"/>
      </w:pPr>
      <w:r>
        <w:rPr>
          <w:rFonts w:ascii="Times New Roman"/>
          <w:b w:val="false"/>
          <w:i w:val="false"/>
          <w:color w:val="000000"/>
          <w:sz w:val="28"/>
        </w:rPr>
        <w:t>
      Қызметке (оқуға) кандидаттар, нақты лауазымдағы қызметке жарамсыз деп танылған, әскери қызметке жарамсыз немесе шектеулі жарамды, ПФЗ нәтижелері бойынша ұсынылмайтын, сондай-ақ қызметтен босатылуына байланысты МК-ге жолданған қызметкерлер кез келген қорытындыны шығару кезінде ӘДК қорытындысымен танысқаны туралы МК актісінде қол қояды.</w:t>
      </w:r>
    </w:p>
    <w:p>
      <w:pPr>
        <w:spacing w:after="0"/>
        <w:ind w:left="0"/>
        <w:jc w:val="both"/>
      </w:pPr>
      <w:r>
        <w:rPr>
          <w:rFonts w:ascii="Times New Roman"/>
          <w:b w:val="false"/>
          <w:i w:val="false"/>
          <w:color w:val="000000"/>
          <w:sz w:val="28"/>
        </w:rPr>
        <w:t>
      МК және ПФЗ аяқталған соң азаматтарға амбулаториялық карталар қайтарылады. Қызметке (оқуға) жарамсыз деп танылған азаматтардың өтініштері бойынша оларға медициналық құжаттарының (анықтамалар, талдаулар) көшірмелері немесе олардың белгіленген диагнозды негіздейтін, ӘДК қорытындысын негіздейтін медициналық құжаттары мен зерттеулер нәтижелерінен басқаларының түпнұсқалары кайтарылады.";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үшінші бөлігі мынадай редакцияда жазылсын:</w:t>
      </w:r>
    </w:p>
    <w:bookmarkStart w:name="z26" w:id="8"/>
    <w:p>
      <w:pPr>
        <w:spacing w:after="0"/>
        <w:ind w:left="0"/>
        <w:jc w:val="both"/>
      </w:pPr>
      <w:r>
        <w:rPr>
          <w:rFonts w:ascii="Times New Roman"/>
          <w:b w:val="false"/>
          <w:i w:val="false"/>
          <w:color w:val="000000"/>
          <w:sz w:val="28"/>
        </w:rPr>
        <w:t>
      "ІІО ӘДК-де көрсетілген адамдарды қызметке жарамды деп танығанда медициналық сараптама және әскери-есеп құжаттары ІІМ ОӘДК-ге бекітуге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8" w:id="9"/>
    <w:p>
      <w:pPr>
        <w:spacing w:after="0"/>
        <w:ind w:left="0"/>
        <w:jc w:val="both"/>
      </w:pPr>
      <w:r>
        <w:rPr>
          <w:rFonts w:ascii="Times New Roman"/>
          <w:b w:val="false"/>
          <w:i w:val="false"/>
          <w:color w:val="000000"/>
          <w:sz w:val="28"/>
        </w:rPr>
        <w:t>
      "35. Бұдан бұрын Қазақстан Республикасы ІІО, Қарулы күштерінің, басқа да әскерлер мен әскери құралымдарының, арнайы мемлекеттік органдарының ӘДК-де диагнозына қарамастан, әскери есептен шығара отырып әскери қызметке жарамсыз деп танылған қызметке кандидаттар, сондай-ақ психикалық және мінез-құлық бұзылулары (аурулары) бойынша әскери қызметке жарамсыз немесе шектеулі жарамды деп танылғандар қызметке жаңадан қабылдану сәтінде әскери есеп санатына және диагнозына қарамастан МК-ға жіберілмейді.";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0" w:id="10"/>
    <w:p>
      <w:pPr>
        <w:spacing w:after="0"/>
        <w:ind w:left="0"/>
        <w:jc w:val="both"/>
      </w:pPr>
      <w:r>
        <w:rPr>
          <w:rFonts w:ascii="Times New Roman"/>
          <w:b w:val="false"/>
          <w:i w:val="false"/>
          <w:color w:val="000000"/>
          <w:sz w:val="28"/>
        </w:rPr>
        <w:t>
      "36. Медициналық-әлеуметтік сараптама бөлімдері (бұдан әрі – МӘС бөлімдері) мүгедектігі бар адамдар деп танылған қызметке кандидаттар мүгедектігінің дәрежесі мен себептеріне қарамастан МК-ға жіберілмейді.";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"37. Қызметке кандидаттар ӘДК-ге куәландыру үшін кадр қызметінің жолдамасымен бірге:</w:t>
      </w:r>
    </w:p>
    <w:bookmarkEnd w:id="11"/>
    <w:p>
      <w:pPr>
        <w:spacing w:after="0"/>
        <w:ind w:left="0"/>
        <w:jc w:val="both"/>
      </w:pPr>
      <w:r>
        <w:rPr>
          <w:rFonts w:ascii="Times New Roman"/>
          <w:b w:val="false"/>
          <w:i w:val="false"/>
          <w:color w:val="000000"/>
          <w:sz w:val="28"/>
        </w:rPr>
        <w:t>
      1) электрондық картасынан мәліметтердің қағаз түріндегі көшірмелерін және (немесе) кемінде соңғы 5 жыл кезеңіндегі медициналық денсаулық жағдайын сипаттайтын амбулаторлық картасын, амбулаторлық картасы болмаған жағдайда – себебін (жоғалғаны, басталмағаны) көрсете отырып, тіркелген емханасынан анықтама;</w:t>
      </w:r>
    </w:p>
    <w:p>
      <w:pPr>
        <w:spacing w:after="0"/>
        <w:ind w:left="0"/>
        <w:jc w:val="both"/>
      </w:pPr>
      <w:r>
        <w:rPr>
          <w:rFonts w:ascii="Times New Roman"/>
          <w:b w:val="false"/>
          <w:i w:val="false"/>
          <w:color w:val="000000"/>
          <w:sz w:val="28"/>
        </w:rPr>
        <w:t>
      2) электрондық немесе амбулаторлық картадан үзінді көшірме және бақыланатын жері бойынша (жұмыс, оқу немесе қызмет) учаскелік дәрігерден, одан басқа, әйел жынысты адамдардан бақыланатын жері бойынша гинекологтан басқа медициналық құжаттардың көшірмелері, кемінде соңғы 5 жыл кезеңіндегі денсаулық жағдайы, жүгінуі, динамикалық бақылау және ауырған аурулары және мүгедектігі бар (жоғы) туралы мәліметтерді қамтитын медициналық құжаттардың жазбаша көшірмесін (МК басталғанға дейін 6 айдан аспайтын мерзімде берілген);</w:t>
      </w:r>
    </w:p>
    <w:p>
      <w:pPr>
        <w:spacing w:after="0"/>
        <w:ind w:left="0"/>
        <w:jc w:val="both"/>
      </w:pPr>
      <w:r>
        <w:rPr>
          <w:rFonts w:ascii="Times New Roman"/>
          <w:b w:val="false"/>
          <w:i w:val="false"/>
          <w:color w:val="000000"/>
          <w:sz w:val="28"/>
        </w:rPr>
        <w:t>
      3) тұрғылықты жері бойынша облыстық (республикалық маңызы бар қалада немесе астанада тұрған кезде - қалалық) наркологиялық, психоневрологиялық, туберкулезге қарсы, тері-венерологиялық диспансерлерден кемінде соңғы 5 жыл кезеңінде динамикалық бақылау, денсаулық жағдайы, жүгінуі, ауырған аурулары, және мүгедектігі бар (жоғы) туралы анықтамалар (МК басталғанға дейін 6 айдан аспайтын мерзімде берілген) (аудандық емдеу-профилактикалық мекемесінің психиатриялық кабинетінен мәліметтер болған жағдайда қалалық, облыстық диспансерлерден анықтама ұсыну мүмкіндігі; тұрғылықты жері ауысқан жағдайда көрсетілген кезеңдегі тұрғылықты жері бойынша барлық психоневрологиялық диспансерлерден анықтама ұсынылады);</w:t>
      </w:r>
    </w:p>
    <w:p>
      <w:pPr>
        <w:spacing w:after="0"/>
        <w:ind w:left="0"/>
        <w:jc w:val="both"/>
      </w:pPr>
      <w:r>
        <w:rPr>
          <w:rFonts w:ascii="Times New Roman"/>
          <w:b w:val="false"/>
          <w:i w:val="false"/>
          <w:color w:val="000000"/>
          <w:sz w:val="28"/>
        </w:rPr>
        <w:t>
      4) әскери билетін (тіркеу куәлігін);</w:t>
      </w:r>
    </w:p>
    <w:p>
      <w:pPr>
        <w:spacing w:after="0"/>
        <w:ind w:left="0"/>
        <w:jc w:val="both"/>
      </w:pPr>
      <w:r>
        <w:rPr>
          <w:rFonts w:ascii="Times New Roman"/>
          <w:b w:val="false"/>
          <w:i w:val="false"/>
          <w:color w:val="000000"/>
          <w:sz w:val="28"/>
        </w:rPr>
        <w:t>
      5) жеке куәліктің (паспорттың, тууы туралы куәліктің) көшірмесі;</w:t>
      </w:r>
    </w:p>
    <w:p>
      <w:pPr>
        <w:spacing w:after="0"/>
        <w:ind w:left="0"/>
        <w:jc w:val="both"/>
      </w:pPr>
      <w:r>
        <w:rPr>
          <w:rFonts w:ascii="Times New Roman"/>
          <w:b w:val="false"/>
          <w:i w:val="false"/>
          <w:color w:val="000000"/>
          <w:sz w:val="28"/>
        </w:rPr>
        <w:t>
      6) жұмыстан шығару негіздемесі көрсетілген жұмыстан босату туралы бұйрықтан үзінді (бұрынғы қызметкерлер мен әскери қызметшілер үшін), ал денсаулық жағдайы бойынша жұмыстан босатылған жағдайда – ӘДК-нің тиісті қорытындысының көшірмесін;</w:t>
      </w:r>
    </w:p>
    <w:p>
      <w:pPr>
        <w:spacing w:after="0"/>
        <w:ind w:left="0"/>
        <w:jc w:val="both"/>
      </w:pPr>
      <w:r>
        <w:rPr>
          <w:rFonts w:ascii="Times New Roman"/>
          <w:b w:val="false"/>
          <w:i w:val="false"/>
          <w:color w:val="000000"/>
          <w:sz w:val="28"/>
        </w:rPr>
        <w:t>
      7) МК басталған күнге дейін күнтізбелік 14 күннен аспайтын мезгiлде жүргізілген медициналық зерттеу нәтижелері:</w:t>
      </w:r>
    </w:p>
    <w:p>
      <w:pPr>
        <w:spacing w:after="0"/>
        <w:ind w:left="0"/>
        <w:jc w:val="both"/>
      </w:pPr>
      <w:r>
        <w:rPr>
          <w:rFonts w:ascii="Times New Roman"/>
          <w:b w:val="false"/>
          <w:i w:val="false"/>
          <w:color w:val="000000"/>
          <w:sz w:val="28"/>
        </w:rPr>
        <w:t>
      қанның клиникалық (кеңейтілген) талдауын;</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реакциясын;</w:t>
      </w:r>
    </w:p>
    <w:p>
      <w:pPr>
        <w:spacing w:after="0"/>
        <w:ind w:left="0"/>
        <w:jc w:val="both"/>
      </w:pPr>
      <w:r>
        <w:rPr>
          <w:rFonts w:ascii="Times New Roman"/>
          <w:b w:val="false"/>
          <w:i w:val="false"/>
          <w:color w:val="000000"/>
          <w:sz w:val="28"/>
        </w:rPr>
        <w:t>
      несептің жалпы талдауын (микроскопиямен);</w:t>
      </w:r>
    </w:p>
    <w:p>
      <w:pPr>
        <w:spacing w:after="0"/>
        <w:ind w:left="0"/>
        <w:jc w:val="both"/>
      </w:pPr>
      <w:r>
        <w:rPr>
          <w:rFonts w:ascii="Times New Roman"/>
          <w:b w:val="false"/>
          <w:i w:val="false"/>
          <w:color w:val="000000"/>
          <w:sz w:val="28"/>
        </w:rPr>
        <w:t>
      қанның құрамындағы глюкозаны (40 жастан асқан адамдарға) анықтауға арналған талдауын;</w:t>
      </w:r>
    </w:p>
    <w:p>
      <w:pPr>
        <w:spacing w:after="0"/>
        <w:ind w:left="0"/>
        <w:jc w:val="both"/>
      </w:pPr>
      <w:r>
        <w:rPr>
          <w:rFonts w:ascii="Times New Roman"/>
          <w:b w:val="false"/>
          <w:i w:val="false"/>
          <w:color w:val="000000"/>
          <w:sz w:val="28"/>
        </w:rPr>
        <w:t>
      тазалық дәрежесіне жағындысын (әйел жынысты адамдарға);</w:t>
      </w:r>
    </w:p>
    <w:p>
      <w:pPr>
        <w:spacing w:after="0"/>
        <w:ind w:left="0"/>
        <w:jc w:val="both"/>
      </w:pPr>
      <w:r>
        <w:rPr>
          <w:rFonts w:ascii="Times New Roman"/>
          <w:b w:val="false"/>
          <w:i w:val="false"/>
          <w:color w:val="000000"/>
          <w:sz w:val="28"/>
        </w:rPr>
        <w:t>
      қалыпты жағдайдағы мағынасы ашылып жазылған электрокардиография;</w:t>
      </w:r>
    </w:p>
    <w:p>
      <w:pPr>
        <w:spacing w:after="0"/>
        <w:ind w:left="0"/>
        <w:jc w:val="both"/>
      </w:pPr>
      <w:r>
        <w:rPr>
          <w:rFonts w:ascii="Times New Roman"/>
          <w:b w:val="false"/>
          <w:i w:val="false"/>
          <w:color w:val="000000"/>
          <w:sz w:val="28"/>
        </w:rPr>
        <w:t>
      ағзада есірткі және психотроптық заттардың (наркологиялық диспансерден) болуына тестілеу нәтижелерін;</w:t>
      </w:r>
    </w:p>
    <w:p>
      <w:pPr>
        <w:spacing w:after="0"/>
        <w:ind w:left="0"/>
        <w:jc w:val="both"/>
      </w:pPr>
      <w:r>
        <w:rPr>
          <w:rFonts w:ascii="Times New Roman"/>
          <w:b w:val="false"/>
          <w:i w:val="false"/>
          <w:color w:val="000000"/>
          <w:sz w:val="28"/>
        </w:rPr>
        <w:t>
      8) МК басталған күнге дейін 3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электр энцефалография, спирография және мұрынның қосалқы қуыстарының рентгенографиясын (өрт сөндіруге және авариялық-құтқару жұмыстарына байланысты лауазымдарға кандидаттарға);</w:t>
      </w:r>
    </w:p>
    <w:p>
      <w:pPr>
        <w:spacing w:after="0"/>
        <w:ind w:left="0"/>
        <w:jc w:val="both"/>
      </w:pPr>
      <w:r>
        <w:rPr>
          <w:rFonts w:ascii="Times New Roman"/>
          <w:b w:val="false"/>
          <w:i w:val="false"/>
          <w:color w:val="000000"/>
          <w:sz w:val="28"/>
        </w:rPr>
        <w:t>
      кеуде клеткасы органдарының сипаттамасы жазылған (пленкада немесе қағазда жазылған) флюорограммасы (рентгенограммасы);</w:t>
      </w:r>
    </w:p>
    <w:p>
      <w:pPr>
        <w:spacing w:after="0"/>
        <w:ind w:left="0"/>
        <w:jc w:val="both"/>
      </w:pPr>
      <w:r>
        <w:rPr>
          <w:rFonts w:ascii="Times New Roman"/>
          <w:b w:val="false"/>
          <w:i w:val="false"/>
          <w:color w:val="000000"/>
          <w:sz w:val="28"/>
        </w:rPr>
        <w:t>
      9) МК басталған күнге дейін 6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қанды АИТВ-инфекциясына талдауды;</w:t>
      </w:r>
    </w:p>
    <w:p>
      <w:pPr>
        <w:spacing w:after="0"/>
        <w:ind w:left="0"/>
        <w:jc w:val="both"/>
      </w:pPr>
      <w:r>
        <w:rPr>
          <w:rFonts w:ascii="Times New Roman"/>
          <w:b w:val="false"/>
          <w:i w:val="false"/>
          <w:color w:val="000000"/>
          <w:sz w:val="28"/>
        </w:rPr>
        <w:t>
      қанды В және С вирустық гепатитінің маркерлеріне талдауды;</w:t>
      </w:r>
    </w:p>
    <w:p>
      <w:pPr>
        <w:spacing w:after="0"/>
        <w:ind w:left="0"/>
        <w:jc w:val="both"/>
      </w:pPr>
      <w:r>
        <w:rPr>
          <w:rFonts w:ascii="Times New Roman"/>
          <w:b w:val="false"/>
          <w:i w:val="false"/>
          <w:color w:val="000000"/>
          <w:sz w:val="28"/>
        </w:rPr>
        <w:t>
      эхокардиография және стресс-тредмилтест ("Сұңқар", "Арлан" бөліністеріне, жылдам қимылдайтын арнайы жасаққа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 ұсынады.</w:t>
      </w:r>
    </w:p>
    <w:p>
      <w:pPr>
        <w:spacing w:after="0"/>
        <w:ind w:left="0"/>
        <w:jc w:val="both"/>
      </w:pPr>
      <w:r>
        <w:rPr>
          <w:rFonts w:ascii="Times New Roman"/>
          <w:b w:val="false"/>
          <w:i w:val="false"/>
          <w:color w:val="000000"/>
          <w:sz w:val="28"/>
        </w:rPr>
        <w:t>
      Медициналық көрсетілімдер бойынша қажетті қосымша зерттеулер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"40. Тұрақты сипаттағы негіздемелер бойынша бұрын жарамсыз деп танылған адамдар бұрынғы лауазымға қойылатын талаптармен салыстырғанда Талаптардың тармақтары мен бағандарына сәйкес денсаулық жағдайына және дамуына бірдей немесе жоғары талаптарды көздейтін лауазымға МК сәтінен бастап 6 ай ішінде қайта куәландыруға жіберілмейді.</w:t>
      </w:r>
    </w:p>
    <w:bookmarkEnd w:id="12"/>
    <w:p>
      <w:pPr>
        <w:spacing w:after="0"/>
        <w:ind w:left="0"/>
        <w:jc w:val="both"/>
      </w:pPr>
      <w:r>
        <w:rPr>
          <w:rFonts w:ascii="Times New Roman"/>
          <w:b w:val="false"/>
          <w:i w:val="false"/>
          <w:color w:val="000000"/>
          <w:sz w:val="28"/>
        </w:rPr>
        <w:t>
      Егер кандидаттың денсаулық жағдайында құжаттармен расталатын ӘДК қорытындысын қайта қарауға негіз болатын өзгерістер пайда болса, не болмаса ӘДК-нің алдыңғы қорытындының негізділігін тексеру үшін бақылау зерттеуін немесе қайтадан куәландыру туралы шешімі бойынша, онда МК көрсетілген мерзімнен бұрын өткізіледі.</w:t>
      </w:r>
    </w:p>
    <w:p>
      <w:pPr>
        <w:spacing w:after="0"/>
        <w:ind w:left="0"/>
        <w:jc w:val="both"/>
      </w:pPr>
      <w:r>
        <w:rPr>
          <w:rFonts w:ascii="Times New Roman"/>
          <w:b w:val="false"/>
          <w:i w:val="false"/>
          <w:color w:val="000000"/>
          <w:sz w:val="28"/>
        </w:rPr>
        <w:t>
      Алдыңғы МК сәтінен 6 ай ішінде бұрынғы лауазымға қойылатын Талаптармен салыстырғанда тармақтары мен бағандарына сәйкес денсаулық жағдайына және дамуына қойылатын Талаптардың бірдей немесе жоғары талаптарды көздейтін лауазымға жарамдылығы туралы ӘДК жаңа қорытындысын шығарған кезде бұрынғы МК қорытындының күші жойылды деп есептеледі.</w:t>
      </w:r>
    </w:p>
    <w:p>
      <w:pPr>
        <w:spacing w:after="0"/>
        <w:ind w:left="0"/>
        <w:jc w:val="both"/>
      </w:pPr>
      <w:r>
        <w:rPr>
          <w:rFonts w:ascii="Times New Roman"/>
          <w:b w:val="false"/>
          <w:i w:val="false"/>
          <w:color w:val="000000"/>
          <w:sz w:val="28"/>
        </w:rPr>
        <w:t>
      Жіті аурулар (жағдайлар), мертігудің (жарақаттардың, жараланудың, контузиялардың) уақытша салдарлары себепті бұрын жарамсыз деп танылған адамдар емделгенін растайтын медициналық құжаттарды ұсынғаннан кейін қайта куәландыруға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Алдын ала МК ІІМ ОӘДК, облыстардың, республикалық маңызы бар қалалардың Полиция департаменттерінің ӘДК (бұдан әрі – ПД ӘДК) түсу емтихандарынан кемінде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бекітілген Жоғары білімнің білім беру бағдарламаларын іске асыратын Қазақстан Республикасы Ішкі істер министрлігінің әскери, арнайы оқу орындарына оқуға қабылдау қағидаларына және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сәйкес жеке істерді оқу орындарына жіберу мерзімінен кешіктірілмей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"50. Түпкілікті МК-ны қабылдау комиссиясының жұмысы кезеңінде ББҰ УӘДК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үшінші бөлігі мынадай редакцияда жазылсын:</w:t>
      </w:r>
    </w:p>
    <w:bookmarkStart w:name="z40" w:id="14"/>
    <w:p>
      <w:pPr>
        <w:spacing w:after="0"/>
        <w:ind w:left="0"/>
        <w:jc w:val="both"/>
      </w:pPr>
      <w:r>
        <w:rPr>
          <w:rFonts w:ascii="Times New Roman"/>
          <w:b w:val="false"/>
          <w:i w:val="false"/>
          <w:color w:val="000000"/>
          <w:sz w:val="28"/>
        </w:rPr>
        <w:t>
      "Қызметкер денсаулық жағдайына байланысты МК-дан өте алмаған немесе бетпе-бет МК-дан өтуден бас тартатынын жазбаша ресімдеуге келіспеген жағдайда кадр қызметі еркін нысанда келіспеу (мүмкіндігі болмауы) туралы актіні ресімдейді, ол сырттай сараптамаға арналған жолдамамен және ұсынымхатпен бірге ӘДК-ге жіберіледі.</w:t>
      </w:r>
    </w:p>
    <w:bookmarkEnd w:id="14"/>
    <w:p>
      <w:pPr>
        <w:spacing w:after="0"/>
        <w:ind w:left="0"/>
        <w:jc w:val="both"/>
      </w:pPr>
      <w:r>
        <w:rPr>
          <w:rFonts w:ascii="Times New Roman"/>
          <w:b w:val="false"/>
          <w:i w:val="false"/>
          <w:color w:val="000000"/>
          <w:sz w:val="28"/>
        </w:rPr>
        <w:t>
      Қызметкер қызметке жарамдылық дәрежесі туралы қорытынды МК сәтінде қызметке жарамдылық дәрежесі туралы қорытынды қабылдауға негіз беретін құжаттармен расталған медициналық мәліметтер бар болған кезде шығарылады.";</w:t>
      </w:r>
    </w:p>
    <w:bookmarkStart w:name="z41" w:id="15"/>
    <w:p>
      <w:pPr>
        <w:spacing w:after="0"/>
        <w:ind w:left="0"/>
        <w:jc w:val="both"/>
      </w:pPr>
      <w:r>
        <w:rPr>
          <w:rFonts w:ascii="Times New Roman"/>
          <w:b w:val="false"/>
          <w:i w:val="false"/>
          <w:color w:val="000000"/>
          <w:sz w:val="28"/>
        </w:rPr>
        <w:t>
      мынадай мазмұндағы 56-1-тармақпен толықтырылсын:</w:t>
      </w:r>
    </w:p>
    <w:bookmarkEnd w:id="15"/>
    <w:bookmarkStart w:name="z42" w:id="16"/>
    <w:p>
      <w:pPr>
        <w:spacing w:after="0"/>
        <w:ind w:left="0"/>
        <w:jc w:val="both"/>
      </w:pPr>
      <w:r>
        <w:rPr>
          <w:rFonts w:ascii="Times New Roman"/>
          <w:b w:val="false"/>
          <w:i w:val="false"/>
          <w:color w:val="000000"/>
          <w:sz w:val="28"/>
        </w:rPr>
        <w:t>
      "56-1. Аурулардың, зақымдардың (контузия, жаралану, жарақаттану) салдарларының тұрақты қолайсыз ДСЖ бар екенін және қызметкерді немесе курсантты МК-ға жіберу қажеттілігін анықтауды ІІО емдеу-профилактикалық ұйымының дәрігерлік-консультациялық комиссиялары ІІО ӘДК мамандарының қатысуымен міндетті медициналық және (немесе) профилактикалық тексеру, емдеу, жалпы және динамикалық бақылау нәтижелері бойынша жүргізеді.</w:t>
      </w:r>
    </w:p>
    <w:bookmarkEnd w:id="16"/>
    <w:p>
      <w:pPr>
        <w:spacing w:after="0"/>
        <w:ind w:left="0"/>
        <w:jc w:val="both"/>
      </w:pPr>
      <w:r>
        <w:rPr>
          <w:rFonts w:ascii="Times New Roman"/>
          <w:b w:val="false"/>
          <w:i w:val="false"/>
          <w:color w:val="000000"/>
          <w:sz w:val="28"/>
        </w:rPr>
        <w:t>
      Қызметкердің немесе курсанттың тұрғылықты мекенжайы (қызметі) бойынша ІІО емдеу-профилактикалық ұйымы болмаған кезде құқық қорғау органының кадр қызметі осы жұмысты кейіннен ІІО ӘДК-мен кеңесе отырып, бекітілген жеріндегі емдеу-профилактикалық ұйымында жүргізуге бастама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4" w:id="17"/>
    <w:p>
      <w:pPr>
        <w:spacing w:after="0"/>
        <w:ind w:left="0"/>
        <w:jc w:val="both"/>
      </w:pPr>
      <w:r>
        <w:rPr>
          <w:rFonts w:ascii="Times New Roman"/>
          <w:b w:val="false"/>
          <w:i w:val="false"/>
          <w:color w:val="000000"/>
          <w:sz w:val="28"/>
        </w:rPr>
        <w:t>
      "58. Талаптардың III, IV бағандарына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17"/>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6" w:id="18"/>
    <w:p>
      <w:pPr>
        <w:spacing w:after="0"/>
        <w:ind w:left="0"/>
        <w:jc w:val="both"/>
      </w:pPr>
      <w:r>
        <w:rPr>
          <w:rFonts w:ascii="Times New Roman"/>
          <w:b w:val="false"/>
          <w:i w:val="false"/>
          <w:color w:val="000000"/>
          <w:sz w:val="28"/>
        </w:rPr>
        <w:t>
      "60. Қызметтен жоспарлы босатылуына байланысты ӘДК-ге жіберілген қызметкерлер кадр қызметінен жалпы жұмыс өтілі және қызмет өткеру жылы, оның ішінде жеңілдікпен саналған өтілі туралы анықтама ұсынады.</w:t>
      </w:r>
    </w:p>
    <w:bookmarkEnd w:id="18"/>
    <w:p>
      <w:pPr>
        <w:spacing w:after="0"/>
        <w:ind w:left="0"/>
        <w:jc w:val="both"/>
      </w:pPr>
      <w:r>
        <w:rPr>
          <w:rFonts w:ascii="Times New Roman"/>
          <w:b w:val="false"/>
          <w:i w:val="false"/>
          <w:color w:val="000000"/>
          <w:sz w:val="28"/>
        </w:rPr>
        <w:t>
      Көрсетілген адамдарға кемінде күнтізбелік 8-10 күн ішінде стационарлық тексеру (емдеу) жүргізіледі. Стационарлық тексеру нәтижелері стационарлық науқастың медициналық картасынан толық үзіндімен ресімделеді. Ақпаратты нақтылау үшін ӘДК стационарлық науқастың медициналық картасын сұратады және қарайды.</w:t>
      </w:r>
    </w:p>
    <w:p>
      <w:pPr>
        <w:spacing w:after="0"/>
        <w:ind w:left="0"/>
        <w:jc w:val="both"/>
      </w:pPr>
      <w:r>
        <w:rPr>
          <w:rFonts w:ascii="Times New Roman"/>
          <w:b w:val="false"/>
          <w:i w:val="false"/>
          <w:color w:val="000000"/>
          <w:sz w:val="28"/>
        </w:rPr>
        <w:t>
      Соңғы 6 ай ішінде сараптамалық ауруы, жарақаттары немесе зақымдары бойынша тексеру нәтижелері стационарлық көшірмелер бар болған жағдайда МК қайталап стационарлық тексерусіз жүргізіледі.</w:t>
      </w:r>
    </w:p>
    <w:p>
      <w:pPr>
        <w:spacing w:after="0"/>
        <w:ind w:left="0"/>
        <w:jc w:val="both"/>
      </w:pPr>
      <w:r>
        <w:rPr>
          <w:rFonts w:ascii="Times New Roman"/>
          <w:b w:val="false"/>
          <w:i w:val="false"/>
          <w:color w:val="000000"/>
          <w:sz w:val="28"/>
        </w:rPr>
        <w:t>
      Тұрақты қолайсыз ДСЖ-ны анықтайтын айқын анатомиялық кемістігі немесе функциялық бұзылушылықтар болған кезде МК стационарлық тексерусіз жүргізіледі.</w:t>
      </w:r>
    </w:p>
    <w:p>
      <w:pPr>
        <w:spacing w:after="0"/>
        <w:ind w:left="0"/>
        <w:jc w:val="both"/>
      </w:pPr>
      <w:r>
        <w:rPr>
          <w:rFonts w:ascii="Times New Roman"/>
          <w:b w:val="false"/>
          <w:i w:val="false"/>
          <w:color w:val="000000"/>
          <w:sz w:val="28"/>
        </w:rPr>
        <w:t>
      Әскери қызметке жарамсыздығы немесе шектеулі жарамдылығы туралы қорытынды қатерлі түрлерінен басқа сараптамалық маңызды аурулар анықталған, бақылаған сәттен бастап кемінде 6 ай бақылау (емдеу) мерзімі бар болған кезде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екінші бөлігі мынадай редакцияда жазылсын:</w:t>
      </w:r>
    </w:p>
    <w:bookmarkStart w:name="z48" w:id="19"/>
    <w:p>
      <w:pPr>
        <w:spacing w:after="0"/>
        <w:ind w:left="0"/>
        <w:jc w:val="both"/>
      </w:pPr>
      <w:r>
        <w:rPr>
          <w:rFonts w:ascii="Times New Roman"/>
          <w:b w:val="false"/>
          <w:i w:val="false"/>
          <w:color w:val="000000"/>
          <w:sz w:val="28"/>
        </w:rPr>
        <w:t>
      "Осы қызметкерлер талаптардың ІІІ, IV бағандары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50" w:id="20"/>
    <w:p>
      <w:pPr>
        <w:spacing w:after="0"/>
        <w:ind w:left="0"/>
        <w:jc w:val="both"/>
      </w:pPr>
      <w:r>
        <w:rPr>
          <w:rFonts w:ascii="Times New Roman"/>
          <w:b w:val="false"/>
          <w:i w:val="false"/>
          <w:color w:val="000000"/>
          <w:sz w:val="28"/>
        </w:rPr>
        <w:t>
      "83. Білім беру ұйымдарының курсанттары тек білім беру ұйымы орналасқан облыс (қала) аумағында жұмыс істейтін ІІО ӘДК-де куәландырылады.</w:t>
      </w:r>
    </w:p>
    <w:bookmarkEnd w:id="20"/>
    <w:p>
      <w:pPr>
        <w:spacing w:after="0"/>
        <w:ind w:left="0"/>
        <w:jc w:val="both"/>
      </w:pPr>
      <w:r>
        <w:rPr>
          <w:rFonts w:ascii="Times New Roman"/>
          <w:b w:val="false"/>
          <w:i w:val="false"/>
          <w:color w:val="000000"/>
          <w:sz w:val="28"/>
        </w:rPr>
        <w:t xml:space="preserve">
      Курсанттың денсаулық жағдайы бойынша ІІО көрсетілген ӘДК-ге келу мүмкіндігі болмаған жағдайда оларға қатысты әскери-дәрігерлік сараптама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Қалған жағдайларда курсанттарды куәландыру жүргізу орнын ІІМ ОӘДК анықтайды.</w:t>
      </w:r>
    </w:p>
    <w:p>
      <w:pPr>
        <w:spacing w:after="0"/>
        <w:ind w:left="0"/>
        <w:jc w:val="both"/>
      </w:pPr>
      <w:r>
        <w:rPr>
          <w:rFonts w:ascii="Times New Roman"/>
          <w:b w:val="false"/>
          <w:i w:val="false"/>
          <w:color w:val="000000"/>
          <w:sz w:val="28"/>
        </w:rPr>
        <w:t>
      Білім беру ұйымының медициналық бөлімінің бастығы ӘДК-ге қажетті медициналық және қызметтік құжаттарды ұсынуды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тармақтың</w:t>
      </w:r>
      <w:r>
        <w:rPr>
          <w:rFonts w:ascii="Times New Roman"/>
          <w:b w:val="false"/>
          <w:i w:val="false"/>
          <w:color w:val="000000"/>
          <w:sz w:val="28"/>
        </w:rPr>
        <w:t xml:space="preserve"> екінші бөлігі мынадай редакцияда жазылсын:</w:t>
      </w:r>
    </w:p>
    <w:bookmarkStart w:name="z52" w:id="21"/>
    <w:p>
      <w:pPr>
        <w:spacing w:after="0"/>
        <w:ind w:left="0"/>
        <w:jc w:val="both"/>
      </w:pPr>
      <w:r>
        <w:rPr>
          <w:rFonts w:ascii="Times New Roman"/>
          <w:b w:val="false"/>
          <w:i w:val="false"/>
          <w:color w:val="000000"/>
          <w:sz w:val="28"/>
        </w:rPr>
        <w:t>
      "Курсанттарға МК денсаулық жағдайы бойынша қызметтен босатылған және (немесе) белгіленген уақытша еңбекке жарамсыздық мерзіміне жеткен кезде және (немесе) тұрақты қолайсыз ДСЖ белгіленген жағдайда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тармақтың</w:t>
      </w:r>
      <w:r>
        <w:rPr>
          <w:rFonts w:ascii="Times New Roman"/>
          <w:b w:val="false"/>
          <w:i w:val="false"/>
          <w:color w:val="000000"/>
          <w:sz w:val="28"/>
        </w:rPr>
        <w:t xml:space="preserve"> екінші бөлігі мынадай редакцияда жазылсын:</w:t>
      </w:r>
    </w:p>
    <w:bookmarkStart w:name="z54" w:id="22"/>
    <w:p>
      <w:pPr>
        <w:spacing w:after="0"/>
        <w:ind w:left="0"/>
        <w:jc w:val="both"/>
      </w:pPr>
      <w:r>
        <w:rPr>
          <w:rFonts w:ascii="Times New Roman"/>
          <w:b w:val="false"/>
          <w:i w:val="false"/>
          <w:color w:val="000000"/>
          <w:sz w:val="28"/>
        </w:rPr>
        <w:t>
      "Курсанттар екінші оқу жылынан бастап МК кезінде және оларды "әскери қызметке жарамды" деп анықтаған жағдайларда одан әрі оқуға жарамды деп танылады (бір мезгілде қорытындының екеуі де шығарылады); "әскери қызметке шектеулі жарамды" деп анықталған кезде одан әрі оқуға жарамсыздығы туралы қосымша қорытынды шығарылады.";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56" w:id="23"/>
    <w:p>
      <w:pPr>
        <w:spacing w:after="0"/>
        <w:ind w:left="0"/>
        <w:jc w:val="both"/>
      </w:pPr>
      <w:r>
        <w:rPr>
          <w:rFonts w:ascii="Times New Roman"/>
          <w:b w:val="false"/>
          <w:i w:val="false"/>
          <w:color w:val="000000"/>
          <w:sz w:val="28"/>
        </w:rPr>
        <w:t>
      "86. Академиялық демалыс курсанттарға емдеу ұйымының қорытындысы бойынша 4-айдан астам ұзақ емделу көрсетілімі болған жагдайда не ӘДК-нің "Кейіннен куәландыра отырып, тексеруге (емдеуге) жатады" деген қорытындысы негізінде білім беру ұйымы бастығының бұйрығымен беріледі.</w:t>
      </w:r>
    </w:p>
    <w:bookmarkEnd w:id="23"/>
    <w:p>
      <w:pPr>
        <w:spacing w:after="0"/>
        <w:ind w:left="0"/>
        <w:jc w:val="both"/>
      </w:pPr>
      <w:r>
        <w:rPr>
          <w:rFonts w:ascii="Times New Roman"/>
          <w:b w:val="false"/>
          <w:i w:val="false"/>
          <w:color w:val="000000"/>
          <w:sz w:val="28"/>
        </w:rPr>
        <w:t xml:space="preserve">
      Академиялық демалыстан шыққаннан кейін МК-ға жіберу қажеттігі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 ескере отырып анықталады.</w:t>
      </w:r>
    </w:p>
    <w:p>
      <w:pPr>
        <w:spacing w:after="0"/>
        <w:ind w:left="0"/>
        <w:jc w:val="both"/>
      </w:pPr>
      <w:r>
        <w:rPr>
          <w:rFonts w:ascii="Times New Roman"/>
          <w:b w:val="false"/>
          <w:i w:val="false"/>
          <w:color w:val="000000"/>
          <w:sz w:val="28"/>
        </w:rPr>
        <w:t>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деген қорытынды шығарғанда академиялық демалыс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және екінші бөлігі мынадай редакцияда жазылсын:</w:t>
      </w:r>
    </w:p>
    <w:bookmarkStart w:name="z58" w:id="24"/>
    <w:p>
      <w:pPr>
        <w:spacing w:after="0"/>
        <w:ind w:left="0"/>
        <w:jc w:val="both"/>
      </w:pPr>
      <w:r>
        <w:rPr>
          <w:rFonts w:ascii="Times New Roman"/>
          <w:b w:val="false"/>
          <w:i w:val="false"/>
          <w:color w:val="000000"/>
          <w:sz w:val="28"/>
        </w:rPr>
        <w:t>
      "88. Бұрынғы қызметкерлер, құқық қорғау органдарынан жұмыстан босатылуын ресімдеу сәтіндегі қызметке жарамдылық санаты туралы ӘДК-нің қорытындысын қайта қарау туралы жұмыстан босытылған күнінең бастап бір жыл өткенге дейін өтініш жасаған жағдайда (теріс себептер бойынша қызметтен босатылғандардан басқа) кадр қызметі босатылуын ресімдеу сәтіндегі қызмет атқарған жері бойынша ӘДК-ге оның өтінішір және қолда бар медициналық құжаттарын жолдайды. Негізі болған жағдайларда ӘДК азаматтардың қызметтен босатылу мерзіміндегі жағдайын сипаттайтын материалдар бойынша сырттай әскери-дәрігерлік сараптама жүргізеді.</w:t>
      </w:r>
    </w:p>
    <w:bookmarkEnd w:id="24"/>
    <w:p>
      <w:pPr>
        <w:spacing w:after="0"/>
        <w:ind w:left="0"/>
        <w:jc w:val="both"/>
      </w:pPr>
      <w:r>
        <w:rPr>
          <w:rFonts w:ascii="Times New Roman"/>
          <w:b w:val="false"/>
          <w:i w:val="false"/>
          <w:color w:val="000000"/>
          <w:sz w:val="28"/>
        </w:rPr>
        <w:t>
      Бұдан бұрын диагнозына қарамастан әскери есептен шығарыла отырып, әскери қызметке жарамсыз деп танылған, сондай-ақ әскери қызметке жарамсыз немесе шектеулі жарамды деп психикалық және мінез-құлық бұзылулары (аурулары) бойынша танылған азаматтарға ӘДК қорытындылары қайта қарауға жатпайды (әскери есеп санатына және жүгінген сәттегі диагнозына қарамастан).";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60" w:id="25"/>
    <w:p>
      <w:pPr>
        <w:spacing w:after="0"/>
        <w:ind w:left="0"/>
        <w:jc w:val="both"/>
      </w:pPr>
      <w:r>
        <w:rPr>
          <w:rFonts w:ascii="Times New Roman"/>
          <w:b w:val="false"/>
          <w:i w:val="false"/>
          <w:color w:val="000000"/>
          <w:sz w:val="28"/>
        </w:rPr>
        <w:t>
      "92. Жұмыс істейтін қызметкер немесе бұрынғы қызметкер қызмет өткеру мерзімінде емдеуде болған жағдайда және ӘДК МК-ға жіберілмесе, не болмаса ӘДК МК кезінде себепті байланыс анықталмаса немесе қате анықталса, не болмаса оны қайта қарауға негіз болатын себептер анықталса, сырқаттың, зақымдардың (жаралану, контузия, жарақат) себепті байланысын анықтау, сондай-ақ қызметкерлерге бұдан бұрын шығарылған себепті байланыс туралы қаулыларды қайта қарау штаттағы ӘДК кадр қызметінің өтінішхаты бойынша сырттай сараптама барысында жүргізіледі.</w:t>
      </w:r>
    </w:p>
    <w:bookmarkEnd w:id="25"/>
    <w:p>
      <w:pPr>
        <w:spacing w:after="0"/>
        <w:ind w:left="0"/>
        <w:jc w:val="both"/>
      </w:pPr>
      <w:r>
        <w:rPr>
          <w:rFonts w:ascii="Times New Roman"/>
          <w:b w:val="false"/>
          <w:i w:val="false"/>
          <w:color w:val="000000"/>
          <w:sz w:val="28"/>
        </w:rPr>
        <w:t>
      Азамат (оның өкілі немесе отбасы мүшелері) ӘДК-де қайта қаралған қызмет өткеру мерзімінде не болмаса оның қызметтен босатылғаннан кейін бір жылға дейінгі ауруларының, зақымдарының, оның ішінде мүгедектікті белгілеуге және (немесе) қаза болуға (өлімге) әкеп соқтырған ауруларының себепті байланысы туралы қаулылармен келіспеген жағдайларда, көрсетілген ауруларының, зақымдарының себепті байланысын ІІМ ОӘДК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63" w:id="26"/>
    <w:p>
      <w:pPr>
        <w:spacing w:after="0"/>
        <w:ind w:left="0"/>
        <w:jc w:val="both"/>
      </w:pPr>
      <w:r>
        <w:rPr>
          <w:rFonts w:ascii="Times New Roman"/>
          <w:b w:val="false"/>
          <w:i w:val="false"/>
          <w:color w:val="000000"/>
          <w:sz w:val="28"/>
        </w:rPr>
        <w:t>
      "Ядролық катастрофалар нәтижесінде туындаған жіті және созылмалы сырқаттардың, сондай-ақ радиоактивтік әсердің қашықтағы салдарымен байланысы бар диагнозы тек стационарлық тексеруден кейін ғана Қазақстан Республикасы ІІМ Орталық госпиталінде және Чернобыль АЭС-і авариясының зардаптарын жоюшыларға арналған Республикалық оңалту орталығында стационарлық тексеруден кейін белгіленеді.";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Ішкі істер органдарының штаттық ӘДК иондаушы сәулелену әсері бар сырқаттардың себепті байланысын анықтау кезінде "Халықтың радиациялық қауіпсіздігі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"Иондаушы сәулеленудің әсерімен байланысты аурулардың тізбесін және себептік байланысты анықтау қағидаларын бекіту туралы" Қазақстан Республикасы Денсаулық сақтау министрінің 2020 жылғы 30 қарашадағы № ҚР ДСМ-217/2020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21697 болып тіркелген), Қазақстан Республикасы және Ресей Федерациясы Қорғаныс министрліктерінің ішкі істер органдарында (Қарулы күштерде) қызмет (әскери қызмет) өткеру туралы мұрағаттық мәліметтерін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125-тармақшаның</w:t>
      </w:r>
      <w:r>
        <w:rPr>
          <w:rFonts w:ascii="Times New Roman"/>
          <w:b w:val="false"/>
          <w:i w:val="false"/>
          <w:color w:val="000000"/>
          <w:sz w:val="28"/>
        </w:rPr>
        <w:t xml:space="preserve"> 2) тармақшасы мынадай редакцияда жазылсын:</w:t>
      </w:r>
    </w:p>
    <w:bookmarkStart w:name="z67" w:id="27"/>
    <w:p>
      <w:pPr>
        <w:spacing w:after="0"/>
        <w:ind w:left="0"/>
        <w:jc w:val="both"/>
      </w:pPr>
      <w:r>
        <w:rPr>
          <w:rFonts w:ascii="Times New Roman"/>
          <w:b w:val="false"/>
          <w:i w:val="false"/>
          <w:color w:val="000000"/>
          <w:sz w:val="28"/>
        </w:rPr>
        <w:t>
      "2) егер қызметкер, бұрынғы қызметкер зақымды (жаралану, контузия, жарақат) Қағидалардың осы тармағының 1) тармақшасында көрсетілген мән-жайлармен байланысты емес жағдайларда не болмаса алкогольдік, уытқұмарлық, есірткілік масаң күйде, құқық бұзушылық жасау салдары, лауазымдық нұсқаулықтардың, бұйрықтардың, директивалардың, тәлімгерлік, басшылықтардың, нұсқаулықтардың және басқа да басшылық құжаттардың талаптарын бұзу салдарынан немесе зақым қасақана жасалып, ол қызметтік, әкімшілік, қылмыстық тексеру нәтижесінде анықталса (егер аталған адам қылмыстық жауапкершілікке тартылмаса немесе оған қатысты қылмыстық іс тоқтатылса, онда қаулы шығарылады), сондай-ақ зақым алу жағдайларын растайтын құжаттар болмағанда – "Зақым (жаралану, контузия, жарақат) қызметтік міндеттерін атқаруына байланысты емес, жазатайым оқиға нәтижесінде алынды";";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69" w:id="28"/>
    <w:p>
      <w:pPr>
        <w:spacing w:after="0"/>
        <w:ind w:left="0"/>
        <w:jc w:val="both"/>
      </w:pPr>
      <w:r>
        <w:rPr>
          <w:rFonts w:ascii="Times New Roman"/>
          <w:b w:val="false"/>
          <w:i w:val="false"/>
          <w:color w:val="000000"/>
          <w:sz w:val="28"/>
        </w:rPr>
        <w:t>
      "133. Оқуға кандидаттарға және білім беру ұйымдарының курсанттарына қатысты:</w:t>
      </w:r>
    </w:p>
    <w:bookmarkEnd w:id="28"/>
    <w:p>
      <w:pPr>
        <w:spacing w:after="0"/>
        <w:ind w:left="0"/>
        <w:jc w:val="both"/>
      </w:pPr>
      <w:r>
        <w:rPr>
          <w:rFonts w:ascii="Times New Roman"/>
          <w:b w:val="false"/>
          <w:i w:val="false"/>
          <w:color w:val="000000"/>
          <w:sz w:val="28"/>
        </w:rPr>
        <w:t>
      1) "______ оқуға түсуге жарамды" (оқу орнының және факультеттің атауын көрсету));</w:t>
      </w:r>
    </w:p>
    <w:p>
      <w:pPr>
        <w:spacing w:after="0"/>
        <w:ind w:left="0"/>
        <w:jc w:val="both"/>
      </w:pPr>
      <w:r>
        <w:rPr>
          <w:rFonts w:ascii="Times New Roman"/>
          <w:b w:val="false"/>
          <w:i w:val="false"/>
          <w:color w:val="000000"/>
          <w:sz w:val="28"/>
        </w:rPr>
        <w:t>
      2) "______ оқуға түсуге жарамсыз" (оқу орнының және факультеттің атауын көрсету);</w:t>
      </w:r>
    </w:p>
    <w:p>
      <w:pPr>
        <w:spacing w:after="0"/>
        <w:ind w:left="0"/>
        <w:jc w:val="both"/>
      </w:pPr>
      <w:r>
        <w:rPr>
          <w:rFonts w:ascii="Times New Roman"/>
          <w:b w:val="false"/>
          <w:i w:val="false"/>
          <w:color w:val="000000"/>
          <w:sz w:val="28"/>
        </w:rPr>
        <w:t>
      3) " _______ оқуға жарамды" (оқу орнының және факультеттің атауын көрсету));</w:t>
      </w:r>
    </w:p>
    <w:p>
      <w:pPr>
        <w:spacing w:after="0"/>
        <w:ind w:left="0"/>
        <w:jc w:val="both"/>
      </w:pPr>
      <w:r>
        <w:rPr>
          <w:rFonts w:ascii="Times New Roman"/>
          <w:b w:val="false"/>
          <w:i w:val="false"/>
          <w:color w:val="000000"/>
          <w:sz w:val="28"/>
        </w:rPr>
        <w:t>
      4) "_______ оқуға жарамсыз" (оқу орнының және факультеттің атауын көрсету));</w:t>
      </w:r>
    </w:p>
    <w:p>
      <w:pPr>
        <w:spacing w:after="0"/>
        <w:ind w:left="0"/>
        <w:jc w:val="both"/>
      </w:pPr>
      <w:r>
        <w:rPr>
          <w:rFonts w:ascii="Times New Roman"/>
          <w:b w:val="false"/>
          <w:i w:val="false"/>
          <w:color w:val="000000"/>
          <w:sz w:val="28"/>
        </w:rPr>
        <w:t>
      5) "20 __ жылғы ________ бастап (мерзімі көрсетілсін) азық-түлік үлесі нормаларының жартысы шегінде қосымша тамақтануы қажет";</w:t>
      </w:r>
    </w:p>
    <w:p>
      <w:pPr>
        <w:spacing w:after="0"/>
        <w:ind w:left="0"/>
        <w:jc w:val="both"/>
      </w:pPr>
      <w:r>
        <w:rPr>
          <w:rFonts w:ascii="Times New Roman"/>
          <w:b w:val="false"/>
          <w:i w:val="false"/>
          <w:color w:val="000000"/>
          <w:sz w:val="28"/>
        </w:rPr>
        <w:t>
      6) "Тексерудің аяқталмауы себепті қорытынды шығарылған жоқ".</w:t>
      </w:r>
    </w:p>
    <w:p>
      <w:pPr>
        <w:spacing w:after="0"/>
        <w:ind w:left="0"/>
        <w:jc w:val="both"/>
      </w:pPr>
      <w:r>
        <w:rPr>
          <w:rFonts w:ascii="Times New Roman"/>
          <w:b w:val="false"/>
          <w:i w:val="false"/>
          <w:color w:val="000000"/>
          <w:sz w:val="28"/>
        </w:rPr>
        <w:t xml:space="preserve">
      Білім беру ұйымдарының курсанттарына қатысты бұдан басқа, осы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көрсетілген (6-тармақшада көрсетілгендерді қоспағанда бірінші оқу жылының курсанттары үшін)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алтыншы бөлігі мынадай редакцияда жазылсын:</w:t>
      </w:r>
    </w:p>
    <w:bookmarkStart w:name="z71" w:id="29"/>
    <w:p>
      <w:pPr>
        <w:spacing w:after="0"/>
        <w:ind w:left="0"/>
        <w:jc w:val="both"/>
      </w:pPr>
      <w:r>
        <w:rPr>
          <w:rFonts w:ascii="Times New Roman"/>
          <w:b w:val="false"/>
          <w:i w:val="false"/>
          <w:color w:val="000000"/>
          <w:sz w:val="28"/>
        </w:rPr>
        <w:t>
      "Хирургиялық аурулар және жарақаттану кезінде диагноз хирургиялық көмек түрі және көлемі, күні және функциялық қызметтің бұзылу дәрежесі қысқаша көрсетіліп қалыптастырылады (мысалы "туберкулез себебі бойынша сол жақ өкпесінің 2 сегментін алып тастағаннан кейінгі жағдай (2013 жыл)", "анамнезінде сол жақ тізе менискі алынып тасталған (2000 жыл), функциясының бұзылуынсыз)".</w:t>
      </w:r>
    </w:p>
    <w:bookmarkEnd w:id="29"/>
    <w:p>
      <w:pPr>
        <w:spacing w:after="0"/>
        <w:ind w:left="0"/>
        <w:jc w:val="both"/>
      </w:pPr>
      <w:r>
        <w:rPr>
          <w:rFonts w:ascii="Times New Roman"/>
          <w:b w:val="false"/>
          <w:i w:val="false"/>
          <w:color w:val="000000"/>
          <w:sz w:val="28"/>
        </w:rPr>
        <w:t>
      Диагнозды "... кейінгі жай-күйі" түрінде тұжырымдау бір іс-қимыл (операциялар, жарақаттанулар, өткен процестер) сәтінен бастап қандай да бір қысқа мерзімде өткен уақытша құрылымдық және (немесе) функциялық бұзылулары бар жағдайларда; "... анамнезінде" - іс-қимыл сәтінен бастап ұзақ мерзім өткеннен кейін; "... салдары" - бұрын болған іс-қимылдар салдарынан тұрақты құрылымдық және (немесе) функционалдық өзгерістер бар болған кезде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екінші бөлігі мынадай редакцияда жазылсын:</w:t>
      </w:r>
    </w:p>
    <w:bookmarkStart w:name="z73" w:id="30"/>
    <w:p>
      <w:pPr>
        <w:spacing w:after="0"/>
        <w:ind w:left="0"/>
        <w:jc w:val="both"/>
      </w:pPr>
      <w:r>
        <w:rPr>
          <w:rFonts w:ascii="Times New Roman"/>
          <w:b w:val="false"/>
          <w:i w:val="false"/>
          <w:color w:val="000000"/>
          <w:sz w:val="28"/>
        </w:rPr>
        <w:t>
      "Куәландыруды аяқтамаған және (немесе) жарамсыз деп танылған (оның ішінде білім беру ұйымынан қайтарылған) тұлғалар МК карталары алдын ала МК жүргізген ӘДК-де белгіленген тәртіппен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75" w:id="31"/>
    <w:p>
      <w:pPr>
        <w:spacing w:after="0"/>
        <w:ind w:left="0"/>
        <w:jc w:val="both"/>
      </w:pPr>
      <w:r>
        <w:rPr>
          <w:rFonts w:ascii="Times New Roman"/>
          <w:b w:val="false"/>
          <w:i w:val="false"/>
          <w:color w:val="000000"/>
          <w:sz w:val="28"/>
        </w:rPr>
        <w:t>
      "144. Медициналық сараптама құжаттарын толтыру кезінде әртүрлі жай-күйлердің, органдардың атауын, көп қолданылмайтын медициналық терминдерді (жалпы қабылданғандарды қоспағанда) қысқартуға және латын тіліндегі белгіленулерін қолдануға жол берілмейді. Келісілмеген түзетулер мен өшірулерге жол берілмейді.</w:t>
      </w:r>
    </w:p>
    <w:bookmarkEnd w:id="31"/>
    <w:p>
      <w:pPr>
        <w:spacing w:after="0"/>
        <w:ind w:left="0"/>
        <w:jc w:val="both"/>
      </w:pPr>
      <w:r>
        <w:rPr>
          <w:rFonts w:ascii="Times New Roman"/>
          <w:b w:val="false"/>
          <w:i w:val="false"/>
          <w:color w:val="000000"/>
          <w:sz w:val="28"/>
        </w:rPr>
        <w:t>
      Түзетулер былай енгізіледі: мәтіннің дұрыс жазылмаған бөлігі сызылып, жанына жаңа мәтін жазылады және "түзету дұрыс" сөздері жазылып, олар мәтінді толтырған қызметкердің қолымен және ӘДК мөрімен расталады.";</w:t>
      </w:r>
    </w:p>
    <w:bookmarkStart w:name="z76" w:id="32"/>
    <w:p>
      <w:pPr>
        <w:spacing w:after="0"/>
        <w:ind w:left="0"/>
        <w:jc w:val="both"/>
      </w:pPr>
      <w:r>
        <w:rPr>
          <w:rFonts w:ascii="Times New Roman"/>
          <w:b w:val="false"/>
          <w:i w:val="false"/>
          <w:color w:val="000000"/>
          <w:sz w:val="28"/>
        </w:rPr>
        <w:t>
      мынадай мазмұндағы 145-1-тармақпен толықтырылсын:</w:t>
      </w:r>
    </w:p>
    <w:bookmarkEnd w:id="32"/>
    <w:bookmarkStart w:name="z77" w:id="33"/>
    <w:p>
      <w:pPr>
        <w:spacing w:after="0"/>
        <w:ind w:left="0"/>
        <w:jc w:val="both"/>
      </w:pPr>
      <w:r>
        <w:rPr>
          <w:rFonts w:ascii="Times New Roman"/>
          <w:b w:val="false"/>
          <w:i w:val="false"/>
          <w:color w:val="000000"/>
          <w:sz w:val="28"/>
        </w:rPr>
        <w:t>
      "145-1. ӘДК-нің МК немесе сырттай сараптама туралы қорытындылары есепке алынуы, лауазымы бойынша ауыстыруы, орын ауыстыруы туралы қабылданған шешімге қарамастан кандидаттың немесе қызметкердің жеке ісіне тігіледі.</w:t>
      </w:r>
    </w:p>
    <w:bookmarkEnd w:id="33"/>
    <w:p>
      <w:pPr>
        <w:spacing w:after="0"/>
        <w:ind w:left="0"/>
        <w:jc w:val="both"/>
      </w:pPr>
      <w:r>
        <w:rPr>
          <w:rFonts w:ascii="Times New Roman"/>
          <w:b w:val="false"/>
          <w:i w:val="false"/>
          <w:color w:val="000000"/>
          <w:sz w:val="28"/>
        </w:rPr>
        <w:t>
      Орын ауыстыру туралы мәселені қарау кезінде бір бөліністің кадр қызметі басқа бөліністе қызмет өткеретін қызметкерді МК-ға жіберген жағдайларда ауыстыру туралы қабылданған шешімнің аяқталуына қарамастан ӘДК қорытындысы жеке іске тігіледі (тігуге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79" w:id="34"/>
    <w:p>
      <w:pPr>
        <w:spacing w:after="0"/>
        <w:ind w:left="0"/>
        <w:jc w:val="both"/>
      </w:pPr>
      <w:r>
        <w:rPr>
          <w:rFonts w:ascii="Times New Roman"/>
          <w:b w:val="false"/>
          <w:i w:val="false"/>
          <w:color w:val="000000"/>
          <w:sz w:val="28"/>
        </w:rPr>
        <w:t>
      "149. ПД тестілеудің міндетті әдістемелері тұлғаның психологиялық ерекшеліктері туралы формальды деректерді алу мақсатында жүргізіледі және:</w:t>
      </w:r>
    </w:p>
    <w:bookmarkEnd w:id="34"/>
    <w:p>
      <w:pPr>
        <w:spacing w:after="0"/>
        <w:ind w:left="0"/>
        <w:jc w:val="both"/>
      </w:pPr>
      <w:r>
        <w:rPr>
          <w:rFonts w:ascii="Times New Roman"/>
          <w:b w:val="false"/>
          <w:i w:val="false"/>
          <w:color w:val="000000"/>
          <w:sz w:val="28"/>
        </w:rPr>
        <w:t>
      1) жеке тұлғаның толық психологиялық бейнесін жасауға арналған, сондай-ақ мотивациялық бағыты, өз-өзін бағалау, жеке тұлғалардың мінез-құлық стилі, сипаттамалық белгілері, стреске қарсы іс-қимыл түрі, жетекші талаптар, көңіл-күй көрінісі, жеке тұлғаның бейімделу дәрежесі және бейімделмеудің мүмкін түрі, көшбасшылық белгілерінің айқындылығы құрамдар енетін жеке тұлғаны жан-жақты зерттеу әдістемесі (бұдан әрі – ЖЖЗӘ) немесе жеке тұлғаны стандартталған жан-жақты зерттеу;</w:t>
      </w:r>
    </w:p>
    <w:p>
      <w:pPr>
        <w:spacing w:after="0"/>
        <w:ind w:left="0"/>
        <w:jc w:val="both"/>
      </w:pPr>
      <w:r>
        <w:rPr>
          <w:rFonts w:ascii="Times New Roman"/>
          <w:b w:val="false"/>
          <w:i w:val="false"/>
          <w:color w:val="000000"/>
          <w:sz w:val="28"/>
        </w:rPr>
        <w:t>
      2) ойлау қабілетін, оқуға қабілеттілігін, жеке тұлғаның танымдық бейімделуінің қалыптасуын (20 жасқа толмаған адамдар үшін) бағалайтын зияткерлік өнімділік пен ойлау ерекшеліктерін немесе қысқаша бағдарлы тест (бұдан әрі - ҚБТ) белгілеуге мүмкіндік беретін "Равеннің прогрессивті матрицалары" әдістемесі;</w:t>
      </w:r>
    </w:p>
    <w:p>
      <w:pPr>
        <w:spacing w:after="0"/>
        <w:ind w:left="0"/>
        <w:jc w:val="both"/>
      </w:pPr>
      <w:r>
        <w:rPr>
          <w:rFonts w:ascii="Times New Roman"/>
          <w:b w:val="false"/>
          <w:i w:val="false"/>
          <w:color w:val="000000"/>
          <w:sz w:val="28"/>
        </w:rPr>
        <w:t>
      3) эмоционалдық-ерік саласының, өзекті жай-күйінің, жұмыс істеу қабілетінің деңгейін бағалауға мүмкіндік беретін Люшердің түрлі-түсті сынағы.</w:t>
      </w:r>
    </w:p>
    <w:p>
      <w:pPr>
        <w:spacing w:after="0"/>
        <w:ind w:left="0"/>
        <w:jc w:val="both"/>
      </w:pPr>
      <w:r>
        <w:rPr>
          <w:rFonts w:ascii="Times New Roman"/>
          <w:b w:val="false"/>
          <w:i w:val="false"/>
          <w:color w:val="000000"/>
          <w:sz w:val="28"/>
        </w:rPr>
        <w:t xml:space="preserve">
      ПДТ нәтижелері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психодиагностикалық тестілеу хаттамаларымен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81" w:id="35"/>
    <w:p>
      <w:pPr>
        <w:spacing w:after="0"/>
        <w:ind w:left="0"/>
        <w:jc w:val="both"/>
      </w:pPr>
      <w:r>
        <w:rPr>
          <w:rFonts w:ascii="Times New Roman"/>
          <w:b w:val="false"/>
          <w:i w:val="false"/>
          <w:color w:val="000000"/>
          <w:sz w:val="28"/>
        </w:rPr>
        <w:t>
      "150. ПФ тестілеу міндетті әдістемелері Талаптардың ІІ бағаны бойынша куәландырылатын адамдарға (оның ішінде қызметкерлерге), сондай-ақ жүргізуші лауазымына тағайындалатын, ауысатын адамдарға ПФЗ міндетті әдістемелері нәтижелері бойынша немесе көрсетілімдер бар болған жағдайда қосымша психологиялық тестілеу түрінде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83" w:id="36"/>
    <w:p>
      <w:pPr>
        <w:spacing w:after="0"/>
        <w:ind w:left="0"/>
        <w:jc w:val="both"/>
      </w:pPr>
      <w:r>
        <w:rPr>
          <w:rFonts w:ascii="Times New Roman"/>
          <w:b w:val="false"/>
          <w:i w:val="false"/>
          <w:color w:val="000000"/>
          <w:sz w:val="28"/>
        </w:rPr>
        <w:t>
      "156. Куәландырылушы адамдармен ПД тестілеу (қосымша әдістемелермен қоса) және ПФТ аяқталғаннан кейін ӘДК-нің сарапшы-психологы тест нәтижелері мен оларды интерпретациялау негізінде әңгімелесу өткізеді.</w:t>
      </w:r>
    </w:p>
    <w:bookmarkEnd w:id="36"/>
    <w:p>
      <w:pPr>
        <w:spacing w:after="0"/>
        <w:ind w:left="0"/>
        <w:jc w:val="both"/>
      </w:pPr>
      <w:r>
        <w:rPr>
          <w:rFonts w:ascii="Times New Roman"/>
          <w:b w:val="false"/>
          <w:i w:val="false"/>
          <w:color w:val="000000"/>
          <w:sz w:val="28"/>
        </w:rPr>
        <w:t>
      ПД тестілеуді қайта тапсыру нәтижелері шынайы болмағанда психолог сынақтан өтушімен әңгімелесуі барысында талдау жүргізеді, нәтижелерінің шынайы болмауы себептерін және тестілеуден өту жөнінде жалпы ұсынымдар береді.</w:t>
      </w:r>
    </w:p>
    <w:p>
      <w:pPr>
        <w:spacing w:after="0"/>
        <w:ind w:left="0"/>
        <w:jc w:val="both"/>
      </w:pPr>
      <w:r>
        <w:rPr>
          <w:rFonts w:ascii="Times New Roman"/>
          <w:b w:val="false"/>
          <w:i w:val="false"/>
          <w:color w:val="000000"/>
          <w:sz w:val="28"/>
        </w:rPr>
        <w:t>
      "Ұсынылмайды" қорытындысы шығарылған адамдарға психолог осындай қорытынды шығарудың себептері және негіздемелері туралы түсініктеме береді.</w:t>
      </w:r>
    </w:p>
    <w:p>
      <w:pPr>
        <w:spacing w:after="0"/>
        <w:ind w:left="0"/>
        <w:jc w:val="both"/>
      </w:pPr>
      <w:r>
        <w:rPr>
          <w:rFonts w:ascii="Times New Roman"/>
          <w:b w:val="false"/>
          <w:i w:val="false"/>
          <w:color w:val="000000"/>
          <w:sz w:val="28"/>
        </w:rPr>
        <w:t xml:space="preserve">
      Әңгімелесу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ПФЗ тұжырымдары ұсынымдық сипатта болады және осы Қағидаларға 2-қосымшаның </w:t>
      </w:r>
      <w:r>
        <w:rPr>
          <w:rFonts w:ascii="Times New Roman"/>
          <w:b w:val="false"/>
          <w:i w:val="false"/>
          <w:color w:val="000000"/>
          <w:sz w:val="28"/>
        </w:rPr>
        <w:t>93-тармағында</w:t>
      </w:r>
      <w:r>
        <w:rPr>
          <w:rFonts w:ascii="Times New Roman"/>
          <w:b w:val="false"/>
          <w:i w:val="false"/>
          <w:color w:val="000000"/>
          <w:sz w:val="28"/>
        </w:rPr>
        <w:t xml:space="preserve"> баяндалған негіздерде "ұсынылады" немесе "ұсынылмайды" деген тұжырымдарда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9" w:id="37"/>
    <w:p>
      <w:pPr>
        <w:spacing w:after="0"/>
        <w:ind w:left="0"/>
        <w:jc w:val="both"/>
      </w:pPr>
      <w:r>
        <w:rPr>
          <w:rFonts w:ascii="Times New Roman"/>
          <w:b w:val="false"/>
          <w:i w:val="false"/>
          <w:color w:val="000000"/>
          <w:sz w:val="28"/>
        </w:rPr>
        <w:t>
      "8. Куәландырылушылардан кез келген тері тыртықтарын, оның ішінде инъекциялардан кейінгі тыртықтар, татуировкалар анықталған кезде сырттай тексеру жүргізетін сарапшы-дәрігерлер оларды МК актісіне (картасына) міндетті түрде жазады. Суицидке тән тыртықтар, татуировкалар туралы мәліметтер міндетті тәртіпте психологқа және психиатрға хабарланады.</w:t>
      </w:r>
    </w:p>
    <w:bookmarkEnd w:id="37"/>
    <w:p>
      <w:pPr>
        <w:spacing w:after="0"/>
        <w:ind w:left="0"/>
        <w:jc w:val="both"/>
      </w:pPr>
      <w:r>
        <w:rPr>
          <w:rFonts w:ascii="Times New Roman"/>
          <w:b w:val="false"/>
          <w:i w:val="false"/>
          <w:color w:val="000000"/>
          <w:sz w:val="28"/>
        </w:rPr>
        <w:t>
      Терінің жорамал бойынша нашақорлық-инъекциялық, өз-өзіне қол жұмсау (есірік тәрізді), мүшесін зақымдау негізімен, татуировкамен зақымдалған жері, сондай-ақ дененің операциядан кейінгі айқын тыртықтарымен, деформацияларымен және сыртқы органдардың, аяқтардың ақауларымен, кейіннен қосымша дифференциация жасау максатында фотосурет жасалып (куәландырылатын адамның келісімімен, көздері маңын қамтымай), МК актісіне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1" w:id="38"/>
    <w:p>
      <w:pPr>
        <w:spacing w:after="0"/>
        <w:ind w:left="0"/>
        <w:jc w:val="both"/>
      </w:pPr>
      <w:r>
        <w:rPr>
          <w:rFonts w:ascii="Times New Roman"/>
          <w:b w:val="false"/>
          <w:i w:val="false"/>
          <w:color w:val="000000"/>
          <w:sz w:val="28"/>
        </w:rPr>
        <w:t>
      "9. ӘДК-ның әрбір маманы құжаттарды, тестілеуді, қарауды немесе тексеруді ресімдеу жүргізуді бастар алдында куәландырылатын адамды жеке куәлігі бойынша жеке басын, сондай-ақ тиісті динамикалық бақылау және мүгедектігінің жоқтығы туралы анықтамалармен растайды.";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бесінші бөлігі мынадай редакцияда жазылсын:</w:t>
      </w:r>
    </w:p>
    <w:bookmarkStart w:name="z93" w:id="39"/>
    <w:p>
      <w:pPr>
        <w:spacing w:after="0"/>
        <w:ind w:left="0"/>
        <w:jc w:val="both"/>
      </w:pPr>
      <w:r>
        <w:rPr>
          <w:rFonts w:ascii="Times New Roman"/>
          <w:b w:val="false"/>
          <w:i w:val="false"/>
          <w:color w:val="000000"/>
          <w:sz w:val="28"/>
        </w:rPr>
        <w:t>
      "Топпен психологиялық зерттеу жүргізу үшін жеткілікті кең зал жабдықталады, онда әрбір зерттелуші жеке жұмыс орнымен қамтамасыз етіледі. Отыратын орын саны нақты жұмыс істейтін сарапшы-психологтар саны, олардың қабылдау нормативі, қайта тестілеуге жіберілетін куәландырылушы адамдардың орташа саны бойынша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(лаборант өткізген) және осы Қағидалардың 5), 6) және 7) тармақшаларында (психолог өткізген) көрсетілген әдістеме бойынша тестілеу аяқталған жағдайда, кемінде көрсетілген 6 әдістеме бойынша бағаланады.</w:t>
      </w:r>
    </w:p>
    <w:p>
      <w:pPr>
        <w:spacing w:after="0"/>
        <w:ind w:left="0"/>
        <w:jc w:val="both"/>
      </w:pPr>
      <w:r>
        <w:rPr>
          <w:rFonts w:ascii="Times New Roman"/>
          <w:b w:val="false"/>
          <w:i w:val="false"/>
          <w:color w:val="000000"/>
          <w:sz w:val="28"/>
        </w:rPr>
        <w:t>
      Кез келген 3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97" w:id="40"/>
    <w:p>
      <w:pPr>
        <w:spacing w:after="0"/>
        <w:ind w:left="0"/>
        <w:jc w:val="both"/>
      </w:pPr>
      <w:r>
        <w:rPr>
          <w:rFonts w:ascii="Times New Roman"/>
          <w:b w:val="false"/>
          <w:i w:val="false"/>
          <w:color w:val="000000"/>
          <w:sz w:val="28"/>
        </w:rPr>
        <w:t>
      "87. Қосымша тестілеу куәландырылатын адамда тәуекел факторлары (мінез-құлық, сипаттамалық, эмоциялық-ерік), бейімделудің бұзылу белгілері, зияткерлік және когнитивтік (танымдық) салалардың төмендетілген көрсеткіштері анықталған кезде, психофизиологиялық тексеру нәтижелері тиісті әдістемелер нормаларының шеңберіне түспеген немесе егжей-тегжейлі талдауды талап ететін мінез-құлықтың және сипатының, эмоциялық-ерік және зияткерлік салалардың қандай да бір ерекшеліктері тіркелген жағдайларда жүргізіледі.</w:t>
      </w:r>
    </w:p>
    <w:bookmarkEnd w:id="40"/>
    <w:p>
      <w:pPr>
        <w:spacing w:after="0"/>
        <w:ind w:left="0"/>
        <w:jc w:val="both"/>
      </w:pPr>
      <w:r>
        <w:rPr>
          <w:rFonts w:ascii="Times New Roman"/>
          <w:b w:val="false"/>
          <w:i w:val="false"/>
          <w:color w:val="000000"/>
          <w:sz w:val="28"/>
        </w:rPr>
        <w:t>
      Қосымша тестілеу түрін тағайындауды психолог өздігінен, міндетті ПФЗ әдістемелерін, бақылауларын және әңгімелесулерді негізге ала отырып мынадай тізбеден:</w:t>
      </w:r>
    </w:p>
    <w:p>
      <w:pPr>
        <w:spacing w:after="0"/>
        <w:ind w:left="0"/>
        <w:jc w:val="both"/>
      </w:pPr>
      <w:r>
        <w:rPr>
          <w:rFonts w:ascii="Times New Roman"/>
          <w:b w:val="false"/>
          <w:i w:val="false"/>
          <w:color w:val="000000"/>
          <w:sz w:val="28"/>
        </w:rPr>
        <w:t>
      1) зияткерлік өнімділіктің төмендеуі кезінде – сандық қатарлар, арифметикалық есеп, Крепелин сынамасы, "ұқсастықтар", "заңдылықтарды орнату", "ұғымдарды, заттарды жалпылау", "мақалдар мен метафоралар мағыналарының ауыспалы түсінігі", ұғымдарды зерттеуге тест, Вексельдердің субтестісі, Амтхауэр, ПФИ, "4-ші артық", "5-ші артық", Кеттелдің графикалық тестісі, Зейгарник бойынша пәндік жіктеу, "10 сөзді жаттау", пиктограмма, Бентон, Эббингауз әдістемесі, Мюнстербергер әдістемесі, "Равеннің прогрессивті матрицалары" немесе "ҚБТ" әдістемесі;</w:t>
      </w:r>
    </w:p>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тұрақсыздылық белгілері – 16-Кеттелдің факторлы сауалнамасы, Шмишек, Айзенк тестісі, агрессивті, делинквентті бағыттылықты анықтауға арналған тест,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ИТО,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p>
      <w:pPr>
        <w:spacing w:after="0"/>
        <w:ind w:left="0"/>
        <w:jc w:val="both"/>
      </w:pPr>
      <w:r>
        <w:rPr>
          <w:rFonts w:ascii="Times New Roman"/>
          <w:b w:val="false"/>
          <w:i w:val="false"/>
          <w:color w:val="000000"/>
          <w:sz w:val="28"/>
        </w:rPr>
        <w:t>
      3) суицидтік мінез-құлық қаупін қоса алғанда, күйзеліске төзімділігі төмен, қорқыныш реакциялары белгілері кезінде - күйзеліске төзімділікке, суицидтік реакцияларға бейімділікті анықтауға арналған сауалнамалар, Спилберг тестісі, Болжам-2, Бек шкаласы, УНП, импульсивтілікке, аутоагрессияға, ОСР, ИСН, "Аяқталмаған ұсыныстар", жобалық әдістемелерін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99" w:id="41"/>
    <w:p>
      <w:pPr>
        <w:spacing w:after="0"/>
        <w:ind w:left="0"/>
        <w:jc w:val="both"/>
      </w:pPr>
      <w:r>
        <w:rPr>
          <w:rFonts w:ascii="Times New Roman"/>
          <w:b w:val="false"/>
          <w:i w:val="false"/>
          <w:color w:val="000000"/>
          <w:sz w:val="28"/>
        </w:rPr>
        <w:t>
      "89. Әңгімелесуді сарапшы-психолог жеке немесе басқа сарапшы-психологтармен, және (немесе) сарапшы-психиатрмен бірлесіп жүргізеді.</w:t>
      </w:r>
    </w:p>
    <w:bookmarkEnd w:id="41"/>
    <w:p>
      <w:pPr>
        <w:spacing w:after="0"/>
        <w:ind w:left="0"/>
        <w:jc w:val="both"/>
      </w:pPr>
      <w:r>
        <w:rPr>
          <w:rFonts w:ascii="Times New Roman"/>
          <w:b w:val="false"/>
          <w:i w:val="false"/>
          <w:color w:val="000000"/>
          <w:sz w:val="28"/>
        </w:rPr>
        <w:t xml:space="preserve">
      Сарапшы-психолог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хаттамасында куәландырылушының эмоционалдық және мінез-құлық реакцияларын бақылауды жазады, өмірдің психологиялық анамнезінің ерекшеліктерін белгілейді, қосымша тестілеу әдістерін қолданғаннан кейін топтық және жеке тексерулердің мәліметтерінің анықталған алшақтықтарын жазады.</w:t>
      </w:r>
    </w:p>
    <w:p>
      <w:pPr>
        <w:spacing w:after="0"/>
        <w:ind w:left="0"/>
        <w:jc w:val="both"/>
      </w:pPr>
      <w:r>
        <w:rPr>
          <w:rFonts w:ascii="Times New Roman"/>
          <w:b w:val="false"/>
          <w:i w:val="false"/>
          <w:color w:val="000000"/>
          <w:sz w:val="28"/>
        </w:rPr>
        <w:t>
      Қайта әңгімелесу жағдайында әңгімелесу хаттамасында олардың күні және алынған мәліметтер көрсетіледі.</w:t>
      </w:r>
    </w:p>
    <w:p>
      <w:pPr>
        <w:spacing w:after="0"/>
        <w:ind w:left="0"/>
        <w:jc w:val="both"/>
      </w:pPr>
      <w:r>
        <w:rPr>
          <w:rFonts w:ascii="Times New Roman"/>
          <w:b w:val="false"/>
          <w:i w:val="false"/>
          <w:color w:val="000000"/>
          <w:sz w:val="28"/>
        </w:rPr>
        <w:t>
      Әңгімелесу барысында психолог куәландырылған адамның тарапынан стандартты емес, арандатушылық ахуалдарға және сұрақтарға реакцияларды анықтауға бағытталған сәттерді модельдеуге, рұқсат етіледі.</w:t>
      </w:r>
    </w:p>
    <w:p>
      <w:pPr>
        <w:spacing w:after="0"/>
        <w:ind w:left="0"/>
        <w:jc w:val="both"/>
      </w:pPr>
      <w:r>
        <w:rPr>
          <w:rFonts w:ascii="Times New Roman"/>
          <w:b w:val="false"/>
          <w:i w:val="false"/>
          <w:color w:val="000000"/>
          <w:sz w:val="28"/>
        </w:rPr>
        <w:t>
      Куәландырылушы тарапынан айқын мінез-құлық (жанжалды, агрессивті) реакцияларын пайда болған жағдайда, осы фактілер туралы ақпарат міндетті түрде әңгімелесу хаттамасына енгізіледі (оның мінез-құлқының сипатын толық түсіндіре отырып) және қорытындысы бар ӘДК анықтамасының "ескерту" бөлімінде көрсетіледі.</w:t>
      </w:r>
    </w:p>
    <w:p>
      <w:pPr>
        <w:spacing w:after="0"/>
        <w:ind w:left="0"/>
        <w:jc w:val="both"/>
      </w:pPr>
      <w:r>
        <w:rPr>
          <w:rFonts w:ascii="Times New Roman"/>
          <w:b w:val="false"/>
          <w:i w:val="false"/>
          <w:color w:val="000000"/>
          <w:sz w:val="28"/>
        </w:rPr>
        <w:t>
      Зерттелетін адам 5 жұмыс күні ішінде (тағайындалған сәттен бастап) әңгімелесуге немесе тестілеуге келмеген, бұдан әрі ПФЗ-дан бас тартқан не болмаса басқа себептермен ПФЗ аяқталмаған және "ұсынылады" немесе "ұсынылмайды" тұжырымдарын шығару үшін жеткілікті негіз болмағанда психолог тіркеу жүргізеді және ПФЗ қорытындыларын тіркеу журналында МК актісінің "ПФЗ нәтижелері" бөлімінде "ПФЗ аяқталған жоқ" белгісін қояды және сараптамалық материалдарды ӘДК түпкілікті отырысына қорытындыны шығару үшін беріледі.</w:t>
      </w:r>
    </w:p>
    <w:bookmarkStart w:name="z100" w:id="42"/>
    <w:p>
      <w:pPr>
        <w:spacing w:after="0"/>
        <w:ind w:left="0"/>
        <w:jc w:val="both"/>
      </w:pPr>
      <w:r>
        <w:rPr>
          <w:rFonts w:ascii="Times New Roman"/>
          <w:b w:val="false"/>
          <w:i w:val="false"/>
          <w:color w:val="000000"/>
          <w:sz w:val="28"/>
        </w:rPr>
        <w:t>
      90. Куәландырылушы адам тестілеу процесінде тестілеу әдістемелері бойынша дайын жауаптары бар қосымша материалдарды (электрондық немесе қағаздағы "жасырын көмекші қағаз") пайдалану фактісі анықталған жағдайда осы факті туралы ПФЗ қызметкері акті жасайды. Куәландырылушы адам қосымша материалды және оны қолдану себебін көрсетіп түсініктеме ұсынады. Дайын жауаптарды пайдалану фактісінің анықталуы туралы акт және түсініктеме МК актісімен бірге ӘДК-ның қорытынды отырысына ұсынылады. Осы жағдайларда қызметке, оқуға кандидаттарға және қызметкерлерге "Тексерудің аяқталмауы себепті қорытынды шығарылған жоқ" қорытындысы шығарылады. Көрсетілген фактілер туралы мәліметтер кадр қызметіне арналған қорытындысы бар ӘДК анықтамасының "ескертпе" бөлімінде көрсетіледі.</w:t>
      </w:r>
    </w:p>
    <w:bookmarkEnd w:id="42"/>
    <w:p>
      <w:pPr>
        <w:spacing w:after="0"/>
        <w:ind w:left="0"/>
        <w:jc w:val="both"/>
      </w:pPr>
      <w:r>
        <w:rPr>
          <w:rFonts w:ascii="Times New Roman"/>
          <w:b w:val="false"/>
          <w:i w:val="false"/>
          <w:color w:val="000000"/>
          <w:sz w:val="28"/>
        </w:rPr>
        <w:t>
      Көрсетілген жағдайларда бұдан әрі куәландыруға 3 айдан кейін, кадр қызметінің қосымша жолдамасы ұсынылған кезде рұқсат беріледі. Қайта ПФЗ өту кезінде осы факт психологиялық сипаттамада белгіленеді.</w:t>
      </w:r>
    </w:p>
    <w:bookmarkStart w:name="z101" w:id="43"/>
    <w:p>
      <w:pPr>
        <w:spacing w:after="0"/>
        <w:ind w:left="0"/>
        <w:jc w:val="both"/>
      </w:pPr>
      <w:r>
        <w:rPr>
          <w:rFonts w:ascii="Times New Roman"/>
          <w:b w:val="false"/>
          <w:i w:val="false"/>
          <w:color w:val="000000"/>
          <w:sz w:val="28"/>
        </w:rPr>
        <w:t>
      91. Тексеруді жүргізу кезінде ПФТ әдістемелерін қолданудың мынадай еселігі сақталады:</w:t>
      </w:r>
    </w:p>
    <w:bookmarkEnd w:id="43"/>
    <w:p>
      <w:pPr>
        <w:spacing w:after="0"/>
        <w:ind w:left="0"/>
        <w:jc w:val="both"/>
      </w:pPr>
      <w:r>
        <w:rPr>
          <w:rFonts w:ascii="Times New Roman"/>
          <w:b w:val="false"/>
          <w:i w:val="false"/>
          <w:color w:val="000000"/>
          <w:sz w:val="28"/>
        </w:rPr>
        <w:t>
      1) ЖЖЗӘ бойынша нәтижелердің дәйексіздігі кезінде - 3 реттен артық емес. Қайта тестілеу басқа күні жүргізіледі;</w:t>
      </w:r>
    </w:p>
    <w:p>
      <w:pPr>
        <w:spacing w:after="0"/>
        <w:ind w:left="0"/>
        <w:jc w:val="both"/>
      </w:pPr>
      <w:r>
        <w:rPr>
          <w:rFonts w:ascii="Times New Roman"/>
          <w:b w:val="false"/>
          <w:i w:val="false"/>
          <w:color w:val="000000"/>
          <w:sz w:val="28"/>
        </w:rPr>
        <w:t>
      2) нәтижесінде "Равеннің прогрессивті матрицалары" бойынша 30 балдан төмен болған жағдайда "ҚБТ" бойынша - 2 реттен артық емес. Қайта тестілеуге сол күні рұқсат беріледі;</w:t>
      </w:r>
    </w:p>
    <w:p>
      <w:pPr>
        <w:spacing w:after="0"/>
        <w:ind w:left="0"/>
        <w:jc w:val="both"/>
      </w:pPr>
      <w:r>
        <w:rPr>
          <w:rFonts w:ascii="Times New Roman"/>
          <w:b w:val="false"/>
          <w:i w:val="false"/>
          <w:color w:val="000000"/>
          <w:sz w:val="28"/>
        </w:rPr>
        <w:t>
      3) Люшер әдістемесі бойынша тексеру кезінде (міндетті 2 еселік ретпен) – 3 реттен артық емес. Қайта тестілеу басқа күні жүргізіледі;</w:t>
      </w:r>
    </w:p>
    <w:p>
      <w:pPr>
        <w:spacing w:after="0"/>
        <w:ind w:left="0"/>
        <w:jc w:val="both"/>
      </w:pPr>
      <w:r>
        <w:rPr>
          <w:rFonts w:ascii="Times New Roman"/>
          <w:b w:val="false"/>
          <w:i w:val="false"/>
          <w:color w:val="000000"/>
          <w:sz w:val="28"/>
        </w:rPr>
        <w:t>
      4) ПФ тестілеу әдістемелерін жүргізу кезінде - 1 реттен артық емес;</w:t>
      </w:r>
    </w:p>
    <w:p>
      <w:pPr>
        <w:spacing w:after="0"/>
        <w:ind w:left="0"/>
        <w:jc w:val="both"/>
      </w:pPr>
      <w:r>
        <w:rPr>
          <w:rFonts w:ascii="Times New Roman"/>
          <w:b w:val="false"/>
          <w:i w:val="false"/>
          <w:color w:val="000000"/>
          <w:sz w:val="28"/>
        </w:rPr>
        <w:t>
      5) қосымша әдістемелердің нәтижелері дұрыс болмаған жағдайда – 2 реттен артық емес еселігі сақталады. Қайта тестілеу басқа күні жүргізіледі.</w:t>
      </w:r>
    </w:p>
    <w:bookmarkStart w:name="z10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Кадр қызметі үшін психологиялық мінездемеде зияткерлік саланың деңгейі мен ерекшеліктері, дербес-жеке тұлғалық қасиеттері (коммуникативтік қасиеттері, мінез-құлықтық, тұлғааралық ұстанымы, мінез-құлқы белгілері, жұмыс қабілеттілігі, өзін-өзі бағалау, бейімделу қабілеті), эмоциялық-ерік аясы, күйзеліске төзімділігі, өзін-өзі бақылау, көңіл-күй, мотивациялық бағыт, ықтимал болжау, ұсынымдық сипаттағы қорытындылар, ерекше жағдайларда уақытша мінез-құлықтың реакцияларын, жағдайға негізделген күйзелісті белгілеу кезінде куәландырылушыға қатысты бөлініс психологтарына арналған ұсынымдар көрсетіледі. ПФ тестілеу көрсетілімдері психологиялық мінездемеде көрсетілуі тиіс.";</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екінші бөлігінің 5), 6), 7), 8) және 9) тармақшалары мынадай редакцияда жазылсын:</w:t>
      </w:r>
    </w:p>
    <w:bookmarkStart w:name="z105" w:id="45"/>
    <w:p>
      <w:pPr>
        <w:spacing w:after="0"/>
        <w:ind w:left="0"/>
        <w:jc w:val="both"/>
      </w:pPr>
      <w:r>
        <w:rPr>
          <w:rFonts w:ascii="Times New Roman"/>
          <w:b w:val="false"/>
          <w:i w:val="false"/>
          <w:color w:val="000000"/>
          <w:sz w:val="28"/>
        </w:rPr>
        <w:t>
      "5) ЖЖЗӘ бойынша тексерудің шынайы нәтижелері кезінде көрсеткіштердің бір немесе одан көп 1, 2, 3, 4, 6, 7, 8, 0 шкалалар бойынша 75 Т-балдан астам не болмаса бір немесе одан көп 5, 9 шкалалар бойынша 80 Т-балдан астам не болмаса біруақытта 2, 4, 7 шкалалар бойынша 70 Т- балдан астам көтерілуі бар;</w:t>
      </w:r>
    </w:p>
    <w:bookmarkEnd w:id="45"/>
    <w:bookmarkStart w:name="z106" w:id="46"/>
    <w:p>
      <w:pPr>
        <w:spacing w:after="0"/>
        <w:ind w:left="0"/>
        <w:jc w:val="both"/>
      </w:pPr>
      <w:r>
        <w:rPr>
          <w:rFonts w:ascii="Times New Roman"/>
          <w:b w:val="false"/>
          <w:i w:val="false"/>
          <w:color w:val="000000"/>
          <w:sz w:val="28"/>
        </w:rPr>
        <w:t>
      6) ПФ тестілеудің 7 әдістемесінен 3 және одан көп немесе біруақытта Горбов-Шультенің 2-кестелері бойынша "кедергісіз" (назарын аудару кезінде</w:t>
      </w:r>
    </w:p>
    <w:bookmarkEnd w:id="46"/>
    <w:p>
      <w:pPr>
        <w:spacing w:after="0"/>
        <w:ind w:left="0"/>
        <w:jc w:val="both"/>
      </w:pPr>
      <w:r>
        <w:rPr>
          <w:rFonts w:ascii="Times New Roman"/>
          <w:b w:val="false"/>
          <w:i w:val="false"/>
          <w:color w:val="000000"/>
          <w:sz w:val="28"/>
        </w:rPr>
        <w:t>
      ерекшеліктерін анықтау және "кедергімен" (эмоционалдық тұрақтылықты бағалау үшін) қанағаттанарлықсыз нәтижелер ұсынған;</w:t>
      </w:r>
    </w:p>
    <w:bookmarkStart w:name="z107" w:id="47"/>
    <w:p>
      <w:pPr>
        <w:spacing w:after="0"/>
        <w:ind w:left="0"/>
        <w:jc w:val="both"/>
      </w:pPr>
      <w:r>
        <w:rPr>
          <w:rFonts w:ascii="Times New Roman"/>
          <w:b w:val="false"/>
          <w:i w:val="false"/>
          <w:color w:val="000000"/>
          <w:sz w:val="28"/>
        </w:rPr>
        <w:t>
      7) "Равеннің прогрессивті матрицалары" әдістемесі бойынша 30 балдан төмен, ҚБТ әдістемесі бойынша 12 балдан төмен көрсеткіштері бар;</w:t>
      </w:r>
    </w:p>
    <w:bookmarkEnd w:id="47"/>
    <w:bookmarkStart w:name="z108" w:id="48"/>
    <w:p>
      <w:pPr>
        <w:spacing w:after="0"/>
        <w:ind w:left="0"/>
        <w:jc w:val="both"/>
      </w:pPr>
      <w:r>
        <w:rPr>
          <w:rFonts w:ascii="Times New Roman"/>
          <w:b w:val="false"/>
          <w:i w:val="false"/>
          <w:color w:val="000000"/>
          <w:sz w:val="28"/>
        </w:rPr>
        <w:t>
      8) тиісті әдістемелер бойынша қолайлы болжамның шеңберіне кірмейтін қосымша тестілердің көрсеткіштері бар;</w:t>
      </w:r>
    </w:p>
    <w:bookmarkEnd w:id="48"/>
    <w:bookmarkStart w:name="z109" w:id="49"/>
    <w:p>
      <w:pPr>
        <w:spacing w:after="0"/>
        <w:ind w:left="0"/>
        <w:jc w:val="both"/>
      </w:pPr>
      <w:r>
        <w:rPr>
          <w:rFonts w:ascii="Times New Roman"/>
          <w:b w:val="false"/>
          <w:i w:val="false"/>
          <w:color w:val="000000"/>
          <w:sz w:val="28"/>
        </w:rPr>
        <w:t>
      9) ПФТ жүргізу кезінде байқалған және ӘДК қызметкері жазбаша тіркелген агрессия, жанжал, эмоциялық тұрақсыздық түріндегі мінез-құлық және өзге де реакциялары бар адамдарға қатысты шығарылады.";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11" w:id="50"/>
    <w:p>
      <w:pPr>
        <w:spacing w:after="0"/>
        <w:ind w:left="0"/>
        <w:jc w:val="both"/>
      </w:pPr>
      <w:r>
        <w:rPr>
          <w:rFonts w:ascii="Times New Roman"/>
          <w:b w:val="false"/>
          <w:i w:val="false"/>
          <w:color w:val="000000"/>
          <w:sz w:val="28"/>
        </w:rPr>
        <w:t>
      "94. МК актісінің немесе картасының "психофизиологиялық тексеру" бөліміне ПФТ түпкілікті қорытындысының нөмірі мен тіркелген күні, сандық бекітілумен ЖЖЗӘ әдістемелерінің деректері, ("2(3) рет тестіленді"), "Равеннің прогрессивті матрицалары", "КОТ" (қайта тестілеу кезінде екі нұсқасы да көрсетіледі), Люшер әдістемесі (шеткі екі еселі ретпен көрсетіледі), ПФТ ("қанағаттанарлық" және " қанағаттанарлықсыз" әдістемелер саны), қосымша әдістемелер нәтижелері және ПФТ қорытындылары ("ұсынылады", "ұсынылмайды", "ПФТ аяқталған жоқ") енгізіледі.";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13" w:id="51"/>
    <w:p>
      <w:pPr>
        <w:spacing w:after="0"/>
        <w:ind w:left="0"/>
        <w:jc w:val="both"/>
      </w:pPr>
      <w:r>
        <w:rPr>
          <w:rFonts w:ascii="Times New Roman"/>
          <w:b w:val="false"/>
          <w:i w:val="false"/>
          <w:color w:val="000000"/>
          <w:sz w:val="28"/>
        </w:rPr>
        <w:t>
      "96. Жұмыс күні ішінде бір психологқа жүктеме ПФЗ-ның қорытындысын (тұжырымын) ресімдеумен біржолата аяқталған жағдайларды ескере отырып 8 адамнан аспауы керек.";</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органдарындағы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мынадай редакцияда жазылсын:</w:t>
      </w:r>
    </w:p>
    <w:bookmarkStart w:name="z121" w:id="52"/>
    <w:p>
      <w:pPr>
        <w:spacing w:after="0"/>
        <w:ind w:left="0"/>
        <w:jc w:val="both"/>
      </w:pPr>
      <w:r>
        <w:rPr>
          <w:rFonts w:ascii="Times New Roman"/>
          <w:b w:val="false"/>
          <w:i w:val="false"/>
          <w:color w:val="000000"/>
          <w:sz w:val="28"/>
        </w:rPr>
        <w:t>
      "Қазақстан Республикасының құқық қорғау органдарының білім беру ұйымдарының уақытша жұмыс істейтін штаттық емес әскери-дәрігерлік комиссиялары (бұдан әрі – ББҰ УӘДК) ұсынған";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3" w:id="53"/>
    <w:p>
      <w:pPr>
        <w:spacing w:after="0"/>
        <w:ind w:left="0"/>
        <w:jc w:val="both"/>
      </w:pPr>
      <w:r>
        <w:rPr>
          <w:rFonts w:ascii="Times New Roman"/>
          <w:b w:val="false"/>
          <w:i w:val="false"/>
          <w:color w:val="000000"/>
          <w:sz w:val="28"/>
        </w:rPr>
        <w:t>
      "8. ӘДК-ның құрамына бастықтың (төрағаның), сарапшы-дәрігер мамандардың (хирург, терапевт, невропатолог, психиатр, офтальмолог, оториноларинголог, стоматолог, дерматовенеролог, гинеколог), медициналық бикенің, медициналық тіркеушінің, психофизиологиялық зертхана мамандарының лауазымдары кіреді.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ӘДК қызметкерлері лауазымдарына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21222 болып тіркелген) бекітілген біліктілікке қойылатын талаптарға сәйкес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1)-тармақшасы мынадай редакцияда жазылсын:</w:t>
      </w:r>
    </w:p>
    <w:bookmarkStart w:name="z126" w:id="54"/>
    <w:p>
      <w:pPr>
        <w:spacing w:after="0"/>
        <w:ind w:left="0"/>
        <w:jc w:val="both"/>
      </w:pPr>
      <w:r>
        <w:rPr>
          <w:rFonts w:ascii="Times New Roman"/>
          <w:b w:val="false"/>
          <w:i w:val="false"/>
          <w:color w:val="000000"/>
          <w:sz w:val="28"/>
        </w:rPr>
        <w:t>
      "1) Қызмет көрсетілетін контингентке: құқық қорғау және әскери қызметке, құқық қорғау органдарының оқу орындарына және әскери оқу орындарына кандидаттарға, бұрынғы және жұмыс істеп жүрген құқық қорғау органдарының қызметкерлеріне және әскери қызметшілеріне, құқық қорғау органдарының жұмыс істеп жүрген қызметкерлерінің және әскери қызметшілерінің отбасы мүшелеріне әскери-дәрігерлік сараптаманы ұйымдастыру және өткізу;";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128" w:id="55"/>
    <w:p>
      <w:pPr>
        <w:spacing w:after="0"/>
        <w:ind w:left="0"/>
        <w:jc w:val="both"/>
      </w:pPr>
      <w:r>
        <w:rPr>
          <w:rFonts w:ascii="Times New Roman"/>
          <w:b w:val="false"/>
          <w:i w:val="false"/>
          <w:color w:val="000000"/>
          <w:sz w:val="28"/>
        </w:rPr>
        <w:t>
      "17. ОӘДК-ның құрылымын, ережесін және штатын Ішкі істер министрі бекітеді. Қазақстан Республикасы ІІМ ОӘДК-ның құрамы жыл сайын жыл басында Ішкі істер министрі орынбасарының бұйрығымен бекітіледі. Бір жыл ішінде қызметтен босатылу, жұмысқа қабылдану, қызметкерлердің орнын ауыстыру жағдайларында Қазақстан Республикасы ІІМ-нің ОӘДК құрамы қайта бекітілмейді.";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130" w:id="56"/>
    <w:p>
      <w:pPr>
        <w:spacing w:after="0"/>
        <w:ind w:left="0"/>
        <w:jc w:val="both"/>
      </w:pPr>
      <w:r>
        <w:rPr>
          <w:rFonts w:ascii="Times New Roman"/>
          <w:b w:val="false"/>
          <w:i w:val="false"/>
          <w:color w:val="000000"/>
          <w:sz w:val="28"/>
        </w:rPr>
        <w:t>
      "18. ІІМ ОӘДК құрамында басшылық, бетпе-бет және сырттай сараптама тобы, ұйымдастыру-әдістемелік кабинет, психофизиологиялық зертхана бар.";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132" w:id="57"/>
    <w:p>
      <w:pPr>
        <w:spacing w:after="0"/>
        <w:ind w:left="0"/>
        <w:jc w:val="both"/>
      </w:pPr>
      <w:r>
        <w:rPr>
          <w:rFonts w:ascii="Times New Roman"/>
          <w:b w:val="false"/>
          <w:i w:val="false"/>
          <w:color w:val="000000"/>
          <w:sz w:val="28"/>
        </w:rPr>
        <w:t>
      "ІІМ ОӘДК-ның әскери-дәрігерлік сараптама мәселелері жөніндегі нұсқаулары төменгі тұрған (бағынысты) құқық қорғау органдарының барлық штаттық және штаттық емес (уақытша жұмыс істейтін) ӘДК үшін міндетті болып табылады. ІІМ-нің ОӘДК-ге қатысты төменгі тұрған (бағынысты) ПД ӘДК және ББҰ УӘДК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p>
    <w:bookmarkStart w:name="z134" w:id="58"/>
    <w:p>
      <w:pPr>
        <w:spacing w:after="0"/>
        <w:ind w:left="0"/>
        <w:jc w:val="both"/>
      </w:pPr>
      <w:r>
        <w:rPr>
          <w:rFonts w:ascii="Times New Roman"/>
          <w:b w:val="false"/>
          <w:i w:val="false"/>
          <w:color w:val="000000"/>
          <w:sz w:val="28"/>
        </w:rPr>
        <w:t>
      "ПД ӘДК-ның құрамын жыл сайын жыл басында ІІМ-нің ОӘДК-мен алдын ала келіскеннен кейін тиісті ПД бастығы бекітеді.</w:t>
      </w:r>
    </w:p>
    <w:bookmarkEnd w:id="58"/>
    <w:p>
      <w:pPr>
        <w:spacing w:after="0"/>
        <w:ind w:left="0"/>
        <w:jc w:val="both"/>
      </w:pPr>
      <w:r>
        <w:rPr>
          <w:rFonts w:ascii="Times New Roman"/>
          <w:b w:val="false"/>
          <w:i w:val="false"/>
          <w:color w:val="000000"/>
          <w:sz w:val="28"/>
        </w:rPr>
        <w:t>
      Бір жыл ішінде қызметтен босатылу, жұмысқа қабылдану, қызметкерлердің орнын ауыстыру жағдайларында ПД ӘДК-нің құрамы қайта бекітілмейді.";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6" w:id="59"/>
    <w:p>
      <w:pPr>
        <w:spacing w:after="0"/>
        <w:ind w:left="0"/>
        <w:jc w:val="both"/>
      </w:pPr>
      <w:r>
        <w:rPr>
          <w:rFonts w:ascii="Times New Roman"/>
          <w:b w:val="false"/>
          <w:i w:val="false"/>
          <w:color w:val="000000"/>
          <w:sz w:val="28"/>
        </w:rPr>
        <w:t>
      "24. ПД ӘДК төрағасы азаматтарды, құқық қорғау органдарының қызметкерлері мен әскери қызметшілеріне әскери-дәрігерлік сараптама өткізу мәселелері бойынша ОӘДК бастығына, Қазақстан Республикасы ҰҰ әскери қызметшілері - Қазақстан Республикасы ҰҰ ӘДК бастығына бағынады.</w:t>
      </w:r>
    </w:p>
    <w:bookmarkEnd w:id="59"/>
    <w:p>
      <w:pPr>
        <w:spacing w:after="0"/>
        <w:ind w:left="0"/>
        <w:jc w:val="both"/>
      </w:pPr>
      <w:r>
        <w:rPr>
          <w:rFonts w:ascii="Times New Roman"/>
          <w:b w:val="false"/>
          <w:i w:val="false"/>
          <w:color w:val="000000"/>
          <w:sz w:val="28"/>
        </w:rPr>
        <w:t xml:space="preserve">
      ПД ӘДК төрағасы лауазымына кандидатураны тағайындау (ауыстыру), сондай-ақ Қазақстан Республикасы Еңбек кодексінің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 шартының мерзімін ұзарту кезінде ІІМ ОӘДК-мен келісіледі.".</w:t>
      </w:r>
    </w:p>
    <w:bookmarkStart w:name="z137" w:id="60"/>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комиссиясының басқармасы (М.Ш. Ниязов) Қазақстан Республикасының заңнамасымен белгіленген тәртіпте:</w:t>
      </w:r>
    </w:p>
    <w:bookmarkEnd w:id="60"/>
    <w:bookmarkStart w:name="z138" w:id="6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1"/>
    <w:bookmarkStart w:name="z139" w:id="6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41" w:id="6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3"/>
    <w:bookmarkStart w:name="z142" w:id="6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697 Бұйрыққа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_____ дана сырқаты туралы анықтаманы,</w:t>
            </w:r>
          </w:p>
          <w:p>
            <w:pPr>
              <w:spacing w:after="20"/>
              <w:ind w:left="20"/>
              <w:jc w:val="both"/>
            </w:pPr>
            <w:r>
              <w:rPr>
                <w:rFonts w:ascii="Times New Roman"/>
                <w:b w:val="false"/>
                <w:i w:val="false"/>
                <w:color w:val="000000"/>
                <w:sz w:val="20"/>
              </w:rPr>
              <w:t>
куәлікті (керек емесі сызып тасталсын) алдым</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(лауазымы, тегі, аты және әкесінің аты) (қолы)</w:t>
            </w:r>
          </w:p>
          <w:p>
            <w:pPr>
              <w:spacing w:after="20"/>
              <w:ind w:left="20"/>
              <w:jc w:val="both"/>
            </w:pPr>
            <w:r>
              <w:rPr>
                <w:rFonts w:ascii="Times New Roman"/>
                <w:b w:val="false"/>
                <w:i w:val="false"/>
                <w:color w:val="000000"/>
                <w:sz w:val="20"/>
              </w:rPr>
              <w:t>
20 __ ж. "____" 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құқық қорғау органдары мен</w:t>
            </w:r>
          </w:p>
          <w:p>
            <w:pPr>
              <w:spacing w:after="20"/>
              <w:ind w:left="20"/>
              <w:jc w:val="both"/>
            </w:pPr>
            <w:r>
              <w:rPr>
                <w:rFonts w:ascii="Times New Roman"/>
                <w:b w:val="false"/>
                <w:i w:val="false"/>
                <w:color w:val="000000"/>
                <w:sz w:val="20"/>
              </w:rPr>
              <w:t>
Мемлекеттік фельдъегерлік қызметінде</w:t>
            </w:r>
          </w:p>
          <w:p>
            <w:pPr>
              <w:spacing w:after="20"/>
              <w:ind w:left="20"/>
              <w:jc w:val="both"/>
            </w:pPr>
            <w:r>
              <w:rPr>
                <w:rFonts w:ascii="Times New Roman"/>
                <w:b w:val="false"/>
                <w:i w:val="false"/>
                <w:color w:val="000000"/>
                <w:sz w:val="20"/>
              </w:rPr>
              <w:t>
әскери-дәрігерлік сараптама</w:t>
            </w:r>
          </w:p>
          <w:p>
            <w:pPr>
              <w:spacing w:after="20"/>
              <w:ind w:left="20"/>
              <w:jc w:val="both"/>
            </w:pPr>
            <w:r>
              <w:rPr>
                <w:rFonts w:ascii="Times New Roman"/>
                <w:b w:val="false"/>
                <w:i w:val="false"/>
                <w:color w:val="000000"/>
                <w:sz w:val="20"/>
              </w:rPr>
              <w:t>
жүргізу қағидаларына</w:t>
            </w:r>
          </w:p>
          <w:p>
            <w:pPr>
              <w:spacing w:after="20"/>
              <w:ind w:left="20"/>
              <w:jc w:val="both"/>
            </w:pPr>
            <w:r>
              <w:rPr>
                <w:rFonts w:ascii="Times New Roman"/>
                <w:b w:val="false"/>
                <w:i w:val="false"/>
                <w:color w:val="000000"/>
                <w:sz w:val="20"/>
              </w:rPr>
              <w:t>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№______ медициналық куәландыру актісі</w:t>
      </w:r>
    </w:p>
    <w:p>
      <w:pPr>
        <w:spacing w:after="0"/>
        <w:ind w:left="0"/>
        <w:jc w:val="both"/>
      </w:pPr>
      <w:r>
        <w:rPr>
          <w:rFonts w:ascii="Times New Roman"/>
          <w:b w:val="false"/>
          <w:i w:val="false"/>
          <w:color w:val="000000"/>
          <w:sz w:val="28"/>
        </w:rPr>
        <w:t>
      кандидат / қызметкер (керек емесі сызып тасталсын)</w:t>
      </w:r>
    </w:p>
    <w:p>
      <w:pPr>
        <w:spacing w:after="0"/>
        <w:ind w:left="0"/>
        <w:jc w:val="both"/>
      </w:pPr>
      <w:r>
        <w:rPr>
          <w:rFonts w:ascii="Times New Roman"/>
          <w:b w:val="false"/>
          <w:i w:val="false"/>
          <w:color w:val="000000"/>
          <w:sz w:val="28"/>
        </w:rPr>
        <w:t>
      1. Тегі, аты, әкесінің аты ____________________________________________________</w:t>
      </w:r>
    </w:p>
    <w:p>
      <w:pPr>
        <w:spacing w:after="0"/>
        <w:ind w:left="0"/>
        <w:jc w:val="both"/>
      </w:pPr>
      <w:r>
        <w:rPr>
          <w:rFonts w:ascii="Times New Roman"/>
          <w:b w:val="false"/>
          <w:i w:val="false"/>
          <w:color w:val="000000"/>
          <w:sz w:val="28"/>
        </w:rPr>
        <w:t>
      2. Туған жылы, айы, күні _________ 3. Білімі ___________________________________</w:t>
      </w:r>
    </w:p>
    <w:p>
      <w:pPr>
        <w:spacing w:after="0"/>
        <w:ind w:left="0"/>
        <w:jc w:val="both"/>
      </w:pPr>
      <w:r>
        <w:rPr>
          <w:rFonts w:ascii="Times New Roman"/>
          <w:b w:val="false"/>
          <w:i w:val="false"/>
          <w:color w:val="000000"/>
          <w:sz w:val="28"/>
        </w:rPr>
        <w:t>
      4. Азаматтық кәсібі, мамандығы _____________________________________________</w:t>
      </w:r>
    </w:p>
    <w:p>
      <w:pPr>
        <w:spacing w:after="0"/>
        <w:ind w:left="0"/>
        <w:jc w:val="both"/>
      </w:pPr>
      <w:r>
        <w:rPr>
          <w:rFonts w:ascii="Times New Roman"/>
          <w:b w:val="false"/>
          <w:i w:val="false"/>
          <w:color w:val="000000"/>
          <w:sz w:val="28"/>
        </w:rPr>
        <w:t>
      5. Қарулы Күштердегі, басқа да әскерлері мен әскери құралымдарда мерзімді қызметі __</w:t>
      </w:r>
    </w:p>
    <w:p>
      <w:pPr>
        <w:spacing w:after="0"/>
        <w:ind w:left="0"/>
        <w:jc w:val="both"/>
      </w:pPr>
      <w:r>
        <w:rPr>
          <w:rFonts w:ascii="Times New Roman"/>
          <w:b w:val="false"/>
          <w:i w:val="false"/>
          <w:color w:val="000000"/>
          <w:sz w:val="28"/>
        </w:rPr>
        <w:t xml:space="preserve">
      ___________бастап___________ дейін. Қызметтен босатылу себебі_________________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xml:space="preserve">
      6. Қазақстан Республикасы ІІО, арнайы мемлекеттік орындарында, прокуратура, азаматтық </w:t>
      </w:r>
    </w:p>
    <w:p>
      <w:pPr>
        <w:spacing w:after="0"/>
        <w:ind w:left="0"/>
        <w:jc w:val="both"/>
      </w:pPr>
      <w:r>
        <w:rPr>
          <w:rFonts w:ascii="Times New Roman"/>
          <w:b w:val="false"/>
          <w:i w:val="false"/>
          <w:color w:val="000000"/>
          <w:sz w:val="28"/>
        </w:rPr>
        <w:t xml:space="preserve">
      қорғау органдарында, сыбайлас жемқорлыққа қарсы қызметінде, қаржылық мониторинг </w:t>
      </w:r>
    </w:p>
    <w:p>
      <w:pPr>
        <w:spacing w:after="0"/>
        <w:ind w:left="0"/>
        <w:jc w:val="both"/>
      </w:pPr>
      <w:r>
        <w:rPr>
          <w:rFonts w:ascii="Times New Roman"/>
          <w:b w:val="false"/>
          <w:i w:val="false"/>
          <w:color w:val="000000"/>
          <w:sz w:val="28"/>
        </w:rPr>
        <w:t xml:space="preserve">
      органдарының экономикалық тергеу қызметінде, Мемлекеттік фельдъегерлік қызметінде, </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w:t>
      </w:r>
    </w:p>
    <w:p>
      <w:pPr>
        <w:spacing w:after="0"/>
        <w:ind w:left="0"/>
        <w:jc w:val="both"/>
      </w:pPr>
      <w:r>
        <w:rPr>
          <w:rFonts w:ascii="Times New Roman"/>
          <w:b w:val="false"/>
          <w:i w:val="false"/>
          <w:color w:val="000000"/>
          <w:sz w:val="28"/>
        </w:rPr>
        <w:t>
      (мерзімді қызметтен басқа) не болмаса басқа да құқық қорғау және әлуетті органдарда</w:t>
      </w:r>
    </w:p>
    <w:p>
      <w:pPr>
        <w:spacing w:after="0"/>
        <w:ind w:left="0"/>
        <w:jc w:val="both"/>
      </w:pPr>
      <w:r>
        <w:rPr>
          <w:rFonts w:ascii="Times New Roman"/>
          <w:b w:val="false"/>
          <w:i w:val="false"/>
          <w:color w:val="000000"/>
          <w:sz w:val="28"/>
        </w:rPr>
        <w:t>
      (толықтырылып жазылсын) __________________________________________________</w:t>
      </w:r>
    </w:p>
    <w:p>
      <w:pPr>
        <w:spacing w:after="0"/>
        <w:ind w:left="0"/>
        <w:jc w:val="both"/>
      </w:pPr>
      <w:r>
        <w:rPr>
          <w:rFonts w:ascii="Times New Roman"/>
          <w:b w:val="false"/>
          <w:i w:val="false"/>
          <w:color w:val="000000"/>
          <w:sz w:val="28"/>
        </w:rPr>
        <w:t xml:space="preserve">
      қызмет етті ____ _____бастап______ дейін. Қызметтен босатылу себебі 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7. Қазіргі қызмет орны, лауазымы (қызметкерлер үшін)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Арнаулы (әскери) атағы немесе сыныптық шені ___________________ _____________</w:t>
      </w:r>
    </w:p>
    <w:p>
      <w:pPr>
        <w:spacing w:after="0"/>
        <w:ind w:left="0"/>
        <w:jc w:val="both"/>
      </w:pPr>
      <w:r>
        <w:rPr>
          <w:rFonts w:ascii="Times New Roman"/>
          <w:b w:val="false"/>
          <w:i w:val="false"/>
          <w:color w:val="000000"/>
          <w:sz w:val="28"/>
        </w:rPr>
        <w:t>
      8. Соңғы 12 айда қанша уақыт ауырды _________________________________________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__________________________________________________</w:t>
      </w:r>
    </w:p>
    <w:p>
      <w:pPr>
        <w:spacing w:after="0"/>
        <w:ind w:left="0"/>
        <w:jc w:val="both"/>
      </w:pPr>
      <w:r>
        <w:rPr>
          <w:rFonts w:ascii="Times New Roman"/>
          <w:b w:val="false"/>
          <w:i w:val="false"/>
          <w:color w:val="000000"/>
          <w:sz w:val="28"/>
        </w:rPr>
        <w:t xml:space="preserve">
      Бұдан бұрын мүгедектігі бар адам болып танылды ма______ тобы ______ бастап 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дейін __________ Қандай сырқат бойынша ____________________________________</w:t>
      </w:r>
    </w:p>
    <w:p>
      <w:pPr>
        <w:spacing w:after="0"/>
        <w:ind w:left="0"/>
        <w:jc w:val="both"/>
      </w:pPr>
      <w:r>
        <w:rPr>
          <w:rFonts w:ascii="Times New Roman"/>
          <w:b w:val="false"/>
          <w:i w:val="false"/>
          <w:color w:val="000000"/>
          <w:sz w:val="28"/>
        </w:rPr>
        <w:t>
      9. Бұрын комиссиядан өтті ме (ОӘДК, ӘДК) ___________________________________</w:t>
      </w:r>
    </w:p>
    <w:p>
      <w:pPr>
        <w:spacing w:after="0"/>
        <w:ind w:left="0"/>
        <w:jc w:val="both"/>
      </w:pPr>
      <w:r>
        <w:rPr>
          <w:rFonts w:ascii="Times New Roman"/>
          <w:b w:val="false"/>
          <w:i w:val="false"/>
          <w:color w:val="000000"/>
          <w:sz w:val="28"/>
        </w:rPr>
        <w:t>
      Қай жылы ______, қайда _____________________________________________________</w:t>
      </w:r>
    </w:p>
    <w:p>
      <w:pPr>
        <w:spacing w:after="0"/>
        <w:ind w:left="0"/>
        <w:jc w:val="both"/>
      </w:pPr>
      <w:r>
        <w:rPr>
          <w:rFonts w:ascii="Times New Roman"/>
          <w:b w:val="false"/>
          <w:i w:val="false"/>
          <w:color w:val="000000"/>
          <w:sz w:val="28"/>
        </w:rPr>
        <w:t xml:space="preserve">
      10. Өзімді ұсынылған немесе бұдан әрі қызметке _______________________ санаймын. </w:t>
      </w:r>
    </w:p>
    <w:p>
      <w:pPr>
        <w:spacing w:after="0"/>
        <w:ind w:left="0"/>
        <w:jc w:val="both"/>
      </w:pPr>
      <w:r>
        <w:rPr>
          <w:rFonts w:ascii="Times New Roman"/>
          <w:b w:val="false"/>
          <w:i w:val="false"/>
          <w:color w:val="000000"/>
          <w:sz w:val="28"/>
        </w:rPr>
        <w:t>
      (қосып жазылсын - жарамды немесе жарамсыз)</w:t>
      </w:r>
    </w:p>
    <w:p>
      <w:pPr>
        <w:spacing w:after="0"/>
        <w:ind w:left="0"/>
        <w:jc w:val="both"/>
      </w:pPr>
      <w:r>
        <w:rPr>
          <w:rFonts w:ascii="Times New Roman"/>
          <w:b w:val="false"/>
          <w:i w:val="false"/>
          <w:color w:val="000000"/>
          <w:sz w:val="28"/>
        </w:rPr>
        <w:t>
      11. Мекенжайы және ұялы телефоны _________________________________________</w:t>
      </w:r>
    </w:p>
    <w:p>
      <w:pPr>
        <w:spacing w:after="0"/>
        <w:ind w:left="0"/>
        <w:jc w:val="both"/>
      </w:pPr>
      <w:r>
        <w:rPr>
          <w:rFonts w:ascii="Times New Roman"/>
          <w:b w:val="false"/>
          <w:i w:val="false"/>
          <w:color w:val="000000"/>
          <w:sz w:val="28"/>
        </w:rPr>
        <w:t>
      ӘДК-ге әскери билет, жеке куәлік, қызметтік куәлік, емделгенім, медициналық</w:t>
      </w:r>
    </w:p>
    <w:p>
      <w:pPr>
        <w:spacing w:after="0"/>
        <w:ind w:left="0"/>
        <w:jc w:val="both"/>
      </w:pPr>
      <w:r>
        <w:rPr>
          <w:rFonts w:ascii="Times New Roman"/>
          <w:b w:val="false"/>
          <w:i w:val="false"/>
          <w:color w:val="000000"/>
          <w:sz w:val="28"/>
        </w:rPr>
        <w:t xml:space="preserve">
      тексеруден өткенім туралы қолда бар медициналық құжаттарды ұсынуға міндеттімін. </w:t>
      </w:r>
    </w:p>
    <w:p>
      <w:pPr>
        <w:spacing w:after="0"/>
        <w:ind w:left="0"/>
        <w:jc w:val="both"/>
      </w:pPr>
      <w:r>
        <w:rPr>
          <w:rFonts w:ascii="Times New Roman"/>
          <w:b w:val="false"/>
          <w:i w:val="false"/>
          <w:color w:val="000000"/>
          <w:sz w:val="28"/>
        </w:rPr>
        <w:t>
      Менің хабарлаған барлық мәліметтерімнің дұрыстығын қолымды қойып растаймын.</w:t>
      </w:r>
    </w:p>
    <w:p>
      <w:pPr>
        <w:spacing w:after="0"/>
        <w:ind w:left="0"/>
        <w:jc w:val="both"/>
      </w:pPr>
      <w:r>
        <w:rPr>
          <w:rFonts w:ascii="Times New Roman"/>
          <w:b w:val="false"/>
          <w:i w:val="false"/>
          <w:color w:val="000000"/>
          <w:sz w:val="28"/>
        </w:rPr>
        <w:t>
      _______________ 20____ ж. "_____" ____________ (қолы)</w:t>
      </w:r>
    </w:p>
    <w:p>
      <w:pPr>
        <w:spacing w:after="0"/>
        <w:ind w:left="0"/>
        <w:jc w:val="both"/>
      </w:pPr>
      <w:r>
        <w:rPr>
          <w:rFonts w:ascii="Times New Roman"/>
          <w:b w:val="false"/>
          <w:i w:val="false"/>
          <w:color w:val="000000"/>
          <w:sz w:val="28"/>
        </w:rPr>
        <w:t>
      12 және 13-тармақтарды медициналық тіркеуші толтырады.</w:t>
      </w:r>
    </w:p>
    <w:p>
      <w:pPr>
        <w:spacing w:after="0"/>
        <w:ind w:left="0"/>
        <w:jc w:val="both"/>
      </w:pPr>
      <w:r>
        <w:rPr>
          <w:rFonts w:ascii="Times New Roman"/>
          <w:b w:val="false"/>
          <w:i w:val="false"/>
          <w:color w:val="000000"/>
          <w:sz w:val="28"/>
        </w:rPr>
        <w:t>
      12. Қызметтік куәліктегі мәліметтер: сериясы және №____________________________</w:t>
      </w:r>
    </w:p>
    <w:p>
      <w:pPr>
        <w:spacing w:after="0"/>
        <w:ind w:left="0"/>
        <w:jc w:val="both"/>
      </w:pPr>
      <w:r>
        <w:rPr>
          <w:rFonts w:ascii="Times New Roman"/>
          <w:b w:val="false"/>
          <w:i w:val="false"/>
          <w:color w:val="000000"/>
          <w:sz w:val="28"/>
        </w:rPr>
        <w:t xml:space="preserve">
      Қайдан берілді_________ берілген күні _____ арнаулы (әскери) атағы немесе сыныптық </w:t>
      </w:r>
    </w:p>
    <w:p>
      <w:pPr>
        <w:spacing w:after="0"/>
        <w:ind w:left="0"/>
        <w:jc w:val="both"/>
      </w:pPr>
      <w:r>
        <w:rPr>
          <w:rFonts w:ascii="Times New Roman"/>
          <w:b w:val="false"/>
          <w:i w:val="false"/>
          <w:color w:val="000000"/>
          <w:sz w:val="28"/>
        </w:rPr>
        <w:t>
      шені _________________ лауазымы __________________________________________</w:t>
      </w:r>
    </w:p>
    <w:p>
      <w:pPr>
        <w:spacing w:after="0"/>
        <w:ind w:left="0"/>
        <w:jc w:val="both"/>
      </w:pPr>
      <w:r>
        <w:rPr>
          <w:rFonts w:ascii="Times New Roman"/>
          <w:b w:val="false"/>
          <w:i w:val="false"/>
          <w:color w:val="000000"/>
          <w:sz w:val="28"/>
        </w:rPr>
        <w:t>
      13. Әскери билеттегі мәліметтер (тіркеу куәлігіндегі): сериясы және № _____________</w:t>
      </w:r>
    </w:p>
    <w:p>
      <w:pPr>
        <w:spacing w:after="0"/>
        <w:ind w:left="0"/>
        <w:jc w:val="both"/>
      </w:pPr>
      <w:r>
        <w:rPr>
          <w:rFonts w:ascii="Times New Roman"/>
          <w:b w:val="false"/>
          <w:i w:val="false"/>
          <w:color w:val="000000"/>
          <w:sz w:val="28"/>
        </w:rPr>
        <w:t>
      берілген күні __________, қайдан берілді ___________, жарамдылық санаты_________</w:t>
      </w:r>
    </w:p>
    <w:p>
      <w:pPr>
        <w:spacing w:after="0"/>
        <w:ind w:left="0"/>
        <w:jc w:val="both"/>
      </w:pPr>
      <w:r>
        <w:rPr>
          <w:rFonts w:ascii="Times New Roman"/>
          <w:b w:val="false"/>
          <w:i w:val="false"/>
          <w:color w:val="000000"/>
          <w:sz w:val="28"/>
        </w:rPr>
        <w:t xml:space="preserve">
      ________________ бап ________ бұйрық_____ №______ "____"____________20___ж. </w:t>
      </w:r>
    </w:p>
    <w:p>
      <w:pPr>
        <w:spacing w:after="0"/>
        <w:ind w:left="0"/>
        <w:jc w:val="both"/>
      </w:pPr>
      <w:r>
        <w:rPr>
          <w:rFonts w:ascii="Times New Roman"/>
          <w:b w:val="false"/>
          <w:i w:val="false"/>
          <w:color w:val="000000"/>
          <w:sz w:val="28"/>
        </w:rPr>
        <w:t>
      атағы_________________, қызмет мерзімі _____________________________________</w:t>
      </w:r>
    </w:p>
    <w:p>
      <w:pPr>
        <w:spacing w:after="0"/>
        <w:ind w:left="0"/>
        <w:jc w:val="both"/>
      </w:pPr>
      <w:r>
        <w:rPr>
          <w:rFonts w:ascii="Times New Roman"/>
          <w:b w:val="false"/>
          <w:i w:val="false"/>
          <w:color w:val="000000"/>
          <w:sz w:val="28"/>
        </w:rPr>
        <w:t>
      20___ж. "___"_______Тексерді ӘДК медициналық тіркеушісі____________________</w:t>
      </w:r>
    </w:p>
    <w:p>
      <w:pPr>
        <w:spacing w:after="0"/>
        <w:ind w:left="0"/>
        <w:jc w:val="both"/>
      </w:pPr>
      <w:r>
        <w:rPr>
          <w:rFonts w:ascii="Times New Roman"/>
          <w:b w:val="false"/>
          <w:i w:val="false"/>
          <w:color w:val="000000"/>
          <w:sz w:val="28"/>
        </w:rPr>
        <w:t>
      Объективті тексеру деректері</w:t>
      </w:r>
    </w:p>
    <w:p>
      <w:pPr>
        <w:spacing w:after="0"/>
        <w:ind w:left="0"/>
        <w:jc w:val="both"/>
      </w:pPr>
      <w:r>
        <w:rPr>
          <w:rFonts w:ascii="Times New Roman"/>
          <w:b w:val="false"/>
          <w:i w:val="false"/>
          <w:color w:val="000000"/>
          <w:sz w:val="28"/>
        </w:rPr>
        <w:t>
      1. Бой-салмақ деректері: Бойы _______ см. Салмағы ______ кг. ДМИ_______.</w:t>
      </w:r>
    </w:p>
    <w:p>
      <w:pPr>
        <w:spacing w:after="0"/>
        <w:ind w:left="0"/>
        <w:jc w:val="both"/>
      </w:pPr>
      <w:r>
        <w:rPr>
          <w:rFonts w:ascii="Times New Roman"/>
          <w:b w:val="false"/>
          <w:i w:val="false"/>
          <w:color w:val="000000"/>
          <w:sz w:val="28"/>
        </w:rPr>
        <w:t xml:space="preserve">
      20___ж. "___" _____________ (хирург, медбике)__________/_____________________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2. Хирург. Шағымдары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(жарақаты, операциялар, қайда емделді)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дене дамуы _________________________________________________________</w:t>
      </w:r>
    </w:p>
    <w:p>
      <w:pPr>
        <w:spacing w:after="0"/>
        <w:ind w:left="0"/>
        <w:jc w:val="both"/>
      </w:pPr>
      <w:r>
        <w:rPr>
          <w:rFonts w:ascii="Times New Roman"/>
          <w:b w:val="false"/>
          <w:i w:val="false"/>
          <w:color w:val="000000"/>
          <w:sz w:val="28"/>
        </w:rPr>
        <w:t>
      Кеуде ауқымы: қалыптағы _____ демді ішке тарту ____ демді сыртқа шығару _______</w:t>
      </w:r>
    </w:p>
    <w:p>
      <w:pPr>
        <w:spacing w:after="0"/>
        <w:ind w:left="0"/>
        <w:jc w:val="both"/>
      </w:pPr>
      <w:r>
        <w:rPr>
          <w:rFonts w:ascii="Times New Roman"/>
          <w:b w:val="false"/>
          <w:i w:val="false"/>
          <w:color w:val="000000"/>
          <w:sz w:val="28"/>
        </w:rPr>
        <w:t>
      Динамометрия: оң қолы ________, сол қолы ___________, қос қолы ________________</w:t>
      </w:r>
    </w:p>
    <w:p>
      <w:pPr>
        <w:spacing w:after="0"/>
        <w:ind w:left="0"/>
        <w:jc w:val="both"/>
      </w:pPr>
      <w:r>
        <w:rPr>
          <w:rFonts w:ascii="Times New Roman"/>
          <w:b w:val="false"/>
          <w:i w:val="false"/>
          <w:color w:val="000000"/>
          <w:sz w:val="28"/>
        </w:rPr>
        <w:t>
      Терісі және көрінетін шырышты қабығы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Лимфа желілері ___________________________________________________________</w:t>
      </w:r>
    </w:p>
    <w:p>
      <w:pPr>
        <w:spacing w:after="0"/>
        <w:ind w:left="0"/>
        <w:jc w:val="both"/>
      </w:pPr>
      <w:r>
        <w:rPr>
          <w:rFonts w:ascii="Times New Roman"/>
          <w:b w:val="false"/>
          <w:i w:val="false"/>
          <w:color w:val="000000"/>
          <w:sz w:val="28"/>
        </w:rPr>
        <w:t>
      Бұлшықет жүйесі __________________________________________________________</w:t>
      </w:r>
    </w:p>
    <w:p>
      <w:pPr>
        <w:spacing w:after="0"/>
        <w:ind w:left="0"/>
        <w:jc w:val="both"/>
      </w:pPr>
      <w:r>
        <w:rPr>
          <w:rFonts w:ascii="Times New Roman"/>
          <w:b w:val="false"/>
          <w:i w:val="false"/>
          <w:color w:val="000000"/>
          <w:sz w:val="28"/>
        </w:rPr>
        <w:t>
      Сүйек жүйесі және буындары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Қалқанша бездер __________________________________________________________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Несеп-жыныс жүйесі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Анус және тік ішек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3. Оториноларинголог. Шағымдары, анамнезі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кемістіктері ______________________ есін, көмей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 қызметі (айналдырумен қосарлы тәжірибе)_________________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20___ж. "___" ___________ __________/_______________________________________</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4. Офтальмолог. Шағымдары, анамнез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көзбен көру ____________________________________________________________</w:t>
      </w:r>
    </w:p>
    <w:p>
      <w:pPr>
        <w:spacing w:after="0"/>
        <w:ind w:left="0"/>
        <w:jc w:val="both"/>
      </w:pPr>
      <w:r>
        <w:rPr>
          <w:rFonts w:ascii="Times New Roman"/>
          <w:b w:val="false"/>
          <w:i w:val="false"/>
          <w:color w:val="000000"/>
          <w:sz w:val="28"/>
        </w:rPr>
        <w:t>
      Шекті кесте бойынша түстерді көруді тексеру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қабылдағышы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5. Невропатолог. Шағымдары, анамнез: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сүйек-ми нервтері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Қозғалыс саласы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Рефлекстері _______________________________________________________________</w:t>
      </w:r>
    </w:p>
    <w:p>
      <w:pPr>
        <w:spacing w:after="0"/>
        <w:ind w:left="0"/>
        <w:jc w:val="both"/>
      </w:pPr>
      <w:r>
        <w:rPr>
          <w:rFonts w:ascii="Times New Roman"/>
          <w:b w:val="false"/>
          <w:i w:val="false"/>
          <w:color w:val="000000"/>
          <w:sz w:val="28"/>
        </w:rPr>
        <w:t>
      Сезімталдығы 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6. Терапевт. Шағымдары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(бұрын ауырған аурулары, қай жерде тексерілді, емделді)_______________________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Терісі ____________________________________________________________________</w:t>
      </w:r>
    </w:p>
    <w:p>
      <w:pPr>
        <w:spacing w:after="0"/>
        <w:ind w:left="0"/>
        <w:jc w:val="both"/>
      </w:pPr>
      <w:r>
        <w:rPr>
          <w:rFonts w:ascii="Times New Roman"/>
          <w:b w:val="false"/>
          <w:i w:val="false"/>
          <w:color w:val="000000"/>
          <w:sz w:val="28"/>
        </w:rPr>
        <w:t>
      Көрінетін шырышты қабығы ________________________________________________</w:t>
      </w:r>
    </w:p>
    <w:p>
      <w:pPr>
        <w:spacing w:after="0"/>
        <w:ind w:left="0"/>
        <w:jc w:val="both"/>
      </w:pPr>
      <w:r>
        <w:rPr>
          <w:rFonts w:ascii="Times New Roman"/>
          <w:b w:val="false"/>
          <w:i w:val="false"/>
          <w:color w:val="000000"/>
          <w:sz w:val="28"/>
        </w:rPr>
        <w:t>
      ДМИ (дене массасының индексі )_______ Тамақтануы __________________________</w:t>
      </w:r>
    </w:p>
    <w:p>
      <w:pPr>
        <w:spacing w:after="0"/>
        <w:ind w:left="0"/>
        <w:jc w:val="both"/>
      </w:pPr>
      <w:r>
        <w:rPr>
          <w:rFonts w:ascii="Times New Roman"/>
          <w:b w:val="false"/>
          <w:i w:val="false"/>
          <w:color w:val="000000"/>
          <w:sz w:val="28"/>
        </w:rPr>
        <w:t>
      Эндокриндік жүйесі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Жүрек: шекаралары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Соғу дыбысы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қорыту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Бауыр _________________________________ Көкбауыр _________________________</w:t>
      </w:r>
    </w:p>
    <w:p>
      <w:pPr>
        <w:spacing w:after="0"/>
        <w:ind w:left="0"/>
        <w:jc w:val="both"/>
      </w:pPr>
      <w:r>
        <w:rPr>
          <w:rFonts w:ascii="Times New Roman"/>
          <w:b w:val="false"/>
          <w:i w:val="false"/>
          <w:color w:val="000000"/>
          <w:sz w:val="28"/>
        </w:rPr>
        <w:t>
      Бүйрек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7. Стоматолог. Шағымдары, анамнез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Тістеу (түрі, дәрежесі, қозғалуы мм) __________________________________________</w:t>
      </w:r>
    </w:p>
    <w:p>
      <w:pPr>
        <w:spacing w:after="0"/>
        <w:ind w:left="0"/>
        <w:jc w:val="both"/>
      </w:pPr>
      <w:r>
        <w:rPr>
          <w:rFonts w:ascii="Times New Roman"/>
          <w:b w:val="false"/>
          <w:i w:val="false"/>
          <w:color w:val="000000"/>
          <w:sz w:val="28"/>
        </w:rPr>
        <w:t>
      Қызыл иектің шырышты қабығы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8. Дерматовенеролог. Шағымдары, анамнез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9. Гинеколог. Шағымдары, анамнез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мәліметтер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10. Психофизиологиялық зерттеу: ЖЖЗӘ ___________________________________</w:t>
      </w:r>
    </w:p>
    <w:p>
      <w:pPr>
        <w:spacing w:after="0"/>
        <w:ind w:left="0"/>
        <w:jc w:val="both"/>
      </w:pPr>
      <w:r>
        <w:rPr>
          <w:rFonts w:ascii="Times New Roman"/>
          <w:b w:val="false"/>
          <w:i w:val="false"/>
          <w:color w:val="000000"/>
          <w:sz w:val="28"/>
        </w:rPr>
        <w:t>
      Равен (ҚБТ) _____________________Люшер____________________________________</w:t>
      </w:r>
    </w:p>
    <w:p>
      <w:pPr>
        <w:spacing w:after="0"/>
        <w:ind w:left="0"/>
        <w:jc w:val="both"/>
      </w:pPr>
      <w:r>
        <w:rPr>
          <w:rFonts w:ascii="Times New Roman"/>
          <w:b w:val="false"/>
          <w:i w:val="false"/>
          <w:color w:val="000000"/>
          <w:sz w:val="28"/>
        </w:rPr>
        <w:t xml:space="preserve">
       ПФ тестілеу __________________ қосымша тесттер_____________________________ </w:t>
      </w:r>
    </w:p>
    <w:p>
      <w:pPr>
        <w:spacing w:after="0"/>
        <w:ind w:left="0"/>
        <w:jc w:val="both"/>
      </w:pPr>
      <w:r>
        <w:rPr>
          <w:rFonts w:ascii="Times New Roman"/>
          <w:b w:val="false"/>
          <w:i w:val="false"/>
          <w:color w:val="000000"/>
          <w:sz w:val="28"/>
        </w:rPr>
        <w:t xml:space="preserve">
      ПФЗ №_____қорытындысы             Қорытынды: ұсынылды / ұсынылмады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xml:space="preserve">
      20___ж. "____"____________ __________/___________________________________ </w:t>
      </w:r>
    </w:p>
    <w:p>
      <w:pPr>
        <w:spacing w:after="0"/>
        <w:ind w:left="0"/>
        <w:jc w:val="both"/>
      </w:pPr>
      <w:r>
        <w:rPr>
          <w:rFonts w:ascii="Times New Roman"/>
          <w:b w:val="false"/>
          <w:i w:val="false"/>
          <w:color w:val="000000"/>
          <w:sz w:val="28"/>
        </w:rPr>
        <w:t>
                        (қолы) (психологтың тегі, аты және әкесінің аты)</w:t>
      </w:r>
    </w:p>
    <w:p>
      <w:pPr>
        <w:spacing w:after="0"/>
        <w:ind w:left="0"/>
        <w:jc w:val="both"/>
      </w:pPr>
      <w:r>
        <w:rPr>
          <w:rFonts w:ascii="Times New Roman"/>
          <w:b w:val="false"/>
          <w:i w:val="false"/>
          <w:color w:val="000000"/>
          <w:sz w:val="28"/>
        </w:rPr>
        <w:t>
      11. Психиатр. Шағымдары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Ақыл-есі _________________________________________________________________</w:t>
      </w:r>
    </w:p>
    <w:p>
      <w:pPr>
        <w:spacing w:after="0"/>
        <w:ind w:left="0"/>
        <w:jc w:val="both"/>
      </w:pPr>
      <w:r>
        <w:rPr>
          <w:rFonts w:ascii="Times New Roman"/>
          <w:b w:val="false"/>
          <w:i w:val="false"/>
          <w:color w:val="000000"/>
          <w:sz w:val="28"/>
        </w:rPr>
        <w:t>
      Сыртқы бейнесі 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________________________________________________________________</w:t>
      </w:r>
    </w:p>
    <w:p>
      <w:pPr>
        <w:spacing w:after="0"/>
        <w:ind w:left="0"/>
        <w:jc w:val="both"/>
      </w:pPr>
      <w:r>
        <w:rPr>
          <w:rFonts w:ascii="Times New Roman"/>
          <w:b w:val="false"/>
          <w:i w:val="false"/>
          <w:color w:val="000000"/>
          <w:sz w:val="28"/>
        </w:rPr>
        <w:t>
      Эмоциялық-ерік аясы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Сөйлеу қабілеті ____________________________________________________________</w:t>
      </w:r>
    </w:p>
    <w:p>
      <w:pPr>
        <w:spacing w:after="0"/>
        <w:ind w:left="0"/>
        <w:jc w:val="both"/>
      </w:pPr>
      <w:r>
        <w:rPr>
          <w:rFonts w:ascii="Times New Roman"/>
          <w:b w:val="false"/>
          <w:i w:val="false"/>
          <w:color w:val="000000"/>
          <w:sz w:val="28"/>
        </w:rPr>
        <w:t>
      Ойлау қабілеті_____________________________________________________________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Есте сақтау қабілеті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Зейіні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Интеллект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12. Рентгенологиялық зерттеулер, зертханалық, функционалдық және басқа да зерттеулер </w:t>
      </w:r>
    </w:p>
    <w:p>
      <w:pPr>
        <w:spacing w:after="0"/>
        <w:ind w:left="0"/>
        <w:jc w:val="both"/>
      </w:pPr>
      <w:r>
        <w:rPr>
          <w:rFonts w:ascii="Times New Roman"/>
          <w:b w:val="false"/>
          <w:i w:val="false"/>
          <w:color w:val="000000"/>
          <w:sz w:val="28"/>
        </w:rPr>
        <w:t>
      және консультациялар деректері: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13. Ерекше белгілер (ӘДК отырысында қосымша тексеруге жіберілді; тексеруден бас тартты; </w:t>
      </w:r>
    </w:p>
    <w:p>
      <w:pPr>
        <w:spacing w:after="0"/>
        <w:ind w:left="0"/>
        <w:jc w:val="both"/>
      </w:pPr>
      <w:r>
        <w:rPr>
          <w:rFonts w:ascii="Times New Roman"/>
          <w:b w:val="false"/>
          <w:i w:val="false"/>
          <w:color w:val="000000"/>
          <w:sz w:val="28"/>
        </w:rPr>
        <w:t xml:space="preserve">
      көрсетілген мерзімдерде келген жоқ, зақым алу және тағы басқа жағдайлар туралы материалдар ұсынған жоқ)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отырысына келуі туралы хабарланды 20__ж. "___" ________ сағ. ___ _____(қолы)</w:t>
      </w:r>
    </w:p>
    <w:p>
      <w:pPr>
        <w:spacing w:after="0"/>
        <w:ind w:left="0"/>
        <w:jc w:val="both"/>
      </w:pPr>
      <w:r>
        <w:rPr>
          <w:rFonts w:ascii="Times New Roman"/>
          <w:b w:val="false"/>
          <w:i w:val="false"/>
          <w:color w:val="000000"/>
          <w:sz w:val="28"/>
        </w:rPr>
        <w:t>
      ӘДК №_______ қорытындысы</w:t>
      </w:r>
    </w:p>
    <w:p>
      <w:pPr>
        <w:spacing w:after="0"/>
        <w:ind w:left="0"/>
        <w:jc w:val="both"/>
      </w:pPr>
      <w:r>
        <w:rPr>
          <w:rFonts w:ascii="Times New Roman"/>
          <w:b w:val="false"/>
          <w:i w:val="false"/>
          <w:color w:val="000000"/>
          <w:sz w:val="28"/>
        </w:rPr>
        <w:t>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"___"____________ Қазақстан Республикасы ІІМ № ____ бұйрығымен </w:t>
      </w:r>
    </w:p>
    <w:p>
      <w:pPr>
        <w:spacing w:after="0"/>
        <w:ind w:left="0"/>
        <w:jc w:val="both"/>
      </w:pPr>
      <w:r>
        <w:rPr>
          <w:rFonts w:ascii="Times New Roman"/>
          <w:b w:val="false"/>
          <w:i w:val="false"/>
          <w:color w:val="000000"/>
          <w:sz w:val="28"/>
        </w:rPr>
        <w:t xml:space="preserve">
      бекітілген Қазақстан Республикасының құқық қорғау органдарында және Мемлекеттік </w:t>
      </w:r>
    </w:p>
    <w:p>
      <w:pPr>
        <w:spacing w:after="0"/>
        <w:ind w:left="0"/>
        <w:jc w:val="both"/>
      </w:pPr>
      <w:r>
        <w:rPr>
          <w:rFonts w:ascii="Times New Roman"/>
          <w:b w:val="false"/>
          <w:i w:val="false"/>
          <w:color w:val="000000"/>
          <w:sz w:val="28"/>
        </w:rPr>
        <w:t xml:space="preserve">
      фельдъегерлік қызметінде қызмет өткеру үшін адамдардың денсаулық жағдайына </w:t>
      </w:r>
    </w:p>
    <w:p>
      <w:pPr>
        <w:spacing w:after="0"/>
        <w:ind w:left="0"/>
        <w:jc w:val="both"/>
      </w:pPr>
      <w:r>
        <w:rPr>
          <w:rFonts w:ascii="Times New Roman"/>
          <w:b w:val="false"/>
          <w:i w:val="false"/>
          <w:color w:val="000000"/>
          <w:sz w:val="28"/>
        </w:rPr>
        <w:t xml:space="preserve">
      қойылатын талаптардың ____ бағандары _________________ тармақтарының негізінде; </w:t>
      </w:r>
    </w:p>
    <w:p>
      <w:pPr>
        <w:spacing w:after="0"/>
        <w:ind w:left="0"/>
        <w:jc w:val="both"/>
      </w:pPr>
      <w:r>
        <w:rPr>
          <w:rFonts w:ascii="Times New Roman"/>
          <w:b w:val="false"/>
          <w:i w:val="false"/>
          <w:color w:val="000000"/>
          <w:sz w:val="28"/>
        </w:rPr>
        <w:t xml:space="preserve">
      20___ж."___"____________ Қазақстан Республикасы ІІМ № ____ бұйрығымен </w:t>
      </w:r>
    </w:p>
    <w:p>
      <w:pPr>
        <w:spacing w:after="0"/>
        <w:ind w:left="0"/>
        <w:jc w:val="both"/>
      </w:pPr>
      <w:r>
        <w:rPr>
          <w:rFonts w:ascii="Times New Roman"/>
          <w:b w:val="false"/>
          <w:i w:val="false"/>
          <w:color w:val="000000"/>
          <w:sz w:val="28"/>
        </w:rPr>
        <w:t xml:space="preserve">
      бекітілген Қазақстан Республикасы құқық қорғау органдары мен Мемлекеттік </w:t>
      </w:r>
    </w:p>
    <w:p>
      <w:pPr>
        <w:spacing w:after="0"/>
        <w:ind w:left="0"/>
        <w:jc w:val="both"/>
      </w:pPr>
      <w:r>
        <w:rPr>
          <w:rFonts w:ascii="Times New Roman"/>
          <w:b w:val="false"/>
          <w:i w:val="false"/>
          <w:color w:val="000000"/>
          <w:sz w:val="28"/>
        </w:rPr>
        <w:t xml:space="preserve">
      фельдъегерлік қызметінде әскери-дәрігерлік сараптама жүргізу Қағидаларының </w:t>
      </w:r>
    </w:p>
    <w:p>
      <w:pPr>
        <w:spacing w:after="0"/>
        <w:ind w:left="0"/>
        <w:jc w:val="both"/>
      </w:pPr>
      <w:r>
        <w:rPr>
          <w:rFonts w:ascii="Times New Roman"/>
          <w:b w:val="false"/>
          <w:i w:val="false"/>
          <w:color w:val="000000"/>
          <w:sz w:val="28"/>
        </w:rPr>
        <w:t>
      ____________ тармақтарының негізінде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 ж. "___" _____________ Комиссия төрағасы:____________/__________________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мөр Сарапшы-дәрігерлер:</w:t>
      </w:r>
    </w:p>
    <w:p>
      <w:pPr>
        <w:spacing w:after="0"/>
        <w:ind w:left="0"/>
        <w:jc w:val="both"/>
      </w:pPr>
      <w:r>
        <w:rPr>
          <w:rFonts w:ascii="Times New Roman"/>
          <w:b w:val="false"/>
          <w:i w:val="false"/>
          <w:color w:val="000000"/>
          <w:sz w:val="28"/>
        </w:rPr>
        <w:t>
      терапевт______/____________________</w:t>
      </w:r>
    </w:p>
    <w:p>
      <w:pPr>
        <w:spacing w:after="0"/>
        <w:ind w:left="0"/>
        <w:jc w:val="both"/>
      </w:pPr>
      <w:r>
        <w:rPr>
          <w:rFonts w:ascii="Times New Roman"/>
          <w:b w:val="false"/>
          <w:i w:val="false"/>
          <w:color w:val="000000"/>
          <w:sz w:val="28"/>
        </w:rPr>
        <w:t>
      невропатолог________/______________</w:t>
      </w:r>
    </w:p>
    <w:p>
      <w:pPr>
        <w:spacing w:after="0"/>
        <w:ind w:left="0"/>
        <w:jc w:val="both"/>
      </w:pPr>
      <w:r>
        <w:rPr>
          <w:rFonts w:ascii="Times New Roman"/>
          <w:b w:val="false"/>
          <w:i w:val="false"/>
          <w:color w:val="000000"/>
          <w:sz w:val="28"/>
        </w:rPr>
        <w:t>
      хирург_______/_____________________</w:t>
      </w:r>
    </w:p>
    <w:p>
      <w:pPr>
        <w:spacing w:after="0"/>
        <w:ind w:left="0"/>
        <w:jc w:val="both"/>
      </w:pPr>
      <w:r>
        <w:rPr>
          <w:rFonts w:ascii="Times New Roman"/>
          <w:b w:val="false"/>
          <w:i w:val="false"/>
          <w:color w:val="000000"/>
          <w:sz w:val="28"/>
        </w:rPr>
        <w:t>
      психиатр_________/_________________</w:t>
      </w:r>
    </w:p>
    <w:p>
      <w:pPr>
        <w:spacing w:after="0"/>
        <w:ind w:left="0"/>
        <w:jc w:val="both"/>
      </w:pPr>
      <w:r>
        <w:rPr>
          <w:rFonts w:ascii="Times New Roman"/>
          <w:b w:val="false"/>
          <w:i w:val="false"/>
          <w:color w:val="000000"/>
          <w:sz w:val="28"/>
        </w:rPr>
        <w:t>
      окулист_________/__________________</w:t>
      </w:r>
    </w:p>
    <w:p>
      <w:pPr>
        <w:spacing w:after="0"/>
        <w:ind w:left="0"/>
        <w:jc w:val="both"/>
      </w:pPr>
      <w:r>
        <w:rPr>
          <w:rFonts w:ascii="Times New Roman"/>
          <w:b w:val="false"/>
          <w:i w:val="false"/>
          <w:color w:val="000000"/>
          <w:sz w:val="28"/>
        </w:rPr>
        <w:t>
      лор-врач _________/__________________</w:t>
      </w:r>
    </w:p>
    <w:p>
      <w:pPr>
        <w:spacing w:after="0"/>
        <w:ind w:left="0"/>
        <w:jc w:val="both"/>
      </w:pPr>
      <w:r>
        <w:rPr>
          <w:rFonts w:ascii="Times New Roman"/>
          <w:b w:val="false"/>
          <w:i w:val="false"/>
          <w:color w:val="000000"/>
          <w:sz w:val="28"/>
        </w:rPr>
        <w:t>
      психолог________/___________________</w:t>
      </w:r>
    </w:p>
    <w:p>
      <w:pPr>
        <w:spacing w:after="0"/>
        <w:ind w:left="0"/>
        <w:jc w:val="both"/>
      </w:pPr>
      <w:r>
        <w:rPr>
          <w:rFonts w:ascii="Times New Roman"/>
          <w:b w:val="false"/>
          <w:i w:val="false"/>
          <w:color w:val="000000"/>
          <w:sz w:val="28"/>
        </w:rPr>
        <w:t>
      ӘДК қорытындысымен таныстым _________/_____________ 20__ ж. "___" __________</w:t>
      </w:r>
    </w:p>
    <w:p>
      <w:pPr>
        <w:spacing w:after="0"/>
        <w:ind w:left="0"/>
        <w:jc w:val="both"/>
      </w:pPr>
      <w:r>
        <w:rPr>
          <w:rFonts w:ascii="Times New Roman"/>
          <w:b w:val="false"/>
          <w:i w:val="false"/>
          <w:color w:val="000000"/>
          <w:sz w:val="28"/>
        </w:rPr>
        <w:t>
      ӘДК №_______ қорытындысы</w:t>
      </w:r>
    </w:p>
    <w:p>
      <w:pPr>
        <w:spacing w:after="0"/>
        <w:ind w:left="0"/>
        <w:jc w:val="both"/>
      </w:pPr>
      <w:r>
        <w:rPr>
          <w:rFonts w:ascii="Times New Roman"/>
          <w:b w:val="false"/>
          <w:i w:val="false"/>
          <w:color w:val="000000"/>
          <w:sz w:val="28"/>
        </w:rPr>
        <w:t>
      Сырқаттардың, зақымдардың (жараланулардың, контузиялардың, жарақаттардың)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"___"____________ Қазақстан Республикасы ІІМ-нің № ____ бұйрығымен </w:t>
      </w:r>
    </w:p>
    <w:p>
      <w:pPr>
        <w:spacing w:after="0"/>
        <w:ind w:left="0"/>
        <w:jc w:val="both"/>
      </w:pPr>
      <w:r>
        <w:rPr>
          <w:rFonts w:ascii="Times New Roman"/>
          <w:b w:val="false"/>
          <w:i w:val="false"/>
          <w:color w:val="000000"/>
          <w:sz w:val="28"/>
        </w:rPr>
        <w:t xml:space="preserve">
      бекітілген Қазақстан Республикасының құқық қорғау органдарында және Мемлекеттік </w:t>
      </w:r>
    </w:p>
    <w:p>
      <w:pPr>
        <w:spacing w:after="0"/>
        <w:ind w:left="0"/>
        <w:jc w:val="both"/>
      </w:pPr>
      <w:r>
        <w:rPr>
          <w:rFonts w:ascii="Times New Roman"/>
          <w:b w:val="false"/>
          <w:i w:val="false"/>
          <w:color w:val="000000"/>
          <w:sz w:val="28"/>
        </w:rPr>
        <w:t xml:space="preserve">
      фельдъегерлік қызметінде қызмет өткеру үшін адамдардың денсаулық жағдайына </w:t>
      </w:r>
    </w:p>
    <w:p>
      <w:pPr>
        <w:spacing w:after="0"/>
        <w:ind w:left="0"/>
        <w:jc w:val="both"/>
      </w:pPr>
      <w:r>
        <w:rPr>
          <w:rFonts w:ascii="Times New Roman"/>
          <w:b w:val="false"/>
          <w:i w:val="false"/>
          <w:color w:val="000000"/>
          <w:sz w:val="28"/>
        </w:rPr>
        <w:t xml:space="preserve">
      қойылатын талаптардың ____ бағандары ________________тармақтарының негізінде; </w:t>
      </w:r>
    </w:p>
    <w:p>
      <w:pPr>
        <w:spacing w:after="0"/>
        <w:ind w:left="0"/>
        <w:jc w:val="both"/>
      </w:pPr>
      <w:r>
        <w:rPr>
          <w:rFonts w:ascii="Times New Roman"/>
          <w:b w:val="false"/>
          <w:i w:val="false"/>
          <w:color w:val="000000"/>
          <w:sz w:val="28"/>
        </w:rPr>
        <w:t xml:space="preserve">
      20___ж."___"____________ Қазақстан Республикасы ІІМ-нің № ____ бұйрығымен </w:t>
      </w:r>
    </w:p>
    <w:p>
      <w:pPr>
        <w:spacing w:after="0"/>
        <w:ind w:left="0"/>
        <w:jc w:val="both"/>
      </w:pPr>
      <w:r>
        <w:rPr>
          <w:rFonts w:ascii="Times New Roman"/>
          <w:b w:val="false"/>
          <w:i w:val="false"/>
          <w:color w:val="000000"/>
          <w:sz w:val="28"/>
        </w:rPr>
        <w:t xml:space="preserve">
      бекітілген Қазақстан Республикасының құқық қорғау органдары мен Мемлекеттік </w:t>
      </w:r>
    </w:p>
    <w:p>
      <w:pPr>
        <w:spacing w:after="0"/>
        <w:ind w:left="0"/>
        <w:jc w:val="both"/>
      </w:pPr>
      <w:r>
        <w:rPr>
          <w:rFonts w:ascii="Times New Roman"/>
          <w:b w:val="false"/>
          <w:i w:val="false"/>
          <w:color w:val="000000"/>
          <w:sz w:val="28"/>
        </w:rPr>
        <w:t xml:space="preserve">
      фельдъегерлік қызметінде әскери-дәрігерлік сараптама жүргізу </w:t>
      </w:r>
    </w:p>
    <w:p>
      <w:pPr>
        <w:spacing w:after="0"/>
        <w:ind w:left="0"/>
        <w:jc w:val="both"/>
      </w:pPr>
      <w:r>
        <w:rPr>
          <w:rFonts w:ascii="Times New Roman"/>
          <w:b w:val="false"/>
          <w:i w:val="false"/>
          <w:color w:val="000000"/>
          <w:sz w:val="28"/>
        </w:rPr>
        <w:t xml:space="preserve">
      Қағидаларының___________ тармақтарының негізінде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20__ ж. "___" _____________ Комиссия төрағасы: 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мөр                         Сарапшы-дәрігерлер:</w:t>
      </w:r>
    </w:p>
    <w:p>
      <w:pPr>
        <w:spacing w:after="0"/>
        <w:ind w:left="0"/>
        <w:jc w:val="both"/>
      </w:pPr>
      <w:r>
        <w:rPr>
          <w:rFonts w:ascii="Times New Roman"/>
          <w:b w:val="false"/>
          <w:i w:val="false"/>
          <w:color w:val="000000"/>
          <w:sz w:val="28"/>
        </w:rPr>
        <w:t>
      терапевт______/____________________</w:t>
      </w:r>
    </w:p>
    <w:p>
      <w:pPr>
        <w:spacing w:after="0"/>
        <w:ind w:left="0"/>
        <w:jc w:val="both"/>
      </w:pPr>
      <w:r>
        <w:rPr>
          <w:rFonts w:ascii="Times New Roman"/>
          <w:b w:val="false"/>
          <w:i w:val="false"/>
          <w:color w:val="000000"/>
          <w:sz w:val="28"/>
        </w:rPr>
        <w:t>
      невропатолог________/______________</w:t>
      </w:r>
    </w:p>
    <w:p>
      <w:pPr>
        <w:spacing w:after="0"/>
        <w:ind w:left="0"/>
        <w:jc w:val="both"/>
      </w:pPr>
      <w:r>
        <w:rPr>
          <w:rFonts w:ascii="Times New Roman"/>
          <w:b w:val="false"/>
          <w:i w:val="false"/>
          <w:color w:val="000000"/>
          <w:sz w:val="28"/>
        </w:rPr>
        <w:t>
      хирург_______/_____________________</w:t>
      </w:r>
    </w:p>
    <w:p>
      <w:pPr>
        <w:spacing w:after="0"/>
        <w:ind w:left="0"/>
        <w:jc w:val="both"/>
      </w:pPr>
      <w:r>
        <w:rPr>
          <w:rFonts w:ascii="Times New Roman"/>
          <w:b w:val="false"/>
          <w:i w:val="false"/>
          <w:color w:val="000000"/>
          <w:sz w:val="28"/>
        </w:rPr>
        <w:t>
      психиатр_________/_________________</w:t>
      </w:r>
    </w:p>
    <w:p>
      <w:pPr>
        <w:spacing w:after="0"/>
        <w:ind w:left="0"/>
        <w:jc w:val="both"/>
      </w:pPr>
      <w:r>
        <w:rPr>
          <w:rFonts w:ascii="Times New Roman"/>
          <w:b w:val="false"/>
          <w:i w:val="false"/>
          <w:color w:val="000000"/>
          <w:sz w:val="28"/>
        </w:rPr>
        <w:t>
      окулист_________/__________________</w:t>
      </w:r>
    </w:p>
    <w:p>
      <w:pPr>
        <w:spacing w:after="0"/>
        <w:ind w:left="0"/>
        <w:jc w:val="both"/>
      </w:pPr>
      <w:r>
        <w:rPr>
          <w:rFonts w:ascii="Times New Roman"/>
          <w:b w:val="false"/>
          <w:i w:val="false"/>
          <w:color w:val="000000"/>
          <w:sz w:val="28"/>
        </w:rPr>
        <w:t>
      лор-врач _________/__________________</w:t>
      </w:r>
    </w:p>
    <w:p>
      <w:pPr>
        <w:spacing w:after="0"/>
        <w:ind w:left="0"/>
        <w:jc w:val="both"/>
      </w:pPr>
      <w:r>
        <w:rPr>
          <w:rFonts w:ascii="Times New Roman"/>
          <w:b w:val="false"/>
          <w:i w:val="false"/>
          <w:color w:val="000000"/>
          <w:sz w:val="28"/>
        </w:rPr>
        <w:t>
      психолог________/___________________</w:t>
      </w:r>
    </w:p>
    <w:p>
      <w:pPr>
        <w:spacing w:after="0"/>
        <w:ind w:left="0"/>
        <w:jc w:val="both"/>
      </w:pPr>
      <w:r>
        <w:rPr>
          <w:rFonts w:ascii="Times New Roman"/>
          <w:b w:val="false"/>
          <w:i w:val="false"/>
          <w:color w:val="000000"/>
          <w:sz w:val="28"/>
        </w:rPr>
        <w:t>
      ӘДК қорытындысымен таныстым _________/____________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697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Фотосурет орны ________________________________________________________ </w:t>
      </w:r>
    </w:p>
    <w:p>
      <w:pPr>
        <w:spacing w:after="0"/>
        <w:ind w:left="0"/>
        <w:jc w:val="both"/>
      </w:pPr>
      <w:r>
        <w:rPr>
          <w:rFonts w:ascii="Times New Roman"/>
          <w:b w:val="false"/>
          <w:i w:val="false"/>
          <w:color w:val="000000"/>
          <w:sz w:val="28"/>
        </w:rPr>
        <w:t>
      (ӘДК елтаңбалы мөрі)                   әскери-дәрігерлік комиссияның атауы</w:t>
      </w:r>
    </w:p>
    <w:bookmarkStart w:name="z146" w:id="65"/>
    <w:p>
      <w:pPr>
        <w:spacing w:after="0"/>
        <w:ind w:left="0"/>
        <w:jc w:val="left"/>
      </w:pPr>
      <w:r>
        <w:rPr>
          <w:rFonts w:ascii="Times New Roman"/>
          <w:b/>
          <w:i w:val="false"/>
          <w:color w:val="000000"/>
        </w:rPr>
        <w:t xml:space="preserve"> Білім беру ұйымына түсетін адамның медициналық куәландыру картасы</w:t>
      </w:r>
    </w:p>
    <w:bookmarkEnd w:id="65"/>
    <w:p>
      <w:pPr>
        <w:spacing w:after="0"/>
        <w:ind w:left="0"/>
        <w:jc w:val="both"/>
      </w:pPr>
      <w:r>
        <w:rPr>
          <w:rFonts w:ascii="Times New Roman"/>
          <w:b w:val="false"/>
          <w:i w:val="false"/>
          <w:color w:val="000000"/>
          <w:sz w:val="28"/>
        </w:rPr>
        <w:t xml:space="preserve">
      кандидат / қызметкер </w:t>
      </w:r>
    </w:p>
    <w:p>
      <w:pPr>
        <w:spacing w:after="0"/>
        <w:ind w:left="0"/>
        <w:jc w:val="both"/>
      </w:pPr>
      <w:r>
        <w:rPr>
          <w:rFonts w:ascii="Times New Roman"/>
          <w:b w:val="false"/>
          <w:i w:val="false"/>
          <w:color w:val="000000"/>
          <w:sz w:val="28"/>
        </w:rPr>
        <w:t xml:space="preserve">
      (керек емесі сызып тасталсын) </w:t>
      </w:r>
    </w:p>
    <w:p>
      <w:pPr>
        <w:spacing w:after="0"/>
        <w:ind w:left="0"/>
        <w:jc w:val="both"/>
      </w:pPr>
      <w:r>
        <w:rPr>
          <w:rFonts w:ascii="Times New Roman"/>
          <w:b w:val="false"/>
          <w:i w:val="false"/>
          <w:color w:val="000000"/>
          <w:sz w:val="28"/>
        </w:rPr>
        <w:t>
      1.Тегі, аты, әкесінің аты 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________________________________________ 2.Туған жылы, айы, күні ___________ </w:t>
      </w:r>
    </w:p>
    <w:p>
      <w:pPr>
        <w:spacing w:after="0"/>
        <w:ind w:left="0"/>
        <w:jc w:val="both"/>
      </w:pPr>
      <w:r>
        <w:rPr>
          <w:rFonts w:ascii="Times New Roman"/>
          <w:b w:val="false"/>
          <w:i w:val="false"/>
          <w:color w:val="000000"/>
          <w:sz w:val="28"/>
        </w:rPr>
        <w:t>
      (арнаулы, әскери атағы немесе сыныптық шені)</w:t>
      </w:r>
    </w:p>
    <w:p>
      <w:pPr>
        <w:spacing w:after="0"/>
        <w:ind w:left="0"/>
        <w:jc w:val="both"/>
      </w:pPr>
      <w:r>
        <w:rPr>
          <w:rFonts w:ascii="Times New Roman"/>
          <w:b w:val="false"/>
          <w:i w:val="false"/>
          <w:color w:val="000000"/>
          <w:sz w:val="28"/>
        </w:rPr>
        <w:t>
      3. Білімі ___________________ 4. Азаматтық кәсібі, мамандығы ___________________</w:t>
      </w:r>
    </w:p>
    <w:p>
      <w:pPr>
        <w:spacing w:after="0"/>
        <w:ind w:left="0"/>
        <w:jc w:val="both"/>
      </w:pPr>
      <w:r>
        <w:rPr>
          <w:rFonts w:ascii="Times New Roman"/>
          <w:b w:val="false"/>
          <w:i w:val="false"/>
          <w:color w:val="000000"/>
          <w:sz w:val="28"/>
        </w:rPr>
        <w:t>
      5. Қарулы Күштердегі, басқа да әскерлері мен әскери құрылымдарда мерзімді қызметі</w:t>
      </w:r>
    </w:p>
    <w:p>
      <w:pPr>
        <w:spacing w:after="0"/>
        <w:ind w:left="0"/>
        <w:jc w:val="both"/>
      </w:pPr>
      <w:r>
        <w:rPr>
          <w:rFonts w:ascii="Times New Roman"/>
          <w:b w:val="false"/>
          <w:i w:val="false"/>
          <w:color w:val="000000"/>
          <w:sz w:val="28"/>
        </w:rPr>
        <w:t xml:space="preserve">
      ______ _____ бастап _____ дейін. Қызметтен босатылу себебі ____________________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xml:space="preserve">
      6. Қазақстан Республикасы ІІО, арнайы мемлекеттік, прокуратура, азаматтық қорғау </w:t>
      </w:r>
    </w:p>
    <w:p>
      <w:pPr>
        <w:spacing w:after="0"/>
        <w:ind w:left="0"/>
        <w:jc w:val="both"/>
      </w:pPr>
      <w:r>
        <w:rPr>
          <w:rFonts w:ascii="Times New Roman"/>
          <w:b w:val="false"/>
          <w:i w:val="false"/>
          <w:color w:val="000000"/>
          <w:sz w:val="28"/>
        </w:rPr>
        <w:t xml:space="preserve">
      органдарында, сыбайлас жемқорлыққа қарсы қызметінде, қаржылық мониторинг </w:t>
      </w:r>
    </w:p>
    <w:p>
      <w:pPr>
        <w:spacing w:after="0"/>
        <w:ind w:left="0"/>
        <w:jc w:val="both"/>
      </w:pPr>
      <w:r>
        <w:rPr>
          <w:rFonts w:ascii="Times New Roman"/>
          <w:b w:val="false"/>
          <w:i w:val="false"/>
          <w:color w:val="000000"/>
          <w:sz w:val="28"/>
        </w:rPr>
        <w:t xml:space="preserve">
      органдарының экономикалық тергеу қызметінде, Мемлекеттік фельдъегерлік </w:t>
      </w:r>
    </w:p>
    <w:p>
      <w:pPr>
        <w:spacing w:after="0"/>
        <w:ind w:left="0"/>
        <w:jc w:val="both"/>
      </w:pPr>
      <w:r>
        <w:rPr>
          <w:rFonts w:ascii="Times New Roman"/>
          <w:b w:val="false"/>
          <w:i w:val="false"/>
          <w:color w:val="000000"/>
          <w:sz w:val="28"/>
        </w:rPr>
        <w:t xml:space="preserve">
      қызметінде, Қазақстан Республикасының Қарулы Күштерінде, басқа да әскерлері мен </w:t>
      </w:r>
    </w:p>
    <w:p>
      <w:pPr>
        <w:spacing w:after="0"/>
        <w:ind w:left="0"/>
        <w:jc w:val="both"/>
      </w:pPr>
      <w:r>
        <w:rPr>
          <w:rFonts w:ascii="Times New Roman"/>
          <w:b w:val="false"/>
          <w:i w:val="false"/>
          <w:color w:val="000000"/>
          <w:sz w:val="28"/>
        </w:rPr>
        <w:t xml:space="preserve">
      әскери құралымдарында (мерзімді қызметтен басқа) не болмаса басқа да құқық қорғау </w:t>
      </w:r>
    </w:p>
    <w:p>
      <w:pPr>
        <w:spacing w:after="0"/>
        <w:ind w:left="0"/>
        <w:jc w:val="both"/>
      </w:pPr>
      <w:r>
        <w:rPr>
          <w:rFonts w:ascii="Times New Roman"/>
          <w:b w:val="false"/>
          <w:i w:val="false"/>
          <w:color w:val="000000"/>
          <w:sz w:val="28"/>
        </w:rPr>
        <w:t xml:space="preserve">
      және әлуетті органдарда (толықтырылып жазылсын)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қызмет етті ____ _____бастап_____ дейін. Қызметтен босатылу себебі ______________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7. Соңғы 12 айда қанша уақыт ауырды _________________________________________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___________________________________________________</w:t>
      </w:r>
    </w:p>
    <w:p>
      <w:pPr>
        <w:spacing w:after="0"/>
        <w:ind w:left="0"/>
        <w:jc w:val="both"/>
      </w:pPr>
      <w:r>
        <w:rPr>
          <w:rFonts w:ascii="Times New Roman"/>
          <w:b w:val="false"/>
          <w:i w:val="false"/>
          <w:color w:val="000000"/>
          <w:sz w:val="28"/>
        </w:rPr>
        <w:t xml:space="preserve">
      Бұдан бұрын мүгедектігі бар адам болып танылды ма ____ тобы ____ бастап ____ дейін </w:t>
      </w:r>
    </w:p>
    <w:p>
      <w:pPr>
        <w:spacing w:after="0"/>
        <w:ind w:left="0"/>
        <w:jc w:val="both"/>
      </w:pPr>
      <w:r>
        <w:rPr>
          <w:rFonts w:ascii="Times New Roman"/>
          <w:b w:val="false"/>
          <w:i w:val="false"/>
          <w:color w:val="000000"/>
          <w:sz w:val="28"/>
        </w:rPr>
        <w:t>
      _________ Қандай сырқат бойынша ___________________________________________</w:t>
      </w:r>
    </w:p>
    <w:p>
      <w:pPr>
        <w:spacing w:after="0"/>
        <w:ind w:left="0"/>
        <w:jc w:val="both"/>
      </w:pPr>
      <w:r>
        <w:rPr>
          <w:rFonts w:ascii="Times New Roman"/>
          <w:b w:val="false"/>
          <w:i w:val="false"/>
          <w:color w:val="000000"/>
          <w:sz w:val="28"/>
        </w:rPr>
        <w:t>
      8. Бұрын комиссиядан өтті ме (ОӘДК, ӘДК) ____________________________________</w:t>
      </w:r>
    </w:p>
    <w:p>
      <w:pPr>
        <w:spacing w:after="0"/>
        <w:ind w:left="0"/>
        <w:jc w:val="both"/>
      </w:pPr>
      <w:r>
        <w:rPr>
          <w:rFonts w:ascii="Times New Roman"/>
          <w:b w:val="false"/>
          <w:i w:val="false"/>
          <w:color w:val="000000"/>
          <w:sz w:val="28"/>
        </w:rPr>
        <w:t>
      Қай жылы ______, қайда ____________________________________________________</w:t>
      </w:r>
    </w:p>
    <w:p>
      <w:pPr>
        <w:spacing w:after="0"/>
        <w:ind w:left="0"/>
        <w:jc w:val="both"/>
      </w:pPr>
      <w:r>
        <w:rPr>
          <w:rFonts w:ascii="Times New Roman"/>
          <w:b w:val="false"/>
          <w:i w:val="false"/>
          <w:color w:val="000000"/>
          <w:sz w:val="28"/>
        </w:rPr>
        <w:t>
      9. Мекенжайы және ұялы телефоны ___________________________________________</w:t>
      </w:r>
    </w:p>
    <w:p>
      <w:pPr>
        <w:spacing w:after="0"/>
        <w:ind w:left="0"/>
        <w:jc w:val="both"/>
      </w:pPr>
      <w:r>
        <w:rPr>
          <w:rFonts w:ascii="Times New Roman"/>
          <w:b w:val="false"/>
          <w:i w:val="false"/>
          <w:color w:val="000000"/>
          <w:sz w:val="28"/>
        </w:rPr>
        <w:t xml:space="preserve">
      ӘДК-ге әскери билет, жеке куәлік, қызметтік куәлік, емделгенім, медициналық </w:t>
      </w:r>
    </w:p>
    <w:p>
      <w:pPr>
        <w:spacing w:after="0"/>
        <w:ind w:left="0"/>
        <w:jc w:val="both"/>
      </w:pPr>
      <w:r>
        <w:rPr>
          <w:rFonts w:ascii="Times New Roman"/>
          <w:b w:val="false"/>
          <w:i w:val="false"/>
          <w:color w:val="000000"/>
          <w:sz w:val="28"/>
        </w:rPr>
        <w:t xml:space="preserve">
      тексеруден өткенім туралы қолда бар медициналық құжаттарды ұсынуға міндеттімін. </w:t>
      </w:r>
    </w:p>
    <w:p>
      <w:pPr>
        <w:spacing w:after="0"/>
        <w:ind w:left="0"/>
        <w:jc w:val="both"/>
      </w:pPr>
      <w:r>
        <w:rPr>
          <w:rFonts w:ascii="Times New Roman"/>
          <w:b w:val="false"/>
          <w:i w:val="false"/>
          <w:color w:val="000000"/>
          <w:sz w:val="28"/>
        </w:rPr>
        <w:t>
      Менің хабарлаған барлық мәліметтерімнің дұрыстығын қолымды қойып растаймын.</w:t>
      </w:r>
    </w:p>
    <w:p>
      <w:pPr>
        <w:spacing w:after="0"/>
        <w:ind w:left="0"/>
        <w:jc w:val="both"/>
      </w:pPr>
      <w:r>
        <w:rPr>
          <w:rFonts w:ascii="Times New Roman"/>
          <w:b w:val="false"/>
          <w:i w:val="false"/>
          <w:color w:val="000000"/>
          <w:sz w:val="28"/>
        </w:rPr>
        <w:t xml:space="preserve">
      _______________ 20____ ж. "_____" 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10 және 11-тармақтарды медициналық тіркеуші толтырады.</w:t>
      </w:r>
    </w:p>
    <w:p>
      <w:pPr>
        <w:spacing w:after="0"/>
        <w:ind w:left="0"/>
        <w:jc w:val="both"/>
      </w:pPr>
      <w:r>
        <w:rPr>
          <w:rFonts w:ascii="Times New Roman"/>
          <w:b w:val="false"/>
          <w:i w:val="false"/>
          <w:color w:val="000000"/>
          <w:sz w:val="28"/>
        </w:rPr>
        <w:t>
      10. Қызметтік куәліктегі мәліметтер: сериясы және № ___________________________</w:t>
      </w:r>
    </w:p>
    <w:p>
      <w:pPr>
        <w:spacing w:after="0"/>
        <w:ind w:left="0"/>
        <w:jc w:val="both"/>
      </w:pPr>
      <w:r>
        <w:rPr>
          <w:rFonts w:ascii="Times New Roman"/>
          <w:b w:val="false"/>
          <w:i w:val="false"/>
          <w:color w:val="000000"/>
          <w:sz w:val="28"/>
        </w:rPr>
        <w:t xml:space="preserve">
      Қайдан берілді______________ берілген күні_______ арнаулы (әскери) атағы немесе </w:t>
      </w:r>
    </w:p>
    <w:p>
      <w:pPr>
        <w:spacing w:after="0"/>
        <w:ind w:left="0"/>
        <w:jc w:val="both"/>
      </w:pPr>
      <w:r>
        <w:rPr>
          <w:rFonts w:ascii="Times New Roman"/>
          <w:b w:val="false"/>
          <w:i w:val="false"/>
          <w:color w:val="000000"/>
          <w:sz w:val="28"/>
        </w:rPr>
        <w:t>
      сыныптық шені _____________ лауазымы _____________________________________</w:t>
      </w:r>
    </w:p>
    <w:p>
      <w:pPr>
        <w:spacing w:after="0"/>
        <w:ind w:left="0"/>
        <w:jc w:val="both"/>
      </w:pPr>
      <w:r>
        <w:rPr>
          <w:rFonts w:ascii="Times New Roman"/>
          <w:b w:val="false"/>
          <w:i w:val="false"/>
          <w:color w:val="000000"/>
          <w:sz w:val="28"/>
        </w:rPr>
        <w:t>
      13. Әскери билеттегі мәліметтер (тіркеу куәлігіндегі): сериясы және №______________</w:t>
      </w:r>
    </w:p>
    <w:p>
      <w:pPr>
        <w:spacing w:after="0"/>
        <w:ind w:left="0"/>
        <w:jc w:val="both"/>
      </w:pPr>
      <w:r>
        <w:rPr>
          <w:rFonts w:ascii="Times New Roman"/>
          <w:b w:val="false"/>
          <w:i w:val="false"/>
          <w:color w:val="000000"/>
          <w:sz w:val="28"/>
        </w:rPr>
        <w:t>
      берілген күні __________, қайдан берілді ______________, жарамдылық санаты______</w:t>
      </w:r>
    </w:p>
    <w:p>
      <w:pPr>
        <w:spacing w:after="0"/>
        <w:ind w:left="0"/>
        <w:jc w:val="both"/>
      </w:pPr>
      <w:r>
        <w:rPr>
          <w:rFonts w:ascii="Times New Roman"/>
          <w:b w:val="false"/>
          <w:i w:val="false"/>
          <w:color w:val="000000"/>
          <w:sz w:val="28"/>
        </w:rPr>
        <w:t xml:space="preserve">
      _________________ бап ________ бұйрық_____ №______ "____"____________20___ж. </w:t>
      </w:r>
    </w:p>
    <w:p>
      <w:pPr>
        <w:spacing w:after="0"/>
        <w:ind w:left="0"/>
        <w:jc w:val="both"/>
      </w:pPr>
      <w:r>
        <w:rPr>
          <w:rFonts w:ascii="Times New Roman"/>
          <w:b w:val="false"/>
          <w:i w:val="false"/>
          <w:color w:val="000000"/>
          <w:sz w:val="28"/>
        </w:rPr>
        <w:t>
      атағы_________________, қызмет мерзімі _____________________________________</w:t>
      </w:r>
    </w:p>
    <w:p>
      <w:pPr>
        <w:spacing w:after="0"/>
        <w:ind w:left="0"/>
        <w:jc w:val="both"/>
      </w:pPr>
      <w:r>
        <w:rPr>
          <w:rFonts w:ascii="Times New Roman"/>
          <w:b w:val="false"/>
          <w:i w:val="false"/>
          <w:color w:val="000000"/>
          <w:sz w:val="28"/>
        </w:rPr>
        <w:t>
      20___ж. "___"_______Тексерді ӘДК медициналық тіркеушісі_____________________</w:t>
      </w:r>
    </w:p>
    <w:p>
      <w:pPr>
        <w:spacing w:after="0"/>
        <w:ind w:left="0"/>
        <w:jc w:val="both"/>
      </w:pPr>
      <w:r>
        <w:rPr>
          <w:rFonts w:ascii="Times New Roman"/>
          <w:b w:val="false"/>
          <w:i w:val="false"/>
          <w:color w:val="000000"/>
          <w:sz w:val="28"/>
        </w:rPr>
        <w:t>
      Картаның медициналық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p>
      <w:pPr>
        <w:spacing w:after="0"/>
        <w:ind w:left="0"/>
        <w:jc w:val="both"/>
      </w:pPr>
      <w:r>
        <w:rPr>
          <w:rFonts w:ascii="Times New Roman"/>
          <w:b w:val="false"/>
          <w:i w:val="false"/>
          <w:color w:val="000000"/>
          <w:sz w:val="28"/>
        </w:rPr>
        <w:t>
      1. Бой-салмақ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_____Салмағы____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_____Салмағы____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p>
            <w:pPr>
              <w:spacing w:after="20"/>
              <w:ind w:left="20"/>
              <w:jc w:val="both"/>
            </w:pPr>
            <w:r>
              <w:rPr>
                <w:rFonts w:ascii="Times New Roman"/>
                <w:b w:val="false"/>
                <w:i w:val="false"/>
                <w:color w:val="000000"/>
                <w:sz w:val="20"/>
              </w:rPr>
              <w:t>
(хирург, медбике)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r>
    </w:tbl>
    <w:p>
      <w:pPr>
        <w:spacing w:after="0"/>
        <w:ind w:left="0"/>
        <w:jc w:val="both"/>
      </w:pPr>
      <w:r>
        <w:rPr>
          <w:rFonts w:ascii="Times New Roman"/>
          <w:b w:val="false"/>
          <w:i w:val="false"/>
          <w:color w:val="000000"/>
          <w:sz w:val="28"/>
        </w:rPr>
        <w:t>
      2.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жағдайда____демді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жағдайда_____демді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жақ______ сол жақ_________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_________сол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3. Отоларинголог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4. Окулист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5. Невропатолог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Анамнез (оның ішінде жарақаттар, операциялар)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 </w:t>
            </w:r>
          </w:p>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6.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Функционалдық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7.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8. Стоматолог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9. Гинеколог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10. Психофизиологиялық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ЖЖЗӘ ____________________________</w:t>
            </w:r>
          </w:p>
          <w:p>
            <w:pPr>
              <w:spacing w:after="20"/>
              <w:ind w:left="20"/>
              <w:jc w:val="both"/>
            </w:pPr>
            <w:r>
              <w:rPr>
                <w:rFonts w:ascii="Times New Roman"/>
                <w:b w:val="false"/>
                <w:i w:val="false"/>
                <w:color w:val="000000"/>
                <w:sz w:val="20"/>
              </w:rPr>
              <w:t>
ҚБТ (Равен)_____________________________</w:t>
            </w:r>
          </w:p>
          <w:p>
            <w:pPr>
              <w:spacing w:after="20"/>
              <w:ind w:left="20"/>
              <w:jc w:val="both"/>
            </w:pPr>
            <w:r>
              <w:rPr>
                <w:rFonts w:ascii="Times New Roman"/>
                <w:b w:val="false"/>
                <w:i w:val="false"/>
                <w:color w:val="000000"/>
                <w:sz w:val="20"/>
              </w:rPr>
              <w:t>
Люшер______________________________</w:t>
            </w:r>
          </w:p>
          <w:p>
            <w:pPr>
              <w:spacing w:after="20"/>
              <w:ind w:left="20"/>
              <w:jc w:val="both"/>
            </w:pPr>
            <w:r>
              <w:rPr>
                <w:rFonts w:ascii="Times New Roman"/>
                <w:b w:val="false"/>
                <w:i w:val="false"/>
                <w:color w:val="000000"/>
                <w:sz w:val="20"/>
              </w:rPr>
              <w:t>
ПФ тестілеу _________________________</w:t>
            </w:r>
          </w:p>
          <w:p>
            <w:pPr>
              <w:spacing w:after="20"/>
              <w:ind w:left="20"/>
              <w:jc w:val="both"/>
            </w:pPr>
            <w:r>
              <w:rPr>
                <w:rFonts w:ascii="Times New Roman"/>
                <w:b w:val="false"/>
                <w:i w:val="false"/>
                <w:color w:val="000000"/>
                <w:sz w:val="20"/>
              </w:rPr>
              <w:t xml:space="preserve">
Қосымша тест_____________________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ЖЖЗӘ ___________________________</w:t>
            </w:r>
          </w:p>
          <w:p>
            <w:pPr>
              <w:spacing w:after="20"/>
              <w:ind w:left="20"/>
              <w:jc w:val="both"/>
            </w:pPr>
            <w:r>
              <w:rPr>
                <w:rFonts w:ascii="Times New Roman"/>
                <w:b w:val="false"/>
                <w:i w:val="false"/>
                <w:color w:val="000000"/>
                <w:sz w:val="20"/>
              </w:rPr>
              <w:t>
ҚБТ _____________________________</w:t>
            </w:r>
          </w:p>
          <w:p>
            <w:pPr>
              <w:spacing w:after="20"/>
              <w:ind w:left="20"/>
              <w:jc w:val="both"/>
            </w:pPr>
            <w:r>
              <w:rPr>
                <w:rFonts w:ascii="Times New Roman"/>
                <w:b w:val="false"/>
                <w:i w:val="false"/>
                <w:color w:val="000000"/>
                <w:sz w:val="20"/>
              </w:rPr>
              <w:t>
Люшер________________________</w:t>
            </w:r>
          </w:p>
          <w:p>
            <w:pPr>
              <w:spacing w:after="20"/>
              <w:ind w:left="20"/>
              <w:jc w:val="both"/>
            </w:pPr>
            <w:r>
              <w:rPr>
                <w:rFonts w:ascii="Times New Roman"/>
                <w:b w:val="false"/>
                <w:i w:val="false"/>
                <w:color w:val="000000"/>
                <w:sz w:val="20"/>
              </w:rPr>
              <w:t>
ПФ тестілеу ___________________</w:t>
            </w:r>
          </w:p>
          <w:p>
            <w:pPr>
              <w:spacing w:after="20"/>
              <w:ind w:left="20"/>
              <w:jc w:val="both"/>
            </w:pPr>
            <w:r>
              <w:rPr>
                <w:rFonts w:ascii="Times New Roman"/>
                <w:b w:val="false"/>
                <w:i w:val="false"/>
                <w:color w:val="000000"/>
                <w:sz w:val="20"/>
              </w:rPr>
              <w:t xml:space="preserve">
Қосымша тесттер_________________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r>
    </w:tbl>
    <w:p>
      <w:pPr>
        <w:spacing w:after="0"/>
        <w:ind w:left="0"/>
        <w:jc w:val="both"/>
      </w:pPr>
      <w:r>
        <w:rPr>
          <w:rFonts w:ascii="Times New Roman"/>
          <w:b w:val="false"/>
          <w:i w:val="false"/>
          <w:color w:val="000000"/>
          <w:sz w:val="28"/>
        </w:rPr>
        <w:t xml:space="preserve">
      11. Психиатр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w:t>
            </w:r>
          </w:p>
          <w:p>
            <w:pPr>
              <w:spacing w:after="20"/>
              <w:ind w:left="20"/>
              <w:jc w:val="both"/>
            </w:pPr>
            <w:r>
              <w:rPr>
                <w:rFonts w:ascii="Times New Roman"/>
                <w:b w:val="false"/>
                <w:i w:val="false"/>
                <w:color w:val="000000"/>
                <w:sz w:val="20"/>
              </w:rPr>
              <w:t>
Сыртқы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12. Рентгенологиялық, зертханалық,басқа да зерттеулер және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Ерекше белгілер (тексеруден бас тарту, оған келмеу және тағы басқалар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отырысына 15-00 сағатта келуі туралы хабарланды 20__ж. "___"_________(қолы)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Алдын ала медициналық куәландыру №____ қорытындысы</w:t>
      </w:r>
    </w:p>
    <w:p>
      <w:pPr>
        <w:spacing w:after="0"/>
        <w:ind w:left="0"/>
        <w:jc w:val="both"/>
      </w:pPr>
      <w:r>
        <w:rPr>
          <w:rFonts w:ascii="Times New Roman"/>
          <w:b w:val="false"/>
          <w:i w:val="false"/>
          <w:color w:val="000000"/>
          <w:sz w:val="28"/>
        </w:rPr>
        <w:t>
      Диагнозы__________________________________________________________________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ІІМ-нің 20___ж. "___"____________№ ____ бұйрығымен </w:t>
      </w:r>
    </w:p>
    <w:p>
      <w:pPr>
        <w:spacing w:after="0"/>
        <w:ind w:left="0"/>
        <w:jc w:val="both"/>
      </w:pPr>
      <w:r>
        <w:rPr>
          <w:rFonts w:ascii="Times New Roman"/>
          <w:b w:val="false"/>
          <w:i w:val="false"/>
          <w:color w:val="000000"/>
          <w:sz w:val="28"/>
        </w:rPr>
        <w:t xml:space="preserve">
      бекітілген Қазақстан Республикасының құқық қорғау органдарында және Мемлекеттік </w:t>
      </w:r>
    </w:p>
    <w:p>
      <w:pPr>
        <w:spacing w:after="0"/>
        <w:ind w:left="0"/>
        <w:jc w:val="both"/>
      </w:pPr>
      <w:r>
        <w:rPr>
          <w:rFonts w:ascii="Times New Roman"/>
          <w:b w:val="false"/>
          <w:i w:val="false"/>
          <w:color w:val="000000"/>
          <w:sz w:val="28"/>
        </w:rPr>
        <w:t xml:space="preserve">
      фельдъегерлік қызметінде қызмет өткеру үшін адамдардың денсаулық жағдайына </w:t>
      </w:r>
    </w:p>
    <w:p>
      <w:pPr>
        <w:spacing w:after="0"/>
        <w:ind w:left="0"/>
        <w:jc w:val="both"/>
      </w:pPr>
      <w:r>
        <w:rPr>
          <w:rFonts w:ascii="Times New Roman"/>
          <w:b w:val="false"/>
          <w:i w:val="false"/>
          <w:color w:val="000000"/>
          <w:sz w:val="28"/>
        </w:rPr>
        <w:t xml:space="preserve">
      қойылатын талаптардың ____ бағандары </w:t>
      </w:r>
    </w:p>
    <w:p>
      <w:pPr>
        <w:spacing w:after="0"/>
        <w:ind w:left="0"/>
        <w:jc w:val="both"/>
      </w:pPr>
      <w:r>
        <w:rPr>
          <w:rFonts w:ascii="Times New Roman"/>
          <w:b w:val="false"/>
          <w:i w:val="false"/>
          <w:color w:val="000000"/>
          <w:sz w:val="28"/>
        </w:rPr>
        <w:t xml:space="preserve">
      _______________________________________тармақтарының негізінде; Қазақстан </w:t>
      </w:r>
    </w:p>
    <w:p>
      <w:pPr>
        <w:spacing w:after="0"/>
        <w:ind w:left="0"/>
        <w:jc w:val="both"/>
      </w:pPr>
      <w:r>
        <w:rPr>
          <w:rFonts w:ascii="Times New Roman"/>
          <w:b w:val="false"/>
          <w:i w:val="false"/>
          <w:color w:val="000000"/>
          <w:sz w:val="28"/>
        </w:rPr>
        <w:t xml:space="preserve">
      Республикасы ІІМ-нің 20___ж."___"____________ № ____ бұйрығымен бекітілген </w:t>
      </w:r>
    </w:p>
    <w:p>
      <w:pPr>
        <w:spacing w:after="0"/>
        <w:ind w:left="0"/>
        <w:jc w:val="both"/>
      </w:pPr>
      <w:r>
        <w:rPr>
          <w:rFonts w:ascii="Times New Roman"/>
          <w:b w:val="false"/>
          <w:i w:val="false"/>
          <w:color w:val="000000"/>
          <w:sz w:val="28"/>
        </w:rPr>
        <w:t xml:space="preserve">
      Қазақстан Республикасы құқық қорғау органдары мен Мемлекеттік фельдъегерлік </w:t>
      </w:r>
    </w:p>
    <w:p>
      <w:pPr>
        <w:spacing w:after="0"/>
        <w:ind w:left="0"/>
        <w:jc w:val="both"/>
      </w:pPr>
      <w:r>
        <w:rPr>
          <w:rFonts w:ascii="Times New Roman"/>
          <w:b w:val="false"/>
          <w:i w:val="false"/>
          <w:color w:val="000000"/>
          <w:sz w:val="28"/>
        </w:rPr>
        <w:t xml:space="preserve">
      қызметінде әскери-дәрігерлік сараптама жүргізу қағидаларының _______ </w:t>
      </w:r>
    </w:p>
    <w:p>
      <w:pPr>
        <w:spacing w:after="0"/>
        <w:ind w:left="0"/>
        <w:jc w:val="both"/>
      </w:pPr>
      <w:r>
        <w:rPr>
          <w:rFonts w:ascii="Times New Roman"/>
          <w:b w:val="false"/>
          <w:i w:val="false"/>
          <w:color w:val="000000"/>
          <w:sz w:val="28"/>
        </w:rPr>
        <w:t>
      тармақтарының негізінде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20 ж. "___" ____________ __ Комиссия төрағасы:____________/___________________</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мөр Сарапшы-дәрігерлер:</w:t>
      </w:r>
    </w:p>
    <w:p>
      <w:pPr>
        <w:spacing w:after="0"/>
        <w:ind w:left="0"/>
        <w:jc w:val="both"/>
      </w:pPr>
      <w:r>
        <w:rPr>
          <w:rFonts w:ascii="Times New Roman"/>
          <w:b w:val="false"/>
          <w:i w:val="false"/>
          <w:color w:val="000000"/>
          <w:sz w:val="28"/>
        </w:rPr>
        <w:t>
      терапевт______/___________________ невропатолог________/______________</w:t>
      </w:r>
    </w:p>
    <w:p>
      <w:pPr>
        <w:spacing w:after="0"/>
        <w:ind w:left="0"/>
        <w:jc w:val="both"/>
      </w:pPr>
      <w:r>
        <w:rPr>
          <w:rFonts w:ascii="Times New Roman"/>
          <w:b w:val="false"/>
          <w:i w:val="false"/>
          <w:color w:val="000000"/>
          <w:sz w:val="28"/>
        </w:rPr>
        <w:t>
      хирург_______/____________________ психиатр_________/_________________</w:t>
      </w:r>
    </w:p>
    <w:p>
      <w:pPr>
        <w:spacing w:after="0"/>
        <w:ind w:left="0"/>
        <w:jc w:val="both"/>
      </w:pPr>
      <w:r>
        <w:rPr>
          <w:rFonts w:ascii="Times New Roman"/>
          <w:b w:val="false"/>
          <w:i w:val="false"/>
          <w:color w:val="000000"/>
          <w:sz w:val="28"/>
        </w:rPr>
        <w:t>
      окулист_________/_________________лор-дәрігер_________/________________</w:t>
      </w:r>
    </w:p>
    <w:p>
      <w:pPr>
        <w:spacing w:after="0"/>
        <w:ind w:left="0"/>
        <w:jc w:val="both"/>
      </w:pPr>
      <w:r>
        <w:rPr>
          <w:rFonts w:ascii="Times New Roman"/>
          <w:b w:val="false"/>
          <w:i w:val="false"/>
          <w:color w:val="000000"/>
          <w:sz w:val="28"/>
        </w:rPr>
        <w:t>
      сарапшы-психолог ________/_________________</w:t>
      </w:r>
    </w:p>
    <w:p>
      <w:pPr>
        <w:spacing w:after="0"/>
        <w:ind w:left="0"/>
        <w:jc w:val="both"/>
      </w:pPr>
      <w:r>
        <w:rPr>
          <w:rFonts w:ascii="Times New Roman"/>
          <w:b w:val="false"/>
          <w:i w:val="false"/>
          <w:color w:val="000000"/>
          <w:sz w:val="28"/>
        </w:rPr>
        <w:t>
      ӘДК қорытындысымен таныстым ______/__________________ 20__ ж. "___"________</w:t>
      </w:r>
    </w:p>
    <w:p>
      <w:pPr>
        <w:spacing w:after="0"/>
        <w:ind w:left="0"/>
        <w:jc w:val="both"/>
      </w:pPr>
      <w:r>
        <w:rPr>
          <w:rFonts w:ascii="Times New Roman"/>
          <w:b w:val="false"/>
          <w:i w:val="false"/>
          <w:color w:val="000000"/>
          <w:sz w:val="28"/>
        </w:rPr>
        <w:t>
      2. Түпкілікті медициналық куәландыру №______ қорытындысы</w:t>
      </w:r>
    </w:p>
    <w:p>
      <w:pPr>
        <w:spacing w:after="0"/>
        <w:ind w:left="0"/>
        <w:jc w:val="both"/>
      </w:pPr>
      <w:r>
        <w:rPr>
          <w:rFonts w:ascii="Times New Roman"/>
          <w:b w:val="false"/>
          <w:i w:val="false"/>
          <w:color w:val="000000"/>
          <w:sz w:val="28"/>
        </w:rPr>
        <w:t>
      Диагноз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ІІМ-нің 20___ж. "___"____________№ ____ бұйрығымен </w:t>
      </w:r>
    </w:p>
    <w:p>
      <w:pPr>
        <w:spacing w:after="0"/>
        <w:ind w:left="0"/>
        <w:jc w:val="both"/>
      </w:pPr>
      <w:r>
        <w:rPr>
          <w:rFonts w:ascii="Times New Roman"/>
          <w:b w:val="false"/>
          <w:i w:val="false"/>
          <w:color w:val="000000"/>
          <w:sz w:val="28"/>
        </w:rPr>
        <w:t xml:space="preserve">
      бекітілген Қазақстан Республикасының құқық қорғау органдарында және Мемлекеттік </w:t>
      </w:r>
    </w:p>
    <w:p>
      <w:pPr>
        <w:spacing w:after="0"/>
        <w:ind w:left="0"/>
        <w:jc w:val="both"/>
      </w:pPr>
      <w:r>
        <w:rPr>
          <w:rFonts w:ascii="Times New Roman"/>
          <w:b w:val="false"/>
          <w:i w:val="false"/>
          <w:color w:val="000000"/>
          <w:sz w:val="28"/>
        </w:rPr>
        <w:t xml:space="preserve">
      фельдъегерлік қызметінде қызмет өткеру үшін адамдардың денсаулық жағдайына </w:t>
      </w:r>
    </w:p>
    <w:p>
      <w:pPr>
        <w:spacing w:after="0"/>
        <w:ind w:left="0"/>
        <w:jc w:val="both"/>
      </w:pPr>
      <w:r>
        <w:rPr>
          <w:rFonts w:ascii="Times New Roman"/>
          <w:b w:val="false"/>
          <w:i w:val="false"/>
          <w:color w:val="000000"/>
          <w:sz w:val="28"/>
        </w:rPr>
        <w:t xml:space="preserve">
      қойылатын талаптардың ____ бағандары </w:t>
      </w:r>
    </w:p>
    <w:p>
      <w:pPr>
        <w:spacing w:after="0"/>
        <w:ind w:left="0"/>
        <w:jc w:val="both"/>
      </w:pPr>
      <w:r>
        <w:rPr>
          <w:rFonts w:ascii="Times New Roman"/>
          <w:b w:val="false"/>
          <w:i w:val="false"/>
          <w:color w:val="000000"/>
          <w:sz w:val="28"/>
        </w:rPr>
        <w:t xml:space="preserve">
      _______________________________________тармақтарының негізінде; Қазақстан </w:t>
      </w:r>
    </w:p>
    <w:p>
      <w:pPr>
        <w:spacing w:after="0"/>
        <w:ind w:left="0"/>
        <w:jc w:val="both"/>
      </w:pPr>
      <w:r>
        <w:rPr>
          <w:rFonts w:ascii="Times New Roman"/>
          <w:b w:val="false"/>
          <w:i w:val="false"/>
          <w:color w:val="000000"/>
          <w:sz w:val="28"/>
        </w:rPr>
        <w:t xml:space="preserve">
      Республикасы ІІМ-нің 20___ж."___"____________ № ____ бұйрығымен бекітілген </w:t>
      </w:r>
    </w:p>
    <w:p>
      <w:pPr>
        <w:spacing w:after="0"/>
        <w:ind w:left="0"/>
        <w:jc w:val="both"/>
      </w:pPr>
      <w:r>
        <w:rPr>
          <w:rFonts w:ascii="Times New Roman"/>
          <w:b w:val="false"/>
          <w:i w:val="false"/>
          <w:color w:val="000000"/>
          <w:sz w:val="28"/>
        </w:rPr>
        <w:t xml:space="preserve">
      Қазақстан Республикасы құқық қорғау органдары мен Мемлекеттік фельдъегерлік </w:t>
      </w:r>
    </w:p>
    <w:p>
      <w:pPr>
        <w:spacing w:after="0"/>
        <w:ind w:left="0"/>
        <w:jc w:val="both"/>
      </w:pPr>
      <w:r>
        <w:rPr>
          <w:rFonts w:ascii="Times New Roman"/>
          <w:b w:val="false"/>
          <w:i w:val="false"/>
          <w:color w:val="000000"/>
          <w:sz w:val="28"/>
        </w:rPr>
        <w:t xml:space="preserve">
      қызметінде әскери-дәрігерлік сараптама жүргізу қағидаларының ___________ </w:t>
      </w:r>
    </w:p>
    <w:p>
      <w:pPr>
        <w:spacing w:after="0"/>
        <w:ind w:left="0"/>
        <w:jc w:val="both"/>
      </w:pPr>
      <w:r>
        <w:rPr>
          <w:rFonts w:ascii="Times New Roman"/>
          <w:b w:val="false"/>
          <w:i w:val="false"/>
          <w:color w:val="000000"/>
          <w:sz w:val="28"/>
        </w:rPr>
        <w:t>
      тармақтарының негізінде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20 ж. "___" ____________ __ Комиссия төрағасы:____________/___________________</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мөр Сарапшы-дәрігерлер:</w:t>
      </w:r>
    </w:p>
    <w:p>
      <w:pPr>
        <w:spacing w:after="0"/>
        <w:ind w:left="0"/>
        <w:jc w:val="both"/>
      </w:pPr>
      <w:r>
        <w:rPr>
          <w:rFonts w:ascii="Times New Roman"/>
          <w:b w:val="false"/>
          <w:i w:val="false"/>
          <w:color w:val="000000"/>
          <w:sz w:val="28"/>
        </w:rPr>
        <w:t>
      терапевт______/___________________ невропатолог________/______________</w:t>
      </w:r>
    </w:p>
    <w:p>
      <w:pPr>
        <w:spacing w:after="0"/>
        <w:ind w:left="0"/>
        <w:jc w:val="both"/>
      </w:pPr>
      <w:r>
        <w:rPr>
          <w:rFonts w:ascii="Times New Roman"/>
          <w:b w:val="false"/>
          <w:i w:val="false"/>
          <w:color w:val="000000"/>
          <w:sz w:val="28"/>
        </w:rPr>
        <w:t>
      хирург_______/____________________ психиатр_________/_________________</w:t>
      </w:r>
    </w:p>
    <w:p>
      <w:pPr>
        <w:spacing w:after="0"/>
        <w:ind w:left="0"/>
        <w:jc w:val="both"/>
      </w:pPr>
      <w:r>
        <w:rPr>
          <w:rFonts w:ascii="Times New Roman"/>
          <w:b w:val="false"/>
          <w:i w:val="false"/>
          <w:color w:val="000000"/>
          <w:sz w:val="28"/>
        </w:rPr>
        <w:t>
      окулист_________/_________________лор-дәрігер_________/________________</w:t>
      </w:r>
    </w:p>
    <w:p>
      <w:pPr>
        <w:spacing w:after="0"/>
        <w:ind w:left="0"/>
        <w:jc w:val="both"/>
      </w:pPr>
      <w:r>
        <w:rPr>
          <w:rFonts w:ascii="Times New Roman"/>
          <w:b w:val="false"/>
          <w:i w:val="false"/>
          <w:color w:val="000000"/>
          <w:sz w:val="28"/>
        </w:rPr>
        <w:t>
      сарапшы-психолог ________/_________________</w:t>
      </w:r>
    </w:p>
    <w:p>
      <w:pPr>
        <w:spacing w:after="0"/>
        <w:ind w:left="0"/>
        <w:jc w:val="both"/>
      </w:pPr>
      <w:r>
        <w:rPr>
          <w:rFonts w:ascii="Times New Roman"/>
          <w:b w:val="false"/>
          <w:i w:val="false"/>
          <w:color w:val="000000"/>
          <w:sz w:val="28"/>
        </w:rPr>
        <w:t>
      ӘДК қорытындысымен таныстым ______/_______________ 20__ ж.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697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9" w:id="66"/>
    <w:p>
      <w:pPr>
        <w:spacing w:after="0"/>
        <w:ind w:left="0"/>
        <w:jc w:val="left"/>
      </w:pPr>
      <w:r>
        <w:rPr>
          <w:rFonts w:ascii="Times New Roman"/>
          <w:b/>
          <w:i w:val="false"/>
          <w:color w:val="000000"/>
        </w:rPr>
        <w:t xml:space="preserve"> Сырқаты туралы № __ куәлік</w:t>
      </w:r>
    </w:p>
    <w:bookmarkEnd w:id="66"/>
    <w:p>
      <w:pPr>
        <w:spacing w:after="0"/>
        <w:ind w:left="0"/>
        <w:jc w:val="both"/>
      </w:pPr>
      <w:r>
        <w:rPr>
          <w:rFonts w:ascii="Times New Roman"/>
          <w:b w:val="false"/>
          <w:i w:val="false"/>
          <w:color w:val="000000"/>
          <w:sz w:val="28"/>
        </w:rPr>
        <w:t>
      20 жылғы "____" 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____________________________________________мақсатында____________________</w:t>
      </w:r>
    </w:p>
    <w:p>
      <w:pPr>
        <w:spacing w:after="0"/>
        <w:ind w:left="0"/>
        <w:jc w:val="both"/>
      </w:pPr>
      <w:r>
        <w:rPr>
          <w:rFonts w:ascii="Times New Roman"/>
          <w:b w:val="false"/>
          <w:i w:val="false"/>
          <w:color w:val="000000"/>
          <w:sz w:val="28"/>
        </w:rPr>
        <w:t>
      ___________________ кадр қызметінің жолдамасы бойынша куәландырылды</w:t>
      </w:r>
    </w:p>
    <w:p>
      <w:pPr>
        <w:spacing w:after="0"/>
        <w:ind w:left="0"/>
        <w:jc w:val="both"/>
      </w:pPr>
      <w:r>
        <w:rPr>
          <w:rFonts w:ascii="Times New Roman"/>
          <w:b w:val="false"/>
          <w:i w:val="false"/>
          <w:color w:val="000000"/>
          <w:sz w:val="28"/>
        </w:rPr>
        <w:t>
      1. Тегі, аты, әкесінің аты, туған жылы, күні, айы _________________________________</w:t>
      </w:r>
    </w:p>
    <w:p>
      <w:pPr>
        <w:spacing w:after="0"/>
        <w:ind w:left="0"/>
        <w:jc w:val="both"/>
      </w:pPr>
      <w:r>
        <w:rPr>
          <w:rFonts w:ascii="Times New Roman"/>
          <w:b w:val="false"/>
          <w:i w:val="false"/>
          <w:color w:val="000000"/>
          <w:sz w:val="28"/>
        </w:rPr>
        <w:t>
      2. Арнаулы (әскери) атағы немесе сыныптық шені 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3. Қызмет атқару орны, атқаратын лауазымы ____________________________________</w:t>
      </w:r>
    </w:p>
    <w:p>
      <w:pPr>
        <w:spacing w:after="0"/>
        <w:ind w:left="0"/>
        <w:jc w:val="both"/>
      </w:pPr>
      <w:r>
        <w:rPr>
          <w:rFonts w:ascii="Times New Roman"/>
          <w:b w:val="false"/>
          <w:i w:val="false"/>
          <w:color w:val="000000"/>
          <w:sz w:val="28"/>
        </w:rPr>
        <w:t xml:space="preserve">
      4. Қазақстан Республикасы ІІО, арнайы мемлекеттік органдарында, прокуратура, </w:t>
      </w:r>
    </w:p>
    <w:p>
      <w:pPr>
        <w:spacing w:after="0"/>
        <w:ind w:left="0"/>
        <w:jc w:val="both"/>
      </w:pPr>
      <w:r>
        <w:rPr>
          <w:rFonts w:ascii="Times New Roman"/>
          <w:b w:val="false"/>
          <w:i w:val="false"/>
          <w:color w:val="000000"/>
          <w:sz w:val="28"/>
        </w:rPr>
        <w:t xml:space="preserve">
      азаматтық қорғау органдарында, сыбайлас жемқорлыққа қарсы қызметінде, қаржылық </w:t>
      </w:r>
    </w:p>
    <w:p>
      <w:pPr>
        <w:spacing w:after="0"/>
        <w:ind w:left="0"/>
        <w:jc w:val="both"/>
      </w:pPr>
      <w:r>
        <w:rPr>
          <w:rFonts w:ascii="Times New Roman"/>
          <w:b w:val="false"/>
          <w:i w:val="false"/>
          <w:color w:val="000000"/>
          <w:sz w:val="28"/>
        </w:rPr>
        <w:t xml:space="preserve">
      мониторинг органдарының экономикалық тергеу қызметінде, Мемлекеттік </w:t>
      </w:r>
    </w:p>
    <w:p>
      <w:pPr>
        <w:spacing w:after="0"/>
        <w:ind w:left="0"/>
        <w:jc w:val="both"/>
      </w:pPr>
      <w:r>
        <w:rPr>
          <w:rFonts w:ascii="Times New Roman"/>
          <w:b w:val="false"/>
          <w:i w:val="false"/>
          <w:color w:val="000000"/>
          <w:sz w:val="28"/>
        </w:rPr>
        <w:t xml:space="preserve">
      фельдъегерлік қызметінде, Қазақстан Республикасының Қарулы Күштерінде, басқа да </w:t>
      </w:r>
    </w:p>
    <w:p>
      <w:pPr>
        <w:spacing w:after="0"/>
        <w:ind w:left="0"/>
        <w:jc w:val="both"/>
      </w:pPr>
      <w:r>
        <w:rPr>
          <w:rFonts w:ascii="Times New Roman"/>
          <w:b w:val="false"/>
          <w:i w:val="false"/>
          <w:color w:val="000000"/>
          <w:sz w:val="28"/>
        </w:rPr>
        <w:t xml:space="preserve">
      әскерлері мен әскери құралымдарында (мерзімді қызметтен басқа) не болмаса басқа да </w:t>
      </w:r>
    </w:p>
    <w:p>
      <w:pPr>
        <w:spacing w:after="0"/>
        <w:ind w:left="0"/>
        <w:jc w:val="both"/>
      </w:pPr>
      <w:r>
        <w:rPr>
          <w:rFonts w:ascii="Times New Roman"/>
          <w:b w:val="false"/>
          <w:i w:val="false"/>
          <w:color w:val="000000"/>
          <w:sz w:val="28"/>
        </w:rPr>
        <w:t xml:space="preserve">
      құқық қорғау және әлуетті органдарда (толықтырылып жазылсын)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етті (иә,жоқ) ________ (айы,жылы)___________бастап___________ дейін</w:t>
      </w:r>
    </w:p>
    <w:p>
      <w:pPr>
        <w:spacing w:after="0"/>
        <w:ind w:left="0"/>
        <w:jc w:val="both"/>
      </w:pPr>
      <w:r>
        <w:rPr>
          <w:rFonts w:ascii="Times New Roman"/>
          <w:b w:val="false"/>
          <w:i w:val="false"/>
          <w:color w:val="000000"/>
          <w:sz w:val="28"/>
        </w:rPr>
        <w:t>
      5. Мерзімді қызметті ____ бастап _________ дейін мерзімде өтті (айы, жылы)</w:t>
      </w:r>
    </w:p>
    <w:p>
      <w:pPr>
        <w:spacing w:after="0"/>
        <w:ind w:left="0"/>
        <w:jc w:val="both"/>
      </w:pPr>
      <w:r>
        <w:rPr>
          <w:rFonts w:ascii="Times New Roman"/>
          <w:b w:val="false"/>
          <w:i w:val="false"/>
          <w:color w:val="000000"/>
          <w:sz w:val="28"/>
        </w:rPr>
        <w:t>
      6. Бойы ____ см. Дене салмағы ____ кг. Кеудесінің шеңбері ____ см.</w:t>
      </w:r>
    </w:p>
    <w:p>
      <w:pPr>
        <w:spacing w:after="0"/>
        <w:ind w:left="0"/>
        <w:jc w:val="both"/>
      </w:pPr>
      <w:r>
        <w:rPr>
          <w:rFonts w:ascii="Times New Roman"/>
          <w:b w:val="false"/>
          <w:i w:val="false"/>
          <w:color w:val="000000"/>
          <w:sz w:val="28"/>
        </w:rPr>
        <w:t>
      7. Шағымдары: ____________________________________________________________</w:t>
      </w:r>
    </w:p>
    <w:p>
      <w:pPr>
        <w:spacing w:after="0"/>
        <w:ind w:left="0"/>
        <w:jc w:val="both"/>
      </w:pPr>
      <w:r>
        <w:rPr>
          <w:rFonts w:ascii="Times New Roman"/>
          <w:b w:val="false"/>
          <w:i w:val="false"/>
          <w:color w:val="000000"/>
          <w:sz w:val="28"/>
        </w:rPr>
        <w:t xml:space="preserve">
      8. Сырқаттарының анамнезі, емдеу мекемелерін көрсете отырып, жүргізілген </w:t>
      </w:r>
    </w:p>
    <w:p>
      <w:pPr>
        <w:spacing w:after="0"/>
        <w:ind w:left="0"/>
        <w:jc w:val="both"/>
      </w:pPr>
      <w:r>
        <w:rPr>
          <w:rFonts w:ascii="Times New Roman"/>
          <w:b w:val="false"/>
          <w:i w:val="false"/>
          <w:color w:val="000000"/>
          <w:sz w:val="28"/>
        </w:rPr>
        <w:t xml:space="preserve">
      зерттеулер және емдеу уақыты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Объективті тексеру мәліметтері: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Арнайы зерттеулер (рентгенологиялық, зертханалық, аспаппен және басқалар, </w:t>
      </w:r>
    </w:p>
    <w:p>
      <w:pPr>
        <w:spacing w:after="0"/>
        <w:ind w:left="0"/>
        <w:jc w:val="both"/>
      </w:pPr>
      <w:r>
        <w:rPr>
          <w:rFonts w:ascii="Times New Roman"/>
          <w:b w:val="false"/>
          <w:i w:val="false"/>
          <w:color w:val="000000"/>
          <w:sz w:val="28"/>
        </w:rPr>
        <w:t xml:space="preserve">
      консультациялар)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Сырқаттарының, зақымдарының (жаралануларының, контузияларының, жарақаттарының) </w:t>
      </w:r>
    </w:p>
    <w:p>
      <w:pPr>
        <w:spacing w:after="0"/>
        <w:ind w:left="0"/>
        <w:jc w:val="both"/>
      </w:pPr>
      <w:r>
        <w:rPr>
          <w:rFonts w:ascii="Times New Roman"/>
          <w:b w:val="false"/>
          <w:i w:val="false"/>
          <w:color w:val="000000"/>
          <w:sz w:val="28"/>
        </w:rPr>
        <w:t>
      диагноздары және олардың себепті байланысы туралы қаулы______________________________________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ӘДК қорытындысы: Қазақстан Республикасы ІІМ-нің 20___ж. "___"____________ </w:t>
      </w:r>
    </w:p>
    <w:p>
      <w:pPr>
        <w:spacing w:after="0"/>
        <w:ind w:left="0"/>
        <w:jc w:val="both"/>
      </w:pPr>
      <w:r>
        <w:rPr>
          <w:rFonts w:ascii="Times New Roman"/>
          <w:b w:val="false"/>
          <w:i w:val="false"/>
          <w:color w:val="000000"/>
          <w:sz w:val="28"/>
        </w:rPr>
        <w:t xml:space="preserve">
      № ____ бұйрығымен бекітілген Қазақстан Республикасының құқық қорғау </w:t>
      </w:r>
    </w:p>
    <w:p>
      <w:pPr>
        <w:spacing w:after="0"/>
        <w:ind w:left="0"/>
        <w:jc w:val="both"/>
      </w:pPr>
      <w:r>
        <w:rPr>
          <w:rFonts w:ascii="Times New Roman"/>
          <w:b w:val="false"/>
          <w:i w:val="false"/>
          <w:color w:val="000000"/>
          <w:sz w:val="28"/>
        </w:rPr>
        <w:t xml:space="preserve">
      органдарында және Мемлекеттік фельдъегерлік қызметінде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____ бағандары </w:t>
      </w:r>
    </w:p>
    <w:p>
      <w:pPr>
        <w:spacing w:after="0"/>
        <w:ind w:left="0"/>
        <w:jc w:val="both"/>
      </w:pPr>
      <w:r>
        <w:rPr>
          <w:rFonts w:ascii="Times New Roman"/>
          <w:b w:val="false"/>
          <w:i w:val="false"/>
          <w:color w:val="000000"/>
          <w:sz w:val="28"/>
        </w:rPr>
        <w:t xml:space="preserve">
      _______________________________________тармақтарының негізінде; Қазақстан </w:t>
      </w:r>
    </w:p>
    <w:p>
      <w:pPr>
        <w:spacing w:after="0"/>
        <w:ind w:left="0"/>
        <w:jc w:val="both"/>
      </w:pPr>
      <w:r>
        <w:rPr>
          <w:rFonts w:ascii="Times New Roman"/>
          <w:b w:val="false"/>
          <w:i w:val="false"/>
          <w:color w:val="000000"/>
          <w:sz w:val="28"/>
        </w:rPr>
        <w:t xml:space="preserve">
      Республикасы ІІМ-нің 20___ж."___"____________ № ____ бұйрығымен бекітілген </w:t>
      </w:r>
    </w:p>
    <w:p>
      <w:pPr>
        <w:spacing w:after="0"/>
        <w:ind w:left="0"/>
        <w:jc w:val="both"/>
      </w:pPr>
      <w:r>
        <w:rPr>
          <w:rFonts w:ascii="Times New Roman"/>
          <w:b w:val="false"/>
          <w:i w:val="false"/>
          <w:color w:val="000000"/>
          <w:sz w:val="28"/>
        </w:rPr>
        <w:t xml:space="preserve">
      Қазақстан Республикасы құқық қорғау органдары мен Мемлекеттік фельдъегерлік </w:t>
      </w:r>
    </w:p>
    <w:p>
      <w:pPr>
        <w:spacing w:after="0"/>
        <w:ind w:left="0"/>
        <w:jc w:val="both"/>
      </w:pPr>
      <w:r>
        <w:rPr>
          <w:rFonts w:ascii="Times New Roman"/>
          <w:b w:val="false"/>
          <w:i w:val="false"/>
          <w:color w:val="000000"/>
          <w:sz w:val="28"/>
        </w:rPr>
        <w:t xml:space="preserve">
      қызметінде әскери-дәрігерлік сараптама жүргізу қағидаларының ___________ </w:t>
      </w:r>
    </w:p>
    <w:p>
      <w:pPr>
        <w:spacing w:after="0"/>
        <w:ind w:left="0"/>
        <w:jc w:val="both"/>
      </w:pPr>
      <w:r>
        <w:rPr>
          <w:rFonts w:ascii="Times New Roman"/>
          <w:b w:val="false"/>
          <w:i w:val="false"/>
          <w:color w:val="000000"/>
          <w:sz w:val="28"/>
        </w:rPr>
        <w:t>
      тармақтарының негізінде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Ілесіп жүруге мұқтаж, мұқтаж емес (керек емесі сызып тасталсын) _____ саны _____</w:t>
      </w:r>
    </w:p>
    <w:p>
      <w:pPr>
        <w:spacing w:after="0"/>
        <w:ind w:left="0"/>
        <w:jc w:val="both"/>
      </w:pPr>
      <w:r>
        <w:rPr>
          <w:rFonts w:ascii="Times New Roman"/>
          <w:b w:val="false"/>
          <w:i w:val="false"/>
          <w:color w:val="000000"/>
          <w:sz w:val="28"/>
        </w:rPr>
        <w:t>
      Ескерту___________________________________________________________________</w:t>
      </w:r>
    </w:p>
    <w:p>
      <w:pPr>
        <w:spacing w:after="0"/>
        <w:ind w:left="0"/>
        <w:jc w:val="both"/>
      </w:pPr>
      <w:r>
        <w:rPr>
          <w:rFonts w:ascii="Times New Roman"/>
          <w:b w:val="false"/>
          <w:i w:val="false"/>
          <w:color w:val="000000"/>
          <w:sz w:val="28"/>
        </w:rPr>
        <w:t xml:space="preserve">
      елтаңбалы мөр             Комиссия төрағасы: 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Сарапшы-дәрігер: _______/__________________________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Хатшы: ________/________________________________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