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d2aa" w14:textId="8edd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қауіпті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25 тамыздағы № ҚР ДСМ-90 бұйрығы. Қазақстан Республикасының Әділет министрлігінде 2022 жылғы 26 тамызда № 29292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"Радиациялық қауіпті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"Радиациялық қауіпті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27 наурыздағы № 260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11204 болып тіркелген);</w:t>
      </w:r>
    </w:p>
    <w:bookmarkEnd w:id="3"/>
    <w:bookmarkStart w:name="z5" w:id="4"/>
    <w:p>
      <w:pPr>
        <w:spacing w:after="0"/>
        <w:ind w:left="0"/>
        <w:jc w:val="both"/>
      </w:pPr>
      <w:r>
        <w:rPr>
          <w:rFonts w:ascii="Times New Roman"/>
          <w:b w:val="false"/>
          <w:i w:val="false"/>
          <w:color w:val="000000"/>
          <w:sz w:val="28"/>
        </w:rPr>
        <w:t xml:space="preserve">
      2) "Радиациялық қауіпті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260 бұйрығына өзгерістер мен толықтырулар енгізу туралы" Қазақстан Республикасы Денсаулық сақтау министрінің 2019 жылғы 12 желтоқсандағы № ҚР ДСМ-148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19735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25 тамыздағы</w:t>
            </w:r>
            <w:r>
              <w:br/>
            </w:r>
            <w:r>
              <w:rPr>
                <w:rFonts w:ascii="Times New Roman"/>
                <w:b w:val="false"/>
                <w:i w:val="false"/>
                <w:color w:val="000000"/>
                <w:sz w:val="20"/>
              </w:rPr>
              <w:t>№ ҚР ДСМ-90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"Радиациялық қауіпті объектілерге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"Радиациялық қауіпті объектілерге қойылатын санитариялық-эпидемиологиялық талаптар" санитариялық қағидалары (бұдан әрі – Санитариялық қағидалар) Қазақстан Республикасы Үкiметiнiң 2017 жылғы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радиациялық қауіпті объектілерге қойылатын санитариялық-эпидемиологиялық талаптарды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Санитариялық қағидаларда мынадай ұғымдар пайдаланылды:</w:t>
      </w:r>
    </w:p>
    <w:bookmarkEnd w:id="14"/>
    <w:bookmarkStart w:name="z17" w:id="15"/>
    <w:p>
      <w:pPr>
        <w:spacing w:after="0"/>
        <w:ind w:left="0"/>
        <w:jc w:val="both"/>
      </w:pPr>
      <w:r>
        <w:rPr>
          <w:rFonts w:ascii="Times New Roman"/>
          <w:b w:val="false"/>
          <w:i w:val="false"/>
          <w:color w:val="000000"/>
          <w:sz w:val="28"/>
        </w:rPr>
        <w:t>
      1) иондаушы сәулелену көзі (бұдан әрі – сәулелену көзі немесе ИСК) – радиоактивті заттар, құрамында радиоактивті заттар бар аппараттар немесе құрылғылар, сондай-ақ иондаушы сәуле шығаратын немесе шығаруға бейім электрофизикалық аппараттар немесе құрылғылар;</w:t>
      </w:r>
    </w:p>
    <w:bookmarkEnd w:id="15"/>
    <w:bookmarkStart w:name="z18" w:id="16"/>
    <w:p>
      <w:pPr>
        <w:spacing w:after="0"/>
        <w:ind w:left="0"/>
        <w:jc w:val="both"/>
      </w:pPr>
      <w:r>
        <w:rPr>
          <w:rFonts w:ascii="Times New Roman"/>
          <w:b w:val="false"/>
          <w:i w:val="false"/>
          <w:color w:val="000000"/>
          <w:sz w:val="28"/>
        </w:rPr>
        <w:t>
      2) рентген аппараты – рентген сәулесін алуға және оны диагностикаға немесе емдеуге пайдаланатын құрылғылар жиынтығы.</w:t>
      </w:r>
    </w:p>
    <w:bookmarkEnd w:id="16"/>
    <w:bookmarkStart w:name="z19" w:id="17"/>
    <w:p>
      <w:pPr>
        <w:spacing w:after="0"/>
        <w:ind w:left="0"/>
        <w:jc w:val="left"/>
      </w:pPr>
      <w:r>
        <w:rPr>
          <w:rFonts w:ascii="Times New Roman"/>
          <w:b/>
          <w:i w:val="false"/>
          <w:color w:val="000000"/>
        </w:rPr>
        <w:t xml:space="preserve"> 2-тарау. Радиациялық қауіпті объектілерге қойылатын санитариялық-эпидемиологиялық талаптар</w:t>
      </w:r>
    </w:p>
    <w:bookmarkEnd w:id="17"/>
    <w:bookmarkStart w:name="z20" w:id="18"/>
    <w:p>
      <w:pPr>
        <w:spacing w:after="0"/>
        <w:ind w:left="0"/>
        <w:jc w:val="both"/>
      </w:pPr>
      <w:r>
        <w:rPr>
          <w:rFonts w:ascii="Times New Roman"/>
          <w:b w:val="false"/>
          <w:i w:val="false"/>
          <w:color w:val="000000"/>
          <w:sz w:val="28"/>
        </w:rPr>
        <w:t>
      3. Қызметін сәулелену көздерін пайдалана отырып жүзеге асыратын радиациялық қауіпті объектілер радиациялық қорғауды қамтамасыз етуге өндірістік бақылау жүргізеді.</w:t>
      </w:r>
    </w:p>
    <w:bookmarkEnd w:id="18"/>
    <w:p>
      <w:pPr>
        <w:spacing w:after="0"/>
        <w:ind w:left="0"/>
        <w:jc w:val="both"/>
      </w:pPr>
      <w:r>
        <w:rPr>
          <w:rFonts w:ascii="Times New Roman"/>
          <w:b w:val="false"/>
          <w:i w:val="false"/>
          <w:color w:val="000000"/>
          <w:sz w:val="28"/>
        </w:rPr>
        <w:t>
      Консервацияланған, таратылған, пайдаланудан шығарылған объектілерде, сондай-ақ қайта құнарландырылған аумақтарда халықтың және қоршаған ортаның радиациялық қауіпсіздігін бағалау үшін радиациялық және экологиялық бақылау жүргізіледі.</w:t>
      </w:r>
    </w:p>
    <w:p>
      <w:pPr>
        <w:spacing w:after="0"/>
        <w:ind w:left="0"/>
        <w:jc w:val="both"/>
      </w:pPr>
      <w:r>
        <w:rPr>
          <w:rFonts w:ascii="Times New Roman"/>
          <w:b w:val="false"/>
          <w:i w:val="false"/>
          <w:color w:val="000000"/>
          <w:sz w:val="28"/>
        </w:rPr>
        <w:t>
      Радиациялық қауіпті объектілерге (бұдан әрі – объект) сәулелену көздері, радиоактивті заттар, материалдар сақталатын, қайта өңделетін, пайдаланылатын, тасымалданатын және (немесе) көмілетін және авария болған кезде қоршаған ортаның радиоактивті ластануы немесе адамдардың иондаушы сәулемен сәулелену тәуекелі бар объектілер жатады.</w:t>
      </w:r>
    </w:p>
    <w:bookmarkStart w:name="z21" w:id="19"/>
    <w:p>
      <w:pPr>
        <w:spacing w:after="0"/>
        <w:ind w:left="0"/>
        <w:jc w:val="both"/>
      </w:pPr>
      <w:r>
        <w:rPr>
          <w:rFonts w:ascii="Times New Roman"/>
          <w:b w:val="false"/>
          <w:i w:val="false"/>
          <w:color w:val="000000"/>
          <w:sz w:val="28"/>
        </w:rPr>
        <w:t xml:space="preserve">
      4. Объектілерді салу, реконструкциялау және күрделі жөндеу "Санитариялық-эпидемиологиялық сараптама жүргізу қағидаларын бекіту туралы" Қазақстан Республикасы Денсаулық сақтау министрінің 2020 жылғы 30 желтоқсандағы № ҚР ДСМ-334/2020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22007 болып тіркелген) сәйкес санитариялық-эпидемиологиялық сараптамадан өткен жобалау құжаттамасы бойынша жүзеге асырылады.</w:t>
      </w:r>
    </w:p>
    <w:bookmarkEnd w:id="19"/>
    <w:bookmarkStart w:name="z22" w:id="20"/>
    <w:p>
      <w:pPr>
        <w:spacing w:after="0"/>
        <w:ind w:left="0"/>
        <w:jc w:val="both"/>
      </w:pPr>
      <w:r>
        <w:rPr>
          <w:rFonts w:ascii="Times New Roman"/>
          <w:b w:val="false"/>
          <w:i w:val="false"/>
          <w:color w:val="000000"/>
          <w:sz w:val="28"/>
        </w:rPr>
        <w:t xml:space="preserve">
      5. Объектілердің персоналы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21822 болып тіркелген) (бұдан әрі – № ҚР ДСМ-275/2020 бұйрығы) көрсетілген жұмыс түрі мен сыныбына сәйкес арнайы жұмыс киімдерімен (бұдан әрі – арнайы киім), арнайы аяқ киімдермен (бұдан әрі – арнайы аяқ киім) және жеке қорғаныш құралдарымен (бұдан әрі – ЖҚҚ) қамтамасыз етіледі.</w:t>
      </w:r>
    </w:p>
    <w:bookmarkEnd w:id="20"/>
    <w:bookmarkStart w:name="z23" w:id="21"/>
    <w:p>
      <w:pPr>
        <w:spacing w:after="0"/>
        <w:ind w:left="0"/>
        <w:jc w:val="both"/>
      </w:pPr>
      <w:r>
        <w:rPr>
          <w:rFonts w:ascii="Times New Roman"/>
          <w:b w:val="false"/>
          <w:i w:val="false"/>
          <w:color w:val="000000"/>
          <w:sz w:val="28"/>
        </w:rPr>
        <w:t>
      6. Үй-жайларды жинау және дезактивациялау, технологиялық жабдықтарды жөндеу жұмыстарын орындайтын персонал үлдір материалдардан жасалған қосымша арнайы киіммен және полимерлі жабыны бар материалдардан жасалған – жартылай халаттармен, жартылай комбинезондармен, алжапқыштармен және қаптармен қаптамасыз етіледі.</w:t>
      </w:r>
    </w:p>
    <w:bookmarkEnd w:id="21"/>
    <w:bookmarkStart w:name="z24" w:id="22"/>
    <w:p>
      <w:pPr>
        <w:spacing w:after="0"/>
        <w:ind w:left="0"/>
        <w:jc w:val="both"/>
      </w:pPr>
      <w:r>
        <w:rPr>
          <w:rFonts w:ascii="Times New Roman"/>
          <w:b w:val="false"/>
          <w:i w:val="false"/>
          <w:color w:val="000000"/>
          <w:sz w:val="28"/>
        </w:rPr>
        <w:t>
      7. Радионуклидтермен ластанған металды кесу немесе дәнекерлеу жұмыстарын жүргізетін персонал от ұшқынына төзімді дезактивацияланатын материалдардан жасалған дәнекерлеушіге арналған ЖҚҚ-мен, сондай-ақ көзді және қолды қорғаыш құралдарымен қамтамасыз етіледі.</w:t>
      </w:r>
    </w:p>
    <w:bookmarkEnd w:id="22"/>
    <w:bookmarkStart w:name="z25" w:id="23"/>
    <w:p>
      <w:pPr>
        <w:spacing w:after="0"/>
        <w:ind w:left="0"/>
        <w:jc w:val="both"/>
      </w:pPr>
      <w:r>
        <w:rPr>
          <w:rFonts w:ascii="Times New Roman"/>
          <w:b w:val="false"/>
          <w:i w:val="false"/>
          <w:color w:val="000000"/>
          <w:sz w:val="28"/>
        </w:rPr>
        <w:t>
      8. Ауаның радиоактивті немесе уытты заттармен аэрозольді ластануы мүмкін жағдайларда жұмыс істеген кезде ластану деңгейі мен сипатына қарай респираторлар, газтұтқыштар, өзін-өзі құтқарғыштар, автономды оқшаулағыш тыныс алу аппараттары, шлангілі оқшаулағыштар – жартылай пневмомаскалар, пневмомаскалар, пневмошлемдер, пневмокүртелер және (немесе) оқшаулағыш костюмдер пайдаланылады.</w:t>
      </w:r>
    </w:p>
    <w:bookmarkEnd w:id="23"/>
    <w:bookmarkStart w:name="z26" w:id="24"/>
    <w:p>
      <w:pPr>
        <w:spacing w:after="0"/>
        <w:ind w:left="0"/>
        <w:jc w:val="both"/>
      </w:pPr>
      <w:r>
        <w:rPr>
          <w:rFonts w:ascii="Times New Roman"/>
          <w:b w:val="false"/>
          <w:i w:val="false"/>
          <w:color w:val="000000"/>
          <w:sz w:val="28"/>
        </w:rPr>
        <w:t xml:space="preserve">
      9. ЖҚҚ пайдаланатын персонал нұсқаулықтан және пайдалану ережелерін оқытудан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өтеді.</w:t>
      </w:r>
    </w:p>
    <w:bookmarkEnd w:id="24"/>
    <w:bookmarkStart w:name="z27" w:id="25"/>
    <w:p>
      <w:pPr>
        <w:spacing w:after="0"/>
        <w:ind w:left="0"/>
        <w:jc w:val="both"/>
      </w:pPr>
      <w:r>
        <w:rPr>
          <w:rFonts w:ascii="Times New Roman"/>
          <w:b w:val="false"/>
          <w:i w:val="false"/>
          <w:color w:val="000000"/>
          <w:sz w:val="28"/>
        </w:rPr>
        <w:t>
      10. Үлдір материалдардан және полимерлі жабыны бар материалдардан жасалған ЖҚҚ санитариялық шлюзде (бұдан әрі – саншлюз) немесе арнайы бөлінген жерде әрбір пайдаланғаннан кейін дезактивациядан өтеді. Алдын ала дезактивациялау аяқталған кейін, егер олардың ластану деңгейі рұқсат етілген деңгейден жоғары болса, олар арнайы жуу орындарына немесе радиоактивті қалдықтар (бұдан әрі – РАҚ) ретінде көмуге жіберіледі. ЖҚҚ-ны дезактивациялау радиациялық бақылау арқылы жүргізіледі.</w:t>
      </w:r>
    </w:p>
    <w:bookmarkEnd w:id="25"/>
    <w:bookmarkStart w:name="z28" w:id="26"/>
    <w:p>
      <w:pPr>
        <w:spacing w:after="0"/>
        <w:ind w:left="0"/>
        <w:jc w:val="both"/>
      </w:pPr>
      <w:r>
        <w:rPr>
          <w:rFonts w:ascii="Times New Roman"/>
          <w:b w:val="false"/>
          <w:i w:val="false"/>
          <w:color w:val="000000"/>
          <w:sz w:val="28"/>
        </w:rPr>
        <w:t>
      11. Объектілерде санитариялық-тұрмыстық үй-жайлардың болуы және санитариялық өткізу режимі жүйесі көзделеді.</w:t>
      </w:r>
    </w:p>
    <w:bookmarkEnd w:id="26"/>
    <w:bookmarkStart w:name="z29" w:id="27"/>
    <w:p>
      <w:pPr>
        <w:spacing w:after="0"/>
        <w:ind w:left="0"/>
        <w:jc w:val="both"/>
      </w:pPr>
      <w:r>
        <w:rPr>
          <w:rFonts w:ascii="Times New Roman"/>
          <w:b w:val="false"/>
          <w:i w:val="false"/>
          <w:color w:val="000000"/>
          <w:sz w:val="28"/>
        </w:rPr>
        <w:t>
      12. Санитариялық-тұрмыстық үй-жайлар санитариялық өткізгіш (бұдан әрі – санөткішгіш) типі бойынша жобаланады, жалпы алмасу желдеткіші, сумен жабдықтау, кәріздеу, жылыту және жарықтандыру жүйелерімен жабдықталады. Санитариялық-тұрмыстық үй-жайлардың құрамына: үй киімдерін қоятын орын, арнайы киімдерін қоятын орын, тері қабатын және арнайы киімді радиациялық бақылау пункті, себезгі бөлмесі, дәретхана, ЖҚҚ сақтауға арналған орын, таза арнайы киімге қоймасы және ластанған арнайы киім қоймасы кіреді. Санитариялық өткізу режимі жүйесі саншлюздер құрылғысын көздейді. Саншлюздер тек бірінші қауіптілік сыныбы жұмыстарын жүргізген жағдайда ғана жабдықталады.</w:t>
      </w:r>
    </w:p>
    <w:bookmarkEnd w:id="27"/>
    <w:bookmarkStart w:name="z30" w:id="28"/>
    <w:p>
      <w:pPr>
        <w:spacing w:after="0"/>
        <w:ind w:left="0"/>
        <w:jc w:val="both"/>
      </w:pPr>
      <w:r>
        <w:rPr>
          <w:rFonts w:ascii="Times New Roman"/>
          <w:b w:val="false"/>
          <w:i w:val="false"/>
          <w:color w:val="000000"/>
          <w:sz w:val="28"/>
        </w:rPr>
        <w:t xml:space="preserve">
      13. Санөткізгіштер мен саншлюздердің болуы осы Санитариялық қағидалармен және № ҚР ДСМ-275/2020 </w:t>
      </w:r>
      <w:r>
        <w:rPr>
          <w:rFonts w:ascii="Times New Roman"/>
          <w:b w:val="false"/>
          <w:i w:val="false"/>
          <w:color w:val="000000"/>
          <w:sz w:val="28"/>
        </w:rPr>
        <w:t>бұйрығымен</w:t>
      </w:r>
      <w:r>
        <w:rPr>
          <w:rFonts w:ascii="Times New Roman"/>
          <w:b w:val="false"/>
          <w:i w:val="false"/>
          <w:color w:val="000000"/>
          <w:sz w:val="28"/>
        </w:rPr>
        <w:t xml:space="preserve"> көзделеді.</w:t>
      </w:r>
    </w:p>
    <w:bookmarkEnd w:id="28"/>
    <w:bookmarkStart w:name="z31" w:id="29"/>
    <w:p>
      <w:pPr>
        <w:spacing w:after="0"/>
        <w:ind w:left="0"/>
        <w:jc w:val="both"/>
      </w:pPr>
      <w:r>
        <w:rPr>
          <w:rFonts w:ascii="Times New Roman"/>
          <w:b w:val="false"/>
          <w:i w:val="false"/>
          <w:color w:val="000000"/>
          <w:sz w:val="28"/>
        </w:rPr>
        <w:t xml:space="preserve">
      14. Объектілер персоналы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міндетті медициналық тексеріп-қараудан өтеді.</w:t>
      </w:r>
    </w:p>
    <w:bookmarkEnd w:id="29"/>
    <w:bookmarkStart w:name="z32" w:id="30"/>
    <w:p>
      <w:pPr>
        <w:spacing w:after="0"/>
        <w:ind w:left="0"/>
        <w:jc w:val="both"/>
      </w:pPr>
      <w:r>
        <w:rPr>
          <w:rFonts w:ascii="Times New Roman"/>
          <w:b w:val="false"/>
          <w:i w:val="false"/>
          <w:color w:val="000000"/>
          <w:sz w:val="28"/>
        </w:rPr>
        <w:t xml:space="preserve">
      15. Жұмысқа жаңадан қабылданған немесе сәулелену көздерімен жұмыс істеуге ауыстырылған адамдарға жұмыстың қауіпсіз әдістері, жеке гигиена ережелері оқытылады және осы Санитариялық қағидалар мен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радиациялық қауіпсіздік шаралары және радиациялық аварияларды жою жөніндегі нұсқаулықтарға нұсқама алады.</w:t>
      </w:r>
    </w:p>
    <w:bookmarkEnd w:id="30"/>
    <w:bookmarkStart w:name="z33" w:id="31"/>
    <w:p>
      <w:pPr>
        <w:spacing w:after="0"/>
        <w:ind w:left="0"/>
        <w:jc w:val="both"/>
      </w:pPr>
      <w:r>
        <w:rPr>
          <w:rFonts w:ascii="Times New Roman"/>
          <w:b w:val="false"/>
          <w:i w:val="false"/>
          <w:color w:val="000000"/>
          <w:sz w:val="28"/>
        </w:rPr>
        <w:t>
      16. Бұрын уран өндіретін кәсіпорындарда жұмыс істеген немесе бұрынғы қызметі барысында радиациялық және (немесе) радиациялық емес сипаттағы зиянды өндірістік факторлардың түрлеріне ұшыраған адамдарды жұмысқа қабылдау кезінде жинақтаған тиімді сәулелену дозалары туралы мәліметтер алдыңғы жұмыс берушіден сұратылады.</w:t>
      </w:r>
    </w:p>
    <w:bookmarkEnd w:id="31"/>
    <w:p>
      <w:pPr>
        <w:spacing w:after="0"/>
        <w:ind w:left="0"/>
        <w:jc w:val="both"/>
      </w:pPr>
      <w:r>
        <w:rPr>
          <w:rFonts w:ascii="Times New Roman"/>
          <w:b w:val="false"/>
          <w:i w:val="false"/>
          <w:color w:val="000000"/>
          <w:sz w:val="28"/>
        </w:rPr>
        <w:t>
      Алынған мәліметтер радиациялық әсердің кумулятивтік деңгейлерін есептеу кезінде және еңбекті ұйымдастыру кезінде ескеріледі.</w:t>
      </w:r>
    </w:p>
    <w:bookmarkStart w:name="z34" w:id="32"/>
    <w:p>
      <w:pPr>
        <w:spacing w:after="0"/>
        <w:ind w:left="0"/>
        <w:jc w:val="both"/>
      </w:pPr>
      <w:r>
        <w:rPr>
          <w:rFonts w:ascii="Times New Roman"/>
          <w:b w:val="false"/>
          <w:i w:val="false"/>
          <w:color w:val="000000"/>
          <w:sz w:val="28"/>
        </w:rPr>
        <w:t xml:space="preserve">
      17. Радиациялық қауіпсіздік бойынша нұсқама және білімін тексеру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32"/>
    <w:bookmarkStart w:name="z35" w:id="33"/>
    <w:p>
      <w:pPr>
        <w:spacing w:after="0"/>
        <w:ind w:left="0"/>
        <w:jc w:val="left"/>
      </w:pPr>
      <w:r>
        <w:rPr>
          <w:rFonts w:ascii="Times New Roman"/>
          <w:b/>
          <w:i w:val="false"/>
          <w:color w:val="000000"/>
        </w:rPr>
        <w:t xml:space="preserve"> 1-параграф. Эмальды альфа және бета-сәулелену көздері бар статикалық электрдің радиоизотоптық бейтараптандырғыштарына қойылатын талаптар</w:t>
      </w:r>
    </w:p>
    <w:bookmarkEnd w:id="33"/>
    <w:bookmarkStart w:name="z36" w:id="34"/>
    <w:p>
      <w:pPr>
        <w:spacing w:after="0"/>
        <w:ind w:left="0"/>
        <w:jc w:val="both"/>
      </w:pPr>
      <w:r>
        <w:rPr>
          <w:rFonts w:ascii="Times New Roman"/>
          <w:b w:val="false"/>
          <w:i w:val="false"/>
          <w:color w:val="000000"/>
          <w:sz w:val="28"/>
        </w:rPr>
        <w:t>
      18. Радиоизотоптық бейтараптандырғыштарға арналған эмальды альфа- және бета-сәулелендіру көздері (бұдан әрі – көздер) берік бекітіледі.</w:t>
      </w:r>
    </w:p>
    <w:bookmarkEnd w:id="34"/>
    <w:bookmarkStart w:name="z37" w:id="35"/>
    <w:p>
      <w:pPr>
        <w:spacing w:after="0"/>
        <w:ind w:left="0"/>
        <w:jc w:val="both"/>
      </w:pPr>
      <w:r>
        <w:rPr>
          <w:rFonts w:ascii="Times New Roman"/>
          <w:b w:val="false"/>
          <w:i w:val="false"/>
          <w:color w:val="000000"/>
          <w:sz w:val="28"/>
        </w:rPr>
        <w:t>
      19. Көзді таңдау өлшемшарты К коэффициенттің ең аз мәні болып табылады, К = C/ДК×J, мұнда:</w:t>
      </w:r>
    </w:p>
    <w:bookmarkEnd w:id="35"/>
    <w:p>
      <w:pPr>
        <w:spacing w:after="0"/>
        <w:ind w:left="0"/>
        <w:jc w:val="both"/>
      </w:pPr>
      <w:r>
        <w:rPr>
          <w:rFonts w:ascii="Times New Roman"/>
          <w:b w:val="false"/>
          <w:i w:val="false"/>
          <w:color w:val="000000"/>
          <w:sz w:val="28"/>
        </w:rPr>
        <w:t>
      С – пайдалану мен сақтаудың рұқсат етілген жағдайларында уақыт бірлігіне көздің 1 шаршы сантиметрінен (бұдан әрі – см</w:t>
      </w:r>
      <w:r>
        <w:rPr>
          <w:rFonts w:ascii="Times New Roman"/>
          <w:b w:val="false"/>
          <w:i w:val="false"/>
          <w:color w:val="000000"/>
          <w:vertAlign w:val="superscript"/>
        </w:rPr>
        <w:t>2</w:t>
      </w:r>
      <w:r>
        <w:rPr>
          <w:rFonts w:ascii="Times New Roman"/>
          <w:b w:val="false"/>
          <w:i w:val="false"/>
          <w:color w:val="000000"/>
          <w:sz w:val="28"/>
        </w:rPr>
        <w:t>) бөлінетін изотоптың белсенділігі;</w:t>
      </w:r>
    </w:p>
    <w:p>
      <w:pPr>
        <w:spacing w:after="0"/>
        <w:ind w:left="0"/>
        <w:jc w:val="both"/>
      </w:pPr>
      <w:r>
        <w:rPr>
          <w:rFonts w:ascii="Times New Roman"/>
          <w:b w:val="false"/>
          <w:i w:val="false"/>
          <w:color w:val="000000"/>
          <w:sz w:val="28"/>
        </w:rPr>
        <w:t>
      СДК – ауадағы изотоптың орташа жылдық рұқсат етілген концентрациясы;</w:t>
      </w:r>
    </w:p>
    <w:p>
      <w:pPr>
        <w:spacing w:after="0"/>
        <w:ind w:left="0"/>
        <w:jc w:val="both"/>
      </w:pPr>
      <w:r>
        <w:rPr>
          <w:rFonts w:ascii="Times New Roman"/>
          <w:b w:val="false"/>
          <w:i w:val="false"/>
          <w:color w:val="000000"/>
          <w:sz w:val="28"/>
        </w:rPr>
        <w:t>
      J – 1 см</w:t>
      </w:r>
      <w:r>
        <w:rPr>
          <w:rFonts w:ascii="Times New Roman"/>
          <w:b w:val="false"/>
          <w:i w:val="false"/>
          <w:color w:val="000000"/>
          <w:vertAlign w:val="superscript"/>
        </w:rPr>
        <w:t>2</w:t>
      </w:r>
      <w:r>
        <w:rPr>
          <w:rFonts w:ascii="Times New Roman"/>
          <w:b w:val="false"/>
          <w:i w:val="false"/>
          <w:color w:val="000000"/>
          <w:sz w:val="28"/>
        </w:rPr>
        <w:t xml:space="preserve"> көз шығаратын иондаушы токтың шамасы.</w:t>
      </w:r>
    </w:p>
    <w:p>
      <w:pPr>
        <w:spacing w:after="0"/>
        <w:ind w:left="0"/>
        <w:jc w:val="both"/>
      </w:pPr>
      <w:r>
        <w:rPr>
          <w:rFonts w:ascii="Times New Roman"/>
          <w:b w:val="false"/>
          <w:i w:val="false"/>
          <w:color w:val="000000"/>
          <w:sz w:val="28"/>
        </w:rPr>
        <w:t>
      Альфа-активті изотоптар негізіндегі көздердің радиоактивті заттармен бастапқы беткі ластануы минутына шаршы сантиметрге 50 альфа бөлшек (бұдан әрі – альфа/бөлшек/см</w:t>
      </w:r>
      <w:r>
        <w:rPr>
          <w:rFonts w:ascii="Times New Roman"/>
          <w:b w:val="false"/>
          <w:i w:val="false"/>
          <w:color w:val="000000"/>
          <w:vertAlign w:val="superscript"/>
        </w:rPr>
        <w:t>2</w:t>
      </w:r>
      <w:r>
        <w:rPr>
          <w:rFonts w:ascii="Times New Roman"/>
          <w:b w:val="false"/>
          <w:i w:val="false"/>
          <w:color w:val="000000"/>
          <w:sz w:val="28"/>
        </w:rPr>
        <w:t>/мин) және одан аз, бета-активті изотоптар негізінде – 200 бета/бөлшек/см</w:t>
      </w:r>
      <w:r>
        <w:rPr>
          <w:rFonts w:ascii="Times New Roman"/>
          <w:b w:val="false"/>
          <w:i w:val="false"/>
          <w:color w:val="000000"/>
          <w:vertAlign w:val="superscript"/>
        </w:rPr>
        <w:t>2</w:t>
      </w:r>
      <w:r>
        <w:rPr>
          <w:rFonts w:ascii="Times New Roman"/>
          <w:b w:val="false"/>
          <w:i w:val="false"/>
          <w:color w:val="000000"/>
          <w:sz w:val="28"/>
        </w:rPr>
        <w:t>/мин.</w:t>
      </w:r>
    </w:p>
    <w:p>
      <w:pPr>
        <w:spacing w:after="0"/>
        <w:ind w:left="0"/>
        <w:jc w:val="both"/>
      </w:pPr>
      <w:r>
        <w:rPr>
          <w:rFonts w:ascii="Times New Roman"/>
          <w:b w:val="false"/>
          <w:i w:val="false"/>
          <w:color w:val="000000"/>
          <w:sz w:val="28"/>
        </w:rPr>
        <w:t>
      Сақтау және пайдалану кезінде көздерден изотоптың бөліну жылдамдығы альфа-активті изотоптар негізіндегі көздер үшін айына шаршы сантиметрге 3,7 Беккерель (бұдан әрі – Бк/см</w:t>
      </w:r>
      <w:r>
        <w:rPr>
          <w:rFonts w:ascii="Times New Roman"/>
          <w:b w:val="false"/>
          <w:i w:val="false"/>
          <w:color w:val="000000"/>
          <w:vertAlign w:val="superscript"/>
        </w:rPr>
        <w:t>2</w:t>
      </w:r>
      <w:r>
        <w:rPr>
          <w:rFonts w:ascii="Times New Roman"/>
          <w:b w:val="false"/>
          <w:i w:val="false"/>
          <w:color w:val="000000"/>
          <w:sz w:val="28"/>
        </w:rPr>
        <w:t>) және одан да аз, бета-активті изотоптар негізіндегі көздер үшін айына 185 Бк/см</w:t>
      </w:r>
      <w:r>
        <w:rPr>
          <w:rFonts w:ascii="Times New Roman"/>
          <w:b w:val="false"/>
          <w:i w:val="false"/>
          <w:color w:val="000000"/>
          <w:vertAlign w:val="superscript"/>
        </w:rPr>
        <w:t>2</w:t>
      </w:r>
      <w:r>
        <w:rPr>
          <w:rFonts w:ascii="Times New Roman"/>
          <w:b w:val="false"/>
          <w:i w:val="false"/>
          <w:color w:val="000000"/>
          <w:sz w:val="28"/>
        </w:rPr>
        <w:t>.</w:t>
      </w:r>
    </w:p>
    <w:bookmarkStart w:name="z38" w:id="36"/>
    <w:p>
      <w:pPr>
        <w:spacing w:after="0"/>
        <w:ind w:left="0"/>
        <w:jc w:val="both"/>
      </w:pPr>
      <w:r>
        <w:rPr>
          <w:rFonts w:ascii="Times New Roman"/>
          <w:b w:val="false"/>
          <w:i w:val="false"/>
          <w:color w:val="000000"/>
          <w:sz w:val="28"/>
        </w:rPr>
        <w:t>
      20. Радиоизотоптық бейтараптандырғыштың конструкциясы және оны жасау үшін пайдаланылатын материалдар:</w:t>
      </w:r>
    </w:p>
    <w:bookmarkEnd w:id="36"/>
    <w:bookmarkStart w:name="z39" w:id="37"/>
    <w:p>
      <w:pPr>
        <w:spacing w:after="0"/>
        <w:ind w:left="0"/>
        <w:jc w:val="both"/>
      </w:pPr>
      <w:r>
        <w:rPr>
          <w:rFonts w:ascii="Times New Roman"/>
          <w:b w:val="false"/>
          <w:i w:val="false"/>
          <w:color w:val="000000"/>
          <w:sz w:val="28"/>
        </w:rPr>
        <w:t>
      1) бейтараптандырғышты немесе машиналардың қандай да бір бөлшегін алдын ала алмай сәуле шығару (бейтараптандырғышты жұмыс қалпынан жұмыс істемейтін күйге ауыстыру) үшін терезені тез және ыңғайлы жабу мүмкіндігін қамтамасыз етеді;</w:t>
      </w:r>
    </w:p>
    <w:bookmarkEnd w:id="37"/>
    <w:bookmarkStart w:name="z40" w:id="38"/>
    <w:p>
      <w:pPr>
        <w:spacing w:after="0"/>
        <w:ind w:left="0"/>
        <w:jc w:val="both"/>
      </w:pPr>
      <w:r>
        <w:rPr>
          <w:rFonts w:ascii="Times New Roman"/>
          <w:b w:val="false"/>
          <w:i w:val="false"/>
          <w:color w:val="000000"/>
          <w:sz w:val="28"/>
        </w:rPr>
        <w:t>
      2) сәуле шығару үшін терезе ашық болған кезде бейтараптандырғыштарды машиналардан алу мүмкіндігін болдырмайтын бұғаттау құрылғылары және көздердің белсенді (жұмыс) бетін қолмен ұстау мүмкіндігін болдырмайтын торлары болады.</w:t>
      </w:r>
    </w:p>
    <w:bookmarkEnd w:id="38"/>
    <w:p>
      <w:pPr>
        <w:spacing w:after="0"/>
        <w:ind w:left="0"/>
        <w:jc w:val="both"/>
      </w:pPr>
      <w:r>
        <w:rPr>
          <w:rFonts w:ascii="Times New Roman"/>
          <w:b w:val="false"/>
          <w:i w:val="false"/>
          <w:color w:val="000000"/>
          <w:sz w:val="28"/>
        </w:rPr>
        <w:t>
      Бейтараптандырғыштар машиналарға қызмет көрсететін операторлар тұрған жерінен 1 метр (бұдан әрі – м) және одан артық қашықтықта орналастырылады.</w:t>
      </w:r>
    </w:p>
    <w:bookmarkStart w:name="z41" w:id="39"/>
    <w:p>
      <w:pPr>
        <w:spacing w:after="0"/>
        <w:ind w:left="0"/>
        <w:jc w:val="both"/>
      </w:pPr>
      <w:r>
        <w:rPr>
          <w:rFonts w:ascii="Times New Roman"/>
          <w:b w:val="false"/>
          <w:i w:val="false"/>
          <w:color w:val="000000"/>
          <w:sz w:val="28"/>
        </w:rPr>
        <w:t>
      21. Бейтараптандырғыштан гамма- және тежегіш сәулелендіру дозасының қуаты 1 м қашықтықта сағатына 0,1 миллизиверт (бұдан әрі – мЗв/сағ) және одан да аз болады.</w:t>
      </w:r>
    </w:p>
    <w:bookmarkEnd w:id="39"/>
    <w:bookmarkStart w:name="z42" w:id="40"/>
    <w:p>
      <w:pPr>
        <w:spacing w:after="0"/>
        <w:ind w:left="0"/>
        <w:jc w:val="both"/>
      </w:pPr>
      <w:r>
        <w:rPr>
          <w:rFonts w:ascii="Times New Roman"/>
          <w:b w:val="false"/>
          <w:i w:val="false"/>
          <w:color w:val="000000"/>
          <w:sz w:val="28"/>
        </w:rPr>
        <w:t>
      22. Бейтараптандырғыштардағы көздер бекітіліп, пломбаланады.</w:t>
      </w:r>
    </w:p>
    <w:bookmarkEnd w:id="40"/>
    <w:bookmarkStart w:name="z43" w:id="41"/>
    <w:p>
      <w:pPr>
        <w:spacing w:after="0"/>
        <w:ind w:left="0"/>
        <w:jc w:val="both"/>
      </w:pPr>
      <w:r>
        <w:rPr>
          <w:rFonts w:ascii="Times New Roman"/>
          <w:b w:val="false"/>
          <w:i w:val="false"/>
          <w:color w:val="000000"/>
          <w:sz w:val="28"/>
        </w:rPr>
        <w:t>
      23. Бейтараптандырғыштар зауыт нөмірі, шығарылған күні көрсетіле отырып таңбаланады және 1 м және одан артық қашықтықтан жақсы көрінетін радиациялық қауіпсіздік белгілері қойылады. Бұғаттау құрылғысы жоқ бейтараптандырғыштарға "Шешу алдында қақпақты жап!" деген жазу жазылады.</w:t>
      </w:r>
    </w:p>
    <w:bookmarkEnd w:id="41"/>
    <w:bookmarkStart w:name="z44" w:id="42"/>
    <w:p>
      <w:pPr>
        <w:spacing w:after="0"/>
        <w:ind w:left="0"/>
        <w:jc w:val="both"/>
      </w:pPr>
      <w:r>
        <w:rPr>
          <w:rFonts w:ascii="Times New Roman"/>
          <w:b w:val="false"/>
          <w:i w:val="false"/>
          <w:color w:val="000000"/>
          <w:sz w:val="28"/>
        </w:rPr>
        <w:t>
      24. Бейтараптандырғыштың қолмен немесе аспаппен жанасуға рұқсат етілген сыртқы жақтарында радиоактивті заттармен тіркелмеген ластану болмайды.</w:t>
      </w:r>
    </w:p>
    <w:bookmarkEnd w:id="42"/>
    <w:bookmarkStart w:name="z45" w:id="43"/>
    <w:p>
      <w:pPr>
        <w:spacing w:after="0"/>
        <w:ind w:left="0"/>
        <w:jc w:val="both"/>
      </w:pPr>
      <w:r>
        <w:rPr>
          <w:rFonts w:ascii="Times New Roman"/>
          <w:b w:val="false"/>
          <w:i w:val="false"/>
          <w:color w:val="000000"/>
          <w:sz w:val="28"/>
        </w:rPr>
        <w:t>
      25. Техникалық шарттардың жобалары мынадай мәліметтерді:</w:t>
      </w:r>
    </w:p>
    <w:bookmarkEnd w:id="43"/>
    <w:bookmarkStart w:name="z46" w:id="44"/>
    <w:p>
      <w:pPr>
        <w:spacing w:after="0"/>
        <w:ind w:left="0"/>
        <w:jc w:val="both"/>
      </w:pPr>
      <w:r>
        <w:rPr>
          <w:rFonts w:ascii="Times New Roman"/>
          <w:b w:val="false"/>
          <w:i w:val="false"/>
          <w:color w:val="000000"/>
          <w:sz w:val="28"/>
        </w:rPr>
        <w:t>
      1) шығу көзі дайындалған радиоактивті заттардың химиялық және радиациялық сипаттамасын (радиациялық қоспалардың мөлшері және изотоптық құрамы);</w:t>
      </w:r>
    </w:p>
    <w:bookmarkEnd w:id="44"/>
    <w:bookmarkStart w:name="z47" w:id="45"/>
    <w:p>
      <w:pPr>
        <w:spacing w:after="0"/>
        <w:ind w:left="0"/>
        <w:jc w:val="both"/>
      </w:pPr>
      <w:r>
        <w:rPr>
          <w:rFonts w:ascii="Times New Roman"/>
          <w:b w:val="false"/>
          <w:i w:val="false"/>
          <w:color w:val="000000"/>
          <w:sz w:val="28"/>
        </w:rPr>
        <w:t>
      2) шығу көзінің негізгі изотоп бойынша салынатын немесе номинал белсенділігін;</w:t>
      </w:r>
    </w:p>
    <w:bookmarkEnd w:id="45"/>
    <w:bookmarkStart w:name="z48" w:id="46"/>
    <w:p>
      <w:pPr>
        <w:spacing w:after="0"/>
        <w:ind w:left="0"/>
        <w:jc w:val="both"/>
      </w:pPr>
      <w:r>
        <w:rPr>
          <w:rFonts w:ascii="Times New Roman"/>
          <w:b w:val="false"/>
          <w:i w:val="false"/>
          <w:color w:val="000000"/>
          <w:sz w:val="28"/>
        </w:rPr>
        <w:t>
      3) радиацияның ең жоғары деңгейі бар бағыттардағы жұмыс және сырт жағынан 10, 50 және 100 сантиметр (бұдан әрі – см) қашықтықтағы гамма-сәулеленудің доза қуатын және спектрлік құрамын, жұмыс жағынан осы сияқты қашықтықтағы бета-сәулелену ағынның тығыздығын (немесе дозаның қуатын) және спектрлік құрамын;</w:t>
      </w:r>
    </w:p>
    <w:bookmarkEnd w:id="46"/>
    <w:bookmarkStart w:name="z49" w:id="47"/>
    <w:p>
      <w:pPr>
        <w:spacing w:after="0"/>
        <w:ind w:left="0"/>
        <w:jc w:val="both"/>
      </w:pPr>
      <w:r>
        <w:rPr>
          <w:rFonts w:ascii="Times New Roman"/>
          <w:b w:val="false"/>
          <w:i w:val="false"/>
          <w:color w:val="000000"/>
          <w:sz w:val="28"/>
        </w:rPr>
        <w:t>
      4) шығу көздерінің бүтіндігі сақталатын шекті термиялық және механикалық жүктемелерді;</w:t>
      </w:r>
    </w:p>
    <w:bookmarkEnd w:id="47"/>
    <w:bookmarkStart w:name="z50" w:id="48"/>
    <w:p>
      <w:pPr>
        <w:spacing w:after="0"/>
        <w:ind w:left="0"/>
        <w:jc w:val="both"/>
      </w:pPr>
      <w:r>
        <w:rPr>
          <w:rFonts w:ascii="Times New Roman"/>
          <w:b w:val="false"/>
          <w:i w:val="false"/>
          <w:color w:val="000000"/>
          <w:sz w:val="28"/>
        </w:rPr>
        <w:t>
      5) шығу көздерінің коррозиялық беріктігі бойынша мәліметтерді;</w:t>
      </w:r>
    </w:p>
    <w:bookmarkEnd w:id="48"/>
    <w:bookmarkStart w:name="z51" w:id="49"/>
    <w:p>
      <w:pPr>
        <w:spacing w:after="0"/>
        <w:ind w:left="0"/>
        <w:jc w:val="both"/>
      </w:pPr>
      <w:r>
        <w:rPr>
          <w:rFonts w:ascii="Times New Roman"/>
          <w:b w:val="false"/>
          <w:i w:val="false"/>
          <w:color w:val="000000"/>
          <w:sz w:val="28"/>
        </w:rPr>
        <w:t>
      6) пайдалану және тасымалдау кезінде техникалық шарттармен рұқсат етілетін сыртқы орта параметрлері мен жүктемелерің экстремалды жағдайларында көздерден изотоптың бөліну жылдамдығын;</w:t>
      </w:r>
    </w:p>
    <w:bookmarkEnd w:id="49"/>
    <w:bookmarkStart w:name="z52" w:id="50"/>
    <w:p>
      <w:pPr>
        <w:spacing w:after="0"/>
        <w:ind w:left="0"/>
        <w:jc w:val="both"/>
      </w:pPr>
      <w:r>
        <w:rPr>
          <w:rFonts w:ascii="Times New Roman"/>
          <w:b w:val="false"/>
          <w:i w:val="false"/>
          <w:color w:val="000000"/>
          <w:sz w:val="28"/>
        </w:rPr>
        <w:t>
      7) тұтынушыларға оларды жіберу кезінде көздердің ластану беттерінің ең жоғары деңгейлерін;</w:t>
      </w:r>
    </w:p>
    <w:bookmarkEnd w:id="50"/>
    <w:bookmarkStart w:name="z53" w:id="51"/>
    <w:p>
      <w:pPr>
        <w:spacing w:after="0"/>
        <w:ind w:left="0"/>
        <w:jc w:val="both"/>
      </w:pPr>
      <w:r>
        <w:rPr>
          <w:rFonts w:ascii="Times New Roman"/>
          <w:b w:val="false"/>
          <w:i w:val="false"/>
          <w:color w:val="000000"/>
          <w:sz w:val="28"/>
        </w:rPr>
        <w:t>
      8) пайдаланудың рұқсат етілген шарттарын;</w:t>
      </w:r>
    </w:p>
    <w:bookmarkEnd w:id="51"/>
    <w:bookmarkStart w:name="z54" w:id="52"/>
    <w:p>
      <w:pPr>
        <w:spacing w:after="0"/>
        <w:ind w:left="0"/>
        <w:jc w:val="both"/>
      </w:pPr>
      <w:r>
        <w:rPr>
          <w:rFonts w:ascii="Times New Roman"/>
          <w:b w:val="false"/>
          <w:i w:val="false"/>
          <w:color w:val="000000"/>
          <w:sz w:val="28"/>
        </w:rPr>
        <w:t>
      9) шығу көздерінің кепілдік берілген жарамдылық мерзімін;</w:t>
      </w:r>
    </w:p>
    <w:bookmarkEnd w:id="52"/>
    <w:bookmarkStart w:name="z55" w:id="53"/>
    <w:p>
      <w:pPr>
        <w:spacing w:after="0"/>
        <w:ind w:left="0"/>
        <w:jc w:val="both"/>
      </w:pPr>
      <w:r>
        <w:rPr>
          <w:rFonts w:ascii="Times New Roman"/>
          <w:b w:val="false"/>
          <w:i w:val="false"/>
          <w:color w:val="000000"/>
          <w:sz w:val="28"/>
        </w:rPr>
        <w:t>
      10) пайдалану кезінде көздерді профилактикалық бақылау ақпараты;</w:t>
      </w:r>
    </w:p>
    <w:bookmarkEnd w:id="53"/>
    <w:bookmarkStart w:name="z56" w:id="54"/>
    <w:p>
      <w:pPr>
        <w:spacing w:after="0"/>
        <w:ind w:left="0"/>
        <w:jc w:val="both"/>
      </w:pPr>
      <w:r>
        <w:rPr>
          <w:rFonts w:ascii="Times New Roman"/>
          <w:b w:val="false"/>
          <w:i w:val="false"/>
          <w:color w:val="000000"/>
          <w:sz w:val="28"/>
        </w:rPr>
        <w:t>
      11) пайдалану кезінде көздерді профилактикалық тазарту ақпараты;</w:t>
      </w:r>
    </w:p>
    <w:bookmarkEnd w:id="54"/>
    <w:bookmarkStart w:name="z57" w:id="55"/>
    <w:p>
      <w:pPr>
        <w:spacing w:after="0"/>
        <w:ind w:left="0"/>
        <w:jc w:val="both"/>
      </w:pPr>
      <w:r>
        <w:rPr>
          <w:rFonts w:ascii="Times New Roman"/>
          <w:b w:val="false"/>
          <w:i w:val="false"/>
          <w:color w:val="000000"/>
          <w:sz w:val="28"/>
        </w:rPr>
        <w:t>
      12) бейтараптандырғыштарды пайдалану мақсаты мен рұқсат етілген шарттарын;</w:t>
      </w:r>
    </w:p>
    <w:bookmarkEnd w:id="55"/>
    <w:bookmarkStart w:name="z58" w:id="56"/>
    <w:p>
      <w:pPr>
        <w:spacing w:after="0"/>
        <w:ind w:left="0"/>
        <w:jc w:val="both"/>
      </w:pPr>
      <w:r>
        <w:rPr>
          <w:rFonts w:ascii="Times New Roman"/>
          <w:b w:val="false"/>
          <w:i w:val="false"/>
          <w:color w:val="000000"/>
          <w:sz w:val="28"/>
        </w:rPr>
        <w:t>
      13) көздердің типі (техникалық шарттардың атауы және нөмірі) және шығу көздерінің негізгі техникалық және санитариялық-техникалық сипаттамаларын;</w:t>
      </w:r>
    </w:p>
    <w:bookmarkEnd w:id="56"/>
    <w:bookmarkStart w:name="z59" w:id="57"/>
    <w:p>
      <w:pPr>
        <w:spacing w:after="0"/>
        <w:ind w:left="0"/>
        <w:jc w:val="both"/>
      </w:pPr>
      <w:r>
        <w:rPr>
          <w:rFonts w:ascii="Times New Roman"/>
          <w:b w:val="false"/>
          <w:i w:val="false"/>
          <w:color w:val="000000"/>
          <w:sz w:val="28"/>
        </w:rPr>
        <w:t>
      14) радиацияның деңгейі ең жоғары бағыттарда (жұмсақ рентген сәулесі мен бета-сәулеленуді ескере отырып) сәуле шығаруға арналған терезе жабық және ашық болған кездегі бейтараптандырғыштың бетіндегі және бейтараптандырғыштан 10, 50 және 100 см қашықтықтағы дозалардың қуатын қамтиды.</w:t>
      </w:r>
    </w:p>
    <w:bookmarkEnd w:id="57"/>
    <w:bookmarkStart w:name="z60" w:id="58"/>
    <w:p>
      <w:pPr>
        <w:spacing w:after="0"/>
        <w:ind w:left="0"/>
        <w:jc w:val="both"/>
      </w:pPr>
      <w:r>
        <w:rPr>
          <w:rFonts w:ascii="Times New Roman"/>
          <w:b w:val="false"/>
          <w:i w:val="false"/>
          <w:color w:val="000000"/>
          <w:sz w:val="28"/>
        </w:rPr>
        <w:t>
      26. Бейтараптандырғыштарды монтаждау және пайдалану бойынша нұсқаулық:</w:t>
      </w:r>
    </w:p>
    <w:bookmarkEnd w:id="58"/>
    <w:bookmarkStart w:name="z61" w:id="59"/>
    <w:p>
      <w:pPr>
        <w:spacing w:after="0"/>
        <w:ind w:left="0"/>
        <w:jc w:val="both"/>
      </w:pPr>
      <w:r>
        <w:rPr>
          <w:rFonts w:ascii="Times New Roman"/>
          <w:b w:val="false"/>
          <w:i w:val="false"/>
          <w:color w:val="000000"/>
          <w:sz w:val="28"/>
        </w:rPr>
        <w:t>
      1) бейтараптандырғыштың мақсатын;</w:t>
      </w:r>
    </w:p>
    <w:bookmarkEnd w:id="59"/>
    <w:bookmarkStart w:name="z62" w:id="60"/>
    <w:p>
      <w:pPr>
        <w:spacing w:after="0"/>
        <w:ind w:left="0"/>
        <w:jc w:val="both"/>
      </w:pPr>
      <w:r>
        <w:rPr>
          <w:rFonts w:ascii="Times New Roman"/>
          <w:b w:val="false"/>
          <w:i w:val="false"/>
          <w:color w:val="000000"/>
          <w:sz w:val="28"/>
        </w:rPr>
        <w:t>
      2) бейтараптандырғыштардың және сәулелену көздерінің қысқаша техникалық сипаттамасын;</w:t>
      </w:r>
    </w:p>
    <w:bookmarkEnd w:id="60"/>
    <w:bookmarkStart w:name="z63" w:id="61"/>
    <w:p>
      <w:pPr>
        <w:spacing w:after="0"/>
        <w:ind w:left="0"/>
        <w:jc w:val="both"/>
      </w:pPr>
      <w:r>
        <w:rPr>
          <w:rFonts w:ascii="Times New Roman"/>
          <w:b w:val="false"/>
          <w:i w:val="false"/>
          <w:color w:val="000000"/>
          <w:sz w:val="28"/>
        </w:rPr>
        <w:t>
      3) бейтараптандырғыштарды тасымалдаудың, сақтаудың және пайдаланудың рұқсат етілген деңгейлерінің толық сипаттамасын;</w:t>
      </w:r>
    </w:p>
    <w:bookmarkEnd w:id="61"/>
    <w:bookmarkStart w:name="z64" w:id="62"/>
    <w:p>
      <w:pPr>
        <w:spacing w:after="0"/>
        <w:ind w:left="0"/>
        <w:jc w:val="both"/>
      </w:pPr>
      <w:r>
        <w:rPr>
          <w:rFonts w:ascii="Times New Roman"/>
          <w:b w:val="false"/>
          <w:i w:val="false"/>
          <w:color w:val="000000"/>
          <w:sz w:val="28"/>
        </w:rPr>
        <w:t>
      4) сәуле шығаруға арналған терезе ашық және жабық болған кездегі бейтараптандырғыштың бетіндегі және 10, 50 және 100 см қашықтықтағы сәулелену дозаларының қуатын;</w:t>
      </w:r>
    </w:p>
    <w:bookmarkEnd w:id="62"/>
    <w:bookmarkStart w:name="z65" w:id="63"/>
    <w:p>
      <w:pPr>
        <w:spacing w:after="0"/>
        <w:ind w:left="0"/>
        <w:jc w:val="both"/>
      </w:pPr>
      <w:r>
        <w:rPr>
          <w:rFonts w:ascii="Times New Roman"/>
          <w:b w:val="false"/>
          <w:i w:val="false"/>
          <w:color w:val="000000"/>
          <w:sz w:val="28"/>
        </w:rPr>
        <w:t>
      5) бейтараптандырғыштың және көздердің сыртқы беттерін монтаждау және тазалау тәртібі мен осы жұмыстарды орындау кезіндегі жеке қорғану және жеке гигиена шараларын;</w:t>
      </w:r>
    </w:p>
    <w:bookmarkEnd w:id="63"/>
    <w:bookmarkStart w:name="z66" w:id="64"/>
    <w:p>
      <w:pPr>
        <w:spacing w:after="0"/>
        <w:ind w:left="0"/>
        <w:jc w:val="both"/>
      </w:pPr>
      <w:r>
        <w:rPr>
          <w:rFonts w:ascii="Times New Roman"/>
          <w:b w:val="false"/>
          <w:i w:val="false"/>
          <w:color w:val="000000"/>
          <w:sz w:val="28"/>
        </w:rPr>
        <w:t>
      6) бейтараптандырғыштарды жөндеу және кәдеге жарату тәртібін;</w:t>
      </w:r>
    </w:p>
    <w:bookmarkEnd w:id="64"/>
    <w:bookmarkStart w:name="z67" w:id="65"/>
    <w:p>
      <w:pPr>
        <w:spacing w:after="0"/>
        <w:ind w:left="0"/>
        <w:jc w:val="both"/>
      </w:pPr>
      <w:r>
        <w:rPr>
          <w:rFonts w:ascii="Times New Roman"/>
          <w:b w:val="false"/>
          <w:i w:val="false"/>
          <w:color w:val="000000"/>
          <w:sz w:val="28"/>
        </w:rPr>
        <w:t>
      7) бейтараптандырғыштарды есепке алу және олардың сақталуын қамтамасыз ету шараларын;</w:t>
      </w:r>
    </w:p>
    <w:bookmarkEnd w:id="65"/>
    <w:bookmarkStart w:name="z68" w:id="66"/>
    <w:p>
      <w:pPr>
        <w:spacing w:after="0"/>
        <w:ind w:left="0"/>
        <w:jc w:val="both"/>
      </w:pPr>
      <w:r>
        <w:rPr>
          <w:rFonts w:ascii="Times New Roman"/>
          <w:b w:val="false"/>
          <w:i w:val="false"/>
          <w:color w:val="000000"/>
          <w:sz w:val="28"/>
        </w:rPr>
        <w:t>
      8) шағым-талап қою тәртібі мен кепілдіктерін;</w:t>
      </w:r>
    </w:p>
    <w:bookmarkEnd w:id="66"/>
    <w:bookmarkStart w:name="z69" w:id="67"/>
    <w:p>
      <w:pPr>
        <w:spacing w:after="0"/>
        <w:ind w:left="0"/>
        <w:jc w:val="both"/>
      </w:pPr>
      <w:r>
        <w:rPr>
          <w:rFonts w:ascii="Times New Roman"/>
          <w:b w:val="false"/>
          <w:i w:val="false"/>
          <w:color w:val="000000"/>
          <w:sz w:val="28"/>
        </w:rPr>
        <w:t>
      9) бейтараптандырғыштарды орнату орнын және адамдардың тұрақты болатын орындарына қатысты олардың бағдарын көрсету;</w:t>
      </w:r>
    </w:p>
    <w:bookmarkEnd w:id="67"/>
    <w:bookmarkStart w:name="z70" w:id="68"/>
    <w:p>
      <w:pPr>
        <w:spacing w:after="0"/>
        <w:ind w:left="0"/>
        <w:jc w:val="both"/>
      </w:pPr>
      <w:r>
        <w:rPr>
          <w:rFonts w:ascii="Times New Roman"/>
          <w:b w:val="false"/>
          <w:i w:val="false"/>
          <w:color w:val="000000"/>
          <w:sz w:val="28"/>
        </w:rPr>
        <w:t>
      10) бейтараптандырғыштар мен көздерді профилактикалық бақылау ақпаратын қамтиды.</w:t>
      </w:r>
    </w:p>
    <w:bookmarkEnd w:id="68"/>
    <w:bookmarkStart w:name="z71" w:id="69"/>
    <w:p>
      <w:pPr>
        <w:spacing w:after="0"/>
        <w:ind w:left="0"/>
        <w:jc w:val="both"/>
      </w:pPr>
      <w:r>
        <w:rPr>
          <w:rFonts w:ascii="Times New Roman"/>
          <w:b w:val="false"/>
          <w:i w:val="false"/>
          <w:color w:val="000000"/>
          <w:sz w:val="28"/>
        </w:rPr>
        <w:t>
      27. Бейтараптандырғыштың паспортында:</w:t>
      </w:r>
    </w:p>
    <w:bookmarkEnd w:id="69"/>
    <w:bookmarkStart w:name="z72" w:id="70"/>
    <w:p>
      <w:pPr>
        <w:spacing w:after="0"/>
        <w:ind w:left="0"/>
        <w:jc w:val="both"/>
      </w:pPr>
      <w:r>
        <w:rPr>
          <w:rFonts w:ascii="Times New Roman"/>
          <w:b w:val="false"/>
          <w:i w:val="false"/>
          <w:color w:val="000000"/>
          <w:sz w:val="28"/>
        </w:rPr>
        <w:t>
      1) бейтараптандырғыштың шыққан күні мен зауыттық нөмірі;</w:t>
      </w:r>
    </w:p>
    <w:bookmarkEnd w:id="70"/>
    <w:bookmarkStart w:name="z73" w:id="71"/>
    <w:p>
      <w:pPr>
        <w:spacing w:after="0"/>
        <w:ind w:left="0"/>
        <w:jc w:val="both"/>
      </w:pPr>
      <w:r>
        <w:rPr>
          <w:rFonts w:ascii="Times New Roman"/>
          <w:b w:val="false"/>
          <w:i w:val="false"/>
          <w:color w:val="000000"/>
          <w:sz w:val="28"/>
        </w:rPr>
        <w:t>
      2) бейтараптандырғыштағы көздердің саны мен олардың реттік нөмірлері, сондай-ақ шыққан айы мен жылы, көздер паспортының нөмірі;</w:t>
      </w:r>
    </w:p>
    <w:bookmarkEnd w:id="71"/>
    <w:bookmarkStart w:name="z74" w:id="72"/>
    <w:p>
      <w:pPr>
        <w:spacing w:after="0"/>
        <w:ind w:left="0"/>
        <w:jc w:val="both"/>
      </w:pPr>
      <w:r>
        <w:rPr>
          <w:rFonts w:ascii="Times New Roman"/>
          <w:b w:val="false"/>
          <w:i w:val="false"/>
          <w:color w:val="000000"/>
          <w:sz w:val="28"/>
        </w:rPr>
        <w:t>
      3) сәуле шығаруға арналған терезе жабық кездегі бейтараптандырғыш бетіндегі және 1 м қашықтықтағы дозаның ең жоғары қуаты көрсетіледі.</w:t>
      </w:r>
    </w:p>
    <w:bookmarkEnd w:id="72"/>
    <w:bookmarkStart w:name="z75" w:id="73"/>
    <w:p>
      <w:pPr>
        <w:spacing w:after="0"/>
        <w:ind w:left="0"/>
        <w:jc w:val="both"/>
      </w:pPr>
      <w:r>
        <w:rPr>
          <w:rFonts w:ascii="Times New Roman"/>
          <w:b w:val="false"/>
          <w:i w:val="false"/>
          <w:color w:val="000000"/>
          <w:sz w:val="28"/>
        </w:rPr>
        <w:t>
      28. Шығу көздерінің паспорттары кәсіпорында тіркеледі және олар іске асырылған сәттен бастап 10 жыл бойы сақталады. Бейтараптандырғыштардың паспорттары пайдаланудың барлық кезеңі ішінде оларды пайдаланатын объектіде сақталады.</w:t>
      </w:r>
    </w:p>
    <w:bookmarkEnd w:id="73"/>
    <w:bookmarkStart w:name="z76" w:id="74"/>
    <w:p>
      <w:pPr>
        <w:spacing w:after="0"/>
        <w:ind w:left="0"/>
        <w:jc w:val="both"/>
      </w:pPr>
      <w:r>
        <w:rPr>
          <w:rFonts w:ascii="Times New Roman"/>
          <w:b w:val="false"/>
          <w:i w:val="false"/>
          <w:color w:val="000000"/>
          <w:sz w:val="28"/>
        </w:rPr>
        <w:t>
      29. Бейтараптандырғыштарды дайындаушы кәсіпорын немесе өнім беруші журналда немесе картотекада бейтараптандырғыштың нөмірін, шығу көздерінің санын, шығу көздерінің шығарылған айы мен жылын және бейтараптандырғыш жеткізілген кәсіпорынды тіркей отырып, бейтараптандырғыштарды есепке алуды жүзеге асырады.</w:t>
      </w:r>
    </w:p>
    <w:bookmarkEnd w:id="74"/>
    <w:bookmarkStart w:name="z77" w:id="75"/>
    <w:p>
      <w:pPr>
        <w:spacing w:after="0"/>
        <w:ind w:left="0"/>
        <w:jc w:val="left"/>
      </w:pPr>
      <w:r>
        <w:rPr>
          <w:rFonts w:ascii="Times New Roman"/>
          <w:b/>
          <w:i w:val="false"/>
          <w:color w:val="000000"/>
        </w:rPr>
        <w:t xml:space="preserve"> 2-параграф. Радон зертханаларына қойылатын талаптар</w:t>
      </w:r>
    </w:p>
    <w:bookmarkEnd w:id="75"/>
    <w:bookmarkStart w:name="z78" w:id="76"/>
    <w:p>
      <w:pPr>
        <w:spacing w:after="0"/>
        <w:ind w:left="0"/>
        <w:jc w:val="both"/>
      </w:pPr>
      <w:r>
        <w:rPr>
          <w:rFonts w:ascii="Times New Roman"/>
          <w:b w:val="false"/>
          <w:i w:val="false"/>
          <w:color w:val="000000"/>
          <w:sz w:val="28"/>
        </w:rPr>
        <w:t>
      30. Негізгі зертхана жеке ғимаратта немесе ұйым ғимаратының жеке бөлігінде, көршілес үй-жайлардан оқшауланып орналастырылады. Зертхананың мынадай үй-жайлары:</w:t>
      </w:r>
    </w:p>
    <w:bookmarkEnd w:id="76"/>
    <w:bookmarkStart w:name="z79" w:id="77"/>
    <w:p>
      <w:pPr>
        <w:spacing w:after="0"/>
        <w:ind w:left="0"/>
        <w:jc w:val="both"/>
      </w:pPr>
      <w:r>
        <w:rPr>
          <w:rFonts w:ascii="Times New Roman"/>
          <w:b w:val="false"/>
          <w:i w:val="false"/>
          <w:color w:val="000000"/>
          <w:sz w:val="28"/>
        </w:rPr>
        <w:t>
      1) радон генераторларын және радон концентратын дайындауға арналған қондырғыны орналастыруға арналған, ауданы кемінде 10 шаршы метр (бұдан әрі – м</w:t>
      </w:r>
      <w:r>
        <w:rPr>
          <w:rFonts w:ascii="Times New Roman"/>
          <w:b w:val="false"/>
          <w:i w:val="false"/>
          <w:color w:val="000000"/>
          <w:vertAlign w:val="superscript"/>
        </w:rPr>
        <w:t>2</w:t>
      </w:r>
      <w:r>
        <w:rPr>
          <w:rFonts w:ascii="Times New Roman"/>
          <w:b w:val="false"/>
          <w:i w:val="false"/>
          <w:color w:val="000000"/>
          <w:sz w:val="28"/>
        </w:rPr>
        <w:t>), бетон қабырғаларының қалыңдығы 50 см және одан да асатын қоймасы;</w:t>
      </w:r>
    </w:p>
    <w:bookmarkEnd w:id="77"/>
    <w:bookmarkStart w:name="z80" w:id="78"/>
    <w:p>
      <w:pPr>
        <w:spacing w:after="0"/>
        <w:ind w:left="0"/>
        <w:jc w:val="both"/>
      </w:pPr>
      <w:r>
        <w:rPr>
          <w:rFonts w:ascii="Times New Roman"/>
          <w:b w:val="false"/>
          <w:i w:val="false"/>
          <w:color w:val="000000"/>
          <w:sz w:val="28"/>
        </w:rPr>
        <w:t>
      2) ауданы 10 м</w:t>
      </w:r>
      <w:r>
        <w:rPr>
          <w:rFonts w:ascii="Times New Roman"/>
          <w:b w:val="false"/>
          <w:i w:val="false"/>
          <w:color w:val="000000"/>
          <w:vertAlign w:val="superscript"/>
        </w:rPr>
        <w:t>2</w:t>
      </w:r>
      <w:r>
        <w:rPr>
          <w:rFonts w:ascii="Times New Roman"/>
          <w:b w:val="false"/>
          <w:i w:val="false"/>
          <w:color w:val="000000"/>
          <w:sz w:val="28"/>
        </w:rPr>
        <w:t xml:space="preserve"> және одан да асатын, тот баспайтын болаттан немесе дозатормен жарақталған органикалық шыныдан жасалған сору шкафы бар құю цехы;</w:t>
      </w:r>
    </w:p>
    <w:bookmarkEnd w:id="78"/>
    <w:bookmarkStart w:name="z81" w:id="79"/>
    <w:p>
      <w:pPr>
        <w:spacing w:after="0"/>
        <w:ind w:left="0"/>
        <w:jc w:val="both"/>
      </w:pPr>
      <w:r>
        <w:rPr>
          <w:rFonts w:ascii="Times New Roman"/>
          <w:b w:val="false"/>
          <w:i w:val="false"/>
          <w:color w:val="000000"/>
          <w:sz w:val="28"/>
        </w:rPr>
        <w:t>
      3) себезгі бөлмесі және дәретханасы бар.</w:t>
      </w:r>
    </w:p>
    <w:bookmarkEnd w:id="79"/>
    <w:bookmarkStart w:name="z82" w:id="80"/>
    <w:p>
      <w:pPr>
        <w:spacing w:after="0"/>
        <w:ind w:left="0"/>
        <w:jc w:val="both"/>
      </w:pPr>
      <w:r>
        <w:rPr>
          <w:rFonts w:ascii="Times New Roman"/>
          <w:b w:val="false"/>
          <w:i w:val="false"/>
          <w:color w:val="000000"/>
          <w:sz w:val="28"/>
        </w:rPr>
        <w:t>
      31. Құю цехы қойма үй-жайынан қорғау қабырғасы арқылы бөлектенеді. Оның бетіндегі дозаның жобалық қуаты персонал тұрақты болатын үй-жайларда сағатына 6 микрозиверт (бұдан әрі – мкЗв/сағ) және одан аз, ал "Б" санатындағы адамдар үшін 1,5 мкЗв/сағатты құрайды.</w:t>
      </w:r>
    </w:p>
    <w:bookmarkEnd w:id="80"/>
    <w:bookmarkStart w:name="z83" w:id="81"/>
    <w:p>
      <w:pPr>
        <w:spacing w:after="0"/>
        <w:ind w:left="0"/>
        <w:jc w:val="both"/>
      </w:pPr>
      <w:r>
        <w:rPr>
          <w:rFonts w:ascii="Times New Roman"/>
          <w:b w:val="false"/>
          <w:i w:val="false"/>
          <w:color w:val="000000"/>
          <w:sz w:val="28"/>
        </w:rPr>
        <w:t>
      32. Үй-жайлардың едені аз сіңіретін материалмен жабылады және үй-жайлардың бұрыштары дөңгеленіп жасалады.</w:t>
      </w:r>
    </w:p>
    <w:bookmarkEnd w:id="81"/>
    <w:bookmarkStart w:name="z84" w:id="82"/>
    <w:p>
      <w:pPr>
        <w:spacing w:after="0"/>
        <w:ind w:left="0"/>
        <w:jc w:val="both"/>
      </w:pPr>
      <w:r>
        <w:rPr>
          <w:rFonts w:ascii="Times New Roman"/>
          <w:b w:val="false"/>
          <w:i w:val="false"/>
          <w:color w:val="000000"/>
          <w:sz w:val="28"/>
        </w:rPr>
        <w:t>
      33. Бірлестікті радон зертханалары жеке бір-екі қабатты ғимаратта орналастырылады.</w:t>
      </w:r>
    </w:p>
    <w:bookmarkEnd w:id="82"/>
    <w:bookmarkStart w:name="z85" w:id="83"/>
    <w:p>
      <w:pPr>
        <w:spacing w:after="0"/>
        <w:ind w:left="0"/>
        <w:jc w:val="both"/>
      </w:pPr>
      <w:r>
        <w:rPr>
          <w:rFonts w:ascii="Times New Roman"/>
          <w:b w:val="false"/>
          <w:i w:val="false"/>
          <w:color w:val="000000"/>
          <w:sz w:val="28"/>
        </w:rPr>
        <w:t xml:space="preserve">
      34. Санитариялық-қорғаныш аймағы мен қадағалау аймағының өлшемі "Халық денсаулығы және денсаулық сақтау жүйесі туралы" Қазақстан Республикасы Кодексінің </w:t>
      </w:r>
      <w:r>
        <w:rPr>
          <w:rFonts w:ascii="Times New Roman"/>
          <w:b w:val="false"/>
          <w:i w:val="false"/>
          <w:color w:val="000000"/>
          <w:sz w:val="28"/>
        </w:rPr>
        <w:t>46-бабына</w:t>
      </w:r>
      <w:r>
        <w:rPr>
          <w:rFonts w:ascii="Times New Roman"/>
          <w:b w:val="false"/>
          <w:i w:val="false"/>
          <w:color w:val="000000"/>
          <w:sz w:val="28"/>
        </w:rPr>
        <w:t xml:space="preserve"> және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радонның және оның еншілес өнімдерінің атмосфераға рұқсат етілген шығарындыларын есептеу негізінде белгіленеді.</w:t>
      </w:r>
    </w:p>
    <w:bookmarkEnd w:id="83"/>
    <w:p>
      <w:pPr>
        <w:spacing w:after="0"/>
        <w:ind w:left="0"/>
        <w:jc w:val="both"/>
      </w:pPr>
      <w:r>
        <w:rPr>
          <w:rFonts w:ascii="Times New Roman"/>
          <w:b w:val="false"/>
          <w:i w:val="false"/>
          <w:color w:val="000000"/>
          <w:sz w:val="28"/>
        </w:rPr>
        <w:t>
      Техникалық спирт негізінде радон концентратын дайындау кезінде немесе сорғыш патроны бар радон концентратын дайындайтын қондырғыны жабдықтау кезінде бірлестікті радон зертханалары өндіріс ғимараттарынан 30 м және тұрғын үй ғимараттарынан 50 м қашықтықта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35. Бірлестікті радон зертханаларында мынадай үй-жайлар көзделеді:</w:t>
      </w:r>
    </w:p>
    <w:bookmarkEnd w:id="84"/>
    <w:bookmarkStart w:name="z87" w:id="85"/>
    <w:p>
      <w:pPr>
        <w:spacing w:after="0"/>
        <w:ind w:left="0"/>
        <w:jc w:val="both"/>
      </w:pPr>
      <w:r>
        <w:rPr>
          <w:rFonts w:ascii="Times New Roman"/>
          <w:b w:val="false"/>
          <w:i w:val="false"/>
          <w:color w:val="000000"/>
          <w:sz w:val="28"/>
        </w:rPr>
        <w:t>
      1) радон концентратын өндіру және пайдаланылатын радон генераторларын орналастыру цехы үш генератор кезінде 20 м</w:t>
      </w:r>
      <w:r>
        <w:rPr>
          <w:rFonts w:ascii="Times New Roman"/>
          <w:b w:val="false"/>
          <w:i w:val="false"/>
          <w:color w:val="000000"/>
          <w:vertAlign w:val="superscript"/>
        </w:rPr>
        <w:t>2</w:t>
      </w:r>
      <w:r>
        <w:rPr>
          <w:rFonts w:ascii="Times New Roman"/>
          <w:b w:val="false"/>
          <w:i w:val="false"/>
          <w:color w:val="000000"/>
          <w:sz w:val="28"/>
        </w:rPr>
        <w:t xml:space="preserve"> және одан артықды, әрбір қосымша генератор үшін 3 м</w:t>
      </w:r>
      <w:r>
        <w:rPr>
          <w:rFonts w:ascii="Times New Roman"/>
          <w:b w:val="false"/>
          <w:i w:val="false"/>
          <w:color w:val="000000"/>
          <w:vertAlign w:val="superscript"/>
        </w:rPr>
        <w:t>2</w:t>
      </w:r>
      <w:r>
        <w:rPr>
          <w:rFonts w:ascii="Times New Roman"/>
          <w:b w:val="false"/>
          <w:i w:val="false"/>
          <w:color w:val="000000"/>
          <w:sz w:val="28"/>
        </w:rPr>
        <w:t xml:space="preserve"> құрайды;</w:t>
      </w:r>
    </w:p>
    <w:bookmarkEnd w:id="85"/>
    <w:bookmarkStart w:name="z88" w:id="86"/>
    <w:p>
      <w:pPr>
        <w:spacing w:after="0"/>
        <w:ind w:left="0"/>
        <w:jc w:val="both"/>
      </w:pPr>
      <w:r>
        <w:rPr>
          <w:rFonts w:ascii="Times New Roman"/>
          <w:b w:val="false"/>
          <w:i w:val="false"/>
          <w:color w:val="000000"/>
          <w:sz w:val="28"/>
        </w:rPr>
        <w:t>
      2) жөндеу жұмыстарына және РАҚ сақтауға арналған үй-жайлар 15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w:t>
      </w:r>
    </w:p>
    <w:bookmarkEnd w:id="86"/>
    <w:bookmarkStart w:name="z89" w:id="87"/>
    <w:p>
      <w:pPr>
        <w:spacing w:after="0"/>
        <w:ind w:left="0"/>
        <w:jc w:val="both"/>
      </w:pPr>
      <w:r>
        <w:rPr>
          <w:rFonts w:ascii="Times New Roman"/>
          <w:b w:val="false"/>
          <w:i w:val="false"/>
          <w:color w:val="000000"/>
          <w:sz w:val="28"/>
        </w:rPr>
        <w:t>
      3) құю цехы 20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w:t>
      </w:r>
    </w:p>
    <w:bookmarkEnd w:id="87"/>
    <w:bookmarkStart w:name="z90" w:id="88"/>
    <w:p>
      <w:pPr>
        <w:spacing w:after="0"/>
        <w:ind w:left="0"/>
        <w:jc w:val="both"/>
      </w:pPr>
      <w:r>
        <w:rPr>
          <w:rFonts w:ascii="Times New Roman"/>
          <w:b w:val="false"/>
          <w:i w:val="false"/>
          <w:color w:val="000000"/>
          <w:sz w:val="28"/>
        </w:rPr>
        <w:t>
      4) ыдыс қоймасы – 15 м</w:t>
      </w:r>
      <w:r>
        <w:rPr>
          <w:rFonts w:ascii="Times New Roman"/>
          <w:b w:val="false"/>
          <w:i w:val="false"/>
          <w:color w:val="000000"/>
          <w:vertAlign w:val="superscript"/>
        </w:rPr>
        <w:t>2</w:t>
      </w:r>
      <w:r>
        <w:rPr>
          <w:rFonts w:ascii="Times New Roman"/>
          <w:b w:val="false"/>
          <w:i w:val="false"/>
          <w:color w:val="000000"/>
          <w:sz w:val="28"/>
        </w:rPr>
        <w:t>;</w:t>
      </w:r>
    </w:p>
    <w:bookmarkEnd w:id="88"/>
    <w:bookmarkStart w:name="z91" w:id="89"/>
    <w:p>
      <w:pPr>
        <w:spacing w:after="0"/>
        <w:ind w:left="0"/>
        <w:jc w:val="both"/>
      </w:pPr>
      <w:r>
        <w:rPr>
          <w:rFonts w:ascii="Times New Roman"/>
          <w:b w:val="false"/>
          <w:i w:val="false"/>
          <w:color w:val="000000"/>
          <w:sz w:val="28"/>
        </w:rPr>
        <w:t>
      5) стеллаждармен немесе транспортерлармен жабдықталған дайын өнім қоймасы – 15 м</w:t>
      </w:r>
      <w:r>
        <w:rPr>
          <w:rFonts w:ascii="Times New Roman"/>
          <w:b w:val="false"/>
          <w:i w:val="false"/>
          <w:color w:val="000000"/>
          <w:vertAlign w:val="superscript"/>
        </w:rPr>
        <w:t>2</w:t>
      </w:r>
      <w:r>
        <w:rPr>
          <w:rFonts w:ascii="Times New Roman"/>
          <w:b w:val="false"/>
          <w:i w:val="false"/>
          <w:color w:val="000000"/>
          <w:sz w:val="28"/>
        </w:rPr>
        <w:t>;</w:t>
      </w:r>
    </w:p>
    <w:bookmarkEnd w:id="89"/>
    <w:bookmarkStart w:name="z92" w:id="90"/>
    <w:p>
      <w:pPr>
        <w:spacing w:after="0"/>
        <w:ind w:left="0"/>
        <w:jc w:val="both"/>
      </w:pPr>
      <w:r>
        <w:rPr>
          <w:rFonts w:ascii="Times New Roman"/>
          <w:b w:val="false"/>
          <w:i w:val="false"/>
          <w:color w:val="000000"/>
          <w:sz w:val="28"/>
        </w:rPr>
        <w:t>
      6) ыдыс жуу орны – 15 м</w:t>
      </w:r>
      <w:r>
        <w:rPr>
          <w:rFonts w:ascii="Times New Roman"/>
          <w:b w:val="false"/>
          <w:i w:val="false"/>
          <w:color w:val="000000"/>
          <w:vertAlign w:val="superscript"/>
        </w:rPr>
        <w:t>2</w:t>
      </w:r>
      <w:r>
        <w:rPr>
          <w:rFonts w:ascii="Times New Roman"/>
          <w:b w:val="false"/>
          <w:i w:val="false"/>
          <w:color w:val="000000"/>
          <w:sz w:val="28"/>
        </w:rPr>
        <w:t>;</w:t>
      </w:r>
    </w:p>
    <w:bookmarkEnd w:id="90"/>
    <w:bookmarkStart w:name="z93" w:id="91"/>
    <w:p>
      <w:pPr>
        <w:spacing w:after="0"/>
        <w:ind w:left="0"/>
        <w:jc w:val="both"/>
      </w:pPr>
      <w:r>
        <w:rPr>
          <w:rFonts w:ascii="Times New Roman"/>
          <w:b w:val="false"/>
          <w:i w:val="false"/>
          <w:color w:val="000000"/>
          <w:sz w:val="28"/>
        </w:rPr>
        <w:t>
      7) себезгі, дәретхана және дозиметрлік пункті бар санитариялық өткізгіш;</w:t>
      </w:r>
    </w:p>
    <w:bookmarkEnd w:id="91"/>
    <w:bookmarkStart w:name="z94" w:id="92"/>
    <w:p>
      <w:pPr>
        <w:spacing w:after="0"/>
        <w:ind w:left="0"/>
        <w:jc w:val="both"/>
      </w:pPr>
      <w:r>
        <w:rPr>
          <w:rFonts w:ascii="Times New Roman"/>
          <w:b w:val="false"/>
          <w:i w:val="false"/>
          <w:color w:val="000000"/>
          <w:sz w:val="28"/>
        </w:rPr>
        <w:t>
      8) персоналдың арнайы киіміне арналған жеке шкафтары бар киініп- шешетін орын 15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w:t>
      </w:r>
    </w:p>
    <w:bookmarkEnd w:id="92"/>
    <w:bookmarkStart w:name="z95" w:id="93"/>
    <w:p>
      <w:pPr>
        <w:spacing w:after="0"/>
        <w:ind w:left="0"/>
        <w:jc w:val="both"/>
      </w:pPr>
      <w:r>
        <w:rPr>
          <w:rFonts w:ascii="Times New Roman"/>
          <w:b w:val="false"/>
          <w:i w:val="false"/>
          <w:color w:val="000000"/>
          <w:sz w:val="28"/>
        </w:rPr>
        <w:t>
      9) персонал бөлмесі – 20 м</w:t>
      </w:r>
      <w:r>
        <w:rPr>
          <w:rFonts w:ascii="Times New Roman"/>
          <w:b w:val="false"/>
          <w:i w:val="false"/>
          <w:color w:val="000000"/>
          <w:vertAlign w:val="superscript"/>
        </w:rPr>
        <w:t>2</w:t>
      </w:r>
      <w:r>
        <w:rPr>
          <w:rFonts w:ascii="Times New Roman"/>
          <w:b w:val="false"/>
          <w:i w:val="false"/>
          <w:color w:val="000000"/>
          <w:sz w:val="28"/>
        </w:rPr>
        <w:t>;</w:t>
      </w:r>
    </w:p>
    <w:bookmarkEnd w:id="93"/>
    <w:bookmarkStart w:name="z96" w:id="94"/>
    <w:p>
      <w:pPr>
        <w:spacing w:after="0"/>
        <w:ind w:left="0"/>
        <w:jc w:val="both"/>
      </w:pPr>
      <w:r>
        <w:rPr>
          <w:rFonts w:ascii="Times New Roman"/>
          <w:b w:val="false"/>
          <w:i w:val="false"/>
          <w:color w:val="000000"/>
          <w:sz w:val="28"/>
        </w:rPr>
        <w:t>
      10) сору шкафымен жабдықталған дозиметриялық зертхана – 15 м</w:t>
      </w:r>
      <w:r>
        <w:rPr>
          <w:rFonts w:ascii="Times New Roman"/>
          <w:b w:val="false"/>
          <w:i w:val="false"/>
          <w:color w:val="000000"/>
          <w:vertAlign w:val="superscript"/>
        </w:rPr>
        <w:t>2</w:t>
      </w:r>
      <w:r>
        <w:rPr>
          <w:rFonts w:ascii="Times New Roman"/>
          <w:b w:val="false"/>
          <w:i w:val="false"/>
          <w:color w:val="000000"/>
          <w:sz w:val="28"/>
        </w:rPr>
        <w:t>;</w:t>
      </w:r>
    </w:p>
    <w:bookmarkEnd w:id="94"/>
    <w:bookmarkStart w:name="z97" w:id="95"/>
    <w:p>
      <w:pPr>
        <w:spacing w:after="0"/>
        <w:ind w:left="0"/>
        <w:jc w:val="both"/>
      </w:pPr>
      <w:r>
        <w:rPr>
          <w:rFonts w:ascii="Times New Roman"/>
          <w:b w:val="false"/>
          <w:i w:val="false"/>
          <w:color w:val="000000"/>
          <w:sz w:val="28"/>
        </w:rPr>
        <w:t>
      11) меңгерушінің кабинеті – 10 м</w:t>
      </w:r>
      <w:r>
        <w:rPr>
          <w:rFonts w:ascii="Times New Roman"/>
          <w:b w:val="false"/>
          <w:i w:val="false"/>
          <w:color w:val="000000"/>
          <w:vertAlign w:val="superscript"/>
        </w:rPr>
        <w:t>2</w:t>
      </w:r>
      <w:r>
        <w:rPr>
          <w:rFonts w:ascii="Times New Roman"/>
          <w:b w:val="false"/>
          <w:i w:val="false"/>
          <w:color w:val="000000"/>
          <w:sz w:val="28"/>
        </w:rPr>
        <w:t>;</w:t>
      </w:r>
    </w:p>
    <w:bookmarkEnd w:id="95"/>
    <w:bookmarkStart w:name="z98" w:id="96"/>
    <w:p>
      <w:pPr>
        <w:spacing w:after="0"/>
        <w:ind w:left="0"/>
        <w:jc w:val="both"/>
      </w:pPr>
      <w:r>
        <w:rPr>
          <w:rFonts w:ascii="Times New Roman"/>
          <w:b w:val="false"/>
          <w:i w:val="false"/>
          <w:color w:val="000000"/>
          <w:sz w:val="28"/>
        </w:rPr>
        <w:t>
      12) қойма – 10 м</w:t>
      </w:r>
      <w:r>
        <w:rPr>
          <w:rFonts w:ascii="Times New Roman"/>
          <w:b w:val="false"/>
          <w:i w:val="false"/>
          <w:color w:val="000000"/>
          <w:vertAlign w:val="superscript"/>
        </w:rPr>
        <w:t>2</w:t>
      </w:r>
      <w:r>
        <w:rPr>
          <w:rFonts w:ascii="Times New Roman"/>
          <w:b w:val="false"/>
          <w:i w:val="false"/>
          <w:color w:val="000000"/>
          <w:sz w:val="28"/>
        </w:rPr>
        <w:t>;</w:t>
      </w:r>
    </w:p>
    <w:bookmarkEnd w:id="96"/>
    <w:bookmarkStart w:name="z99" w:id="97"/>
    <w:p>
      <w:pPr>
        <w:spacing w:after="0"/>
        <w:ind w:left="0"/>
        <w:jc w:val="both"/>
      </w:pPr>
      <w:r>
        <w:rPr>
          <w:rFonts w:ascii="Times New Roman"/>
          <w:b w:val="false"/>
          <w:i w:val="false"/>
          <w:color w:val="000000"/>
          <w:sz w:val="28"/>
        </w:rPr>
        <w:t>
      13) желдету камерасы – 15-20 м</w:t>
      </w:r>
      <w:r>
        <w:rPr>
          <w:rFonts w:ascii="Times New Roman"/>
          <w:b w:val="false"/>
          <w:i w:val="false"/>
          <w:color w:val="000000"/>
          <w:vertAlign w:val="superscript"/>
        </w:rPr>
        <w:t>2</w:t>
      </w:r>
      <w:r>
        <w:rPr>
          <w:rFonts w:ascii="Times New Roman"/>
          <w:b w:val="false"/>
          <w:i w:val="false"/>
          <w:color w:val="000000"/>
          <w:sz w:val="28"/>
        </w:rPr>
        <w:t>;</w:t>
      </w:r>
    </w:p>
    <w:bookmarkEnd w:id="97"/>
    <w:bookmarkStart w:name="z100" w:id="98"/>
    <w:p>
      <w:pPr>
        <w:spacing w:after="0"/>
        <w:ind w:left="0"/>
        <w:jc w:val="both"/>
      </w:pPr>
      <w:r>
        <w:rPr>
          <w:rFonts w:ascii="Times New Roman"/>
          <w:b w:val="false"/>
          <w:i w:val="false"/>
          <w:color w:val="000000"/>
          <w:sz w:val="28"/>
        </w:rPr>
        <w:t>
      14) киім ілетін орны бар вестибюль – 15 м</w:t>
      </w:r>
      <w:r>
        <w:rPr>
          <w:rFonts w:ascii="Times New Roman"/>
          <w:b w:val="false"/>
          <w:i w:val="false"/>
          <w:color w:val="000000"/>
          <w:vertAlign w:val="superscript"/>
        </w:rPr>
        <w:t>2</w:t>
      </w:r>
      <w:r>
        <w:rPr>
          <w:rFonts w:ascii="Times New Roman"/>
          <w:b w:val="false"/>
          <w:i w:val="false"/>
          <w:color w:val="000000"/>
          <w:sz w:val="28"/>
        </w:rPr>
        <w:t>.</w:t>
      </w:r>
    </w:p>
    <w:bookmarkEnd w:id="98"/>
    <w:bookmarkStart w:name="z101" w:id="99"/>
    <w:p>
      <w:pPr>
        <w:spacing w:after="0"/>
        <w:ind w:left="0"/>
        <w:jc w:val="both"/>
      </w:pPr>
      <w:r>
        <w:rPr>
          <w:rFonts w:ascii="Times New Roman"/>
          <w:b w:val="false"/>
          <w:i w:val="false"/>
          <w:color w:val="000000"/>
          <w:sz w:val="28"/>
        </w:rPr>
        <w:t>
      36. Пайдаланылмайтын радий генераторларына арналған қоймада қосалқы шығатын жер көзделеді.</w:t>
      </w:r>
    </w:p>
    <w:bookmarkEnd w:id="99"/>
    <w:bookmarkStart w:name="z102" w:id="100"/>
    <w:p>
      <w:pPr>
        <w:spacing w:after="0"/>
        <w:ind w:left="0"/>
        <w:jc w:val="both"/>
      </w:pPr>
      <w:r>
        <w:rPr>
          <w:rFonts w:ascii="Times New Roman"/>
          <w:b w:val="false"/>
          <w:i w:val="false"/>
          <w:color w:val="000000"/>
          <w:sz w:val="28"/>
        </w:rPr>
        <w:t>
      37. Зертханалардың өндірістік үй-жайларының терезелерінде металл торлар орнатылады, өндірістік үй-жайлар күзеттің орталықтандырылған бақылау пультіне (бұдан әрі – ОБП) қосылады.</w:t>
      </w:r>
    </w:p>
    <w:bookmarkEnd w:id="100"/>
    <w:bookmarkStart w:name="z103" w:id="101"/>
    <w:p>
      <w:pPr>
        <w:spacing w:after="0"/>
        <w:ind w:left="0"/>
        <w:jc w:val="both"/>
      </w:pPr>
      <w:r>
        <w:rPr>
          <w:rFonts w:ascii="Times New Roman"/>
          <w:b w:val="false"/>
          <w:i w:val="false"/>
          <w:color w:val="000000"/>
          <w:sz w:val="28"/>
        </w:rPr>
        <w:t>
      38. Радон зертханалары өндірістік бақылау жүргізу үшін дозиметриялық жабдықпен жабдықталады.</w:t>
      </w:r>
    </w:p>
    <w:bookmarkEnd w:id="101"/>
    <w:bookmarkStart w:name="z104" w:id="102"/>
    <w:p>
      <w:pPr>
        <w:spacing w:after="0"/>
        <w:ind w:left="0"/>
        <w:jc w:val="left"/>
      </w:pPr>
      <w:r>
        <w:rPr>
          <w:rFonts w:ascii="Times New Roman"/>
          <w:b/>
          <w:i w:val="false"/>
          <w:color w:val="000000"/>
        </w:rPr>
        <w:t xml:space="preserve"> 3-параграф. Радон терапиясы бөлімшелеріне қойылатын талаптар</w:t>
      </w:r>
    </w:p>
    <w:bookmarkEnd w:id="102"/>
    <w:bookmarkStart w:name="z105" w:id="103"/>
    <w:p>
      <w:pPr>
        <w:spacing w:after="0"/>
        <w:ind w:left="0"/>
        <w:jc w:val="both"/>
      </w:pPr>
      <w:r>
        <w:rPr>
          <w:rFonts w:ascii="Times New Roman"/>
          <w:b w:val="false"/>
          <w:i w:val="false"/>
          <w:color w:val="000000"/>
          <w:sz w:val="28"/>
        </w:rPr>
        <w:t>
      39. Радон терапиясы бөлімшесінде:</w:t>
      </w:r>
    </w:p>
    <w:bookmarkEnd w:id="103"/>
    <w:bookmarkStart w:name="z106" w:id="104"/>
    <w:p>
      <w:pPr>
        <w:spacing w:after="0"/>
        <w:ind w:left="0"/>
        <w:jc w:val="both"/>
      </w:pPr>
      <w:r>
        <w:rPr>
          <w:rFonts w:ascii="Times New Roman"/>
          <w:b w:val="false"/>
          <w:i w:val="false"/>
          <w:color w:val="000000"/>
          <w:sz w:val="28"/>
        </w:rPr>
        <w:t>
      1) радон су ванналарын, гинекологиялық сумен шаюды жүргізуге, ішетін радон емшараларын қабылдауға арналған, басты және қызыл иекті радон суымен шаюға арналған, ауа-радон ванналарын, радон ингаляциясын жүргізуге арналған, ішек жуу, микроклизма, сумен шаюды жүргізуге арналған үй-жайлар;</w:t>
      </w:r>
    </w:p>
    <w:bookmarkEnd w:id="104"/>
    <w:bookmarkStart w:name="z107" w:id="105"/>
    <w:p>
      <w:pPr>
        <w:spacing w:after="0"/>
        <w:ind w:left="0"/>
        <w:jc w:val="both"/>
      </w:pPr>
      <w:r>
        <w:rPr>
          <w:rFonts w:ascii="Times New Roman"/>
          <w:b w:val="false"/>
          <w:i w:val="false"/>
          <w:color w:val="000000"/>
          <w:sz w:val="28"/>
        </w:rPr>
        <w:t>
      2) радонның туынды өнімдерін (бұдан әрі – РТӨ) анықтау бойынша зертхана көзделеді.</w:t>
      </w:r>
    </w:p>
    <w:bookmarkEnd w:id="105"/>
    <w:p>
      <w:pPr>
        <w:spacing w:after="0"/>
        <w:ind w:left="0"/>
        <w:jc w:val="both"/>
      </w:pPr>
      <w:r>
        <w:rPr>
          <w:rFonts w:ascii="Times New Roman"/>
          <w:b w:val="false"/>
          <w:i w:val="false"/>
          <w:color w:val="000000"/>
          <w:sz w:val="28"/>
        </w:rPr>
        <w:t>
      Радон терапиясы бөлімшесінде аптасына кемінде бір рет сиретпей радонның РТӨ-ге радиациялық бақылау жүргізіледі.</w:t>
      </w:r>
    </w:p>
    <w:bookmarkStart w:name="z108" w:id="106"/>
    <w:p>
      <w:pPr>
        <w:spacing w:after="0"/>
        <w:ind w:left="0"/>
        <w:jc w:val="both"/>
      </w:pPr>
      <w:r>
        <w:rPr>
          <w:rFonts w:ascii="Times New Roman"/>
          <w:b w:val="false"/>
          <w:i w:val="false"/>
          <w:color w:val="000000"/>
          <w:sz w:val="28"/>
        </w:rPr>
        <w:t>
      40. Радон ванналарын өткізуге арналған үй-жай оқшауланған блокқа бөлектеледі. Радон ванналарын жасау үшін киім шешетін үй-жайлары бар ауданы 8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ванна кабиналары жабдықталады.</w:t>
      </w:r>
    </w:p>
    <w:bookmarkEnd w:id="106"/>
    <w:p>
      <w:pPr>
        <w:spacing w:after="0"/>
        <w:ind w:left="0"/>
        <w:jc w:val="both"/>
      </w:pPr>
      <w:r>
        <w:rPr>
          <w:rFonts w:ascii="Times New Roman"/>
          <w:b w:val="false"/>
          <w:i w:val="false"/>
          <w:color w:val="000000"/>
          <w:sz w:val="28"/>
        </w:rPr>
        <w:t>
      Ванналар борттық сорғыштармен жабдықталады. Борттық сорғыштар болған кезде ванна кабиналарында сағатына кемінде 5 есе, борттық сорғыштар болмаған кезде сағатына 6 есе және одан да астам ауа алмастыру қамтамасыз етіледі.</w:t>
      </w:r>
    </w:p>
    <w:p>
      <w:pPr>
        <w:spacing w:after="0"/>
        <w:ind w:left="0"/>
        <w:jc w:val="both"/>
      </w:pPr>
      <w:r>
        <w:rPr>
          <w:rFonts w:ascii="Times New Roman"/>
          <w:b w:val="false"/>
          <w:i w:val="false"/>
          <w:color w:val="000000"/>
          <w:sz w:val="28"/>
        </w:rPr>
        <w:t>
      Радон концентраты бар порциялы ыдысты сақтау үшін сору шкафымен және қорғасын қорғаныспен жабдықталған, ауданы 6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үй-жай бөлінеді.</w:t>
      </w:r>
    </w:p>
    <w:p>
      <w:pPr>
        <w:spacing w:after="0"/>
        <w:ind w:left="0"/>
        <w:jc w:val="both"/>
      </w:pPr>
      <w:r>
        <w:rPr>
          <w:rFonts w:ascii="Times New Roman"/>
          <w:b w:val="false"/>
          <w:i w:val="false"/>
          <w:color w:val="000000"/>
          <w:sz w:val="28"/>
        </w:rPr>
        <w:t>
      Радон концентраты бар порциялар емшарадан соң демалысқа және күтуге арналған үй-жайлар, персонал бөлмесі мен қызметтік үй-жайлар арқылы тасымалданбайды.</w:t>
      </w:r>
    </w:p>
    <w:bookmarkStart w:name="z109" w:id="107"/>
    <w:p>
      <w:pPr>
        <w:spacing w:after="0"/>
        <w:ind w:left="0"/>
        <w:jc w:val="both"/>
      </w:pPr>
      <w:r>
        <w:rPr>
          <w:rFonts w:ascii="Times New Roman"/>
          <w:b w:val="false"/>
          <w:i w:val="false"/>
          <w:color w:val="000000"/>
          <w:sz w:val="28"/>
        </w:rPr>
        <w:t>
      41. Гинекологиялық сумен шаю жүргізу үшін киім шешетін үй-жайы бар, сағатына 8 рет ауа алмастыратын ағынды-сорғылы желдеткішпен жабдықталған кабина бөлінеді.</w:t>
      </w:r>
    </w:p>
    <w:bookmarkEnd w:id="107"/>
    <w:bookmarkStart w:name="z110" w:id="108"/>
    <w:p>
      <w:pPr>
        <w:spacing w:after="0"/>
        <w:ind w:left="0"/>
        <w:jc w:val="both"/>
      </w:pPr>
      <w:r>
        <w:rPr>
          <w:rFonts w:ascii="Times New Roman"/>
          <w:b w:val="false"/>
          <w:i w:val="false"/>
          <w:color w:val="000000"/>
          <w:sz w:val="28"/>
        </w:rPr>
        <w:t>
      42. Ішуге арналған радон емшараларын қабылдау үшін бір науқасқа 8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қосымша радонның сулы ерітінділері бар порциялы ыдыстарды сақтауға арналған сору шкафын орналастыру үшін 4 м</w:t>
      </w:r>
      <w:r>
        <w:rPr>
          <w:rFonts w:ascii="Times New Roman"/>
          <w:b w:val="false"/>
          <w:i w:val="false"/>
          <w:color w:val="000000"/>
          <w:vertAlign w:val="superscript"/>
        </w:rPr>
        <w:t>2</w:t>
      </w:r>
      <w:r>
        <w:rPr>
          <w:rFonts w:ascii="Times New Roman"/>
          <w:b w:val="false"/>
          <w:i w:val="false"/>
          <w:color w:val="000000"/>
          <w:sz w:val="28"/>
        </w:rPr>
        <w:t xml:space="preserve"> үй-жайлар бөлінеді. Қорғасыны жоқ шкафта бір уақытта әрқайсының белсенділігі 37 килоБеккерель (бұдан әрі – кБк) 200 порциядан және одан да аз радон ерітіндісін сақтауға болады. Порциялы ыдыстан радон суын ішу сифонның көмегімен жүзеге асырылады. Ішуге арналған радон емшараларын қабылдайтын үй-жайлар ауа алмасу сағатына 6-8 рет болатын жалпы алмасу желдеткішімен жабдықталады.</w:t>
      </w:r>
    </w:p>
    <w:bookmarkEnd w:id="108"/>
    <w:bookmarkStart w:name="z111" w:id="109"/>
    <w:p>
      <w:pPr>
        <w:spacing w:after="0"/>
        <w:ind w:left="0"/>
        <w:jc w:val="both"/>
      </w:pPr>
      <w:r>
        <w:rPr>
          <w:rFonts w:ascii="Times New Roman"/>
          <w:b w:val="false"/>
          <w:i w:val="false"/>
          <w:color w:val="000000"/>
          <w:sz w:val="28"/>
        </w:rPr>
        <w:t>
      43. Үй-жайларда ауа-радон ванналарын өткізу үшін бокстар орнатылып, сору шкафымен жабдықталады. Арнайы қорғанысы жоқ сору шкафында концентрациясы 1,5 кБк/л 5 порциядан және одан да аз радон концентратын сақтауға рұқсат етіледі. Ағынды-сорғылы желдеткіші бокста 2-3 минуттан және одан аз уақытта 6-8 рет ауа алмастыруды қамтамасыз етеді.</w:t>
      </w:r>
    </w:p>
    <w:bookmarkEnd w:id="109"/>
    <w:bookmarkStart w:name="z112" w:id="110"/>
    <w:p>
      <w:pPr>
        <w:spacing w:after="0"/>
        <w:ind w:left="0"/>
        <w:jc w:val="both"/>
      </w:pPr>
      <w:r>
        <w:rPr>
          <w:rFonts w:ascii="Times New Roman"/>
          <w:b w:val="false"/>
          <w:i w:val="false"/>
          <w:color w:val="000000"/>
          <w:sz w:val="28"/>
        </w:rPr>
        <w:t>
      44. Табиғи радон суын пайдаланғанда ауа-радон қоспасы радон бөлгіш арнайы құрылғыларда дайындалады, олар жеке үй-жайларда орналастырылады. Радон бөлгіштен ауа-радон қоспасы саңылаусыз радон өткізгіш бойынша боксқа беріледі. Радон бөлгіштің жұмысын басқаруды және бокстағы емшараларды жүргізуді басқару пультынан жүзеге асырылады.</w:t>
      </w:r>
    </w:p>
    <w:bookmarkEnd w:id="110"/>
    <w:bookmarkStart w:name="z113" w:id="111"/>
    <w:p>
      <w:pPr>
        <w:spacing w:after="0"/>
        <w:ind w:left="0"/>
        <w:jc w:val="both"/>
      </w:pPr>
      <w:r>
        <w:rPr>
          <w:rFonts w:ascii="Times New Roman"/>
          <w:b w:val="false"/>
          <w:i w:val="false"/>
          <w:color w:val="000000"/>
          <w:sz w:val="28"/>
        </w:rPr>
        <w:t>
      45. Басты және қызыл иекті сумен шаюды өткізуге арналған үй-жайлар ауданы бір емшара орнына 4 м</w:t>
      </w:r>
      <w:r>
        <w:rPr>
          <w:rFonts w:ascii="Times New Roman"/>
          <w:b w:val="false"/>
          <w:i w:val="false"/>
          <w:color w:val="000000"/>
          <w:vertAlign w:val="superscript"/>
        </w:rPr>
        <w:t>2</w:t>
      </w:r>
      <w:r>
        <w:rPr>
          <w:rFonts w:ascii="Times New Roman"/>
          <w:b w:val="false"/>
          <w:i w:val="false"/>
          <w:color w:val="000000"/>
          <w:sz w:val="28"/>
        </w:rPr>
        <w:t xml:space="preserve"> есебімен, бірақ кемінде 12 м</w:t>
      </w:r>
      <w:r>
        <w:rPr>
          <w:rFonts w:ascii="Times New Roman"/>
          <w:b w:val="false"/>
          <w:i w:val="false"/>
          <w:color w:val="000000"/>
          <w:vertAlign w:val="superscript"/>
        </w:rPr>
        <w:t>2</w:t>
      </w:r>
      <w:r>
        <w:rPr>
          <w:rFonts w:ascii="Times New Roman"/>
          <w:b w:val="false"/>
          <w:i w:val="false"/>
          <w:color w:val="000000"/>
          <w:sz w:val="28"/>
        </w:rPr>
        <w:t xml:space="preserve"> көзделеді. Сумен шаюға арналған жер радонның сулы ерітіндісін кәрізге ағызуға арналған раковинамен және сору желдеткішінің жергілікті сорғысымен жабдықталады.</w:t>
      </w:r>
    </w:p>
    <w:bookmarkEnd w:id="111"/>
    <w:bookmarkStart w:name="z114" w:id="112"/>
    <w:p>
      <w:pPr>
        <w:spacing w:after="0"/>
        <w:ind w:left="0"/>
        <w:jc w:val="both"/>
      </w:pPr>
      <w:r>
        <w:rPr>
          <w:rFonts w:ascii="Times New Roman"/>
          <w:b w:val="false"/>
          <w:i w:val="false"/>
          <w:color w:val="000000"/>
          <w:sz w:val="28"/>
        </w:rPr>
        <w:t>
      46. Ішекті жуу және микроклизмалар бір емшара орнына ауданы 8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жеке кабинеттерде жүргізіледі. Кабиналар сағатына 6-8 рет ауа алмастыратын ағынды-сорғылы желдеткішпен жабдықталады.</w:t>
      </w:r>
    </w:p>
    <w:bookmarkEnd w:id="112"/>
    <w:bookmarkStart w:name="z115" w:id="113"/>
    <w:p>
      <w:pPr>
        <w:spacing w:after="0"/>
        <w:ind w:left="0"/>
        <w:jc w:val="both"/>
      </w:pPr>
      <w:r>
        <w:rPr>
          <w:rFonts w:ascii="Times New Roman"/>
          <w:b w:val="false"/>
          <w:i w:val="false"/>
          <w:color w:val="000000"/>
          <w:sz w:val="28"/>
        </w:rPr>
        <w:t>
      47. Топтық ванналар табиғи радонды суда әр пациентке судың көлемі 1000 литрге дейін болатын арнайы ағысты бассейнде жүргізіледі. Үй-жай сағатына 10-12 рет және одан да көп ауа алмастыратын ағыды-сорғылы желдеткішпен жабдықталады.</w:t>
      </w:r>
    </w:p>
    <w:bookmarkEnd w:id="113"/>
    <w:bookmarkStart w:name="z116" w:id="114"/>
    <w:p>
      <w:pPr>
        <w:spacing w:after="0"/>
        <w:ind w:left="0"/>
        <w:jc w:val="both"/>
      </w:pPr>
      <w:r>
        <w:rPr>
          <w:rFonts w:ascii="Times New Roman"/>
          <w:b w:val="false"/>
          <w:i w:val="false"/>
          <w:color w:val="000000"/>
          <w:sz w:val="28"/>
        </w:rPr>
        <w:t>
      48. Радонды ингаляциялар жүргізуге арналған үй-жайлар жергілікті сору желдеткішіне қосылған кабиналармен жабдықталады.</w:t>
      </w:r>
    </w:p>
    <w:bookmarkEnd w:id="114"/>
    <w:p>
      <w:pPr>
        <w:spacing w:after="0"/>
        <w:ind w:left="0"/>
        <w:jc w:val="both"/>
      </w:pPr>
      <w:r>
        <w:rPr>
          <w:rFonts w:ascii="Times New Roman"/>
          <w:b w:val="false"/>
          <w:i w:val="false"/>
          <w:color w:val="000000"/>
          <w:sz w:val="28"/>
        </w:rPr>
        <w:t>
      Ауа-радон қоспасын алуға арналған құрылғы Петрянов матасынан жасалған сүзгі құрылғысы бар жеке үй-жайда орналасады.</w:t>
      </w:r>
    </w:p>
    <w:p>
      <w:pPr>
        <w:spacing w:after="0"/>
        <w:ind w:left="0"/>
        <w:jc w:val="both"/>
      </w:pPr>
      <w:r>
        <w:rPr>
          <w:rFonts w:ascii="Times New Roman"/>
          <w:b w:val="false"/>
          <w:i w:val="false"/>
          <w:color w:val="000000"/>
          <w:sz w:val="28"/>
        </w:rPr>
        <w:t>
      Радонды ингаляция жүргізуге арналған үй-жайдың ауданы бір орынға 4 м</w:t>
      </w:r>
      <w:r>
        <w:rPr>
          <w:rFonts w:ascii="Times New Roman"/>
          <w:b w:val="false"/>
          <w:i w:val="false"/>
          <w:color w:val="000000"/>
          <w:vertAlign w:val="superscript"/>
        </w:rPr>
        <w:t>2</w:t>
      </w:r>
      <w:r>
        <w:rPr>
          <w:rFonts w:ascii="Times New Roman"/>
          <w:b w:val="false"/>
          <w:i w:val="false"/>
          <w:color w:val="000000"/>
          <w:sz w:val="28"/>
        </w:rPr>
        <w:t xml:space="preserve"> есебімен, бірақ кемінде 12 м</w:t>
      </w:r>
      <w:r>
        <w:rPr>
          <w:rFonts w:ascii="Times New Roman"/>
          <w:b w:val="false"/>
          <w:i w:val="false"/>
          <w:color w:val="000000"/>
          <w:vertAlign w:val="superscript"/>
        </w:rPr>
        <w:t>2</w:t>
      </w:r>
      <w:r>
        <w:rPr>
          <w:rFonts w:ascii="Times New Roman"/>
          <w:b w:val="false"/>
          <w:i w:val="false"/>
          <w:color w:val="000000"/>
          <w:sz w:val="28"/>
        </w:rPr>
        <w:t xml:space="preserve"> көзделеді.</w:t>
      </w:r>
    </w:p>
    <w:p>
      <w:pPr>
        <w:spacing w:after="0"/>
        <w:ind w:left="0"/>
        <w:jc w:val="both"/>
      </w:pPr>
      <w:r>
        <w:rPr>
          <w:rFonts w:ascii="Times New Roman"/>
          <w:b w:val="false"/>
          <w:i w:val="false"/>
          <w:color w:val="000000"/>
          <w:sz w:val="28"/>
        </w:rPr>
        <w:t>
      Үй-жай сағатына 6-8 рет ауа алмастыратын жалпы алмасу желдеткішімен жабдықталады.</w:t>
      </w:r>
    </w:p>
    <w:bookmarkStart w:name="z117" w:id="115"/>
    <w:p>
      <w:pPr>
        <w:spacing w:after="0"/>
        <w:ind w:left="0"/>
        <w:jc w:val="both"/>
      </w:pPr>
      <w:r>
        <w:rPr>
          <w:rFonts w:ascii="Times New Roman"/>
          <w:b w:val="false"/>
          <w:i w:val="false"/>
          <w:color w:val="000000"/>
          <w:sz w:val="28"/>
        </w:rPr>
        <w:t>
      49. Радон концентратын дайындау және беру жұмыстары кезінде зертханада бөгде адамдар болмайды.</w:t>
      </w:r>
    </w:p>
    <w:bookmarkEnd w:id="115"/>
    <w:bookmarkStart w:name="z118" w:id="116"/>
    <w:p>
      <w:pPr>
        <w:spacing w:after="0"/>
        <w:ind w:left="0"/>
        <w:jc w:val="both"/>
      </w:pPr>
      <w:r>
        <w:rPr>
          <w:rFonts w:ascii="Times New Roman"/>
          <w:b w:val="false"/>
          <w:i w:val="false"/>
          <w:color w:val="000000"/>
          <w:sz w:val="28"/>
        </w:rPr>
        <w:t>
      50. Барботердегі радий-226-ның белсенділігі 30 және одан аз миллиграмды (бұдан әрі – мг) құрайды, ± 100%.</w:t>
      </w:r>
    </w:p>
    <w:bookmarkEnd w:id="116"/>
    <w:bookmarkStart w:name="z119" w:id="117"/>
    <w:p>
      <w:pPr>
        <w:spacing w:after="0"/>
        <w:ind w:left="0"/>
        <w:jc w:val="both"/>
      </w:pPr>
      <w:r>
        <w:rPr>
          <w:rFonts w:ascii="Times New Roman"/>
          <w:b w:val="false"/>
          <w:i w:val="false"/>
          <w:color w:val="000000"/>
          <w:sz w:val="28"/>
        </w:rPr>
        <w:t>
      51. Радон генераторының герметикалығы күн сайын бақылау барботерінің көмегімен тексеріледі.</w:t>
      </w:r>
    </w:p>
    <w:bookmarkEnd w:id="117"/>
    <w:bookmarkStart w:name="z120" w:id="118"/>
    <w:p>
      <w:pPr>
        <w:spacing w:after="0"/>
        <w:ind w:left="0"/>
        <w:jc w:val="both"/>
      </w:pPr>
      <w:r>
        <w:rPr>
          <w:rFonts w:ascii="Times New Roman"/>
          <w:b w:val="false"/>
          <w:i w:val="false"/>
          <w:color w:val="000000"/>
          <w:sz w:val="28"/>
        </w:rPr>
        <w:t>
      52. Қорғасын контейнердегі радон генераторы және радон концентратын дайындайтын араластырғыш-бак жұмыс беті жағынан қондырғы қаптамасының ішінен қалыңдығы 5 см стандарт блоктармен (есіктеріндегі қорғасын қорғанысына қосымша) экрандалады.</w:t>
      </w:r>
    </w:p>
    <w:bookmarkEnd w:id="118"/>
    <w:bookmarkStart w:name="z121" w:id="119"/>
    <w:p>
      <w:pPr>
        <w:spacing w:after="0"/>
        <w:ind w:left="0"/>
        <w:jc w:val="both"/>
      </w:pPr>
      <w:r>
        <w:rPr>
          <w:rFonts w:ascii="Times New Roman"/>
          <w:b w:val="false"/>
          <w:i w:val="false"/>
          <w:color w:val="000000"/>
          <w:sz w:val="28"/>
        </w:rPr>
        <w:t>
      53. Порциялы ыдысқа ерітінді өлшеп құю сору шкафында қашықтықтан ұстағышы бар резеңке түтікшемен жабдықталған қашықтық дозаторының көмегімен жүзеге асырылады. Радон концентраты алдын ала сумен толтырылған және көлік жәшіктеріне салынған порциялы ыдысқа салынады. Жәшік қызметкер жағынан стандарт қорғасын блоктармен экрандалады.</w:t>
      </w:r>
    </w:p>
    <w:bookmarkEnd w:id="119"/>
    <w:bookmarkStart w:name="z122" w:id="120"/>
    <w:p>
      <w:pPr>
        <w:spacing w:after="0"/>
        <w:ind w:left="0"/>
        <w:jc w:val="both"/>
      </w:pPr>
      <w:r>
        <w:rPr>
          <w:rFonts w:ascii="Times New Roman"/>
          <w:b w:val="false"/>
          <w:i w:val="false"/>
          <w:color w:val="000000"/>
          <w:sz w:val="28"/>
        </w:rPr>
        <w:t>
      54. Зертханада спиртті концентратты порциялы ыдысқа құю сору шкафындағы радон салынған порциялы ыдыстың біржолғы қоры 20 және одан да аз порцияны құрайтындай етіп жүргізіледі.</w:t>
      </w:r>
    </w:p>
    <w:bookmarkEnd w:id="120"/>
    <w:bookmarkStart w:name="z123" w:id="121"/>
    <w:p>
      <w:pPr>
        <w:spacing w:after="0"/>
        <w:ind w:left="0"/>
        <w:jc w:val="both"/>
      </w:pPr>
      <w:r>
        <w:rPr>
          <w:rFonts w:ascii="Times New Roman"/>
          <w:b w:val="false"/>
          <w:i w:val="false"/>
          <w:color w:val="000000"/>
          <w:sz w:val="28"/>
        </w:rPr>
        <w:t>
      55. Сулы радонның концентраты дайындалуына қарай порциялы ыдысқа құйылады. Қондырғының араластырғыш-багында қалған радонның концентратты сулы ерітіндісі кәрізге шығарылады.</w:t>
      </w:r>
    </w:p>
    <w:bookmarkEnd w:id="121"/>
    <w:bookmarkStart w:name="z124" w:id="122"/>
    <w:p>
      <w:pPr>
        <w:spacing w:after="0"/>
        <w:ind w:left="0"/>
        <w:jc w:val="both"/>
      </w:pPr>
      <w:r>
        <w:rPr>
          <w:rFonts w:ascii="Times New Roman"/>
          <w:b w:val="false"/>
          <w:i w:val="false"/>
          <w:color w:val="000000"/>
          <w:sz w:val="28"/>
        </w:rPr>
        <w:t>
      56. Сулы радонның концентраты құйылған порциялы ыдыс ашық күйінде қалдырылмайды.</w:t>
      </w:r>
    </w:p>
    <w:bookmarkEnd w:id="122"/>
    <w:bookmarkStart w:name="z125" w:id="123"/>
    <w:p>
      <w:pPr>
        <w:spacing w:after="0"/>
        <w:ind w:left="0"/>
        <w:jc w:val="both"/>
      </w:pPr>
      <w:r>
        <w:rPr>
          <w:rFonts w:ascii="Times New Roman"/>
          <w:b w:val="false"/>
          <w:i w:val="false"/>
          <w:color w:val="000000"/>
          <w:sz w:val="28"/>
        </w:rPr>
        <w:t>
      57. Радон генераторларын профилактикалық тексеру жұмысы кемінде 3 айда бір рет жүзеге асырылады. Тексеру және жөндеу радон толығымен шығарылғаннан кейін кемінде 3 сағат өткен соң басталады.</w:t>
      </w:r>
    </w:p>
    <w:bookmarkEnd w:id="123"/>
    <w:bookmarkStart w:name="z126" w:id="124"/>
    <w:p>
      <w:pPr>
        <w:spacing w:after="0"/>
        <w:ind w:left="0"/>
        <w:jc w:val="both"/>
      </w:pPr>
      <w:r>
        <w:rPr>
          <w:rFonts w:ascii="Times New Roman"/>
          <w:b w:val="false"/>
          <w:i w:val="false"/>
          <w:color w:val="000000"/>
          <w:sz w:val="28"/>
        </w:rPr>
        <w:t>
      58. Радонды суда суасты себезгімен массаж жасау емшаралары жүргізілмейді.</w:t>
      </w:r>
    </w:p>
    <w:bookmarkEnd w:id="124"/>
    <w:bookmarkStart w:name="z127" w:id="125"/>
    <w:p>
      <w:pPr>
        <w:spacing w:after="0"/>
        <w:ind w:left="0"/>
        <w:jc w:val="both"/>
      </w:pPr>
      <w:r>
        <w:rPr>
          <w:rFonts w:ascii="Times New Roman"/>
          <w:b w:val="false"/>
          <w:i w:val="false"/>
          <w:color w:val="000000"/>
          <w:sz w:val="28"/>
        </w:rPr>
        <w:t>
      59. Жұмыс аяқталғаннан кейін пайдаланылмаған радон ерітіндісі су толтырылған ваннаға құйылады және кәріз ағысына шығарылады. Радон ерітіндісін су толтырылмаған ваннаға құю жүргізілмейді.</w:t>
      </w:r>
    </w:p>
    <w:bookmarkEnd w:id="125"/>
    <w:bookmarkStart w:name="z128" w:id="126"/>
    <w:p>
      <w:pPr>
        <w:spacing w:after="0"/>
        <w:ind w:left="0"/>
        <w:jc w:val="both"/>
      </w:pPr>
      <w:r>
        <w:rPr>
          <w:rFonts w:ascii="Times New Roman"/>
          <w:b w:val="false"/>
          <w:i w:val="false"/>
          <w:color w:val="000000"/>
          <w:sz w:val="28"/>
        </w:rPr>
        <w:t>
      60. Радийді тек жұмыстардың 1-сыныбы бойынша жабдықталған мамандандырылған зертханаларда ғана барботерлерге өлшеп құю жүргізіледі.</w:t>
      </w:r>
    </w:p>
    <w:bookmarkEnd w:id="126"/>
    <w:bookmarkStart w:name="z129" w:id="127"/>
    <w:p>
      <w:pPr>
        <w:spacing w:after="0"/>
        <w:ind w:left="0"/>
        <w:jc w:val="both"/>
      </w:pPr>
      <w:r>
        <w:rPr>
          <w:rFonts w:ascii="Times New Roman"/>
          <w:b w:val="false"/>
          <w:i w:val="false"/>
          <w:color w:val="000000"/>
          <w:sz w:val="28"/>
        </w:rPr>
        <w:t>
      61. Радонның концентрацияланған ерітіндісі кездейсоқ төгілген жағдайда жұмыс тоқтатылады, персонал желдеткішті қосып, 3-4 сағатқа зертханадан шығады, осы уақыт аяқталған соң төгілген ерітіндіні шүберекпен сүртіп алады.</w:t>
      </w:r>
    </w:p>
    <w:bookmarkEnd w:id="127"/>
    <w:p>
      <w:pPr>
        <w:spacing w:after="0"/>
        <w:ind w:left="0"/>
        <w:jc w:val="both"/>
      </w:pPr>
      <w:r>
        <w:rPr>
          <w:rFonts w:ascii="Times New Roman"/>
          <w:b w:val="false"/>
          <w:i w:val="false"/>
          <w:color w:val="000000"/>
          <w:sz w:val="28"/>
        </w:rPr>
        <w:t xml:space="preserve">
      Жұмыс радиоактивтілікті бақылау өлшеулері жүргізілгеннен кейін "Радиациялық қауіпсіздікті қамтамасыз етуге қойылатын гигиеналық нормативтерді бекіту туралы" Қазақстан Республикасы Денсаулық сақтау министрінің 2022 жылғы 2 тамыздағы № ҚР ДСМ-71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29012 болып тіркелген) (бұдан әрі – ГН) сәйкес болған кезде ғана қайта басталады.</w:t>
      </w:r>
    </w:p>
    <w:bookmarkStart w:name="z130" w:id="128"/>
    <w:p>
      <w:pPr>
        <w:spacing w:after="0"/>
        <w:ind w:left="0"/>
        <w:jc w:val="both"/>
      </w:pPr>
      <w:r>
        <w:rPr>
          <w:rFonts w:ascii="Times New Roman"/>
          <w:b w:val="false"/>
          <w:i w:val="false"/>
          <w:color w:val="000000"/>
          <w:sz w:val="28"/>
        </w:rPr>
        <w:t>
      62. Радонмен емдеу орнында және радон зертханасында:</w:t>
      </w:r>
    </w:p>
    <w:bookmarkEnd w:id="128"/>
    <w:bookmarkStart w:name="z131" w:id="129"/>
    <w:p>
      <w:pPr>
        <w:spacing w:after="0"/>
        <w:ind w:left="0"/>
        <w:jc w:val="both"/>
      </w:pPr>
      <w:r>
        <w:rPr>
          <w:rFonts w:ascii="Times New Roman"/>
          <w:b w:val="false"/>
          <w:i w:val="false"/>
          <w:color w:val="000000"/>
          <w:sz w:val="28"/>
        </w:rPr>
        <w:t>
      1) радиоактивті заттармен жұмыс істеуге рұқсат берілген адамдар тізімі;</w:t>
      </w:r>
    </w:p>
    <w:bookmarkEnd w:id="129"/>
    <w:bookmarkStart w:name="z132" w:id="130"/>
    <w:p>
      <w:pPr>
        <w:spacing w:after="0"/>
        <w:ind w:left="0"/>
        <w:jc w:val="both"/>
      </w:pPr>
      <w:r>
        <w:rPr>
          <w:rFonts w:ascii="Times New Roman"/>
          <w:b w:val="false"/>
          <w:i w:val="false"/>
          <w:color w:val="000000"/>
          <w:sz w:val="28"/>
        </w:rPr>
        <w:t xml:space="preserve">
      2)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нұсқаулық журналы;</w:t>
      </w:r>
    </w:p>
    <w:bookmarkEnd w:id="130"/>
    <w:bookmarkStart w:name="z133" w:id="131"/>
    <w:p>
      <w:pPr>
        <w:spacing w:after="0"/>
        <w:ind w:left="0"/>
        <w:jc w:val="both"/>
      </w:pPr>
      <w:r>
        <w:rPr>
          <w:rFonts w:ascii="Times New Roman"/>
          <w:b w:val="false"/>
          <w:i w:val="false"/>
          <w:color w:val="000000"/>
          <w:sz w:val="28"/>
        </w:rPr>
        <w:t xml:space="preserve">
      3)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иондаушы сәулелену көздерін есепке алудың кіріс-шығыс журналы;</w:t>
      </w:r>
    </w:p>
    <w:bookmarkEnd w:id="131"/>
    <w:bookmarkStart w:name="z134" w:id="132"/>
    <w:p>
      <w:pPr>
        <w:spacing w:after="0"/>
        <w:ind w:left="0"/>
        <w:jc w:val="both"/>
      </w:pPr>
      <w:r>
        <w:rPr>
          <w:rFonts w:ascii="Times New Roman"/>
          <w:b w:val="false"/>
          <w:i w:val="false"/>
          <w:color w:val="000000"/>
          <w:sz w:val="28"/>
        </w:rPr>
        <w:t xml:space="preserve">
      4) порциялы құтыдағы өнімді (берілген өнімді) бақылау журналы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толтыру жүзеге асырылады.</w:t>
      </w:r>
    </w:p>
    <w:bookmarkEnd w:id="132"/>
    <w:bookmarkStart w:name="z135" w:id="133"/>
    <w:p>
      <w:pPr>
        <w:spacing w:after="0"/>
        <w:ind w:left="0"/>
        <w:jc w:val="both"/>
      </w:pPr>
      <w:r>
        <w:rPr>
          <w:rFonts w:ascii="Times New Roman"/>
          <w:b w:val="false"/>
          <w:i w:val="false"/>
          <w:color w:val="000000"/>
          <w:sz w:val="28"/>
        </w:rPr>
        <w:t xml:space="preserve">
      63. Радон зертханаларында жыл сайын радиоактивті заттардың бар-жоғына түгендеу жүргізетін комиссия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құрылады.</w:t>
      </w:r>
    </w:p>
    <w:bookmarkEnd w:id="133"/>
    <w:bookmarkStart w:name="z136" w:id="134"/>
    <w:p>
      <w:pPr>
        <w:spacing w:after="0"/>
        <w:ind w:left="0"/>
        <w:jc w:val="both"/>
      </w:pPr>
      <w:r>
        <w:rPr>
          <w:rFonts w:ascii="Times New Roman"/>
          <w:b w:val="false"/>
          <w:i w:val="false"/>
          <w:color w:val="000000"/>
          <w:sz w:val="28"/>
        </w:rPr>
        <w:t>
      64. Радон концентратын порциялы ыдыста тасымалдау көлік салонынан оқшауланған жүргізушінің кабинасы бар арнайы автокөлікпен жүзеге асырылады. Автомашиналарда радиациялық қауіптілік белгісі болады.</w:t>
      </w:r>
    </w:p>
    <w:bookmarkEnd w:id="134"/>
    <w:bookmarkStart w:name="z137" w:id="135"/>
    <w:p>
      <w:pPr>
        <w:spacing w:after="0"/>
        <w:ind w:left="0"/>
        <w:jc w:val="both"/>
      </w:pPr>
      <w:r>
        <w:rPr>
          <w:rFonts w:ascii="Times New Roman"/>
          <w:b w:val="false"/>
          <w:i w:val="false"/>
          <w:color w:val="000000"/>
          <w:sz w:val="28"/>
        </w:rPr>
        <w:t>
      65. Бір машинадағы радон концентратының жиынтық белсенділігі 200 мегабеккерель (бұдан әрі – МБк) және одан аз немесе 5 милликюриді (бұдан әрі – мКи) құрайды. Бұл ретте машинада әрқайсысында белсенділігі 370 кБк (10 мкКи) болатын радон концентратының 500 порциясын орналастыруға рұқсат етіледі.</w:t>
      </w:r>
    </w:p>
    <w:bookmarkEnd w:id="135"/>
    <w:bookmarkStart w:name="z138" w:id="136"/>
    <w:p>
      <w:pPr>
        <w:spacing w:after="0"/>
        <w:ind w:left="0"/>
        <w:jc w:val="both"/>
      </w:pPr>
      <w:r>
        <w:rPr>
          <w:rFonts w:ascii="Times New Roman"/>
          <w:b w:val="false"/>
          <w:i w:val="false"/>
          <w:color w:val="000000"/>
          <w:sz w:val="28"/>
        </w:rPr>
        <w:t>
      66. Порциялы ыдыстың герметикалық жабылатын қақпақтары болады. Тығындалған порциялы ыдысты өнім тасымалдауға арналған жәшіктердің ұяшықтарына орналастырады. Бір жәшіктегі радонның жалпы белсенділігі 18,5 МБк және одан да кемді (0,5мКи) құрайды. Жәшіктердің бетіндегі гамма-сәулелену дозасының қуаты 0,5 мЗв/сағ. және одан да кем, 1 метр қашықтықта 10 мкЗв/сағ. құрайды. Жүргізуші кабинасындағы гамма-сәулелену дозасының қуаты 20 мкЗв/сағ. және одан да кемді құрайды.</w:t>
      </w:r>
    </w:p>
    <w:bookmarkEnd w:id="136"/>
    <w:bookmarkStart w:name="z139" w:id="137"/>
    <w:p>
      <w:pPr>
        <w:spacing w:after="0"/>
        <w:ind w:left="0"/>
        <w:jc w:val="both"/>
      </w:pPr>
      <w:r>
        <w:rPr>
          <w:rFonts w:ascii="Times New Roman"/>
          <w:b w:val="false"/>
          <w:i w:val="false"/>
          <w:color w:val="000000"/>
          <w:sz w:val="28"/>
        </w:rPr>
        <w:t>
      67. Автомашинада радонды тасымалдау кезінде оның концентраты апаттық төгілген жағдайда 30 минут бойы көліктің ішін желдету, содан соң тазалау жұмыстарын жүргізу қажет.</w:t>
      </w:r>
    </w:p>
    <w:bookmarkEnd w:id="137"/>
    <w:bookmarkStart w:name="z140" w:id="138"/>
    <w:p>
      <w:pPr>
        <w:spacing w:after="0"/>
        <w:ind w:left="0"/>
        <w:jc w:val="left"/>
      </w:pPr>
      <w:r>
        <w:rPr>
          <w:rFonts w:ascii="Times New Roman"/>
          <w:b/>
          <w:i w:val="false"/>
          <w:color w:val="000000"/>
        </w:rPr>
        <w:t xml:space="preserve"> 4-параграф. Радиоизотоптық диагностика зертханаларына қойылатын талаптар</w:t>
      </w:r>
    </w:p>
    <w:bookmarkEnd w:id="138"/>
    <w:bookmarkStart w:name="z141" w:id="139"/>
    <w:p>
      <w:pPr>
        <w:spacing w:after="0"/>
        <w:ind w:left="0"/>
        <w:jc w:val="both"/>
      </w:pPr>
      <w:r>
        <w:rPr>
          <w:rFonts w:ascii="Times New Roman"/>
          <w:b w:val="false"/>
          <w:i w:val="false"/>
          <w:color w:val="000000"/>
          <w:sz w:val="28"/>
        </w:rPr>
        <w:t>
      68. Радиоизотоптық диагностика зертханалары (бұдан әрі – зертхана) тұрғын үй және қоғамдық ғимараттарда орналастырылмайды.</w:t>
      </w:r>
    </w:p>
    <w:bookmarkEnd w:id="139"/>
    <w:bookmarkStart w:name="z142" w:id="140"/>
    <w:p>
      <w:pPr>
        <w:spacing w:after="0"/>
        <w:ind w:left="0"/>
        <w:jc w:val="both"/>
      </w:pPr>
      <w:r>
        <w:rPr>
          <w:rFonts w:ascii="Times New Roman"/>
          <w:b w:val="false"/>
          <w:i w:val="false"/>
          <w:color w:val="000000"/>
          <w:sz w:val="28"/>
        </w:rPr>
        <w:t>
      69. Радиациялық қауіптіліктің І және ІІ сыныбы бойынша жұмыстар жүргізілетін үй-жайлар жүкті әйелдер мен балаларға арналған палаталармен аралас көзделмейді.</w:t>
      </w:r>
    </w:p>
    <w:bookmarkEnd w:id="140"/>
    <w:bookmarkStart w:name="z143" w:id="141"/>
    <w:p>
      <w:pPr>
        <w:spacing w:after="0"/>
        <w:ind w:left="0"/>
        <w:jc w:val="both"/>
      </w:pPr>
      <w:r>
        <w:rPr>
          <w:rFonts w:ascii="Times New Roman"/>
          <w:b w:val="false"/>
          <w:i w:val="false"/>
          <w:color w:val="000000"/>
          <w:sz w:val="28"/>
        </w:rPr>
        <w:t>
      70. Зертханалар (изотоптық үй-жайларды және қалдық қоймасын қоспағанда) төменгі қабаттың едені жоспарлау белгісінен төмен болғанда, жертөле және төменгі қабаттарда көзделмейді.</w:t>
      </w:r>
    </w:p>
    <w:bookmarkEnd w:id="141"/>
    <w:bookmarkStart w:name="z144" w:id="142"/>
    <w:p>
      <w:pPr>
        <w:spacing w:after="0"/>
        <w:ind w:left="0"/>
        <w:jc w:val="both"/>
      </w:pPr>
      <w:r>
        <w:rPr>
          <w:rFonts w:ascii="Times New Roman"/>
          <w:b w:val="false"/>
          <w:i w:val="false"/>
          <w:color w:val="000000"/>
          <w:sz w:val="28"/>
        </w:rPr>
        <w:t>
      71. Пациенттерді тексеріп қарауға арналған үй-жайлар есіктерінің ені 1,2 м және одан да артық болуы тиіс.</w:t>
      </w:r>
    </w:p>
    <w:bookmarkEnd w:id="142"/>
    <w:bookmarkStart w:name="z145" w:id="143"/>
    <w:p>
      <w:pPr>
        <w:spacing w:after="0"/>
        <w:ind w:left="0"/>
        <w:jc w:val="both"/>
      </w:pPr>
      <w:r>
        <w:rPr>
          <w:rFonts w:ascii="Times New Roman"/>
          <w:b w:val="false"/>
          <w:i w:val="false"/>
          <w:color w:val="000000"/>
          <w:sz w:val="28"/>
        </w:rPr>
        <w:t xml:space="preserve">
      72. Радиоизотоптық диагностика зертханалары үй-жайларының жиыны мен ауданы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көзделеді.</w:t>
      </w:r>
    </w:p>
    <w:bookmarkEnd w:id="143"/>
    <w:bookmarkStart w:name="z146" w:id="144"/>
    <w:p>
      <w:pPr>
        <w:spacing w:after="0"/>
        <w:ind w:left="0"/>
        <w:jc w:val="both"/>
      </w:pPr>
      <w:r>
        <w:rPr>
          <w:rFonts w:ascii="Times New Roman"/>
          <w:b w:val="false"/>
          <w:i w:val="false"/>
          <w:color w:val="000000"/>
          <w:sz w:val="28"/>
        </w:rPr>
        <w:t>
      73. Зертханаларда ауаны тікелей үй-жайдың жоғарғы аймағына беретін механикалық түрде іске қосылатын автономды ағынды-сорғылы желдеткіш көзделеді. Ауа баптағыштарды орнатуға рұқсат етіледі. Радиоактивті газдармен немесе аэрозольдермен жұмыс істейтін аппаратура жергілікті сору желдеткішімен жабдықталады.</w:t>
      </w:r>
    </w:p>
    <w:bookmarkEnd w:id="144"/>
    <w:bookmarkStart w:name="z147" w:id="145"/>
    <w:p>
      <w:pPr>
        <w:spacing w:after="0"/>
        <w:ind w:left="0"/>
        <w:jc w:val="both"/>
      </w:pPr>
      <w:r>
        <w:rPr>
          <w:rFonts w:ascii="Times New Roman"/>
          <w:b w:val="false"/>
          <w:i w:val="false"/>
          <w:color w:val="000000"/>
          <w:sz w:val="28"/>
        </w:rPr>
        <w:t>
      74. Радионуклидті фармацевтикалық препаратты (бұдан әрі – РФП) тамыр ішіне немесе тін ішіне енгізетін емшара бөлмесі, генератор, өлшеп-орау және радиометриялық үй-жайлар бактерицидті шамдармен жабдықталады.</w:t>
      </w:r>
    </w:p>
    <w:bookmarkEnd w:id="145"/>
    <w:p>
      <w:pPr>
        <w:spacing w:after="0"/>
        <w:ind w:left="0"/>
        <w:jc w:val="both"/>
      </w:pPr>
      <w:r>
        <w:rPr>
          <w:rFonts w:ascii="Times New Roman"/>
          <w:b w:val="false"/>
          <w:i w:val="false"/>
          <w:color w:val="000000"/>
          <w:sz w:val="28"/>
        </w:rPr>
        <w:t>
      Ауруларды диагностикалау үшін қолданылатын радионуклидтері бар фармацевтикалық қосындылар РФП болып табылады.</w:t>
      </w:r>
    </w:p>
    <w:bookmarkStart w:name="z148" w:id="146"/>
    <w:p>
      <w:pPr>
        <w:spacing w:after="0"/>
        <w:ind w:left="0"/>
        <w:jc w:val="both"/>
      </w:pPr>
      <w:r>
        <w:rPr>
          <w:rFonts w:ascii="Times New Roman"/>
          <w:b w:val="false"/>
          <w:i w:val="false"/>
          <w:color w:val="000000"/>
          <w:sz w:val="28"/>
        </w:rPr>
        <w:t>
      75. РФП-мен манипуляциялар жүргізілетін үй-жайлар шынтақты немесе педальды араластырғыштары бар қол жууға арналған раковиналармен және электр сүлгілермен жабдықталады.</w:t>
      </w:r>
    </w:p>
    <w:bookmarkEnd w:id="146"/>
    <w:bookmarkStart w:name="z149" w:id="147"/>
    <w:p>
      <w:pPr>
        <w:spacing w:after="0"/>
        <w:ind w:left="0"/>
        <w:jc w:val="both"/>
      </w:pPr>
      <w:r>
        <w:rPr>
          <w:rFonts w:ascii="Times New Roman"/>
          <w:b w:val="false"/>
          <w:i w:val="false"/>
          <w:color w:val="000000"/>
          <w:sz w:val="28"/>
        </w:rPr>
        <w:t xml:space="preserve">
      76. Радиоизотоптық диагностикалық үй-жайларындағы есепті температура және ауа алмасу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қабылданады.</w:t>
      </w:r>
    </w:p>
    <w:bookmarkEnd w:id="147"/>
    <w:bookmarkStart w:name="z150" w:id="148"/>
    <w:p>
      <w:pPr>
        <w:spacing w:after="0"/>
        <w:ind w:left="0"/>
        <w:jc w:val="both"/>
      </w:pPr>
      <w:r>
        <w:rPr>
          <w:rFonts w:ascii="Times New Roman"/>
          <w:b w:val="false"/>
          <w:i w:val="false"/>
          <w:color w:val="000000"/>
          <w:sz w:val="28"/>
        </w:rPr>
        <w:t>
      77. Өлшеп-орау бөлмесінің қорғау боксы мен РФП сақтау сейфі ауаны сүзгіге шығару алдында тазартатын жергілікті сору желдеткішімен жабдықталады.</w:t>
      </w:r>
    </w:p>
    <w:bookmarkEnd w:id="148"/>
    <w:bookmarkStart w:name="z151" w:id="149"/>
    <w:p>
      <w:pPr>
        <w:spacing w:after="0"/>
        <w:ind w:left="0"/>
        <w:jc w:val="both"/>
      </w:pPr>
      <w:r>
        <w:rPr>
          <w:rFonts w:ascii="Times New Roman"/>
          <w:b w:val="false"/>
          <w:i w:val="false"/>
          <w:color w:val="000000"/>
          <w:sz w:val="28"/>
        </w:rPr>
        <w:t>
      78. Пайдаланылмаған ерітінділер мен РФП қаптамалары қоймада жартылай ыдыраудың 10 кезеңінде және одан да астам қоймада ұсталады. Сұйық РАҚ құйылған орамаларға, зауыттық қаптамаларға және қатты РАҚ-тарға көрсетілген ұстау уақыты өткен соң дозиметриялық бақылау жүргізіледі.</w:t>
      </w:r>
    </w:p>
    <w:bookmarkEnd w:id="149"/>
    <w:p>
      <w:pPr>
        <w:spacing w:after="0"/>
        <w:ind w:left="0"/>
        <w:jc w:val="both"/>
      </w:pPr>
      <w:r>
        <w:rPr>
          <w:rFonts w:ascii="Times New Roman"/>
          <w:b w:val="false"/>
          <w:i w:val="false"/>
          <w:color w:val="000000"/>
          <w:sz w:val="28"/>
        </w:rPr>
        <w:t>
      РАҚ бар жинағыштан 1 м қашықтықта сәуле дозасының қуаты 12 мкЗв/сағ және одан да кемді құрайды.</w:t>
      </w:r>
    </w:p>
    <w:bookmarkStart w:name="z152" w:id="150"/>
    <w:p>
      <w:pPr>
        <w:spacing w:after="0"/>
        <w:ind w:left="0"/>
        <w:jc w:val="both"/>
      </w:pPr>
      <w:r>
        <w:rPr>
          <w:rFonts w:ascii="Times New Roman"/>
          <w:b w:val="false"/>
          <w:i w:val="false"/>
          <w:color w:val="000000"/>
          <w:sz w:val="28"/>
        </w:rPr>
        <w:t>
      79. Егер ұсталғаннан кейін қаптаманың бетіндегі дозаның қуаты табиғи фонның деңгейінен 0,6 мкЗв/сағ аспаса және қаптамадағы радионуклидтердің белсенділігі ГН-да көрсетілген маңыздылығы ең аз үлесті белсенділік (бұдан әрі – МАҮБ) мәнінен сәйкес келсе, қалдықтар қатты тұрмыстық қалдықтарға арналған полигонға шығарылады.</w:t>
      </w:r>
    </w:p>
    <w:bookmarkEnd w:id="150"/>
    <w:bookmarkStart w:name="z153" w:id="151"/>
    <w:p>
      <w:pPr>
        <w:spacing w:after="0"/>
        <w:ind w:left="0"/>
        <w:jc w:val="left"/>
      </w:pPr>
      <w:r>
        <w:rPr>
          <w:rFonts w:ascii="Times New Roman"/>
          <w:b/>
          <w:i w:val="false"/>
          <w:color w:val="000000"/>
        </w:rPr>
        <w:t xml:space="preserve"> 5-параграф. Қуатты изотоптық гамма-қондырғыларға қойылатын талаптар</w:t>
      </w:r>
    </w:p>
    <w:bookmarkEnd w:id="151"/>
    <w:bookmarkStart w:name="z154" w:id="152"/>
    <w:p>
      <w:pPr>
        <w:spacing w:after="0"/>
        <w:ind w:left="0"/>
        <w:jc w:val="both"/>
      </w:pPr>
      <w:r>
        <w:rPr>
          <w:rFonts w:ascii="Times New Roman"/>
          <w:b w:val="false"/>
          <w:i w:val="false"/>
          <w:color w:val="000000"/>
          <w:sz w:val="28"/>
        </w:rPr>
        <w:t>
      80. Конвейермен жабдықталған қондырғыларда адамдардың жұмыс камерасына кіру мүмкіндігі болмайды.</w:t>
      </w:r>
    </w:p>
    <w:bookmarkEnd w:id="152"/>
    <w:p>
      <w:pPr>
        <w:spacing w:after="0"/>
        <w:ind w:left="0"/>
        <w:jc w:val="both"/>
      </w:pPr>
      <w:r>
        <w:rPr>
          <w:rFonts w:ascii="Times New Roman"/>
          <w:b w:val="false"/>
          <w:i w:val="false"/>
          <w:color w:val="000000"/>
          <w:sz w:val="28"/>
        </w:rPr>
        <w:t>
      Объектіні сәулелендіру жүргізілетін гамма-сәуледен қорғаумен қоршалған үй-жай (ыдыс) жұмыс камерасы (жұмыс көлемі) болып табылады.</w:t>
      </w:r>
    </w:p>
    <w:bookmarkStart w:name="z155" w:id="153"/>
    <w:p>
      <w:pPr>
        <w:spacing w:after="0"/>
        <w:ind w:left="0"/>
        <w:jc w:val="both"/>
      </w:pPr>
      <w:r>
        <w:rPr>
          <w:rFonts w:ascii="Times New Roman"/>
          <w:b w:val="false"/>
          <w:i w:val="false"/>
          <w:color w:val="000000"/>
          <w:sz w:val="28"/>
        </w:rPr>
        <w:t>
      81. Құрғақ және аралас қорғау әдісі бар қондырғылардың жұмыс камерасына кіру лабиринт немесе қорғау есігі арқылы жүзеге асырылады.</w:t>
      </w:r>
    </w:p>
    <w:bookmarkEnd w:id="153"/>
    <w:p>
      <w:pPr>
        <w:spacing w:after="0"/>
        <w:ind w:left="0"/>
        <w:jc w:val="both"/>
      </w:pPr>
      <w:r>
        <w:rPr>
          <w:rFonts w:ascii="Times New Roman"/>
          <w:b w:val="false"/>
          <w:i w:val="false"/>
          <w:color w:val="000000"/>
          <w:sz w:val="28"/>
        </w:rPr>
        <w:t>
      Аралас қорғанысы бар қондырғы – иондаушы сәулеленуден қорғау қатты да, сұйық та материалдармен қамтамасыз етілген құрылғы.</w:t>
      </w:r>
    </w:p>
    <w:p>
      <w:pPr>
        <w:spacing w:after="0"/>
        <w:ind w:left="0"/>
        <w:jc w:val="both"/>
      </w:pPr>
      <w:r>
        <w:rPr>
          <w:rFonts w:ascii="Times New Roman"/>
          <w:b w:val="false"/>
          <w:i w:val="false"/>
          <w:color w:val="000000"/>
          <w:sz w:val="28"/>
        </w:rPr>
        <w:t>
      Құрғақ қорғанысы бар қондырғы – көздің (сәулелендіргіштің) гамма-сәулеленуінен қорғау қатты материалдардан (бетон, қорғасын және ұқсас қатты материалдар) жасалған қондырғы.</w:t>
      </w:r>
    </w:p>
    <w:p>
      <w:pPr>
        <w:spacing w:after="0"/>
        <w:ind w:left="0"/>
        <w:jc w:val="both"/>
      </w:pPr>
      <w:r>
        <w:rPr>
          <w:rFonts w:ascii="Times New Roman"/>
          <w:b w:val="false"/>
          <w:i w:val="false"/>
          <w:color w:val="000000"/>
          <w:sz w:val="28"/>
        </w:rPr>
        <w:t>
      Лабиринт – бұл жұмыс камерасының қорғанысында орналасқан және онымен қатынасуға және гамма-сәулелену деңгейін (шағылысқан) берілген мәндерге дейін азайтуға арналған дәліз түріндегі (көп буынды, айналма немесе ұқсас нысандағы) құрылғы.</w:t>
      </w:r>
    </w:p>
    <w:bookmarkStart w:name="z156" w:id="154"/>
    <w:p>
      <w:pPr>
        <w:spacing w:after="0"/>
        <w:ind w:left="0"/>
        <w:jc w:val="both"/>
      </w:pPr>
      <w:r>
        <w:rPr>
          <w:rFonts w:ascii="Times New Roman"/>
          <w:b w:val="false"/>
          <w:i w:val="false"/>
          <w:color w:val="000000"/>
          <w:sz w:val="28"/>
        </w:rPr>
        <w:t>
      82. "Гамма-өріс" типіндегі қондырғының радиациялық қауіпті аймағына кіру турникет арқылы жүзеге асырылады.</w:t>
      </w:r>
    </w:p>
    <w:bookmarkEnd w:id="154"/>
    <w:p>
      <w:pPr>
        <w:spacing w:after="0"/>
        <w:ind w:left="0"/>
        <w:jc w:val="both"/>
      </w:pPr>
      <w:r>
        <w:rPr>
          <w:rFonts w:ascii="Times New Roman"/>
          <w:b w:val="false"/>
          <w:i w:val="false"/>
          <w:color w:val="000000"/>
          <w:sz w:val="28"/>
        </w:rPr>
        <w:t>
      "Гамма-өріс" – бұл жұмыс жағдайында шығу көзінің (сәулелендіргіштің) гамма-сәулесінен қорғау уақытпен және қашықтықпен қамтамасыз етілетін ауыл шаруашылық дақылдарын сәулелендіруге арналған қондырғы.</w:t>
      </w:r>
    </w:p>
    <w:bookmarkStart w:name="z157" w:id="155"/>
    <w:p>
      <w:pPr>
        <w:spacing w:after="0"/>
        <w:ind w:left="0"/>
        <w:jc w:val="both"/>
      </w:pPr>
      <w:r>
        <w:rPr>
          <w:rFonts w:ascii="Times New Roman"/>
          <w:b w:val="false"/>
          <w:i w:val="false"/>
          <w:color w:val="000000"/>
          <w:sz w:val="28"/>
        </w:rPr>
        <w:t>
      83. Су қорғанышы бар қондырғының бассейні қоршалады.</w:t>
      </w:r>
    </w:p>
    <w:bookmarkEnd w:id="155"/>
    <w:bookmarkStart w:name="z158" w:id="156"/>
    <w:p>
      <w:pPr>
        <w:spacing w:after="0"/>
        <w:ind w:left="0"/>
        <w:jc w:val="both"/>
      </w:pPr>
      <w:r>
        <w:rPr>
          <w:rFonts w:ascii="Times New Roman"/>
          <w:b w:val="false"/>
          <w:i w:val="false"/>
          <w:color w:val="000000"/>
          <w:sz w:val="28"/>
        </w:rPr>
        <w:t>
      84. "Гамма-өріс" типіндегі қондырғыларды пайдалану алдында радиациялық қауіпті аймақтың шекарасында гамма-картограмма түсіріледі және оның есептік мәндерге сәйкестігі анықталады.</w:t>
      </w:r>
    </w:p>
    <w:bookmarkEnd w:id="156"/>
    <w:bookmarkStart w:name="z159" w:id="157"/>
    <w:p>
      <w:pPr>
        <w:spacing w:after="0"/>
        <w:ind w:left="0"/>
        <w:jc w:val="both"/>
      </w:pPr>
      <w:r>
        <w:rPr>
          <w:rFonts w:ascii="Times New Roman"/>
          <w:b w:val="false"/>
          <w:i w:val="false"/>
          <w:color w:val="000000"/>
          <w:sz w:val="28"/>
        </w:rPr>
        <w:t>
      85. Қондырғыны пайдалануға қабылдау кезінде қорғау құрылыстарының тиімділігіне бақылау жүргізіледі.</w:t>
      </w:r>
    </w:p>
    <w:bookmarkEnd w:id="157"/>
    <w:bookmarkStart w:name="z160" w:id="158"/>
    <w:p>
      <w:pPr>
        <w:spacing w:after="0"/>
        <w:ind w:left="0"/>
        <w:jc w:val="both"/>
      </w:pPr>
      <w:r>
        <w:rPr>
          <w:rFonts w:ascii="Times New Roman"/>
          <w:b w:val="false"/>
          <w:i w:val="false"/>
          <w:color w:val="000000"/>
          <w:sz w:val="28"/>
        </w:rPr>
        <w:t>
      86. Барлық қондырғылар сенімді бұғаттау және сигнал беру жүйелерімен жабдықталады. Осы жүйелердің ең болмағанда біреуінің ақаулығы болса, қондырғы пайдаланылмайды.</w:t>
      </w:r>
    </w:p>
    <w:bookmarkEnd w:id="158"/>
    <w:bookmarkStart w:name="z161" w:id="159"/>
    <w:p>
      <w:pPr>
        <w:spacing w:after="0"/>
        <w:ind w:left="0"/>
        <w:jc w:val="both"/>
      </w:pPr>
      <w:r>
        <w:rPr>
          <w:rFonts w:ascii="Times New Roman"/>
          <w:b w:val="false"/>
          <w:i w:val="false"/>
          <w:color w:val="000000"/>
          <w:sz w:val="28"/>
        </w:rPr>
        <w:t>
      87. Қуатты гамма-қондырғылар пайдаланылатын ұйымдарда ықтимал апаттық жағдайлардың тізбесін және оларды жою іс-шараларын қамтитын аварияларды жою жоспары әзірленеді.</w:t>
      </w:r>
    </w:p>
    <w:bookmarkEnd w:id="159"/>
    <w:p>
      <w:pPr>
        <w:spacing w:after="0"/>
        <w:ind w:left="0"/>
        <w:jc w:val="both"/>
      </w:pPr>
      <w:r>
        <w:rPr>
          <w:rFonts w:ascii="Times New Roman"/>
          <w:b w:val="false"/>
          <w:i w:val="false"/>
          <w:color w:val="000000"/>
          <w:sz w:val="28"/>
        </w:rPr>
        <w:t>
      Қуатты изотопты гамма-қондырғы – бұл белсенділігі 18,5 терабеккерельден асатын жабық радионуклидтік көздердің гамма сәулесін пайдалануға негізделген қондырғы.</w:t>
      </w:r>
    </w:p>
    <w:bookmarkStart w:name="z162" w:id="160"/>
    <w:p>
      <w:pPr>
        <w:spacing w:after="0"/>
        <w:ind w:left="0"/>
        <w:jc w:val="both"/>
      </w:pPr>
      <w:r>
        <w:rPr>
          <w:rFonts w:ascii="Times New Roman"/>
          <w:b w:val="false"/>
          <w:i w:val="false"/>
          <w:color w:val="000000"/>
          <w:sz w:val="28"/>
        </w:rPr>
        <w:t>
      88. Энергия көзі ажыратылғанда кіретін есік бұғатталған күйде қалады, ал шығу көзі сақтау күйіне ауыстырылады.</w:t>
      </w:r>
    </w:p>
    <w:bookmarkEnd w:id="160"/>
    <w:bookmarkStart w:name="z163" w:id="161"/>
    <w:p>
      <w:pPr>
        <w:spacing w:after="0"/>
        <w:ind w:left="0"/>
        <w:jc w:val="both"/>
      </w:pPr>
      <w:r>
        <w:rPr>
          <w:rFonts w:ascii="Times New Roman"/>
          <w:b w:val="false"/>
          <w:i w:val="false"/>
          <w:color w:val="000000"/>
          <w:sz w:val="28"/>
        </w:rPr>
        <w:t>
      89. Жұмыс камерасына кіретін есіктің жоғары жағына шығу көздерінің (сәулелендіргіштің) жағдайы туралы ақпарат беретін сигнализатор орналастырылады.</w:t>
      </w:r>
    </w:p>
    <w:bookmarkEnd w:id="161"/>
    <w:p>
      <w:pPr>
        <w:spacing w:after="0"/>
        <w:ind w:left="0"/>
        <w:jc w:val="both"/>
      </w:pPr>
      <w:r>
        <w:rPr>
          <w:rFonts w:ascii="Times New Roman"/>
          <w:b w:val="false"/>
          <w:i w:val="false"/>
          <w:color w:val="000000"/>
          <w:sz w:val="28"/>
        </w:rPr>
        <w:t>
      Сәулелендіргіш – бұл иондаушы сәуленудің белгіленген өрісін қалыптастыру үшін жабық радиоизотоптық сәулелендіру көздерінің кеңістікте орналасуын қамтамасыз ететін құрылғы.</w:t>
      </w:r>
    </w:p>
    <w:bookmarkStart w:name="z164" w:id="162"/>
    <w:p>
      <w:pPr>
        <w:spacing w:after="0"/>
        <w:ind w:left="0"/>
        <w:jc w:val="both"/>
      </w:pPr>
      <w:r>
        <w:rPr>
          <w:rFonts w:ascii="Times New Roman"/>
          <w:b w:val="false"/>
          <w:i w:val="false"/>
          <w:color w:val="000000"/>
          <w:sz w:val="28"/>
        </w:rPr>
        <w:t>
      90. Жұмыс камерасында сәулелену көздерін (сәулелендіргішті) жұмыс жағдайына ауыстыру кезінде жұмыс камерасы мен лабиринттен дереу кету қажеттігі туралы ескертетін дыбыс және жарық сигнализациясы, сәулелендіргішті авариялық ажырататын және оны көтеруге тыйым салатын оңай қолжетімді құрылғылар орнатылады.</w:t>
      </w:r>
    </w:p>
    <w:bookmarkEnd w:id="162"/>
    <w:bookmarkStart w:name="z165" w:id="163"/>
    <w:p>
      <w:pPr>
        <w:spacing w:after="0"/>
        <w:ind w:left="0"/>
        <w:jc w:val="both"/>
      </w:pPr>
      <w:r>
        <w:rPr>
          <w:rFonts w:ascii="Times New Roman"/>
          <w:b w:val="false"/>
          <w:i w:val="false"/>
          <w:color w:val="000000"/>
          <w:sz w:val="28"/>
        </w:rPr>
        <w:t>
      91. Басқару пультінде сәулелендіргіштің жағдайы және жұмыс камерасы мен лабиринтте сіңірілген сәулелену дозасы қуатының шамасы туралы ақпарат беретін сигнализатор орнатылады.</w:t>
      </w:r>
    </w:p>
    <w:bookmarkEnd w:id="163"/>
    <w:bookmarkStart w:name="z166" w:id="164"/>
    <w:p>
      <w:pPr>
        <w:spacing w:after="0"/>
        <w:ind w:left="0"/>
        <w:jc w:val="both"/>
      </w:pPr>
      <w:r>
        <w:rPr>
          <w:rFonts w:ascii="Times New Roman"/>
          <w:b w:val="false"/>
          <w:i w:val="false"/>
          <w:color w:val="000000"/>
          <w:sz w:val="28"/>
        </w:rPr>
        <w:t>
      92. Сумен және аралас қорғау әдістері бар қондырғылар жұмыс камерасындағы эквивалентті доза қуатының және бассейндегі су деңгейінің өзгеруі туралы хабарлайтын дыбыс және жарық сигналымен және бассейндегі су деңгейін автоматты түрде ұстап тұратын жүйелермен жабдықталады.</w:t>
      </w:r>
    </w:p>
    <w:bookmarkEnd w:id="164"/>
    <w:bookmarkStart w:name="z167" w:id="165"/>
    <w:p>
      <w:pPr>
        <w:spacing w:after="0"/>
        <w:ind w:left="0"/>
        <w:jc w:val="both"/>
      </w:pPr>
      <w:r>
        <w:rPr>
          <w:rFonts w:ascii="Times New Roman"/>
          <w:b w:val="false"/>
          <w:i w:val="false"/>
          <w:color w:val="000000"/>
          <w:sz w:val="28"/>
        </w:rPr>
        <w:t>
      93. Бұл типтегі қондырғыларда бассейннің үстіндегі гамма-сәулеленудің эквиваленттік доза қуатын одан судың авариялық ағуы кезінде рұқсат етілген шамаға дейін төмендетуді қамтамасыз ететін бассейннің авариялық сумен толтыру жүйесі болады.</w:t>
      </w:r>
    </w:p>
    <w:bookmarkEnd w:id="165"/>
    <w:bookmarkStart w:name="z168" w:id="166"/>
    <w:p>
      <w:pPr>
        <w:spacing w:after="0"/>
        <w:ind w:left="0"/>
        <w:jc w:val="both"/>
      </w:pPr>
      <w:r>
        <w:rPr>
          <w:rFonts w:ascii="Times New Roman"/>
          <w:b w:val="false"/>
          <w:i w:val="false"/>
          <w:color w:val="000000"/>
          <w:sz w:val="28"/>
        </w:rPr>
        <w:t>
      94. Қондырғыларды жүктеу жабық радиоизотоптық сәулелену көздерімен жүзеге асырылады.</w:t>
      </w:r>
    </w:p>
    <w:bookmarkEnd w:id="166"/>
    <w:bookmarkStart w:name="z169" w:id="167"/>
    <w:p>
      <w:pPr>
        <w:spacing w:after="0"/>
        <w:ind w:left="0"/>
        <w:jc w:val="both"/>
      </w:pPr>
      <w:r>
        <w:rPr>
          <w:rFonts w:ascii="Times New Roman"/>
          <w:b w:val="false"/>
          <w:i w:val="false"/>
          <w:color w:val="000000"/>
          <w:sz w:val="28"/>
        </w:rPr>
        <w:t>
      95. Шығу көздерін жүктеу (толық жүктеу, ауыстыру) құрғақ (қорғаныш камерасын, қайта салу немесе тікелей көлік контейнерін қолдану арқылы) және су асты әдісімен жүзеге асырылады, бұл қондырғы жобасымен айқындалады.</w:t>
      </w:r>
    </w:p>
    <w:bookmarkEnd w:id="167"/>
    <w:bookmarkStart w:name="z170" w:id="168"/>
    <w:p>
      <w:pPr>
        <w:spacing w:after="0"/>
        <w:ind w:left="0"/>
        <w:jc w:val="both"/>
      </w:pPr>
      <w:r>
        <w:rPr>
          <w:rFonts w:ascii="Times New Roman"/>
          <w:b w:val="false"/>
          <w:i w:val="false"/>
          <w:color w:val="000000"/>
          <w:sz w:val="28"/>
        </w:rPr>
        <w:t>
      96. Қондырғыға сәуле көздерін жүктеу кезең-кезеңмен, жеке шығу көздерімен (немесе шығу көздері салынған кассетамен) жүргізіледі. Бұл ретте сәулелендіргіштің жұмыс жағдайы кезінде жұмыс камерасын қорғаудың сыртқы беттеріндегі, сәулелендіргіш сақтау жағдайында болған кезде сәулелену көздері қоймасының бетіндегі сәулелену деңгейлері бақыланады.</w:t>
      </w:r>
    </w:p>
    <w:bookmarkEnd w:id="168"/>
    <w:bookmarkStart w:name="z171" w:id="169"/>
    <w:p>
      <w:pPr>
        <w:spacing w:after="0"/>
        <w:ind w:left="0"/>
        <w:jc w:val="both"/>
      </w:pPr>
      <w:r>
        <w:rPr>
          <w:rFonts w:ascii="Times New Roman"/>
          <w:b w:val="false"/>
          <w:i w:val="false"/>
          <w:color w:val="000000"/>
          <w:sz w:val="28"/>
        </w:rPr>
        <w:t>
      97. Әрбір көзді (кассетаны) жүктегеннен кейін жұмыс камерасының сыртқы беттерінде және жапсарлас үй-жайларда (көз – жұмыс жағдайында), сондай-ақ көздер сақтау жағдайында болған кезде жұмыс камерасында гамма-сәулелену өрісінің (гамма-картограмма) егжей-тегжейлі таралуы алынады.</w:t>
      </w:r>
    </w:p>
    <w:bookmarkEnd w:id="169"/>
    <w:bookmarkStart w:name="z172" w:id="170"/>
    <w:p>
      <w:pPr>
        <w:spacing w:after="0"/>
        <w:ind w:left="0"/>
        <w:jc w:val="both"/>
      </w:pPr>
      <w:r>
        <w:rPr>
          <w:rFonts w:ascii="Times New Roman"/>
          <w:b w:val="false"/>
          <w:i w:val="false"/>
          <w:color w:val="000000"/>
          <w:sz w:val="28"/>
        </w:rPr>
        <w:t>
      98. Гамма-сәулеленудің есептік шамаларынан асып кету анықталған жағдайда қорғаныстағы ақау жойылады.</w:t>
      </w:r>
    </w:p>
    <w:bookmarkEnd w:id="170"/>
    <w:bookmarkStart w:name="z173" w:id="171"/>
    <w:p>
      <w:pPr>
        <w:spacing w:after="0"/>
        <w:ind w:left="0"/>
        <w:jc w:val="both"/>
      </w:pPr>
      <w:r>
        <w:rPr>
          <w:rFonts w:ascii="Times New Roman"/>
          <w:b w:val="false"/>
          <w:i w:val="false"/>
          <w:color w:val="000000"/>
          <w:sz w:val="28"/>
        </w:rPr>
        <w:t>
      99. Қондырғыны жүктеудің әрбір кезеңі актімен ресімделеді.</w:t>
      </w:r>
    </w:p>
    <w:bookmarkEnd w:id="171"/>
    <w:bookmarkStart w:name="z174" w:id="172"/>
    <w:p>
      <w:pPr>
        <w:spacing w:after="0"/>
        <w:ind w:left="0"/>
        <w:jc w:val="both"/>
      </w:pPr>
      <w:r>
        <w:rPr>
          <w:rFonts w:ascii="Times New Roman"/>
          <w:b w:val="false"/>
          <w:i w:val="false"/>
          <w:color w:val="000000"/>
          <w:sz w:val="28"/>
        </w:rPr>
        <w:t>
      100. Көздерді жүктеу (толық жүктеу, ауыстыру) жүргізілетін үй-жайлар дозиметриялық сигналдық-өлшеу аппаратурасымен жабдықталады.</w:t>
      </w:r>
    </w:p>
    <w:bookmarkEnd w:id="172"/>
    <w:bookmarkStart w:name="z175" w:id="173"/>
    <w:p>
      <w:pPr>
        <w:spacing w:after="0"/>
        <w:ind w:left="0"/>
        <w:jc w:val="both"/>
      </w:pPr>
      <w:r>
        <w:rPr>
          <w:rFonts w:ascii="Times New Roman"/>
          <w:b w:val="false"/>
          <w:i w:val="false"/>
          <w:color w:val="000000"/>
          <w:sz w:val="28"/>
        </w:rPr>
        <w:t>
      101. ИСК жүктеу (толық жүктеу, ауыстыру) кезінде қондырғылардың химия-технологиялық аппаратурасымен монтаждау жұмыстары жүзеге асырылмайды.</w:t>
      </w:r>
    </w:p>
    <w:bookmarkEnd w:id="173"/>
    <w:bookmarkStart w:name="z176" w:id="174"/>
    <w:p>
      <w:pPr>
        <w:spacing w:after="0"/>
        <w:ind w:left="0"/>
        <w:jc w:val="both"/>
      </w:pPr>
      <w:r>
        <w:rPr>
          <w:rFonts w:ascii="Times New Roman"/>
          <w:b w:val="false"/>
          <w:i w:val="false"/>
          <w:color w:val="000000"/>
          <w:sz w:val="28"/>
        </w:rPr>
        <w:t>
      102. Сәулелену көздерін жүктеу (толық жүктеу, ауыстыру) жөніндегі барлық операциялар үздіксіз радиациялық бақылаумен жүргізіледі.</w:t>
      </w:r>
    </w:p>
    <w:bookmarkEnd w:id="174"/>
    <w:bookmarkStart w:name="z177" w:id="175"/>
    <w:p>
      <w:pPr>
        <w:spacing w:after="0"/>
        <w:ind w:left="0"/>
        <w:jc w:val="left"/>
      </w:pPr>
      <w:r>
        <w:rPr>
          <w:rFonts w:ascii="Times New Roman"/>
          <w:b/>
          <w:i w:val="false"/>
          <w:color w:val="000000"/>
        </w:rPr>
        <w:t xml:space="preserve"> 6-параграф. Зерттеу мақсатындағы ядролық реакторларға қойылатын талаптар</w:t>
      </w:r>
    </w:p>
    <w:bookmarkEnd w:id="175"/>
    <w:bookmarkStart w:name="z178" w:id="176"/>
    <w:p>
      <w:pPr>
        <w:spacing w:after="0"/>
        <w:ind w:left="0"/>
        <w:jc w:val="both"/>
      </w:pPr>
      <w:r>
        <w:rPr>
          <w:rFonts w:ascii="Times New Roman"/>
          <w:b w:val="false"/>
          <w:i w:val="false"/>
          <w:color w:val="000000"/>
          <w:sz w:val="28"/>
        </w:rPr>
        <w:t>
      103. Зерттеу мақсатындағы ядролық реакторларға (бұдан әрі – ЗР) иондаушы сәулеленудің қуатты ағындарын пайдалану арқылы:</w:t>
      </w:r>
    </w:p>
    <w:bookmarkEnd w:id="176"/>
    <w:bookmarkStart w:name="z179" w:id="177"/>
    <w:p>
      <w:pPr>
        <w:spacing w:after="0"/>
        <w:ind w:left="0"/>
        <w:jc w:val="both"/>
      </w:pPr>
      <w:r>
        <w:rPr>
          <w:rFonts w:ascii="Times New Roman"/>
          <w:b w:val="false"/>
          <w:i w:val="false"/>
          <w:color w:val="000000"/>
          <w:sz w:val="28"/>
        </w:rPr>
        <w:t>
      1) ядролық реакторлардың физикасы, техникасы мен технологиясы және олардың жекелеген жүйелері мәселелерін зерделеу және пысықтау;</w:t>
      </w:r>
    </w:p>
    <w:bookmarkEnd w:id="177"/>
    <w:bookmarkStart w:name="z180" w:id="178"/>
    <w:p>
      <w:pPr>
        <w:spacing w:after="0"/>
        <w:ind w:left="0"/>
        <w:jc w:val="both"/>
      </w:pPr>
      <w:r>
        <w:rPr>
          <w:rFonts w:ascii="Times New Roman"/>
          <w:b w:val="false"/>
          <w:i w:val="false"/>
          <w:color w:val="000000"/>
          <w:sz w:val="28"/>
        </w:rPr>
        <w:t>
      2) физикалық, материалтану, химиялық, геологиялық, медициналық-биологиялық және ұқсас зерттеулер, сондай-ақ оқу мақсатында;</w:t>
      </w:r>
    </w:p>
    <w:bookmarkEnd w:id="178"/>
    <w:bookmarkStart w:name="z181" w:id="179"/>
    <w:p>
      <w:pPr>
        <w:spacing w:after="0"/>
        <w:ind w:left="0"/>
        <w:jc w:val="both"/>
      </w:pPr>
      <w:r>
        <w:rPr>
          <w:rFonts w:ascii="Times New Roman"/>
          <w:b w:val="false"/>
          <w:i w:val="false"/>
          <w:color w:val="000000"/>
          <w:sz w:val="28"/>
        </w:rPr>
        <w:t>
      3) радиоактивті изотоптарды алу және ғылими-өндірістік сипаттағы міндеттерді шешу мақсатында иондаушы сәулеленудің қуатты ағындарын қолданатын ғылыми зерттеулер мен өндірістік эксперименттерге арналған ядролық қондырғылар жатады.</w:t>
      </w:r>
    </w:p>
    <w:bookmarkEnd w:id="179"/>
    <w:bookmarkStart w:name="z182" w:id="180"/>
    <w:p>
      <w:pPr>
        <w:spacing w:after="0"/>
        <w:ind w:left="0"/>
        <w:jc w:val="both"/>
      </w:pPr>
      <w:r>
        <w:rPr>
          <w:rFonts w:ascii="Times New Roman"/>
          <w:b w:val="false"/>
          <w:i w:val="false"/>
          <w:color w:val="000000"/>
          <w:sz w:val="28"/>
        </w:rPr>
        <w:t>
      104. Аумақ (өнеркәсіп алаңы) мынадай аймақтарға бөлінеді:</w:t>
      </w:r>
    </w:p>
    <w:bookmarkEnd w:id="180"/>
    <w:bookmarkStart w:name="z183" w:id="181"/>
    <w:p>
      <w:pPr>
        <w:spacing w:after="0"/>
        <w:ind w:left="0"/>
        <w:jc w:val="both"/>
      </w:pPr>
      <w:r>
        <w:rPr>
          <w:rFonts w:ascii="Times New Roman"/>
          <w:b w:val="false"/>
          <w:i w:val="false"/>
          <w:color w:val="000000"/>
          <w:sz w:val="28"/>
        </w:rPr>
        <w:t>
      1) өнеркәсіптік алаңның перифериясы бойынша орналасатын бірінші функционалдық аймақ, радиоактивтік заттармен жұмыс жүргізілмейтін ғимараттарды біріктіреді;</w:t>
      </w:r>
    </w:p>
    <w:bookmarkEnd w:id="181"/>
    <w:bookmarkStart w:name="z184" w:id="182"/>
    <w:p>
      <w:pPr>
        <w:spacing w:after="0"/>
        <w:ind w:left="0"/>
        <w:jc w:val="both"/>
      </w:pPr>
      <w:r>
        <w:rPr>
          <w:rFonts w:ascii="Times New Roman"/>
          <w:b w:val="false"/>
          <w:i w:val="false"/>
          <w:color w:val="000000"/>
          <w:sz w:val="28"/>
        </w:rPr>
        <w:t>
      2) екінші функционалдық аймақ – реактор ғимараты, радиохимиялық кешендер, радиоактивті заттармен жұмыс істейтін зертханалар, РАҚ жинауға, сақтауға, өңдеуге, көлікті дезактивациялауға арналған құрылыстар, радиоактивті ластанған жабдықтарды жөндеуге арналған шеберханалар орналасқан өнеркәсіптік алаңдар.</w:t>
      </w:r>
    </w:p>
    <w:bookmarkEnd w:id="182"/>
    <w:bookmarkStart w:name="z185" w:id="183"/>
    <w:p>
      <w:pPr>
        <w:spacing w:after="0"/>
        <w:ind w:left="0"/>
        <w:jc w:val="both"/>
      </w:pPr>
      <w:r>
        <w:rPr>
          <w:rFonts w:ascii="Times New Roman"/>
          <w:b w:val="false"/>
          <w:i w:val="false"/>
          <w:color w:val="000000"/>
          <w:sz w:val="28"/>
        </w:rPr>
        <w:t>
      105. ЗР өнеркәсіптік алаңның айналасында санитариялық-қорғаныш аймағы (бұдан әрі – СҚА), І санаттағы ЗР үшін жобамен айқындалатын СҚА көлемдері көзделеді. II-III санатты ЗР үшін қауіпсіздік сипаттамаларына сәйкес СҚА көлемдерін өнеркәсіп алаңы аумағының шектерімен шектеуге рұқсат беріледі.</w:t>
      </w:r>
    </w:p>
    <w:bookmarkEnd w:id="183"/>
    <w:bookmarkStart w:name="z186" w:id="184"/>
    <w:p>
      <w:pPr>
        <w:spacing w:after="0"/>
        <w:ind w:left="0"/>
        <w:jc w:val="both"/>
      </w:pPr>
      <w:r>
        <w:rPr>
          <w:rFonts w:ascii="Times New Roman"/>
          <w:b w:val="false"/>
          <w:i w:val="false"/>
          <w:color w:val="000000"/>
          <w:sz w:val="28"/>
        </w:rPr>
        <w:t>
      106. Өнеркәсіптік алаңның және СҚА аумағында бақылау ұңғымалары көзделеді, олардың орналасуы және тереңдігі ықтимал ластану көздеріне, гидрологиялық алаңның жағдайларына және жер асты суының маусымдық өзгерістеріне қарай белгіленеді.</w:t>
      </w:r>
    </w:p>
    <w:bookmarkEnd w:id="184"/>
    <w:bookmarkStart w:name="z187" w:id="185"/>
    <w:p>
      <w:pPr>
        <w:spacing w:after="0"/>
        <w:ind w:left="0"/>
        <w:jc w:val="both"/>
      </w:pPr>
      <w:r>
        <w:rPr>
          <w:rFonts w:ascii="Times New Roman"/>
          <w:b w:val="false"/>
          <w:i w:val="false"/>
          <w:color w:val="000000"/>
          <w:sz w:val="28"/>
        </w:rPr>
        <w:t>
      107. ЗР кешенінің жабдықтары бақыланатын және еркін қол жеткізуге болатын аймақтарға бөлінген жеке ғимаратта орналастырылады. Бақыланатын қол жеткізу аймағында: реактор, салқындату контурының жабдығы, ілмекті және экспериментік қондырғылар, "ыстық камералар", радиоактивті заттармен ластанған жабдықтарды жөндеу шеберханасы, радиохимиялық зертханалар және радиоактивті заттармен және сәулелену көздерімен жұмыс істеуге арналған үй-жайлар орналастырылады.</w:t>
      </w:r>
    </w:p>
    <w:bookmarkEnd w:id="185"/>
    <w:p>
      <w:pPr>
        <w:spacing w:after="0"/>
        <w:ind w:left="0"/>
        <w:jc w:val="both"/>
      </w:pPr>
      <w:r>
        <w:rPr>
          <w:rFonts w:ascii="Times New Roman"/>
          <w:b w:val="false"/>
          <w:i w:val="false"/>
          <w:color w:val="000000"/>
          <w:sz w:val="28"/>
        </w:rPr>
        <w:t>
      "Ыстық камера" – бұл жоғары белсенді радиоактивті заттармен жұмыс істеуге арналған қорғаныш құрылғысы.</w:t>
      </w:r>
    </w:p>
    <w:bookmarkStart w:name="z188" w:id="186"/>
    <w:p>
      <w:pPr>
        <w:spacing w:after="0"/>
        <w:ind w:left="0"/>
        <w:jc w:val="both"/>
      </w:pPr>
      <w:r>
        <w:rPr>
          <w:rFonts w:ascii="Times New Roman"/>
          <w:b w:val="false"/>
          <w:i w:val="false"/>
          <w:color w:val="000000"/>
          <w:sz w:val="28"/>
        </w:rPr>
        <w:t>
      108. Бақыланатын қол жеткізу аймағы (бұдан әрі – БҚА) қалыпты пайдалану кезінде радиациялық факторлардың персоналға әсер етуі мүмкін объектінің өнеркәсіптік алаңы аумағының, объектінің ғимараты мен құрылысының бір бөлігі болып табылады. БҚА мынадай жеке үй-жайларға бөлінеді:</w:t>
      </w:r>
    </w:p>
    <w:bookmarkEnd w:id="186"/>
    <w:bookmarkStart w:name="z189" w:id="187"/>
    <w:p>
      <w:pPr>
        <w:spacing w:after="0"/>
        <w:ind w:left="0"/>
        <w:jc w:val="both"/>
      </w:pPr>
      <w:r>
        <w:rPr>
          <w:rFonts w:ascii="Times New Roman"/>
          <w:b w:val="false"/>
          <w:i w:val="false"/>
          <w:color w:val="000000"/>
          <w:sz w:val="28"/>
        </w:rPr>
        <w:t>
      1) персонал толық жұмыс ауысымында бола алатын, персонал тұрақты болатын үй-жайлар;</w:t>
      </w:r>
    </w:p>
    <w:bookmarkEnd w:id="187"/>
    <w:bookmarkStart w:name="z190" w:id="188"/>
    <w:p>
      <w:pPr>
        <w:spacing w:after="0"/>
        <w:ind w:left="0"/>
        <w:jc w:val="both"/>
      </w:pPr>
      <w:r>
        <w:rPr>
          <w:rFonts w:ascii="Times New Roman"/>
          <w:b w:val="false"/>
          <w:i w:val="false"/>
          <w:color w:val="000000"/>
          <w:sz w:val="28"/>
        </w:rPr>
        <w:t>
      2) технологиялық жабдықтарды – радиоактивті заттарды түсіру және тиеу, РАҚ-ты уақытша сақтау және жою тораптарын ашуға байланысты жұмыстар жүргізуге арналған, мерзімді қызмет көрсетілетін үй-жайлар. Кіру саншлюз арқылы жүзеге асырылады;</w:t>
      </w:r>
    </w:p>
    <w:bookmarkEnd w:id="188"/>
    <w:bookmarkStart w:name="z191" w:id="189"/>
    <w:p>
      <w:pPr>
        <w:spacing w:after="0"/>
        <w:ind w:left="0"/>
        <w:jc w:val="both"/>
      </w:pPr>
      <w:r>
        <w:rPr>
          <w:rFonts w:ascii="Times New Roman"/>
          <w:b w:val="false"/>
          <w:i w:val="false"/>
          <w:color w:val="000000"/>
          <w:sz w:val="28"/>
        </w:rPr>
        <w:t>
      3) реакторлар мен технологиялық жабдықтарды орналастыруға арналған, қызмет көрсетілмейтін үй-жайлар. ЗР мен технологиялық жабдық жұмыс істеп тұрған кезде персоналдың қызмет көрсетілмейтін үй-жайларға кіруіне рұқсат етілмейді.</w:t>
      </w:r>
    </w:p>
    <w:bookmarkEnd w:id="189"/>
    <w:bookmarkStart w:name="z192" w:id="190"/>
    <w:p>
      <w:pPr>
        <w:spacing w:after="0"/>
        <w:ind w:left="0"/>
        <w:jc w:val="both"/>
      </w:pPr>
      <w:r>
        <w:rPr>
          <w:rFonts w:ascii="Times New Roman"/>
          <w:b w:val="false"/>
          <w:i w:val="false"/>
          <w:color w:val="000000"/>
          <w:sz w:val="28"/>
        </w:rPr>
        <w:t>
      109. Персоналдың қызмет көрсетілмейтін үй-жайларға кіруі ЗР тоқтатылғанда және технологиялық жабдық жұмыс істемеген кезде саншлюз арқылы жүзеге асырылады.</w:t>
      </w:r>
    </w:p>
    <w:bookmarkEnd w:id="190"/>
    <w:bookmarkStart w:name="z193" w:id="191"/>
    <w:p>
      <w:pPr>
        <w:spacing w:after="0"/>
        <w:ind w:left="0"/>
        <w:jc w:val="both"/>
      </w:pPr>
      <w:r>
        <w:rPr>
          <w:rFonts w:ascii="Times New Roman"/>
          <w:b w:val="false"/>
          <w:i w:val="false"/>
          <w:color w:val="000000"/>
          <w:sz w:val="28"/>
        </w:rPr>
        <w:t>
      110. БҚА үй-жайларында (сұйық натрий бар жабдықтар мен коммуникациялар орналасқан үй-жайды қоспағанда) су беруге және жуғыш ерітінділерге, дезактивация жүргізуге арналған коммуникациялар көзделеді. Үй-жайлардың едендері сарқынды суларды арнайы кәрізге ағызуға арналған еңіспен орналастырылады және траптармен жабдықталады.</w:t>
      </w:r>
    </w:p>
    <w:bookmarkEnd w:id="191"/>
    <w:bookmarkStart w:name="z194" w:id="192"/>
    <w:p>
      <w:pPr>
        <w:spacing w:after="0"/>
        <w:ind w:left="0"/>
        <w:jc w:val="both"/>
      </w:pPr>
      <w:r>
        <w:rPr>
          <w:rFonts w:ascii="Times New Roman"/>
          <w:b w:val="false"/>
          <w:i w:val="false"/>
          <w:color w:val="000000"/>
          <w:sz w:val="28"/>
        </w:rPr>
        <w:t>
      111. ЗР негізгі және резервтік басқару пульттері жеке үй-жайларда орналастырылады.</w:t>
      </w:r>
    </w:p>
    <w:bookmarkEnd w:id="192"/>
    <w:bookmarkStart w:name="z195" w:id="193"/>
    <w:p>
      <w:pPr>
        <w:spacing w:after="0"/>
        <w:ind w:left="0"/>
        <w:jc w:val="both"/>
      </w:pPr>
      <w:r>
        <w:rPr>
          <w:rFonts w:ascii="Times New Roman"/>
          <w:b w:val="false"/>
          <w:i w:val="false"/>
          <w:color w:val="000000"/>
          <w:sz w:val="28"/>
        </w:rPr>
        <w:t>
      112. "Ыстық камералар" үй-жайлары кешені бақыланатын қол жеткізу аймағында орналастырылады. "Ыстық камералар" мен зертханалар үй-жайларының кешенін жоспарлау және жабдықтау бірінші сынып жұмысын қамтамасыз етуге қойылатын талаптарға сәйкес болады.</w:t>
      </w:r>
    </w:p>
    <w:bookmarkEnd w:id="193"/>
    <w:bookmarkStart w:name="z196" w:id="194"/>
    <w:p>
      <w:pPr>
        <w:spacing w:after="0"/>
        <w:ind w:left="0"/>
        <w:jc w:val="both"/>
      </w:pPr>
      <w:r>
        <w:rPr>
          <w:rFonts w:ascii="Times New Roman"/>
          <w:b w:val="false"/>
          <w:i w:val="false"/>
          <w:color w:val="000000"/>
          <w:sz w:val="28"/>
        </w:rPr>
        <w:t>
      113. "Ыстық камералардың" конструкциясы сәулеленуден қорғауды және өндірістік операцияларды манипулятордың көмегімен қашықтан орындау мүмкіндігін қамтамасыз етуі тиіс. Коммуникацияларда арматураны басқару оператор бөлмесінде камераның алдыңғы жағына шығарылған панелден жүзеге асырылады.</w:t>
      </w:r>
    </w:p>
    <w:bookmarkEnd w:id="194"/>
    <w:bookmarkStart w:name="z197" w:id="195"/>
    <w:p>
      <w:pPr>
        <w:spacing w:after="0"/>
        <w:ind w:left="0"/>
        <w:jc w:val="both"/>
      </w:pPr>
      <w:r>
        <w:rPr>
          <w:rFonts w:ascii="Times New Roman"/>
          <w:b w:val="false"/>
          <w:i w:val="false"/>
          <w:color w:val="000000"/>
          <w:sz w:val="28"/>
        </w:rPr>
        <w:t>
      114. Сұйық металл жылу тасымалдағышы бар реакторларда үй-жайлар кешенінде реакторішілік жабдық пен бірінші контурдың жабдығын радиоактивті сілтілі металдан жууға және дезактивациялауға және сілтілі металдардың қалдықтарын кәдеге жаратуға арналған үй-жайлар мен құрылғылар көзделеді.</w:t>
      </w:r>
    </w:p>
    <w:bookmarkEnd w:id="195"/>
    <w:bookmarkStart w:name="z198" w:id="196"/>
    <w:p>
      <w:pPr>
        <w:spacing w:after="0"/>
        <w:ind w:left="0"/>
        <w:jc w:val="both"/>
      </w:pPr>
      <w:r>
        <w:rPr>
          <w:rFonts w:ascii="Times New Roman"/>
          <w:b w:val="false"/>
          <w:i w:val="false"/>
          <w:color w:val="000000"/>
          <w:sz w:val="28"/>
        </w:rPr>
        <w:t>
      115. Сілтілі металдарды жинау және кәдеге жарату процестерін басқару пульт бөлмесінен жүзеге асырылады. Пульт бөлмесі мен кәдеге жарату камерасы арасындағы қорғаныш, сілтілі металдарды кәдеге жаратуға арналған кешеннің үй-жайларын әрлеу мен жарақтандыру радиациялық қауіпсіздік талаптарын ескере отырып орындалады.</w:t>
      </w:r>
    </w:p>
    <w:bookmarkEnd w:id="196"/>
    <w:bookmarkStart w:name="z199" w:id="197"/>
    <w:p>
      <w:pPr>
        <w:spacing w:after="0"/>
        <w:ind w:left="0"/>
        <w:jc w:val="both"/>
      </w:pPr>
      <w:r>
        <w:rPr>
          <w:rFonts w:ascii="Times New Roman"/>
          <w:b w:val="false"/>
          <w:i w:val="false"/>
          <w:color w:val="000000"/>
          <w:sz w:val="28"/>
        </w:rPr>
        <w:t>
      116. Сәулеленген жылу бөлгіш жинақтарды (бұдан әрі – ЖБЖ), жылу бөлгіш элементтерді (бұдан әрі – ЖБЭЛ), үлгілерді сақтау биологиялық қорғаумен, желдеткішпен және шығарылатын ауаны тазалаумен жабдықталған арнайы қоймаларда жүзеге асырылады. Ақаулы ЖБЖ мен ТВЭЛ бөлек және (немесе) бірге герметикалық қорғау контейнерлерінде (пеналдарда) сақталады.</w:t>
      </w:r>
    </w:p>
    <w:bookmarkEnd w:id="197"/>
    <w:bookmarkStart w:name="z200" w:id="198"/>
    <w:p>
      <w:pPr>
        <w:spacing w:after="0"/>
        <w:ind w:left="0"/>
        <w:jc w:val="both"/>
      </w:pPr>
      <w:r>
        <w:rPr>
          <w:rFonts w:ascii="Times New Roman"/>
          <w:b w:val="false"/>
          <w:i w:val="false"/>
          <w:color w:val="000000"/>
          <w:sz w:val="28"/>
        </w:rPr>
        <w:t>
      117. Реакторды басқару, жылу бөлетін элементтер мен жинақтарды тиеу, түсіру және тасымалдаумен байланысты процестер, радиоактивті жабдықпен жүргізілетін көліктік-технологиялық және жөндеу операциялары мүмкіндігінше қашықтан жүзеге асырылады.</w:t>
      </w:r>
    </w:p>
    <w:bookmarkEnd w:id="198"/>
    <w:bookmarkStart w:name="z201" w:id="199"/>
    <w:p>
      <w:pPr>
        <w:spacing w:after="0"/>
        <w:ind w:left="0"/>
        <w:jc w:val="both"/>
      </w:pPr>
      <w:r>
        <w:rPr>
          <w:rFonts w:ascii="Times New Roman"/>
          <w:b w:val="false"/>
          <w:i w:val="false"/>
          <w:color w:val="000000"/>
          <w:sz w:val="28"/>
        </w:rPr>
        <w:t>
      118. Реактордан ЖБЖ, ЖБЭЛ-дарды, реактордың басқару және қорғау жүйесі (бұдан әрі – БҚЖ) каналдарын, сәулеленген үлгілерді түсіру кезінде қорғау контейнерлері қолданылады. Реакторларда аралас уран-плутоний отынын қолдану кезінде нейтрондық сәулеленуден қосымша қорғау көзделеді.</w:t>
      </w:r>
    </w:p>
    <w:bookmarkEnd w:id="199"/>
    <w:bookmarkStart w:name="z202" w:id="200"/>
    <w:p>
      <w:pPr>
        <w:spacing w:after="0"/>
        <w:ind w:left="0"/>
        <w:jc w:val="both"/>
      </w:pPr>
      <w:r>
        <w:rPr>
          <w:rFonts w:ascii="Times New Roman"/>
          <w:b w:val="false"/>
          <w:i w:val="false"/>
          <w:color w:val="000000"/>
          <w:sz w:val="28"/>
        </w:rPr>
        <w:t>
      119. Актив аймақтан шығарылған барлық ЖБЖ бірден контейнерлерге, шахталарға, қоймаларға, бассейндерге орналастырылады. Сұйық металл жылу тасымалдағыштары бар реакторларда жылу тасымалдағыштан ЖБЖ және жабдықты шығару инертті газбен толтырылған және контурға қосылған шлюзді жүйесі бар қорғау құрылғыларын (контейнерлерді) қолдана отырып жүзеге асырылады.</w:t>
      </w:r>
    </w:p>
    <w:bookmarkEnd w:id="200"/>
    <w:bookmarkStart w:name="z203" w:id="201"/>
    <w:p>
      <w:pPr>
        <w:spacing w:after="0"/>
        <w:ind w:left="0"/>
        <w:jc w:val="both"/>
      </w:pPr>
      <w:r>
        <w:rPr>
          <w:rFonts w:ascii="Times New Roman"/>
          <w:b w:val="false"/>
          <w:i w:val="false"/>
          <w:color w:val="000000"/>
          <w:sz w:val="28"/>
        </w:rPr>
        <w:t>
      120. Апаттық (герметикалық емес) ЖБЖ мен үлгілерді сақтау үшін герметикалық қорғаныш контейнерлері (пеналдар) көзделеді.</w:t>
      </w:r>
    </w:p>
    <w:bookmarkEnd w:id="201"/>
    <w:bookmarkStart w:name="z204" w:id="202"/>
    <w:p>
      <w:pPr>
        <w:spacing w:after="0"/>
        <w:ind w:left="0"/>
        <w:jc w:val="both"/>
      </w:pPr>
      <w:r>
        <w:rPr>
          <w:rFonts w:ascii="Times New Roman"/>
          <w:b w:val="false"/>
          <w:i w:val="false"/>
          <w:color w:val="000000"/>
          <w:sz w:val="28"/>
        </w:rPr>
        <w:t>
      121. Бір бассейннен сәулеленген үлгілерді, бөлшектер мен ЖБЭЛдерді екінші бассейнге ауыстыру жұмыстары су асты жағдайында өткізіледі, ал бұл бөлшектерді бассейннен шығарған кезде үй-жайдың және жабдықтың бетіне радиоактивті судың түсуін болдырмау шаралары көзделеді.</w:t>
      </w:r>
    </w:p>
    <w:bookmarkEnd w:id="202"/>
    <w:bookmarkStart w:name="z205" w:id="203"/>
    <w:p>
      <w:pPr>
        <w:spacing w:after="0"/>
        <w:ind w:left="0"/>
        <w:jc w:val="both"/>
      </w:pPr>
      <w:r>
        <w:rPr>
          <w:rFonts w:ascii="Times New Roman"/>
          <w:b w:val="false"/>
          <w:i w:val="false"/>
          <w:color w:val="000000"/>
          <w:sz w:val="28"/>
        </w:rPr>
        <w:t>
      122. Актив аймақтан және бірінші контурдан шығарылған бөлшектермен, жабдықтармен, аспаптармен барлық жұмыстар оларды алдын ала дезактивациялаудан кейін жүргізіледі.</w:t>
      </w:r>
    </w:p>
    <w:bookmarkEnd w:id="203"/>
    <w:bookmarkStart w:name="z206" w:id="204"/>
    <w:p>
      <w:pPr>
        <w:spacing w:after="0"/>
        <w:ind w:left="0"/>
        <w:jc w:val="both"/>
      </w:pPr>
      <w:r>
        <w:rPr>
          <w:rFonts w:ascii="Times New Roman"/>
          <w:b w:val="false"/>
          <w:i w:val="false"/>
          <w:color w:val="000000"/>
          <w:sz w:val="28"/>
        </w:rPr>
        <w:t>
      123. Реактордан шығарылатын жоғары активті заттар (жабдықтар, бөлшектер, аспаптар) қажетті қорғау шараларын қолдана отырып, оларға арналған орындарға (шахталар, бассейндер, контейнерлер) орналастырылады.</w:t>
      </w:r>
    </w:p>
    <w:bookmarkEnd w:id="204"/>
    <w:bookmarkStart w:name="z207" w:id="205"/>
    <w:p>
      <w:pPr>
        <w:spacing w:after="0"/>
        <w:ind w:left="0"/>
        <w:jc w:val="both"/>
      </w:pPr>
      <w:r>
        <w:rPr>
          <w:rFonts w:ascii="Times New Roman"/>
          <w:b w:val="false"/>
          <w:i w:val="false"/>
          <w:color w:val="000000"/>
          <w:sz w:val="28"/>
        </w:rPr>
        <w:t>
      124. БҚА үй-жайларында:</w:t>
      </w:r>
    </w:p>
    <w:bookmarkEnd w:id="205"/>
    <w:bookmarkStart w:name="z208" w:id="206"/>
    <w:p>
      <w:pPr>
        <w:spacing w:after="0"/>
        <w:ind w:left="0"/>
        <w:jc w:val="both"/>
      </w:pPr>
      <w:r>
        <w:rPr>
          <w:rFonts w:ascii="Times New Roman"/>
          <w:b w:val="false"/>
          <w:i w:val="false"/>
          <w:color w:val="000000"/>
          <w:sz w:val="28"/>
        </w:rPr>
        <w:t>
      1) персоналдың қажетті жеке қорғаныш құралдарынсыз болуына;</w:t>
      </w:r>
    </w:p>
    <w:bookmarkEnd w:id="206"/>
    <w:bookmarkStart w:name="z209" w:id="207"/>
    <w:p>
      <w:pPr>
        <w:spacing w:after="0"/>
        <w:ind w:left="0"/>
        <w:jc w:val="both"/>
      </w:pPr>
      <w:r>
        <w:rPr>
          <w:rFonts w:ascii="Times New Roman"/>
          <w:b w:val="false"/>
          <w:i w:val="false"/>
          <w:color w:val="000000"/>
          <w:sz w:val="28"/>
        </w:rPr>
        <w:t>
      2) азық-түлік өнімдерін, темекі бұйымдарын, үй киімін, косметикалық заттарды, көркем әдебиетті және жұмысқа қатысы жоқ заттарды сақтауға;</w:t>
      </w:r>
    </w:p>
    <w:bookmarkEnd w:id="207"/>
    <w:bookmarkStart w:name="z210" w:id="208"/>
    <w:p>
      <w:pPr>
        <w:spacing w:after="0"/>
        <w:ind w:left="0"/>
        <w:jc w:val="both"/>
      </w:pPr>
      <w:r>
        <w:rPr>
          <w:rFonts w:ascii="Times New Roman"/>
          <w:b w:val="false"/>
          <w:i w:val="false"/>
          <w:color w:val="000000"/>
          <w:sz w:val="28"/>
        </w:rPr>
        <w:t>
      3) тамақтануға, темекі шегуге, косметикалық заттарды пайдалануға рұқсат етілмейді.</w:t>
      </w:r>
    </w:p>
    <w:bookmarkEnd w:id="208"/>
    <w:bookmarkStart w:name="z211" w:id="209"/>
    <w:p>
      <w:pPr>
        <w:spacing w:after="0"/>
        <w:ind w:left="0"/>
        <w:jc w:val="left"/>
      </w:pPr>
      <w:r>
        <w:rPr>
          <w:rFonts w:ascii="Times New Roman"/>
          <w:b/>
          <w:i w:val="false"/>
          <w:color w:val="000000"/>
        </w:rPr>
        <w:t xml:space="preserve"> 7-параграф. Радиоизотоптық дефектоскоптарға қойылатын талаптар</w:t>
      </w:r>
    </w:p>
    <w:bookmarkEnd w:id="209"/>
    <w:bookmarkStart w:name="z212" w:id="210"/>
    <w:p>
      <w:pPr>
        <w:spacing w:after="0"/>
        <w:ind w:left="0"/>
        <w:jc w:val="both"/>
      </w:pPr>
      <w:r>
        <w:rPr>
          <w:rFonts w:ascii="Times New Roman"/>
          <w:b w:val="false"/>
          <w:i w:val="false"/>
          <w:color w:val="000000"/>
          <w:sz w:val="28"/>
        </w:rPr>
        <w:t>
      125. Стационарлық дефектоскоптарды орналастыруға арналған үй-жайлар жеке ғимаратта немесе ғимараттың жеке қанатында орналастырылады.</w:t>
      </w:r>
    </w:p>
    <w:bookmarkEnd w:id="210"/>
    <w:bookmarkStart w:name="z213" w:id="211"/>
    <w:p>
      <w:pPr>
        <w:spacing w:after="0"/>
        <w:ind w:left="0"/>
        <w:jc w:val="both"/>
      </w:pPr>
      <w:r>
        <w:rPr>
          <w:rFonts w:ascii="Times New Roman"/>
          <w:b w:val="false"/>
          <w:i w:val="false"/>
          <w:color w:val="000000"/>
          <w:sz w:val="28"/>
        </w:rPr>
        <w:t>
      126. Дефектоскопия зертханасының айналасына СҚА орнатылмайды. Ғимараттардың сыртқы беттерінде сәулелену дозасының қуаты табиғи фоннан 0,06 мк және одан кем Зв/сағ аспайды.</w:t>
      </w:r>
    </w:p>
    <w:bookmarkEnd w:id="211"/>
    <w:bookmarkStart w:name="z214" w:id="212"/>
    <w:p>
      <w:pPr>
        <w:spacing w:after="0"/>
        <w:ind w:left="0"/>
        <w:jc w:val="both"/>
      </w:pPr>
      <w:r>
        <w:rPr>
          <w:rFonts w:ascii="Times New Roman"/>
          <w:b w:val="false"/>
          <w:i w:val="false"/>
          <w:color w:val="000000"/>
          <w:sz w:val="28"/>
        </w:rPr>
        <w:t>
      127. Радиоизотоптық зертхананың құрамында:</w:t>
      </w:r>
    </w:p>
    <w:bookmarkEnd w:id="212"/>
    <w:bookmarkStart w:name="z215" w:id="213"/>
    <w:p>
      <w:pPr>
        <w:spacing w:after="0"/>
        <w:ind w:left="0"/>
        <w:jc w:val="both"/>
      </w:pPr>
      <w:r>
        <w:rPr>
          <w:rFonts w:ascii="Times New Roman"/>
          <w:b w:val="false"/>
          <w:i w:val="false"/>
          <w:color w:val="000000"/>
          <w:sz w:val="28"/>
        </w:rPr>
        <w:t>
      1) ауданы 20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сәулелендіруге арналған үй-жай;</w:t>
      </w:r>
    </w:p>
    <w:bookmarkEnd w:id="213"/>
    <w:bookmarkStart w:name="z216" w:id="214"/>
    <w:p>
      <w:pPr>
        <w:spacing w:after="0"/>
        <w:ind w:left="0"/>
        <w:jc w:val="both"/>
      </w:pPr>
      <w:r>
        <w:rPr>
          <w:rFonts w:ascii="Times New Roman"/>
          <w:b w:val="false"/>
          <w:i w:val="false"/>
          <w:color w:val="000000"/>
          <w:sz w:val="28"/>
        </w:rPr>
        <w:t>
      2) ауданы кемінде 10-12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басқару пульті үй-жайы;</w:t>
      </w:r>
    </w:p>
    <w:bookmarkEnd w:id="214"/>
    <w:bookmarkStart w:name="z217" w:id="215"/>
    <w:p>
      <w:pPr>
        <w:spacing w:after="0"/>
        <w:ind w:left="0"/>
        <w:jc w:val="both"/>
      </w:pPr>
      <w:r>
        <w:rPr>
          <w:rFonts w:ascii="Times New Roman"/>
          <w:b w:val="false"/>
          <w:i w:val="false"/>
          <w:color w:val="000000"/>
          <w:sz w:val="28"/>
        </w:rPr>
        <w:t>
      3)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фотозертхана көзделеді.</w:t>
      </w:r>
    </w:p>
    <w:bookmarkEnd w:id="215"/>
    <w:bookmarkStart w:name="z218" w:id="216"/>
    <w:p>
      <w:pPr>
        <w:spacing w:after="0"/>
        <w:ind w:left="0"/>
        <w:jc w:val="both"/>
      </w:pPr>
      <w:r>
        <w:rPr>
          <w:rFonts w:ascii="Times New Roman"/>
          <w:b w:val="false"/>
          <w:i w:val="false"/>
          <w:color w:val="000000"/>
          <w:sz w:val="28"/>
        </w:rPr>
        <w:t>
      128. Зертхананың құрамында тасымалданатын дефектоскоптарды қолдану кезінде ауданы бір дефектоскопқа шаққанда кемінде 10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қоймаға арналған үй-жай көзделеді.</w:t>
      </w:r>
    </w:p>
    <w:bookmarkEnd w:id="216"/>
    <w:bookmarkStart w:name="z219" w:id="217"/>
    <w:p>
      <w:pPr>
        <w:spacing w:after="0"/>
        <w:ind w:left="0"/>
        <w:jc w:val="both"/>
      </w:pPr>
      <w:r>
        <w:rPr>
          <w:rFonts w:ascii="Times New Roman"/>
          <w:b w:val="false"/>
          <w:i w:val="false"/>
          <w:color w:val="000000"/>
          <w:sz w:val="28"/>
        </w:rPr>
        <w:t>
      129. Сәулелендіруге арналған үй-жайға кіретін жер қорғаныш құралдарымен: есігі бар лабиринтпен, қорғау есігімен жабдықталады.</w:t>
      </w:r>
    </w:p>
    <w:bookmarkEnd w:id="217"/>
    <w:bookmarkStart w:name="z220" w:id="218"/>
    <w:p>
      <w:pPr>
        <w:spacing w:after="0"/>
        <w:ind w:left="0"/>
        <w:jc w:val="both"/>
      </w:pPr>
      <w:r>
        <w:rPr>
          <w:rFonts w:ascii="Times New Roman"/>
          <w:b w:val="false"/>
          <w:i w:val="false"/>
          <w:color w:val="000000"/>
          <w:sz w:val="28"/>
        </w:rPr>
        <w:t>
      130. Тасымалданатын дефектоскоптарды сақтауға арналған үй-жайлар арнайы құдықпен, тауашамен немесе қорғайтын қақпағы және көтергіш құрылғысы бар сейфтермен жабдықталады.</w:t>
      </w:r>
    </w:p>
    <w:bookmarkEnd w:id="218"/>
    <w:bookmarkStart w:name="z221" w:id="219"/>
    <w:p>
      <w:pPr>
        <w:spacing w:after="0"/>
        <w:ind w:left="0"/>
        <w:jc w:val="both"/>
      </w:pPr>
      <w:r>
        <w:rPr>
          <w:rFonts w:ascii="Times New Roman"/>
          <w:b w:val="false"/>
          <w:i w:val="false"/>
          <w:color w:val="000000"/>
          <w:sz w:val="28"/>
        </w:rPr>
        <w:t>
      131. Сәулелену көздері жұмыс істемей тұрған кезде дефектоскоптың қорғау контейнерінде болады және ол сақтау қалпында болғанда сәуле көзін сенімді бекітетін құрылғысы болады.</w:t>
      </w:r>
    </w:p>
    <w:bookmarkEnd w:id="219"/>
    <w:bookmarkStart w:name="z222" w:id="220"/>
    <w:p>
      <w:pPr>
        <w:spacing w:after="0"/>
        <w:ind w:left="0"/>
        <w:jc w:val="both"/>
      </w:pPr>
      <w:r>
        <w:rPr>
          <w:rFonts w:ascii="Times New Roman"/>
          <w:b w:val="false"/>
          <w:i w:val="false"/>
          <w:color w:val="000000"/>
          <w:sz w:val="28"/>
        </w:rPr>
        <w:t>
      132. Техникалық құжаттама талаптарына жауап бермейтін дефектоскоптар пайдаланылмайды.</w:t>
      </w:r>
    </w:p>
    <w:bookmarkEnd w:id="220"/>
    <w:bookmarkStart w:name="z223" w:id="221"/>
    <w:p>
      <w:pPr>
        <w:spacing w:after="0"/>
        <w:ind w:left="0"/>
        <w:jc w:val="both"/>
      </w:pPr>
      <w:r>
        <w:rPr>
          <w:rFonts w:ascii="Times New Roman"/>
          <w:b w:val="false"/>
          <w:i w:val="false"/>
          <w:color w:val="000000"/>
          <w:sz w:val="28"/>
        </w:rPr>
        <w:t>
      133. Стационарлық дефектоскоптардың құрылымында дефектоскоп орналасқан үй-жайдың кіретін есігін автоматты блоктау көзделеді. Басқару пульті іргелес үй-жайда орналастырылады.</w:t>
      </w:r>
    </w:p>
    <w:bookmarkEnd w:id="221"/>
    <w:bookmarkStart w:name="z224" w:id="222"/>
    <w:p>
      <w:pPr>
        <w:spacing w:after="0"/>
        <w:ind w:left="0"/>
        <w:jc w:val="both"/>
      </w:pPr>
      <w:r>
        <w:rPr>
          <w:rFonts w:ascii="Times New Roman"/>
          <w:b w:val="false"/>
          <w:i w:val="false"/>
          <w:color w:val="000000"/>
          <w:sz w:val="28"/>
        </w:rPr>
        <w:t>
      134. Стационарлық дефектоскоптарды пайдалана отырып дефектоскопиялық бақылау жұмысын санитариялық-эпидемиологиялық қорытындыда көрсетілген үй-жайларда жүргізуге рұқсат етіледі.</w:t>
      </w:r>
    </w:p>
    <w:bookmarkEnd w:id="222"/>
    <w:bookmarkStart w:name="z225" w:id="223"/>
    <w:p>
      <w:pPr>
        <w:spacing w:after="0"/>
        <w:ind w:left="0"/>
        <w:jc w:val="both"/>
      </w:pPr>
      <w:r>
        <w:rPr>
          <w:rFonts w:ascii="Times New Roman"/>
          <w:b w:val="false"/>
          <w:i w:val="false"/>
          <w:color w:val="000000"/>
          <w:sz w:val="28"/>
        </w:rPr>
        <w:t>
      135. Радиациялық қауіпті аймаққа бөгде адамдардың кездейсоқ кіру мүмкіндігін болдырмау үшін дефектоскопиялық жұмыстарды екі қызметкер жүргізуі керек, олардың біреуіне радиациялық қауіпті аймақтың барлық периметрі бойынша режимнің қатаң сақталуын бақылау міндеттері жүктеледі.</w:t>
      </w:r>
    </w:p>
    <w:bookmarkEnd w:id="223"/>
    <w:bookmarkStart w:name="z226" w:id="224"/>
    <w:p>
      <w:pPr>
        <w:spacing w:after="0"/>
        <w:ind w:left="0"/>
        <w:jc w:val="both"/>
      </w:pPr>
      <w:r>
        <w:rPr>
          <w:rFonts w:ascii="Times New Roman"/>
          <w:b w:val="false"/>
          <w:i w:val="false"/>
          <w:color w:val="000000"/>
          <w:sz w:val="28"/>
        </w:rPr>
        <w:t>
      136. Дефектоскопиялық жұмыстарды жүргізу кезінде сәулелену шоғы жақын жұмыс орындарына қарама-қарсы жаққа, төменге немесе жоғарыға бағытталады.</w:t>
      </w:r>
    </w:p>
    <w:bookmarkEnd w:id="224"/>
    <w:bookmarkStart w:name="z227" w:id="225"/>
    <w:p>
      <w:pPr>
        <w:spacing w:after="0"/>
        <w:ind w:left="0"/>
        <w:jc w:val="both"/>
      </w:pPr>
      <w:r>
        <w:rPr>
          <w:rFonts w:ascii="Times New Roman"/>
          <w:b w:val="false"/>
          <w:i w:val="false"/>
          <w:color w:val="000000"/>
          <w:sz w:val="28"/>
        </w:rPr>
        <w:t>
      137. Сәулеленетін бұйым арқылы өтетін сәуле жұмыс орындарындағы доза қуатын рұқсат етілетін шамаға дейін төмендететін қорғау тосқауылымен жабылады.</w:t>
      </w:r>
    </w:p>
    <w:bookmarkEnd w:id="225"/>
    <w:bookmarkStart w:name="z228" w:id="226"/>
    <w:p>
      <w:pPr>
        <w:spacing w:after="0"/>
        <w:ind w:left="0"/>
        <w:jc w:val="both"/>
      </w:pPr>
      <w:r>
        <w:rPr>
          <w:rFonts w:ascii="Times New Roman"/>
          <w:b w:val="false"/>
          <w:i w:val="false"/>
          <w:color w:val="000000"/>
          <w:sz w:val="28"/>
        </w:rPr>
        <w:t>
      138. Цехтарда, ашық алаңдарда және далалық жағдайларда дефектоскопиялық жұмыстарды жүргізу кезінде радиациялық қауіпті аймақты таңбалау және белгілеу керек, оның шектерінде сәулелену қуаты 2,5 мкЗв/сағ және одан да кемді құрайды. Осы аймақтың шекарасын кемінде 3 метр және одан да астам қашықтықта жақсы көрінетін радиациялық қауіптілік белгілерімен және ескерту жазбалармен белгілеу қажет.</w:t>
      </w:r>
    </w:p>
    <w:bookmarkEnd w:id="226"/>
    <w:bookmarkStart w:name="z229" w:id="227"/>
    <w:p>
      <w:pPr>
        <w:spacing w:after="0"/>
        <w:ind w:left="0"/>
        <w:jc w:val="both"/>
      </w:pPr>
      <w:r>
        <w:rPr>
          <w:rFonts w:ascii="Times New Roman"/>
          <w:b w:val="false"/>
          <w:i w:val="false"/>
          <w:color w:val="000000"/>
          <w:sz w:val="28"/>
        </w:rPr>
        <w:t>
      139. Панорамалық сәулелендіру кезінде персонал қауіпсіз қашықтықта немесе қауіпсіз жерде қорғаныш артында болады.</w:t>
      </w:r>
    </w:p>
    <w:bookmarkEnd w:id="227"/>
    <w:bookmarkStart w:name="z230" w:id="228"/>
    <w:p>
      <w:pPr>
        <w:spacing w:after="0"/>
        <w:ind w:left="0"/>
        <w:jc w:val="both"/>
      </w:pPr>
      <w:r>
        <w:rPr>
          <w:rFonts w:ascii="Times New Roman"/>
          <w:b w:val="false"/>
          <w:i w:val="false"/>
          <w:color w:val="000000"/>
          <w:sz w:val="28"/>
        </w:rPr>
        <w:t>
      140. Панорамалық сәулелендіруді жүргізу үшін көзді сақтау жағдайынан жұмыс жағдайына және кері ауыстырудың қашықтан басқару тетігі бар дефектоскоптар қолданылады.</w:t>
      </w:r>
    </w:p>
    <w:bookmarkEnd w:id="228"/>
    <w:bookmarkStart w:name="z231" w:id="229"/>
    <w:p>
      <w:pPr>
        <w:spacing w:after="0"/>
        <w:ind w:left="0"/>
        <w:jc w:val="both"/>
      </w:pPr>
      <w:r>
        <w:rPr>
          <w:rFonts w:ascii="Times New Roman"/>
          <w:b w:val="false"/>
          <w:i w:val="false"/>
          <w:color w:val="000000"/>
          <w:sz w:val="28"/>
        </w:rPr>
        <w:t>
      141. Тұтас сәулелендіру кезінде персонал жұмыс шоғына қарама-қарсы бағытта, қауіпсіз қашықтықта немесе қорғаныс артында болуы тиіс.</w:t>
      </w:r>
    </w:p>
    <w:bookmarkEnd w:id="229"/>
    <w:bookmarkStart w:name="z232" w:id="230"/>
    <w:p>
      <w:pPr>
        <w:spacing w:after="0"/>
        <w:ind w:left="0"/>
        <w:jc w:val="both"/>
      </w:pPr>
      <w:r>
        <w:rPr>
          <w:rFonts w:ascii="Times New Roman"/>
          <w:b w:val="false"/>
          <w:i w:val="false"/>
          <w:color w:val="000000"/>
          <w:sz w:val="28"/>
        </w:rPr>
        <w:t>
      142. Қолмен басқарылатын қондырғыны қолданғанда радиациялық бастиектен басқару сәуле шоғын шығару мен жабуды қашықтан басқару жетегіне дейінгі арақашықтық кемінде 1 м және одан да астам болуы тиіс.</w:t>
      </w:r>
    </w:p>
    <w:bookmarkEnd w:id="230"/>
    <w:bookmarkStart w:name="z233" w:id="231"/>
    <w:p>
      <w:pPr>
        <w:spacing w:after="0"/>
        <w:ind w:left="0"/>
        <w:jc w:val="both"/>
      </w:pPr>
      <w:r>
        <w:rPr>
          <w:rFonts w:ascii="Times New Roman"/>
          <w:b w:val="false"/>
          <w:i w:val="false"/>
          <w:color w:val="000000"/>
          <w:sz w:val="28"/>
        </w:rPr>
        <w:t>
      143. Сәулелену көздерімен операцияларды қашықтық құралдарын, манипуляторларды немесе арнайы құрылғыларды пайдалана отырып, сәулелену деңгейлерін рұқсат етілген деңгейлерге дейін төмендетуді қамтамасыз ететін қорғаныш экрандарының артында жүргізеді.</w:t>
      </w:r>
    </w:p>
    <w:bookmarkEnd w:id="231"/>
    <w:bookmarkStart w:name="z234" w:id="232"/>
    <w:p>
      <w:pPr>
        <w:spacing w:after="0"/>
        <w:ind w:left="0"/>
        <w:jc w:val="both"/>
      </w:pPr>
      <w:r>
        <w:rPr>
          <w:rFonts w:ascii="Times New Roman"/>
          <w:b w:val="false"/>
          <w:i w:val="false"/>
          <w:color w:val="000000"/>
          <w:sz w:val="28"/>
        </w:rPr>
        <w:t>
      144. Дефектоскоптан сәуле көздерін шығарғаннан кейін аппараттың ішкі беттерінің радиоактивті ластануын бақылау жүргізіледі.</w:t>
      </w:r>
    </w:p>
    <w:bookmarkEnd w:id="232"/>
    <w:bookmarkStart w:name="z235" w:id="233"/>
    <w:p>
      <w:pPr>
        <w:spacing w:after="0"/>
        <w:ind w:left="0"/>
        <w:jc w:val="both"/>
      </w:pPr>
      <w:r>
        <w:rPr>
          <w:rFonts w:ascii="Times New Roman"/>
          <w:b w:val="false"/>
          <w:i w:val="false"/>
          <w:color w:val="000000"/>
          <w:sz w:val="28"/>
        </w:rPr>
        <w:t>
      145. Дефектоскоптарды зарядтағаннан кейін оның сыртқы беттеріне радиометриялық бақылау, сондай-ақ қорғау сапасын тексеру (дефектоскоптың радиациялық бастиегі бетінен 0,1 және 1 м қашықтықта сәуле дозасының қуатын өлшеу) жүргізіледі.</w:t>
      </w:r>
    </w:p>
    <w:bookmarkEnd w:id="233"/>
    <w:bookmarkStart w:name="z236" w:id="234"/>
    <w:p>
      <w:pPr>
        <w:spacing w:after="0"/>
        <w:ind w:left="0"/>
        <w:jc w:val="both"/>
      </w:pPr>
      <w:r>
        <w:rPr>
          <w:rFonts w:ascii="Times New Roman"/>
          <w:b w:val="false"/>
          <w:i w:val="false"/>
          <w:color w:val="000000"/>
          <w:sz w:val="28"/>
        </w:rPr>
        <w:t>
      146. Дефектоскопты зарядтау және қайта зарядтау белсенділігі дайындаушы зауыттың паспортында көрсетілгеннен артық сәулелену көздерімен жүргізілмейді.</w:t>
      </w:r>
    </w:p>
    <w:bookmarkEnd w:id="234"/>
    <w:bookmarkStart w:name="z237" w:id="235"/>
    <w:p>
      <w:pPr>
        <w:spacing w:after="0"/>
        <w:ind w:left="0"/>
        <w:jc w:val="both"/>
      </w:pPr>
      <w:r>
        <w:rPr>
          <w:rFonts w:ascii="Times New Roman"/>
          <w:b w:val="false"/>
          <w:i w:val="false"/>
          <w:color w:val="000000"/>
          <w:sz w:val="28"/>
        </w:rPr>
        <w:t>
      147. Дефектоскоптарды жөндеу сәулелендіру көздері шығарылып, қорғау контейнеріне орналастырғаннан кейін жүргізіледі. Зарядталған дефектоскопты радиациялық қауіпті жұмыстарды жүргізуге арналған наряд-рұқсат беру бойынша жөндеу мәжбүрлі жүргізілген кезде радиациялық қауіпсіздік шараларын сақтай отырып, қорғау құрылғыларын қолдана отырып орындалады.</w:t>
      </w:r>
    </w:p>
    <w:bookmarkEnd w:id="235"/>
    <w:bookmarkStart w:name="z238" w:id="236"/>
    <w:p>
      <w:pPr>
        <w:spacing w:after="0"/>
        <w:ind w:left="0"/>
        <w:jc w:val="left"/>
      </w:pPr>
      <w:r>
        <w:rPr>
          <w:rFonts w:ascii="Times New Roman"/>
          <w:b/>
          <w:i w:val="false"/>
          <w:color w:val="000000"/>
        </w:rPr>
        <w:t xml:space="preserve"> 8-параграф. Нейтрондардың ұңғымалық генераторымен жұмыс істеу жағдайларына қойылатын талаптар</w:t>
      </w:r>
    </w:p>
    <w:bookmarkEnd w:id="236"/>
    <w:bookmarkStart w:name="z239" w:id="237"/>
    <w:p>
      <w:pPr>
        <w:spacing w:after="0"/>
        <w:ind w:left="0"/>
        <w:jc w:val="both"/>
      </w:pPr>
      <w:r>
        <w:rPr>
          <w:rFonts w:ascii="Times New Roman"/>
          <w:b w:val="false"/>
          <w:i w:val="false"/>
          <w:color w:val="000000"/>
          <w:sz w:val="28"/>
        </w:rPr>
        <w:t>
      148. Нейтрондардың ұңғымалық генераторлары (бұдан әрі – НҰГ) ұңғымадан тыс өткен кезде дайындаушы зауытта айналма бунақпен белгіленген нейтронды түтіктің нысанасы орналасқан жерде оның корпусына алмалы-салмалы радиациялық қауіптілік белгісі бекітіледі.</w:t>
      </w:r>
    </w:p>
    <w:bookmarkEnd w:id="237"/>
    <w:bookmarkStart w:name="z240" w:id="238"/>
    <w:p>
      <w:pPr>
        <w:spacing w:after="0"/>
        <w:ind w:left="0"/>
        <w:jc w:val="both"/>
      </w:pPr>
      <w:r>
        <w:rPr>
          <w:rFonts w:ascii="Times New Roman"/>
          <w:b w:val="false"/>
          <w:i w:val="false"/>
          <w:color w:val="000000"/>
          <w:sz w:val="28"/>
        </w:rPr>
        <w:t>
      149. Жұмыс істемей тұрған барлық НҰГ тоқтан ажыратылады.</w:t>
      </w:r>
    </w:p>
    <w:bookmarkEnd w:id="238"/>
    <w:bookmarkStart w:name="z241" w:id="239"/>
    <w:p>
      <w:pPr>
        <w:spacing w:after="0"/>
        <w:ind w:left="0"/>
        <w:jc w:val="both"/>
      </w:pPr>
      <w:r>
        <w:rPr>
          <w:rFonts w:ascii="Times New Roman"/>
          <w:b w:val="false"/>
          <w:i w:val="false"/>
          <w:color w:val="000000"/>
          <w:sz w:val="28"/>
        </w:rPr>
        <w:t>
      150. Зертханалық-макеттік және іске қосу-жөндеу жұмыстары жеке ғимараттарда немесе ғимараттардың үй-жайларында өткізіледі.</w:t>
      </w:r>
    </w:p>
    <w:bookmarkEnd w:id="239"/>
    <w:bookmarkStart w:name="z242" w:id="240"/>
    <w:p>
      <w:pPr>
        <w:spacing w:after="0"/>
        <w:ind w:left="0"/>
        <w:jc w:val="both"/>
      </w:pPr>
      <w:r>
        <w:rPr>
          <w:rFonts w:ascii="Times New Roman"/>
          <w:b w:val="false"/>
          <w:i w:val="false"/>
          <w:color w:val="000000"/>
          <w:sz w:val="28"/>
        </w:rPr>
        <w:t>
      151. НҰГ және басқару пульттері жеке үй-жайларда орналастырылады.</w:t>
      </w:r>
    </w:p>
    <w:bookmarkEnd w:id="240"/>
    <w:bookmarkStart w:name="z243" w:id="241"/>
    <w:p>
      <w:pPr>
        <w:spacing w:after="0"/>
        <w:ind w:left="0"/>
        <w:jc w:val="both"/>
      </w:pPr>
      <w:r>
        <w:rPr>
          <w:rFonts w:ascii="Times New Roman"/>
          <w:b w:val="false"/>
          <w:i w:val="false"/>
          <w:color w:val="000000"/>
          <w:sz w:val="28"/>
        </w:rPr>
        <w:t>
      152. Қабаттардың модельдеріндегі жұмыстар жеке ғимараттарда, ғимараттардың үй-жайларында немесе ашық алаңдарда жүргізіледі.</w:t>
      </w:r>
    </w:p>
    <w:bookmarkEnd w:id="241"/>
    <w:bookmarkStart w:name="z244" w:id="242"/>
    <w:p>
      <w:pPr>
        <w:spacing w:after="0"/>
        <w:ind w:left="0"/>
        <w:jc w:val="both"/>
      </w:pPr>
      <w:r>
        <w:rPr>
          <w:rFonts w:ascii="Times New Roman"/>
          <w:b w:val="false"/>
          <w:i w:val="false"/>
          <w:color w:val="000000"/>
          <w:sz w:val="28"/>
        </w:rPr>
        <w:t>
      153. Қабаттардың модельдерінде жұмыс жүргізуге арналған ашық алаңдар қоршалады, қоршаудың сыртқы шекарасындағы дозаның қуаты мекеменің аумағында орналасқан алаңдар үшін 1,25 мкЗв/сағ және одан кем, алапта орналасқан алаңдар үшін 0,05 мкЗ/сағ және одан кем. Қоршаудың сыртқы жағында радиациялық қауіптілік белгісі орнатылады.</w:t>
      </w:r>
    </w:p>
    <w:bookmarkEnd w:id="242"/>
    <w:bookmarkStart w:name="z245" w:id="243"/>
    <w:p>
      <w:pPr>
        <w:spacing w:after="0"/>
        <w:ind w:left="0"/>
        <w:jc w:val="both"/>
      </w:pPr>
      <w:r>
        <w:rPr>
          <w:rFonts w:ascii="Times New Roman"/>
          <w:b w:val="false"/>
          <w:i w:val="false"/>
          <w:color w:val="000000"/>
          <w:sz w:val="28"/>
        </w:rPr>
        <w:t xml:space="preserve">
      154. НҰГ-мен жұмыс режимінің қауіпсіздігін есептеу оны ажыратқаннан кейін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End w:id="243"/>
    <w:bookmarkStart w:name="z246" w:id="244"/>
    <w:p>
      <w:pPr>
        <w:spacing w:after="0"/>
        <w:ind w:left="0"/>
        <w:jc w:val="both"/>
      </w:pPr>
      <w:r>
        <w:rPr>
          <w:rFonts w:ascii="Times New Roman"/>
          <w:b w:val="false"/>
          <w:i w:val="false"/>
          <w:color w:val="000000"/>
          <w:sz w:val="28"/>
        </w:rPr>
        <w:t>
      155. НҰГ-мен жұмыс істеуге арналған үй-жайлар механикалық ағынды-сорғылы желдеткішпен жабдықталады, олар үй-жайдың көлемі 100-ден 150 м</w:t>
      </w:r>
      <w:r>
        <w:rPr>
          <w:rFonts w:ascii="Times New Roman"/>
          <w:b w:val="false"/>
          <w:i w:val="false"/>
          <w:color w:val="000000"/>
          <w:vertAlign w:val="superscript"/>
        </w:rPr>
        <w:t>3</w:t>
      </w:r>
      <w:r>
        <w:rPr>
          <w:rFonts w:ascii="Times New Roman"/>
          <w:b w:val="false"/>
          <w:i w:val="false"/>
          <w:color w:val="000000"/>
          <w:sz w:val="28"/>
        </w:rPr>
        <w:t xml:space="preserve"> дейін болғанда кемінде 5 және одан да көп есе ауа алмасуды және үлкен көлемдерде 3 есе ауа алмасуды қамтамасыз етеді.</w:t>
      </w:r>
    </w:p>
    <w:bookmarkEnd w:id="244"/>
    <w:bookmarkStart w:name="z247" w:id="245"/>
    <w:p>
      <w:pPr>
        <w:spacing w:after="0"/>
        <w:ind w:left="0"/>
        <w:jc w:val="both"/>
      </w:pPr>
      <w:r>
        <w:rPr>
          <w:rFonts w:ascii="Times New Roman"/>
          <w:b w:val="false"/>
          <w:i w:val="false"/>
          <w:color w:val="000000"/>
          <w:sz w:val="28"/>
        </w:rPr>
        <w:t>
      156. Үй-жайдың кіретін есігі НҰГ жұмыс режиміне қосумен бір уақытта бұғатталады. Кіретін есіктің үстіне "Генератор қосылып тұр" деген ескертпе жазуы бар жанатын табло ілінеді, кіретін есікке радиациялық қауіптілік белгісі орнатылады.</w:t>
      </w:r>
    </w:p>
    <w:bookmarkEnd w:id="245"/>
    <w:bookmarkStart w:name="z248" w:id="246"/>
    <w:p>
      <w:pPr>
        <w:spacing w:after="0"/>
        <w:ind w:left="0"/>
        <w:jc w:val="both"/>
      </w:pPr>
      <w:r>
        <w:rPr>
          <w:rFonts w:ascii="Times New Roman"/>
          <w:b w:val="false"/>
          <w:i w:val="false"/>
          <w:color w:val="000000"/>
          <w:sz w:val="28"/>
        </w:rPr>
        <w:t>
      157. НҰГ-мен жұмыс істейтін үй-жайларда тамақтануға, су ішуге, темекі тартуға, косметика қолдануға тыйым салынады.</w:t>
      </w:r>
    </w:p>
    <w:bookmarkEnd w:id="246"/>
    <w:bookmarkStart w:name="z249" w:id="247"/>
    <w:p>
      <w:pPr>
        <w:spacing w:after="0"/>
        <w:ind w:left="0"/>
        <w:jc w:val="both"/>
      </w:pPr>
      <w:r>
        <w:rPr>
          <w:rFonts w:ascii="Times New Roman"/>
          <w:b w:val="false"/>
          <w:i w:val="false"/>
          <w:color w:val="000000"/>
          <w:sz w:val="28"/>
        </w:rPr>
        <w:t>
      158. Персоналдың (А санаты) жұмыс ұзақтығы аптасына 36 сағат, жылына 50 апта болғанда қорғаныс бетіндегі сәуленің эквивалентті дозасының жобалық қуаты мынаны құрайды:</w:t>
      </w:r>
    </w:p>
    <w:bookmarkEnd w:id="247"/>
    <w:bookmarkStart w:name="z250" w:id="248"/>
    <w:p>
      <w:pPr>
        <w:spacing w:after="0"/>
        <w:ind w:left="0"/>
        <w:jc w:val="both"/>
      </w:pPr>
      <w:r>
        <w:rPr>
          <w:rFonts w:ascii="Times New Roman"/>
          <w:b w:val="false"/>
          <w:i w:val="false"/>
          <w:color w:val="000000"/>
          <w:sz w:val="28"/>
        </w:rPr>
        <w:t>
      1) персонал тұрақты болатын үй-жайлар үшін – 5,9 мкЗв/сағ;</w:t>
      </w:r>
    </w:p>
    <w:bookmarkEnd w:id="248"/>
    <w:bookmarkStart w:name="z251" w:id="249"/>
    <w:p>
      <w:pPr>
        <w:spacing w:after="0"/>
        <w:ind w:left="0"/>
        <w:jc w:val="both"/>
      </w:pPr>
      <w:r>
        <w:rPr>
          <w:rFonts w:ascii="Times New Roman"/>
          <w:b w:val="false"/>
          <w:i w:val="false"/>
          <w:color w:val="000000"/>
          <w:sz w:val="28"/>
        </w:rPr>
        <w:t>
      2) персонал жұмыс уақытының жартысынан кемін өткізетін үй-жайлар үшін – 11,8 мк</w:t>
      </w:r>
      <w:r>
        <w:rPr>
          <w:rFonts w:ascii="Times New Roman"/>
          <w:b w:val="false"/>
          <w:i w:val="false"/>
          <w:color w:val="000000"/>
          <w:vertAlign w:val="superscript"/>
        </w:rPr>
        <w:t>З</w:t>
      </w:r>
      <w:r>
        <w:rPr>
          <w:rFonts w:ascii="Times New Roman"/>
          <w:b w:val="false"/>
          <w:i w:val="false"/>
          <w:color w:val="000000"/>
          <w:sz w:val="28"/>
        </w:rPr>
        <w:t>в/сағ;</w:t>
      </w:r>
    </w:p>
    <w:bookmarkEnd w:id="249"/>
    <w:bookmarkStart w:name="z252" w:id="250"/>
    <w:p>
      <w:pPr>
        <w:spacing w:after="0"/>
        <w:ind w:left="0"/>
        <w:jc w:val="both"/>
      </w:pPr>
      <w:r>
        <w:rPr>
          <w:rFonts w:ascii="Times New Roman"/>
          <w:b w:val="false"/>
          <w:i w:val="false"/>
          <w:color w:val="000000"/>
          <w:sz w:val="28"/>
        </w:rPr>
        <w:t>
      3) ұйымның кез келген үй-жайы үшін – 1,25 мкЗв/сағ;</w:t>
      </w:r>
    </w:p>
    <w:bookmarkEnd w:id="250"/>
    <w:bookmarkStart w:name="z253" w:id="251"/>
    <w:p>
      <w:pPr>
        <w:spacing w:after="0"/>
        <w:ind w:left="0"/>
        <w:jc w:val="both"/>
      </w:pPr>
      <w:r>
        <w:rPr>
          <w:rFonts w:ascii="Times New Roman"/>
          <w:b w:val="false"/>
          <w:i w:val="false"/>
          <w:color w:val="000000"/>
          <w:sz w:val="28"/>
        </w:rPr>
        <w:t>
      4) кез келген үй-жай және санитариялық-қорғау аймағы үшін – 0,05 мкЗв/сағ.</w:t>
      </w:r>
    </w:p>
    <w:bookmarkEnd w:id="251"/>
    <w:bookmarkStart w:name="z254" w:id="252"/>
    <w:p>
      <w:pPr>
        <w:spacing w:after="0"/>
        <w:ind w:left="0"/>
        <w:jc w:val="both"/>
      </w:pPr>
      <w:r>
        <w:rPr>
          <w:rFonts w:ascii="Times New Roman"/>
          <w:b w:val="false"/>
          <w:i w:val="false"/>
          <w:color w:val="000000"/>
          <w:sz w:val="28"/>
        </w:rPr>
        <w:t xml:space="preserve">
      159. НҰГ сәулесінен персоналды қорғауды және Мn-56 себепші болған НҰГ гамма-сәулелену дозасының шамасын бағалауды есептеу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End w:id="252"/>
    <w:bookmarkStart w:name="z255" w:id="253"/>
    <w:p>
      <w:pPr>
        <w:spacing w:after="0"/>
        <w:ind w:left="0"/>
        <w:jc w:val="both"/>
      </w:pPr>
      <w:r>
        <w:rPr>
          <w:rFonts w:ascii="Times New Roman"/>
          <w:b w:val="false"/>
          <w:i w:val="false"/>
          <w:color w:val="000000"/>
          <w:sz w:val="28"/>
        </w:rPr>
        <w:t>
      160. 1.108 нейтрон/сек және одан да жоғары нейтрондар ағысын шығаратын НҰГ оны сөндіргеннен кейін ұзақтығы НҰГ жұмыс ұзақтығына және нейтрондар шығаратын ағынның шамасына байланысты уақыт кезеңінде де радиациялық қауіпті объект болып қалады.</w:t>
      </w:r>
    </w:p>
    <w:bookmarkEnd w:id="253"/>
    <w:bookmarkStart w:name="z256" w:id="254"/>
    <w:p>
      <w:pPr>
        <w:spacing w:after="0"/>
        <w:ind w:left="0"/>
        <w:jc w:val="both"/>
      </w:pPr>
      <w:r>
        <w:rPr>
          <w:rFonts w:ascii="Times New Roman"/>
          <w:b w:val="false"/>
          <w:i w:val="false"/>
          <w:color w:val="000000"/>
          <w:sz w:val="28"/>
        </w:rPr>
        <w:t>
      161. 1.108 нейтрон/сек және одан жоғары нейтрондар шығаратын НҰГ жұмысынан кейін ажыратылған кез келген манипуляцияларды конструкциялық материалдар өнімдерінің белсенділігін рұқсат етілетін деңгейге дейін түсіруді қамтамасыз ететін алдын ала ұстаудан кейін бастайды.</w:t>
      </w:r>
    </w:p>
    <w:bookmarkEnd w:id="254"/>
    <w:bookmarkStart w:name="z257" w:id="255"/>
    <w:p>
      <w:pPr>
        <w:spacing w:after="0"/>
        <w:ind w:left="0"/>
        <w:jc w:val="left"/>
      </w:pPr>
      <w:r>
        <w:rPr>
          <w:rFonts w:ascii="Times New Roman"/>
          <w:b/>
          <w:i w:val="false"/>
          <w:color w:val="000000"/>
        </w:rPr>
        <w:t xml:space="preserve"> 9-параграф. Бұрғылау ұңғымаларының қималарын радиометриялық зерттеулер кезінде жабық иондаушы сәулелену көздерімен жұмыс істеу жағдайларына қойылатын талаптар</w:t>
      </w:r>
    </w:p>
    <w:bookmarkEnd w:id="255"/>
    <w:bookmarkStart w:name="z258" w:id="256"/>
    <w:p>
      <w:pPr>
        <w:spacing w:after="0"/>
        <w:ind w:left="0"/>
        <w:jc w:val="both"/>
      </w:pPr>
      <w:r>
        <w:rPr>
          <w:rFonts w:ascii="Times New Roman"/>
          <w:b w:val="false"/>
          <w:i w:val="false"/>
          <w:color w:val="000000"/>
          <w:sz w:val="28"/>
        </w:rPr>
        <w:t>
      162. Көздер салынған контейнерлердің орнын ауыстыру үшін ұзындығы 1 м және одан да астатын штанга қолданылады.</w:t>
      </w:r>
    </w:p>
    <w:bookmarkEnd w:id="256"/>
    <w:bookmarkStart w:name="z259" w:id="257"/>
    <w:p>
      <w:pPr>
        <w:spacing w:after="0"/>
        <w:ind w:left="0"/>
        <w:jc w:val="both"/>
      </w:pPr>
      <w:r>
        <w:rPr>
          <w:rFonts w:ascii="Times New Roman"/>
          <w:b w:val="false"/>
          <w:i w:val="false"/>
          <w:color w:val="000000"/>
          <w:sz w:val="28"/>
        </w:rPr>
        <w:t>
      163. Сәулелену көзін алған кезде ұйымның әкімшілігі бұл туралы күнтізбелік 15 күн ішінде халықтың санитариялық-эпидемиологиялық саламаттылығы саласындағы мемлекеттік органның аумақтық бөлімшесіне хабарлайды (жазбаша немесе электрондық нысанда) және № ҚР ДСМ-275/2020 бұйрығына сәйкес кіріс-шығыс журналында радиоактивті көздермен жарақталған аспаптар мен қондырғылардың радиоактивтік заттарын есепке алуды қамтамасыз етеді.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58"/>
    <w:p>
      <w:pPr>
        <w:spacing w:after="0"/>
        <w:ind w:left="0"/>
        <w:jc w:val="both"/>
      </w:pPr>
      <w:r>
        <w:rPr>
          <w:rFonts w:ascii="Times New Roman"/>
          <w:b w:val="false"/>
          <w:i w:val="false"/>
          <w:color w:val="000000"/>
          <w:sz w:val="28"/>
        </w:rPr>
        <w:t>
      164. Көздер жеке, күзетілетін аумақтарда орналасқан, арнайы жабдықталған үй-жайларда сақталады.</w:t>
      </w:r>
    </w:p>
    <w:bookmarkEnd w:id="258"/>
    <w:bookmarkStart w:name="z261" w:id="259"/>
    <w:p>
      <w:pPr>
        <w:spacing w:after="0"/>
        <w:ind w:left="0"/>
        <w:jc w:val="both"/>
      </w:pPr>
      <w:r>
        <w:rPr>
          <w:rFonts w:ascii="Times New Roman"/>
          <w:b w:val="false"/>
          <w:i w:val="false"/>
          <w:color w:val="000000"/>
          <w:sz w:val="28"/>
        </w:rPr>
        <w:t>
      165. Қойма үй-жайының сыртқы қабырғасында көздер салынған контейнерлерді беруге және алуға арналған ойық болуы тиіс.</w:t>
      </w:r>
    </w:p>
    <w:bookmarkEnd w:id="259"/>
    <w:bookmarkStart w:name="z262" w:id="260"/>
    <w:p>
      <w:pPr>
        <w:spacing w:after="0"/>
        <w:ind w:left="0"/>
        <w:jc w:val="both"/>
      </w:pPr>
      <w:r>
        <w:rPr>
          <w:rFonts w:ascii="Times New Roman"/>
          <w:b w:val="false"/>
          <w:i w:val="false"/>
          <w:color w:val="000000"/>
          <w:sz w:val="28"/>
        </w:rPr>
        <w:t>
      166. Көздерді сақтауға арналған құрылғылардың бетіндегі дозаның қуаты 12 мкЗв/сағ немесе одан кем, қойманың сыртқы бетіндегі сәулелену деңгейі 1 мкЗв/сағ.</w:t>
      </w:r>
    </w:p>
    <w:bookmarkEnd w:id="260"/>
    <w:bookmarkStart w:name="z263" w:id="261"/>
    <w:p>
      <w:pPr>
        <w:spacing w:after="0"/>
        <w:ind w:left="0"/>
        <w:jc w:val="both"/>
      </w:pPr>
      <w:r>
        <w:rPr>
          <w:rFonts w:ascii="Times New Roman"/>
          <w:b w:val="false"/>
          <w:i w:val="false"/>
          <w:color w:val="000000"/>
          <w:sz w:val="28"/>
        </w:rPr>
        <w:t>
      167. Қойманың қатарлары, құдықтары мен қабырғалары арасындағы арақашықтық 2,1 және 0,5 м және одан да артық болуы тиіс.</w:t>
      </w:r>
    </w:p>
    <w:bookmarkEnd w:id="261"/>
    <w:p>
      <w:pPr>
        <w:spacing w:after="0"/>
        <w:ind w:left="0"/>
        <w:jc w:val="both"/>
      </w:pPr>
      <w:r>
        <w:rPr>
          <w:rFonts w:ascii="Times New Roman"/>
          <w:b w:val="false"/>
          <w:i w:val="false"/>
          <w:color w:val="000000"/>
          <w:sz w:val="28"/>
        </w:rPr>
        <w:t>
      Құдықтардың тереңдігі 2 м және одан да астам болуы тиіс және су өткізбейтін оңай алынатын түбі бар құбыр-стақандармен жабдықталады.</w:t>
      </w:r>
    </w:p>
    <w:bookmarkStart w:name="z264" w:id="262"/>
    <w:p>
      <w:pPr>
        <w:spacing w:after="0"/>
        <w:ind w:left="0"/>
        <w:jc w:val="both"/>
      </w:pPr>
      <w:r>
        <w:rPr>
          <w:rFonts w:ascii="Times New Roman"/>
          <w:b w:val="false"/>
          <w:i w:val="false"/>
          <w:color w:val="000000"/>
          <w:sz w:val="28"/>
        </w:rPr>
        <w:t>
      168. Шығу көздері бар пеналдарды және контейнерлерді қорғаныш құрылғыларына салу және оларды алу қашықтан жүзеге асырылады.</w:t>
      </w:r>
    </w:p>
    <w:bookmarkEnd w:id="262"/>
    <w:bookmarkStart w:name="z265" w:id="263"/>
    <w:p>
      <w:pPr>
        <w:spacing w:after="0"/>
        <w:ind w:left="0"/>
        <w:jc w:val="both"/>
      </w:pPr>
      <w:r>
        <w:rPr>
          <w:rFonts w:ascii="Times New Roman"/>
          <w:b w:val="false"/>
          <w:i w:val="false"/>
          <w:color w:val="000000"/>
          <w:sz w:val="28"/>
        </w:rPr>
        <w:t>
      169. Одан әрі пайдалануға жарамсыз нейтрондық және гамма-сәулелену көздері РАҚ-қа жатады, қорғаныш құрылғыларында бөлек сақталады және көму пункттеріне тапсырылуы тиіс.</w:t>
      </w:r>
    </w:p>
    <w:bookmarkEnd w:id="263"/>
    <w:bookmarkStart w:name="z266" w:id="264"/>
    <w:p>
      <w:pPr>
        <w:spacing w:after="0"/>
        <w:ind w:left="0"/>
        <w:jc w:val="both"/>
      </w:pPr>
      <w:r>
        <w:rPr>
          <w:rFonts w:ascii="Times New Roman"/>
          <w:b w:val="false"/>
          <w:i w:val="false"/>
          <w:color w:val="000000"/>
          <w:sz w:val="28"/>
        </w:rPr>
        <w:t>
      170. Шығу көздерін дала жағдайларында уақытша сақтау санитариялық-эпидемиологиялық қорытынды бар болғанда жүзеге асырылады.</w:t>
      </w:r>
    </w:p>
    <w:bookmarkEnd w:id="264"/>
    <w:bookmarkStart w:name="z267" w:id="265"/>
    <w:p>
      <w:pPr>
        <w:spacing w:after="0"/>
        <w:ind w:left="0"/>
        <w:jc w:val="both"/>
      </w:pPr>
      <w:r>
        <w:rPr>
          <w:rFonts w:ascii="Times New Roman"/>
          <w:b w:val="false"/>
          <w:i w:val="false"/>
          <w:color w:val="000000"/>
          <w:sz w:val="28"/>
        </w:rPr>
        <w:t>
      171. Көлік немесе тасымалданатын контейнерлерде шығу көздерін сақтау уақытша жүзеге асырылады, уақытша сақтау орнына сүргі салынады және күзетіледі. Шығу сәулелену көздерін жарылыс қауіпті, жанғыш және осыған ұқсас материалдармен бірге сақталмайды. Шығу көздерін уақытша сақтау тік орнықтырылған ұңғымаларға мықты арқанмен (баумен немесе осыған ұқсас арқанмен) байланған арнайы пеналдарда жүзеге асырылады. Ұңғымалар қоршалады және күзетіледі.</w:t>
      </w:r>
    </w:p>
    <w:bookmarkEnd w:id="265"/>
    <w:bookmarkStart w:name="z268" w:id="266"/>
    <w:p>
      <w:pPr>
        <w:spacing w:after="0"/>
        <w:ind w:left="0"/>
        <w:jc w:val="both"/>
      </w:pPr>
      <w:r>
        <w:rPr>
          <w:rFonts w:ascii="Times New Roman"/>
          <w:b w:val="false"/>
          <w:i w:val="false"/>
          <w:color w:val="000000"/>
          <w:sz w:val="28"/>
        </w:rPr>
        <w:t>
      172. Уақытша сақтау немесе қоршау орындарының сыртқы беттерінде сәулелену деңгейі 1 мк</w:t>
      </w:r>
      <w:r>
        <w:rPr>
          <w:rFonts w:ascii="Times New Roman"/>
          <w:b w:val="false"/>
          <w:i w:val="false"/>
          <w:color w:val="000000"/>
          <w:vertAlign w:val="superscript"/>
        </w:rPr>
        <w:t>З</w:t>
      </w:r>
      <w:r>
        <w:rPr>
          <w:rFonts w:ascii="Times New Roman"/>
          <w:b w:val="false"/>
          <w:i w:val="false"/>
          <w:color w:val="000000"/>
          <w:sz w:val="28"/>
        </w:rPr>
        <w:t>в/сағ және одан да кем мкЗв/сағ. құрайды. Сақтау (қоршау) орындарының сыртқы бетінде радиациялық қауіптілік белгісі орнатылады.</w:t>
      </w:r>
    </w:p>
    <w:bookmarkEnd w:id="266"/>
    <w:bookmarkStart w:name="z269" w:id="267"/>
    <w:p>
      <w:pPr>
        <w:spacing w:after="0"/>
        <w:ind w:left="0"/>
        <w:jc w:val="both"/>
      </w:pPr>
      <w:r>
        <w:rPr>
          <w:rFonts w:ascii="Times New Roman"/>
          <w:b w:val="false"/>
          <w:i w:val="false"/>
          <w:color w:val="000000"/>
          <w:sz w:val="28"/>
        </w:rPr>
        <w:t>
      173. Босатылған қаптамаларды және І көлік санатының қаптамаларын қоспағанда, шығу көздерін тасымалдау осы мақсатта арнайы жабдықталған автомашинада (автотіркемеде), көтергіш-машинада, қарапайым жүк автомашиналарында көліктік және тасымалдау контейнерлерімен жүзеге асырылады. Босатылған қаптамаларды және І көлік санатының қаптамаларын қоспағанда, көздерді жеңіл автомобильде арнайы бекіткіштері бар қорғау контейнерімен тасымалдауға рұқсат беріледі.</w:t>
      </w:r>
    </w:p>
    <w:bookmarkEnd w:id="267"/>
    <w:bookmarkStart w:name="z270" w:id="268"/>
    <w:p>
      <w:pPr>
        <w:spacing w:after="0"/>
        <w:ind w:left="0"/>
        <w:jc w:val="both"/>
      </w:pPr>
      <w:r>
        <w:rPr>
          <w:rFonts w:ascii="Times New Roman"/>
          <w:b w:val="false"/>
          <w:i w:val="false"/>
          <w:color w:val="000000"/>
          <w:sz w:val="28"/>
        </w:rPr>
        <w:t>
      174. Кабинадағы доза қуаты 12 мк</w:t>
      </w:r>
      <w:r>
        <w:rPr>
          <w:rFonts w:ascii="Times New Roman"/>
          <w:b w:val="false"/>
          <w:i w:val="false"/>
          <w:color w:val="000000"/>
          <w:vertAlign w:val="superscript"/>
        </w:rPr>
        <w:t>З</w:t>
      </w:r>
      <w:r>
        <w:rPr>
          <w:rFonts w:ascii="Times New Roman"/>
          <w:b w:val="false"/>
          <w:i w:val="false"/>
          <w:color w:val="000000"/>
          <w:sz w:val="28"/>
        </w:rPr>
        <w:t>в/сағ және одан кем. Адамдарды жүк көлігінің шанағында немесе жеңіл автомашинаның кабинасында және шығу көздері бар контейнерлерді автотіркемеде бірге тасымалдаған кезде тасымалданатын адамдар болатын жердегі доза қуаты 2,5 мкЗв/сағ және одан кем мк</w:t>
      </w:r>
      <w:r>
        <w:rPr>
          <w:rFonts w:ascii="Times New Roman"/>
          <w:b w:val="false"/>
          <w:i w:val="false"/>
          <w:color w:val="000000"/>
          <w:vertAlign w:val="superscript"/>
        </w:rPr>
        <w:t>З</w:t>
      </w:r>
      <w:r>
        <w:rPr>
          <w:rFonts w:ascii="Times New Roman"/>
          <w:b w:val="false"/>
          <w:i w:val="false"/>
          <w:color w:val="000000"/>
          <w:sz w:val="28"/>
        </w:rPr>
        <w:t>в/сағ құрайды. Контейнердің сыртқы беттерінің кез келген нүктесінде доза қуаты 2 м</w:t>
      </w:r>
      <w:r>
        <w:rPr>
          <w:rFonts w:ascii="Times New Roman"/>
          <w:b w:val="false"/>
          <w:i w:val="false"/>
          <w:color w:val="000000"/>
          <w:vertAlign w:val="superscript"/>
        </w:rPr>
        <w:t>З</w:t>
      </w:r>
      <w:r>
        <w:rPr>
          <w:rFonts w:ascii="Times New Roman"/>
          <w:b w:val="false"/>
          <w:i w:val="false"/>
          <w:color w:val="000000"/>
          <w:sz w:val="28"/>
        </w:rPr>
        <w:t>в/сағ және одан кемді құрайды және осы беттерден 2 м қашықтықта 0,1 м</w:t>
      </w:r>
      <w:r>
        <w:rPr>
          <w:rFonts w:ascii="Times New Roman"/>
          <w:b w:val="false"/>
          <w:i w:val="false"/>
          <w:color w:val="000000"/>
          <w:vertAlign w:val="superscript"/>
        </w:rPr>
        <w:t>3</w:t>
      </w:r>
      <w:r>
        <w:rPr>
          <w:rFonts w:ascii="Times New Roman"/>
          <w:b w:val="false"/>
          <w:i w:val="false"/>
          <w:color w:val="000000"/>
          <w:sz w:val="28"/>
        </w:rPr>
        <w:t>в/сағ-тан аспайды.</w:t>
      </w:r>
    </w:p>
    <w:bookmarkEnd w:id="268"/>
    <w:bookmarkStart w:name="z271" w:id="269"/>
    <w:p>
      <w:pPr>
        <w:spacing w:after="0"/>
        <w:ind w:left="0"/>
        <w:jc w:val="both"/>
      </w:pPr>
      <w:r>
        <w:rPr>
          <w:rFonts w:ascii="Times New Roman"/>
          <w:b w:val="false"/>
          <w:i w:val="false"/>
          <w:color w:val="000000"/>
          <w:sz w:val="28"/>
        </w:rPr>
        <w:t>
      175. Шығу сәулелену көздерін көлікте тұрақты сақтамайды.</w:t>
      </w:r>
    </w:p>
    <w:bookmarkEnd w:id="269"/>
    <w:bookmarkStart w:name="z272" w:id="270"/>
    <w:p>
      <w:pPr>
        <w:spacing w:after="0"/>
        <w:ind w:left="0"/>
        <w:jc w:val="both"/>
      </w:pPr>
      <w:r>
        <w:rPr>
          <w:rFonts w:ascii="Times New Roman"/>
          <w:b w:val="false"/>
          <w:i w:val="false"/>
          <w:color w:val="000000"/>
          <w:sz w:val="28"/>
        </w:rPr>
        <w:t>
      176. Бұрғылау ұңғымаларындағы шығу көздерімен жүргізілетін барлық жұмыстар (көзді тасымалданатын контейнерге орнату және тереңдік аспаптарының зондтық құрылғысы және оны алып шығу, ұңғымаға аспаптарды түсіру және ұңғымадан алып шығу) қатаң технологиялық реттілікпен қашықтан басқарылатын аспаптар мен құралдардың көмегімен жүргізілуі тиіс.</w:t>
      </w:r>
    </w:p>
    <w:bookmarkEnd w:id="270"/>
    <w:bookmarkStart w:name="z273" w:id="271"/>
    <w:p>
      <w:pPr>
        <w:spacing w:after="0"/>
        <w:ind w:left="0"/>
        <w:jc w:val="both"/>
      </w:pPr>
      <w:r>
        <w:rPr>
          <w:rFonts w:ascii="Times New Roman"/>
          <w:b w:val="false"/>
          <w:i w:val="false"/>
          <w:color w:val="000000"/>
          <w:sz w:val="28"/>
        </w:rPr>
        <w:t>
      177. Жұмыс күні аяқталғаннан кейін шығу көзі қоймаға жеткізіледі.</w:t>
      </w:r>
    </w:p>
    <w:bookmarkEnd w:id="271"/>
    <w:bookmarkStart w:name="z274" w:id="272"/>
    <w:p>
      <w:pPr>
        <w:spacing w:after="0"/>
        <w:ind w:left="0"/>
        <w:jc w:val="both"/>
      </w:pPr>
      <w:r>
        <w:rPr>
          <w:rFonts w:ascii="Times New Roman"/>
          <w:b w:val="false"/>
          <w:i w:val="false"/>
          <w:color w:val="000000"/>
          <w:sz w:val="28"/>
        </w:rPr>
        <w:t>
      178. Шығу көзін тереңдік (ұңғымалық) аспабына орналастыру оны тікелей ұңғымаға, алдын ала дайындалған ұңғыма аспаптарының зондтық құрылғысына түсіру алдында жүргізіледі.</w:t>
      </w:r>
    </w:p>
    <w:bookmarkEnd w:id="272"/>
    <w:bookmarkStart w:name="z275" w:id="273"/>
    <w:p>
      <w:pPr>
        <w:spacing w:after="0"/>
        <w:ind w:left="0"/>
        <w:jc w:val="both"/>
      </w:pPr>
      <w:r>
        <w:rPr>
          <w:rFonts w:ascii="Times New Roman"/>
          <w:b w:val="false"/>
          <w:i w:val="false"/>
          <w:color w:val="000000"/>
          <w:sz w:val="28"/>
        </w:rPr>
        <w:t>
      179. Ұңғыма снарядын ұңғыма сағасына көтеру және түсіру, сондай-ақ оны ұңғымадан алып шығу бұрғылау, автомобиль немесе қол шығырдың көмегімен жүргізілуі тиіс.</w:t>
      </w:r>
    </w:p>
    <w:bookmarkEnd w:id="273"/>
    <w:bookmarkStart w:name="z276" w:id="274"/>
    <w:p>
      <w:pPr>
        <w:spacing w:after="0"/>
        <w:ind w:left="0"/>
        <w:jc w:val="both"/>
      </w:pPr>
      <w:r>
        <w:rPr>
          <w:rFonts w:ascii="Times New Roman"/>
          <w:b w:val="false"/>
          <w:i w:val="false"/>
          <w:color w:val="000000"/>
          <w:sz w:val="28"/>
        </w:rPr>
        <w:t>
      180. Зондтық құрылғыдан ұңғыма аспабын алып шыққан кезде шығу көзі дереу контейнерге салынады.</w:t>
      </w:r>
    </w:p>
    <w:bookmarkEnd w:id="274"/>
    <w:bookmarkStart w:name="z277" w:id="275"/>
    <w:p>
      <w:pPr>
        <w:spacing w:after="0"/>
        <w:ind w:left="0"/>
        <w:jc w:val="both"/>
      </w:pPr>
      <w:r>
        <w:rPr>
          <w:rFonts w:ascii="Times New Roman"/>
          <w:b w:val="false"/>
          <w:i w:val="false"/>
          <w:color w:val="000000"/>
          <w:sz w:val="28"/>
        </w:rPr>
        <w:t xml:space="preserve">
      181. Радиациялық бақылау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персоналдың гамма және нейтрон көздерімен сәулеленуі мүмкін операциялар тізбесіне сәйкес жүзеге асырылады.</w:t>
      </w:r>
    </w:p>
    <w:bookmarkEnd w:id="275"/>
    <w:bookmarkStart w:name="z278" w:id="276"/>
    <w:p>
      <w:pPr>
        <w:spacing w:after="0"/>
        <w:ind w:left="0"/>
        <w:jc w:val="left"/>
      </w:pPr>
      <w:r>
        <w:rPr>
          <w:rFonts w:ascii="Times New Roman"/>
          <w:b/>
          <w:i w:val="false"/>
          <w:color w:val="000000"/>
        </w:rPr>
        <w:t xml:space="preserve"> 10-параграф. Уран кенін өндіру және байыту кәсіпорындарының санитариялық-қорғаныш аймағына қойылатын талаптар</w:t>
      </w:r>
    </w:p>
    <w:bookmarkEnd w:id="276"/>
    <w:bookmarkStart w:name="z279" w:id="277"/>
    <w:p>
      <w:pPr>
        <w:spacing w:after="0"/>
        <w:ind w:left="0"/>
        <w:jc w:val="both"/>
      </w:pPr>
      <w:r>
        <w:rPr>
          <w:rFonts w:ascii="Times New Roman"/>
          <w:b w:val="false"/>
          <w:i w:val="false"/>
          <w:color w:val="000000"/>
          <w:sz w:val="28"/>
        </w:rPr>
        <w:t>
      182. Кәсіпорындар үшін СҚА белгіленеді. СҚА көлемдері объектіні қалыпты пайдалану кезінде және апатты жағдайларда радиоактивті шығарындылар мен төгінділердің ықтимал таралу шамасы мен ауданын ескере отырып есептеумен айқындалады.</w:t>
      </w:r>
    </w:p>
    <w:bookmarkEnd w:id="277"/>
    <w:bookmarkStart w:name="z280" w:id="278"/>
    <w:p>
      <w:pPr>
        <w:spacing w:after="0"/>
        <w:ind w:left="0"/>
        <w:jc w:val="both"/>
      </w:pPr>
      <w:r>
        <w:rPr>
          <w:rFonts w:ascii="Times New Roman"/>
          <w:b w:val="false"/>
          <w:i w:val="false"/>
          <w:color w:val="000000"/>
          <w:sz w:val="28"/>
        </w:rPr>
        <w:t>
      183. Технологиялық ерітінділер мен сұйық РАҚ-ты ағызуға арналған құбыржолдардың бойындағы СҚА көлемі (оқшаулау жолақтары) құбырдың әрбір жағынан кемінде 20 м және одан да астам қашықтықта белгіленеді.</w:t>
      </w:r>
    </w:p>
    <w:bookmarkEnd w:id="278"/>
    <w:bookmarkStart w:name="z281" w:id="279"/>
    <w:p>
      <w:pPr>
        <w:spacing w:after="0"/>
        <w:ind w:left="0"/>
        <w:jc w:val="both"/>
      </w:pPr>
      <w:r>
        <w:rPr>
          <w:rFonts w:ascii="Times New Roman"/>
          <w:b w:val="false"/>
          <w:i w:val="false"/>
          <w:color w:val="000000"/>
          <w:sz w:val="28"/>
        </w:rPr>
        <w:t>
      184. Өнеркәсіптік алаңдар аумағында жауын-шашын суын ағызу құрылғысы көзделеді. Нөсер суы ауыл шаруашылығы алқаптарына жіберілмейді.</w:t>
      </w:r>
    </w:p>
    <w:bookmarkEnd w:id="279"/>
    <w:bookmarkStart w:name="z282" w:id="280"/>
    <w:p>
      <w:pPr>
        <w:spacing w:after="0"/>
        <w:ind w:left="0"/>
        <w:jc w:val="left"/>
      </w:pPr>
      <w:r>
        <w:rPr>
          <w:rFonts w:ascii="Times New Roman"/>
          <w:b/>
          <w:i w:val="false"/>
          <w:color w:val="000000"/>
        </w:rPr>
        <w:t xml:space="preserve"> 11-параграф. Кеніштердің жер асты ұңғымалық сілтісіздендіру әдісімен кен өндіру полигондарын пайдалануға қойылатын талаптар</w:t>
      </w:r>
    </w:p>
    <w:bookmarkEnd w:id="280"/>
    <w:bookmarkStart w:name="z283" w:id="281"/>
    <w:p>
      <w:pPr>
        <w:spacing w:after="0"/>
        <w:ind w:left="0"/>
        <w:jc w:val="both"/>
      </w:pPr>
      <w:r>
        <w:rPr>
          <w:rFonts w:ascii="Times New Roman"/>
          <w:b w:val="false"/>
          <w:i w:val="false"/>
          <w:color w:val="000000"/>
          <w:sz w:val="28"/>
        </w:rPr>
        <w:t>
      185. Жер асты ұңғымалық сілтісіздендіру (бұдан әрі – ЖС) әдісімен кеніштің жер үсті кешеніне жұмыс ерітінділерін оларды дайындау торабынан айдау ұңғымаларына және өнімді ерітінділерге – айдау ұңғымаларынан өңдеу цехына дейін беруді қамтамасыз ететін құрылыстар мен техникалық құралдар кіреді.</w:t>
      </w:r>
    </w:p>
    <w:bookmarkEnd w:id="281"/>
    <w:bookmarkStart w:name="z284" w:id="282"/>
    <w:p>
      <w:pPr>
        <w:spacing w:after="0"/>
        <w:ind w:left="0"/>
        <w:jc w:val="both"/>
      </w:pPr>
      <w:r>
        <w:rPr>
          <w:rFonts w:ascii="Times New Roman"/>
          <w:b w:val="false"/>
          <w:i w:val="false"/>
          <w:color w:val="000000"/>
          <w:sz w:val="28"/>
        </w:rPr>
        <w:t>
      186. ЖС учаскесінің өндіру кешенінің, өнімді ерітінділерді тазалау және қайта өңдеу қондырғылары аумағында топырақты құрамында уран бар және ұқсас технологиялық өнімдермен ластанудан қорғау үшін:</w:t>
      </w:r>
    </w:p>
    <w:bookmarkEnd w:id="282"/>
    <w:bookmarkStart w:name="z285" w:id="283"/>
    <w:p>
      <w:pPr>
        <w:spacing w:after="0"/>
        <w:ind w:left="0"/>
        <w:jc w:val="both"/>
      </w:pPr>
      <w:r>
        <w:rPr>
          <w:rFonts w:ascii="Times New Roman"/>
          <w:b w:val="false"/>
          <w:i w:val="false"/>
          <w:color w:val="000000"/>
          <w:sz w:val="28"/>
        </w:rPr>
        <w:t>
      1) негізгі жабдық орналасқан аумақ учаскелеріне асфальт төсеу, төгінді сарқынды суды жинауға және кейіннен ағызуға арналған еңістер мен зумпфтар орнату;</w:t>
      </w:r>
    </w:p>
    <w:bookmarkEnd w:id="283"/>
    <w:bookmarkStart w:name="z286" w:id="284"/>
    <w:p>
      <w:pPr>
        <w:spacing w:after="0"/>
        <w:ind w:left="0"/>
        <w:jc w:val="both"/>
      </w:pPr>
      <w:r>
        <w:rPr>
          <w:rFonts w:ascii="Times New Roman"/>
          <w:b w:val="false"/>
          <w:i w:val="false"/>
          <w:color w:val="000000"/>
          <w:sz w:val="28"/>
        </w:rPr>
        <w:t>
      2) ерітінділер мен қойыртпақтарды тасымалдау кезінде герметикалықты қамтамасыз ететін материалдардан технологиялық коммуникациялардың құбырлары мен қосындыларын жасау;</w:t>
      </w:r>
    </w:p>
    <w:bookmarkEnd w:id="284"/>
    <w:bookmarkStart w:name="z287" w:id="285"/>
    <w:p>
      <w:pPr>
        <w:spacing w:after="0"/>
        <w:ind w:left="0"/>
        <w:jc w:val="both"/>
      </w:pPr>
      <w:r>
        <w:rPr>
          <w:rFonts w:ascii="Times New Roman"/>
          <w:b w:val="false"/>
          <w:i w:val="false"/>
          <w:color w:val="000000"/>
          <w:sz w:val="28"/>
        </w:rPr>
        <w:t>
      3) құнарлы қабат болған жағдайда қайта құнарландырудан кейін жерді қалпына келтіру үшін коммуникацияларды бойлай өтетін топырақтың үстіңгі құнарлы қабатын алдын ала алып тастау көзделеді.</w:t>
      </w:r>
    </w:p>
    <w:bookmarkEnd w:id="285"/>
    <w:bookmarkStart w:name="z288" w:id="286"/>
    <w:p>
      <w:pPr>
        <w:spacing w:after="0"/>
        <w:ind w:left="0"/>
        <w:jc w:val="both"/>
      </w:pPr>
      <w:r>
        <w:rPr>
          <w:rFonts w:ascii="Times New Roman"/>
          <w:b w:val="false"/>
          <w:i w:val="false"/>
          <w:color w:val="000000"/>
          <w:sz w:val="28"/>
        </w:rPr>
        <w:t>
      187. Кеніштерді пайдалану кезінде бүкіл технологиялық тізбек бойынша сұйықтықтың ағып кетпеуі үшін шаралар қарастырылады. Ағып кеткен жағдайда оның себеп-салдарын жедел жою бойынша шаралар қабылданады. Ағып кету салдарын жедел жою шараларын қабылдаудың уақтылы мерзімдері төмен радиоактивті қалдықтардың пайда болуына әкеп соғатын ластану мүмкіндігін болдырмайды.</w:t>
      </w:r>
    </w:p>
    <w:bookmarkEnd w:id="286"/>
    <w:bookmarkStart w:name="z289" w:id="287"/>
    <w:p>
      <w:pPr>
        <w:spacing w:after="0"/>
        <w:ind w:left="0"/>
        <w:jc w:val="both"/>
      </w:pPr>
      <w:r>
        <w:rPr>
          <w:rFonts w:ascii="Times New Roman"/>
          <w:b w:val="false"/>
          <w:i w:val="false"/>
          <w:color w:val="000000"/>
          <w:sz w:val="28"/>
        </w:rPr>
        <w:t>
      188. ЖС тәсілімен кен орнын игеру жобасында ықтимал авариялық жағдайлардың алдын алу және оларды жою үшін қажетті арнайы іс-шаралар, құралдар мен жабдықтар көзделеді.</w:t>
      </w:r>
    </w:p>
    <w:bookmarkEnd w:id="287"/>
    <w:bookmarkStart w:name="z290" w:id="288"/>
    <w:p>
      <w:pPr>
        <w:spacing w:after="0"/>
        <w:ind w:left="0"/>
        <w:jc w:val="both"/>
      </w:pPr>
      <w:r>
        <w:rPr>
          <w:rFonts w:ascii="Times New Roman"/>
          <w:b w:val="false"/>
          <w:i w:val="false"/>
          <w:color w:val="000000"/>
          <w:sz w:val="28"/>
        </w:rPr>
        <w:t>
      189. ЖС кәсіпорнының СҚА аумағы ескерту белгілерімен белгіленеді. Ерітінділерді қайта өңдейтін қондырғылары бар өнеркәсіптік алаң қоршалады.</w:t>
      </w:r>
    </w:p>
    <w:bookmarkEnd w:id="288"/>
    <w:bookmarkStart w:name="z291" w:id="289"/>
    <w:p>
      <w:pPr>
        <w:spacing w:after="0"/>
        <w:ind w:left="0"/>
        <w:jc w:val="both"/>
      </w:pPr>
      <w:r>
        <w:rPr>
          <w:rFonts w:ascii="Times New Roman"/>
          <w:b w:val="false"/>
          <w:i w:val="false"/>
          <w:color w:val="000000"/>
          <w:sz w:val="28"/>
        </w:rPr>
        <w:t>
      190. ЖС кәсіпорнының өнеркәсіп алаңының аумағы бойынша тек өндірістік көліктің қозғалысына ғана рұқсат беріледі.</w:t>
      </w:r>
    </w:p>
    <w:bookmarkEnd w:id="289"/>
    <w:bookmarkStart w:name="z292" w:id="290"/>
    <w:p>
      <w:pPr>
        <w:spacing w:after="0"/>
        <w:ind w:left="0"/>
        <w:jc w:val="both"/>
      </w:pPr>
      <w:r>
        <w:rPr>
          <w:rFonts w:ascii="Times New Roman"/>
          <w:b w:val="false"/>
          <w:i w:val="false"/>
          <w:color w:val="000000"/>
          <w:sz w:val="28"/>
        </w:rPr>
        <w:t>
      191. Жаяу жүргіншілер мен көлік маршруттарының құбырлармен қиылысу орындары арнайы өту жолдарымен жабдықталады.</w:t>
      </w:r>
    </w:p>
    <w:bookmarkEnd w:id="290"/>
    <w:bookmarkStart w:name="z293" w:id="291"/>
    <w:p>
      <w:pPr>
        <w:spacing w:after="0"/>
        <w:ind w:left="0"/>
        <w:jc w:val="both"/>
      </w:pPr>
      <w:r>
        <w:rPr>
          <w:rFonts w:ascii="Times New Roman"/>
          <w:b w:val="false"/>
          <w:i w:val="false"/>
          <w:color w:val="000000"/>
          <w:sz w:val="28"/>
        </w:rPr>
        <w:t>
      192. Сору ұңғымалары бастарының конструкциясы ұңғыманың толық герметизациясын, газ бөліну мүмкіндігін, ұңғыма дебитін өлшеуді, ерітінділердің сынамаларын алуды, жөндеу жұмыстарын жүргізуді және ұңғымаларды тазалауды қамтамасыз етеді.</w:t>
      </w:r>
    </w:p>
    <w:bookmarkEnd w:id="291"/>
    <w:bookmarkStart w:name="z294" w:id="292"/>
    <w:p>
      <w:pPr>
        <w:spacing w:after="0"/>
        <w:ind w:left="0"/>
        <w:jc w:val="both"/>
      </w:pPr>
      <w:r>
        <w:rPr>
          <w:rFonts w:ascii="Times New Roman"/>
          <w:b w:val="false"/>
          <w:i w:val="false"/>
          <w:color w:val="000000"/>
          <w:sz w:val="28"/>
        </w:rPr>
        <w:t>
      193. Өндіру кешенін жою толық радиациялық қауіпсіздікті қамтамасыз етеді.</w:t>
      </w:r>
    </w:p>
    <w:bookmarkEnd w:id="292"/>
    <w:bookmarkStart w:name="z295" w:id="293"/>
    <w:p>
      <w:pPr>
        <w:spacing w:after="0"/>
        <w:ind w:left="0"/>
        <w:jc w:val="both"/>
      </w:pPr>
      <w:r>
        <w:rPr>
          <w:rFonts w:ascii="Times New Roman"/>
          <w:b w:val="false"/>
          <w:i w:val="false"/>
          <w:color w:val="000000"/>
          <w:sz w:val="28"/>
        </w:rPr>
        <w:t>
      194. ЖС өндіру полигондарының шалғай бөлімшелерінде персоналды қолайсыз климаттық жағдайдан қорғайтын және жарықпен, жылумен, қолжуғышпен жабдықталған, ауыз сумен және техникалық сумен, алғашқы медициналық көмек қобдишасымен қамтамасыз етілген демалу орындары қарастырылған, шөлейтті жерлерде жұмыстар тыныс алу органдарын жеке қорғаныш құралдарын және қорғаныс көзілдіріктерін қолдану арқылы жүргізіледі.</w:t>
      </w:r>
    </w:p>
    <w:bookmarkEnd w:id="293"/>
    <w:bookmarkStart w:name="z296" w:id="294"/>
    <w:p>
      <w:pPr>
        <w:spacing w:after="0"/>
        <w:ind w:left="0"/>
        <w:jc w:val="both"/>
      </w:pPr>
      <w:r>
        <w:rPr>
          <w:rFonts w:ascii="Times New Roman"/>
          <w:b w:val="false"/>
          <w:i w:val="false"/>
          <w:color w:val="000000"/>
          <w:sz w:val="28"/>
        </w:rPr>
        <w:t>
      195. Қалпына келтірілуі және жөнделуі мүмкін емес ақауы бар ұңғымалар консервацияланады және қайта құнарландыру жүргізу кезінде кен орны істен шыққаннан кейін жойылады.</w:t>
      </w:r>
    </w:p>
    <w:bookmarkEnd w:id="294"/>
    <w:bookmarkStart w:name="z297" w:id="295"/>
    <w:p>
      <w:pPr>
        <w:spacing w:after="0"/>
        <w:ind w:left="0"/>
        <w:jc w:val="both"/>
      </w:pPr>
      <w:r>
        <w:rPr>
          <w:rFonts w:ascii="Times New Roman"/>
          <w:b w:val="false"/>
          <w:i w:val="false"/>
          <w:color w:val="000000"/>
          <w:sz w:val="28"/>
        </w:rPr>
        <w:t>
      196. Ұңғымалардағы жөндеу жұмыстары, оларды раскольматациялау немесе оларға бақылау-өлшеу жұмыстарын жүргізу кезінде бөлінетін өнімді ерітінділерді тұндырғыштарға бұру немесе арнайы ыдыстарға жинау қажет.</w:t>
      </w:r>
    </w:p>
    <w:bookmarkEnd w:id="295"/>
    <w:bookmarkStart w:name="z298" w:id="296"/>
    <w:p>
      <w:pPr>
        <w:spacing w:after="0"/>
        <w:ind w:left="0"/>
        <w:jc w:val="both"/>
      </w:pPr>
      <w:r>
        <w:rPr>
          <w:rFonts w:ascii="Times New Roman"/>
          <w:b w:val="false"/>
          <w:i w:val="false"/>
          <w:color w:val="000000"/>
          <w:sz w:val="28"/>
        </w:rPr>
        <w:t>
      197. Полигонды пайдалану кезінде технологиялық құбырлардан, өнімді топырақ қабатының технологиялық және бақылау ұңғымаларынан ағып шыққан сұйықтық жер бетіне шығарылмайды. Сорып шығарылатын ерітінділер тұндырылғаннан кейін технологиялық процеске қайтарылады, шлам уақытша қоймаға орналастырылады және жиынтық альфа радиоактивтілігі анықталғаннан кейін кейіннен пайдалану (көму) туралы шешім қабылданады.</w:t>
      </w:r>
    </w:p>
    <w:bookmarkEnd w:id="296"/>
    <w:bookmarkStart w:name="z299" w:id="297"/>
    <w:p>
      <w:pPr>
        <w:spacing w:after="0"/>
        <w:ind w:left="0"/>
        <w:jc w:val="both"/>
      </w:pPr>
      <w:r>
        <w:rPr>
          <w:rFonts w:ascii="Times New Roman"/>
          <w:b w:val="false"/>
          <w:i w:val="false"/>
          <w:color w:val="000000"/>
          <w:sz w:val="28"/>
        </w:rPr>
        <w:t>
      198. Технологиялық тотығу тораптарын және сорғы станцияларын салу кезінде алаңдарды гидрооқшаулау қамтамасыз етіледі. Төгілген ерітінділер мен шайынды суларды жинау үшін алаңдарда арнайы жинағыш салынады. Ерітінділер төгілген жағдайда алаңдар мен үй-жайларды шаю жүзеге асырылады.</w:t>
      </w:r>
    </w:p>
    <w:bookmarkEnd w:id="297"/>
    <w:bookmarkStart w:name="z300" w:id="298"/>
    <w:p>
      <w:pPr>
        <w:spacing w:after="0"/>
        <w:ind w:left="0"/>
        <w:jc w:val="both"/>
      </w:pPr>
      <w:r>
        <w:rPr>
          <w:rFonts w:ascii="Times New Roman"/>
          <w:b w:val="false"/>
          <w:i w:val="false"/>
          <w:color w:val="000000"/>
          <w:sz w:val="28"/>
        </w:rPr>
        <w:t>
      199. Тұндырғыш-жинағыштар ерітінділердің төгілуін болдырмайтын автоматты құрылғылармен жабдықталады.</w:t>
      </w:r>
    </w:p>
    <w:bookmarkEnd w:id="298"/>
    <w:bookmarkStart w:name="z301" w:id="299"/>
    <w:p>
      <w:pPr>
        <w:spacing w:after="0"/>
        <w:ind w:left="0"/>
        <w:jc w:val="both"/>
      </w:pPr>
      <w:r>
        <w:rPr>
          <w:rFonts w:ascii="Times New Roman"/>
          <w:b w:val="false"/>
          <w:i w:val="false"/>
          <w:color w:val="000000"/>
          <w:sz w:val="28"/>
        </w:rPr>
        <w:t>
      200. Ыдыстарды, құбырларды, науаларды, жинағыштарды босату кезінде қалған ерітінділер беткі қабатқа шығарылмайды. Ерітінділер жиналып, өнімдік және сілтісіздендіру ерітінділерінің тұндырғыштарына жіберіледі.</w:t>
      </w:r>
    </w:p>
    <w:bookmarkEnd w:id="299"/>
    <w:bookmarkStart w:name="z302" w:id="300"/>
    <w:p>
      <w:pPr>
        <w:spacing w:after="0"/>
        <w:ind w:left="0"/>
        <w:jc w:val="left"/>
      </w:pPr>
      <w:r>
        <w:rPr>
          <w:rFonts w:ascii="Times New Roman"/>
          <w:b/>
          <w:i w:val="false"/>
          <w:color w:val="000000"/>
        </w:rPr>
        <w:t xml:space="preserve"> 12-параграф. ЖС кенішінің қайта өңдеу кешенін пайдалануға қойылатын талаптар</w:t>
      </w:r>
    </w:p>
    <w:bookmarkEnd w:id="300"/>
    <w:bookmarkStart w:name="z303" w:id="301"/>
    <w:p>
      <w:pPr>
        <w:spacing w:after="0"/>
        <w:ind w:left="0"/>
        <w:jc w:val="both"/>
      </w:pPr>
      <w:r>
        <w:rPr>
          <w:rFonts w:ascii="Times New Roman"/>
          <w:b w:val="false"/>
          <w:i w:val="false"/>
          <w:color w:val="000000"/>
          <w:sz w:val="28"/>
        </w:rPr>
        <w:t>
      201. Стационарлық қайта өңдеу кешенінің ғимараты немесе жиылмалы қондырғы алаңы гидрооқшаулаумен қамтамасыз етіледі және техникалық сумен жууға бейімделеді. Төгілген ерітінділерді және жуған суды жинау үшін ғимарат еденінде жинағыш, суағар салынады.</w:t>
      </w:r>
    </w:p>
    <w:bookmarkEnd w:id="301"/>
    <w:bookmarkStart w:name="z304" w:id="302"/>
    <w:p>
      <w:pPr>
        <w:spacing w:after="0"/>
        <w:ind w:left="0"/>
        <w:jc w:val="both"/>
      </w:pPr>
      <w:r>
        <w:rPr>
          <w:rFonts w:ascii="Times New Roman"/>
          <w:b w:val="false"/>
          <w:i w:val="false"/>
          <w:color w:val="000000"/>
          <w:sz w:val="28"/>
        </w:rPr>
        <w:t>
      202. Қайта өңдеу кешенінің жабық үй-жайлары желдеткішпен жабдықталады.</w:t>
      </w:r>
    </w:p>
    <w:bookmarkEnd w:id="302"/>
    <w:bookmarkStart w:name="z305" w:id="303"/>
    <w:p>
      <w:pPr>
        <w:spacing w:after="0"/>
        <w:ind w:left="0"/>
        <w:jc w:val="both"/>
      </w:pPr>
      <w:r>
        <w:rPr>
          <w:rFonts w:ascii="Times New Roman"/>
          <w:b w:val="false"/>
          <w:i w:val="false"/>
          <w:color w:val="000000"/>
          <w:sz w:val="28"/>
        </w:rPr>
        <w:t>
      203. Қайта өңдеу кешені аумағындағы барлық кіретін жолдарға және тиеу-түсіру алаңдарына қатты төсемдер төселеді.</w:t>
      </w:r>
    </w:p>
    <w:bookmarkEnd w:id="303"/>
    <w:bookmarkStart w:name="z306" w:id="304"/>
    <w:p>
      <w:pPr>
        <w:spacing w:after="0"/>
        <w:ind w:left="0"/>
        <w:jc w:val="both"/>
      </w:pPr>
      <w:r>
        <w:rPr>
          <w:rFonts w:ascii="Times New Roman"/>
          <w:b w:val="false"/>
          <w:i w:val="false"/>
          <w:color w:val="000000"/>
          <w:sz w:val="28"/>
        </w:rPr>
        <w:t>
      204. Ерітінділерді қайта өңдеу қондырғысы, жергілікті "шала тотық" тораптары герметикалық сыйымдылықты жабдықпен, ағынды-сорғылы желдеткішпен қамтамасыз етіледі.</w:t>
      </w:r>
    </w:p>
    <w:bookmarkEnd w:id="304"/>
    <w:bookmarkStart w:name="z307" w:id="305"/>
    <w:p>
      <w:pPr>
        <w:spacing w:after="0"/>
        <w:ind w:left="0"/>
        <w:jc w:val="both"/>
      </w:pPr>
      <w:r>
        <w:rPr>
          <w:rFonts w:ascii="Times New Roman"/>
          <w:b w:val="false"/>
          <w:i w:val="false"/>
          <w:color w:val="000000"/>
          <w:sz w:val="28"/>
        </w:rPr>
        <w:t>
      205. Сорбциялық бағаналарды жуу кезінде бағаналарды қайта жуу үшін жуатын сұйықтықты арнайы сыйымдылыққа немесе тұндырғыш-жинағыштың арнайы картасына жинау қамтамасыз етіледі, ал қатты фаза тұндырғыш-жинағыш қалдықтармен бірге қорымға көміледі.</w:t>
      </w:r>
    </w:p>
    <w:bookmarkEnd w:id="305"/>
    <w:bookmarkStart w:name="z308" w:id="306"/>
    <w:p>
      <w:pPr>
        <w:spacing w:after="0"/>
        <w:ind w:left="0"/>
        <w:jc w:val="both"/>
      </w:pPr>
      <w:r>
        <w:rPr>
          <w:rFonts w:ascii="Times New Roman"/>
          <w:b w:val="false"/>
          <w:i w:val="false"/>
          <w:color w:val="000000"/>
          <w:sz w:val="28"/>
        </w:rPr>
        <w:t>
      206. ЖС ерітінділерін қайта өңдеу қондырғыларының дайын өнімін (кристаллдарын) тасымалдау герметикалық контейнерлерде жүргізіледі. Контейнерлерді тиеу және түсіру өнім аэрозольдерінің үй-жайлар ауасына түсуін болдырмайтын механикаландырылған әдіспен жүзеге асырылады.</w:t>
      </w:r>
    </w:p>
    <w:bookmarkEnd w:id="306"/>
    <w:bookmarkStart w:name="z309" w:id="307"/>
    <w:p>
      <w:pPr>
        <w:spacing w:after="0"/>
        <w:ind w:left="0"/>
        <w:jc w:val="both"/>
      </w:pPr>
      <w:r>
        <w:rPr>
          <w:rFonts w:ascii="Times New Roman"/>
          <w:b w:val="false"/>
          <w:i w:val="false"/>
          <w:color w:val="000000"/>
          <w:sz w:val="28"/>
        </w:rPr>
        <w:t>
      207. Сүзгілеу үшін тұнбаларды алу және тазалау бойынша қол жұмысын болдырмайтын үздіксіз іс-қимыл аппараттары пайдаланылады. Сары кекті қолмен алған кезде рамалық сүзгі-престері пайдаланылады.</w:t>
      </w:r>
    </w:p>
    <w:bookmarkEnd w:id="307"/>
    <w:bookmarkStart w:name="z310" w:id="308"/>
    <w:p>
      <w:pPr>
        <w:spacing w:after="0"/>
        <w:ind w:left="0"/>
        <w:jc w:val="both"/>
      </w:pPr>
      <w:r>
        <w:rPr>
          <w:rFonts w:ascii="Times New Roman"/>
          <w:b w:val="false"/>
          <w:i w:val="false"/>
          <w:color w:val="000000"/>
          <w:sz w:val="28"/>
        </w:rPr>
        <w:t>
      208. Шаң мен радон бөлетін аппараттарды оқшауланған үй-жайларға орналастырады немесе қалқалармен жабдықтайды. Қалқаларды жабдықтау мүмкін емес аппараттар сору желдеткішімен жабдықталған арнайы кабиналарға орналастырылады.</w:t>
      </w:r>
    </w:p>
    <w:bookmarkEnd w:id="308"/>
    <w:bookmarkStart w:name="z311" w:id="309"/>
    <w:p>
      <w:pPr>
        <w:spacing w:after="0"/>
        <w:ind w:left="0"/>
        <w:jc w:val="both"/>
      </w:pPr>
      <w:r>
        <w:rPr>
          <w:rFonts w:ascii="Times New Roman"/>
          <w:b w:val="false"/>
          <w:i w:val="false"/>
          <w:color w:val="000000"/>
          <w:sz w:val="28"/>
        </w:rPr>
        <w:t>
      209. Флотациялау, гравитациялау, сүзгілеу, сілтісіздендіру, сорбциялау бөлімшелеріндегі қойыртпақ салынған ыдыстар мен аппараттар қақпақтармен қамтамасыз етіледі.</w:t>
      </w:r>
    </w:p>
    <w:bookmarkEnd w:id="309"/>
    <w:bookmarkStart w:name="z312" w:id="310"/>
    <w:p>
      <w:pPr>
        <w:spacing w:after="0"/>
        <w:ind w:left="0"/>
        <w:jc w:val="both"/>
      </w:pPr>
      <w:r>
        <w:rPr>
          <w:rFonts w:ascii="Times New Roman"/>
          <w:b w:val="false"/>
          <w:i w:val="false"/>
          <w:color w:val="000000"/>
          <w:sz w:val="28"/>
        </w:rPr>
        <w:t>
      210. Құрамында радиоактивті заттары жоғары тұздарды кептіру және күйдіру бөлімшелерінде механикаландырылған және автоматтандырылған түрде тиейтін және түсіретін үздіксіз жұмыс істейтін пештер пайдаланылады.</w:t>
      </w:r>
    </w:p>
    <w:bookmarkEnd w:id="310"/>
    <w:bookmarkStart w:name="z313" w:id="311"/>
    <w:p>
      <w:pPr>
        <w:spacing w:after="0"/>
        <w:ind w:left="0"/>
        <w:jc w:val="both"/>
      </w:pPr>
      <w:r>
        <w:rPr>
          <w:rFonts w:ascii="Times New Roman"/>
          <w:b w:val="false"/>
          <w:i w:val="false"/>
          <w:color w:val="000000"/>
          <w:sz w:val="28"/>
        </w:rPr>
        <w:t>
      211. Кептіру және күйдіру бөлімшелерінің барлық аппараттарды дайын өнімнен шаңды ұстап қалу жүйесімен жабдықталып, кейіннен осы шаңды процеске қайта жібереді.</w:t>
      </w:r>
    </w:p>
    <w:bookmarkEnd w:id="311"/>
    <w:bookmarkStart w:name="z314" w:id="312"/>
    <w:p>
      <w:pPr>
        <w:spacing w:after="0"/>
        <w:ind w:left="0"/>
        <w:jc w:val="both"/>
      </w:pPr>
      <w:r>
        <w:rPr>
          <w:rFonts w:ascii="Times New Roman"/>
          <w:b w:val="false"/>
          <w:i w:val="false"/>
          <w:color w:val="000000"/>
          <w:sz w:val="28"/>
        </w:rPr>
        <w:t>
      212. Шаң бөлетін дайын өнімді контейнерлерге салуды сору желдеткішімен, автоматты түрде тиеумен, діріл тығыздауышпен және тиелетін материалдың деңгейі мен массасын бақылаумен жабдықталған оқшауланған камераларда жүргізеді.</w:t>
      </w:r>
    </w:p>
    <w:bookmarkEnd w:id="312"/>
    <w:bookmarkStart w:name="z315" w:id="313"/>
    <w:p>
      <w:pPr>
        <w:spacing w:after="0"/>
        <w:ind w:left="0"/>
        <w:jc w:val="both"/>
      </w:pPr>
      <w:r>
        <w:rPr>
          <w:rFonts w:ascii="Times New Roman"/>
          <w:b w:val="false"/>
          <w:i w:val="false"/>
          <w:color w:val="000000"/>
          <w:sz w:val="28"/>
        </w:rPr>
        <w:t>
      213. Кептіру және күйдіру бөлімшелерінде сынамаларды механикалық бөлу үй-жайлары, жабдықты жылумен оқшаулау қарастырылады. Сынамаларды алу, бөлу және қаптамау операциялары жергілікті сору желдеткішімен жабдықталған бокстарда жүргізеді.</w:t>
      </w:r>
    </w:p>
    <w:bookmarkEnd w:id="313"/>
    <w:bookmarkStart w:name="z316" w:id="314"/>
    <w:p>
      <w:pPr>
        <w:spacing w:after="0"/>
        <w:ind w:left="0"/>
        <w:jc w:val="both"/>
      </w:pPr>
      <w:r>
        <w:rPr>
          <w:rFonts w:ascii="Times New Roman"/>
          <w:b w:val="false"/>
          <w:i w:val="false"/>
          <w:color w:val="000000"/>
          <w:sz w:val="28"/>
        </w:rPr>
        <w:t>
      214. Технологиялық сынамаларды, ұнтақтарды, қойыртпақтарды іріктеу және талдау операциялары механикаландырады және автоматтандырады. Халықтың санитариялық-эпидемиологиялық саламаттылығы саласындағы мемлекеттік органның аумақтық бөлімшесінің келісімімен технологиялық сынамаларды қолмен іріктеуге рұқсат етіледі.</w:t>
      </w:r>
    </w:p>
    <w:bookmarkEnd w:id="314"/>
    <w:bookmarkStart w:name="z317" w:id="315"/>
    <w:p>
      <w:pPr>
        <w:spacing w:after="0"/>
        <w:ind w:left="0"/>
        <w:jc w:val="both"/>
      </w:pPr>
      <w:r>
        <w:rPr>
          <w:rFonts w:ascii="Times New Roman"/>
          <w:b w:val="false"/>
          <w:i w:val="false"/>
          <w:color w:val="000000"/>
          <w:sz w:val="28"/>
        </w:rPr>
        <w:t>
      215. Технологиялық құбырлардағы түйіскен және жалғанған жерлерін тығыздайды және герметизациялайды.</w:t>
      </w:r>
    </w:p>
    <w:bookmarkEnd w:id="315"/>
    <w:bookmarkStart w:name="z318" w:id="316"/>
    <w:p>
      <w:pPr>
        <w:spacing w:after="0"/>
        <w:ind w:left="0"/>
        <w:jc w:val="both"/>
      </w:pPr>
      <w:r>
        <w:rPr>
          <w:rFonts w:ascii="Times New Roman"/>
          <w:b w:val="false"/>
          <w:i w:val="false"/>
          <w:color w:val="000000"/>
          <w:sz w:val="28"/>
        </w:rPr>
        <w:t>
      216. Өндірістік корпустарда бөлек желдеткіш жүйелері: жалпы алмасу (ағынды-сорғылы), жергілікті, технологиялық, жөндеу және авариялық желдету көзделеді. Зиянды бөлінділері жоқ және осындай бөлінділері бар үй-жайлармен аэродинамикалық байланысы жоқ үй-жайларды табиғи желдетуге рұқсат етіледі.</w:t>
      </w:r>
    </w:p>
    <w:bookmarkEnd w:id="316"/>
    <w:bookmarkStart w:name="z319" w:id="317"/>
    <w:p>
      <w:pPr>
        <w:spacing w:after="0"/>
        <w:ind w:left="0"/>
        <w:jc w:val="both"/>
      </w:pPr>
      <w:r>
        <w:rPr>
          <w:rFonts w:ascii="Times New Roman"/>
          <w:b w:val="false"/>
          <w:i w:val="false"/>
          <w:color w:val="000000"/>
          <w:sz w:val="28"/>
        </w:rPr>
        <w:t>
      217. Өндірістік үй-жайларды аймақтық жоспарлау кезінде ағынды-сорғылы жүйелердің жұмысы аз ластанған аймақтан көп ластанған аймаққа ауа ағынының бақыланатын бағытын қамтамасыз етеді.</w:t>
      </w:r>
    </w:p>
    <w:bookmarkEnd w:id="317"/>
    <w:bookmarkStart w:name="z320" w:id="318"/>
    <w:p>
      <w:pPr>
        <w:spacing w:after="0"/>
        <w:ind w:left="0"/>
        <w:jc w:val="both"/>
      </w:pPr>
      <w:r>
        <w:rPr>
          <w:rFonts w:ascii="Times New Roman"/>
          <w:b w:val="false"/>
          <w:i w:val="false"/>
          <w:color w:val="000000"/>
          <w:sz w:val="28"/>
        </w:rPr>
        <w:t>
      218. Шаң мен газдардың бөлінуі мүмкін үй-жайларда есіктердің ашылу кезіндегі ауа қозғалысының жылдамдығы үй-жай ішінде 0,3-0,5 м/с және одан да астам болуын қамтамасыз ететін сыртқа тартудың ішке сорудан басым болуы көзделеді.</w:t>
      </w:r>
    </w:p>
    <w:bookmarkEnd w:id="318"/>
    <w:bookmarkStart w:name="z321" w:id="319"/>
    <w:p>
      <w:pPr>
        <w:spacing w:after="0"/>
        <w:ind w:left="0"/>
        <w:jc w:val="both"/>
      </w:pPr>
      <w:r>
        <w:rPr>
          <w:rFonts w:ascii="Times New Roman"/>
          <w:b w:val="false"/>
          <w:i w:val="false"/>
          <w:color w:val="000000"/>
          <w:sz w:val="28"/>
        </w:rPr>
        <w:t>
      219. Жабық жерлерден шығатын ауа,технологиялық жабдықтың ішіндегі ауа жергілікті және технологиялық желдеткіштердің дербес жүйелерімен шығарылады.</w:t>
      </w:r>
    </w:p>
    <w:bookmarkEnd w:id="319"/>
    <w:bookmarkStart w:name="z322" w:id="320"/>
    <w:p>
      <w:pPr>
        <w:spacing w:after="0"/>
        <w:ind w:left="0"/>
        <w:jc w:val="both"/>
      </w:pPr>
      <w:r>
        <w:rPr>
          <w:rFonts w:ascii="Times New Roman"/>
          <w:b w:val="false"/>
          <w:i w:val="false"/>
          <w:color w:val="000000"/>
          <w:sz w:val="28"/>
        </w:rPr>
        <w:t>
      220. Қышқылдардың, сілтілердің буы бөлінетін бөлімшелердегі технологиялық аппараттар мен ыдыстардан жергілікті сору орналастырады.</w:t>
      </w:r>
    </w:p>
    <w:bookmarkEnd w:id="320"/>
    <w:bookmarkStart w:name="z323" w:id="321"/>
    <w:p>
      <w:pPr>
        <w:spacing w:after="0"/>
        <w:ind w:left="0"/>
        <w:jc w:val="both"/>
      </w:pPr>
      <w:r>
        <w:rPr>
          <w:rFonts w:ascii="Times New Roman"/>
          <w:b w:val="false"/>
          <w:i w:val="false"/>
          <w:color w:val="000000"/>
          <w:sz w:val="28"/>
        </w:rPr>
        <w:t xml:space="preserve">
      221. Нақты қимадағы ауа қозғалысының жылдамдығы, м/с, осы Санитариялық қағидаларға </w:t>
      </w:r>
      <w:r>
        <w:rPr>
          <w:rFonts w:ascii="Times New Roman"/>
          <w:b w:val="false"/>
          <w:i w:val="false"/>
          <w:color w:val="000000"/>
          <w:sz w:val="28"/>
        </w:rPr>
        <w:t>7-қосымша</w:t>
      </w:r>
      <w:r>
        <w:rPr>
          <w:rFonts w:ascii="Times New Roman"/>
          <w:b w:val="false"/>
          <w:i w:val="false"/>
          <w:color w:val="000000"/>
          <w:sz w:val="28"/>
        </w:rPr>
        <w:t xml:space="preserve"> бойынша қабылданады.</w:t>
      </w:r>
    </w:p>
    <w:bookmarkEnd w:id="321"/>
    <w:bookmarkStart w:name="z324" w:id="322"/>
    <w:p>
      <w:pPr>
        <w:spacing w:after="0"/>
        <w:ind w:left="0"/>
        <w:jc w:val="both"/>
      </w:pPr>
      <w:r>
        <w:rPr>
          <w:rFonts w:ascii="Times New Roman"/>
          <w:b w:val="false"/>
          <w:i w:val="false"/>
          <w:color w:val="000000"/>
          <w:sz w:val="28"/>
        </w:rPr>
        <w:t>
      222. Жарылыс қаупі бар үй-жайларда ауамен жылыту және желдету мақсатында ауаны кері айналдыру қолданылмайды.</w:t>
      </w:r>
    </w:p>
    <w:bookmarkEnd w:id="322"/>
    <w:bookmarkStart w:name="z325" w:id="323"/>
    <w:p>
      <w:pPr>
        <w:spacing w:after="0"/>
        <w:ind w:left="0"/>
        <w:jc w:val="both"/>
      </w:pPr>
      <w:r>
        <w:rPr>
          <w:rFonts w:ascii="Times New Roman"/>
          <w:b w:val="false"/>
          <w:i w:val="false"/>
          <w:color w:val="000000"/>
          <w:sz w:val="28"/>
        </w:rPr>
        <w:t>
      223. Ағынды желдету жүйелеріне ауа жинау атмосфералық ауада радиоактивті және уытты заттардың мөлшері жұмыс үй-жайлары үшін 0,1 РЕКБ және 0,3 РЕШК және одан азды құрайтын аймақта жүзеге асырылады.</w:t>
      </w:r>
    </w:p>
    <w:bookmarkEnd w:id="323"/>
    <w:bookmarkStart w:name="z326" w:id="324"/>
    <w:p>
      <w:pPr>
        <w:spacing w:after="0"/>
        <w:ind w:left="0"/>
        <w:jc w:val="both"/>
      </w:pPr>
      <w:r>
        <w:rPr>
          <w:rFonts w:ascii="Times New Roman"/>
          <w:b w:val="false"/>
          <w:i w:val="false"/>
          <w:color w:val="000000"/>
          <w:sz w:val="28"/>
        </w:rPr>
        <w:t>
      224. Корпустарға беру алдында сорылатын ауа жылулық ылғалды өңдеуден өткізіледі.</w:t>
      </w:r>
    </w:p>
    <w:bookmarkEnd w:id="324"/>
    <w:bookmarkStart w:name="z327" w:id="325"/>
    <w:p>
      <w:pPr>
        <w:spacing w:after="0"/>
        <w:ind w:left="0"/>
        <w:jc w:val="both"/>
      </w:pPr>
      <w:r>
        <w:rPr>
          <w:rFonts w:ascii="Times New Roman"/>
          <w:b w:val="false"/>
          <w:i w:val="false"/>
          <w:color w:val="000000"/>
          <w:sz w:val="28"/>
        </w:rPr>
        <w:t>
      225. Өрт және жарылыс қаупі бар цехтардағы ағынды-сорғылы камералар дербес есігі бар бөлек үй-жайларда орналастырылады.</w:t>
      </w:r>
    </w:p>
    <w:bookmarkEnd w:id="325"/>
    <w:bookmarkStart w:name="z328" w:id="326"/>
    <w:p>
      <w:pPr>
        <w:spacing w:after="0"/>
        <w:ind w:left="0"/>
        <w:jc w:val="both"/>
      </w:pPr>
      <w:r>
        <w:rPr>
          <w:rFonts w:ascii="Times New Roman"/>
          <w:b w:val="false"/>
          <w:i w:val="false"/>
          <w:color w:val="000000"/>
          <w:sz w:val="28"/>
        </w:rPr>
        <w:t>
      226. Ағынды камераларда ғимаратқа сырттан немесе өндірістік үй-жайдың таза аймағынан кіретін бөлек дербес есігі болады және өндірістік үй-жайлармен ешқандай аэродинамикалық байланысы болмайды.</w:t>
      </w:r>
    </w:p>
    <w:bookmarkEnd w:id="326"/>
    <w:bookmarkStart w:name="z329" w:id="327"/>
    <w:p>
      <w:pPr>
        <w:spacing w:after="0"/>
        <w:ind w:left="0"/>
        <w:jc w:val="both"/>
      </w:pPr>
      <w:r>
        <w:rPr>
          <w:rFonts w:ascii="Times New Roman"/>
          <w:b w:val="false"/>
          <w:i w:val="false"/>
          <w:color w:val="000000"/>
          <w:sz w:val="28"/>
        </w:rPr>
        <w:t>
      227. Ағынды камералардың беткі жабындары тегіс, едені 5%-дан және одан да астам еңіспен жасалған және сарқынды суды шығаруға арналған траптары болады.</w:t>
      </w:r>
    </w:p>
    <w:bookmarkEnd w:id="327"/>
    <w:bookmarkStart w:name="z330" w:id="328"/>
    <w:p>
      <w:pPr>
        <w:spacing w:after="0"/>
        <w:ind w:left="0"/>
        <w:jc w:val="both"/>
      </w:pPr>
      <w:r>
        <w:rPr>
          <w:rFonts w:ascii="Times New Roman"/>
          <w:b w:val="false"/>
          <w:i w:val="false"/>
          <w:color w:val="000000"/>
          <w:sz w:val="28"/>
        </w:rPr>
        <w:t>
      228. Атмосфераға шығару алдында желдеткіш қондырғылар шығаратын ауа тазаланады.</w:t>
      </w:r>
    </w:p>
    <w:bookmarkEnd w:id="328"/>
    <w:bookmarkStart w:name="z331" w:id="329"/>
    <w:p>
      <w:pPr>
        <w:spacing w:after="0"/>
        <w:ind w:left="0"/>
        <w:jc w:val="both"/>
      </w:pPr>
      <w:r>
        <w:rPr>
          <w:rFonts w:ascii="Times New Roman"/>
          <w:b w:val="false"/>
          <w:i w:val="false"/>
          <w:color w:val="000000"/>
          <w:sz w:val="28"/>
        </w:rPr>
        <w:t>
      229. Сорғыш желдеткіш камералар дербес сору желдеткішімен жабдықталған оқшауланған үй-жайларда орналастырылады.</w:t>
      </w:r>
    </w:p>
    <w:bookmarkEnd w:id="329"/>
    <w:bookmarkStart w:name="z332" w:id="330"/>
    <w:p>
      <w:pPr>
        <w:spacing w:after="0"/>
        <w:ind w:left="0"/>
        <w:jc w:val="both"/>
      </w:pPr>
      <w:r>
        <w:rPr>
          <w:rFonts w:ascii="Times New Roman"/>
          <w:b w:val="false"/>
          <w:i w:val="false"/>
          <w:color w:val="000000"/>
          <w:sz w:val="28"/>
        </w:rPr>
        <w:t>
      230. Газ тазалау жүйесі орналастырылған желдеткіш камералар бір-бірінен оқшауланған екі үй-жай түрінде жасалады: "лас" үй-жайда қатты және жұмсақ тазалау сүзгілері, "таза үй-жайда" – соңғы тазалау сатысынан кейінгі электр қозғалтқыштар, желдеткіштер және ауа арналары орналастырылады.</w:t>
      </w:r>
    </w:p>
    <w:bookmarkEnd w:id="330"/>
    <w:bookmarkStart w:name="z333" w:id="331"/>
    <w:p>
      <w:pPr>
        <w:spacing w:after="0"/>
        <w:ind w:left="0"/>
        <w:jc w:val="both"/>
      </w:pPr>
      <w:r>
        <w:rPr>
          <w:rFonts w:ascii="Times New Roman"/>
          <w:b w:val="false"/>
          <w:i w:val="false"/>
          <w:color w:val="000000"/>
          <w:sz w:val="28"/>
        </w:rPr>
        <w:t>
      231. Пайдаланылған сүзгілеу элементтерін тасымалдау қорғалатын контейнерлерде жүзеге асырады.</w:t>
      </w:r>
    </w:p>
    <w:bookmarkEnd w:id="331"/>
    <w:bookmarkStart w:name="z334" w:id="332"/>
    <w:p>
      <w:pPr>
        <w:spacing w:after="0"/>
        <w:ind w:left="0"/>
        <w:jc w:val="both"/>
      </w:pPr>
      <w:r>
        <w:rPr>
          <w:rFonts w:ascii="Times New Roman"/>
          <w:b w:val="false"/>
          <w:i w:val="false"/>
          <w:color w:val="000000"/>
          <w:sz w:val="28"/>
        </w:rPr>
        <w:t>
      232. Желдеткіш камералардың "лас" бөлмесіне, І сынып бөлмесіне кіру сүзгілерді қаптауға арналған бөлмесі мен себезгі бар саншлюз арқылы жүзеге асырылады.</w:t>
      </w:r>
    </w:p>
    <w:bookmarkEnd w:id="332"/>
    <w:bookmarkStart w:name="z335" w:id="333"/>
    <w:p>
      <w:pPr>
        <w:spacing w:after="0"/>
        <w:ind w:left="0"/>
        <w:jc w:val="both"/>
      </w:pPr>
      <w:r>
        <w:rPr>
          <w:rFonts w:ascii="Times New Roman"/>
          <w:b w:val="false"/>
          <w:i w:val="false"/>
          <w:color w:val="000000"/>
          <w:sz w:val="28"/>
        </w:rPr>
        <w:t>
      233. Газ тазалау учаскесінде сүзгілерді, аппараттарды және олардың элементтерін бөлшектеу, жуу және уақытша сақтау үшін арнайы жерлер немесе жеке үй-жайлар бөлінеді.</w:t>
      </w:r>
    </w:p>
    <w:bookmarkEnd w:id="333"/>
    <w:bookmarkStart w:name="z336" w:id="334"/>
    <w:p>
      <w:pPr>
        <w:spacing w:after="0"/>
        <w:ind w:left="0"/>
        <w:jc w:val="left"/>
      </w:pPr>
      <w:r>
        <w:rPr>
          <w:rFonts w:ascii="Times New Roman"/>
          <w:b/>
          <w:i w:val="false"/>
          <w:color w:val="000000"/>
        </w:rPr>
        <w:t xml:space="preserve"> 13-параграф. Табиғи уран кені мен концентратын тасымалдауға қойылатын талаптар</w:t>
      </w:r>
    </w:p>
    <w:bookmarkEnd w:id="334"/>
    <w:bookmarkStart w:name="z337" w:id="335"/>
    <w:p>
      <w:pPr>
        <w:spacing w:after="0"/>
        <w:ind w:left="0"/>
        <w:jc w:val="both"/>
      </w:pPr>
      <w:r>
        <w:rPr>
          <w:rFonts w:ascii="Times New Roman"/>
          <w:b w:val="false"/>
          <w:i w:val="false"/>
          <w:color w:val="000000"/>
          <w:sz w:val="28"/>
        </w:rPr>
        <w:t>
      234. Кенді тасымалдау арнайы бөлінген көлік құралдарында жүзеге асырылады және жүктерді тасымалдау үшін пайдаланылмайды.</w:t>
      </w:r>
    </w:p>
    <w:bookmarkEnd w:id="335"/>
    <w:bookmarkStart w:name="z338" w:id="336"/>
    <w:p>
      <w:pPr>
        <w:spacing w:after="0"/>
        <w:ind w:left="0"/>
        <w:jc w:val="both"/>
      </w:pPr>
      <w:r>
        <w:rPr>
          <w:rFonts w:ascii="Times New Roman"/>
          <w:b w:val="false"/>
          <w:i w:val="false"/>
          <w:color w:val="000000"/>
          <w:sz w:val="28"/>
        </w:rPr>
        <w:t>
      235. Аралық өнімді, кен концентратын тасымалдау Қазақстан Республикасы аумағында қолдануға рұқсат етілген герметикалық контейнерлерде, көліктік қаптамалық комплектілерінде (КҚК) жүзеге асырылады.</w:t>
      </w:r>
    </w:p>
    <w:bookmarkEnd w:id="336"/>
    <w:bookmarkStart w:name="z339" w:id="337"/>
    <w:p>
      <w:pPr>
        <w:spacing w:after="0"/>
        <w:ind w:left="0"/>
        <w:jc w:val="both"/>
      </w:pPr>
      <w:r>
        <w:rPr>
          <w:rFonts w:ascii="Times New Roman"/>
          <w:b w:val="false"/>
          <w:i w:val="false"/>
          <w:color w:val="000000"/>
          <w:sz w:val="28"/>
        </w:rPr>
        <w:t>
      236. Кенді тасымалдау кезінде шанақтар тығыздалып, шаң шығаратын кен ылғалдандырылып, брезентпен жабылады, шаңды біріктіретін, қабыршық түзетін материалдар қолданылады. Тиеу-түсіру операциялары механикаландырылады, қол еңбегі пайдаланылмайды. Уран кенін теміржол көлігімен тасымалдау арнайы жабдықталған вагондарда жүзеге асырылады.</w:t>
      </w:r>
    </w:p>
    <w:bookmarkEnd w:id="337"/>
    <w:bookmarkStart w:name="z340" w:id="338"/>
    <w:p>
      <w:pPr>
        <w:spacing w:after="0"/>
        <w:ind w:left="0"/>
        <w:jc w:val="both"/>
      </w:pPr>
      <w:r>
        <w:rPr>
          <w:rFonts w:ascii="Times New Roman"/>
          <w:b w:val="false"/>
          <w:i w:val="false"/>
          <w:color w:val="000000"/>
          <w:sz w:val="28"/>
        </w:rPr>
        <w:t>
      237. Тасымалдаудан кейін гамма-сәулелену дозасының қуаты (кабина ішінде) 12 мк</w:t>
      </w:r>
      <w:r>
        <w:rPr>
          <w:rFonts w:ascii="Times New Roman"/>
          <w:b w:val="false"/>
          <w:i w:val="false"/>
          <w:color w:val="000000"/>
          <w:vertAlign w:val="superscript"/>
        </w:rPr>
        <w:t>З</w:t>
      </w:r>
      <w:r>
        <w:rPr>
          <w:rFonts w:ascii="Times New Roman"/>
          <w:b w:val="false"/>
          <w:i w:val="false"/>
          <w:color w:val="000000"/>
          <w:sz w:val="28"/>
        </w:rPr>
        <w:t>в/сағ және одан да кем болып төмендегенге дейін көлік пен жабдықты дезактивациялау жүргізіледі.</w:t>
      </w:r>
    </w:p>
    <w:bookmarkEnd w:id="338"/>
    <w:bookmarkStart w:name="z341" w:id="339"/>
    <w:p>
      <w:pPr>
        <w:spacing w:after="0"/>
        <w:ind w:left="0"/>
        <w:jc w:val="both"/>
      </w:pPr>
      <w:r>
        <w:rPr>
          <w:rFonts w:ascii="Times New Roman"/>
          <w:b w:val="false"/>
          <w:i w:val="false"/>
          <w:color w:val="000000"/>
          <w:sz w:val="28"/>
        </w:rPr>
        <w:t>
      238. Автокөлікті дезактивациялау пункттері өнеркәсіптік алаңның өндірістік аймағынан шығатын жерде, теміржол вагондарын дезактивациялау пункттері жүк түсіру жолдарында орналастырылады.</w:t>
      </w:r>
    </w:p>
    <w:bookmarkEnd w:id="339"/>
    <w:p>
      <w:pPr>
        <w:spacing w:after="0"/>
        <w:ind w:left="0"/>
        <w:jc w:val="both"/>
      </w:pPr>
      <w:r>
        <w:rPr>
          <w:rFonts w:ascii="Times New Roman"/>
          <w:b w:val="false"/>
          <w:i w:val="false"/>
          <w:color w:val="000000"/>
          <w:sz w:val="28"/>
        </w:rPr>
        <w:t>
      Технологиялық көлік жалпы қолданылатын жолға шыққан жағдайда дезактивациялау пункттері кенді түсіру және тиеу жерлерінде көзделеді.</w:t>
      </w:r>
    </w:p>
    <w:bookmarkStart w:name="z342" w:id="340"/>
    <w:p>
      <w:pPr>
        <w:spacing w:after="0"/>
        <w:ind w:left="0"/>
        <w:jc w:val="left"/>
      </w:pPr>
      <w:r>
        <w:rPr>
          <w:rFonts w:ascii="Times New Roman"/>
          <w:b/>
          <w:i w:val="false"/>
          <w:color w:val="000000"/>
        </w:rPr>
        <w:t xml:space="preserve"> 14-параграф. Жер бетіндегі кешен объектілеріне қойылатын талаптар</w:t>
      </w:r>
    </w:p>
    <w:bookmarkEnd w:id="340"/>
    <w:bookmarkStart w:name="z343" w:id="341"/>
    <w:p>
      <w:pPr>
        <w:spacing w:after="0"/>
        <w:ind w:left="0"/>
        <w:jc w:val="both"/>
      </w:pPr>
      <w:r>
        <w:rPr>
          <w:rFonts w:ascii="Times New Roman"/>
          <w:b w:val="false"/>
          <w:i w:val="false"/>
          <w:color w:val="000000"/>
          <w:sz w:val="28"/>
        </w:rPr>
        <w:t>
      239. Өнеркәсіптік алаң аумағы еркін және бақыланатын қол жеткізу аймақтарына бөлінеді. Бақыланатын қол жеткізу аймағында зиянды өндірістік факторлардың көздері болып табылатын кен өндіру, байыту және қайта өңдеу процестері жүргізілетін барлық объектілер (басты беру оқпанының шахта үстіндегі ғимараты, кен сұрыптайтын кешен, кен қоймалары, ауа жіберетін оқпан, гидрометаллургиялық зауыт (бұдан әрі – ГМЗ), байыту фабрикасы (бұдан әрі – БФ), еркін қол жеткізу аймағында қосалқы мақсаттағы объектілер (әкімшілік-тұрмыстық кешен, ауа жинау желдету құрылыстары, асхана, компрессор үй-жайы) орналастырылады.</w:t>
      </w:r>
    </w:p>
    <w:bookmarkEnd w:id="341"/>
    <w:bookmarkStart w:name="z344" w:id="342"/>
    <w:p>
      <w:pPr>
        <w:spacing w:after="0"/>
        <w:ind w:left="0"/>
        <w:jc w:val="both"/>
      </w:pPr>
      <w:r>
        <w:rPr>
          <w:rFonts w:ascii="Times New Roman"/>
          <w:b w:val="false"/>
          <w:i w:val="false"/>
          <w:color w:val="000000"/>
          <w:sz w:val="28"/>
        </w:rPr>
        <w:t>
      240. Тұрақты шу көздері болып табылатын объектілерге қатысты әкімшілік ғимараттар жел соғатын жақтан, араларына шудан қорғайтын аймақтар орналастыра отырып салынады.</w:t>
      </w:r>
    </w:p>
    <w:bookmarkEnd w:id="342"/>
    <w:bookmarkStart w:name="z345" w:id="343"/>
    <w:p>
      <w:pPr>
        <w:spacing w:after="0"/>
        <w:ind w:left="0"/>
        <w:jc w:val="both"/>
      </w:pPr>
      <w:r>
        <w:rPr>
          <w:rFonts w:ascii="Times New Roman"/>
          <w:b w:val="false"/>
          <w:i w:val="false"/>
          <w:color w:val="000000"/>
          <w:sz w:val="28"/>
        </w:rPr>
        <w:t>
      241. Өнеркәсіптік алаңның бос аумақтары көгалдандырылады.</w:t>
      </w:r>
    </w:p>
    <w:bookmarkEnd w:id="343"/>
    <w:bookmarkStart w:name="z346" w:id="344"/>
    <w:p>
      <w:pPr>
        <w:spacing w:after="0"/>
        <w:ind w:left="0"/>
        <w:jc w:val="both"/>
      </w:pPr>
      <w:r>
        <w:rPr>
          <w:rFonts w:ascii="Times New Roman"/>
          <w:b w:val="false"/>
          <w:i w:val="false"/>
          <w:color w:val="000000"/>
          <w:sz w:val="28"/>
        </w:rPr>
        <w:t>
      242. Атмосфералық ауаны ластайтын жергілікті шығу көздері (ауа-беру оқпандары, бункерлер, ұсақтағыштар, жыныс үйінділері, кен қоймалары) қосалқы мақсаттағы объектілерден 100 м және одан да астам арақашықтыққа және кез келген өндірістік ғимараттардан 50 м және одан да астам арақашықтыққа алыстатылады.</w:t>
      </w:r>
    </w:p>
    <w:bookmarkEnd w:id="344"/>
    <w:bookmarkStart w:name="z347" w:id="345"/>
    <w:p>
      <w:pPr>
        <w:spacing w:after="0"/>
        <w:ind w:left="0"/>
        <w:jc w:val="both"/>
      </w:pPr>
      <w:r>
        <w:rPr>
          <w:rFonts w:ascii="Times New Roman"/>
          <w:b w:val="false"/>
          <w:i w:val="false"/>
          <w:color w:val="000000"/>
          <w:sz w:val="28"/>
        </w:rPr>
        <w:t>
      243. Уран кеніштерінің (шахталардың, карьерлердің) барлық типтерінің өнеркәсіптік алаңдары аумағында тауар кенін уақытша жинау тек қатты төсемі бар (асфальт, бетон) арнайы дайындалған алаңдарда ғана жүргізіледі. Тауар кені тікелей топыраққа жиналмайды.</w:t>
      </w:r>
    </w:p>
    <w:bookmarkEnd w:id="345"/>
    <w:bookmarkStart w:name="z348" w:id="346"/>
    <w:p>
      <w:pPr>
        <w:spacing w:after="0"/>
        <w:ind w:left="0"/>
        <w:jc w:val="both"/>
      </w:pPr>
      <w:r>
        <w:rPr>
          <w:rFonts w:ascii="Times New Roman"/>
          <w:b w:val="false"/>
          <w:i w:val="false"/>
          <w:color w:val="000000"/>
          <w:sz w:val="28"/>
        </w:rPr>
        <w:t>
      244. Балансты кенді, баланстан тыс кенді және жыныстарды жинау сыныптар бойынша бөлек жүзеге асырады.</w:t>
      </w:r>
    </w:p>
    <w:bookmarkEnd w:id="346"/>
    <w:bookmarkStart w:name="z349" w:id="347"/>
    <w:p>
      <w:pPr>
        <w:spacing w:after="0"/>
        <w:ind w:left="0"/>
        <w:jc w:val="both"/>
      </w:pPr>
      <w:r>
        <w:rPr>
          <w:rFonts w:ascii="Times New Roman"/>
          <w:b w:val="false"/>
          <w:i w:val="false"/>
          <w:color w:val="000000"/>
          <w:sz w:val="28"/>
        </w:rPr>
        <w:t>
      245. Сұрыпталған жыныс РАҚ-қа жатпайды және егер олардағы радионуклидтердің тиімді меншікті белсенділігі 1,5 кемді құраса, өндірістік жағдайларда шектеусіз қолданылады.</w:t>
      </w:r>
    </w:p>
    <w:bookmarkEnd w:id="347"/>
    <w:bookmarkStart w:name="z350" w:id="348"/>
    <w:p>
      <w:pPr>
        <w:spacing w:after="0"/>
        <w:ind w:left="0"/>
        <w:jc w:val="both"/>
      </w:pPr>
      <w:r>
        <w:rPr>
          <w:rFonts w:ascii="Times New Roman"/>
          <w:b w:val="false"/>
          <w:i w:val="false"/>
          <w:color w:val="000000"/>
          <w:sz w:val="28"/>
        </w:rPr>
        <w:t>
      246. Шаң бөлінуі мүмкін жерлерде (вагонеткалардан түсіру, транспортерге кенді қайта тиеу, електер, бункерлерден төгілген жерлер) шаң басатын құралдар (кен массасын ылғалдандыру, жергілікті сору) қолданылады. Бұл ретте транспортер ленталарына және жабдықтың бетіне жабысуын болдырмау үшін кен массасы ылғалдылығының жалпы пайызы 11% және одан да кемді құрайды.</w:t>
      </w:r>
    </w:p>
    <w:bookmarkEnd w:id="348"/>
    <w:bookmarkStart w:name="z351" w:id="349"/>
    <w:p>
      <w:pPr>
        <w:spacing w:after="0"/>
        <w:ind w:left="0"/>
        <w:jc w:val="both"/>
      </w:pPr>
      <w:r>
        <w:rPr>
          <w:rFonts w:ascii="Times New Roman"/>
          <w:b w:val="false"/>
          <w:i w:val="false"/>
          <w:color w:val="000000"/>
          <w:sz w:val="28"/>
        </w:rPr>
        <w:t>
      247. Кені бар өндірістік жабдықтар (бункерлер, ұсатқыштар, ыдыстар) орналасқан үй-жайлар еріксіз жалпы алмасу желдеткішімен немесе жергілікті сорғыштармен жабдықталады. Үй-жайларда ауысым сайын ылғалды жинау жүргізіледі.</w:t>
      </w:r>
    </w:p>
    <w:bookmarkEnd w:id="349"/>
    <w:bookmarkStart w:name="z352" w:id="350"/>
    <w:p>
      <w:pPr>
        <w:spacing w:after="0"/>
        <w:ind w:left="0"/>
        <w:jc w:val="both"/>
      </w:pPr>
      <w:r>
        <w:rPr>
          <w:rFonts w:ascii="Times New Roman"/>
          <w:b w:val="false"/>
          <w:i w:val="false"/>
          <w:color w:val="000000"/>
          <w:sz w:val="28"/>
        </w:rPr>
        <w:t>
      248. Жер бетіндегі кешеннің құрамында арнайы көлікті, жабдықты және материалдарды дезактивациялауға арналған алаңдар (пункттер) көзделеді. Дезактивация көліктің шығуы алдында немесе ластанған жабдық пен материалдарды өнеркәсіптік алаң шекарасынан шығару алдында жүргізіледі.</w:t>
      </w:r>
    </w:p>
    <w:bookmarkEnd w:id="350"/>
    <w:bookmarkStart w:name="z353" w:id="351"/>
    <w:p>
      <w:pPr>
        <w:spacing w:after="0"/>
        <w:ind w:left="0"/>
        <w:jc w:val="both"/>
      </w:pPr>
      <w:r>
        <w:rPr>
          <w:rFonts w:ascii="Times New Roman"/>
          <w:b w:val="false"/>
          <w:i w:val="false"/>
          <w:color w:val="000000"/>
          <w:sz w:val="28"/>
        </w:rPr>
        <w:t>
      249. Дезактивациялау пунктінің құрамында: жуатын, қызмет көрсететін персоналға арналған үй-жайлар, дозиметриялық бақылау бөлмесі және қойма көзделеді.</w:t>
      </w:r>
    </w:p>
    <w:bookmarkEnd w:id="351"/>
    <w:bookmarkStart w:name="z354" w:id="352"/>
    <w:p>
      <w:pPr>
        <w:spacing w:after="0"/>
        <w:ind w:left="0"/>
        <w:jc w:val="both"/>
      </w:pPr>
      <w:r>
        <w:rPr>
          <w:rFonts w:ascii="Times New Roman"/>
          <w:b w:val="false"/>
          <w:i w:val="false"/>
          <w:color w:val="000000"/>
          <w:sz w:val="28"/>
        </w:rPr>
        <w:t>
      250. Дезактивациялау пунктінде:</w:t>
      </w:r>
    </w:p>
    <w:bookmarkEnd w:id="352"/>
    <w:bookmarkStart w:name="z355" w:id="353"/>
    <w:p>
      <w:pPr>
        <w:spacing w:after="0"/>
        <w:ind w:left="0"/>
        <w:jc w:val="both"/>
      </w:pPr>
      <w:r>
        <w:rPr>
          <w:rFonts w:ascii="Times New Roman"/>
          <w:b w:val="false"/>
          <w:i w:val="false"/>
          <w:color w:val="000000"/>
          <w:sz w:val="28"/>
        </w:rPr>
        <w:t>
      1) қалқалармен, кіретін жолдармен, ластанған және тазаланған жабдықты жинауға арналған көтеретін көлік құралдарымен жабдықталған асфальтталған ашық алаң;</w:t>
      </w:r>
    </w:p>
    <w:bookmarkEnd w:id="353"/>
    <w:bookmarkStart w:name="z356" w:id="354"/>
    <w:p>
      <w:pPr>
        <w:spacing w:after="0"/>
        <w:ind w:left="0"/>
        <w:jc w:val="both"/>
      </w:pPr>
      <w:r>
        <w:rPr>
          <w:rFonts w:ascii="Times New Roman"/>
          <w:b w:val="false"/>
          <w:i w:val="false"/>
          <w:color w:val="000000"/>
          <w:sz w:val="28"/>
        </w:rPr>
        <w:t>
      2) қатты және сұйық РАҚ жинауға және уақытша сақтауға арналған контейнерлер мен ыдыстар көзделеді.</w:t>
      </w:r>
    </w:p>
    <w:bookmarkEnd w:id="354"/>
    <w:bookmarkStart w:name="z357" w:id="355"/>
    <w:p>
      <w:pPr>
        <w:spacing w:after="0"/>
        <w:ind w:left="0"/>
        <w:jc w:val="both"/>
      </w:pPr>
      <w:r>
        <w:rPr>
          <w:rFonts w:ascii="Times New Roman"/>
          <w:b w:val="false"/>
          <w:i w:val="false"/>
          <w:color w:val="000000"/>
          <w:sz w:val="28"/>
        </w:rPr>
        <w:t xml:space="preserve">
      251. Тазаланғаннан кейін сарқынды судағы негізгі радионуклидтердің меншікті белсенділігі кәрізге немесе ашық су қоймаларына шығару алдында рұқсат етілген шамалардан аспайды, олардың өлшенген жиынтық меншікті белсенділігі мынадай формуламен анықталады: </w:t>
      </w:r>
    </w:p>
    <w:bookmarkEnd w:id="355"/>
    <w:p>
      <w:pPr>
        <w:spacing w:after="0"/>
        <w:ind w:left="0"/>
        <w:jc w:val="both"/>
      </w:pPr>
      <w:r>
        <w:drawing>
          <wp:inline distT="0" distB="0" distL="0" distR="0">
            <wp:extent cx="1079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9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Аi – i – радионуклидтің меншікті белсенділігі, ол үшін УВi ауыз судағы араласу деңгейі белгіленген.</w:t>
      </w:r>
    </w:p>
    <w:bookmarkStart w:name="z358" w:id="356"/>
    <w:p>
      <w:pPr>
        <w:spacing w:after="0"/>
        <w:ind w:left="0"/>
        <w:jc w:val="both"/>
      </w:pPr>
      <w:r>
        <w:rPr>
          <w:rFonts w:ascii="Times New Roman"/>
          <w:b w:val="false"/>
          <w:i w:val="false"/>
          <w:color w:val="000000"/>
          <w:sz w:val="28"/>
        </w:rPr>
        <w:t>
      252. Дезактивациялаудан кейін халық шаруашылығының салаларына жіберілетін металл сынықтары, жөндеу үшін келіп түсетін тау-кен және технологиялық жабдықтың бетінде анықталмаған радиоактивті ластану болмайды.</w:t>
      </w:r>
    </w:p>
    <w:bookmarkEnd w:id="356"/>
    <w:bookmarkStart w:name="z359" w:id="357"/>
    <w:p>
      <w:pPr>
        <w:spacing w:after="0"/>
        <w:ind w:left="0"/>
        <w:jc w:val="both"/>
      </w:pPr>
      <w:r>
        <w:rPr>
          <w:rFonts w:ascii="Times New Roman"/>
          <w:b w:val="false"/>
          <w:i w:val="false"/>
          <w:color w:val="000000"/>
          <w:sz w:val="28"/>
        </w:rPr>
        <w:t>
      253. Дезактивациялау пункттері үй-жайларында күн сайын ылғалды тазалау жүргізіледі.</w:t>
      </w:r>
    </w:p>
    <w:bookmarkEnd w:id="357"/>
    <w:bookmarkStart w:name="z360" w:id="358"/>
    <w:p>
      <w:pPr>
        <w:spacing w:after="0"/>
        <w:ind w:left="0"/>
        <w:jc w:val="both"/>
      </w:pPr>
      <w:r>
        <w:rPr>
          <w:rFonts w:ascii="Times New Roman"/>
          <w:b w:val="false"/>
          <w:i w:val="false"/>
          <w:color w:val="000000"/>
          <w:sz w:val="28"/>
        </w:rPr>
        <w:t xml:space="preserve">
      254. Уран кенін өндіретін және байытатын барлық кәсіпорындарда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еңбек жағдайларын бақылау жөніндегі жұмыстар тізбесіне сәйкес арнайы қызмет радиациялық бақылауды жүзеге асырады.</w:t>
      </w:r>
    </w:p>
    <w:bookmarkEnd w:id="358"/>
    <w:bookmarkStart w:name="z361" w:id="359"/>
    <w:p>
      <w:pPr>
        <w:spacing w:after="0"/>
        <w:ind w:left="0"/>
        <w:jc w:val="both"/>
      </w:pPr>
      <w:r>
        <w:rPr>
          <w:rFonts w:ascii="Times New Roman"/>
          <w:b w:val="false"/>
          <w:i w:val="false"/>
          <w:color w:val="000000"/>
          <w:sz w:val="28"/>
        </w:rPr>
        <w:t>
      255. "А" тобының персоналы қоса алып жүретін жеке дозиметрлермен қамтамасыз етіледі.</w:t>
      </w:r>
    </w:p>
    <w:bookmarkEnd w:id="359"/>
    <w:p>
      <w:pPr>
        <w:spacing w:after="0"/>
        <w:ind w:left="0"/>
        <w:jc w:val="both"/>
      </w:pPr>
      <w:r>
        <w:rPr>
          <w:rFonts w:ascii="Times New Roman"/>
          <w:b w:val="false"/>
          <w:i w:val="false"/>
          <w:color w:val="000000"/>
          <w:sz w:val="28"/>
        </w:rPr>
        <w:t>
      Жеке дозиметр – осы субъектінің сәулелену дозасын өлшеуге арналған денеде ұсталатын дозиметр (дозаны немесе иондаушы сәулелену дозасының қуатын өлшеуге арналған құрылғы).</w:t>
      </w:r>
    </w:p>
    <w:bookmarkStart w:name="z362" w:id="360"/>
    <w:p>
      <w:pPr>
        <w:spacing w:after="0"/>
        <w:ind w:left="0"/>
        <w:jc w:val="left"/>
      </w:pPr>
      <w:r>
        <w:rPr>
          <w:rFonts w:ascii="Times New Roman"/>
          <w:b/>
          <w:i w:val="false"/>
          <w:color w:val="000000"/>
        </w:rPr>
        <w:t xml:space="preserve"> 15-параграф. Уран кенін өндіру және байыту объектілерін қайта бейіндеуге, консервациялауға және таратуға қойылатын талаптар</w:t>
      </w:r>
    </w:p>
    <w:bookmarkEnd w:id="360"/>
    <w:bookmarkStart w:name="z363" w:id="361"/>
    <w:p>
      <w:pPr>
        <w:spacing w:after="0"/>
        <w:ind w:left="0"/>
        <w:jc w:val="both"/>
      </w:pPr>
      <w:r>
        <w:rPr>
          <w:rFonts w:ascii="Times New Roman"/>
          <w:b w:val="false"/>
          <w:i w:val="false"/>
          <w:color w:val="000000"/>
          <w:sz w:val="28"/>
        </w:rPr>
        <w:t>
      256. Радиоактивті кен өндіретін және қайта өңдейтін объектілер немесе олардың жекелеген объектілері, оларға одан әрі қажеттіліктің болмауына немесе өндіріс сипатының өзгеруіне байланысты толық, уақытша консервациялауға, қайта бейіндеуге өзгертіледі немесе таратылуға жатады.</w:t>
      </w:r>
    </w:p>
    <w:bookmarkEnd w:id="361"/>
    <w:bookmarkStart w:name="z364" w:id="362"/>
    <w:p>
      <w:pPr>
        <w:spacing w:after="0"/>
        <w:ind w:left="0"/>
        <w:jc w:val="both"/>
      </w:pPr>
      <w:r>
        <w:rPr>
          <w:rFonts w:ascii="Times New Roman"/>
          <w:b w:val="false"/>
          <w:i w:val="false"/>
          <w:color w:val="000000"/>
          <w:sz w:val="28"/>
        </w:rPr>
        <w:t>
      Осы іс-шараларды өткізу кезінде:</w:t>
      </w:r>
    </w:p>
    <w:bookmarkEnd w:id="362"/>
    <w:bookmarkStart w:name="z365" w:id="363"/>
    <w:p>
      <w:pPr>
        <w:spacing w:after="0"/>
        <w:ind w:left="0"/>
        <w:jc w:val="both"/>
      </w:pPr>
      <w:r>
        <w:rPr>
          <w:rFonts w:ascii="Times New Roman"/>
          <w:b w:val="false"/>
          <w:i w:val="false"/>
          <w:color w:val="000000"/>
          <w:sz w:val="28"/>
        </w:rPr>
        <w:t>
      1) негізгі құрылыстарды, жабдықтарды және басқа да материалдық құндылықтарды дезактивациялау;</w:t>
      </w:r>
    </w:p>
    <w:bookmarkEnd w:id="363"/>
    <w:bookmarkStart w:name="z366" w:id="364"/>
    <w:p>
      <w:pPr>
        <w:spacing w:after="0"/>
        <w:ind w:left="0"/>
        <w:jc w:val="both"/>
      </w:pPr>
      <w:r>
        <w:rPr>
          <w:rFonts w:ascii="Times New Roman"/>
          <w:b w:val="false"/>
          <w:i w:val="false"/>
          <w:color w:val="000000"/>
          <w:sz w:val="28"/>
        </w:rPr>
        <w:t>
      2) өнеркәсіптік алаң, санитариялық-қорғаныш аймақтары және көлік жолдары аумағының радиоактивті ластан учаскелерін аумақты ауыл шаруашылығын, өнеркәсіптік және азаматтық құрылыс жүргізу үшін пайдалануға рұқсат ететін деңгейлерге дейін жою;</w:t>
      </w:r>
    </w:p>
    <w:bookmarkEnd w:id="364"/>
    <w:bookmarkStart w:name="z367" w:id="365"/>
    <w:p>
      <w:pPr>
        <w:spacing w:after="0"/>
        <w:ind w:left="0"/>
        <w:jc w:val="both"/>
      </w:pPr>
      <w:r>
        <w:rPr>
          <w:rFonts w:ascii="Times New Roman"/>
          <w:b w:val="false"/>
          <w:i w:val="false"/>
          <w:color w:val="000000"/>
          <w:sz w:val="28"/>
        </w:rPr>
        <w:t>
      3) қайта бейіндеуге және консервациялауға жатпайтын объектілерді сенімді түрде (кейіннен қайта құнарландыру арқылы) көму көзделеді.</w:t>
      </w:r>
    </w:p>
    <w:bookmarkEnd w:id="365"/>
    <w:bookmarkStart w:name="z368" w:id="366"/>
    <w:p>
      <w:pPr>
        <w:spacing w:after="0"/>
        <w:ind w:left="0"/>
        <w:jc w:val="both"/>
      </w:pPr>
      <w:r>
        <w:rPr>
          <w:rFonts w:ascii="Times New Roman"/>
          <w:b w:val="false"/>
          <w:i w:val="false"/>
          <w:color w:val="000000"/>
          <w:sz w:val="28"/>
        </w:rPr>
        <w:t>
      257. Қайта бейіндеу, консервациялау, тарату бойынша ұсынылған материалдарды қарау үшін комиссия құрылады, оның құрамына халықтың санитариялық-эпидемиологиялық саламаттылығы саласындағы мемлекеттік орган өкілдері кіреді.</w:t>
      </w:r>
    </w:p>
    <w:bookmarkEnd w:id="366"/>
    <w:bookmarkStart w:name="z369" w:id="367"/>
    <w:p>
      <w:pPr>
        <w:spacing w:after="0"/>
        <w:ind w:left="0"/>
        <w:jc w:val="both"/>
      </w:pPr>
      <w:r>
        <w:rPr>
          <w:rFonts w:ascii="Times New Roman"/>
          <w:b w:val="false"/>
          <w:i w:val="false"/>
          <w:color w:val="000000"/>
          <w:sz w:val="28"/>
        </w:rPr>
        <w:t>
      258. Таратылатын, консервацияланатын немесе қайта бейінделетін тау-кен кәсіпорындарының өнеркәсіптік алаңы мен СҚА орналасқан аумақ қайта құнарландырылуы тиіс.</w:t>
      </w:r>
    </w:p>
    <w:bookmarkEnd w:id="367"/>
    <w:bookmarkStart w:name="z370" w:id="368"/>
    <w:p>
      <w:pPr>
        <w:spacing w:after="0"/>
        <w:ind w:left="0"/>
        <w:jc w:val="left"/>
      </w:pPr>
      <w:r>
        <w:rPr>
          <w:rFonts w:ascii="Times New Roman"/>
          <w:b/>
          <w:i w:val="false"/>
          <w:color w:val="000000"/>
        </w:rPr>
        <w:t xml:space="preserve"> 16-параграф. Тау-кен кәсіпорындарын консервациялауға, қайта бейіндеуге, таратуға қойылатын талаптар</w:t>
      </w:r>
    </w:p>
    <w:bookmarkEnd w:id="368"/>
    <w:bookmarkStart w:name="z371" w:id="369"/>
    <w:p>
      <w:pPr>
        <w:spacing w:after="0"/>
        <w:ind w:left="0"/>
        <w:jc w:val="both"/>
      </w:pPr>
      <w:r>
        <w:rPr>
          <w:rFonts w:ascii="Times New Roman"/>
          <w:b w:val="false"/>
          <w:i w:val="false"/>
          <w:color w:val="000000"/>
          <w:sz w:val="28"/>
        </w:rPr>
        <w:t>
      259. Кенішті немесе карьерді консервациялау кезеңінде жабдықтар жер бетіне шығарылады, рұқсат етілген деңгейге дейін дезактивацияланады және кәсіпорындарға қолдануға беріледі немесе қоймаға сақтауға не металл сынықтарына жіберіледі.</w:t>
      </w:r>
    </w:p>
    <w:bookmarkEnd w:id="369"/>
    <w:bookmarkStart w:name="z372" w:id="370"/>
    <w:p>
      <w:pPr>
        <w:spacing w:after="0"/>
        <w:ind w:left="0"/>
        <w:jc w:val="both"/>
      </w:pPr>
      <w:r>
        <w:rPr>
          <w:rFonts w:ascii="Times New Roman"/>
          <w:b w:val="false"/>
          <w:i w:val="false"/>
          <w:color w:val="000000"/>
          <w:sz w:val="28"/>
        </w:rPr>
        <w:t>
      260. Радонды қарқынды бөлетін көздер радон өтпейтін жабық тосқауылдармен оқшауланады.</w:t>
      </w:r>
    </w:p>
    <w:bookmarkEnd w:id="370"/>
    <w:bookmarkStart w:name="z373" w:id="371"/>
    <w:p>
      <w:pPr>
        <w:spacing w:after="0"/>
        <w:ind w:left="0"/>
        <w:jc w:val="both"/>
      </w:pPr>
      <w:r>
        <w:rPr>
          <w:rFonts w:ascii="Times New Roman"/>
          <w:b w:val="false"/>
          <w:i w:val="false"/>
          <w:color w:val="000000"/>
          <w:sz w:val="28"/>
        </w:rPr>
        <w:t>
      261. Құрылыстар мен ғимараттардан бос кеніш аумағы, СҚА дезактивацияланып, қайта құнарландырылады.</w:t>
      </w:r>
    </w:p>
    <w:bookmarkEnd w:id="371"/>
    <w:bookmarkStart w:name="z374" w:id="372"/>
    <w:p>
      <w:pPr>
        <w:spacing w:after="0"/>
        <w:ind w:left="0"/>
        <w:jc w:val="both"/>
      </w:pPr>
      <w:r>
        <w:rPr>
          <w:rFonts w:ascii="Times New Roman"/>
          <w:b w:val="false"/>
          <w:i w:val="false"/>
          <w:color w:val="000000"/>
          <w:sz w:val="28"/>
        </w:rPr>
        <w:t>
      262. Консервациялау кезеңінде карьерлер мен денудациялық объектілер, сондай-ақ үйінділер қоршалады, үйінділерге топырақ себіліп, көгалдандырылады.</w:t>
      </w:r>
    </w:p>
    <w:bookmarkEnd w:id="372"/>
    <w:bookmarkStart w:name="z375" w:id="373"/>
    <w:p>
      <w:pPr>
        <w:spacing w:after="0"/>
        <w:ind w:left="0"/>
        <w:jc w:val="both"/>
      </w:pPr>
      <w:r>
        <w:rPr>
          <w:rFonts w:ascii="Times New Roman"/>
          <w:b w:val="false"/>
          <w:i w:val="false"/>
          <w:color w:val="000000"/>
          <w:sz w:val="28"/>
        </w:rPr>
        <w:t>
      263. Шахталардың оқпандары, штольнялар және жер асты өндірістеріне кіруге болатын жолдар, оларға өтетін жерлер жабылып, қоршалады.</w:t>
      </w:r>
    </w:p>
    <w:bookmarkEnd w:id="373"/>
    <w:bookmarkStart w:name="z376" w:id="374"/>
    <w:p>
      <w:pPr>
        <w:spacing w:after="0"/>
        <w:ind w:left="0"/>
        <w:jc w:val="both"/>
      </w:pPr>
      <w:r>
        <w:rPr>
          <w:rFonts w:ascii="Times New Roman"/>
          <w:b w:val="false"/>
          <w:i w:val="false"/>
          <w:color w:val="000000"/>
          <w:sz w:val="28"/>
        </w:rPr>
        <w:t>
      264. Аумақты дезактивациялау ластанған топырақты алу және оны қалдық қоймасына не арнайы қорымдарда немесе қайта құнарландырылатын денудациялық объектілерде үйінділермен бірге көму арқылы жүргізіледі. Алынған топырақ радиоактивті және химиялық ластануы жоқ әлеуетті құнарлы топырақпен ауыстырылады. Ауыл шаруашылығы бағытында қайта құнарландыру кезінде 0,25 см қабат ластанбаған топырақпен ауыстырылады.</w:t>
      </w:r>
    </w:p>
    <w:bookmarkEnd w:id="374"/>
    <w:bookmarkStart w:name="z377" w:id="375"/>
    <w:p>
      <w:pPr>
        <w:spacing w:after="0"/>
        <w:ind w:left="0"/>
        <w:jc w:val="both"/>
      </w:pPr>
      <w:r>
        <w:rPr>
          <w:rFonts w:ascii="Times New Roman"/>
          <w:b w:val="false"/>
          <w:i w:val="false"/>
          <w:color w:val="000000"/>
          <w:sz w:val="28"/>
        </w:rPr>
        <w:t xml:space="preserve">
      265. Уран кенін өндіру және байыту объектілері мен мекемелерін тарату, консервациялау және қайта бейіндеу кезіндегі талаптар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берілген.</w:t>
      </w:r>
    </w:p>
    <w:bookmarkEnd w:id="375"/>
    <w:bookmarkStart w:name="z378" w:id="376"/>
    <w:p>
      <w:pPr>
        <w:spacing w:after="0"/>
        <w:ind w:left="0"/>
        <w:jc w:val="both"/>
      </w:pPr>
      <w:r>
        <w:rPr>
          <w:rFonts w:ascii="Times New Roman"/>
          <w:b w:val="false"/>
          <w:i w:val="false"/>
          <w:color w:val="000000"/>
          <w:sz w:val="28"/>
        </w:rPr>
        <w:t xml:space="preserve">
      266. Радионуклидтердің орташа мөлшері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көрсетілгендерден төмен бос жыныстарды қайта құнарландыру бойынша санитариялық-эпидемиологиялық талаптар қойылмайды.</w:t>
      </w:r>
    </w:p>
    <w:bookmarkEnd w:id="376"/>
    <w:bookmarkStart w:name="z379" w:id="377"/>
    <w:p>
      <w:pPr>
        <w:spacing w:after="0"/>
        <w:ind w:left="0"/>
        <w:jc w:val="both"/>
      </w:pPr>
      <w:r>
        <w:rPr>
          <w:rFonts w:ascii="Times New Roman"/>
          <w:b w:val="false"/>
          <w:i w:val="false"/>
          <w:color w:val="000000"/>
          <w:sz w:val="28"/>
        </w:rPr>
        <w:t>
      267. Елді мекенге 5 км жақын орналасқан қайта құнарландырылған үйінділер 300 м және одан да астам қашықтықта қоршалады. 5 км-ден асатын қашықтықта қоршау орнатпауға рұқсат етіледі, бірақ қайта құнарландырылған үйінділерде кез келген қызметке тыйым салатын белгілер қойылады. Үйінді материалдары құрылысқа және шаруашылық қажеттіліктеріне пайдаланылмайды. Олардан 300 м қашықтықтағы аймақта тұрғын үй құрылысы жүргізілмейді.</w:t>
      </w:r>
    </w:p>
    <w:bookmarkEnd w:id="377"/>
    <w:bookmarkStart w:name="z380" w:id="378"/>
    <w:p>
      <w:pPr>
        <w:spacing w:after="0"/>
        <w:ind w:left="0"/>
        <w:jc w:val="both"/>
      </w:pPr>
      <w:r>
        <w:rPr>
          <w:rFonts w:ascii="Times New Roman"/>
          <w:b w:val="false"/>
          <w:i w:val="false"/>
          <w:color w:val="000000"/>
          <w:sz w:val="28"/>
        </w:rPr>
        <w:t>
      268. Қайта құнарландырылмаған барлық үйінділер қоршалып, ескерту белгілері орнатылады.</w:t>
      </w:r>
    </w:p>
    <w:bookmarkEnd w:id="378"/>
    <w:bookmarkStart w:name="z381" w:id="379"/>
    <w:p>
      <w:pPr>
        <w:spacing w:after="0"/>
        <w:ind w:left="0"/>
        <w:jc w:val="both"/>
      </w:pPr>
      <w:r>
        <w:rPr>
          <w:rFonts w:ascii="Times New Roman"/>
          <w:b w:val="false"/>
          <w:i w:val="false"/>
          <w:color w:val="000000"/>
          <w:sz w:val="28"/>
        </w:rPr>
        <w:t>
      269. Тау-кен кәсіпорындарының жер бетіндегі кешіні мен олардың СҚА аумағында олар жойылғаннан кейін тұрғын үйлер, балалар мекемелері және әлеуметтік, мәдени-тұрмыстық объектілер салынбайды.</w:t>
      </w:r>
    </w:p>
    <w:bookmarkEnd w:id="379"/>
    <w:bookmarkStart w:name="z382" w:id="380"/>
    <w:p>
      <w:pPr>
        <w:spacing w:after="0"/>
        <w:ind w:left="0"/>
        <w:jc w:val="both"/>
      </w:pPr>
      <w:r>
        <w:rPr>
          <w:rFonts w:ascii="Times New Roman"/>
          <w:b w:val="false"/>
          <w:i w:val="false"/>
          <w:color w:val="000000"/>
          <w:sz w:val="28"/>
        </w:rPr>
        <w:t>
      270. Тау-кен кәсіпорындары қайта бейінделген кезде құрылыстан бос аумақта және СҚА аумағында дезактивациялау жүргізіледі.</w:t>
      </w:r>
    </w:p>
    <w:bookmarkEnd w:id="380"/>
    <w:bookmarkStart w:name="z383" w:id="381"/>
    <w:p>
      <w:pPr>
        <w:spacing w:after="0"/>
        <w:ind w:left="0"/>
        <w:jc w:val="both"/>
      </w:pPr>
      <w:r>
        <w:rPr>
          <w:rFonts w:ascii="Times New Roman"/>
          <w:b w:val="false"/>
          <w:i w:val="false"/>
          <w:color w:val="000000"/>
          <w:sz w:val="28"/>
        </w:rPr>
        <w:t>
      271. Су қоймаларын мынадай жағдайларда:</w:t>
      </w:r>
    </w:p>
    <w:bookmarkEnd w:id="381"/>
    <w:bookmarkStart w:name="z384" w:id="382"/>
    <w:p>
      <w:pPr>
        <w:spacing w:after="0"/>
        <w:ind w:left="0"/>
        <w:jc w:val="both"/>
      </w:pPr>
      <w:r>
        <w:rPr>
          <w:rFonts w:ascii="Times New Roman"/>
          <w:b w:val="false"/>
          <w:i w:val="false"/>
          <w:color w:val="000000"/>
          <w:sz w:val="28"/>
        </w:rPr>
        <w:t xml:space="preserve">
      1) судағы, су түбіндегі шөгінділердегі, сондай-ақ тасқын кезінде су басқан аумақтағы шөгінділердегі радионуклидтер жиынтығының меншікті белсенділігі (бұдан әрі – МБ)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шарттарды қанағаттандырмайтын болса;</w:t>
      </w:r>
    </w:p>
    <w:bookmarkEnd w:id="382"/>
    <w:bookmarkStart w:name="z385" w:id="383"/>
    <w:p>
      <w:pPr>
        <w:spacing w:after="0"/>
        <w:ind w:left="0"/>
        <w:jc w:val="both"/>
      </w:pPr>
      <w:r>
        <w:rPr>
          <w:rFonts w:ascii="Times New Roman"/>
          <w:b w:val="false"/>
          <w:i w:val="false"/>
          <w:color w:val="000000"/>
          <w:sz w:val="28"/>
        </w:rPr>
        <w:t>
      2) су қоймасын су шаруашылығында қолдануға берген жағдайда халықтың ішінен жекелеген адамдардың су қоймасын пайдалануға байланысты сәулелену дозалары 0,1 м</w:t>
      </w:r>
      <w:r>
        <w:rPr>
          <w:rFonts w:ascii="Times New Roman"/>
          <w:b w:val="false"/>
          <w:i w:val="false"/>
          <w:color w:val="000000"/>
          <w:vertAlign w:val="superscript"/>
        </w:rPr>
        <w:t>З</w:t>
      </w:r>
      <w:r>
        <w:rPr>
          <w:rFonts w:ascii="Times New Roman"/>
          <w:b w:val="false"/>
          <w:i w:val="false"/>
          <w:color w:val="000000"/>
          <w:sz w:val="28"/>
        </w:rPr>
        <w:t>в/жылдан асатын;</w:t>
      </w:r>
    </w:p>
    <w:bookmarkEnd w:id="383"/>
    <w:bookmarkStart w:name="z386" w:id="384"/>
    <w:p>
      <w:pPr>
        <w:spacing w:after="0"/>
        <w:ind w:left="0"/>
        <w:jc w:val="both"/>
      </w:pPr>
      <w:r>
        <w:rPr>
          <w:rFonts w:ascii="Times New Roman"/>
          <w:b w:val="false"/>
          <w:i w:val="false"/>
          <w:color w:val="000000"/>
          <w:sz w:val="28"/>
        </w:rPr>
        <w:t>
      3) халықтың әртүрлі қажеттілігіне пайдаланылған су қоймасындағы зиянды заттардың шоғырлануы төгінділер нәтижесінде су сапасының нормативтерінен асатын болса қайта қалпына келтіру жүргізіледі.</w:t>
      </w:r>
    </w:p>
    <w:bookmarkEnd w:id="384"/>
    <w:bookmarkStart w:name="z387" w:id="385"/>
    <w:p>
      <w:pPr>
        <w:spacing w:after="0"/>
        <w:ind w:left="0"/>
        <w:jc w:val="both"/>
      </w:pPr>
      <w:r>
        <w:rPr>
          <w:rFonts w:ascii="Times New Roman"/>
          <w:b w:val="false"/>
          <w:i w:val="false"/>
          <w:color w:val="000000"/>
          <w:sz w:val="28"/>
        </w:rPr>
        <w:t>
      272. Су қоймасын жою (суды ағызу), шахта сутөкпесін тоқтату кезінде су қоймасының ластанған түбінің, іргелес аумақтағы сутөкпенің жасанды арнасының беті ауыл шаруашылығы немесе орман шаруашылығы бағыттары бойынша қайта құнарландырылады.</w:t>
      </w:r>
    </w:p>
    <w:bookmarkEnd w:id="385"/>
    <w:bookmarkStart w:name="z388" w:id="386"/>
    <w:p>
      <w:pPr>
        <w:spacing w:after="0"/>
        <w:ind w:left="0"/>
        <w:jc w:val="both"/>
      </w:pPr>
      <w:r>
        <w:rPr>
          <w:rFonts w:ascii="Times New Roman"/>
          <w:b w:val="false"/>
          <w:i w:val="false"/>
          <w:color w:val="000000"/>
          <w:sz w:val="28"/>
        </w:rPr>
        <w:t>
      273. Су ағындары (өзендер, арналар, бұлақтар) ластанған суды ағызу тоқтатылғаннан кейін қайта құнарландырылады.</w:t>
      </w:r>
    </w:p>
    <w:bookmarkEnd w:id="386"/>
    <w:bookmarkStart w:name="z389" w:id="387"/>
    <w:p>
      <w:pPr>
        <w:spacing w:after="0"/>
        <w:ind w:left="0"/>
        <w:jc w:val="both"/>
      </w:pPr>
      <w:r>
        <w:rPr>
          <w:rFonts w:ascii="Times New Roman"/>
          <w:b w:val="false"/>
          <w:i w:val="false"/>
          <w:color w:val="000000"/>
          <w:sz w:val="28"/>
        </w:rPr>
        <w:t>
      274. Радиоактивті ластану деңгейіне байланысты түбіндегі топырақ, жер қыртысындағы топырақ жер бетіндегі арнайы жерде көміледі немесе қалдық қоймаларында немесе үйінділермен бірге денудациялық объектілерде жиналады.</w:t>
      </w:r>
    </w:p>
    <w:bookmarkEnd w:id="387"/>
    <w:bookmarkStart w:name="z390" w:id="388"/>
    <w:p>
      <w:pPr>
        <w:spacing w:after="0"/>
        <w:ind w:left="0"/>
        <w:jc w:val="both"/>
      </w:pPr>
      <w:r>
        <w:rPr>
          <w:rFonts w:ascii="Times New Roman"/>
          <w:b w:val="false"/>
          <w:i w:val="false"/>
          <w:color w:val="000000"/>
          <w:sz w:val="28"/>
        </w:rPr>
        <w:t xml:space="preserve">
      275. Кеніштер қайта бейінделген кезде немесе шахта суы жер бетіне өздігінен шыққан жағдайда, оны жақын орналасқан ағынды су қоймасына дейін құбыр (бетондалған жабық науа) арқылы жіберуге рұқсат етіледі, бұл ретте судағы радионуклидтердің МБ-сі осы Санитариялық қағидаларға </w:t>
      </w:r>
      <w:r>
        <w:rPr>
          <w:rFonts w:ascii="Times New Roman"/>
          <w:b w:val="false"/>
          <w:i w:val="false"/>
          <w:color w:val="000000"/>
          <w:sz w:val="28"/>
        </w:rPr>
        <w:t>9-қосымшадағы</w:t>
      </w:r>
      <w:r>
        <w:rPr>
          <w:rFonts w:ascii="Times New Roman"/>
          <w:b w:val="false"/>
          <w:i w:val="false"/>
          <w:color w:val="000000"/>
          <w:sz w:val="28"/>
        </w:rPr>
        <w:t xml:space="preserve"> талаптарға сәйкес келеді.</w:t>
      </w:r>
    </w:p>
    <w:bookmarkEnd w:id="388"/>
    <w:bookmarkStart w:name="z391" w:id="389"/>
    <w:p>
      <w:pPr>
        <w:spacing w:after="0"/>
        <w:ind w:left="0"/>
        <w:jc w:val="both"/>
      </w:pPr>
      <w:r>
        <w:rPr>
          <w:rFonts w:ascii="Times New Roman"/>
          <w:b w:val="false"/>
          <w:i w:val="false"/>
          <w:color w:val="000000"/>
          <w:sz w:val="28"/>
        </w:rPr>
        <w:t>
      276. Радионуклидтерінің МБ-сі осы Санитариялық қағидалармен және НГ-мен нормаланғаннан жоғары шахта суын су қоймаларына жіберілмейді. Мұндай су жіберу алдында арнайы қондырғыда тазаланады.</w:t>
      </w:r>
    </w:p>
    <w:bookmarkEnd w:id="389"/>
    <w:bookmarkStart w:name="z392" w:id="390"/>
    <w:p>
      <w:pPr>
        <w:spacing w:after="0"/>
        <w:ind w:left="0"/>
        <w:jc w:val="left"/>
      </w:pPr>
      <w:r>
        <w:rPr>
          <w:rFonts w:ascii="Times New Roman"/>
          <w:b/>
          <w:i w:val="false"/>
          <w:color w:val="000000"/>
        </w:rPr>
        <w:t xml:space="preserve"> 17-параграф. Жер асты сілтісіздендіру полигондарын, ГМЗ, БФ және ЖС қайта өңдеу кешендерін таратуға қойылатын талаптар</w:t>
      </w:r>
    </w:p>
    <w:bookmarkEnd w:id="390"/>
    <w:bookmarkStart w:name="z393" w:id="391"/>
    <w:p>
      <w:pPr>
        <w:spacing w:after="0"/>
        <w:ind w:left="0"/>
        <w:jc w:val="both"/>
      </w:pPr>
      <w:r>
        <w:rPr>
          <w:rFonts w:ascii="Times New Roman"/>
          <w:b w:val="false"/>
          <w:i w:val="false"/>
          <w:color w:val="000000"/>
          <w:sz w:val="28"/>
        </w:rPr>
        <w:t>
      277. ЖС полигондарын, ГМЗ, БФ және ЖС қайта өңдеу кешендерін таратуға белгіленген тәртіппен бекітіліп, келісілген жобалық құжаттама негізінде рұқсат беріледі. Таратылатын объектілерде жабдықтар (құбырлар, сорғылар) мен құрылыстар толығымен бөлшектеледі және дезактивацияланады. Бейіні ұқсас кәсіпорындарда қайтадан қолданылуға жатпайтын жабдықтар, металл сынығына өткізуге келмейтін металл, қалдықтар, өртелетін жанғыш қалдықтардың күлі арнайы қорымдарда көмілуі тиіс.</w:t>
      </w:r>
    </w:p>
    <w:bookmarkEnd w:id="391"/>
    <w:bookmarkStart w:name="z394" w:id="392"/>
    <w:p>
      <w:pPr>
        <w:spacing w:after="0"/>
        <w:ind w:left="0"/>
        <w:jc w:val="both"/>
      </w:pPr>
      <w:r>
        <w:rPr>
          <w:rFonts w:ascii="Times New Roman"/>
          <w:b w:val="false"/>
          <w:i w:val="false"/>
          <w:color w:val="000000"/>
          <w:sz w:val="28"/>
        </w:rPr>
        <w:t>
      278. Ұңғымалардың жиектері мен ішкі жабдықтары толық немесе аумақты одан әрі болжалды пайдалануға кедергі келтірмейтіндей, үстіңгі бетінен кемінде 1 м және одан да астам тереңдікке дейін алынады. Ұңғымалар су тұтқыш жиектерді бір-бірінен оқшаулауды қалпына келтіре отырып, тығындалады.</w:t>
      </w:r>
    </w:p>
    <w:bookmarkEnd w:id="392"/>
    <w:bookmarkStart w:name="z395" w:id="393"/>
    <w:p>
      <w:pPr>
        <w:spacing w:after="0"/>
        <w:ind w:left="0"/>
        <w:jc w:val="both"/>
      </w:pPr>
      <w:r>
        <w:rPr>
          <w:rFonts w:ascii="Times New Roman"/>
          <w:b w:val="false"/>
          <w:i w:val="false"/>
          <w:color w:val="000000"/>
          <w:sz w:val="28"/>
        </w:rPr>
        <w:t>
      279. Пайдаланылған және таратылған ЖС полигондарының аумағы дезактивацияланады.</w:t>
      </w:r>
    </w:p>
    <w:bookmarkEnd w:id="393"/>
    <w:bookmarkStart w:name="z396" w:id="394"/>
    <w:p>
      <w:pPr>
        <w:spacing w:after="0"/>
        <w:ind w:left="0"/>
        <w:jc w:val="both"/>
      </w:pPr>
      <w:r>
        <w:rPr>
          <w:rFonts w:ascii="Times New Roman"/>
          <w:b w:val="false"/>
          <w:i w:val="false"/>
          <w:color w:val="000000"/>
          <w:sz w:val="28"/>
        </w:rPr>
        <w:t>
      280. Бұрынғы ЖС полигондары аумағында тұрғын үй, балалар мекемелері және мәдени-әлеуметтік тұрмыстық объектілер салынбайды.</w:t>
      </w:r>
    </w:p>
    <w:bookmarkEnd w:id="394"/>
    <w:bookmarkStart w:name="z397" w:id="395"/>
    <w:p>
      <w:pPr>
        <w:spacing w:after="0"/>
        <w:ind w:left="0"/>
        <w:jc w:val="both"/>
      </w:pPr>
      <w:r>
        <w:rPr>
          <w:rFonts w:ascii="Times New Roman"/>
          <w:b w:val="false"/>
          <w:i w:val="false"/>
          <w:color w:val="000000"/>
          <w:sz w:val="28"/>
        </w:rPr>
        <w:t>
      281. Құлатуға немесе бөлшектеуге жататын ғимараттар мен құрылыстардың активтілігі жойылады. Егер құрылыс конструкцияларының элементтері осы Санитариялық қағидалар талаптарын қанағаттандыратын болса, оларды қайтадан пайдалануға рұқсат беріледі. Құрылыс материалдарының сынықтары (қирандылары) табиғи радионуклидтер мөлшері бойынша құрылыс шикізаттары мен материалдарының III сыныбына сәйкес болса, оларды елді мекендерден тыс жол құрылысы үшін қолдануға рұқсат беріледі. Қалған жағдайларда құрылыс материалдарының элементтері мен сынықтары қалдықтар қоймасында, үйінділермен қоса денудациялық объектілерде, арнайы қорымдарда көміледі.</w:t>
      </w:r>
    </w:p>
    <w:bookmarkEnd w:id="395"/>
    <w:bookmarkStart w:name="z398" w:id="396"/>
    <w:p>
      <w:pPr>
        <w:spacing w:after="0"/>
        <w:ind w:left="0"/>
        <w:jc w:val="both"/>
      </w:pPr>
      <w:r>
        <w:rPr>
          <w:rFonts w:ascii="Times New Roman"/>
          <w:b w:val="false"/>
          <w:i w:val="false"/>
          <w:color w:val="000000"/>
          <w:sz w:val="28"/>
        </w:rPr>
        <w:t>
      282. ГМЗ, БФ, және ЖС жер беті кешендері таратылғаннан кейін бұрынғы өнеркәсіптік алаңның аумағы тұрғын үй, балалар мекемелері және мәдени-әлеуметтік тұрмыстық объектілер салыну үшін пайдаланылмайды.</w:t>
      </w:r>
    </w:p>
    <w:bookmarkEnd w:id="396"/>
    <w:bookmarkStart w:name="z399" w:id="397"/>
    <w:p>
      <w:pPr>
        <w:spacing w:after="0"/>
        <w:ind w:left="0"/>
        <w:jc w:val="left"/>
      </w:pPr>
      <w:r>
        <w:rPr>
          <w:rFonts w:ascii="Times New Roman"/>
          <w:b/>
          <w:i w:val="false"/>
          <w:color w:val="000000"/>
        </w:rPr>
        <w:t xml:space="preserve"> 18-параграф. ГМЗ мен БФ-ны консервациялауға және қайта бейіндеуге қойылатын талаптар</w:t>
      </w:r>
    </w:p>
    <w:bookmarkEnd w:id="397"/>
    <w:bookmarkStart w:name="z400" w:id="398"/>
    <w:p>
      <w:pPr>
        <w:spacing w:after="0"/>
        <w:ind w:left="0"/>
        <w:jc w:val="both"/>
      </w:pPr>
      <w:r>
        <w:rPr>
          <w:rFonts w:ascii="Times New Roman"/>
          <w:b w:val="false"/>
          <w:i w:val="false"/>
          <w:color w:val="000000"/>
          <w:sz w:val="28"/>
        </w:rPr>
        <w:t>
      283. Негізгі объектілердің технологиялық жабдықтарын технологиялық өнімдерден, реагенттерден босатады, ішін жуады және дезактивациялайды.</w:t>
      </w:r>
    </w:p>
    <w:bookmarkEnd w:id="398"/>
    <w:bookmarkStart w:name="z401" w:id="399"/>
    <w:p>
      <w:pPr>
        <w:spacing w:after="0"/>
        <w:ind w:left="0"/>
        <w:jc w:val="both"/>
      </w:pPr>
      <w:r>
        <w:rPr>
          <w:rFonts w:ascii="Times New Roman"/>
          <w:b w:val="false"/>
          <w:i w:val="false"/>
          <w:color w:val="000000"/>
          <w:sz w:val="28"/>
        </w:rPr>
        <w:t>
      284. ГМЗ мен БФ-ны консервациялау кезінде ғимараттар мен құрылыстардан бос өнеркәсіптік алаңның аумағы дезактивацияланады және қайта құнарландырылады.</w:t>
      </w:r>
    </w:p>
    <w:bookmarkEnd w:id="399"/>
    <w:bookmarkStart w:name="z402" w:id="400"/>
    <w:p>
      <w:pPr>
        <w:spacing w:after="0"/>
        <w:ind w:left="0"/>
        <w:jc w:val="both"/>
      </w:pPr>
      <w:r>
        <w:rPr>
          <w:rFonts w:ascii="Times New Roman"/>
          <w:b w:val="false"/>
          <w:i w:val="false"/>
          <w:color w:val="000000"/>
          <w:sz w:val="28"/>
        </w:rPr>
        <w:t>
      285. СҚА-ның ластанған учаскелері дезактивацияланады және ауыл шаруашылығы немесе орман шаруашылығы бағытында қайта құнарландырылады. СҚА шегінде күрделі құрылысқа рұқсат берілмейді, тек уақытша шаруашылық объектілерін тұрғызуға ғана рұқсат беріледі.</w:t>
      </w:r>
    </w:p>
    <w:bookmarkEnd w:id="400"/>
    <w:bookmarkStart w:name="z403" w:id="401"/>
    <w:p>
      <w:pPr>
        <w:spacing w:after="0"/>
        <w:ind w:left="0"/>
        <w:jc w:val="both"/>
      </w:pPr>
      <w:r>
        <w:rPr>
          <w:rFonts w:ascii="Times New Roman"/>
          <w:b w:val="false"/>
          <w:i w:val="false"/>
          <w:color w:val="000000"/>
          <w:sz w:val="28"/>
        </w:rPr>
        <w:t>
      286. Ластанған топырақты беруге, алуға келмейтін құрылыс қалдықтарын, металл сынықтарын көму осы Санитариялық қағидалардың талаптарына сәйкес жүргізіледі.</w:t>
      </w:r>
    </w:p>
    <w:bookmarkEnd w:id="401"/>
    <w:bookmarkStart w:name="z404" w:id="402"/>
    <w:p>
      <w:pPr>
        <w:spacing w:after="0"/>
        <w:ind w:left="0"/>
        <w:jc w:val="both"/>
      </w:pPr>
      <w:r>
        <w:rPr>
          <w:rFonts w:ascii="Times New Roman"/>
          <w:b w:val="false"/>
          <w:i w:val="false"/>
          <w:color w:val="000000"/>
          <w:sz w:val="28"/>
        </w:rPr>
        <w:t>
      287. Консервацияланған объектінің аумағы қоршалады, ал объекті консервациялаудың барлық кезеңінде күзетіледі.</w:t>
      </w:r>
    </w:p>
    <w:bookmarkEnd w:id="402"/>
    <w:bookmarkStart w:name="z405" w:id="403"/>
    <w:p>
      <w:pPr>
        <w:spacing w:after="0"/>
        <w:ind w:left="0"/>
        <w:jc w:val="both"/>
      </w:pPr>
      <w:r>
        <w:rPr>
          <w:rFonts w:ascii="Times New Roman"/>
          <w:b w:val="false"/>
          <w:i w:val="false"/>
          <w:color w:val="000000"/>
          <w:sz w:val="28"/>
        </w:rPr>
        <w:t xml:space="preserve">
      288. Бөлшектенген жабдықтар радиоактивті ластану деңгейі бойынша сұрыпталады. ГН және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келген жағдайда, олар қайтадан пайдалануға немесе металл сынықтарына тапсыруға, сәйкес келмеген жағдайда көмуге жатады.</w:t>
      </w:r>
    </w:p>
    <w:bookmarkEnd w:id="403"/>
    <w:bookmarkStart w:name="z406" w:id="404"/>
    <w:p>
      <w:pPr>
        <w:spacing w:after="0"/>
        <w:ind w:left="0"/>
        <w:jc w:val="both"/>
      </w:pPr>
      <w:r>
        <w:rPr>
          <w:rFonts w:ascii="Times New Roman"/>
          <w:b w:val="false"/>
          <w:i w:val="false"/>
          <w:color w:val="000000"/>
          <w:sz w:val="28"/>
        </w:rPr>
        <w:t>
      289. Қайта бейінделетін ГМЗ мен БФ-ның СҚА аумағы (оның ластанған учаскелері) дезактивацияланады және қайта құнарландырылады. Қайта құнарландырудың бағыты туралы мәселені жаңа бейіндегі кәсіпорын айқындайды.</w:t>
      </w:r>
    </w:p>
    <w:bookmarkEnd w:id="404"/>
    <w:bookmarkStart w:name="z407" w:id="405"/>
    <w:p>
      <w:pPr>
        <w:spacing w:after="0"/>
        <w:ind w:left="0"/>
        <w:jc w:val="both"/>
      </w:pPr>
      <w:r>
        <w:rPr>
          <w:rFonts w:ascii="Times New Roman"/>
          <w:b w:val="false"/>
          <w:i w:val="false"/>
          <w:color w:val="000000"/>
          <w:sz w:val="28"/>
        </w:rPr>
        <w:t>
      290. Ластанған құрылыс қалдықтары мен топырақ қалдықтар қоймасына немесе жер үсті қорымына көміледі.</w:t>
      </w:r>
    </w:p>
    <w:bookmarkEnd w:id="405"/>
    <w:bookmarkStart w:name="z408" w:id="406"/>
    <w:p>
      <w:pPr>
        <w:spacing w:after="0"/>
        <w:ind w:left="0"/>
        <w:jc w:val="both"/>
      </w:pPr>
      <w:r>
        <w:rPr>
          <w:rFonts w:ascii="Times New Roman"/>
          <w:b w:val="false"/>
          <w:i w:val="false"/>
          <w:color w:val="000000"/>
          <w:sz w:val="28"/>
        </w:rPr>
        <w:t>
      291. Қайта бейінделген объектілердің және олардың СҚА аумағында тұрғын үй, балалар мекемелерін және мәдени-әлеуметтік тұрмыстық кәсіпорындарды салу жүргізілмейді.</w:t>
      </w:r>
    </w:p>
    <w:bookmarkEnd w:id="406"/>
    <w:bookmarkStart w:name="z409" w:id="407"/>
    <w:p>
      <w:pPr>
        <w:spacing w:after="0"/>
        <w:ind w:left="0"/>
        <w:jc w:val="left"/>
      </w:pPr>
      <w:r>
        <w:rPr>
          <w:rFonts w:ascii="Times New Roman"/>
          <w:b/>
          <w:i w:val="false"/>
          <w:color w:val="000000"/>
        </w:rPr>
        <w:t xml:space="preserve"> 19-параграф. Қалдықтар қоймасын консервациялауға және таратуға қойылатын талаптар</w:t>
      </w:r>
    </w:p>
    <w:bookmarkEnd w:id="407"/>
    <w:bookmarkStart w:name="z410" w:id="408"/>
    <w:p>
      <w:pPr>
        <w:spacing w:after="0"/>
        <w:ind w:left="0"/>
        <w:jc w:val="both"/>
      </w:pPr>
      <w:r>
        <w:rPr>
          <w:rFonts w:ascii="Times New Roman"/>
          <w:b w:val="false"/>
          <w:i w:val="false"/>
          <w:color w:val="000000"/>
          <w:sz w:val="28"/>
        </w:rPr>
        <w:t>
      292. Кәсіпорынды консервациялау қалдықтар қоймасын консервациялауға негіз болып табылады. Қалдықтар қоймасында жиналған қалдықтар жобадағы деңгейге жеткен кезде немесе олар қоршаған ортаны радиоактивті немесе уытты ластану көздері болып табылса, оны көму көзделеді.</w:t>
      </w:r>
    </w:p>
    <w:bookmarkEnd w:id="408"/>
    <w:p>
      <w:pPr>
        <w:spacing w:after="0"/>
        <w:ind w:left="0"/>
        <w:jc w:val="both"/>
      </w:pPr>
      <w:r>
        <w:rPr>
          <w:rFonts w:ascii="Times New Roman"/>
          <w:b w:val="false"/>
          <w:i w:val="false"/>
          <w:color w:val="000000"/>
          <w:sz w:val="28"/>
        </w:rPr>
        <w:t>
      Қалдықтар қоймасы қалдықтар деп аталатын пайдалы қазбаларды байытудың радиоактивті, уытты және үйінді қалдықтарын сақтауға немесе көмуге арналған арнайы құрылыстар мен жабдықтар кешені болып табылады.</w:t>
      </w:r>
    </w:p>
    <w:bookmarkStart w:name="z411" w:id="409"/>
    <w:p>
      <w:pPr>
        <w:spacing w:after="0"/>
        <w:ind w:left="0"/>
        <w:jc w:val="both"/>
      </w:pPr>
      <w:r>
        <w:rPr>
          <w:rFonts w:ascii="Times New Roman"/>
          <w:b w:val="false"/>
          <w:i w:val="false"/>
          <w:color w:val="000000"/>
          <w:sz w:val="28"/>
        </w:rPr>
        <w:t>
      293. Қалдықтар қоймасын консервациялау жобасында:</w:t>
      </w:r>
    </w:p>
    <w:bookmarkEnd w:id="409"/>
    <w:bookmarkStart w:name="z412" w:id="410"/>
    <w:p>
      <w:pPr>
        <w:spacing w:after="0"/>
        <w:ind w:left="0"/>
        <w:jc w:val="both"/>
      </w:pPr>
      <w:r>
        <w:rPr>
          <w:rFonts w:ascii="Times New Roman"/>
          <w:b w:val="false"/>
          <w:i w:val="false"/>
          <w:color w:val="000000"/>
          <w:sz w:val="28"/>
        </w:rPr>
        <w:t>
      1) қалдықтарды тасқын және жер беті суымен шаюдың алдын алу;</w:t>
      </w:r>
    </w:p>
    <w:bookmarkEnd w:id="410"/>
    <w:bookmarkStart w:name="z413" w:id="411"/>
    <w:p>
      <w:pPr>
        <w:spacing w:after="0"/>
        <w:ind w:left="0"/>
        <w:jc w:val="both"/>
      </w:pPr>
      <w:r>
        <w:rPr>
          <w:rFonts w:ascii="Times New Roman"/>
          <w:b w:val="false"/>
          <w:i w:val="false"/>
          <w:color w:val="000000"/>
          <w:sz w:val="28"/>
        </w:rPr>
        <w:t>
      2) радиоактивті шаңының пайда болуы мен аэрозольдердің таралуын болдырмау;</w:t>
      </w:r>
    </w:p>
    <w:bookmarkEnd w:id="411"/>
    <w:bookmarkStart w:name="z414" w:id="412"/>
    <w:p>
      <w:pPr>
        <w:spacing w:after="0"/>
        <w:ind w:left="0"/>
        <w:jc w:val="both"/>
      </w:pPr>
      <w:r>
        <w:rPr>
          <w:rFonts w:ascii="Times New Roman"/>
          <w:b w:val="false"/>
          <w:i w:val="false"/>
          <w:color w:val="000000"/>
          <w:sz w:val="28"/>
        </w:rPr>
        <w:t>
      3) қалдықтарды құрылыс және шаруашылық мақсатында, ал қалдықтар қоймасының аумағын құрылыс немесе ауыл шаруашылығы үшін пайдалануды болдырмау іс-шаралары көзделеді.</w:t>
      </w:r>
    </w:p>
    <w:bookmarkEnd w:id="412"/>
    <w:bookmarkStart w:name="z415" w:id="413"/>
    <w:p>
      <w:pPr>
        <w:spacing w:after="0"/>
        <w:ind w:left="0"/>
        <w:jc w:val="both"/>
      </w:pPr>
      <w:r>
        <w:rPr>
          <w:rFonts w:ascii="Times New Roman"/>
          <w:b w:val="false"/>
          <w:i w:val="false"/>
          <w:color w:val="000000"/>
          <w:sz w:val="28"/>
        </w:rPr>
        <w:t>
      294. Консервациялауға жатпайтын қалдықтар қоймасының жабдықтары бөлшектеледі және дезактивацияланады.</w:t>
      </w:r>
    </w:p>
    <w:bookmarkEnd w:id="413"/>
    <w:bookmarkStart w:name="z416" w:id="414"/>
    <w:p>
      <w:pPr>
        <w:spacing w:after="0"/>
        <w:ind w:left="0"/>
        <w:jc w:val="both"/>
      </w:pPr>
      <w:r>
        <w:rPr>
          <w:rFonts w:ascii="Times New Roman"/>
          <w:b w:val="false"/>
          <w:i w:val="false"/>
          <w:color w:val="000000"/>
          <w:sz w:val="28"/>
        </w:rPr>
        <w:t>
      295. Егер оларды су тасқынын бұру үшін пайдалану көзделмесе, ағызу құдықтары мен құбырлары мұқият бітелуі тиіс.</w:t>
      </w:r>
    </w:p>
    <w:bookmarkEnd w:id="414"/>
    <w:bookmarkStart w:name="z417" w:id="415"/>
    <w:p>
      <w:pPr>
        <w:spacing w:after="0"/>
        <w:ind w:left="0"/>
        <w:jc w:val="both"/>
      </w:pPr>
      <w:r>
        <w:rPr>
          <w:rFonts w:ascii="Times New Roman"/>
          <w:b w:val="false"/>
          <w:i w:val="false"/>
          <w:color w:val="000000"/>
          <w:sz w:val="28"/>
        </w:rPr>
        <w:t>
      296. Консервацияланған қалдықтар қоймасының аумағы дезактивацияланады. Бұл аумақ шаруашылық мақсатында пайдаланылмайды.</w:t>
      </w:r>
    </w:p>
    <w:bookmarkEnd w:id="415"/>
    <w:bookmarkStart w:name="z418" w:id="416"/>
    <w:p>
      <w:pPr>
        <w:spacing w:after="0"/>
        <w:ind w:left="0"/>
        <w:jc w:val="both"/>
      </w:pPr>
      <w:r>
        <w:rPr>
          <w:rFonts w:ascii="Times New Roman"/>
          <w:b w:val="false"/>
          <w:i w:val="false"/>
          <w:color w:val="000000"/>
          <w:sz w:val="28"/>
        </w:rPr>
        <w:t>
      297. Консервацияланған қалдықтар қоймасы елді мекендерден, өнеркәсіптік кәсіпорындардан, пайдаланатын жерлерден кемінде 2 км қашықтықта орналасқан болса олар қоршалып, айналасына ескерту және тыйым салу белгілері қойылады. Қоршау шегінен тыс жерде гамма-сәулелену ЭДҚ-сы табиғи фоннан жоғары 20 мкГр/сағ және одан аз мкГр/сағ. құрайды.</w:t>
      </w:r>
    </w:p>
    <w:bookmarkEnd w:id="416"/>
    <w:bookmarkStart w:name="z419" w:id="417"/>
    <w:p>
      <w:pPr>
        <w:spacing w:after="0"/>
        <w:ind w:left="0"/>
        <w:jc w:val="both"/>
      </w:pPr>
      <w:r>
        <w:rPr>
          <w:rFonts w:ascii="Times New Roman"/>
          <w:b w:val="false"/>
          <w:i w:val="false"/>
          <w:color w:val="000000"/>
          <w:sz w:val="28"/>
        </w:rPr>
        <w:t>
      298. Консервацияланған қалдықтар қоймасы радиациялық бақылануы және қадағалануы тиіс.</w:t>
      </w:r>
    </w:p>
    <w:bookmarkEnd w:id="417"/>
    <w:bookmarkStart w:name="z420" w:id="418"/>
    <w:p>
      <w:pPr>
        <w:spacing w:after="0"/>
        <w:ind w:left="0"/>
        <w:jc w:val="both"/>
      </w:pPr>
      <w:r>
        <w:rPr>
          <w:rFonts w:ascii="Times New Roman"/>
          <w:b w:val="false"/>
          <w:i w:val="false"/>
          <w:color w:val="000000"/>
          <w:sz w:val="28"/>
        </w:rPr>
        <w:t>
      299. Қалдықтар қоймасын тарату (көму) алдында жер қазу жұмыстарына арналған қажетті техниканы пайдалануға мүмкіндік беретін жағдайға дейін кептіреді.</w:t>
      </w:r>
    </w:p>
    <w:bookmarkEnd w:id="418"/>
    <w:bookmarkStart w:name="z421" w:id="419"/>
    <w:p>
      <w:pPr>
        <w:spacing w:after="0"/>
        <w:ind w:left="0"/>
        <w:jc w:val="both"/>
      </w:pPr>
      <w:r>
        <w:rPr>
          <w:rFonts w:ascii="Times New Roman"/>
          <w:b w:val="false"/>
          <w:i w:val="false"/>
          <w:color w:val="000000"/>
          <w:sz w:val="28"/>
        </w:rPr>
        <w:t>
      300. Радиоактивті ластанған жабдық бөлшектеледі және дезактивацияланады, тиімді дезактивациялауға болмайтын жабдық қалдықтар қоймасында көміледі.</w:t>
      </w:r>
    </w:p>
    <w:bookmarkEnd w:id="419"/>
    <w:bookmarkStart w:name="z422" w:id="420"/>
    <w:p>
      <w:pPr>
        <w:spacing w:after="0"/>
        <w:ind w:left="0"/>
        <w:jc w:val="both"/>
      </w:pPr>
      <w:r>
        <w:rPr>
          <w:rFonts w:ascii="Times New Roman"/>
          <w:b w:val="false"/>
          <w:i w:val="false"/>
          <w:color w:val="000000"/>
          <w:sz w:val="28"/>
        </w:rPr>
        <w:t>
      301. Қалдықтар қоймасының өнеркәсіптік алаңының аумағы және кіретін жолдары қоқыстан босатылады, дезактивацияланады, химиялық ластанудан тазартылады және қайта құнарландырылады. СҚА аумағында ауыл шаруашылығы және орман шаруашылығы бағыттары бойынша қайта құнарландыруға рұқсат беріледі.</w:t>
      </w:r>
    </w:p>
    <w:bookmarkEnd w:id="420"/>
    <w:bookmarkStart w:name="z423" w:id="421"/>
    <w:p>
      <w:pPr>
        <w:spacing w:after="0"/>
        <w:ind w:left="0"/>
        <w:jc w:val="both"/>
      </w:pPr>
      <w:r>
        <w:rPr>
          <w:rFonts w:ascii="Times New Roman"/>
          <w:b w:val="false"/>
          <w:i w:val="false"/>
          <w:color w:val="000000"/>
          <w:sz w:val="28"/>
        </w:rPr>
        <w:t>
      302. Көмілетін қалдықтар қоймасы жер беті суы мен тасқын судан қорғалады, суды бұру құрылыстарында қалдықтар қоймасына маңайындағы жерден нөсер суы мен және жиналған судың ағуын болдырмайды, тығыздалғаннан кейін беткі жағы мен дамбаның үйінді қоршаулары тегістеледі.</w:t>
      </w:r>
    </w:p>
    <w:bookmarkEnd w:id="421"/>
    <w:bookmarkStart w:name="z424" w:id="422"/>
    <w:p>
      <w:pPr>
        <w:spacing w:after="0"/>
        <w:ind w:left="0"/>
        <w:jc w:val="both"/>
      </w:pPr>
      <w:r>
        <w:rPr>
          <w:rFonts w:ascii="Times New Roman"/>
          <w:b w:val="false"/>
          <w:i w:val="false"/>
          <w:color w:val="000000"/>
          <w:sz w:val="28"/>
        </w:rPr>
        <w:t>
      303. Қалдықтар қоймасын жабу жұмыстары оның бетіне шөптер мен бұталар отырғызумен аяқталады.</w:t>
      </w:r>
    </w:p>
    <w:bookmarkEnd w:id="422"/>
    <w:bookmarkStart w:name="z425" w:id="423"/>
    <w:p>
      <w:pPr>
        <w:spacing w:after="0"/>
        <w:ind w:left="0"/>
        <w:jc w:val="both"/>
      </w:pPr>
      <w:r>
        <w:rPr>
          <w:rFonts w:ascii="Times New Roman"/>
          <w:b w:val="false"/>
          <w:i w:val="false"/>
          <w:color w:val="000000"/>
          <w:sz w:val="28"/>
        </w:rPr>
        <w:t>
      304. Гамма-сәулелену ЭДҚ-сы көмілген қалдықтар қоймасының бетінен 1 м биіктікте 1,0 мк</w:t>
      </w:r>
      <w:r>
        <w:rPr>
          <w:rFonts w:ascii="Times New Roman"/>
          <w:b w:val="false"/>
          <w:i w:val="false"/>
          <w:color w:val="000000"/>
          <w:vertAlign w:val="superscript"/>
        </w:rPr>
        <w:t>З</w:t>
      </w:r>
      <w:r>
        <w:rPr>
          <w:rFonts w:ascii="Times New Roman"/>
          <w:b w:val="false"/>
          <w:i w:val="false"/>
          <w:color w:val="000000"/>
          <w:sz w:val="28"/>
        </w:rPr>
        <w:t>в/сағ. және одан да кем мкЗв/сағ., топырақтағы радон ағынының тығыздығы 1,0 Бк/см</w:t>
      </w:r>
      <w:r>
        <w:rPr>
          <w:rFonts w:ascii="Times New Roman"/>
          <w:b w:val="false"/>
          <w:i w:val="false"/>
          <w:color w:val="000000"/>
          <w:vertAlign w:val="superscript"/>
        </w:rPr>
        <w:t>2</w:t>
      </w:r>
      <w:r>
        <w:rPr>
          <w:rFonts w:ascii="Times New Roman"/>
          <w:b w:val="false"/>
          <w:i w:val="false"/>
          <w:color w:val="000000"/>
          <w:sz w:val="28"/>
        </w:rPr>
        <w:t xml:space="preserve"> құрайды.</w:t>
      </w:r>
    </w:p>
    <w:bookmarkEnd w:id="423"/>
    <w:bookmarkStart w:name="z426" w:id="424"/>
    <w:p>
      <w:pPr>
        <w:spacing w:after="0"/>
        <w:ind w:left="0"/>
        <w:jc w:val="both"/>
      </w:pPr>
      <w:r>
        <w:rPr>
          <w:rFonts w:ascii="Times New Roman"/>
          <w:b w:val="false"/>
          <w:i w:val="false"/>
          <w:color w:val="000000"/>
          <w:sz w:val="28"/>
        </w:rPr>
        <w:t>
      305. Көмілген қалдықтар қоймасының аумағы кез келген шаруашылық мақсатта пайдаланылмайды. СҚА аумағында тұрғын үй, балалар мекемелері, әлеуметтік, мәдени-тұрмыстық объектілер, сондай-ақ демалыс және спортпен шұғылдану орындары салынбайды.</w:t>
      </w:r>
    </w:p>
    <w:bookmarkEnd w:id="424"/>
    <w:bookmarkStart w:name="z427" w:id="425"/>
    <w:p>
      <w:pPr>
        <w:spacing w:after="0"/>
        <w:ind w:left="0"/>
        <w:jc w:val="both"/>
      </w:pPr>
      <w:r>
        <w:rPr>
          <w:rFonts w:ascii="Times New Roman"/>
          <w:b w:val="false"/>
          <w:i w:val="false"/>
          <w:color w:val="000000"/>
          <w:sz w:val="28"/>
        </w:rPr>
        <w:t>
      306. Көмілген қалдықтар қоймасына объектінің жеке радиациялық-гигиеналық паспорты толтырылады, онда көму аяқталған уақыт, көму іс-шараларының қысқаша сипаттамасы, жобаны орындаған ұйым, көмуді жүзеге асырған кәсіпорын, көмілген объектіні бақылауға алған ұйым, жұмыс аяқталған кейінгі санитариялық-дозиметриялық бақылау деректері және көмілген объектіге және іргесіндегі аумаққа қойылатын шектеулер көрсетіледі.</w:t>
      </w:r>
    </w:p>
    <w:bookmarkEnd w:id="425"/>
    <w:bookmarkStart w:name="z428" w:id="426"/>
    <w:p>
      <w:pPr>
        <w:spacing w:after="0"/>
        <w:ind w:left="0"/>
        <w:jc w:val="both"/>
      </w:pPr>
      <w:r>
        <w:rPr>
          <w:rFonts w:ascii="Times New Roman"/>
          <w:b w:val="false"/>
          <w:i w:val="false"/>
          <w:color w:val="000000"/>
          <w:sz w:val="28"/>
        </w:rPr>
        <w:t>
      307. Көмілген қалдықтар қоймасына өзі тиесілі объектінің тиісті қызметтері жүйелі түрде қадағалау және мерзімдік радиациялық бақылау жүргізілуі тиіс.</w:t>
      </w:r>
    </w:p>
    <w:bookmarkEnd w:id="426"/>
    <w:bookmarkStart w:name="z429" w:id="427"/>
    <w:p>
      <w:pPr>
        <w:spacing w:after="0"/>
        <w:ind w:left="0"/>
        <w:jc w:val="both"/>
      </w:pPr>
      <w:r>
        <w:rPr>
          <w:rFonts w:ascii="Times New Roman"/>
          <w:b w:val="false"/>
          <w:i w:val="false"/>
          <w:color w:val="000000"/>
          <w:sz w:val="28"/>
        </w:rPr>
        <w:t>
      308. Объектілерді қайта құнарландыру бойынша барлық жұмыстарды қоса алғанда, сәулелену көзімен тікелей жұмыс істейтін персонал А санатына жатады.</w:t>
      </w:r>
    </w:p>
    <w:bookmarkEnd w:id="427"/>
    <w:bookmarkStart w:name="z430" w:id="428"/>
    <w:p>
      <w:pPr>
        <w:spacing w:after="0"/>
        <w:ind w:left="0"/>
        <w:jc w:val="left"/>
      </w:pPr>
      <w:r>
        <w:rPr>
          <w:rFonts w:ascii="Times New Roman"/>
          <w:b/>
          <w:i w:val="false"/>
          <w:color w:val="000000"/>
        </w:rPr>
        <w:t xml:space="preserve"> 20-параграф. Рентгендік-дефектоскопиялық зертханаларға қойылатын талаптар</w:t>
      </w:r>
    </w:p>
    <w:bookmarkEnd w:id="428"/>
    <w:bookmarkStart w:name="z431" w:id="429"/>
    <w:p>
      <w:pPr>
        <w:spacing w:after="0"/>
        <w:ind w:left="0"/>
        <w:jc w:val="both"/>
      </w:pPr>
      <w:r>
        <w:rPr>
          <w:rFonts w:ascii="Times New Roman"/>
          <w:b w:val="false"/>
          <w:i w:val="false"/>
          <w:color w:val="000000"/>
          <w:sz w:val="28"/>
        </w:rPr>
        <w:t>
      309. Рентгендік-дефектоскопиялық зертхана (бұдан әрі – зертхана) жеке тұрған ғимараттарда немесе кәсіпорынның бөлек қанатында (үй-жайда) орналасады.</w:t>
      </w:r>
    </w:p>
    <w:bookmarkEnd w:id="429"/>
    <w:bookmarkStart w:name="z432" w:id="430"/>
    <w:p>
      <w:pPr>
        <w:spacing w:after="0"/>
        <w:ind w:left="0"/>
        <w:jc w:val="both"/>
      </w:pPr>
      <w:r>
        <w:rPr>
          <w:rFonts w:ascii="Times New Roman"/>
          <w:b w:val="false"/>
          <w:i w:val="false"/>
          <w:color w:val="000000"/>
          <w:sz w:val="28"/>
        </w:rPr>
        <w:t>
      310. Зертхананың кұрамына:</w:t>
      </w:r>
    </w:p>
    <w:bookmarkEnd w:id="430"/>
    <w:bookmarkStart w:name="z433" w:id="431"/>
    <w:p>
      <w:pPr>
        <w:spacing w:after="0"/>
        <w:ind w:left="0"/>
        <w:jc w:val="both"/>
      </w:pPr>
      <w:r>
        <w:rPr>
          <w:rFonts w:ascii="Times New Roman"/>
          <w:b w:val="false"/>
          <w:i w:val="false"/>
          <w:color w:val="000000"/>
          <w:sz w:val="28"/>
        </w:rPr>
        <w:t>
      1) жұмыс камерасы;</w:t>
      </w:r>
    </w:p>
    <w:bookmarkEnd w:id="431"/>
    <w:bookmarkStart w:name="z434" w:id="432"/>
    <w:p>
      <w:pPr>
        <w:spacing w:after="0"/>
        <w:ind w:left="0"/>
        <w:jc w:val="both"/>
      </w:pPr>
      <w:r>
        <w:rPr>
          <w:rFonts w:ascii="Times New Roman"/>
          <w:b w:val="false"/>
          <w:i w:val="false"/>
          <w:color w:val="000000"/>
          <w:sz w:val="28"/>
        </w:rPr>
        <w:t>
      2)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пульт бөлмесі, фотобөлме;</w:t>
      </w:r>
    </w:p>
    <w:bookmarkEnd w:id="432"/>
    <w:bookmarkStart w:name="z435" w:id="433"/>
    <w:p>
      <w:pPr>
        <w:spacing w:after="0"/>
        <w:ind w:left="0"/>
        <w:jc w:val="both"/>
      </w:pPr>
      <w:r>
        <w:rPr>
          <w:rFonts w:ascii="Times New Roman"/>
          <w:b w:val="false"/>
          <w:i w:val="false"/>
          <w:color w:val="000000"/>
          <w:sz w:val="28"/>
        </w:rPr>
        <w:t>
      3) персоналға, бақылау қорытындысын өңдеуге және пленкаларды сақтауға арналған үй-жайлар;</w:t>
      </w:r>
    </w:p>
    <w:bookmarkEnd w:id="433"/>
    <w:bookmarkStart w:name="z436" w:id="434"/>
    <w:p>
      <w:pPr>
        <w:spacing w:after="0"/>
        <w:ind w:left="0"/>
        <w:jc w:val="both"/>
      </w:pPr>
      <w:r>
        <w:rPr>
          <w:rFonts w:ascii="Times New Roman"/>
          <w:b w:val="false"/>
          <w:i w:val="false"/>
          <w:color w:val="000000"/>
          <w:sz w:val="28"/>
        </w:rPr>
        <w:t>
      4) санитариялық-тұрмыстық үй-жайлар;</w:t>
      </w:r>
    </w:p>
    <w:bookmarkEnd w:id="434"/>
    <w:bookmarkStart w:name="z437" w:id="435"/>
    <w:p>
      <w:pPr>
        <w:spacing w:after="0"/>
        <w:ind w:left="0"/>
        <w:jc w:val="both"/>
      </w:pPr>
      <w:r>
        <w:rPr>
          <w:rFonts w:ascii="Times New Roman"/>
          <w:b w:val="false"/>
          <w:i w:val="false"/>
          <w:color w:val="000000"/>
          <w:sz w:val="28"/>
        </w:rPr>
        <w:t>
      5) радиациялық қауіпсіздік қызметіне арналған үй-жайлар кіреді.</w:t>
      </w:r>
    </w:p>
    <w:bookmarkEnd w:id="435"/>
    <w:bookmarkStart w:name="z438" w:id="436"/>
    <w:p>
      <w:pPr>
        <w:spacing w:after="0"/>
        <w:ind w:left="0"/>
        <w:jc w:val="both"/>
      </w:pPr>
      <w:r>
        <w:rPr>
          <w:rFonts w:ascii="Times New Roman"/>
          <w:b w:val="false"/>
          <w:i w:val="false"/>
          <w:color w:val="000000"/>
          <w:sz w:val="28"/>
        </w:rPr>
        <w:t>
      311. Аппараттан жұмыс камерасының қабырғасына дейінгі арақашықтық 1 м және одан да артық болуы тиіс. Технологиялық жабдықтан бос жұмыс камерасының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және одан да артық болуы тиіс.</w:t>
      </w:r>
    </w:p>
    <w:bookmarkEnd w:id="436"/>
    <w:bookmarkStart w:name="z439" w:id="437"/>
    <w:p>
      <w:pPr>
        <w:spacing w:after="0"/>
        <w:ind w:left="0"/>
        <w:jc w:val="both"/>
      </w:pPr>
      <w:r>
        <w:rPr>
          <w:rFonts w:ascii="Times New Roman"/>
          <w:b w:val="false"/>
          <w:i w:val="false"/>
          <w:color w:val="000000"/>
          <w:sz w:val="28"/>
        </w:rPr>
        <w:t>
      312. Зертханада тасымалданатын дефектоскоптардың көмегімен радиоизотоптық бақылау әдісі қолданылатын жағдайда оларды (2 және одан аз) жұмыс камерасында жабдықталған құдықтарда, қуыстарда немесе сейфтерде сақтауға рұқсат беріледі.</w:t>
      </w:r>
    </w:p>
    <w:bookmarkEnd w:id="437"/>
    <w:bookmarkStart w:name="z440" w:id="438"/>
    <w:p>
      <w:pPr>
        <w:spacing w:after="0"/>
        <w:ind w:left="0"/>
        <w:jc w:val="both"/>
      </w:pPr>
      <w:r>
        <w:rPr>
          <w:rFonts w:ascii="Times New Roman"/>
          <w:b w:val="false"/>
          <w:i w:val="false"/>
          <w:color w:val="000000"/>
          <w:sz w:val="28"/>
        </w:rPr>
        <w:t>
      313. Персонал үнемі болатын жерлерде (пульт бөлмесі, персоналға арналған үй-жай) табиғи жарық көзі болуы тисі. Жұмыс камераларын табиғи жарық көзінсіз орнатуға рұқсат беріледі.</w:t>
      </w:r>
    </w:p>
    <w:bookmarkEnd w:id="438"/>
    <w:bookmarkStart w:name="z441" w:id="439"/>
    <w:p>
      <w:pPr>
        <w:spacing w:after="0"/>
        <w:ind w:left="0"/>
        <w:jc w:val="both"/>
      </w:pPr>
      <w:r>
        <w:rPr>
          <w:rFonts w:ascii="Times New Roman"/>
          <w:b w:val="false"/>
          <w:i w:val="false"/>
          <w:color w:val="000000"/>
          <w:sz w:val="28"/>
        </w:rPr>
        <w:t>
      314. Зертханалардың үй-жайлары жылу, желдету, сумен жабдықтау және кәріз жүйелерімен жабдықталады.</w:t>
      </w:r>
    </w:p>
    <w:bookmarkEnd w:id="439"/>
    <w:bookmarkStart w:name="z442" w:id="440"/>
    <w:p>
      <w:pPr>
        <w:spacing w:after="0"/>
        <w:ind w:left="0"/>
        <w:jc w:val="both"/>
      </w:pPr>
      <w:r>
        <w:rPr>
          <w:rFonts w:ascii="Times New Roman"/>
          <w:b w:val="false"/>
          <w:i w:val="false"/>
          <w:color w:val="000000"/>
          <w:sz w:val="28"/>
        </w:rPr>
        <w:t>
      315. Жұмыс және пульт бөлмелеріндегі еденге электр оқшаулау материалы төселеді, персоналдың жұмыс орындарында диэлектрлік кілемшелер болуы тиіс.</w:t>
      </w:r>
    </w:p>
    <w:bookmarkEnd w:id="440"/>
    <w:bookmarkStart w:name="z443" w:id="441"/>
    <w:p>
      <w:pPr>
        <w:spacing w:after="0"/>
        <w:ind w:left="0"/>
        <w:jc w:val="both"/>
      </w:pPr>
      <w:r>
        <w:rPr>
          <w:rFonts w:ascii="Times New Roman"/>
          <w:b w:val="false"/>
          <w:i w:val="false"/>
          <w:color w:val="000000"/>
          <w:sz w:val="28"/>
        </w:rPr>
        <w:t>
      316. Жұмыс камерасының радиациялық қорғанышы персоналдың және халықтың шектеулі бөлігінің сәулелену дозасын белгіленген ГН шамасына дейін төмендетуді қамтамасыз етеді.</w:t>
      </w:r>
    </w:p>
    <w:bookmarkEnd w:id="441"/>
    <w:bookmarkStart w:name="z444" w:id="442"/>
    <w:p>
      <w:pPr>
        <w:spacing w:after="0"/>
        <w:ind w:left="0"/>
        <w:jc w:val="both"/>
      </w:pPr>
      <w:r>
        <w:rPr>
          <w:rFonts w:ascii="Times New Roman"/>
          <w:b w:val="false"/>
          <w:i w:val="false"/>
          <w:color w:val="000000"/>
          <w:sz w:val="28"/>
        </w:rPr>
        <w:t>
      317. Рентгендік дефектоскопия жүргізген кезде жұмыс камерасының, жұмыс камерасындағы қорғалған қарау терезесінің, рентген аппараттары бар қондырғылардың радиациялық қорғанышы оның сыртқы бетіндегі дозалардың қуатын 2,5 мкЗв/сағ дейін төмендетуді қамтамасыз етеді.</w:t>
      </w:r>
    </w:p>
    <w:bookmarkEnd w:id="442"/>
    <w:bookmarkStart w:name="z445" w:id="443"/>
    <w:p>
      <w:pPr>
        <w:spacing w:after="0"/>
        <w:ind w:left="0"/>
        <w:jc w:val="both"/>
      </w:pPr>
      <w:r>
        <w:rPr>
          <w:rFonts w:ascii="Times New Roman"/>
          <w:b w:val="false"/>
          <w:i w:val="false"/>
          <w:color w:val="000000"/>
          <w:sz w:val="28"/>
        </w:rPr>
        <w:t>
      318. Бөлшектерді жұмыс камерасында "қоршау" түріндегі қорғаныш төбе жабынынсыз сәулелендірген кезде цех немесе учаске персоналының ("Б" тобындағы персонал санаты) жұмыс орындарындағы сәулелену деңгейі 2,5 мкЗв/сағ және одан да төмен мкЗв/сағ болады.</w:t>
      </w:r>
    </w:p>
    <w:bookmarkEnd w:id="443"/>
    <w:bookmarkStart w:name="z446" w:id="444"/>
    <w:p>
      <w:pPr>
        <w:spacing w:after="0"/>
        <w:ind w:left="0"/>
        <w:jc w:val="both"/>
      </w:pPr>
      <w:r>
        <w:rPr>
          <w:rFonts w:ascii="Times New Roman"/>
          <w:b w:val="false"/>
          <w:i w:val="false"/>
          <w:color w:val="000000"/>
          <w:sz w:val="28"/>
        </w:rPr>
        <w:t>
      319. Жергілікті қорғаудағы рентген аппараты бар қондырғылардың сыртқы бетіне, жұмыс камераларына кіретін есіктерге, радиациялық қауіпті аймақтың шекарасында радиациялық қауіптілік белгілері орнатылады. Радиациялық қауіпті аймақтың шекарасында 3 метр қашықтықтан анық көрінетін ескерту плакаттары (жазбалары) орнатылады.</w:t>
      </w:r>
    </w:p>
    <w:bookmarkEnd w:id="444"/>
    <w:bookmarkStart w:name="z447" w:id="445"/>
    <w:p>
      <w:pPr>
        <w:spacing w:after="0"/>
        <w:ind w:left="0"/>
        <w:jc w:val="both"/>
      </w:pPr>
      <w:r>
        <w:rPr>
          <w:rFonts w:ascii="Times New Roman"/>
          <w:b w:val="false"/>
          <w:i w:val="false"/>
          <w:color w:val="000000"/>
          <w:sz w:val="28"/>
        </w:rPr>
        <w:t>
      320. Сәуле түсіру кезінде персоналдың қауіпсіздігін қамтамасыз ету үшін:</w:t>
      </w:r>
    </w:p>
    <w:bookmarkEnd w:id="445"/>
    <w:bookmarkStart w:name="z448" w:id="446"/>
    <w:p>
      <w:pPr>
        <w:spacing w:after="0"/>
        <w:ind w:left="0"/>
        <w:jc w:val="both"/>
      </w:pPr>
      <w:r>
        <w:rPr>
          <w:rFonts w:ascii="Times New Roman"/>
          <w:b w:val="false"/>
          <w:i w:val="false"/>
          <w:color w:val="000000"/>
          <w:sz w:val="28"/>
        </w:rPr>
        <w:t>
      1) сәулеленудің жұмыс шоғы айырмашылығының ең аз таралу бұрышында бұйымдарға сәуле түсіру, бұл үшін коллиматорларды (тасымалданатын) және тубустарды қолдану;</w:t>
      </w:r>
    </w:p>
    <w:bookmarkEnd w:id="446"/>
    <w:bookmarkStart w:name="z449" w:id="447"/>
    <w:p>
      <w:pPr>
        <w:spacing w:after="0"/>
        <w:ind w:left="0"/>
        <w:jc w:val="both"/>
      </w:pPr>
      <w:r>
        <w:rPr>
          <w:rFonts w:ascii="Times New Roman"/>
          <w:b w:val="false"/>
          <w:i w:val="false"/>
          <w:color w:val="000000"/>
          <w:sz w:val="28"/>
        </w:rPr>
        <w:t>
      2) сәулелену шоғын жұмыс орнынан басқа жаққа бағыттау;</w:t>
      </w:r>
    </w:p>
    <w:bookmarkEnd w:id="447"/>
    <w:bookmarkStart w:name="z450" w:id="448"/>
    <w:p>
      <w:pPr>
        <w:spacing w:after="0"/>
        <w:ind w:left="0"/>
        <w:jc w:val="both"/>
      </w:pPr>
      <w:r>
        <w:rPr>
          <w:rFonts w:ascii="Times New Roman"/>
          <w:b w:val="false"/>
          <w:i w:val="false"/>
          <w:color w:val="000000"/>
          <w:sz w:val="28"/>
        </w:rPr>
        <w:t>
      3) экранды күшейтетін сезімталдығы жоғары пленкаларды пайдалану арқылы бұйымдарға сәуле түсіру уақытын шектеу;</w:t>
      </w:r>
    </w:p>
    <w:bookmarkEnd w:id="448"/>
    <w:bookmarkStart w:name="z451" w:id="449"/>
    <w:p>
      <w:pPr>
        <w:spacing w:after="0"/>
        <w:ind w:left="0"/>
        <w:jc w:val="both"/>
      </w:pPr>
      <w:r>
        <w:rPr>
          <w:rFonts w:ascii="Times New Roman"/>
          <w:b w:val="false"/>
          <w:i w:val="false"/>
          <w:color w:val="000000"/>
          <w:sz w:val="28"/>
        </w:rPr>
        <w:t>
      4) жылжымалы және тасымалданатын аппараттарды басқару пультін рентген сәулелендіргішінен персоналдың қауіпсіз еңбек жағдайларын қамтамасыз ететін (15 метр және одан да артық) қашықтықта орналастыру қажет.</w:t>
      </w:r>
    </w:p>
    <w:bookmarkEnd w:id="449"/>
    <w:p>
      <w:pPr>
        <w:spacing w:after="0"/>
        <w:ind w:left="0"/>
        <w:jc w:val="both"/>
      </w:pPr>
      <w:r>
        <w:rPr>
          <w:rFonts w:ascii="Times New Roman"/>
          <w:b w:val="false"/>
          <w:i w:val="false"/>
          <w:color w:val="000000"/>
          <w:sz w:val="28"/>
        </w:rPr>
        <w:t>
      Коллиматор – иондаушы сәулелену шоғын қалыптастыратын құрылғы.</w:t>
      </w:r>
    </w:p>
    <w:p>
      <w:pPr>
        <w:spacing w:after="0"/>
        <w:ind w:left="0"/>
        <w:jc w:val="both"/>
      </w:pPr>
      <w:r>
        <w:rPr>
          <w:rFonts w:ascii="Times New Roman"/>
          <w:b w:val="false"/>
          <w:i w:val="false"/>
          <w:color w:val="000000"/>
          <w:sz w:val="28"/>
        </w:rPr>
        <w:t>
      Рентген сәулелендіргіші – сүзгісі мен коллиматоры (диафрагмасы) бар қорғалған қаптамаға (моноблокқа) орналастырылған рентген түтігі.</w:t>
      </w:r>
    </w:p>
    <w:bookmarkStart w:name="z452" w:id="450"/>
    <w:p>
      <w:pPr>
        <w:spacing w:after="0"/>
        <w:ind w:left="0"/>
        <w:jc w:val="both"/>
      </w:pPr>
      <w:r>
        <w:rPr>
          <w:rFonts w:ascii="Times New Roman"/>
          <w:b w:val="false"/>
          <w:i w:val="false"/>
          <w:color w:val="000000"/>
          <w:sz w:val="28"/>
        </w:rPr>
        <w:t>
      321. Аппараттар бұғаттау және сигнал беру жүйелерімен жабдықталады.</w:t>
      </w:r>
    </w:p>
    <w:bookmarkEnd w:id="450"/>
    <w:bookmarkStart w:name="z453" w:id="451"/>
    <w:p>
      <w:pPr>
        <w:spacing w:after="0"/>
        <w:ind w:left="0"/>
        <w:jc w:val="both"/>
      </w:pPr>
      <w:r>
        <w:rPr>
          <w:rFonts w:ascii="Times New Roman"/>
          <w:b w:val="false"/>
          <w:i w:val="false"/>
          <w:color w:val="000000"/>
          <w:sz w:val="28"/>
        </w:rPr>
        <w:t>
      322. Стационарлық аппараттар жұмыс камерасының есігі ашылған кезде жоғары кернеуді ажырататын есік бұғаттамаларын басқару тізбегіне қосады. Жоғары кернеуді қайта қосу есік жабылғаннан кейін аппараттың басқару пультінен орындалады.</w:t>
      </w:r>
    </w:p>
    <w:bookmarkEnd w:id="451"/>
    <w:bookmarkStart w:name="z454" w:id="452"/>
    <w:p>
      <w:pPr>
        <w:spacing w:after="0"/>
        <w:ind w:left="0"/>
        <w:jc w:val="both"/>
      </w:pPr>
      <w:r>
        <w:rPr>
          <w:rFonts w:ascii="Times New Roman"/>
          <w:b w:val="false"/>
          <w:i w:val="false"/>
          <w:color w:val="000000"/>
          <w:sz w:val="28"/>
        </w:rPr>
        <w:t>
      323. Жұмыс камерасында жоғары кернеуді авариялық ажыратуға арналған және оны қосуға тыйым салатын қолжетімді құрылғы болады.</w:t>
      </w:r>
    </w:p>
    <w:bookmarkEnd w:id="452"/>
    <w:bookmarkStart w:name="z455" w:id="453"/>
    <w:p>
      <w:pPr>
        <w:spacing w:after="0"/>
        <w:ind w:left="0"/>
        <w:jc w:val="both"/>
      </w:pPr>
      <w:r>
        <w:rPr>
          <w:rFonts w:ascii="Times New Roman"/>
          <w:b w:val="false"/>
          <w:i w:val="false"/>
          <w:color w:val="000000"/>
          <w:sz w:val="28"/>
        </w:rPr>
        <w:t>
      324. Аппаратты басқару пультінде және жұмыс камерасына кіретін есіктің үстіңгі жағында "Рентген сәулесін түсіру" деген ескерту жазбасы бар жанатын табло орнатылады.</w:t>
      </w:r>
    </w:p>
    <w:bookmarkEnd w:id="453"/>
    <w:bookmarkStart w:name="z456" w:id="454"/>
    <w:p>
      <w:pPr>
        <w:spacing w:after="0"/>
        <w:ind w:left="0"/>
        <w:jc w:val="both"/>
      </w:pPr>
      <w:r>
        <w:rPr>
          <w:rFonts w:ascii="Times New Roman"/>
          <w:b w:val="false"/>
          <w:i w:val="false"/>
          <w:color w:val="000000"/>
          <w:sz w:val="28"/>
        </w:rPr>
        <w:t>
      325. Жұмыс камерасында жұмыс камерасынан дереу шығу қажеттілігі туралы ескертетін дыбыс немесе жарық сигнализациясы орнатылады.</w:t>
      </w:r>
    </w:p>
    <w:bookmarkEnd w:id="454"/>
    <w:bookmarkStart w:name="z457" w:id="455"/>
    <w:p>
      <w:pPr>
        <w:spacing w:after="0"/>
        <w:ind w:left="0"/>
        <w:jc w:val="left"/>
      </w:pPr>
      <w:r>
        <w:rPr>
          <w:rFonts w:ascii="Times New Roman"/>
          <w:b/>
          <w:i w:val="false"/>
          <w:color w:val="000000"/>
        </w:rPr>
        <w:t xml:space="preserve"> 21-параграф. Сәулелік диагностика және терапия кабинеттеріне қойылатын талаптар</w:t>
      </w:r>
    </w:p>
    <w:bookmarkEnd w:id="455"/>
    <w:bookmarkStart w:name="z458" w:id="456"/>
    <w:p>
      <w:pPr>
        <w:spacing w:after="0"/>
        <w:ind w:left="0"/>
        <w:jc w:val="both"/>
      </w:pPr>
      <w:r>
        <w:rPr>
          <w:rFonts w:ascii="Times New Roman"/>
          <w:b w:val="false"/>
          <w:i w:val="false"/>
          <w:color w:val="000000"/>
          <w:sz w:val="28"/>
        </w:rPr>
        <w:t>
      326. Рентген аппараттарын монтаждау жұмыстарын жүргізу халықтың санитариялық-эпидемиологиялық саламаттылығы саласындағы мемлекеттік органның аумақтық бөлімшесімен келісіледі.</w:t>
      </w:r>
    </w:p>
    <w:bookmarkEnd w:id="456"/>
    <w:bookmarkStart w:name="z459" w:id="457"/>
    <w:p>
      <w:pPr>
        <w:spacing w:after="0"/>
        <w:ind w:left="0"/>
        <w:jc w:val="both"/>
      </w:pPr>
      <w:r>
        <w:rPr>
          <w:rFonts w:ascii="Times New Roman"/>
          <w:b w:val="false"/>
          <w:i w:val="false"/>
          <w:color w:val="000000"/>
          <w:sz w:val="28"/>
        </w:rPr>
        <w:t>
      327. Монтаждау және іске қосу-реттеу жұмыстары аяқталған соң сәулелік диагностика және терапия кабинетін пайдалануға комиссия қабылдайды.</w:t>
      </w:r>
    </w:p>
    <w:bookmarkEnd w:id="457"/>
    <w:p>
      <w:pPr>
        <w:spacing w:after="0"/>
        <w:ind w:left="0"/>
        <w:jc w:val="both"/>
      </w:pPr>
      <w:r>
        <w:rPr>
          <w:rFonts w:ascii="Times New Roman"/>
          <w:b w:val="false"/>
          <w:i w:val="false"/>
          <w:color w:val="000000"/>
          <w:sz w:val="28"/>
        </w:rPr>
        <w:t>
      Комиссия құрамына: сәулелік диагностика немесе терапия бөлімшесінің (кабинетінің) меңгерушісі, аппаратты монтаждау және пайдалану параметрлеріне бақылау жүргізген ұйымдардың өкілдері кіреді.</w:t>
      </w:r>
    </w:p>
    <w:bookmarkStart w:name="z460" w:id="458"/>
    <w:p>
      <w:pPr>
        <w:spacing w:after="0"/>
        <w:ind w:left="0"/>
        <w:jc w:val="both"/>
      </w:pPr>
      <w:r>
        <w:rPr>
          <w:rFonts w:ascii="Times New Roman"/>
          <w:b w:val="false"/>
          <w:i w:val="false"/>
          <w:color w:val="000000"/>
          <w:sz w:val="28"/>
        </w:rPr>
        <w:t xml:space="preserve">
      328. Рентген аппараттарын пайдаланатын ұйым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рентген аппараттарын бақылау журналын жүргізеді. Рентген аппаратын бақылау журналы рентген аппаратының меншік иесі ұйымында болады және рентген кабинетінде сақталады.</w:t>
      </w:r>
    </w:p>
    <w:bookmarkEnd w:id="458"/>
    <w:bookmarkStart w:name="z461" w:id="459"/>
    <w:p>
      <w:pPr>
        <w:spacing w:after="0"/>
        <w:ind w:left="0"/>
        <w:jc w:val="both"/>
      </w:pPr>
      <w:r>
        <w:rPr>
          <w:rFonts w:ascii="Times New Roman"/>
          <w:b w:val="false"/>
          <w:i w:val="false"/>
          <w:color w:val="000000"/>
          <w:sz w:val="28"/>
        </w:rPr>
        <w:t>
      329. Сәулелік диагностика кабинеттері мен бөлімшелері (бұдан әрі – кабинет), егер кабинет өтпелі болмаған жағдайда, стационарлардың, амбулаториялық-емханалық ұйымдардың (медициналық орталықтардың) ғимараттарында орналастырылады. Егер тігінен және көлденеңінен көршілес үй-жайлар басқа да ұйымдардың адамдары тұрақты болатын орын болмаған жағдайда, кабинеттер медициналық емес мақсаттағы қоғамдық ғимараттардағы амбулаториялық-емханалық ұйымдардың (медициналық орталықтардың) құрамында ғана орналастырылады.</w:t>
      </w:r>
    </w:p>
    <w:bookmarkEnd w:id="459"/>
    <w:p>
      <w:pPr>
        <w:spacing w:after="0"/>
        <w:ind w:left="0"/>
        <w:jc w:val="both"/>
      </w:pPr>
      <w:r>
        <w:rPr>
          <w:rFonts w:ascii="Times New Roman"/>
          <w:b w:val="false"/>
          <w:i w:val="false"/>
          <w:color w:val="000000"/>
          <w:sz w:val="28"/>
        </w:rPr>
        <w:t>
      Адамдар тұрақты болатын үй-жайларға (орындарға) адамдардың 2 сағаттан астам үздіксіз болуы көзделген үй-жайлар (орындар) жатады.</w:t>
      </w:r>
    </w:p>
    <w:bookmarkStart w:name="z462" w:id="460"/>
    <w:p>
      <w:pPr>
        <w:spacing w:after="0"/>
        <w:ind w:left="0"/>
        <w:jc w:val="both"/>
      </w:pPr>
      <w:r>
        <w:rPr>
          <w:rFonts w:ascii="Times New Roman"/>
          <w:b w:val="false"/>
          <w:i w:val="false"/>
          <w:color w:val="000000"/>
          <w:sz w:val="28"/>
        </w:rPr>
        <w:t>
      330. Кабинеттерді тұрғын ғимараттардың, мектепке дейінгі балалар және оқу ұйымдарының жапсарлас, жанастыра және жапсарлас-жанастыра салынған үй-жайларында, сондай-ақ тұрғын ғимараттардың жапсарлас, жанастыра және жапсарлас-жанастыра салынған үй-жайларының амбулаториялық-емханалық ұйымдарында (медициналық орталықтарында) орналастыруға тыйым салынады.</w:t>
      </w:r>
    </w:p>
    <w:bookmarkEnd w:id="460"/>
    <w:bookmarkStart w:name="z463" w:id="461"/>
    <w:p>
      <w:pPr>
        <w:spacing w:after="0"/>
        <w:ind w:left="0"/>
        <w:jc w:val="both"/>
      </w:pPr>
      <w:r>
        <w:rPr>
          <w:rFonts w:ascii="Times New Roman"/>
          <w:b w:val="false"/>
          <w:i w:val="false"/>
          <w:color w:val="000000"/>
          <w:sz w:val="28"/>
        </w:rPr>
        <w:t>
      331. Емдеу-профилактикалық ұйымдарының стационарларында науқастарға арналған палаталары бар кабинеттер көлденең және тігінен жапсарлас көзделмейді.</w:t>
      </w:r>
    </w:p>
    <w:bookmarkEnd w:id="461"/>
    <w:bookmarkStart w:name="z464" w:id="462"/>
    <w:p>
      <w:pPr>
        <w:spacing w:after="0"/>
        <w:ind w:left="0"/>
        <w:jc w:val="both"/>
      </w:pPr>
      <w:r>
        <w:rPr>
          <w:rFonts w:ascii="Times New Roman"/>
          <w:b w:val="false"/>
          <w:i w:val="false"/>
          <w:color w:val="000000"/>
          <w:sz w:val="28"/>
        </w:rPr>
        <w:t>
      332. Операциялық блоктарда және тасымалдауға жарамайтын науқастарға емшара жүргізу үшін палаталарда жылжымалы (палаталық) рентген аппараттары пайдаланылады. Оны пайдалану шарттарына қарамастан, жылжымалы (палаталық) рентген аппараттарын науқастарды жаппай тексеру үшін пайдаланылмайды.</w:t>
      </w:r>
    </w:p>
    <w:bookmarkEnd w:id="462"/>
    <w:p>
      <w:pPr>
        <w:spacing w:after="0"/>
        <w:ind w:left="0"/>
        <w:jc w:val="both"/>
      </w:pPr>
      <w:r>
        <w:rPr>
          <w:rFonts w:ascii="Times New Roman"/>
          <w:b w:val="false"/>
          <w:i w:val="false"/>
          <w:color w:val="000000"/>
          <w:sz w:val="28"/>
        </w:rPr>
        <w:t>
      Жылжымалы аппарат өздігінен жүретін немесе өздігінен жүрмейтін көлік құралдарына (автомашина, вагон және осыған ұқсас көлік құралдары) монтаждалған және пайдаланылатын қондырғы болып табылады.</w:t>
      </w:r>
    </w:p>
    <w:p>
      <w:pPr>
        <w:spacing w:after="0"/>
        <w:ind w:left="0"/>
        <w:jc w:val="both"/>
      </w:pPr>
      <w:r>
        <w:rPr>
          <w:rFonts w:ascii="Times New Roman"/>
          <w:b w:val="false"/>
          <w:i w:val="false"/>
          <w:color w:val="000000"/>
          <w:sz w:val="28"/>
        </w:rPr>
        <w:t>
      Рентгендік операция блогы хирургиялық араласу рентгенологиялық зерттеумен бірге жүргізілетін рентген бөлімінің бөлімшесі болып табылады.</w:t>
      </w:r>
    </w:p>
    <w:p>
      <w:pPr>
        <w:spacing w:after="0"/>
        <w:ind w:left="0"/>
        <w:jc w:val="both"/>
      </w:pPr>
      <w:r>
        <w:rPr>
          <w:rFonts w:ascii="Times New Roman"/>
          <w:b w:val="false"/>
          <w:i w:val="false"/>
          <w:color w:val="000000"/>
          <w:sz w:val="28"/>
        </w:rPr>
        <w:t>
      Рентгенологиялық зерттеу бір немесе бірнеше рентгенологиялық емшаралардан тұратын ауруларды диагностикалау және (немесе) олардың профилактикасы мақсатында пациентті тексеру үшін рентген сәулесін пайдалану болып табылады.</w:t>
      </w:r>
    </w:p>
    <w:bookmarkStart w:name="z465" w:id="463"/>
    <w:p>
      <w:pPr>
        <w:spacing w:after="0"/>
        <w:ind w:left="0"/>
        <w:jc w:val="both"/>
      </w:pPr>
      <w:r>
        <w:rPr>
          <w:rFonts w:ascii="Times New Roman"/>
          <w:b w:val="false"/>
          <w:i w:val="false"/>
          <w:color w:val="000000"/>
          <w:sz w:val="28"/>
        </w:rPr>
        <w:t>
      333. Кабинеттерді төбе жабыны арқылы су ағуы мүмкін үй-жайлардың (бассейндер, себезгі бөлмесі, дәретхана және осыған ұқсас үй-жайлар) астына көзделмейді.</w:t>
      </w:r>
    </w:p>
    <w:bookmarkEnd w:id="463"/>
    <w:bookmarkStart w:name="z466" w:id="464"/>
    <w:p>
      <w:pPr>
        <w:spacing w:after="0"/>
        <w:ind w:left="0"/>
        <w:jc w:val="both"/>
      </w:pPr>
      <w:r>
        <w:rPr>
          <w:rFonts w:ascii="Times New Roman"/>
          <w:b w:val="false"/>
          <w:i w:val="false"/>
          <w:color w:val="000000"/>
          <w:sz w:val="28"/>
        </w:rPr>
        <w:t xml:space="preserve">
      334. Рентген кабинетінің жалпы және арнайы үй-жайларының құрамы мен аудандары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келеді.</w:t>
      </w:r>
    </w:p>
    <w:bookmarkEnd w:id="464"/>
    <w:bookmarkStart w:name="z467" w:id="465"/>
    <w:p>
      <w:pPr>
        <w:spacing w:after="0"/>
        <w:ind w:left="0"/>
        <w:jc w:val="both"/>
      </w:pPr>
      <w:r>
        <w:rPr>
          <w:rFonts w:ascii="Times New Roman"/>
          <w:b w:val="false"/>
          <w:i w:val="false"/>
          <w:color w:val="000000"/>
          <w:sz w:val="28"/>
        </w:rPr>
        <w:t>
      335. Емшара үй-жайының ауданы мынадай қашықтықты сақтай отырып жобаланады:</w:t>
      </w:r>
    </w:p>
    <w:bookmarkEnd w:id="465"/>
    <w:bookmarkStart w:name="z468" w:id="466"/>
    <w:p>
      <w:pPr>
        <w:spacing w:after="0"/>
        <w:ind w:left="0"/>
        <w:jc w:val="both"/>
      </w:pPr>
      <w:r>
        <w:rPr>
          <w:rFonts w:ascii="Times New Roman"/>
          <w:b w:val="false"/>
          <w:i w:val="false"/>
          <w:color w:val="000000"/>
          <w:sz w:val="28"/>
        </w:rPr>
        <w:t>
      1) кіші қорғаныш перденің артындағы персоналдың жұмыс орнынан үй-жай қабырғасына дейін кемінде 1,5 м және одан да астам;</w:t>
      </w:r>
    </w:p>
    <w:bookmarkEnd w:id="466"/>
    <w:bookmarkStart w:name="z469" w:id="467"/>
    <w:p>
      <w:pPr>
        <w:spacing w:after="0"/>
        <w:ind w:left="0"/>
        <w:jc w:val="both"/>
      </w:pPr>
      <w:r>
        <w:rPr>
          <w:rFonts w:ascii="Times New Roman"/>
          <w:b w:val="false"/>
          <w:i w:val="false"/>
          <w:color w:val="000000"/>
          <w:sz w:val="28"/>
        </w:rPr>
        <w:t>
      2) үлкен қорғаныш перденің артындағы персоналдың жұмыс орнынан үй-жай қабырғасына дейін кемінде 0,6 м және одан да астам;</w:t>
      </w:r>
    </w:p>
    <w:bookmarkEnd w:id="467"/>
    <w:bookmarkStart w:name="z470" w:id="468"/>
    <w:p>
      <w:pPr>
        <w:spacing w:after="0"/>
        <w:ind w:left="0"/>
        <w:jc w:val="both"/>
      </w:pPr>
      <w:r>
        <w:rPr>
          <w:rFonts w:ascii="Times New Roman"/>
          <w:b w:val="false"/>
          <w:i w:val="false"/>
          <w:color w:val="000000"/>
          <w:sz w:val="28"/>
        </w:rPr>
        <w:t>
      3) айналмалы үстел-штативтен немесе сурет үстелінен үй-жай қабырғасына дейін кемінде 1,0 м және одан да астам;</w:t>
      </w:r>
    </w:p>
    <w:bookmarkEnd w:id="468"/>
    <w:bookmarkStart w:name="z471" w:id="469"/>
    <w:p>
      <w:pPr>
        <w:spacing w:after="0"/>
        <w:ind w:left="0"/>
        <w:jc w:val="both"/>
      </w:pPr>
      <w:r>
        <w:rPr>
          <w:rFonts w:ascii="Times New Roman"/>
          <w:b w:val="false"/>
          <w:i w:val="false"/>
          <w:color w:val="000000"/>
          <w:sz w:val="28"/>
        </w:rPr>
        <w:t>
      4) сурет қоятын жерден жақын қабырғаға дейін 0,1 м және одан да астам;</w:t>
      </w:r>
    </w:p>
    <w:bookmarkEnd w:id="469"/>
    <w:bookmarkStart w:name="z472" w:id="470"/>
    <w:p>
      <w:pPr>
        <w:spacing w:after="0"/>
        <w:ind w:left="0"/>
        <w:jc w:val="both"/>
      </w:pPr>
      <w:r>
        <w:rPr>
          <w:rFonts w:ascii="Times New Roman"/>
          <w:b w:val="false"/>
          <w:i w:val="false"/>
          <w:color w:val="000000"/>
          <w:sz w:val="28"/>
        </w:rPr>
        <w:t>
      5) рентген түтігінен қарау терезесіне дейін кемінде 2 м және одан да астам, маммографиялық және денталдық аппараттар үшін 1 м және одан да астам;</w:t>
      </w:r>
    </w:p>
    <w:bookmarkEnd w:id="470"/>
    <w:bookmarkStart w:name="z473" w:id="471"/>
    <w:p>
      <w:pPr>
        <w:spacing w:after="0"/>
        <w:ind w:left="0"/>
        <w:jc w:val="both"/>
      </w:pPr>
      <w:r>
        <w:rPr>
          <w:rFonts w:ascii="Times New Roman"/>
          <w:b w:val="false"/>
          <w:i w:val="false"/>
          <w:color w:val="000000"/>
          <w:sz w:val="28"/>
        </w:rPr>
        <w:t>
      6) стационарлық жабдықтың элементтері арасындағы персоналға арналған технологиялық өту жолы 0,8 м және одан да астам;</w:t>
      </w:r>
    </w:p>
    <w:bookmarkEnd w:id="471"/>
    <w:bookmarkStart w:name="z474" w:id="472"/>
    <w:p>
      <w:pPr>
        <w:spacing w:after="0"/>
        <w:ind w:left="0"/>
        <w:jc w:val="both"/>
      </w:pPr>
      <w:r>
        <w:rPr>
          <w:rFonts w:ascii="Times New Roman"/>
          <w:b w:val="false"/>
          <w:i w:val="false"/>
          <w:color w:val="000000"/>
          <w:sz w:val="28"/>
        </w:rPr>
        <w:t>
      7) пациентке арналған каталканы орналастыру аймағы 1,5×2 м және одан да астам;</w:t>
      </w:r>
    </w:p>
    <w:bookmarkEnd w:id="472"/>
    <w:bookmarkStart w:name="z475" w:id="473"/>
    <w:p>
      <w:pPr>
        <w:spacing w:after="0"/>
        <w:ind w:left="0"/>
        <w:jc w:val="both"/>
      </w:pPr>
      <w:r>
        <w:rPr>
          <w:rFonts w:ascii="Times New Roman"/>
          <w:b w:val="false"/>
          <w:i w:val="false"/>
          <w:color w:val="000000"/>
          <w:sz w:val="28"/>
        </w:rPr>
        <w:t>
      8) каталканы емшара үй-жайына кіргізудің технологиялық қажеттілігі туындаған жағдайда қосымша аудан 6 м құрайды.</w:t>
      </w:r>
    </w:p>
    <w:bookmarkEnd w:id="473"/>
    <w:bookmarkStart w:name="z476" w:id="474"/>
    <w:p>
      <w:pPr>
        <w:spacing w:after="0"/>
        <w:ind w:left="0"/>
        <w:jc w:val="both"/>
      </w:pPr>
      <w:r>
        <w:rPr>
          <w:rFonts w:ascii="Times New Roman"/>
          <w:b w:val="false"/>
          <w:i w:val="false"/>
          <w:color w:val="000000"/>
          <w:sz w:val="28"/>
        </w:rPr>
        <w:t>
      336. Рентгендік компьютерлік томография (бұдан әрі – РКТ) кабинеті үй-жайларының құрамы мен ауданын компьютерлік томографты дайындаушы ұйым жобалық ұсыныс нысанында береді, ол кабинеттің жобасын әзірлеу кезінде назарға алынады, бірақ оны алмастырмайды. Жобалық ұсыныс осы Санитариялық қағидалардың 35-тармағына қайшы келмейді.</w:t>
      </w:r>
    </w:p>
    <w:bookmarkEnd w:id="474"/>
    <w:p>
      <w:pPr>
        <w:spacing w:after="0"/>
        <w:ind w:left="0"/>
        <w:jc w:val="both"/>
      </w:pPr>
      <w:r>
        <w:rPr>
          <w:rFonts w:ascii="Times New Roman"/>
          <w:b w:val="false"/>
          <w:i w:val="false"/>
          <w:color w:val="000000"/>
          <w:sz w:val="28"/>
        </w:rPr>
        <w:t>
      Осы тармақтың күші құжаттамада дайындаушы ұйымның жобалық ұсыныстары қамтылған шетелдік өндірістің рентген аппараттарының типтерін орналастыруға да қолданылады.</w:t>
      </w:r>
    </w:p>
    <w:p>
      <w:pPr>
        <w:spacing w:after="0"/>
        <w:ind w:left="0"/>
        <w:jc w:val="both"/>
      </w:pPr>
      <w:r>
        <w:rPr>
          <w:rFonts w:ascii="Times New Roman"/>
          <w:b w:val="false"/>
          <w:i w:val="false"/>
          <w:color w:val="000000"/>
          <w:sz w:val="28"/>
        </w:rPr>
        <w:t>
      РКТ ауруларды диагностикалау үшін рентгендік компьютерлік томографпен жарақталған арнайы жабдықталған үй-жайлардың жиынтығы болып табылады.</w:t>
      </w:r>
    </w:p>
    <w:p>
      <w:pPr>
        <w:spacing w:after="0"/>
        <w:ind w:left="0"/>
        <w:jc w:val="both"/>
      </w:pPr>
      <w:r>
        <w:rPr>
          <w:rFonts w:ascii="Times New Roman"/>
          <w:b w:val="false"/>
          <w:i w:val="false"/>
          <w:color w:val="000000"/>
          <w:sz w:val="28"/>
        </w:rPr>
        <w:t>
      Рентгендік компьютерлік томографияға арнайы аппаратура мен компьютерді пайдалана отырып, қабатты цифрлық рентген кескінін алудан тұратын рентгендік зерттеу әдісі жатады.</w:t>
      </w:r>
    </w:p>
    <w:bookmarkStart w:name="z477" w:id="475"/>
    <w:p>
      <w:pPr>
        <w:spacing w:after="0"/>
        <w:ind w:left="0"/>
        <w:jc w:val="both"/>
      </w:pPr>
      <w:r>
        <w:rPr>
          <w:rFonts w:ascii="Times New Roman"/>
          <w:b w:val="false"/>
          <w:i w:val="false"/>
          <w:color w:val="000000"/>
          <w:sz w:val="28"/>
        </w:rPr>
        <w:t>
      337. Сәулелендіргіштің төбеге ілінетін аспасы, экранды-сурет құрылғысы немесе рентген суретін күшейткіші бар рентген аппаратурасы орнатылған үй-жайдың, ротациялық сәулелену жағдайында рентгендік терапияның емшара кабинетінің биіктігі кемінде 3 м және одан да астам болуы тиіс.</w:t>
      </w:r>
    </w:p>
    <w:bookmarkEnd w:id="475"/>
    <w:bookmarkStart w:name="z478" w:id="476"/>
    <w:p>
      <w:pPr>
        <w:spacing w:after="0"/>
        <w:ind w:left="0"/>
        <w:jc w:val="both"/>
      </w:pPr>
      <w:r>
        <w:rPr>
          <w:rFonts w:ascii="Times New Roman"/>
          <w:b w:val="false"/>
          <w:i w:val="false"/>
          <w:color w:val="000000"/>
          <w:sz w:val="28"/>
        </w:rPr>
        <w:t>
      338. Рентген-диагностика кабинетінің және рентгенологиялық операциялық бөлменің емшара бөлмесіндегі есік орнының ені биіктігі 2,0 м болған кезде 1,2 м және одан да астам, қалған есік орындарының өлшемі – 0,9×1,8 м көзделеді.</w:t>
      </w:r>
    </w:p>
    <w:bookmarkEnd w:id="476"/>
    <w:p>
      <w:pPr>
        <w:spacing w:after="0"/>
        <w:ind w:left="0"/>
        <w:jc w:val="both"/>
      </w:pPr>
      <w:r>
        <w:rPr>
          <w:rFonts w:ascii="Times New Roman"/>
          <w:b w:val="false"/>
          <w:i w:val="false"/>
          <w:color w:val="000000"/>
          <w:sz w:val="28"/>
        </w:rPr>
        <w:t>
      Рентгендік диагностика кабинеті ауруларды диагностикалау үшін рентген аппаратымен жарақталған арнайы жабдықталған үй-жайлардың жиынтығы болып табылады.</w:t>
      </w:r>
    </w:p>
    <w:bookmarkStart w:name="z479" w:id="477"/>
    <w:p>
      <w:pPr>
        <w:spacing w:after="0"/>
        <w:ind w:left="0"/>
        <w:jc w:val="both"/>
      </w:pPr>
      <w:r>
        <w:rPr>
          <w:rFonts w:ascii="Times New Roman"/>
          <w:b w:val="false"/>
          <w:i w:val="false"/>
          <w:color w:val="000000"/>
          <w:sz w:val="28"/>
        </w:rPr>
        <w:t>
      339. Рентгенологиялық операция үй-жайы мен фотозертханадан басқа, емшара үй-жайының, басқару бөлмесінің едені электр оқшаулағыш материалдан жасалады.</w:t>
      </w:r>
    </w:p>
    <w:bookmarkEnd w:id="477"/>
    <w:bookmarkStart w:name="z480" w:id="478"/>
    <w:p>
      <w:pPr>
        <w:spacing w:after="0"/>
        <w:ind w:left="0"/>
        <w:jc w:val="both"/>
      </w:pPr>
      <w:r>
        <w:rPr>
          <w:rFonts w:ascii="Times New Roman"/>
          <w:b w:val="false"/>
          <w:i w:val="false"/>
          <w:color w:val="000000"/>
          <w:sz w:val="28"/>
        </w:rPr>
        <w:t>
      340. Рентгенологиялық операция, операция алдындағы үй-жайлардағы, фотозертханадағы еденге су өткізбейтін материалдар төселеді. Рентгенологиялық операция үй-жайындағы еден антистатикалық және ұшқынсыз жабынмен орындалады, антистатикалық жабынның негізі жерге қосылады.</w:t>
      </w:r>
    </w:p>
    <w:bookmarkEnd w:id="478"/>
    <w:bookmarkStart w:name="z481" w:id="479"/>
    <w:p>
      <w:pPr>
        <w:spacing w:after="0"/>
        <w:ind w:left="0"/>
        <w:jc w:val="both"/>
      </w:pPr>
      <w:r>
        <w:rPr>
          <w:rFonts w:ascii="Times New Roman"/>
          <w:b w:val="false"/>
          <w:i w:val="false"/>
          <w:color w:val="000000"/>
          <w:sz w:val="28"/>
        </w:rPr>
        <w:t>
      341. Емшара және басқару бөлмелерінің қабырғалары мен төбесінің беттері ылғалды тазалау жұмысын жүргізуге мүмкіндік беретін тегіс болуы тиіс. Рентгенологиялық операция үй-жайының қабырғалары жарықты шағылыстырмайтын материалдармен әрленеді.</w:t>
      </w:r>
    </w:p>
    <w:bookmarkEnd w:id="479"/>
    <w:bookmarkStart w:name="z482" w:id="480"/>
    <w:p>
      <w:pPr>
        <w:spacing w:after="0"/>
        <w:ind w:left="0"/>
        <w:jc w:val="both"/>
      </w:pPr>
      <w:r>
        <w:rPr>
          <w:rFonts w:ascii="Times New Roman"/>
          <w:b w:val="false"/>
          <w:i w:val="false"/>
          <w:color w:val="000000"/>
          <w:sz w:val="28"/>
        </w:rPr>
        <w:t>
      342. Рентген аппараты, сәуленің бастапқы шоғы келушілер аз келетін үй-жай орналасқан негізгі қабырғаға түсетіндей болып орналасуы тиіс. Сәулеленудің тікелей шоғы қарау терезесі жағына (басқару бөлмесіне, қорғаныс пердесіне) бағытталмайды.</w:t>
      </w:r>
    </w:p>
    <w:bookmarkEnd w:id="480"/>
    <w:bookmarkStart w:name="z483" w:id="481"/>
    <w:p>
      <w:pPr>
        <w:spacing w:after="0"/>
        <w:ind w:left="0"/>
        <w:jc w:val="both"/>
      </w:pPr>
      <w:r>
        <w:rPr>
          <w:rFonts w:ascii="Times New Roman"/>
          <w:b w:val="false"/>
          <w:i w:val="false"/>
          <w:color w:val="000000"/>
          <w:sz w:val="28"/>
        </w:rPr>
        <w:t>
      343. Дозиметриялық бақылау деректерінің негізінде кабинет бірінші қабатта орналастырылған кезде емшара бөлмесінің терезелері ғимараттың төсеніш деңгейінен кемінде 2 м және одан да жоғары биіктікте қорғаныс жапқыштарымен қалқаланады, ірге қабатта орналасса – терезелері барлық биіктік бойынша қорғаныс жапқыштарымен экрандалады.</w:t>
      </w:r>
    </w:p>
    <w:bookmarkEnd w:id="481"/>
    <w:p>
      <w:pPr>
        <w:spacing w:after="0"/>
        <w:ind w:left="0"/>
        <w:jc w:val="both"/>
      </w:pPr>
      <w:r>
        <w:rPr>
          <w:rFonts w:ascii="Times New Roman"/>
          <w:b w:val="false"/>
          <w:i w:val="false"/>
          <w:color w:val="000000"/>
          <w:sz w:val="28"/>
        </w:rPr>
        <w:t>
      Рентген кабинетін дозиметриялық бақылау деректерін ескере отырып бірінші қабаттан жоғары, рентген кабинетінің емшара бөлмесінен көрші ғимараттың тұрғын және қызметтік үй-жайларына дейінгі қашықтықты 30 м кем етіп орналастырған кезде емшара бөлмесінің терезелері еден деңгейінен 2 м және одан жоғары биіктікте қорғаныс жапқыштармен экрандалады.</w:t>
      </w:r>
    </w:p>
    <w:bookmarkStart w:name="z484" w:id="482"/>
    <w:p>
      <w:pPr>
        <w:spacing w:after="0"/>
        <w:ind w:left="0"/>
        <w:jc w:val="both"/>
      </w:pPr>
      <w:r>
        <w:rPr>
          <w:rFonts w:ascii="Times New Roman"/>
          <w:b w:val="false"/>
          <w:i w:val="false"/>
          <w:color w:val="000000"/>
          <w:sz w:val="28"/>
        </w:rPr>
        <w:t>
      344. Кабинеттердің қабырғаларында және рентген аппараттарын басқару бөлмесінде еденнен 1,6-1,8 м биіктікте немесе есіктің үстінде пациент емшара бөлмесінде болған кезде персонал қосатын "Кіруге болмайды!" деген жанатын табло (белгі) орналастырылады. Жарық сигналына радиациялық қауіптілік белгісін жазуға рұқсат етіледі.</w:t>
      </w:r>
    </w:p>
    <w:bookmarkEnd w:id="482"/>
    <w:bookmarkStart w:name="z485" w:id="483"/>
    <w:p>
      <w:pPr>
        <w:spacing w:after="0"/>
        <w:ind w:left="0"/>
        <w:jc w:val="both"/>
      </w:pPr>
      <w:r>
        <w:rPr>
          <w:rFonts w:ascii="Times New Roman"/>
          <w:b w:val="false"/>
          <w:i w:val="false"/>
          <w:color w:val="000000"/>
          <w:sz w:val="28"/>
        </w:rPr>
        <w:t>
      345. Рентген аппараттарын басқару пульті басқару бөлмесінде орналастырылады. Емшара бөлмесінде диагностикалау аппараты біреуден артық орналасатын болса, екі және одан артық аппаратты бір уақытта қосуды бұғаттау құрылғысы көзделеді.</w:t>
      </w:r>
    </w:p>
    <w:bookmarkEnd w:id="483"/>
    <w:bookmarkStart w:name="z486" w:id="484"/>
    <w:p>
      <w:pPr>
        <w:spacing w:after="0"/>
        <w:ind w:left="0"/>
        <w:jc w:val="both"/>
      </w:pPr>
      <w:r>
        <w:rPr>
          <w:rFonts w:ascii="Times New Roman"/>
          <w:b w:val="false"/>
          <w:i w:val="false"/>
          <w:color w:val="000000"/>
          <w:sz w:val="28"/>
        </w:rPr>
        <w:t>
      346. Пациенттің жай-күйін бақылау мүмкіндігін қамтамасыз ету үшін қарау терезесі және дауыс зорайтқыш байланыстың сөйлесу құрылғысы көзделеді. Басқару бөлмесіндегі қорғайтын қарау терезесінің ең аз мөлшері 24 х 30 сантиметр (бұдан әрі – см), қорғаныс пердесі – 18 х 24 см болуы тиіс.</w:t>
      </w:r>
    </w:p>
    <w:bookmarkEnd w:id="484"/>
    <w:bookmarkStart w:name="z487" w:id="485"/>
    <w:p>
      <w:pPr>
        <w:spacing w:after="0"/>
        <w:ind w:left="0"/>
        <w:jc w:val="both"/>
      </w:pPr>
      <w:r>
        <w:rPr>
          <w:rFonts w:ascii="Times New Roman"/>
          <w:b w:val="false"/>
          <w:i w:val="false"/>
          <w:color w:val="000000"/>
          <w:sz w:val="28"/>
        </w:rPr>
        <w:t>
      347. Жылжымалы аппараттарды басқару рентген сәулелегіштен 2,5 м және одан да астам, остеоденситометрияға арналған аппараттардан 1,5 м және одан да астам қашықтықта тасымалданатын басқару пульті арқылы жүзеге асырылады.</w:t>
      </w:r>
    </w:p>
    <w:bookmarkEnd w:id="485"/>
    <w:bookmarkStart w:name="z488" w:id="486"/>
    <w:p>
      <w:pPr>
        <w:spacing w:after="0"/>
        <w:ind w:left="0"/>
        <w:jc w:val="both"/>
      </w:pPr>
      <w:r>
        <w:rPr>
          <w:rFonts w:ascii="Times New Roman"/>
          <w:b w:val="false"/>
          <w:i w:val="false"/>
          <w:color w:val="000000"/>
          <w:sz w:val="28"/>
        </w:rPr>
        <w:t>
      348. Зертхана айқындау автоматымен жабдықтаған жағдайда құрғақ суреттерді сұрыптау, таңбалау және кесу үшін қосымша бөлме көзделеді.</w:t>
      </w:r>
    </w:p>
    <w:bookmarkEnd w:id="486"/>
    <w:bookmarkStart w:name="z489" w:id="487"/>
    <w:p>
      <w:pPr>
        <w:spacing w:after="0"/>
        <w:ind w:left="0"/>
        <w:jc w:val="both"/>
      </w:pPr>
      <w:r>
        <w:rPr>
          <w:rFonts w:ascii="Times New Roman"/>
          <w:b w:val="false"/>
          <w:i w:val="false"/>
          <w:color w:val="000000"/>
          <w:sz w:val="28"/>
        </w:rPr>
        <w:t>
      349. Фотозертхана ("қараңғы бөлме") ауданы кіші форматты суреттер үшін 6 м</w:t>
      </w:r>
      <w:r>
        <w:rPr>
          <w:rFonts w:ascii="Times New Roman"/>
          <w:b w:val="false"/>
          <w:i w:val="false"/>
          <w:color w:val="000000"/>
          <w:vertAlign w:val="superscript"/>
        </w:rPr>
        <w:t>2</w:t>
      </w:r>
      <w:r>
        <w:rPr>
          <w:rFonts w:ascii="Times New Roman"/>
          <w:b w:val="false"/>
          <w:i w:val="false"/>
          <w:color w:val="000000"/>
          <w:sz w:val="28"/>
        </w:rPr>
        <w:t xml:space="preserve"> және одан да артық болуы, ірі форматты суреттер үшін – 8 м</w:t>
      </w:r>
      <w:r>
        <w:rPr>
          <w:rFonts w:ascii="Times New Roman"/>
          <w:b w:val="false"/>
          <w:i w:val="false"/>
          <w:color w:val="000000"/>
          <w:vertAlign w:val="superscript"/>
        </w:rPr>
        <w:t>2</w:t>
      </w:r>
      <w:r>
        <w:rPr>
          <w:rFonts w:ascii="Times New Roman"/>
          <w:b w:val="false"/>
          <w:i w:val="false"/>
          <w:color w:val="000000"/>
          <w:sz w:val="28"/>
        </w:rPr>
        <w:t>, "қараңғы бөлмеде" жабдық элементтері арасындағы өту жолының ені – 1,0 м және одан да артық, есік орнының ені 1,0 м болуы тиіс.</w:t>
      </w:r>
    </w:p>
    <w:bookmarkEnd w:id="487"/>
    <w:bookmarkStart w:name="z490" w:id="488"/>
    <w:p>
      <w:pPr>
        <w:spacing w:after="0"/>
        <w:ind w:left="0"/>
        <w:jc w:val="both"/>
      </w:pPr>
      <w:r>
        <w:rPr>
          <w:rFonts w:ascii="Times New Roman"/>
          <w:b w:val="false"/>
          <w:i w:val="false"/>
          <w:color w:val="000000"/>
          <w:sz w:val="28"/>
        </w:rPr>
        <w:t>
      350. Фотозертхана үй-жайына жарық сөніп тұрғанда және фотозертхананың шамдары сөніп тұрғанда сырттан түсетін жарықтың көрінуіне (қараңғы фотозертханада бес минут ішінде көз бейімделгеннен кейін) рұқсат етілмейді.</w:t>
      </w:r>
    </w:p>
    <w:bookmarkEnd w:id="488"/>
    <w:bookmarkStart w:name="z491" w:id="489"/>
    <w:p>
      <w:pPr>
        <w:spacing w:after="0"/>
        <w:ind w:left="0"/>
        <w:jc w:val="both"/>
      </w:pPr>
      <w:r>
        <w:rPr>
          <w:rFonts w:ascii="Times New Roman"/>
          <w:b w:val="false"/>
          <w:i w:val="false"/>
          <w:color w:val="000000"/>
          <w:sz w:val="28"/>
        </w:rPr>
        <w:t>
      351. Фотозертханадан, емшара және басқару бөлмелерінен есіктері дәлізге "шығатын жаққа" қарай, басқару бөлмесінен – емшара бөлмесіне қарай ашылады.</w:t>
      </w:r>
    </w:p>
    <w:bookmarkEnd w:id="489"/>
    <w:bookmarkStart w:name="z492" w:id="490"/>
    <w:p>
      <w:pPr>
        <w:spacing w:after="0"/>
        <w:ind w:left="0"/>
        <w:jc w:val="both"/>
      </w:pPr>
      <w:r>
        <w:rPr>
          <w:rFonts w:ascii="Times New Roman"/>
          <w:b w:val="false"/>
          <w:i w:val="false"/>
          <w:color w:val="000000"/>
          <w:sz w:val="28"/>
        </w:rPr>
        <w:t xml:space="preserve">
      352. Кабинет үй-жайларындағы ауа алмасу жиілігі, жарықтандырудың және температураның есептік мәндері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шамаларға қайшы келмейді. Ауа ағыны жоғарғы аймаққа, сору төменгі және жоғарғы аймақтардан жүзеге асырылады.</w:t>
      </w:r>
    </w:p>
    <w:bookmarkEnd w:id="490"/>
    <w:bookmarkStart w:name="z493" w:id="491"/>
    <w:p>
      <w:pPr>
        <w:spacing w:after="0"/>
        <w:ind w:left="0"/>
        <w:jc w:val="both"/>
      </w:pPr>
      <w:r>
        <w:rPr>
          <w:rFonts w:ascii="Times New Roman"/>
          <w:b w:val="false"/>
          <w:i w:val="false"/>
          <w:color w:val="000000"/>
          <w:sz w:val="28"/>
        </w:rPr>
        <w:t>
      353. Кабинеттерде автономды желдеткіш жабдықталады, ауа баптағыштармен қосымша жабдықтауға рұқсат етіледі.</w:t>
      </w:r>
    </w:p>
    <w:bookmarkEnd w:id="491"/>
    <w:bookmarkStart w:name="z494" w:id="492"/>
    <w:p>
      <w:pPr>
        <w:spacing w:after="0"/>
        <w:ind w:left="0"/>
        <w:jc w:val="both"/>
      </w:pPr>
      <w:r>
        <w:rPr>
          <w:rFonts w:ascii="Times New Roman"/>
          <w:b w:val="false"/>
          <w:i w:val="false"/>
          <w:color w:val="000000"/>
          <w:sz w:val="28"/>
        </w:rPr>
        <w:t>
      354. Флюорография және рентгендік операцияға арналған кабинеттерден басқа, емшара бөлмелерінде ыстық және суық су келіп тұратын қол жуғыш орнатылады.</w:t>
      </w:r>
    </w:p>
    <w:bookmarkEnd w:id="492"/>
    <w:p>
      <w:pPr>
        <w:spacing w:after="0"/>
        <w:ind w:left="0"/>
        <w:jc w:val="both"/>
      </w:pPr>
      <w:r>
        <w:rPr>
          <w:rFonts w:ascii="Times New Roman"/>
          <w:b w:val="false"/>
          <w:i w:val="false"/>
          <w:color w:val="000000"/>
          <w:sz w:val="28"/>
        </w:rPr>
        <w:t>
      Флюорография кеуде қуысы ағзаларын (өкпені және бронхтарды) рентгенологиялық зерттеу әдісі болып табылады.</w:t>
      </w:r>
    </w:p>
    <w:bookmarkStart w:name="z495" w:id="493"/>
    <w:p>
      <w:pPr>
        <w:spacing w:after="0"/>
        <w:ind w:left="0"/>
        <w:jc w:val="both"/>
      </w:pPr>
      <w:r>
        <w:rPr>
          <w:rFonts w:ascii="Times New Roman"/>
          <w:b w:val="false"/>
          <w:i w:val="false"/>
          <w:color w:val="000000"/>
          <w:sz w:val="28"/>
        </w:rPr>
        <w:t>
      355. Жұмыс күні аяқталғаннан кейін рентген аппараты, электр аспаптары, электр жарығы, желдеткіш ажыратылады, еденді жуу, қабырғаларды ылғалды тазалау арқылы пациентпен жанасатын элементтер мен жеке қорғаныш құралдарын дезинфекциялау жүргізіледі.</w:t>
      </w:r>
    </w:p>
    <w:bookmarkEnd w:id="493"/>
    <w:bookmarkStart w:name="z496" w:id="494"/>
    <w:p>
      <w:pPr>
        <w:spacing w:after="0"/>
        <w:ind w:left="0"/>
        <w:jc w:val="both"/>
      </w:pPr>
      <w:r>
        <w:rPr>
          <w:rFonts w:ascii="Times New Roman"/>
          <w:b w:val="false"/>
          <w:i w:val="false"/>
          <w:color w:val="000000"/>
          <w:sz w:val="28"/>
        </w:rPr>
        <w:t>
      356. Ай сайын сірке қышқылының 1-2 % ерітіндісін қолдана отырып, ылғалды тазалау жүргізіледі.</w:t>
      </w:r>
    </w:p>
    <w:bookmarkEnd w:id="494"/>
    <w:bookmarkStart w:name="z497" w:id="495"/>
    <w:p>
      <w:pPr>
        <w:spacing w:after="0"/>
        <w:ind w:left="0"/>
        <w:jc w:val="both"/>
      </w:pPr>
      <w:r>
        <w:rPr>
          <w:rFonts w:ascii="Times New Roman"/>
          <w:b w:val="false"/>
          <w:i w:val="false"/>
          <w:color w:val="000000"/>
          <w:sz w:val="28"/>
        </w:rPr>
        <w:t>
      357. Сәулелік диагностика және терапия кабинеттері радиациялық объектілердің ықтимал қауіптілік дәрежесі бойынша IV санатқа жатады.</w:t>
      </w:r>
    </w:p>
    <w:bookmarkEnd w:id="495"/>
    <w:p>
      <w:pPr>
        <w:spacing w:after="0"/>
        <w:ind w:left="0"/>
        <w:jc w:val="both"/>
      </w:pPr>
      <w:r>
        <w:rPr>
          <w:rFonts w:ascii="Times New Roman"/>
          <w:b w:val="false"/>
          <w:i w:val="false"/>
          <w:color w:val="000000"/>
          <w:sz w:val="28"/>
        </w:rPr>
        <w:t>
      Кабинетте рентген аппараттарының схемасы, олардың сипаттамасы және пайдалану жөніндегі нұсқаулығы, дозиметриялық бақылау, рентген аппаратының пайдалану параметрлерін бақылау хаттамалары, кабинетті санитариялық-эпидемиологиялық тексеру актілері, электр өлшеу аспаптарын тексеру хаттамалары, санитариялық-эпидемиологиялық қорытынды болады, сондай-ақ көрінетін жерге пациенттерге арналған медициналық емшаралар кезіндегі дозалық жүктемелер туралы жадынамаларды орналастыру қажет.</w:t>
      </w:r>
    </w:p>
    <w:bookmarkStart w:name="z498" w:id="496"/>
    <w:p>
      <w:pPr>
        <w:spacing w:after="0"/>
        <w:ind w:left="0"/>
        <w:jc w:val="both"/>
      </w:pPr>
      <w:r>
        <w:rPr>
          <w:rFonts w:ascii="Times New Roman"/>
          <w:b w:val="false"/>
          <w:i w:val="false"/>
          <w:color w:val="000000"/>
          <w:sz w:val="28"/>
        </w:rPr>
        <w:t>
      358. Суреттерді бағалау жүргізілетін кабинеттегі жарықтандыру негатоскоптан 1 метр қашықтықта 50 люкстен кем.</w:t>
      </w:r>
    </w:p>
    <w:bookmarkEnd w:id="496"/>
    <w:p>
      <w:pPr>
        <w:spacing w:after="0"/>
        <w:ind w:left="0"/>
        <w:jc w:val="both"/>
      </w:pPr>
      <w:r>
        <w:rPr>
          <w:rFonts w:ascii="Times New Roman"/>
          <w:b w:val="false"/>
          <w:i w:val="false"/>
          <w:color w:val="000000"/>
          <w:sz w:val="28"/>
        </w:rPr>
        <w:t>
      Пайдаланылатын негатоскоптың жарықтығы 1700 кандел/м</w:t>
      </w:r>
      <w:r>
        <w:rPr>
          <w:rFonts w:ascii="Times New Roman"/>
          <w:b w:val="false"/>
          <w:i w:val="false"/>
          <w:color w:val="000000"/>
          <w:vertAlign w:val="superscript"/>
        </w:rPr>
        <w:t>2</w:t>
      </w:r>
      <w:r>
        <w:rPr>
          <w:rFonts w:ascii="Times New Roman"/>
          <w:b w:val="false"/>
          <w:i w:val="false"/>
          <w:color w:val="000000"/>
          <w:sz w:val="28"/>
        </w:rPr>
        <w:t xml:space="preserve"> және одан да артық (маммографиялық суреттерді бағалау үшін – 3000 кандел/м</w:t>
      </w:r>
      <w:r>
        <w:rPr>
          <w:rFonts w:ascii="Times New Roman"/>
          <w:b w:val="false"/>
          <w:i w:val="false"/>
          <w:color w:val="000000"/>
          <w:vertAlign w:val="superscript"/>
        </w:rPr>
        <w:t>2</w:t>
      </w:r>
      <w:r>
        <w:rPr>
          <w:rFonts w:ascii="Times New Roman"/>
          <w:b w:val="false"/>
          <w:i w:val="false"/>
          <w:color w:val="000000"/>
          <w:sz w:val="28"/>
        </w:rPr>
        <w:t>), жарық өрісінің әртектілігі – 30 % және одан да кем.</w:t>
      </w:r>
    </w:p>
    <w:bookmarkStart w:name="z499" w:id="497"/>
    <w:p>
      <w:pPr>
        <w:spacing w:after="0"/>
        <w:ind w:left="0"/>
        <w:jc w:val="left"/>
      </w:pPr>
      <w:r>
        <w:rPr>
          <w:rFonts w:ascii="Times New Roman"/>
          <w:b/>
          <w:i w:val="false"/>
          <w:color w:val="000000"/>
        </w:rPr>
        <w:t xml:space="preserve"> 22-параграф. Сәулелік диагностика кабинетінде жұмыс істеу жағдайларына қойылатын талаптар</w:t>
      </w:r>
    </w:p>
    <w:bookmarkEnd w:id="497"/>
    <w:bookmarkStart w:name="z500" w:id="498"/>
    <w:p>
      <w:pPr>
        <w:spacing w:after="0"/>
        <w:ind w:left="0"/>
        <w:jc w:val="both"/>
      </w:pPr>
      <w:r>
        <w:rPr>
          <w:rFonts w:ascii="Times New Roman"/>
          <w:b w:val="false"/>
          <w:i w:val="false"/>
          <w:color w:val="000000"/>
          <w:sz w:val="28"/>
        </w:rPr>
        <w:t xml:space="preserve">
      359. Кабинеттің стационарлық радиациялық қорғанышш құралдары сәуле қабылдайтын адамдардың тиісті санаттары үшін дозаның негізгі шегінен аспайтын деңгейге дейін рентген сәулесін азайтуды қамтамасыз етуі тиіс. Радиациялық қорғанышты есептеу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жүргізіледі.</w:t>
      </w:r>
    </w:p>
    <w:bookmarkEnd w:id="498"/>
    <w:p>
      <w:pPr>
        <w:spacing w:after="0"/>
        <w:ind w:left="0"/>
        <w:jc w:val="both"/>
      </w:pPr>
      <w:r>
        <w:rPr>
          <w:rFonts w:ascii="Times New Roman"/>
          <w:b w:val="false"/>
          <w:i w:val="false"/>
          <w:color w:val="000000"/>
          <w:sz w:val="28"/>
        </w:rPr>
        <w:t>
      Рентген сәулесі – бұл рентген түтігінің анодында үдетілген электрондардың тежелуі нәтижесінде пайда болатын фотон сәулесі</w:t>
      </w:r>
    </w:p>
    <w:bookmarkStart w:name="z501" w:id="499"/>
    <w:p>
      <w:pPr>
        <w:spacing w:after="0"/>
        <w:ind w:left="0"/>
        <w:jc w:val="both"/>
      </w:pPr>
      <w:r>
        <w:rPr>
          <w:rFonts w:ascii="Times New Roman"/>
          <w:b w:val="false"/>
          <w:i w:val="false"/>
          <w:color w:val="000000"/>
          <w:sz w:val="28"/>
        </w:rPr>
        <w:t>
      360. Рентген түтігінің фокусынан есептеу нүктесіне дейінгі қашықтық рентген кабинетіне арналған жобалау құжаттамасы бойынша айқындалады, қорғауды есептеу нүктелері ретінде:</w:t>
      </w:r>
    </w:p>
    <w:bookmarkEnd w:id="499"/>
    <w:bookmarkStart w:name="z502" w:id="500"/>
    <w:p>
      <w:pPr>
        <w:spacing w:after="0"/>
        <w:ind w:left="0"/>
        <w:jc w:val="both"/>
      </w:pPr>
      <w:r>
        <w:rPr>
          <w:rFonts w:ascii="Times New Roman"/>
          <w:b w:val="false"/>
          <w:i w:val="false"/>
          <w:color w:val="000000"/>
          <w:sz w:val="28"/>
        </w:rPr>
        <w:t>
      1) емшара кабинетіне немесе сыртқы қабырғаларға іргелес үй-жайлар қабырғаларының ішкі беттеріне тақау;</w:t>
      </w:r>
    </w:p>
    <w:bookmarkEnd w:id="500"/>
    <w:bookmarkStart w:name="z503" w:id="501"/>
    <w:p>
      <w:pPr>
        <w:spacing w:after="0"/>
        <w:ind w:left="0"/>
        <w:jc w:val="both"/>
      </w:pPr>
      <w:r>
        <w:rPr>
          <w:rFonts w:ascii="Times New Roman"/>
          <w:b w:val="false"/>
          <w:i w:val="false"/>
          <w:color w:val="000000"/>
          <w:sz w:val="28"/>
        </w:rPr>
        <w:t>
      2) емшара бөлмесінің үстінде, қорғалатын үй-жайдың еденінен 50 см биіктікте;</w:t>
      </w:r>
    </w:p>
    <w:bookmarkEnd w:id="501"/>
    <w:bookmarkStart w:name="z504" w:id="502"/>
    <w:p>
      <w:pPr>
        <w:spacing w:after="0"/>
        <w:ind w:left="0"/>
        <w:jc w:val="both"/>
      </w:pPr>
      <w:r>
        <w:rPr>
          <w:rFonts w:ascii="Times New Roman"/>
          <w:b w:val="false"/>
          <w:i w:val="false"/>
          <w:color w:val="000000"/>
          <w:sz w:val="28"/>
        </w:rPr>
        <w:t>
      3) емшара бөлмесінің астында, қорғалатын үй-жайдың еденінен 150 см биіктікте орналасқан нүктелер қабылданады.</w:t>
      </w:r>
    </w:p>
    <w:bookmarkEnd w:id="502"/>
    <w:bookmarkStart w:name="z505" w:id="503"/>
    <w:p>
      <w:pPr>
        <w:spacing w:after="0"/>
        <w:ind w:left="0"/>
        <w:jc w:val="both"/>
      </w:pPr>
      <w:r>
        <w:rPr>
          <w:rFonts w:ascii="Times New Roman"/>
          <w:b w:val="false"/>
          <w:i w:val="false"/>
          <w:color w:val="000000"/>
          <w:sz w:val="28"/>
        </w:rPr>
        <w:t>
      361. Тұрғын үй-жайлармен іргелес орналасқан рентген-стоматологиялық кабинетті радиациялық қорғауды есептеу кезінде қорғауды есептеу нүктелері ретінде:</w:t>
      </w:r>
    </w:p>
    <w:bookmarkEnd w:id="503"/>
    <w:bookmarkStart w:name="z506" w:id="504"/>
    <w:p>
      <w:pPr>
        <w:spacing w:after="0"/>
        <w:ind w:left="0"/>
        <w:jc w:val="both"/>
      </w:pPr>
      <w:r>
        <w:rPr>
          <w:rFonts w:ascii="Times New Roman"/>
          <w:b w:val="false"/>
          <w:i w:val="false"/>
          <w:color w:val="000000"/>
          <w:sz w:val="28"/>
        </w:rPr>
        <w:t>
      1) тұрғын үй-жайлармен көлденеңінен жапсарлас орналасқан рентген-стоматологиялық кабинет қабырғаларының ішкі беттеріне жақын; тұрғын үй-жай кабинеттің астында орналасқан кезде кабинет еденінің деңгейінде;</w:t>
      </w:r>
    </w:p>
    <w:bookmarkEnd w:id="504"/>
    <w:bookmarkStart w:name="z507" w:id="505"/>
    <w:p>
      <w:pPr>
        <w:spacing w:after="0"/>
        <w:ind w:left="0"/>
        <w:jc w:val="both"/>
      </w:pPr>
      <w:r>
        <w:rPr>
          <w:rFonts w:ascii="Times New Roman"/>
          <w:b w:val="false"/>
          <w:i w:val="false"/>
          <w:color w:val="000000"/>
          <w:sz w:val="28"/>
        </w:rPr>
        <w:t>
      2) тұрғын үй-жай кабинеттің үстінде орналасқан кезде кабинет төбесінің деңгейінде орналасқан нүктелер қабылданады.</w:t>
      </w:r>
    </w:p>
    <w:bookmarkEnd w:id="505"/>
    <w:bookmarkStart w:name="z508" w:id="506"/>
    <w:p>
      <w:pPr>
        <w:spacing w:after="0"/>
        <w:ind w:left="0"/>
        <w:jc w:val="both"/>
      </w:pPr>
      <w:r>
        <w:rPr>
          <w:rFonts w:ascii="Times New Roman"/>
          <w:b w:val="false"/>
          <w:i w:val="false"/>
          <w:color w:val="000000"/>
          <w:sz w:val="28"/>
        </w:rPr>
        <w:t>
      362. Стационарлық қорғаныш құралдарында қорғау тиімділігі қорғасын эквиваленті бойынша 0,25 мм және одан да астам болуы тиіс.</w:t>
      </w:r>
    </w:p>
    <w:bookmarkEnd w:id="506"/>
    <w:p>
      <w:pPr>
        <w:spacing w:after="0"/>
        <w:ind w:left="0"/>
        <w:jc w:val="both"/>
      </w:pPr>
      <w:r>
        <w:rPr>
          <w:rFonts w:ascii="Times New Roman"/>
          <w:b w:val="false"/>
          <w:i w:val="false"/>
          <w:color w:val="000000"/>
          <w:sz w:val="28"/>
        </w:rPr>
        <w:t>
      Қорғасын эквиваленті – бұл рентген сәулесімен сәулеленудің берілген шарттарында қаралатын материал сияқты бәсеңдету жиілігін қамтамасыз ететін қорғасын қабатының миллиметрмен алынған қалыңдығы.</w:t>
      </w:r>
    </w:p>
    <w:bookmarkStart w:name="z509" w:id="507"/>
    <w:p>
      <w:pPr>
        <w:spacing w:after="0"/>
        <w:ind w:left="0"/>
        <w:jc w:val="both"/>
      </w:pPr>
      <w:r>
        <w:rPr>
          <w:rFonts w:ascii="Times New Roman"/>
          <w:b w:val="false"/>
          <w:i w:val="false"/>
          <w:color w:val="000000"/>
          <w:sz w:val="28"/>
        </w:rPr>
        <w:t>
      363. Бір емшара бөлмесінде орнатылған екі немесе одан артық рентген аппараттары үшін қорғауды есептеу әрбір аппарат үшін жеке жүргізіледі.</w:t>
      </w:r>
    </w:p>
    <w:bookmarkEnd w:id="507"/>
    <w:bookmarkStart w:name="z510" w:id="508"/>
    <w:p>
      <w:pPr>
        <w:spacing w:after="0"/>
        <w:ind w:left="0"/>
        <w:jc w:val="both"/>
      </w:pPr>
      <w:r>
        <w:rPr>
          <w:rFonts w:ascii="Times New Roman"/>
          <w:b w:val="false"/>
          <w:i w:val="false"/>
          <w:color w:val="000000"/>
          <w:sz w:val="28"/>
        </w:rPr>
        <w:t>
      364. Емшара кабинетінің стационарлық қорғанысын жобалау кезінде нақты аппаратты пайдаланудың конструктивтік ерекшеліктері мен технологиясына қарай рентген сәулесінің бастапқы шоғын бәсеңдетуге жүргізілетін қорғанысты есептеу учаскелері бөлінеді. Стационарлық қорғаудың қалған ауданы тек шашыраған сәулеленуді бәсеңдетуді қамтамасыз етеді. Қорғау кабинасы бар остеоденситометрлер, маммографтар, флюорографтар үшін тек шашыраңқы сәулеленуден стационарлық қорғауды есептеу жүргізіледі.</w:t>
      </w:r>
    </w:p>
    <w:bookmarkEnd w:id="508"/>
    <w:bookmarkStart w:name="z511" w:id="509"/>
    <w:p>
      <w:pPr>
        <w:spacing w:after="0"/>
        <w:ind w:left="0"/>
        <w:jc w:val="both"/>
      </w:pPr>
      <w:r>
        <w:rPr>
          <w:rFonts w:ascii="Times New Roman"/>
          <w:b w:val="false"/>
          <w:i w:val="false"/>
          <w:color w:val="000000"/>
          <w:sz w:val="28"/>
        </w:rPr>
        <w:t>
      365. Едені тікелей топырақ үстінде немесе төбесі тікелей шатыр астында орналасқан рентген кабинетінің емшара бөлмесінде осы бағыттарда сәуледен қорғау көзделмейді.</w:t>
      </w:r>
    </w:p>
    <w:bookmarkEnd w:id="509"/>
    <w:bookmarkStart w:name="z512" w:id="510"/>
    <w:p>
      <w:pPr>
        <w:spacing w:after="0"/>
        <w:ind w:left="0"/>
        <w:jc w:val="both"/>
      </w:pPr>
      <w:r>
        <w:rPr>
          <w:rFonts w:ascii="Times New Roman"/>
          <w:b w:val="false"/>
          <w:i w:val="false"/>
          <w:color w:val="000000"/>
          <w:sz w:val="28"/>
        </w:rPr>
        <w:t xml:space="preserve">
      366. Кабинеттер осы Санитариялық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радиациялық қорғау құралдарымен жабдықталады.</w:t>
      </w:r>
    </w:p>
    <w:bookmarkEnd w:id="510"/>
    <w:bookmarkStart w:name="z513" w:id="511"/>
    <w:p>
      <w:pPr>
        <w:spacing w:after="0"/>
        <w:ind w:left="0"/>
        <w:jc w:val="both"/>
      </w:pPr>
      <w:r>
        <w:rPr>
          <w:rFonts w:ascii="Times New Roman"/>
          <w:b w:val="false"/>
          <w:i w:val="false"/>
          <w:color w:val="000000"/>
          <w:sz w:val="28"/>
        </w:rPr>
        <w:t xml:space="preserve">
      367. Персонал мен пациенттерді жылжымалы және жеке радиациялық қорғау құралдарының қорғасын эквиваленті мәндерімен айқындалған қорғау тиімділігі осы Санитариялық қағидаларға </w:t>
      </w:r>
      <w:r>
        <w:rPr>
          <w:rFonts w:ascii="Times New Roman"/>
          <w:b w:val="false"/>
          <w:i w:val="false"/>
          <w:color w:val="000000"/>
          <w:sz w:val="28"/>
        </w:rPr>
        <w:t>15-қосымшада</w:t>
      </w:r>
      <w:r>
        <w:rPr>
          <w:rFonts w:ascii="Times New Roman"/>
          <w:b w:val="false"/>
          <w:i w:val="false"/>
          <w:color w:val="000000"/>
          <w:sz w:val="28"/>
        </w:rPr>
        <w:t xml:space="preserve"> көрсетілген мәндерге сәйкес. Қорғау құралдарының таңбасы болады.</w:t>
      </w:r>
    </w:p>
    <w:bookmarkEnd w:id="511"/>
    <w:bookmarkStart w:name="z514" w:id="512"/>
    <w:p>
      <w:pPr>
        <w:spacing w:after="0"/>
        <w:ind w:left="0"/>
        <w:jc w:val="both"/>
      </w:pPr>
      <w:r>
        <w:rPr>
          <w:rFonts w:ascii="Times New Roman"/>
          <w:b w:val="false"/>
          <w:i w:val="false"/>
          <w:color w:val="000000"/>
          <w:sz w:val="28"/>
        </w:rPr>
        <w:t>
      368. Радиациялық қорғау құралдарының қорғау тиімділігін бақылау кемінде екі жылда бір рет жүргізіледі.</w:t>
      </w:r>
    </w:p>
    <w:bookmarkEnd w:id="512"/>
    <w:bookmarkStart w:name="z515" w:id="513"/>
    <w:p>
      <w:pPr>
        <w:spacing w:after="0"/>
        <w:ind w:left="0"/>
        <w:jc w:val="left"/>
      </w:pPr>
      <w:r>
        <w:rPr>
          <w:rFonts w:ascii="Times New Roman"/>
          <w:b/>
          <w:i w:val="false"/>
          <w:color w:val="000000"/>
        </w:rPr>
        <w:t xml:space="preserve"> 23-параграф. Сәулелік диагностика кабинетінде персоналдың радиациялық қауіпсіздігін қамтамасыз етуге қойылатын талаптар</w:t>
      </w:r>
    </w:p>
    <w:bookmarkEnd w:id="513"/>
    <w:bookmarkStart w:name="z516" w:id="514"/>
    <w:p>
      <w:pPr>
        <w:spacing w:after="0"/>
        <w:ind w:left="0"/>
        <w:jc w:val="both"/>
      </w:pPr>
      <w:r>
        <w:rPr>
          <w:rFonts w:ascii="Times New Roman"/>
          <w:b w:val="false"/>
          <w:i w:val="false"/>
          <w:color w:val="000000"/>
          <w:sz w:val="28"/>
        </w:rPr>
        <w:t>
      369. Рентген зертханашысының бір уақытта жұмыс істеп тұрған екі және одан да артық рентген аппаратында қызмет көрсетілмейді.</w:t>
      </w:r>
    </w:p>
    <w:bookmarkEnd w:id="514"/>
    <w:bookmarkStart w:name="z517" w:id="515"/>
    <w:p>
      <w:pPr>
        <w:spacing w:after="0"/>
        <w:ind w:left="0"/>
        <w:jc w:val="both"/>
      </w:pPr>
      <w:r>
        <w:rPr>
          <w:rFonts w:ascii="Times New Roman"/>
          <w:b w:val="false"/>
          <w:i w:val="false"/>
          <w:color w:val="000000"/>
          <w:sz w:val="28"/>
        </w:rPr>
        <w:t>
      370. Қорғаныш кабинасы бар рентгендік флюорографиялық аппарат, экрандық түсіру құрылғысының әмбебап айналмалы штатив-үстелі бар рентгендік-диагностика аппараты, сүйек денситометрі, маммограф және рентгендік-стоматологиялық жабдықтар жұмыс істеп тұрғанда персоналдың емшара бөлмесіндегі қорғау пердесінің артында болуына рұқсат етіледі.</w:t>
      </w:r>
    </w:p>
    <w:bookmarkEnd w:id="515"/>
    <w:bookmarkStart w:name="z518" w:id="516"/>
    <w:p>
      <w:pPr>
        <w:spacing w:after="0"/>
        <w:ind w:left="0"/>
        <w:jc w:val="both"/>
      </w:pPr>
      <w:r>
        <w:rPr>
          <w:rFonts w:ascii="Times New Roman"/>
          <w:b w:val="false"/>
          <w:i w:val="false"/>
          <w:color w:val="000000"/>
          <w:sz w:val="28"/>
        </w:rPr>
        <w:t>
      371. Рентгенологиялық зерттеуге тікелей қатысы жоқ адамдар емшара бөлмесінде болмайды.</w:t>
      </w:r>
    </w:p>
    <w:bookmarkEnd w:id="516"/>
    <w:bookmarkStart w:name="z519" w:id="517"/>
    <w:p>
      <w:pPr>
        <w:spacing w:after="0"/>
        <w:ind w:left="0"/>
        <w:jc w:val="both"/>
      </w:pPr>
      <w:r>
        <w:rPr>
          <w:rFonts w:ascii="Times New Roman"/>
          <w:b w:val="false"/>
          <w:i w:val="false"/>
          <w:color w:val="000000"/>
          <w:sz w:val="28"/>
        </w:rPr>
        <w:t>
      372. Рентгенологиялық зерттеу кезінде дәрігер рентгенолог жоғары кернеуді қосу арасындағы үзіліс ұзақтығын сақтайды, зерттеудің оңтайлы физикалық-техникалық режимдерін (анодты кернеу, анодты ток, экспозиция, сүзгінің қалыңдығы, диафрагманың мөлшері, компрессия, қашықтық, фокус-тері) таңдауға көңіл бөледі, қашықтық құрал-саймандарымен, саусақпен басып қарауды жүргізеді, жылжымалы және жеке радиациялық қорғау құралдарын пайдаланады.</w:t>
      </w:r>
    </w:p>
    <w:bookmarkEnd w:id="517"/>
    <w:bookmarkStart w:name="z520" w:id="518"/>
    <w:p>
      <w:pPr>
        <w:spacing w:after="0"/>
        <w:ind w:left="0"/>
        <w:jc w:val="both"/>
      </w:pPr>
      <w:r>
        <w:rPr>
          <w:rFonts w:ascii="Times New Roman"/>
          <w:b w:val="false"/>
          <w:i w:val="false"/>
          <w:color w:val="000000"/>
          <w:sz w:val="28"/>
        </w:rPr>
        <w:t>
      373. Күрделі рентгенологиялық зерттеулерді жүргізу кезінде (антиография, рентгендік-эндоскопия, ауыр жағдайдағы балаларды, науқастарды зерттеу) жұмыс істеуші персонал жеке қорғаныш құралдарын пайдаланады.</w:t>
      </w:r>
    </w:p>
    <w:bookmarkEnd w:id="518"/>
    <w:bookmarkStart w:name="z521" w:id="519"/>
    <w:p>
      <w:pPr>
        <w:spacing w:after="0"/>
        <w:ind w:left="0"/>
        <w:jc w:val="both"/>
      </w:pPr>
      <w:r>
        <w:rPr>
          <w:rFonts w:ascii="Times New Roman"/>
          <w:b w:val="false"/>
          <w:i w:val="false"/>
          <w:color w:val="000000"/>
          <w:sz w:val="28"/>
        </w:rPr>
        <w:t>
      374. Палаталарда рентгенография жүргізу кезінде пациенттерді экрандау үшін жылжымалы немесе жеке қорғаныш құралдары пайдаланылады, персонал перде артына немесе палаталық рентген аппаратынан барынша алыс қашықтыққа орналасады.</w:t>
      </w:r>
    </w:p>
    <w:bookmarkEnd w:id="519"/>
    <w:p>
      <w:pPr>
        <w:spacing w:after="0"/>
        <w:ind w:left="0"/>
        <w:jc w:val="both"/>
      </w:pPr>
      <w:r>
        <w:rPr>
          <w:rFonts w:ascii="Times New Roman"/>
          <w:b w:val="false"/>
          <w:i w:val="false"/>
          <w:color w:val="000000"/>
          <w:sz w:val="28"/>
        </w:rPr>
        <w:t>
      Рентгенография қағаз немесе пленка тасымалдағыштарда (рентген суреттері) бір немесе бірнеше статикалық кескін алынатын рентгендік зерттеу әдісі болып табылады.</w:t>
      </w:r>
    </w:p>
    <w:bookmarkStart w:name="z522" w:id="520"/>
    <w:p>
      <w:pPr>
        <w:spacing w:after="0"/>
        <w:ind w:left="0"/>
        <w:jc w:val="both"/>
      </w:pPr>
      <w:r>
        <w:rPr>
          <w:rFonts w:ascii="Times New Roman"/>
          <w:b w:val="false"/>
          <w:i w:val="false"/>
          <w:color w:val="000000"/>
          <w:sz w:val="28"/>
        </w:rPr>
        <w:t>
      375. "А" тобындағы персоналды жеке дозиметриялық бақылау тұрақты жүзеге асырылады, дозиметрлердің көрсеткіштерін алу тоқсанына бір рет жүргізіледі. Персоналдың сәулеленуінің жеке жылдық дозасы жеке дозаларды есепке алу карточкасында тіркеледі. Карточканың көшірмесі қызметкер жұмыстан босатылғаннан кейін 50 жыл бойы ұйымда сақталады және ол екінші ұйымға ауысқан жағдайда жаңа жұмыс орнына беріледі.</w:t>
      </w:r>
    </w:p>
    <w:bookmarkEnd w:id="520"/>
    <w:bookmarkStart w:name="z523" w:id="521"/>
    <w:p>
      <w:pPr>
        <w:spacing w:after="0"/>
        <w:ind w:left="0"/>
        <w:jc w:val="both"/>
      </w:pPr>
      <w:r>
        <w:rPr>
          <w:rFonts w:ascii="Times New Roman"/>
          <w:b w:val="false"/>
          <w:i w:val="false"/>
          <w:color w:val="000000"/>
          <w:sz w:val="28"/>
        </w:rPr>
        <w:t>
      376. Арнайы рентгенологиялық зерттеулерге жүйелі түрде қатысатын адамдарды (хирургтар, анестезиологтар) жеке дозиметриялық бақылау "А" тобындағы персоналға жүргізілгендей жүргізіледі.</w:t>
      </w:r>
    </w:p>
    <w:bookmarkEnd w:id="521"/>
    <w:bookmarkStart w:name="z524" w:id="522"/>
    <w:p>
      <w:pPr>
        <w:spacing w:after="0"/>
        <w:ind w:left="0"/>
        <w:jc w:val="left"/>
      </w:pPr>
      <w:r>
        <w:rPr>
          <w:rFonts w:ascii="Times New Roman"/>
          <w:b/>
          <w:i w:val="false"/>
          <w:color w:val="000000"/>
        </w:rPr>
        <w:t xml:space="preserve"> 24-параграф. Сәулелік диагностика кабинетінде пациенттердің және халықтың радиациялық қауіпсіздігін қамтамасыз етуге қойылатын талаптар</w:t>
      </w:r>
    </w:p>
    <w:bookmarkEnd w:id="522"/>
    <w:bookmarkStart w:name="z525" w:id="523"/>
    <w:p>
      <w:pPr>
        <w:spacing w:after="0"/>
        <w:ind w:left="0"/>
        <w:jc w:val="both"/>
      </w:pPr>
      <w:r>
        <w:rPr>
          <w:rFonts w:ascii="Times New Roman"/>
          <w:b w:val="false"/>
          <w:i w:val="false"/>
          <w:color w:val="000000"/>
          <w:sz w:val="28"/>
        </w:rPr>
        <w:t xml:space="preserve">
      377. Әрбір рентгенологиялық зерттеу үшін пайдаланылатын жұмыс жүктемесінің мәндерін және анодтық кернеуді есепке алу жүргізіледі. Жұмыс жүктемесі және анодтық кернеу мәндерін ескере отырып, пациенттердің сәулелену дозалары бағаланады. Пациенттің сәулелену дозасы оның амбулаториялық карточкасына, ауыру тарихына міндетті қосымша болып табылатын рентгенологиялық зерттеу кезінде пациенттің дозалық жүктемелерін есепке алу парағында және осы Санитариялық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күнделікті рентгенологиялық зерттеулерді есепке алу журналында тіркеледі, сондай-ақ медициналық ақпараттық жүйелер болған кезде сәулелену дозалары электрондық форматта қалыптастырылады. Науқасты стационардан шығару кезінде немесе рентгенологиялық зерттеуден кейін дозалық жүктеменің мәні шығару парағына жазылады.</w:t>
      </w:r>
    </w:p>
    <w:bookmarkEnd w:id="523"/>
    <w:p>
      <w:pPr>
        <w:spacing w:after="0"/>
        <w:ind w:left="0"/>
        <w:jc w:val="both"/>
      </w:pPr>
      <w:r>
        <w:rPr>
          <w:rFonts w:ascii="Times New Roman"/>
          <w:b w:val="false"/>
          <w:i w:val="false"/>
          <w:color w:val="000000"/>
          <w:sz w:val="28"/>
        </w:rPr>
        <w:t>
      Жұмыс жүктемесі анод кернеуінің номинал мәндері кезінде рентгенологиялық емшаралардың ұзақтығымен және санымен регламенттелген рентген аппараты жұмысының апталық жүктемесі, аптасына миллиампер-минут болып табылады (бұдан әрі – мА•мин/апта).</w:t>
      </w:r>
    </w:p>
    <w:bookmarkStart w:name="z526" w:id="524"/>
    <w:p>
      <w:pPr>
        <w:spacing w:after="0"/>
        <w:ind w:left="0"/>
        <w:jc w:val="both"/>
      </w:pPr>
      <w:r>
        <w:rPr>
          <w:rFonts w:ascii="Times New Roman"/>
          <w:b w:val="false"/>
          <w:i w:val="false"/>
          <w:color w:val="000000"/>
          <w:sz w:val="28"/>
        </w:rPr>
        <w:t>
      378. Медициналық қызмет көрсетудің барлық кезеңдерінде бұрын жүргізілген рентгенологиялық зерттеулердің нәтижелері және жыл бойы қабылданған дозалар ескеріледі.</w:t>
      </w:r>
    </w:p>
    <w:bookmarkEnd w:id="524"/>
    <w:p>
      <w:pPr>
        <w:spacing w:after="0"/>
        <w:ind w:left="0"/>
        <w:jc w:val="both"/>
      </w:pPr>
      <w:r>
        <w:rPr>
          <w:rFonts w:ascii="Times New Roman"/>
          <w:b w:val="false"/>
          <w:i w:val="false"/>
          <w:color w:val="000000"/>
          <w:sz w:val="28"/>
        </w:rPr>
        <w:t>
      Пациентті рентгенологиялық зерттеуге, кеңес алуға немесе стационарлық емделуге жібергенде, науқасты бір стационардан екіншісіне ауыстыру кезінде рентгенологиялық зерттеулердің нәтижелері (сипаттама, суреттер) амбулаториялық карточкасымен немесе шығару парағымен бірге беріледі.</w:t>
      </w:r>
    </w:p>
    <w:bookmarkStart w:name="z527" w:id="525"/>
    <w:p>
      <w:pPr>
        <w:spacing w:after="0"/>
        <w:ind w:left="0"/>
        <w:jc w:val="both"/>
      </w:pPr>
      <w:r>
        <w:rPr>
          <w:rFonts w:ascii="Times New Roman"/>
          <w:b w:val="false"/>
          <w:i w:val="false"/>
          <w:color w:val="000000"/>
          <w:sz w:val="28"/>
        </w:rPr>
        <w:t>
      379. Іс жүзінде сау адамдарға профилактикалық медициналық рентгенологиялық зерттеулер және ғылыми зерттеулер жүргізу кезіндегі жылдық профилактикалық сәулеленудің белгіленген нормативі 1 милиЗиверт (бұдан әрі – мЗв).</w:t>
      </w:r>
    </w:p>
    <w:bookmarkEnd w:id="525"/>
    <w:bookmarkStart w:name="z528" w:id="526"/>
    <w:p>
      <w:pPr>
        <w:spacing w:after="0"/>
        <w:ind w:left="0"/>
        <w:jc w:val="both"/>
      </w:pPr>
      <w:r>
        <w:rPr>
          <w:rFonts w:ascii="Times New Roman"/>
          <w:b w:val="false"/>
          <w:i w:val="false"/>
          <w:color w:val="000000"/>
          <w:sz w:val="28"/>
        </w:rPr>
        <w:t>
      380. Рентгеноскопия әдісімен профилактикалық тексерулер жүргізілмейді.</w:t>
      </w:r>
    </w:p>
    <w:bookmarkEnd w:id="526"/>
    <w:p>
      <w:pPr>
        <w:spacing w:after="0"/>
        <w:ind w:left="0"/>
        <w:jc w:val="both"/>
      </w:pPr>
      <w:r>
        <w:rPr>
          <w:rFonts w:ascii="Times New Roman"/>
          <w:b w:val="false"/>
          <w:i w:val="false"/>
          <w:color w:val="000000"/>
          <w:sz w:val="28"/>
        </w:rPr>
        <w:t>
      Флюоресцентті экранда немесе монитор экранында көп проекциялық динамикалық кескіндерді алудан тұратын рентгенологиялық зерттеу әдісі рентгеноскопия болып табылады.</w:t>
      </w:r>
    </w:p>
    <w:bookmarkStart w:name="z529" w:id="527"/>
    <w:p>
      <w:pPr>
        <w:spacing w:after="0"/>
        <w:ind w:left="0"/>
        <w:jc w:val="both"/>
      </w:pPr>
      <w:r>
        <w:rPr>
          <w:rFonts w:ascii="Times New Roman"/>
          <w:b w:val="false"/>
          <w:i w:val="false"/>
          <w:color w:val="000000"/>
          <w:sz w:val="28"/>
        </w:rPr>
        <w:t>
      381. Адамдарға сәулелену көздерімен ғылыми зерттеу жүргізу сынақтан өткізілетін адамның жазбаша келісімімен және оған сәулеленуден болатын салдары туралы ақпарат беру арқылы жүзеге асырылады.</w:t>
      </w:r>
    </w:p>
    <w:bookmarkEnd w:id="527"/>
    <w:bookmarkStart w:name="z530" w:id="528"/>
    <w:p>
      <w:pPr>
        <w:spacing w:after="0"/>
        <w:ind w:left="0"/>
        <w:jc w:val="both"/>
      </w:pPr>
      <w:r>
        <w:rPr>
          <w:rFonts w:ascii="Times New Roman"/>
          <w:b w:val="false"/>
          <w:i w:val="false"/>
          <w:color w:val="000000"/>
          <w:sz w:val="28"/>
        </w:rPr>
        <w:t>
      382. Пациенттің медициналық диагностикалық сәулеленуінің жинақталған дозасы 500 м</w:t>
      </w:r>
      <w:r>
        <w:rPr>
          <w:rFonts w:ascii="Times New Roman"/>
          <w:b w:val="false"/>
          <w:i w:val="false"/>
          <w:color w:val="000000"/>
          <w:vertAlign w:val="superscript"/>
        </w:rPr>
        <w:t>З</w:t>
      </w:r>
      <w:r>
        <w:rPr>
          <w:rFonts w:ascii="Times New Roman"/>
          <w:b w:val="false"/>
          <w:i w:val="false"/>
          <w:color w:val="000000"/>
          <w:sz w:val="28"/>
        </w:rPr>
        <w:t>в жеткен кезде, егер сәулемен емдеу өмірлік көрсеткіштеріне байланысты болмаса, оны одан әрі сәулеленуден шектеу шаралары қолданылады.</w:t>
      </w:r>
    </w:p>
    <w:bookmarkEnd w:id="528"/>
    <w:bookmarkStart w:name="z531" w:id="529"/>
    <w:p>
      <w:pPr>
        <w:spacing w:after="0"/>
        <w:ind w:left="0"/>
        <w:jc w:val="both"/>
      </w:pPr>
      <w:r>
        <w:rPr>
          <w:rFonts w:ascii="Times New Roman"/>
          <w:b w:val="false"/>
          <w:i w:val="false"/>
          <w:color w:val="000000"/>
          <w:sz w:val="28"/>
        </w:rPr>
        <w:t>
      383. Халық арасындағы адамдардың жыл бойы қабылдаған сәулесінің тиімді дозасы 200 м</w:t>
      </w:r>
      <w:r>
        <w:rPr>
          <w:rFonts w:ascii="Times New Roman"/>
          <w:b w:val="false"/>
          <w:i w:val="false"/>
          <w:color w:val="000000"/>
          <w:vertAlign w:val="superscript"/>
        </w:rPr>
        <w:t>З</w:t>
      </w:r>
      <w:r>
        <w:rPr>
          <w:rFonts w:ascii="Times New Roman"/>
          <w:b w:val="false"/>
          <w:i w:val="false"/>
          <w:color w:val="000000"/>
          <w:sz w:val="28"/>
        </w:rPr>
        <w:t>в немесе негізгі сәулелендіру көздерінің бірінен алынған жинақталған дозасы 500 мЗв-дан немесе барлық сәулелендіру көздерінен алған 1000 мЗв-дан артық болса медициналық тексеру жүргізіледі.</w:t>
      </w:r>
    </w:p>
    <w:bookmarkEnd w:id="529"/>
    <w:bookmarkStart w:name="z532" w:id="530"/>
    <w:p>
      <w:pPr>
        <w:spacing w:after="0"/>
        <w:ind w:left="0"/>
        <w:jc w:val="both"/>
      </w:pPr>
      <w:r>
        <w:rPr>
          <w:rFonts w:ascii="Times New Roman"/>
          <w:b w:val="false"/>
          <w:i w:val="false"/>
          <w:color w:val="000000"/>
          <w:sz w:val="28"/>
        </w:rPr>
        <w:t xml:space="preserve">
      384. Рентгенологиялық емшара кезінде теріні қорғау мақсатында рентгендік түтік фокусынан пациент денесінің бетіне дейінгі рұқсат етілген ең аз арақашықтық осы Санитариялық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сақталады.</w:t>
      </w:r>
    </w:p>
    <w:bookmarkEnd w:id="530"/>
    <w:bookmarkStart w:name="z533" w:id="531"/>
    <w:p>
      <w:pPr>
        <w:spacing w:after="0"/>
        <w:ind w:left="0"/>
        <w:jc w:val="both"/>
      </w:pPr>
      <w:r>
        <w:rPr>
          <w:rFonts w:ascii="Times New Roman"/>
          <w:b w:val="false"/>
          <w:i w:val="false"/>
          <w:color w:val="000000"/>
          <w:sz w:val="28"/>
        </w:rPr>
        <w:t>
      385. Рентгенологиялық зерттеулер нәтижелері және пациенттің алдыңғы жылы қабылдаған сәулелену дозалары санаториялық-курорттық емделуге және дәрігерлік-еңбек сараптама комиссиясына жіберу кезінде құжаттамаға қоса тіркеледі.</w:t>
      </w:r>
    </w:p>
    <w:bookmarkEnd w:id="531"/>
    <w:bookmarkStart w:name="z534" w:id="532"/>
    <w:p>
      <w:pPr>
        <w:spacing w:after="0"/>
        <w:ind w:left="0"/>
        <w:jc w:val="both"/>
      </w:pPr>
      <w:r>
        <w:rPr>
          <w:rFonts w:ascii="Times New Roman"/>
          <w:b w:val="false"/>
          <w:i w:val="false"/>
          <w:color w:val="000000"/>
          <w:sz w:val="28"/>
        </w:rPr>
        <w:t>
      386. Ас қазан-ішек жолдарының рентгенологиялық зерттеулері, урография, жамбас-сан буындарының рентгенографиясы және гонадаға түсетін сәулелік жүктемеге байланысты зерттеулер етеккір циклінің бірінші он күндігінде жүргізіледі.</w:t>
      </w:r>
    </w:p>
    <w:bookmarkEnd w:id="532"/>
    <w:bookmarkStart w:name="z535" w:id="533"/>
    <w:p>
      <w:pPr>
        <w:spacing w:after="0"/>
        <w:ind w:left="0"/>
        <w:jc w:val="both"/>
      </w:pPr>
      <w:r>
        <w:rPr>
          <w:rFonts w:ascii="Times New Roman"/>
          <w:b w:val="false"/>
          <w:i w:val="false"/>
          <w:color w:val="000000"/>
          <w:sz w:val="28"/>
        </w:rPr>
        <w:t>
      387. Жүкті әйелдерді рентгенологиялық зерттеу тек жүктіліктің екінші жартысында клиникалық көрсеткіштер бойынша жүргізіледі.</w:t>
      </w:r>
    </w:p>
    <w:bookmarkEnd w:id="533"/>
    <w:bookmarkStart w:name="z536" w:id="534"/>
    <w:p>
      <w:pPr>
        <w:spacing w:after="0"/>
        <w:ind w:left="0"/>
        <w:jc w:val="both"/>
      </w:pPr>
      <w:r>
        <w:rPr>
          <w:rFonts w:ascii="Times New Roman"/>
          <w:b w:val="false"/>
          <w:i w:val="false"/>
          <w:color w:val="000000"/>
          <w:sz w:val="28"/>
        </w:rPr>
        <w:t>
      388. Жүктіліктің бірінші жартысында рентгенологиялық зерттеулер жедел немесе кезек күттірмейтін көмек көрсету қажет болған кезде және жүктілікті тоқтату туралы мәселе шешілгенде жүргізіледі.</w:t>
      </w:r>
    </w:p>
    <w:bookmarkEnd w:id="534"/>
    <w:bookmarkStart w:name="z537" w:id="535"/>
    <w:p>
      <w:pPr>
        <w:spacing w:after="0"/>
        <w:ind w:left="0"/>
        <w:jc w:val="both"/>
      </w:pPr>
      <w:r>
        <w:rPr>
          <w:rFonts w:ascii="Times New Roman"/>
          <w:b w:val="false"/>
          <w:i w:val="false"/>
          <w:color w:val="000000"/>
          <w:sz w:val="28"/>
        </w:rPr>
        <w:t>
      389. Жүкті әйелді рентгенологиялық зерттеу кезінде ішіндегі ұрықтың алған дозасы 1 м</w:t>
      </w:r>
      <w:r>
        <w:rPr>
          <w:rFonts w:ascii="Times New Roman"/>
          <w:b w:val="false"/>
          <w:i w:val="false"/>
          <w:color w:val="000000"/>
          <w:vertAlign w:val="superscript"/>
        </w:rPr>
        <w:t>З</w:t>
      </w:r>
      <w:r>
        <w:rPr>
          <w:rFonts w:ascii="Times New Roman"/>
          <w:b w:val="false"/>
          <w:i w:val="false"/>
          <w:color w:val="000000"/>
          <w:sz w:val="28"/>
        </w:rPr>
        <w:t>в және одан да аз1 м</w:t>
      </w:r>
      <w:r>
        <w:rPr>
          <w:rFonts w:ascii="Times New Roman"/>
          <w:b w:val="false"/>
          <w:i w:val="false"/>
          <w:color w:val="000000"/>
          <w:vertAlign w:val="superscript"/>
        </w:rPr>
        <w:t>З</w:t>
      </w:r>
      <w:r>
        <w:rPr>
          <w:rFonts w:ascii="Times New Roman"/>
          <w:b w:val="false"/>
          <w:i w:val="false"/>
          <w:color w:val="000000"/>
          <w:sz w:val="28"/>
        </w:rPr>
        <w:t>в құрайды.</w:t>
      </w:r>
    </w:p>
    <w:bookmarkEnd w:id="535"/>
    <w:bookmarkStart w:name="z538" w:id="536"/>
    <w:p>
      <w:pPr>
        <w:spacing w:after="0"/>
        <w:ind w:left="0"/>
        <w:jc w:val="both"/>
      </w:pPr>
      <w:r>
        <w:rPr>
          <w:rFonts w:ascii="Times New Roman"/>
          <w:b w:val="false"/>
          <w:i w:val="false"/>
          <w:color w:val="000000"/>
          <w:sz w:val="28"/>
        </w:rPr>
        <w:t>
      390. 12 жасқа дейінгі балаларды рентгенологиялық зерттеу олардың заңды өкілдерінің немесе медицина қызметкерінің қатысуымен орындалады.</w:t>
      </w:r>
    </w:p>
    <w:bookmarkEnd w:id="536"/>
    <w:bookmarkStart w:name="z539" w:id="537"/>
    <w:p>
      <w:pPr>
        <w:spacing w:after="0"/>
        <w:ind w:left="0"/>
        <w:jc w:val="both"/>
      </w:pPr>
      <w:r>
        <w:rPr>
          <w:rFonts w:ascii="Times New Roman"/>
          <w:b w:val="false"/>
          <w:i w:val="false"/>
          <w:color w:val="000000"/>
          <w:sz w:val="28"/>
        </w:rPr>
        <w:t>
      391. Сәби жастағы балаларды рентгенологиялық зерттеу кезінде арнайы иммобилизациялау құралдары қолданылады.</w:t>
      </w:r>
    </w:p>
    <w:bookmarkEnd w:id="537"/>
    <w:bookmarkStart w:name="z540" w:id="538"/>
    <w:p>
      <w:pPr>
        <w:spacing w:after="0"/>
        <w:ind w:left="0"/>
        <w:jc w:val="both"/>
      </w:pPr>
      <w:r>
        <w:rPr>
          <w:rFonts w:ascii="Times New Roman"/>
          <w:b w:val="false"/>
          <w:i w:val="false"/>
          <w:color w:val="000000"/>
          <w:sz w:val="28"/>
        </w:rPr>
        <w:t>
      392. Рентгенологиялық зерттеулерді жүргізу кезінде емшара бөлмесінде бір пациенттен артық болуға тыйым салынады.</w:t>
      </w:r>
    </w:p>
    <w:bookmarkEnd w:id="538"/>
    <w:bookmarkStart w:name="z541" w:id="539"/>
    <w:p>
      <w:pPr>
        <w:spacing w:after="0"/>
        <w:ind w:left="0"/>
        <w:jc w:val="left"/>
      </w:pPr>
      <w:r>
        <w:rPr>
          <w:rFonts w:ascii="Times New Roman"/>
          <w:b/>
          <w:i w:val="false"/>
          <w:color w:val="000000"/>
        </w:rPr>
        <w:t xml:space="preserve"> 25-параграф. Сәулелік диагностика кабинетінде өндірістік бақылауды ұйымдастыруға қойылатын талаптар</w:t>
      </w:r>
    </w:p>
    <w:bookmarkEnd w:id="539"/>
    <w:bookmarkStart w:name="z542" w:id="540"/>
    <w:p>
      <w:pPr>
        <w:spacing w:after="0"/>
        <w:ind w:left="0"/>
        <w:jc w:val="both"/>
      </w:pPr>
      <w:r>
        <w:rPr>
          <w:rFonts w:ascii="Times New Roman"/>
          <w:b w:val="false"/>
          <w:i w:val="false"/>
          <w:color w:val="000000"/>
          <w:sz w:val="28"/>
        </w:rPr>
        <w:t xml:space="preserve">
      393. Осы Санитариялық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өндірістік бақылауға радиациялық бақылау және пайдалану параметрлерін бақылау кіреді.</w:t>
      </w:r>
    </w:p>
    <w:bookmarkEnd w:id="540"/>
    <w:bookmarkStart w:name="z543" w:id="541"/>
    <w:p>
      <w:pPr>
        <w:spacing w:after="0"/>
        <w:ind w:left="0"/>
        <w:jc w:val="both"/>
      </w:pPr>
      <w:r>
        <w:rPr>
          <w:rFonts w:ascii="Times New Roman"/>
          <w:b w:val="false"/>
          <w:i w:val="false"/>
          <w:color w:val="000000"/>
          <w:sz w:val="28"/>
        </w:rPr>
        <w:t>
      Пайдалану параметрлерін бақылау:</w:t>
      </w:r>
    </w:p>
    <w:bookmarkEnd w:id="541"/>
    <w:bookmarkStart w:name="z544" w:id="542"/>
    <w:p>
      <w:pPr>
        <w:spacing w:after="0"/>
        <w:ind w:left="0"/>
        <w:jc w:val="both"/>
      </w:pPr>
      <w:r>
        <w:rPr>
          <w:rFonts w:ascii="Times New Roman"/>
          <w:b w:val="false"/>
          <w:i w:val="false"/>
          <w:color w:val="000000"/>
          <w:sz w:val="28"/>
        </w:rPr>
        <w:t>
      1) іске қосу-жөндеу жұмыстары жүргізілгеннен кейін сәулелік диагностика және терапия аппараттарын пайдалану басталғанға дейін қабылдау;</w:t>
      </w:r>
    </w:p>
    <w:bookmarkEnd w:id="542"/>
    <w:bookmarkStart w:name="z545" w:id="543"/>
    <w:p>
      <w:pPr>
        <w:spacing w:after="0"/>
        <w:ind w:left="0"/>
        <w:jc w:val="both"/>
      </w:pPr>
      <w:r>
        <w:rPr>
          <w:rFonts w:ascii="Times New Roman"/>
          <w:b w:val="false"/>
          <w:i w:val="false"/>
          <w:color w:val="000000"/>
          <w:sz w:val="28"/>
        </w:rPr>
        <w:t>
      2) сәулелік диагностика және терапия аппаратының әр типі үшін әзірленген қағидаларға сәйкес мерзімдік;</w:t>
      </w:r>
    </w:p>
    <w:bookmarkEnd w:id="543"/>
    <w:bookmarkStart w:name="z546" w:id="544"/>
    <w:p>
      <w:pPr>
        <w:spacing w:after="0"/>
        <w:ind w:left="0"/>
        <w:jc w:val="both"/>
      </w:pPr>
      <w:r>
        <w:rPr>
          <w:rFonts w:ascii="Times New Roman"/>
          <w:b w:val="false"/>
          <w:i w:val="false"/>
          <w:color w:val="000000"/>
          <w:sz w:val="28"/>
        </w:rPr>
        <w:t>
      3) рентген аппаратының негізгі тораптарын ауыстырған және жөндеу-баптау жұмыстарын жүргізген кезде жоспардан тыс болып бөлінеді.</w:t>
      </w:r>
    </w:p>
    <w:bookmarkEnd w:id="544"/>
    <w:p>
      <w:pPr>
        <w:spacing w:after="0"/>
        <w:ind w:left="0"/>
        <w:jc w:val="both"/>
      </w:pPr>
      <w:r>
        <w:rPr>
          <w:rFonts w:ascii="Times New Roman"/>
          <w:b w:val="false"/>
          <w:i w:val="false"/>
          <w:color w:val="000000"/>
          <w:sz w:val="28"/>
        </w:rPr>
        <w:t>
      Радиациялық бақылау көлемі кабинетті пайдалану шарттарының өзгеру сипатымен анықталады.</w:t>
      </w:r>
    </w:p>
    <w:bookmarkStart w:name="z547" w:id="545"/>
    <w:p>
      <w:pPr>
        <w:spacing w:after="0"/>
        <w:ind w:left="0"/>
        <w:jc w:val="both"/>
      </w:pPr>
      <w:r>
        <w:rPr>
          <w:rFonts w:ascii="Times New Roman"/>
          <w:b w:val="false"/>
          <w:i w:val="false"/>
          <w:color w:val="000000"/>
          <w:sz w:val="28"/>
        </w:rPr>
        <w:t>
      Радиациялық бақылау кезінде:</w:t>
      </w:r>
    </w:p>
    <w:bookmarkEnd w:id="545"/>
    <w:bookmarkStart w:name="z548" w:id="546"/>
    <w:p>
      <w:pPr>
        <w:spacing w:after="0"/>
        <w:ind w:left="0"/>
        <w:jc w:val="both"/>
      </w:pPr>
      <w:r>
        <w:rPr>
          <w:rFonts w:ascii="Times New Roman"/>
          <w:b w:val="false"/>
          <w:i w:val="false"/>
          <w:color w:val="000000"/>
          <w:sz w:val="28"/>
        </w:rPr>
        <w:t>
      1) екі жылда бір реттен сиретпей персоналдың жұмыс орындарындағы, емшара кабинетімен жапсарлас үй-жайлардағы және аумақтағы сәулелену дозасының қуатын өлшеу;</w:t>
      </w:r>
    </w:p>
    <w:bookmarkEnd w:id="546"/>
    <w:bookmarkStart w:name="z549" w:id="547"/>
    <w:p>
      <w:pPr>
        <w:spacing w:after="0"/>
        <w:ind w:left="0"/>
        <w:jc w:val="both"/>
      </w:pPr>
      <w:r>
        <w:rPr>
          <w:rFonts w:ascii="Times New Roman"/>
          <w:b w:val="false"/>
          <w:i w:val="false"/>
          <w:color w:val="000000"/>
          <w:sz w:val="28"/>
        </w:rPr>
        <w:t>
      2) жылжымалы және жеке радиациялық қорғаныш құралдарының қорғау тиімділігін бақылау – екі жылда кемінде бір рет;</w:t>
      </w:r>
    </w:p>
    <w:bookmarkEnd w:id="547"/>
    <w:bookmarkStart w:name="z550" w:id="548"/>
    <w:p>
      <w:pPr>
        <w:spacing w:after="0"/>
        <w:ind w:left="0"/>
        <w:jc w:val="both"/>
      </w:pPr>
      <w:r>
        <w:rPr>
          <w:rFonts w:ascii="Times New Roman"/>
          <w:b w:val="false"/>
          <w:i w:val="false"/>
          <w:color w:val="000000"/>
          <w:sz w:val="28"/>
        </w:rPr>
        <w:t>
      3) рентгендік медициналық жабдықтың техникалық жай-күйін бақылау (техникалық қызмет көрсету) жылына кемінде бір рет жүргізіледі.</w:t>
      </w:r>
    </w:p>
    <w:bookmarkEnd w:id="548"/>
    <w:bookmarkStart w:name="z551" w:id="549"/>
    <w:p>
      <w:pPr>
        <w:spacing w:after="0"/>
        <w:ind w:left="0"/>
        <w:jc w:val="both"/>
      </w:pPr>
      <w:r>
        <w:rPr>
          <w:rFonts w:ascii="Times New Roman"/>
          <w:b w:val="false"/>
          <w:i w:val="false"/>
          <w:color w:val="000000"/>
          <w:sz w:val="28"/>
        </w:rPr>
        <w:t>
      394. Рентген жабдықтарының барлық типтерінің пайдалану параметрлерін бақылау екі жылда бір рет, ал пайдалану мерзімі он жылдан асқан рентген аппараттары үшін жылына бір рет жүргізіледі. Дентальдық аппараттардың пайдалану параметрлерін бақылау үш жылда бір рет жүргізіледі. Пленкаларды шығару жүйелері үшін параметрлерді бақылау жұмыс жүктемесіне қарай күніне бір реттен аптасына бір ретке дейін жүргізіледі (аптасына 3 рет жүргізу ұсынылады). Экспозицияны автоматты басқару жүйелері үшін параметрлерді бақылау екі жылда бір рет жүргізіледі.</w:t>
      </w:r>
    </w:p>
    <w:bookmarkEnd w:id="549"/>
    <w:p>
      <w:pPr>
        <w:spacing w:after="0"/>
        <w:ind w:left="0"/>
        <w:jc w:val="both"/>
      </w:pPr>
      <w:r>
        <w:rPr>
          <w:rFonts w:ascii="Times New Roman"/>
          <w:b w:val="false"/>
          <w:i w:val="false"/>
          <w:color w:val="000000"/>
          <w:sz w:val="28"/>
        </w:rPr>
        <w:t>
      Пайдалану параметрлерін бақылау (сапасын бақылау) нәтижелері бойынша жұмысында ауытқулар анықталған рентен аппараттары пайдаланылмайды.</w:t>
      </w:r>
    </w:p>
    <w:bookmarkStart w:name="z552" w:id="550"/>
    <w:p>
      <w:pPr>
        <w:spacing w:after="0"/>
        <w:ind w:left="0"/>
        <w:jc w:val="both"/>
      </w:pPr>
      <w:r>
        <w:rPr>
          <w:rFonts w:ascii="Times New Roman"/>
          <w:b w:val="false"/>
          <w:i w:val="false"/>
          <w:color w:val="000000"/>
          <w:sz w:val="28"/>
        </w:rPr>
        <w:t>
      395. Рентген жабдықтарын радиациялық бақылау және пайдалану параметрлерін бақылау нәтижелері хаттамалармен ресімделеді. Хаттамалар 2 данада ресімделеді. Рентген аппараттарының қолдану параметрлеріне бақылау жүргізген физикалық немесе заңды тұлғалар хаттаманың көшірмесін бақылау жүргізгеннен кейін күнтізбелік 15 күнінен кешіктірмей атом энергетикасын пайдалану саласындағы уәкілетті органға жібереді.</w:t>
      </w:r>
    </w:p>
    <w:bookmarkEnd w:id="550"/>
    <w:bookmarkStart w:name="z553" w:id="551"/>
    <w:p>
      <w:pPr>
        <w:spacing w:after="0"/>
        <w:ind w:left="0"/>
        <w:jc w:val="left"/>
      </w:pPr>
      <w:r>
        <w:rPr>
          <w:rFonts w:ascii="Times New Roman"/>
          <w:b/>
          <w:i w:val="false"/>
          <w:color w:val="000000"/>
        </w:rPr>
        <w:t xml:space="preserve"> 26-параграф. Рентгендік стоматологиялық зерттеулер кезінде радиациялық қауіпсіздікті қамтамасыз етуге қойылатын талаптар</w:t>
      </w:r>
    </w:p>
    <w:bookmarkEnd w:id="551"/>
    <w:bookmarkStart w:name="z554" w:id="552"/>
    <w:p>
      <w:pPr>
        <w:spacing w:after="0"/>
        <w:ind w:left="0"/>
        <w:jc w:val="both"/>
      </w:pPr>
      <w:r>
        <w:rPr>
          <w:rFonts w:ascii="Times New Roman"/>
          <w:b w:val="false"/>
          <w:i w:val="false"/>
          <w:color w:val="000000"/>
          <w:sz w:val="28"/>
        </w:rPr>
        <w:t xml:space="preserve">
      396. Әртүрлі типтегі рентгендік стоматологиялық аппараттар үшін қорғауды есептеу кезіндегі жұмыс жүктемесінің және анод кернеуінің мәні осы Санитариялық қағидаларға </w:t>
      </w:r>
      <w:r>
        <w:rPr>
          <w:rFonts w:ascii="Times New Roman"/>
          <w:b w:val="false"/>
          <w:i w:val="false"/>
          <w:color w:val="000000"/>
          <w:sz w:val="28"/>
        </w:rPr>
        <w:t>20-қосымшада</w:t>
      </w:r>
      <w:r>
        <w:rPr>
          <w:rFonts w:ascii="Times New Roman"/>
          <w:b w:val="false"/>
          <w:i w:val="false"/>
          <w:color w:val="000000"/>
          <w:sz w:val="28"/>
        </w:rPr>
        <w:t xml:space="preserve"> көрсетілген.</w:t>
      </w:r>
    </w:p>
    <w:bookmarkEnd w:id="552"/>
    <w:bookmarkStart w:name="z555" w:id="553"/>
    <w:p>
      <w:pPr>
        <w:spacing w:after="0"/>
        <w:ind w:left="0"/>
        <w:jc w:val="both"/>
      </w:pPr>
      <w:r>
        <w:rPr>
          <w:rFonts w:ascii="Times New Roman"/>
          <w:b w:val="false"/>
          <w:i w:val="false"/>
          <w:color w:val="000000"/>
          <w:sz w:val="28"/>
        </w:rPr>
        <w:t>
      397. Күшейткіш экраны жоқ әдеттегі пленкалы денталь аппараты және панорамалы аппарат рентген бөлімшесінде (кабинетінде) орналастырылады. Кескінді жоғары сезімтал қабылдағышпен (фотозертханасыз) жұмыс істейтін дентальдық аппараттар мен пантомографтарды және жұмыс жүктемесі аптасына 40 (мА *мин) және одан да кемді құрайтын, кескінді цифрлық өңдейтін денталь аппаратын тұрғын үй және қоғамдық ғимараттардағы стоматологиялық ұйымның үй-жайларына орналастыруға рұқсат етіледі.</w:t>
      </w:r>
    </w:p>
    <w:bookmarkEnd w:id="553"/>
    <w:bookmarkStart w:name="z556" w:id="554"/>
    <w:p>
      <w:pPr>
        <w:spacing w:after="0"/>
        <w:ind w:left="0"/>
        <w:jc w:val="both"/>
      </w:pPr>
      <w:r>
        <w:rPr>
          <w:rFonts w:ascii="Times New Roman"/>
          <w:b w:val="false"/>
          <w:i w:val="false"/>
          <w:color w:val="000000"/>
          <w:sz w:val="28"/>
        </w:rPr>
        <w:t xml:space="preserve">
      398. Егер үй-жайда рентгендік стоматологиялық зерттеуге арналған бірнеше аппарат орнатылса, онда анод кернеуін қосу жүйесі бір мезетте тек бір аппаратты пайдалану мүмкіндігін көздеуі тиіс. Үй-жайлардың құрамы мен аудандары осы Санитариялық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келеді.</w:t>
      </w:r>
    </w:p>
    <w:bookmarkEnd w:id="554"/>
    <w:bookmarkStart w:name="z557" w:id="555"/>
    <w:p>
      <w:pPr>
        <w:spacing w:after="0"/>
        <w:ind w:left="0"/>
        <w:jc w:val="both"/>
      </w:pPr>
      <w:r>
        <w:rPr>
          <w:rFonts w:ascii="Times New Roman"/>
          <w:b w:val="false"/>
          <w:i w:val="false"/>
          <w:color w:val="000000"/>
          <w:sz w:val="28"/>
        </w:rPr>
        <w:t>
      399. Емшара бөлмесінде бірден артық рентгендік денталь аппаратын орнату кезінде үй-жайдың ауданы әр қосымша аппаратқа кемінде 4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болуы тиіс.</w:t>
      </w:r>
    </w:p>
    <w:bookmarkEnd w:id="555"/>
    <w:bookmarkStart w:name="z558" w:id="556"/>
    <w:p>
      <w:pPr>
        <w:spacing w:after="0"/>
        <w:ind w:left="0"/>
        <w:jc w:val="both"/>
      </w:pPr>
      <w:r>
        <w:rPr>
          <w:rFonts w:ascii="Times New Roman"/>
          <w:b w:val="false"/>
          <w:i w:val="false"/>
          <w:color w:val="000000"/>
          <w:sz w:val="28"/>
        </w:rPr>
        <w:t>
      400. Ауа алмасу жиілігі сағатына сыртқа тарту бойынша 3 рет одан да астам және ішке сору бойынша 2 рет және одан да астамды құрайды.</w:t>
      </w:r>
    </w:p>
    <w:bookmarkEnd w:id="556"/>
    <w:bookmarkStart w:name="z559" w:id="557"/>
    <w:p>
      <w:pPr>
        <w:spacing w:after="0"/>
        <w:ind w:left="0"/>
        <w:jc w:val="both"/>
      </w:pPr>
      <w:r>
        <w:rPr>
          <w:rFonts w:ascii="Times New Roman"/>
          <w:b w:val="false"/>
          <w:i w:val="false"/>
          <w:color w:val="000000"/>
          <w:sz w:val="28"/>
        </w:rPr>
        <w:t xml:space="preserve">
      401. Рентгендік стоматологиялық зерттеулер жүргізілетін кабинет осы Санитариялық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персонал мен пациенттерді жылжымалы және жеке қорғаныш құралдарымен жабдықталады.</w:t>
      </w:r>
    </w:p>
    <w:bookmarkEnd w:id="557"/>
    <w:bookmarkStart w:name="z560" w:id="558"/>
    <w:p>
      <w:pPr>
        <w:spacing w:after="0"/>
        <w:ind w:left="0"/>
        <w:jc w:val="both"/>
      </w:pPr>
      <w:r>
        <w:rPr>
          <w:rFonts w:ascii="Times New Roman"/>
          <w:b w:val="false"/>
          <w:i w:val="false"/>
          <w:color w:val="000000"/>
          <w:sz w:val="28"/>
        </w:rPr>
        <w:t>
      402. Аппарат тубусының ұзындығы кемінде 60 кВ номинал кернеуі бар аппарат үшін 20 см және одан да астам тері-фокустық арақашықтықты қамтамасыз етуі тиіс. Тубустың ұзындығы 20 см кем және номинал кернеуі 60 кВ кем аппараттар пайдаланылмайды.</w:t>
      </w:r>
    </w:p>
    <w:bookmarkEnd w:id="558"/>
    <w:bookmarkStart w:name="z561" w:id="559"/>
    <w:p>
      <w:pPr>
        <w:spacing w:after="0"/>
        <w:ind w:left="0"/>
        <w:jc w:val="left"/>
      </w:pPr>
      <w:r>
        <w:rPr>
          <w:rFonts w:ascii="Times New Roman"/>
          <w:b/>
          <w:i w:val="false"/>
          <w:color w:val="000000"/>
        </w:rPr>
        <w:t xml:space="preserve"> 27-параграф. Сәулелік терапия бөлімшелерінде гамма-терапиялық аппараттарға және өндірістік үй-жайларға қойылатын талаптар</w:t>
      </w:r>
    </w:p>
    <w:bookmarkEnd w:id="559"/>
    <w:bookmarkStart w:name="z562" w:id="560"/>
    <w:p>
      <w:pPr>
        <w:spacing w:after="0"/>
        <w:ind w:left="0"/>
        <w:jc w:val="both"/>
      </w:pPr>
      <w:r>
        <w:rPr>
          <w:rFonts w:ascii="Times New Roman"/>
          <w:b w:val="false"/>
          <w:i w:val="false"/>
          <w:color w:val="000000"/>
          <w:sz w:val="28"/>
        </w:rPr>
        <w:t xml:space="preserve">
      403. Радиациялық объектілердің ықтимал қауіптілік бойынша сыныптамасына сәйкес сәулелік терапия кабинеттерінде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радияциялық қауіптілік санатының талаптары сақталады. Нақты қауіптілік санаты сәулелік терапия кабинетін жобалау сатысында анықталады.</w:t>
      </w:r>
    </w:p>
    <w:bookmarkEnd w:id="560"/>
    <w:bookmarkStart w:name="z563" w:id="561"/>
    <w:p>
      <w:pPr>
        <w:spacing w:after="0"/>
        <w:ind w:left="0"/>
        <w:jc w:val="both"/>
      </w:pPr>
      <w:r>
        <w:rPr>
          <w:rFonts w:ascii="Times New Roman"/>
          <w:b w:val="false"/>
          <w:i w:val="false"/>
          <w:color w:val="000000"/>
          <w:sz w:val="28"/>
        </w:rPr>
        <w:t>
      404. Иондаушы сәулелену:</w:t>
      </w:r>
    </w:p>
    <w:bookmarkEnd w:id="561"/>
    <w:bookmarkStart w:name="z564" w:id="562"/>
    <w:p>
      <w:pPr>
        <w:spacing w:after="0"/>
        <w:ind w:left="0"/>
        <w:jc w:val="both"/>
      </w:pPr>
      <w:r>
        <w:rPr>
          <w:rFonts w:ascii="Times New Roman"/>
          <w:b w:val="false"/>
          <w:i w:val="false"/>
          <w:color w:val="000000"/>
          <w:sz w:val="28"/>
        </w:rPr>
        <w:t>
      1) радионуклидтік жабық сәулелену көздерінен гамма-кванттармен сыртқы сәулелену;</w:t>
      </w:r>
    </w:p>
    <w:bookmarkEnd w:id="562"/>
    <w:bookmarkStart w:name="z565" w:id="563"/>
    <w:p>
      <w:pPr>
        <w:spacing w:after="0"/>
        <w:ind w:left="0"/>
        <w:jc w:val="both"/>
      </w:pPr>
      <w:r>
        <w:rPr>
          <w:rFonts w:ascii="Times New Roman"/>
          <w:b w:val="false"/>
          <w:i w:val="false"/>
          <w:color w:val="000000"/>
          <w:sz w:val="28"/>
        </w:rPr>
        <w:t>
      2) радионуклидтік жабық сәулелену көздерінен бета-бөлшек ағындарымен сыртқы сәулелену;</w:t>
      </w:r>
    </w:p>
    <w:bookmarkEnd w:id="563"/>
    <w:bookmarkStart w:name="z566" w:id="564"/>
    <w:p>
      <w:pPr>
        <w:spacing w:after="0"/>
        <w:ind w:left="0"/>
        <w:jc w:val="both"/>
      </w:pPr>
      <w:r>
        <w:rPr>
          <w:rFonts w:ascii="Times New Roman"/>
          <w:b w:val="false"/>
          <w:i w:val="false"/>
          <w:color w:val="000000"/>
          <w:sz w:val="28"/>
        </w:rPr>
        <w:t>
      3) жабық радионуклидті сәулелену көздерінің герметизациясы бұзылған жағдайда жұмыс беттерінің ықтимал радиоактивті ластануы және жұмыс үй-жайларының ауасындағы радиоактивті аэрозольдердің жоғары мөлшері.</w:t>
      </w:r>
    </w:p>
    <w:bookmarkEnd w:id="564"/>
    <w:bookmarkStart w:name="z567" w:id="565"/>
    <w:p>
      <w:pPr>
        <w:spacing w:after="0"/>
        <w:ind w:left="0"/>
        <w:jc w:val="both"/>
      </w:pPr>
      <w:r>
        <w:rPr>
          <w:rFonts w:ascii="Times New Roman"/>
          <w:b w:val="false"/>
          <w:i w:val="false"/>
          <w:color w:val="000000"/>
          <w:sz w:val="28"/>
        </w:rPr>
        <w:t>
      405. Қашықтан және жанаспалы терапиялық сәулелендіруге арналған кабинеттер тұрғын үй және қоғамдық ғимараттарда орналастырылмайды.</w:t>
      </w:r>
    </w:p>
    <w:bookmarkEnd w:id="565"/>
    <w:bookmarkStart w:name="z568" w:id="566"/>
    <w:p>
      <w:pPr>
        <w:spacing w:after="0"/>
        <w:ind w:left="0"/>
        <w:jc w:val="both"/>
      </w:pPr>
      <w:r>
        <w:rPr>
          <w:rFonts w:ascii="Times New Roman"/>
          <w:b w:val="false"/>
          <w:i w:val="false"/>
          <w:color w:val="000000"/>
          <w:sz w:val="28"/>
        </w:rPr>
        <w:t>
      406. Жаңа салынып жатқан қашықтан және жанаспалы терапиялық сәулелендіру кабинеттері бөлек тұрған радиологиялық корпуста, жалғанған немесе медициналық мекеме ғимаратының бөлек қанатында орналасады.</w:t>
      </w:r>
    </w:p>
    <w:bookmarkEnd w:id="566"/>
    <w:bookmarkStart w:name="z569" w:id="567"/>
    <w:p>
      <w:pPr>
        <w:spacing w:after="0"/>
        <w:ind w:left="0"/>
        <w:jc w:val="both"/>
      </w:pPr>
      <w:r>
        <w:rPr>
          <w:rFonts w:ascii="Times New Roman"/>
          <w:b w:val="false"/>
          <w:i w:val="false"/>
          <w:color w:val="000000"/>
          <w:sz w:val="28"/>
        </w:rPr>
        <w:t>
      407. Кабинеттер мен бөлімшелердің үй-жайларын жоспарлау-функционалдық орналастырудың негізгі қағидаттары:</w:t>
      </w:r>
    </w:p>
    <w:bookmarkEnd w:id="567"/>
    <w:bookmarkStart w:name="z570" w:id="568"/>
    <w:p>
      <w:pPr>
        <w:spacing w:after="0"/>
        <w:ind w:left="0"/>
        <w:jc w:val="both"/>
      </w:pPr>
      <w:r>
        <w:rPr>
          <w:rFonts w:ascii="Times New Roman"/>
          <w:b w:val="false"/>
          <w:i w:val="false"/>
          <w:color w:val="000000"/>
          <w:sz w:val="28"/>
        </w:rPr>
        <w:t>
      1) радионуклидтік сәулелену көздерімен жұмыс жүргізілетін үй-жайларды бір блокта шоғырландыру;</w:t>
      </w:r>
    </w:p>
    <w:bookmarkEnd w:id="568"/>
    <w:bookmarkStart w:name="z571" w:id="569"/>
    <w:p>
      <w:pPr>
        <w:spacing w:after="0"/>
        <w:ind w:left="0"/>
        <w:jc w:val="both"/>
      </w:pPr>
      <w:r>
        <w:rPr>
          <w:rFonts w:ascii="Times New Roman"/>
          <w:b w:val="false"/>
          <w:i w:val="false"/>
          <w:color w:val="000000"/>
          <w:sz w:val="28"/>
        </w:rPr>
        <w:t>
      2) радиациялық-терапиялық аппараттарды басқару пульттерін жеке үй-жайларда орналастыру;</w:t>
      </w:r>
    </w:p>
    <w:bookmarkEnd w:id="569"/>
    <w:bookmarkStart w:name="z572" w:id="570"/>
    <w:p>
      <w:pPr>
        <w:spacing w:after="0"/>
        <w:ind w:left="0"/>
        <w:jc w:val="both"/>
      </w:pPr>
      <w:r>
        <w:rPr>
          <w:rFonts w:ascii="Times New Roman"/>
          <w:b w:val="false"/>
          <w:i w:val="false"/>
          <w:color w:val="000000"/>
          <w:sz w:val="28"/>
        </w:rPr>
        <w:t>
      3) радионуклидтік көздерді жұмыс орындарына механикаландырылған тасымалдауды ұйымдастыру және радионуклидтік көздерді пайдалануға дайындау процесін автоматтандыру мүмкіндігі.</w:t>
      </w:r>
    </w:p>
    <w:bookmarkEnd w:id="570"/>
    <w:bookmarkStart w:name="z573" w:id="571"/>
    <w:p>
      <w:pPr>
        <w:spacing w:after="0"/>
        <w:ind w:left="0"/>
        <w:jc w:val="both"/>
      </w:pPr>
      <w:r>
        <w:rPr>
          <w:rFonts w:ascii="Times New Roman"/>
          <w:b w:val="false"/>
          <w:i w:val="false"/>
          <w:color w:val="000000"/>
          <w:sz w:val="28"/>
        </w:rPr>
        <w:t>
      408. Күшейтілген төменгі аражабындарды немесе іргетасты талап ететін қашықтан сәулелендірудің гамма-терапиялық аппараттарына арналған үй-жайлар, әдетте, бірінші немесе ірге қабаттарда не жертөле үй-жайында (жер деңгейінен төмен) орналасады.</w:t>
      </w:r>
    </w:p>
    <w:bookmarkEnd w:id="571"/>
    <w:bookmarkStart w:name="z574" w:id="572"/>
    <w:p>
      <w:pPr>
        <w:spacing w:after="0"/>
        <w:ind w:left="0"/>
        <w:jc w:val="both"/>
      </w:pPr>
      <w:r>
        <w:rPr>
          <w:rFonts w:ascii="Times New Roman"/>
          <w:b w:val="false"/>
          <w:i w:val="false"/>
          <w:color w:val="000000"/>
          <w:sz w:val="28"/>
        </w:rPr>
        <w:t>
      409. Қашықтан гамма-терапиялық сәулелендіруге арналған үй-жайлардың құрамы:</w:t>
      </w:r>
    </w:p>
    <w:bookmarkEnd w:id="572"/>
    <w:p>
      <w:pPr>
        <w:spacing w:after="0"/>
        <w:ind w:left="0"/>
        <w:jc w:val="both"/>
      </w:pPr>
      <w:r>
        <w:rPr>
          <w:rFonts w:ascii="Times New Roman"/>
          <w:b w:val="false"/>
          <w:i w:val="false"/>
          <w:color w:val="000000"/>
          <w:sz w:val="28"/>
        </w:rPr>
        <w:t>
      Науқастардың сәулеленуге және сәулелік терапияның басқа технологиялық емшараларына өз кезегін күтуге арналған үй-жайлар ұқсас мақсаттағы клиниканың көршілес үй-жайларынан оқшауланады, онда пациенттер диагностикалық, емдік және сәулелік терапияға жатпайтын емшалар жүргізуге өз кезегін күтеді. Сәулеленуді күтуге арналған үй-жайдың ауданы 1 радиациялық-терапиялық аппаратқа 12 пациент есебінен, ал радиолог- дәрігердің (радиациялық онкологтың) кабинетіне өз кезегін күтетін науқастар үшін 1 дәрігерге 8 пациент есебінен көзделеді. Күтуге арналған жобаланған үй-жайлардың ауданы науқас орналастырылған каталка аппаратын каньонға орналастыруды, еркін алып өтуді қамтамасыз етуді көздейді.</w:t>
      </w:r>
    </w:p>
    <w:bookmarkStart w:name="z575" w:id="573"/>
    <w:p>
      <w:pPr>
        <w:spacing w:after="0"/>
        <w:ind w:left="0"/>
        <w:jc w:val="both"/>
      </w:pPr>
      <w:r>
        <w:rPr>
          <w:rFonts w:ascii="Times New Roman"/>
          <w:b w:val="false"/>
          <w:i w:val="false"/>
          <w:color w:val="000000"/>
          <w:sz w:val="28"/>
        </w:rPr>
        <w:t>
      410. Рентген симуляторын немесе компьютерлік симулятор-томографты орналастыруға арналған кабинет. Олардың габариттік өлшемдері науқас пен персонал үшін барлық жылжымалы бөліктердің, оның ішінде олардың шеткі жағдайына дейін кедергісіз және қауіпсіз орын ауыстыруын қамтамасыз етеді. Мұнда иммобилизация құралдары мен қалыптастырушы блоктарды сақтауға арналған бөлінген орын немесе жеке үй-жай көзделеді.</w:t>
      </w:r>
    </w:p>
    <w:bookmarkEnd w:id="573"/>
    <w:bookmarkStart w:name="z576" w:id="574"/>
    <w:p>
      <w:pPr>
        <w:spacing w:after="0"/>
        <w:ind w:left="0"/>
        <w:jc w:val="both"/>
      </w:pPr>
      <w:r>
        <w:rPr>
          <w:rFonts w:ascii="Times New Roman"/>
          <w:b w:val="false"/>
          <w:i w:val="false"/>
          <w:color w:val="000000"/>
          <w:sz w:val="28"/>
        </w:rPr>
        <w:t>
      411. Дозиметриялық жоспарлау кабинеті симуляторы бар кабинеттің жанында не онымен іргелес емес болып көзделеді. Екі кабинетті де дозиметриялық жоспарлау үшін топометриялық ақпаратты беру мақсатында жергілікті компьютерлік желінің коммуникациялық желілерімен байланыстыру ұсынылады. Кабинет алаңы компьютерлермен және оларға перифериялық құрылғылармен жабдықталған бірнеше жұмыс орындарын (кадрлық қамтамасыз етуге байланысты) орналастыруды қамтамасыз етеді.</w:t>
      </w:r>
    </w:p>
    <w:bookmarkEnd w:id="574"/>
    <w:bookmarkStart w:name="z577" w:id="575"/>
    <w:p>
      <w:pPr>
        <w:spacing w:after="0"/>
        <w:ind w:left="0"/>
        <w:jc w:val="both"/>
      </w:pPr>
      <w:r>
        <w:rPr>
          <w:rFonts w:ascii="Times New Roman"/>
          <w:b w:val="false"/>
          <w:i w:val="false"/>
          <w:color w:val="000000"/>
          <w:sz w:val="28"/>
        </w:rPr>
        <w:t>
      412. Сәулелену шоғын қалыптастыру құралдарын және науқасты иммобилизациялаудың жеке құралдарын дайындауға арналған кабинет. Кабинеттің өлшемдері белгілеу, құю, кесу және құрастырушы блоктар мен жеке иммобилизация құралдарын монтаждауға арналған жабдықты, сондай-ақ оларды пациенттің антропометриялық деректерімен қиыстыру үшін жұмыс үстелін еркін орналастыруды қамтамасыз етеді. Шығыс материалдары мен пайдаланылған блоктар мен иммобилизаторларды сақтау үшін бөлінетін орынды немесе жеке қойманы қарастыру қажет.</w:t>
      </w:r>
    </w:p>
    <w:bookmarkEnd w:id="575"/>
    <w:bookmarkStart w:name="z578" w:id="576"/>
    <w:p>
      <w:pPr>
        <w:spacing w:after="0"/>
        <w:ind w:left="0"/>
        <w:jc w:val="both"/>
      </w:pPr>
      <w:r>
        <w:rPr>
          <w:rFonts w:ascii="Times New Roman"/>
          <w:b w:val="false"/>
          <w:i w:val="false"/>
          <w:color w:val="000000"/>
          <w:sz w:val="28"/>
        </w:rPr>
        <w:t>
      413. Бір немесе бірнеше кабинет сәулеленген патологиялық тіндердің радиосезімталдығын модификациялау құралдарын орналастыру үшін бөлінеді.</w:t>
      </w:r>
    </w:p>
    <w:bookmarkEnd w:id="576"/>
    <w:bookmarkStart w:name="z579" w:id="577"/>
    <w:p>
      <w:pPr>
        <w:spacing w:after="0"/>
        <w:ind w:left="0"/>
        <w:jc w:val="both"/>
      </w:pPr>
      <w:r>
        <w:rPr>
          <w:rFonts w:ascii="Times New Roman"/>
          <w:b w:val="false"/>
          <w:i w:val="false"/>
          <w:color w:val="000000"/>
          <w:sz w:val="28"/>
        </w:rPr>
        <w:t>
      414. Терапиялық сәулелендіруге арналған кабинет, яғни гамма-терапиялық аппараттың каньоны. Каньонның өлшемдері (ауданы мен биіктігі) пациент пен персонал үшін аппараттың барлық қозғалмалы бөліктерінің, оның ішінде олардың шеткі жағдайларына дейін кедергісіз және қауіпсіз қозғалуын қамтамасыз етеді. Сонымен қатар каньонның өлшемдері пациенттің түрегеп тұрғандағы бүкіл денесін сәулелендіру мүмкіндігін қарастырады. Осы талаптардың соңғысын орындау мүмкін болмаған кезде радиациялық қорғауда өлшемдері каньонда орнатылатын жабдықтың тиісті габариттерінен сәл асатын монтаждық ойықтың болуы көзделеді; монтаждау орындалғаннан кейін ойық қорғау блоктарымен қаланады. Олардың жиынтығы саңылаудан тыс қабырғаның қалған бөлігі сияқты сәулеленудің әлсіреу жиілігін қамтамасыз етеді.</w:t>
      </w:r>
    </w:p>
    <w:bookmarkEnd w:id="577"/>
    <w:bookmarkStart w:name="z580" w:id="578"/>
    <w:p>
      <w:pPr>
        <w:spacing w:after="0"/>
        <w:ind w:left="0"/>
        <w:jc w:val="both"/>
      </w:pPr>
      <w:r>
        <w:rPr>
          <w:rFonts w:ascii="Times New Roman"/>
          <w:b w:val="false"/>
          <w:i w:val="false"/>
          <w:color w:val="000000"/>
          <w:sz w:val="28"/>
        </w:rPr>
        <w:t>
      415. Сәулеленуді басқару жүйесін орналастыруға арналған пульт, әдетте, аппараттың каньонымен іргелес болып табылады. Пульт өлшемдері басқару пультінің, пациентті телевизиялық бақылау құрылғыларының, сәулелену ұзақтығын бақылаудың, екі жақты аудиобайланыстың, электрондық порталды визуализацияның және сәулелену процесін компьютерлік басқарудың барлық басқа жүйелерінің ұтымды орналастырылуын қамтамасыз етеді. Егер каньон мен пульт жапсарлас болса, онда пульттің конфигурациясы мен өлшемдері ыңғайлы жақындауды және науқаспен бірге каталканы каньонның алдыңғы есігіне жеткізуді қамтамасыз етеді.</w:t>
      </w:r>
    </w:p>
    <w:bookmarkEnd w:id="578"/>
    <w:bookmarkStart w:name="z581" w:id="579"/>
    <w:p>
      <w:pPr>
        <w:spacing w:after="0"/>
        <w:ind w:left="0"/>
        <w:jc w:val="both"/>
      </w:pPr>
      <w:r>
        <w:rPr>
          <w:rFonts w:ascii="Times New Roman"/>
          <w:b w:val="false"/>
          <w:i w:val="false"/>
          <w:color w:val="000000"/>
          <w:sz w:val="28"/>
        </w:rPr>
        <w:t>
      416. Доза қуаты төмен жанаспалы терапиялық сәулелену блогының барлық үй-жайлары науқастарды да, сәулелену көздерін де тасымалдау қашықтығын барынша азайту үшін бір-бірінің қасында болады. Организмге енгізілген жабық радионуклидті сәулелену көздері бар науқастарды тасымалдау қажеттілігі жоқ.</w:t>
      </w:r>
    </w:p>
    <w:bookmarkEnd w:id="579"/>
    <w:bookmarkStart w:name="z582" w:id="580"/>
    <w:p>
      <w:pPr>
        <w:spacing w:after="0"/>
        <w:ind w:left="0"/>
        <w:jc w:val="both"/>
      </w:pPr>
      <w:r>
        <w:rPr>
          <w:rFonts w:ascii="Times New Roman"/>
          <w:b w:val="false"/>
          <w:i w:val="false"/>
          <w:color w:val="000000"/>
          <w:sz w:val="28"/>
        </w:rPr>
        <w:t>
      417. Сақтау кабинеті көздерді сақтау және оларды пациенттің денесіне енгізуге дайындау үшін қолданылады. Онда сенімді құлыппен және сейфтің ішіне көздерді орналастыру схемасымен жабдықталған көздерді сақтауға арналған қорғау сейфі бар. Үй-жайдың ауданы көздерді алудың, оларды сақтаудың, сәулеленуге дайындаудың, калибрлеудің және көздерді терапиялық емшаралар аяқталғаннан кейін сейфке қайтарудың, сондай-ақ пайдалану мерзімі өткеннен кейін оларды ыдырату үшін ұстаудың барлық рәсімдерін қамтамасыз етуді көздейді. Сондай-ақ ыдырау үшін ұстауды пайдаланылған көздерді жобалау кезінде есептелген радиациялық қорғаумен арнайы РАҚ қоймасына ауыстыру кезінде де жүргізуге рұқсат етіледі. Радионуклидтік көздерді сақтау орны сәулелену көздерін қабылдауға арналған үй-жаймен немесе осы үй-жаймен байланысты жеке лифтімен, тасымалдағышпен немесе тиісті радиациялық қорғауы бар көлік құралдарымен аралас орналастыру мүмкіндігін болдырмайды.</w:t>
      </w:r>
    </w:p>
    <w:bookmarkEnd w:id="580"/>
    <w:bookmarkStart w:name="z583" w:id="581"/>
    <w:p>
      <w:pPr>
        <w:spacing w:after="0"/>
        <w:ind w:left="0"/>
        <w:jc w:val="both"/>
      </w:pPr>
      <w:r>
        <w:rPr>
          <w:rFonts w:ascii="Times New Roman"/>
          <w:b w:val="false"/>
          <w:i w:val="false"/>
          <w:color w:val="000000"/>
          <w:sz w:val="28"/>
        </w:rPr>
        <w:t>
      418. Операция жасау кабинеті. Онда науқастың денесіне эндостаттар мен аппликаторлар енгізіледі және осы жерде орнатылған рентгеноскопиялық аппараттың және (немесе) ультрадыбыстық сканердің көмегімен катетерлердің, эндостаттар мен аппликаторлардың дұрыс орналасуын бақылау жүзеге асырылады. Сондай-ақ аппарат сәулеленуді дозиметриялық жоспарлау үшін көп проекциялық визуализация мүмкіндігін қамтамасыз етеді. Осы жерде анестезия, зондтарды, катетерлерді, эндостаттарды сақтау және зарарсыздандыру жабдықтары орналастырылады. Суды бұру жүйесімен жабдықталған, жуу кезінде шығу көзінің жоғалуын болдырмау үшін қорғау торы бар аппликаторлар мен эндостаттарды жууға арналған раковины орнату көзделеді.</w:t>
      </w:r>
    </w:p>
    <w:bookmarkEnd w:id="581"/>
    <w:p>
      <w:pPr>
        <w:spacing w:after="0"/>
        <w:ind w:left="0"/>
        <w:jc w:val="both"/>
      </w:pPr>
      <w:r>
        <w:rPr>
          <w:rFonts w:ascii="Times New Roman"/>
          <w:b w:val="false"/>
          <w:i w:val="false"/>
          <w:color w:val="000000"/>
          <w:sz w:val="28"/>
        </w:rPr>
        <w:t>
      Аппликатор терінің немесе сілемейлі қабықтың зақымдалған учаскесіне тікелей салынатын радиотерапиялық құрал (радиоактивті препарат салынған, герметикалық жабылған металл қорап немесе радиоактивті изотоп сіңдірілген пластина түрінде) болып табылады.</w:t>
      </w:r>
    </w:p>
    <w:p>
      <w:pPr>
        <w:spacing w:after="0"/>
        <w:ind w:left="0"/>
        <w:jc w:val="both"/>
      </w:pPr>
      <w:r>
        <w:rPr>
          <w:rFonts w:ascii="Times New Roman"/>
          <w:b w:val="false"/>
          <w:i w:val="false"/>
          <w:color w:val="000000"/>
          <w:sz w:val="28"/>
        </w:rPr>
        <w:t>
      Катетер табиғи арналарды, дене қуыстарын, тамырларды босату, оларға сұйықтық енгізу, жуу немесе олар арқылы хирургиялық құралдарды жүргізу үшін сыртқы ортамен қосуға арналған түтік түріндегі медициналық құрал болып табылады.</w:t>
      </w:r>
    </w:p>
    <w:bookmarkStart w:name="z584" w:id="582"/>
    <w:p>
      <w:pPr>
        <w:spacing w:after="0"/>
        <w:ind w:left="0"/>
        <w:jc w:val="both"/>
      </w:pPr>
      <w:r>
        <w:rPr>
          <w:rFonts w:ascii="Times New Roman"/>
          <w:b w:val="false"/>
          <w:i w:val="false"/>
          <w:color w:val="000000"/>
          <w:sz w:val="28"/>
        </w:rPr>
        <w:t>
      419. Дозиметриялық жоспарлау кабинеті операция жасау бөлмесіне жақын не онымен іргелес емес болып көзделеді. Оның ауданы төмен дозалы тікелей сәулелендіру блогының үздіксіз жұмысын қамтамасыз ету үшін қажет жұмыс орындарына компьютерлік жабдықтар мен кескіндерді цифрлау құрылғыларын орналастыру мүмкіндігін көздейді.</w:t>
      </w:r>
    </w:p>
    <w:bookmarkEnd w:id="582"/>
    <w:bookmarkStart w:name="z585" w:id="583"/>
    <w:p>
      <w:pPr>
        <w:spacing w:after="0"/>
        <w:ind w:left="0"/>
        <w:jc w:val="both"/>
      </w:pPr>
      <w:r>
        <w:rPr>
          <w:rFonts w:ascii="Times New Roman"/>
          <w:b w:val="false"/>
          <w:i w:val="false"/>
          <w:color w:val="000000"/>
          <w:sz w:val="28"/>
        </w:rPr>
        <w:t>
      420. Жеткілікті түрде ұзақ тікелей сәулелендіру үшін сәулелендіру көздері бар эндостаттар енгізілгеннен кейін науқасты орналастыратын палаталар бір орынға арналған етіп жобаланады. Палаталарда тікелей сәулелендіру үшін пайдаланылатын шығу көздерін сенімді және қауіпсіз пайдалану үшін барлық қажетті жабдықтар, оның ішінде оларды авариялық жоюға арналған контейнер, үздіксіз электрмен қоректендіру құрылғысы бар радиациялық монитор және басқалар орнатылады.</w:t>
      </w:r>
    </w:p>
    <w:bookmarkEnd w:id="583"/>
    <w:bookmarkStart w:name="z586" w:id="584"/>
    <w:p>
      <w:pPr>
        <w:spacing w:after="0"/>
        <w:ind w:left="0"/>
        <w:jc w:val="both"/>
      </w:pPr>
      <w:r>
        <w:rPr>
          <w:rFonts w:ascii="Times New Roman"/>
          <w:b w:val="false"/>
          <w:i w:val="false"/>
          <w:color w:val="000000"/>
          <w:sz w:val="28"/>
        </w:rPr>
        <w:t>
      421. Доза қуаты жоғары (HDR) тікелей сәулелендіру блогында доза қуаты төмен блокқа арналған үй-жайлар: операциялық, радиографиялық, дозиметриялық жоспарлау үй-жайы және емшара кабинеті жобаланады. Қосымша пульт бөлмесі енгізіледі.</w:t>
      </w:r>
    </w:p>
    <w:bookmarkEnd w:id="584"/>
    <w:bookmarkStart w:name="z587" w:id="585"/>
    <w:p>
      <w:pPr>
        <w:spacing w:after="0"/>
        <w:ind w:left="0"/>
        <w:jc w:val="both"/>
      </w:pPr>
      <w:r>
        <w:rPr>
          <w:rFonts w:ascii="Times New Roman"/>
          <w:b w:val="false"/>
          <w:i w:val="false"/>
          <w:color w:val="000000"/>
          <w:sz w:val="28"/>
        </w:rPr>
        <w:t>
      422. Ең жоғары өткізу қабілетін қамтамасыз ету және бір мезгілде радиациялық қауіпсіздікті қамтамасыз ету бойынша барлық қажетті талаптарды орындау үшін барлық үй-жайлар бір-біріне жақын орналасады. Үй-жайлардың мынадай комбинацияларына рұқсат етіледі:</w:t>
      </w:r>
    </w:p>
    <w:bookmarkEnd w:id="585"/>
    <w:bookmarkStart w:name="z588" w:id="586"/>
    <w:p>
      <w:pPr>
        <w:spacing w:after="0"/>
        <w:ind w:left="0"/>
        <w:jc w:val="both"/>
      </w:pPr>
      <w:r>
        <w:rPr>
          <w:rFonts w:ascii="Times New Roman"/>
          <w:b w:val="false"/>
          <w:i w:val="false"/>
          <w:color w:val="000000"/>
          <w:sz w:val="28"/>
        </w:rPr>
        <w:t>
      1) операция жасау, радиография және емшара кабинеттерін бір үй-жайда біріктіру – эндостат жағдайы оны енгізгеннен кейін бірден бақыланады, пациентті бір кабинеттен екінші кабинетке тасымалдауға жол берілмейді, бірақ өткізу қабілеті төмендейді;</w:t>
      </w:r>
    </w:p>
    <w:bookmarkEnd w:id="586"/>
    <w:bookmarkStart w:name="z589" w:id="587"/>
    <w:p>
      <w:pPr>
        <w:spacing w:after="0"/>
        <w:ind w:left="0"/>
        <w:jc w:val="both"/>
      </w:pPr>
      <w:r>
        <w:rPr>
          <w:rFonts w:ascii="Times New Roman"/>
          <w:b w:val="false"/>
          <w:i w:val="false"/>
          <w:color w:val="000000"/>
          <w:sz w:val="28"/>
        </w:rPr>
        <w:t>
      2) тек операция жасау және радиография кабинеттерін біріктіру – бұл ретте өткізу қабілеті артады;</w:t>
      </w:r>
    </w:p>
    <w:bookmarkEnd w:id="587"/>
    <w:bookmarkStart w:name="z590" w:id="588"/>
    <w:p>
      <w:pPr>
        <w:spacing w:after="0"/>
        <w:ind w:left="0"/>
        <w:jc w:val="both"/>
      </w:pPr>
      <w:r>
        <w:rPr>
          <w:rFonts w:ascii="Times New Roman"/>
          <w:b w:val="false"/>
          <w:i w:val="false"/>
          <w:color w:val="000000"/>
          <w:sz w:val="28"/>
        </w:rPr>
        <w:t>
      3) үш кабинет те бөлек, бірақ пациентті бір кабинеттен екіншісіне тасымалдау кезінде денесіне енгізілген эндостаттың ауытқу ықтималдығын болдырмау үшін бір-біріне жақын орналастырылады.</w:t>
      </w:r>
    </w:p>
    <w:bookmarkEnd w:id="588"/>
    <w:bookmarkStart w:name="z591" w:id="589"/>
    <w:p>
      <w:pPr>
        <w:spacing w:after="0"/>
        <w:ind w:left="0"/>
        <w:jc w:val="both"/>
      </w:pPr>
      <w:r>
        <w:rPr>
          <w:rFonts w:ascii="Times New Roman"/>
          <w:b w:val="false"/>
          <w:i w:val="false"/>
          <w:color w:val="000000"/>
          <w:sz w:val="28"/>
        </w:rPr>
        <w:t>
      423. Операция жасау және дозиметриялық жоспарлау кабинетіне қойылатын талаптар төмен дозалы тікелей сәулелендіру блогындағыдай болады. Науқастар көп болған кезде катетерді немесе аппликаторды орналастыру үшін анестезияны қажет етпейтін амбулаториялық науқастар үшін қосымша операциялық бөлме болған орынды, осыған байланысты барлық хирургиялық манипуляциялар жеңілдетілген схема бойынша жүргізіледі. Мұнда эндостаттың орналасуын жүйелі бақылау және қажет болған жағдайда осы орналасуды түзету үшін, сондай-ақ дозиметриялық жоспарлау үшін екі проекциялы рентгенография немесе рентгенстереотүсіру үшін рентгеноскопиялық аппарат орнатылады.</w:t>
      </w:r>
    </w:p>
    <w:bookmarkEnd w:id="589"/>
    <w:bookmarkStart w:name="z592" w:id="590"/>
    <w:p>
      <w:pPr>
        <w:spacing w:after="0"/>
        <w:ind w:left="0"/>
        <w:jc w:val="both"/>
      </w:pPr>
      <w:r>
        <w:rPr>
          <w:rFonts w:ascii="Times New Roman"/>
          <w:b w:val="false"/>
          <w:i w:val="false"/>
          <w:color w:val="000000"/>
          <w:sz w:val="28"/>
        </w:rPr>
        <w:t>
      424. Пульт кабинеті емдеу кабинетінің жанында орналастырылады. Пульт және емдеу кабинеттері науқасты жабық телевизиялық бақылау жүйесімен және екі жақты сөйлесу құрылғысымен, рентгенограммалар мен КТ-кескіндерді қарауға арналған негатоскоппен жарақталады. Сәулелендіру көзін штаттық режимде алу мүмкін болмайтын кезде ғана көзді науқастың денесінен қауіпсіз жағдайда уақытша сақтау контейнеріне апатты түрде алып тастауға арналған жабдық қарастырылады.</w:t>
      </w:r>
    </w:p>
    <w:bookmarkEnd w:id="590"/>
    <w:bookmarkStart w:name="z593" w:id="591"/>
    <w:p>
      <w:pPr>
        <w:spacing w:after="0"/>
        <w:ind w:left="0"/>
        <w:jc w:val="left"/>
      </w:pPr>
      <w:r>
        <w:rPr>
          <w:rFonts w:ascii="Times New Roman"/>
          <w:b/>
          <w:i w:val="false"/>
          <w:color w:val="000000"/>
        </w:rPr>
        <w:t xml:space="preserve"> 28-параграф. Сәулелік терапия бөлімшелерінде өндірістік үй-жайларды радиациялық қорғауға қойылатын талаптар</w:t>
      </w:r>
    </w:p>
    <w:bookmarkEnd w:id="591"/>
    <w:bookmarkStart w:name="z594" w:id="592"/>
    <w:p>
      <w:pPr>
        <w:spacing w:after="0"/>
        <w:ind w:left="0"/>
        <w:jc w:val="both"/>
      </w:pPr>
      <w:r>
        <w:rPr>
          <w:rFonts w:ascii="Times New Roman"/>
          <w:b w:val="false"/>
          <w:i w:val="false"/>
          <w:color w:val="000000"/>
          <w:sz w:val="28"/>
        </w:rPr>
        <w:t>
      425. Сәулелік терапия бөлімшесінің өндірістік үй-жайларын радиациялық қорғау халық, персонал үшін ГН-де белгіленген негізгі мәндерге сәйкес қамтамасыз ету арқылы есептеліп, жобаланады.</w:t>
      </w:r>
    </w:p>
    <w:bookmarkEnd w:id="592"/>
    <w:bookmarkStart w:name="z595" w:id="593"/>
    <w:p>
      <w:pPr>
        <w:spacing w:after="0"/>
        <w:ind w:left="0"/>
        <w:jc w:val="both"/>
      </w:pPr>
      <w:r>
        <w:rPr>
          <w:rFonts w:ascii="Times New Roman"/>
          <w:b w:val="false"/>
          <w:i w:val="false"/>
          <w:color w:val="000000"/>
          <w:sz w:val="28"/>
        </w:rPr>
        <w:t>
      426. Едені тікелей топырақтың үстіне орналасқан сәулелі терапия кабинеттерінде бұл бағытта сәуледен қорғау көзделмейді.</w:t>
      </w:r>
    </w:p>
    <w:bookmarkEnd w:id="593"/>
    <w:bookmarkStart w:name="z596" w:id="594"/>
    <w:p>
      <w:pPr>
        <w:spacing w:after="0"/>
        <w:ind w:left="0"/>
        <w:jc w:val="both"/>
      </w:pPr>
      <w:r>
        <w:rPr>
          <w:rFonts w:ascii="Times New Roman"/>
          <w:b w:val="false"/>
          <w:i w:val="false"/>
          <w:color w:val="000000"/>
          <w:sz w:val="28"/>
        </w:rPr>
        <w:t>
      427. Төбесі тікелей шатырдың астында орналасқан сәулелі терапия кабинеттерінің үй-жайларында жоғарғы аражабынды қорғау, сәулелендіру сеанстары өткізіліп жатқан уақытта персоналдың мүмкін болу ұзақтығы ескеріле отырып, сондай-ақ іргелес аумақтар мен көршілес ғимараттардағы (кейін салынуы мүмкіндігі ескеріле отырып) радиологиялық корпустардың қалған үй-жайларында рұқсат етілген сәулелендіру деңгейіне сәйкестігі ескеріле отырып, жобалау кезінде айқындалады. Қорғауды есептеу жабын материалында және ауада шашыраған сәулелену мен сәулеленудің тікелей шоғында жүргізіледі.</w:t>
      </w:r>
    </w:p>
    <w:bookmarkEnd w:id="594"/>
    <w:bookmarkStart w:name="z597" w:id="595"/>
    <w:p>
      <w:pPr>
        <w:spacing w:after="0"/>
        <w:ind w:left="0"/>
        <w:jc w:val="both"/>
      </w:pPr>
      <w:r>
        <w:rPr>
          <w:rFonts w:ascii="Times New Roman"/>
          <w:b w:val="false"/>
          <w:i w:val="false"/>
          <w:color w:val="000000"/>
          <w:sz w:val="28"/>
        </w:rPr>
        <w:t>
      428. Қашықтан және тікелей сәулелендіретін гамма-терапиялық аппараттарды орнату үшін каньондарда терезе орындары болмайды.</w:t>
      </w:r>
    </w:p>
    <w:bookmarkEnd w:id="595"/>
    <w:p>
      <w:pPr>
        <w:spacing w:after="0"/>
        <w:ind w:left="0"/>
        <w:jc w:val="both"/>
      </w:pPr>
      <w:r>
        <w:rPr>
          <w:rFonts w:ascii="Times New Roman"/>
          <w:b w:val="false"/>
          <w:i w:val="false"/>
          <w:color w:val="000000"/>
          <w:sz w:val="28"/>
        </w:rPr>
        <w:t>
      Гамма-терапиялық аппараттар қашықтан немесе тікелей (ішкі жолақты) гамма-терапияны өткізуге арналған.</w:t>
      </w:r>
    </w:p>
    <w:bookmarkStart w:name="z598" w:id="596"/>
    <w:p>
      <w:pPr>
        <w:spacing w:after="0"/>
        <w:ind w:left="0"/>
        <w:jc w:val="both"/>
      </w:pPr>
      <w:r>
        <w:rPr>
          <w:rFonts w:ascii="Times New Roman"/>
          <w:b w:val="false"/>
          <w:i w:val="false"/>
          <w:color w:val="000000"/>
          <w:sz w:val="28"/>
        </w:rPr>
        <w:t>
      429. Сәуле терапиясы аппараттары тұрған ем-шара бөлмесіне кіру есігі бір және одан да астам бұрышы бар қорғау лабиринті ретінде жасалады.</w:t>
      </w:r>
    </w:p>
    <w:bookmarkEnd w:id="596"/>
    <w:bookmarkStart w:name="z599" w:id="597"/>
    <w:p>
      <w:pPr>
        <w:spacing w:after="0"/>
        <w:ind w:left="0"/>
        <w:jc w:val="both"/>
      </w:pPr>
      <w:r>
        <w:rPr>
          <w:rFonts w:ascii="Times New Roman"/>
          <w:b w:val="false"/>
          <w:i w:val="false"/>
          <w:color w:val="000000"/>
          <w:sz w:val="28"/>
        </w:rPr>
        <w:t>
      430. Радиациялық қорғанышта барлық ойықтар, коммуникациялық және технологиялық арналар, олардың орналасқан жеріндегі қорғаныш тиімділігі қалған қорғаныш үшін төмен болмайтындай есеппен жобаланады және жасалады.</w:t>
      </w:r>
    </w:p>
    <w:bookmarkEnd w:id="597"/>
    <w:p>
      <w:pPr>
        <w:spacing w:after="0"/>
        <w:ind w:left="0"/>
        <w:jc w:val="both"/>
      </w:pPr>
      <w:r>
        <w:rPr>
          <w:rFonts w:ascii="Times New Roman"/>
          <w:b w:val="false"/>
          <w:i w:val="false"/>
          <w:color w:val="000000"/>
          <w:sz w:val="28"/>
        </w:rPr>
        <w:t>
      Технологиялық арна – бұл әртүрлі коммуникацияларды (оның ішінде газ, су) өткізу үшін қондырғылардың стационарлық қорғанышы арқылы өтетін саңылаулар, науалар, тартпалар және арналар.</w:t>
      </w:r>
    </w:p>
    <w:bookmarkStart w:name="z600" w:id="598"/>
    <w:p>
      <w:pPr>
        <w:spacing w:after="0"/>
        <w:ind w:left="0"/>
        <w:jc w:val="both"/>
      </w:pPr>
      <w:r>
        <w:rPr>
          <w:rFonts w:ascii="Times New Roman"/>
          <w:b w:val="false"/>
          <w:i w:val="false"/>
          <w:color w:val="000000"/>
          <w:sz w:val="28"/>
        </w:rPr>
        <w:t>
      431. Сәуле алды дайындау кабинеттеріндегі қорғайтын қарау терезелері сәулелену көзінің барлық мүмкін болатын жағдайларында сәулеленудің тікелей шоғынан тыс орналастырылады.</w:t>
      </w:r>
    </w:p>
    <w:bookmarkEnd w:id="598"/>
    <w:bookmarkStart w:name="z601" w:id="599"/>
    <w:p>
      <w:pPr>
        <w:spacing w:after="0"/>
        <w:ind w:left="0"/>
        <w:jc w:val="both"/>
      </w:pPr>
      <w:r>
        <w:rPr>
          <w:rFonts w:ascii="Times New Roman"/>
          <w:b w:val="false"/>
          <w:i w:val="false"/>
          <w:color w:val="000000"/>
          <w:sz w:val="28"/>
        </w:rPr>
        <w:t>
      432. Рентген симуляторларымен немесе томограф-симуляторлармен жабдықталған сәуле алды дайындау кабинеттерінің радиациялық қорғанысын есептеу осы Санитариялық қағидалардың талаптарына сәйкес жүргізіледі.</w:t>
      </w:r>
    </w:p>
    <w:bookmarkEnd w:id="599"/>
    <w:bookmarkStart w:name="z602" w:id="600"/>
    <w:p>
      <w:pPr>
        <w:spacing w:after="0"/>
        <w:ind w:left="0"/>
        <w:jc w:val="both"/>
      </w:pPr>
      <w:r>
        <w:rPr>
          <w:rFonts w:ascii="Times New Roman"/>
          <w:b w:val="false"/>
          <w:i w:val="false"/>
          <w:color w:val="000000"/>
          <w:sz w:val="28"/>
        </w:rPr>
        <w:t>
      433. Доза қуаты төмен тікелей сәулелендіру блогы қоймасының қабырғалары қосымша радиациялық қорғауды қажет етпейді, өйткені белсенділігі төмен радионуклидті көздерді қорғау сейфінде дұрыс сақтау кезінде персоналдың радиациялық қауіпсіздігінің қажетті деңгейі қамтамасыз етіледі.</w:t>
      </w:r>
    </w:p>
    <w:bookmarkEnd w:id="600"/>
    <w:bookmarkStart w:name="z603" w:id="601"/>
    <w:p>
      <w:pPr>
        <w:spacing w:after="0"/>
        <w:ind w:left="0"/>
        <w:jc w:val="both"/>
      </w:pPr>
      <w:r>
        <w:rPr>
          <w:rFonts w:ascii="Times New Roman"/>
          <w:b w:val="false"/>
          <w:i w:val="false"/>
          <w:color w:val="000000"/>
          <w:sz w:val="28"/>
        </w:rPr>
        <w:t>
      434. Денесіне қуаты төмен дозалы радионуклидтік көздер енгізілген науқастарды орналастыруға арналған екі орынды палаталарды жобалау кезінде немесе болған кезде әрбір төсекке тікелей жақын жерде радиациялық-қорғау тосқауылдарын орнатуға рұқсат етіледі. Тосқауылдарды, олардың конфигурациясын, материалы мен қалыңдығын орнату туралы шешім сол палатадағы көршілес пациенттен әрбір науқастың сәулеленуін төмендетуді қамтамасыз ету қажеттілігін ескере отырып, сәулеленуді оңтайландыру қағидаты негізінде жобалау кезінде қабылданады.</w:t>
      </w:r>
    </w:p>
    <w:bookmarkEnd w:id="601"/>
    <w:bookmarkStart w:name="z604" w:id="602"/>
    <w:p>
      <w:pPr>
        <w:spacing w:after="0"/>
        <w:ind w:left="0"/>
        <w:jc w:val="both"/>
      </w:pPr>
      <w:r>
        <w:rPr>
          <w:rFonts w:ascii="Times New Roman"/>
          <w:b w:val="false"/>
          <w:i w:val="false"/>
          <w:color w:val="000000"/>
          <w:sz w:val="28"/>
        </w:rPr>
        <w:t>
      435. Дозаның жоғары қуатымен тікелей сәулелендіру кабинеттерін радиациялық қорғауды жобалау кезінде мұндай есептеу гамма-терапиялық аппараттың конструкциясымен және оның кабинетте орналасуымен анықталатын көздердің өзінің шеткі жағдайда орналасу геометриясына сүйене отырып орындалады. Бұл ретте қашықтан жұмыс істейтін аппараттардан айырмашылығы дозаның жоғары қуатымен тікелей сәулелендіру кезінде көз қатты бекітілмейді және коллимацияланбайды, осыған байланысты қабырғалар мен төбелердің қалыңдығын есептеу көздің бастапқы тұтаспаған сәулеленуі бойынша орындалады, яғни бастапқы радиациялық қорғаныш тосқауылдарындай болады.</w:t>
      </w:r>
    </w:p>
    <w:bookmarkEnd w:id="602"/>
    <w:bookmarkStart w:name="z605" w:id="603"/>
    <w:p>
      <w:pPr>
        <w:spacing w:after="0"/>
        <w:ind w:left="0"/>
        <w:jc w:val="both"/>
      </w:pPr>
      <w:r>
        <w:rPr>
          <w:rFonts w:ascii="Times New Roman"/>
          <w:b w:val="false"/>
          <w:i w:val="false"/>
          <w:color w:val="000000"/>
          <w:sz w:val="28"/>
        </w:rPr>
        <w:t>
      436. Жабық сәулелену көздері бар гамма-терапиялық аппараттардан алынған дозаның қуаты 20 мкГр/сағ (мкЗв/сағ) және "сақтау" жағдайындағы көзі бар қорғау блогының бетінен 1 м қашықтықта аз болады.</w:t>
      </w:r>
    </w:p>
    <w:bookmarkEnd w:id="603"/>
    <w:bookmarkStart w:name="z606" w:id="604"/>
    <w:p>
      <w:pPr>
        <w:spacing w:after="0"/>
        <w:ind w:left="0"/>
        <w:jc w:val="both"/>
      </w:pPr>
      <w:r>
        <w:rPr>
          <w:rFonts w:ascii="Times New Roman"/>
          <w:b w:val="false"/>
          <w:i w:val="false"/>
          <w:color w:val="000000"/>
          <w:sz w:val="28"/>
        </w:rPr>
        <w:t>
      437. Радиациялық қорғаудың стационарлық құралдары (қабырғалар, еден, төбе, қорғау есіктері) сәулеленуді сәулелендірілетін адамдардың тиісті санатына арналған шекті дозадан (ШД) аспайтын деңгейге дейін бәсеңдетуді қамтамасыз етеді.</w:t>
      </w:r>
    </w:p>
    <w:bookmarkEnd w:id="604"/>
    <w:p>
      <w:pPr>
        <w:spacing w:after="0"/>
        <w:ind w:left="0"/>
        <w:jc w:val="both"/>
      </w:pPr>
      <w:r>
        <w:rPr>
          <w:rFonts w:ascii="Times New Roman"/>
          <w:b w:val="false"/>
          <w:i w:val="false"/>
          <w:color w:val="000000"/>
          <w:sz w:val="28"/>
        </w:rPr>
        <w:t>
      Радиациялық қорғауды есептеу дозаның жобалық қуатының мәніне дейін қорғау болмаған кезде осы нүктеде сәулеленудің баламалы дозасы қуатының бәсеңдеу еселігін (К) айқындауға негізделген: К=Ḣ/ḢШД, мұнда:</w:t>
      </w:r>
    </w:p>
    <w:p>
      <w:pPr>
        <w:spacing w:after="0"/>
        <w:ind w:left="0"/>
        <w:jc w:val="both"/>
      </w:pPr>
      <w:r>
        <w:rPr>
          <w:rFonts w:ascii="Times New Roman"/>
          <w:b w:val="false"/>
          <w:i w:val="false"/>
          <w:color w:val="000000"/>
          <w:sz w:val="28"/>
        </w:rPr>
        <w:t>
      Ḣ – ауысымдағы қорғанысы жоқ нүктедегі дозаның орташа қуаты, мкЗв/ч:</w:t>
      </w:r>
    </w:p>
    <w:p>
      <w:pPr>
        <w:spacing w:after="0"/>
        <w:ind w:left="0"/>
        <w:jc w:val="both"/>
      </w:pPr>
      <w:r>
        <w:rPr>
          <w:rFonts w:ascii="Times New Roman"/>
          <w:b w:val="false"/>
          <w:i w:val="false"/>
          <w:color w:val="000000"/>
          <w:sz w:val="28"/>
        </w:rPr>
        <w:t xml:space="preserve">
      а) қашықтан гамма-терапиялық сәулелендіру аппараттары үшін: </w:t>
      </w:r>
    </w:p>
    <w:p>
      <w:pPr>
        <w:spacing w:after="0"/>
        <w:ind w:left="0"/>
        <w:jc w:val="both"/>
      </w:pPr>
      <w:r>
        <w:drawing>
          <wp:inline distT="0" distB="0" distL="0" distR="0">
            <wp:extent cx="185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тікелей гамма-терапиялық сәулелендіру аппараттары үшін </w:t>
      </w:r>
    </w:p>
    <w:p>
      <w:pPr>
        <w:spacing w:after="0"/>
        <w:ind w:left="0"/>
        <w:jc w:val="both"/>
      </w:pPr>
      <w:r>
        <w:drawing>
          <wp:inline distT="0" distB="0" distL="0" distR="0">
            <wp:extent cx="157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74800" cy="3683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 – жұмыс жүктемесі, яғни, бір аптадағы науқастарды сәулелендірудің жиынтық дозасы, Гр/апт.;</w:t>
      </w:r>
    </w:p>
    <w:p>
      <w:pPr>
        <w:spacing w:after="0"/>
        <w:ind w:left="0"/>
        <w:jc w:val="both"/>
      </w:pPr>
      <w:r>
        <w:rPr>
          <w:rFonts w:ascii="Times New Roman"/>
          <w:b w:val="false"/>
          <w:i w:val="false"/>
          <w:color w:val="000000"/>
          <w:sz w:val="28"/>
        </w:rPr>
        <w:t>
      r – сәуле көзінен изоорталыққа дейінгі қашықтық, м;</w:t>
      </w:r>
    </w:p>
    <w:p>
      <w:pPr>
        <w:spacing w:after="0"/>
        <w:ind w:left="0"/>
        <w:jc w:val="both"/>
      </w:pPr>
      <w:r>
        <w:rPr>
          <w:rFonts w:ascii="Times New Roman"/>
          <w:b w:val="false"/>
          <w:i w:val="false"/>
          <w:color w:val="000000"/>
          <w:sz w:val="28"/>
        </w:rPr>
        <w:t>
      R – сәуле көзінен есептеу нүктесіне дейінгі қашықтық, м;</w:t>
      </w:r>
    </w:p>
    <w:p>
      <w:pPr>
        <w:spacing w:after="0"/>
        <w:ind w:left="0"/>
        <w:jc w:val="both"/>
      </w:pPr>
      <w:r>
        <w:rPr>
          <w:rFonts w:ascii="Times New Roman"/>
          <w:b w:val="false"/>
          <w:i w:val="false"/>
          <w:color w:val="000000"/>
          <w:sz w:val="28"/>
        </w:rPr>
        <w:t>
      106 – Гр-ді мкЗв-ға ауыстыру коэффициенті;</w:t>
      </w:r>
    </w:p>
    <w:p>
      <w:pPr>
        <w:spacing w:after="0"/>
        <w:ind w:left="0"/>
        <w:jc w:val="both"/>
      </w:pPr>
      <w:r>
        <w:rPr>
          <w:rFonts w:ascii="Times New Roman"/>
          <w:b w:val="false"/>
          <w:i w:val="false"/>
          <w:color w:val="000000"/>
          <w:sz w:val="28"/>
        </w:rPr>
        <w:t>
      Тапт – бір аптадағы жұмыс ұзақтығы, бөлімшенің бір ауысымды жұмысы үшін Тапт = 30 сағ, екі ауысымды жұмысы үшін Тапт = 60 сағ;</w:t>
      </w:r>
    </w:p>
    <w:p>
      <w:pPr>
        <w:spacing w:after="0"/>
        <w:ind w:left="0"/>
        <w:jc w:val="both"/>
      </w:pPr>
      <w:r>
        <w:rPr>
          <w:rFonts w:ascii="Times New Roman"/>
          <w:b w:val="false"/>
          <w:i w:val="false"/>
          <w:color w:val="000000"/>
          <w:sz w:val="28"/>
        </w:rPr>
        <w:t>
      Ḣ1 – сәуле көзінен 1 м қашықтықтағы доза қуаты, мкЗв/сағ;</w:t>
      </w:r>
    </w:p>
    <w:p>
      <w:pPr>
        <w:spacing w:after="0"/>
        <w:ind w:left="0"/>
        <w:jc w:val="both"/>
      </w:pPr>
      <w:r>
        <w:rPr>
          <w:rFonts w:ascii="Times New Roman"/>
          <w:b w:val="false"/>
          <w:i w:val="false"/>
          <w:color w:val="000000"/>
          <w:sz w:val="28"/>
        </w:rPr>
        <w:t>
      Кс – жалпы жұмыс ұзақтығынан алғандағы сәулелену ұзақтығының үлесі;</w:t>
      </w:r>
    </w:p>
    <w:p>
      <w:pPr>
        <w:spacing w:after="0"/>
        <w:ind w:left="0"/>
        <w:jc w:val="both"/>
      </w:pPr>
      <w:r>
        <w:rPr>
          <w:rFonts w:ascii="Times New Roman"/>
          <w:b w:val="false"/>
          <w:i w:val="false"/>
          <w:color w:val="000000"/>
          <w:sz w:val="28"/>
        </w:rPr>
        <w:t>
      Ḣж – дозаның жобалық қуаты, мкЗв/сағ.</w:t>
      </w:r>
    </w:p>
    <w:bookmarkStart w:name="z607" w:id="605"/>
    <w:p>
      <w:pPr>
        <w:spacing w:after="0"/>
        <w:ind w:left="0"/>
        <w:jc w:val="both"/>
      </w:pPr>
      <w:r>
        <w:rPr>
          <w:rFonts w:ascii="Times New Roman"/>
          <w:b w:val="false"/>
          <w:i w:val="false"/>
          <w:color w:val="000000"/>
          <w:sz w:val="28"/>
        </w:rPr>
        <w:t>
      438. Сәулелендіру ұзақтығының жұмыс жүктемесі мен үлесі сәуле терапиясы бөлімшесінің жобасын әзірлеуге арналған техникалық тапсырмада көрсетіледі.</w:t>
      </w:r>
    </w:p>
    <w:bookmarkEnd w:id="605"/>
    <w:bookmarkStart w:name="z608" w:id="606"/>
    <w:p>
      <w:pPr>
        <w:spacing w:after="0"/>
        <w:ind w:left="0"/>
        <w:jc w:val="both"/>
      </w:pPr>
      <w:r>
        <w:rPr>
          <w:rFonts w:ascii="Times New Roman"/>
          <w:b w:val="false"/>
          <w:i w:val="false"/>
          <w:color w:val="000000"/>
          <w:sz w:val="28"/>
        </w:rPr>
        <w:t xml:space="preserve">
      439. Эквивалентті дозаның жобалық қуатының мәндері сәулеленетін адамдардың тиісті санаттары үшін дозалардың негізгі шектеріне және олардың әртүрлі мақсаттағы үй-жайларда немесе аумақта болуы мүмкін ұзақтығына сүйене отырып, мына формула бойынша есептеледі: </w:t>
      </w:r>
    </w:p>
    <w:bookmarkEnd w:id="606"/>
    <w:p>
      <w:pPr>
        <w:spacing w:after="0"/>
        <w:ind w:left="0"/>
        <w:jc w:val="both"/>
      </w:pPr>
      <w:r>
        <w:drawing>
          <wp:inline distT="0" distB="0" distL="0" distR="0">
            <wp:extent cx="2438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4064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0,5 – 2-ге тең қор коэффициентін ескеретін, қорғанышты жобалау кезінде енгізілетін коэффициент;</w:t>
      </w:r>
    </w:p>
    <w:p>
      <w:pPr>
        <w:spacing w:after="0"/>
        <w:ind w:left="0"/>
        <w:jc w:val="both"/>
      </w:pPr>
      <w:r>
        <w:rPr>
          <w:rFonts w:ascii="Times New Roman"/>
          <w:b w:val="false"/>
          <w:i w:val="false"/>
          <w:color w:val="000000"/>
          <w:sz w:val="28"/>
        </w:rPr>
        <w:t>
      103 – мЗв-ны мкЗв-ға ауыстыру коэффициенті;</w:t>
      </w:r>
    </w:p>
    <w:p>
      <w:pPr>
        <w:spacing w:after="0"/>
        <w:ind w:left="0"/>
        <w:jc w:val="both"/>
      </w:pPr>
      <w:r>
        <w:rPr>
          <w:rFonts w:ascii="Times New Roman"/>
          <w:b w:val="false"/>
          <w:i w:val="false"/>
          <w:color w:val="000000"/>
          <w:sz w:val="28"/>
        </w:rPr>
        <w:t>
      ШД – ГН бойынша адамдардың тиісті санатына арналған шекті доза;</w:t>
      </w:r>
    </w:p>
    <w:p>
      <w:pPr>
        <w:spacing w:after="0"/>
        <w:ind w:left="0"/>
        <w:jc w:val="both"/>
      </w:pPr>
      <w:r>
        <w:rPr>
          <w:rFonts w:ascii="Times New Roman"/>
          <w:b w:val="false"/>
          <w:i w:val="false"/>
          <w:color w:val="000000"/>
          <w:sz w:val="28"/>
        </w:rPr>
        <w:t>
      tc – А тобы персоналының бір ауысымдық жұмысы кезінде жыл бойы сәулелік терапия аппаратындағы жұмысының стандартталған ұзақтығы, tc 1500 сағ/жыл (30 сағаттық жұмыс аптасы);</w:t>
      </w:r>
    </w:p>
    <w:p>
      <w:pPr>
        <w:spacing w:after="0"/>
        <w:ind w:left="0"/>
        <w:jc w:val="both"/>
      </w:pPr>
      <w:r>
        <w:rPr>
          <w:rFonts w:ascii="Times New Roman"/>
          <w:b w:val="false"/>
          <w:i w:val="false"/>
          <w:color w:val="000000"/>
          <w:sz w:val="28"/>
        </w:rPr>
        <w:t>
      n – сәулелік терапия аппаратында екі ауысымды жұмыс істеу мүмкіндігін және онымен байланысты Б тобы персоналының, пациенттер мен халықтың сәулелену ұзақтығын ескеретін ауысымдылық коэффициенті, tp=tc·n;</w:t>
      </w:r>
    </w:p>
    <w:p>
      <w:pPr>
        <w:spacing w:after="0"/>
        <w:ind w:left="0"/>
        <w:jc w:val="both"/>
      </w:pPr>
      <w:r>
        <w:rPr>
          <w:rFonts w:ascii="Times New Roman"/>
          <w:b w:val="false"/>
          <w:i w:val="false"/>
          <w:color w:val="000000"/>
          <w:sz w:val="28"/>
        </w:rPr>
        <w:t>
      Т – адамдардың сәулелену аймағында болуының барынша мүмкін ұзақтығын ескеретін үй-жайдың жұмыспен қамтылу коэффициенті.</w:t>
      </w:r>
    </w:p>
    <w:bookmarkStart w:name="z609" w:id="607"/>
    <w:p>
      <w:pPr>
        <w:spacing w:after="0"/>
        <w:ind w:left="0"/>
        <w:jc w:val="both"/>
      </w:pPr>
      <w:r>
        <w:rPr>
          <w:rFonts w:ascii="Times New Roman"/>
          <w:b w:val="false"/>
          <w:i w:val="false"/>
          <w:color w:val="000000"/>
          <w:sz w:val="28"/>
        </w:rPr>
        <w:t xml:space="preserve">
      440. Сәулелік терапия бөлімшесі үй-жайларының жоспарлануы, стационарлық қорғаныш қоршаулары мен жабындарының конструкциясы персоналдың жұмыс орындарында, аралас үй-жайларда және сәулелік терапия бөлімшесі орналасқан ғимараттың сыртқы қабырғаларына іргелес аумақта дозалар қуатының деңгейін осы Санитариялық қағидаларға </w:t>
      </w:r>
      <w:r>
        <w:rPr>
          <w:rFonts w:ascii="Times New Roman"/>
          <w:b w:val="false"/>
          <w:i w:val="false"/>
          <w:color w:val="000000"/>
          <w:sz w:val="28"/>
        </w:rPr>
        <w:t>23-қосымшаның</w:t>
      </w:r>
      <w:r>
        <w:rPr>
          <w:rFonts w:ascii="Times New Roman"/>
          <w:b w:val="false"/>
          <w:i w:val="false"/>
          <w:color w:val="000000"/>
          <w:sz w:val="28"/>
        </w:rPr>
        <w:t xml:space="preserve"> 1-кестесінде көрсетілген мәндерге дейін төмендетуді қамтамасыз етеді.</w:t>
      </w:r>
    </w:p>
    <w:bookmarkEnd w:id="607"/>
    <w:bookmarkStart w:name="z610" w:id="608"/>
    <w:p>
      <w:pPr>
        <w:spacing w:after="0"/>
        <w:ind w:left="0"/>
        <w:jc w:val="left"/>
      </w:pPr>
      <w:r>
        <w:rPr>
          <w:rFonts w:ascii="Times New Roman"/>
          <w:b/>
          <w:i w:val="false"/>
          <w:color w:val="000000"/>
        </w:rPr>
        <w:t xml:space="preserve"> 29-параграф. Сәулелік терапия бөлімшелерінде техникалық жарақтауға және жұмысты ұйымдастыруға қойылатын талаптар</w:t>
      </w:r>
    </w:p>
    <w:bookmarkEnd w:id="608"/>
    <w:bookmarkStart w:name="z611" w:id="609"/>
    <w:p>
      <w:pPr>
        <w:spacing w:after="0"/>
        <w:ind w:left="0"/>
        <w:jc w:val="both"/>
      </w:pPr>
      <w:r>
        <w:rPr>
          <w:rFonts w:ascii="Times New Roman"/>
          <w:b w:val="false"/>
          <w:i w:val="false"/>
          <w:color w:val="000000"/>
          <w:sz w:val="28"/>
        </w:rPr>
        <w:t>
      441. Сәулелену көздері бар үй-жайларда оларды қолданумен байланысты емес жұмыстар жүргізілмейді және жоспарланған технологиялық процестерді орындауға арналмаған жабдықтар орналастырылмайды.</w:t>
      </w:r>
    </w:p>
    <w:bookmarkEnd w:id="609"/>
    <w:bookmarkStart w:name="z612" w:id="610"/>
    <w:p>
      <w:pPr>
        <w:spacing w:after="0"/>
        <w:ind w:left="0"/>
        <w:jc w:val="both"/>
      </w:pPr>
      <w:r>
        <w:rPr>
          <w:rFonts w:ascii="Times New Roman"/>
          <w:b w:val="false"/>
          <w:i w:val="false"/>
          <w:color w:val="000000"/>
          <w:sz w:val="28"/>
        </w:rPr>
        <w:t>
      442. Сәулелік терапия кабинеттерінде және (немесе) бөлімшелерінде автономды ағынды-сорғылы желдеткіш орнатылады.</w:t>
      </w:r>
    </w:p>
    <w:bookmarkEnd w:id="610"/>
    <w:bookmarkStart w:name="z613" w:id="611"/>
    <w:p>
      <w:pPr>
        <w:spacing w:after="0"/>
        <w:ind w:left="0"/>
        <w:jc w:val="both"/>
      </w:pPr>
      <w:r>
        <w:rPr>
          <w:rFonts w:ascii="Times New Roman"/>
          <w:b w:val="false"/>
          <w:i w:val="false"/>
          <w:color w:val="000000"/>
          <w:sz w:val="28"/>
        </w:rPr>
        <w:t>
      443. Жұмыс үй-жайларында ауаны кері айналдыру жүргізілмейді.</w:t>
      </w:r>
    </w:p>
    <w:bookmarkEnd w:id="611"/>
    <w:bookmarkStart w:name="z614" w:id="612"/>
    <w:p>
      <w:pPr>
        <w:spacing w:after="0"/>
        <w:ind w:left="0"/>
        <w:jc w:val="both"/>
      </w:pPr>
      <w:r>
        <w:rPr>
          <w:rFonts w:ascii="Times New Roman"/>
          <w:b w:val="false"/>
          <w:i w:val="false"/>
          <w:color w:val="000000"/>
          <w:sz w:val="28"/>
        </w:rPr>
        <w:t>
      444. Ауаның температурасы мен ылғалдылығы:</w:t>
      </w:r>
    </w:p>
    <w:bookmarkEnd w:id="612"/>
    <w:bookmarkStart w:name="z615" w:id="613"/>
    <w:p>
      <w:pPr>
        <w:spacing w:after="0"/>
        <w:ind w:left="0"/>
        <w:jc w:val="both"/>
      </w:pPr>
      <w:r>
        <w:rPr>
          <w:rFonts w:ascii="Times New Roman"/>
          <w:b w:val="false"/>
          <w:i w:val="false"/>
          <w:color w:val="000000"/>
          <w:sz w:val="28"/>
        </w:rPr>
        <w:t>
      1) температура 20-25 оС;</w:t>
      </w:r>
    </w:p>
    <w:bookmarkEnd w:id="613"/>
    <w:bookmarkStart w:name="z616" w:id="614"/>
    <w:p>
      <w:pPr>
        <w:spacing w:after="0"/>
        <w:ind w:left="0"/>
        <w:jc w:val="both"/>
      </w:pPr>
      <w:r>
        <w:rPr>
          <w:rFonts w:ascii="Times New Roman"/>
          <w:b w:val="false"/>
          <w:i w:val="false"/>
          <w:color w:val="000000"/>
          <w:sz w:val="28"/>
        </w:rPr>
        <w:t>
      2) салыстырмалы ылғалдылығы 30-75 %.</w:t>
      </w:r>
    </w:p>
    <w:bookmarkEnd w:id="614"/>
    <w:bookmarkStart w:name="z617" w:id="615"/>
    <w:p>
      <w:pPr>
        <w:spacing w:after="0"/>
        <w:ind w:left="0"/>
        <w:jc w:val="both"/>
      </w:pPr>
      <w:r>
        <w:rPr>
          <w:rFonts w:ascii="Times New Roman"/>
          <w:b w:val="false"/>
          <w:i w:val="false"/>
          <w:color w:val="000000"/>
          <w:sz w:val="28"/>
        </w:rPr>
        <w:t>
      Өтпе желді болдырмау мақсатында желдеткіш жүйесіне байланысты ауаның сипаттамасының өзгеруін шектеу керек:</w:t>
      </w:r>
    </w:p>
    <w:bookmarkEnd w:id="615"/>
    <w:bookmarkStart w:name="z618" w:id="616"/>
    <w:p>
      <w:pPr>
        <w:spacing w:after="0"/>
        <w:ind w:left="0"/>
        <w:jc w:val="both"/>
      </w:pPr>
      <w:r>
        <w:rPr>
          <w:rFonts w:ascii="Times New Roman"/>
          <w:b w:val="false"/>
          <w:i w:val="false"/>
          <w:color w:val="000000"/>
          <w:sz w:val="28"/>
        </w:rPr>
        <w:t>
      1) температура бойынша – 1 оС/мин дейін;</w:t>
      </w:r>
    </w:p>
    <w:bookmarkEnd w:id="616"/>
    <w:bookmarkStart w:name="z619" w:id="617"/>
    <w:p>
      <w:pPr>
        <w:spacing w:after="0"/>
        <w:ind w:left="0"/>
        <w:jc w:val="both"/>
      </w:pPr>
      <w:r>
        <w:rPr>
          <w:rFonts w:ascii="Times New Roman"/>
          <w:b w:val="false"/>
          <w:i w:val="false"/>
          <w:color w:val="000000"/>
          <w:sz w:val="28"/>
        </w:rPr>
        <w:t>
      2) қысым бойынша – 10 гПа/мин дейін.</w:t>
      </w:r>
    </w:p>
    <w:bookmarkEnd w:id="617"/>
    <w:bookmarkStart w:name="z620" w:id="618"/>
    <w:p>
      <w:pPr>
        <w:spacing w:after="0"/>
        <w:ind w:left="0"/>
        <w:jc w:val="both"/>
      </w:pPr>
      <w:r>
        <w:rPr>
          <w:rFonts w:ascii="Times New Roman"/>
          <w:b w:val="false"/>
          <w:i w:val="false"/>
          <w:color w:val="000000"/>
          <w:sz w:val="28"/>
        </w:rPr>
        <w:t>
      445. Атмосферадан ауаны алу құрылғылары өндірістік үй-жайлардан ауаны шығару құрылғыларынан көлденеңінен 15 м және одан артық қашықтықта орналасады.</w:t>
      </w:r>
    </w:p>
    <w:bookmarkEnd w:id="618"/>
    <w:bookmarkStart w:name="z621" w:id="619"/>
    <w:p>
      <w:pPr>
        <w:spacing w:after="0"/>
        <w:ind w:left="0"/>
        <w:jc w:val="both"/>
      </w:pPr>
      <w:r>
        <w:rPr>
          <w:rFonts w:ascii="Times New Roman"/>
          <w:b w:val="false"/>
          <w:i w:val="false"/>
          <w:color w:val="000000"/>
          <w:sz w:val="28"/>
        </w:rPr>
        <w:t>
      446. Желдеткіш жүйесін басқару құрылғылары гамма-терапиялық аппараттар каньондарынан тыс орналасады.</w:t>
      </w:r>
    </w:p>
    <w:bookmarkEnd w:id="619"/>
    <w:bookmarkStart w:name="z622" w:id="620"/>
    <w:p>
      <w:pPr>
        <w:spacing w:after="0"/>
        <w:ind w:left="0"/>
        <w:jc w:val="both"/>
      </w:pPr>
      <w:r>
        <w:rPr>
          <w:rFonts w:ascii="Times New Roman"/>
          <w:b w:val="false"/>
          <w:i w:val="false"/>
          <w:color w:val="000000"/>
          <w:sz w:val="28"/>
        </w:rPr>
        <w:t>
      447. Сумен қамтамасыз ету, кәріздеу және жылу желілері электр құралдарын жерге қосу үшін пайдаланылмайды.</w:t>
      </w:r>
    </w:p>
    <w:bookmarkEnd w:id="620"/>
    <w:bookmarkStart w:name="z623" w:id="621"/>
    <w:p>
      <w:pPr>
        <w:spacing w:after="0"/>
        <w:ind w:left="0"/>
        <w:jc w:val="both"/>
      </w:pPr>
      <w:r>
        <w:rPr>
          <w:rFonts w:ascii="Times New Roman"/>
          <w:b w:val="false"/>
          <w:i w:val="false"/>
          <w:color w:val="000000"/>
          <w:sz w:val="28"/>
        </w:rPr>
        <w:t>
      448. Аппараттарды нөлдеу жүргізілмейді.</w:t>
      </w:r>
    </w:p>
    <w:bookmarkEnd w:id="621"/>
    <w:bookmarkStart w:name="z624" w:id="622"/>
    <w:p>
      <w:pPr>
        <w:spacing w:after="0"/>
        <w:ind w:left="0"/>
        <w:jc w:val="both"/>
      </w:pPr>
      <w:r>
        <w:rPr>
          <w:rFonts w:ascii="Times New Roman"/>
          <w:b w:val="false"/>
          <w:i w:val="false"/>
          <w:color w:val="000000"/>
          <w:sz w:val="28"/>
        </w:rPr>
        <w:t>
      449. Сәулелік терапия кабинеттерінде өлшеу құралдарын, бейнебақылау және сөйлесу құрылғыларын, сонымен қатар техникалық қызмет көрсетуге арналған электр құралдарын қосуға арналған стационарлық штепсельді розеткалар орнатылады.</w:t>
      </w:r>
    </w:p>
    <w:bookmarkEnd w:id="622"/>
    <w:bookmarkStart w:name="z625" w:id="623"/>
    <w:p>
      <w:pPr>
        <w:spacing w:after="0"/>
        <w:ind w:left="0"/>
        <w:jc w:val="both"/>
      </w:pPr>
      <w:r>
        <w:rPr>
          <w:rFonts w:ascii="Times New Roman"/>
          <w:b w:val="false"/>
          <w:i w:val="false"/>
          <w:color w:val="000000"/>
          <w:sz w:val="28"/>
        </w:rPr>
        <w:t>
      450. Каньондағы және пульт бөлмесіндегі аппараттан және басқа құрылғылардан электрмен қоректендіруді ажырату үшін анық ажыратылатын, оңай қол жеткізілетін, кездейсоқ іске қосылудан және жұмыс жағдайына автоматты түрде оралудан қорғалған авариялық ажыратқыштар қарастырылады.</w:t>
      </w:r>
    </w:p>
    <w:bookmarkEnd w:id="623"/>
    <w:bookmarkStart w:name="z626" w:id="624"/>
    <w:p>
      <w:pPr>
        <w:spacing w:after="0"/>
        <w:ind w:left="0"/>
        <w:jc w:val="both"/>
      </w:pPr>
      <w:r>
        <w:rPr>
          <w:rFonts w:ascii="Times New Roman"/>
          <w:b w:val="false"/>
          <w:i w:val="false"/>
          <w:color w:val="000000"/>
          <w:sz w:val="28"/>
        </w:rPr>
        <w:t>
      451. Авариялық ажыратқыштар персоналдың авариялық ажыратқыштарға оңай қол жеткізуін қамтамасыз ететіндей емшара бөлмесінің қабырғасының ішкі жағында бастапқы сәулелену шоғы әсер ететін аймақтан тыс:</w:t>
      </w:r>
    </w:p>
    <w:bookmarkEnd w:id="624"/>
    <w:bookmarkStart w:name="z627" w:id="625"/>
    <w:p>
      <w:pPr>
        <w:spacing w:after="0"/>
        <w:ind w:left="0"/>
        <w:jc w:val="both"/>
      </w:pPr>
      <w:r>
        <w:rPr>
          <w:rFonts w:ascii="Times New Roman"/>
          <w:b w:val="false"/>
          <w:i w:val="false"/>
          <w:color w:val="000000"/>
          <w:sz w:val="28"/>
        </w:rPr>
        <w:t>
      1) басқару пультінде немес оның маңында, каньон есігінің жанында, не болмаса құрылғыға электр қуатын енгізу қабырғасында;</w:t>
      </w:r>
    </w:p>
    <w:bookmarkEnd w:id="625"/>
    <w:bookmarkStart w:name="z628" w:id="626"/>
    <w:p>
      <w:pPr>
        <w:spacing w:after="0"/>
        <w:ind w:left="0"/>
        <w:jc w:val="both"/>
      </w:pPr>
      <w:r>
        <w:rPr>
          <w:rFonts w:ascii="Times New Roman"/>
          <w:b w:val="false"/>
          <w:i w:val="false"/>
          <w:color w:val="000000"/>
          <w:sz w:val="28"/>
        </w:rPr>
        <w:t>
      2) емдеу шарасы басталған кезде адамдардың кездейсоқ болуын персонал байқамай қалатын емшара бөлмесінің нашар көрінетін жерлерінде орнатылады.</w:t>
      </w:r>
    </w:p>
    <w:bookmarkEnd w:id="626"/>
    <w:bookmarkStart w:name="z629" w:id="627"/>
    <w:p>
      <w:pPr>
        <w:spacing w:after="0"/>
        <w:ind w:left="0"/>
        <w:jc w:val="both"/>
      </w:pPr>
      <w:r>
        <w:rPr>
          <w:rFonts w:ascii="Times New Roman"/>
          <w:b w:val="false"/>
          <w:i w:val="false"/>
          <w:color w:val="000000"/>
          <w:sz w:val="28"/>
        </w:rPr>
        <w:t>
      452. Қашықтан гамма-терапия жүргізу кабинеттерінде және лазерлік оптикалық центратор қолданатын жұмыс жүргізілген көршілес үй-жайларда 5-20 лк шегінде төмендетілген жасанды жарық орнату қарастырылады.</w:t>
      </w:r>
    </w:p>
    <w:bookmarkEnd w:id="627"/>
    <w:bookmarkStart w:name="z630" w:id="628"/>
    <w:p>
      <w:pPr>
        <w:spacing w:after="0"/>
        <w:ind w:left="0"/>
        <w:jc w:val="both"/>
      </w:pPr>
      <w:r>
        <w:rPr>
          <w:rFonts w:ascii="Times New Roman"/>
          <w:b w:val="false"/>
          <w:i w:val="false"/>
          <w:color w:val="000000"/>
          <w:sz w:val="28"/>
        </w:rPr>
        <w:t>
      453. Каньондар мен сәулелік терапияның пульт бөлімшелерінде авариялық электрмен жабдықтаудың автономды көзінен авариялық жарықтандыру көзделеді.</w:t>
      </w:r>
    </w:p>
    <w:bookmarkEnd w:id="628"/>
    <w:bookmarkStart w:name="z631" w:id="629"/>
    <w:p>
      <w:pPr>
        <w:spacing w:after="0"/>
        <w:ind w:left="0"/>
        <w:jc w:val="both"/>
      </w:pPr>
      <w:r>
        <w:rPr>
          <w:rFonts w:ascii="Times New Roman"/>
          <w:b w:val="false"/>
          <w:i w:val="false"/>
          <w:color w:val="000000"/>
          <w:sz w:val="28"/>
        </w:rPr>
        <w:t>
      454. Каньонға кіретін есік мынадай талаптарға сәйкес келеді:</w:t>
      </w:r>
    </w:p>
    <w:bookmarkEnd w:id="629"/>
    <w:bookmarkStart w:name="z632" w:id="630"/>
    <w:p>
      <w:pPr>
        <w:spacing w:after="0"/>
        <w:ind w:left="0"/>
        <w:jc w:val="both"/>
      </w:pPr>
      <w:r>
        <w:rPr>
          <w:rFonts w:ascii="Times New Roman"/>
          <w:b w:val="false"/>
          <w:i w:val="false"/>
          <w:color w:val="000000"/>
          <w:sz w:val="28"/>
        </w:rPr>
        <w:t>
      1) ашылып жабылудың жеңілдігі;</w:t>
      </w:r>
    </w:p>
    <w:bookmarkEnd w:id="630"/>
    <w:bookmarkStart w:name="z633" w:id="631"/>
    <w:p>
      <w:pPr>
        <w:spacing w:after="0"/>
        <w:ind w:left="0"/>
        <w:jc w:val="both"/>
      </w:pPr>
      <w:r>
        <w:rPr>
          <w:rFonts w:ascii="Times New Roman"/>
          <w:b w:val="false"/>
          <w:i w:val="false"/>
          <w:color w:val="000000"/>
          <w:sz w:val="28"/>
        </w:rPr>
        <w:t>
      2) пульт бөлмесі есігінің материалы мен қалыңдығы персоналдың кәсіби сәулелену мөлшерлерінен аспауын қамтамасыз етеді. Бұл талап, негізінен, каньондағы қорғаныш лабиринтінің конфигурациясымен және аз дәрежеде есіктің құрылымымен қамтамасыз етіледі;</w:t>
      </w:r>
    </w:p>
    <w:bookmarkEnd w:id="631"/>
    <w:bookmarkStart w:name="z634" w:id="632"/>
    <w:p>
      <w:pPr>
        <w:spacing w:after="0"/>
        <w:ind w:left="0"/>
        <w:jc w:val="both"/>
      </w:pPr>
      <w:r>
        <w:rPr>
          <w:rFonts w:ascii="Times New Roman"/>
          <w:b w:val="false"/>
          <w:i w:val="false"/>
          <w:color w:val="000000"/>
          <w:sz w:val="28"/>
        </w:rPr>
        <w:t>
      3) есікте айқын көрінетін белгіленген нысандағы радиациялық қауіпсіздік белгісі көзделеді;</w:t>
      </w:r>
    </w:p>
    <w:bookmarkEnd w:id="632"/>
    <w:bookmarkStart w:name="z635" w:id="633"/>
    <w:p>
      <w:pPr>
        <w:spacing w:after="0"/>
        <w:ind w:left="0"/>
        <w:jc w:val="both"/>
      </w:pPr>
      <w:r>
        <w:rPr>
          <w:rFonts w:ascii="Times New Roman"/>
          <w:b w:val="false"/>
          <w:i w:val="false"/>
          <w:color w:val="000000"/>
          <w:sz w:val="28"/>
        </w:rPr>
        <w:t>
      4) сәулелендіру сеансы барысында каньонда авариялық жағдайдың туындау мүмкіндігін, сондай-ақ персоналдың авариялық сәулеленуін болдырмау үшін есіктің каньонның ішінен еркін ашылуы қарастырылады.</w:t>
      </w:r>
    </w:p>
    <w:bookmarkEnd w:id="633"/>
    <w:bookmarkStart w:name="z636" w:id="634"/>
    <w:p>
      <w:pPr>
        <w:spacing w:after="0"/>
        <w:ind w:left="0"/>
        <w:jc w:val="both"/>
      </w:pPr>
      <w:r>
        <w:rPr>
          <w:rFonts w:ascii="Times New Roman"/>
          <w:b w:val="false"/>
          <w:i w:val="false"/>
          <w:color w:val="000000"/>
          <w:sz w:val="28"/>
        </w:rPr>
        <w:t>
      455. Каньонға кіре берісте екі немесе одан да көп автономды бұғаттау жүйесі: есіктегі жабдықты аппаратпен байланыстыратын жүйе және есіктің ашылу механизмін дозаның қуатымен байланыстыратын жүйе орнатылады. Гамма-терапиялық құрылғыны өндіруші пайдаланушыға каньонда орнатылған құрылғымен бұғаттауыштарды қосудың монтаждық схемаларын ұсынады.</w:t>
      </w:r>
    </w:p>
    <w:bookmarkEnd w:id="634"/>
    <w:bookmarkStart w:name="z637" w:id="635"/>
    <w:p>
      <w:pPr>
        <w:spacing w:after="0"/>
        <w:ind w:left="0"/>
        <w:jc w:val="both"/>
      </w:pPr>
      <w:r>
        <w:rPr>
          <w:rFonts w:ascii="Times New Roman"/>
          <w:b w:val="false"/>
          <w:i w:val="false"/>
          <w:color w:val="000000"/>
          <w:sz w:val="28"/>
        </w:rPr>
        <w:t>
      456. Бұғыттау жүйелеріне қойылатын талаптар:</w:t>
      </w:r>
    </w:p>
    <w:bookmarkEnd w:id="635"/>
    <w:bookmarkStart w:name="z638" w:id="636"/>
    <w:p>
      <w:pPr>
        <w:spacing w:after="0"/>
        <w:ind w:left="0"/>
        <w:jc w:val="both"/>
      </w:pPr>
      <w:r>
        <w:rPr>
          <w:rFonts w:ascii="Times New Roman"/>
          <w:b w:val="false"/>
          <w:i w:val="false"/>
          <w:color w:val="000000"/>
          <w:sz w:val="28"/>
        </w:rPr>
        <w:t>
      1) аппараттың сигналынан және дозаның қуатын бақылау аппаратурасынан іске қосылатын сәулелену режиміндегі есіктің ашылуын бұғаттау;</w:t>
      </w:r>
    </w:p>
    <w:bookmarkEnd w:id="636"/>
    <w:bookmarkStart w:name="z639" w:id="637"/>
    <w:p>
      <w:pPr>
        <w:spacing w:after="0"/>
        <w:ind w:left="0"/>
        <w:jc w:val="both"/>
      </w:pPr>
      <w:r>
        <w:rPr>
          <w:rFonts w:ascii="Times New Roman"/>
          <w:b w:val="false"/>
          <w:i w:val="false"/>
          <w:color w:val="000000"/>
          <w:sz w:val="28"/>
        </w:rPr>
        <w:t>
      2) есік ашық кезде сәулелену режимін қосуды бұғаттау;</w:t>
      </w:r>
    </w:p>
    <w:bookmarkEnd w:id="637"/>
    <w:bookmarkStart w:name="z640" w:id="638"/>
    <w:p>
      <w:pPr>
        <w:spacing w:after="0"/>
        <w:ind w:left="0"/>
        <w:jc w:val="both"/>
      </w:pPr>
      <w:r>
        <w:rPr>
          <w:rFonts w:ascii="Times New Roman"/>
          <w:b w:val="false"/>
          <w:i w:val="false"/>
          <w:color w:val="000000"/>
          <w:sz w:val="28"/>
        </w:rPr>
        <w:t>
      3) бұғаттаудың екі жүйесінің кез келгені істен шыққан кезде аппаратта сәулелену режимін ажырату және бұғаттау;</w:t>
      </w:r>
    </w:p>
    <w:bookmarkEnd w:id="638"/>
    <w:bookmarkStart w:name="z641" w:id="639"/>
    <w:p>
      <w:pPr>
        <w:spacing w:after="0"/>
        <w:ind w:left="0"/>
        <w:jc w:val="both"/>
      </w:pPr>
      <w:r>
        <w:rPr>
          <w:rFonts w:ascii="Times New Roman"/>
          <w:b w:val="false"/>
          <w:i w:val="false"/>
          <w:color w:val="000000"/>
          <w:sz w:val="28"/>
        </w:rPr>
        <w:t>
      4) сәулелену шоғын жабу немесе гамма-терапиялық аппараттың радиациялық бастиегінен радионуклидтік көздің каньонның кіру есігін ашқан кезде, осы сәулелену сеансы үшін белгіленген шектен шығатын сәулелену параметрлері өзгерген кезде, электрмен жабдықтауды ажыратқан және аппараттың жылжымалы бөліктерімен пациентке жарақат келтіру қаупі туындаған кезде сақтау камерасына оралуы;</w:t>
      </w:r>
    </w:p>
    <w:bookmarkEnd w:id="639"/>
    <w:bookmarkStart w:name="z642" w:id="640"/>
    <w:p>
      <w:pPr>
        <w:spacing w:after="0"/>
        <w:ind w:left="0"/>
        <w:jc w:val="both"/>
      </w:pPr>
      <w:r>
        <w:rPr>
          <w:rFonts w:ascii="Times New Roman"/>
          <w:b w:val="false"/>
          <w:i w:val="false"/>
          <w:color w:val="000000"/>
          <w:sz w:val="28"/>
        </w:rPr>
        <w:t>
      5) шоқты қайта қосу тек есік жабылған және басқару пультіндегі іске қосу батырмасы іске қосылған кезде ғана орындалады;</w:t>
      </w:r>
    </w:p>
    <w:bookmarkEnd w:id="640"/>
    <w:bookmarkStart w:name="z643" w:id="641"/>
    <w:p>
      <w:pPr>
        <w:spacing w:after="0"/>
        <w:ind w:left="0"/>
        <w:jc w:val="both"/>
      </w:pPr>
      <w:r>
        <w:rPr>
          <w:rFonts w:ascii="Times New Roman"/>
          <w:b w:val="false"/>
          <w:i w:val="false"/>
          <w:color w:val="000000"/>
          <w:sz w:val="28"/>
        </w:rPr>
        <w:t>
      6) жұмыс істемей қалудан және істен шығудан сенімді кепілдік беру.</w:t>
      </w:r>
    </w:p>
    <w:bookmarkEnd w:id="641"/>
    <w:bookmarkStart w:name="z644" w:id="642"/>
    <w:p>
      <w:pPr>
        <w:spacing w:after="0"/>
        <w:ind w:left="0"/>
        <w:jc w:val="both"/>
      </w:pPr>
      <w:r>
        <w:rPr>
          <w:rFonts w:ascii="Times New Roman"/>
          <w:b w:val="false"/>
          <w:i w:val="false"/>
          <w:color w:val="000000"/>
          <w:sz w:val="28"/>
        </w:rPr>
        <w:t>
      457. Каньонда аппаратты авариялық сөндірудің және есікті бұғаттаудың қызыл батырмасы орнатылады, бұл ретте персоналдың батырмасына қолайлы қол жеткізу сәулелендірілетін пациентке қатысты аппараттың радиациялық бастиегінің кез келген жағдайында сәулеленудің бастапқы шоғын кесіп өту қажеттілігінсіз қамтамасыз етіледі. Сонымен қатар құрылғыны басқару панелінде есіктің бұғаттауышын авариялық өшіру үшін қызыл батырма орнатылған.</w:t>
      </w:r>
    </w:p>
    <w:bookmarkEnd w:id="642"/>
    <w:bookmarkStart w:name="z645" w:id="643"/>
    <w:p>
      <w:pPr>
        <w:spacing w:after="0"/>
        <w:ind w:left="0"/>
        <w:jc w:val="both"/>
      </w:pPr>
      <w:r>
        <w:rPr>
          <w:rFonts w:ascii="Times New Roman"/>
          <w:b w:val="false"/>
          <w:i w:val="false"/>
          <w:color w:val="000000"/>
          <w:sz w:val="28"/>
        </w:rPr>
        <w:t>
      458. Каньонға кіретін есікті механикалық немесе электромеханикалық бұғаттауға рұқсат етілмейді.</w:t>
      </w:r>
    </w:p>
    <w:bookmarkEnd w:id="643"/>
    <w:bookmarkStart w:name="z646" w:id="644"/>
    <w:p>
      <w:pPr>
        <w:spacing w:after="0"/>
        <w:ind w:left="0"/>
        <w:jc w:val="both"/>
      </w:pPr>
      <w:r>
        <w:rPr>
          <w:rFonts w:ascii="Times New Roman"/>
          <w:b w:val="false"/>
          <w:i w:val="false"/>
          <w:color w:val="000000"/>
          <w:sz w:val="28"/>
        </w:rPr>
        <w:t>
      459. Сигнал беру жүйесі персоналды гамма-терапиялық аппараттың радионуклидтік көзінің жағдайы туралы жарықты, дыбысты және көрнекі ақпаратпен қамтамасыз етеді.</w:t>
      </w:r>
    </w:p>
    <w:bookmarkEnd w:id="644"/>
    <w:bookmarkStart w:name="z647" w:id="645"/>
    <w:p>
      <w:pPr>
        <w:spacing w:after="0"/>
        <w:ind w:left="0"/>
        <w:jc w:val="both"/>
      </w:pPr>
      <w:r>
        <w:rPr>
          <w:rFonts w:ascii="Times New Roman"/>
          <w:b w:val="false"/>
          <w:i w:val="false"/>
          <w:color w:val="000000"/>
          <w:sz w:val="28"/>
        </w:rPr>
        <w:t>
      460. Гамма-терапиялық аппарат жұмыс істеп тұрған кезде басқару пультінде, емшара бөлмесі есігінің маңдайшасында, қорғау лабиринті мен каньонда іске қосылып тұрған жарықпен ескерту сигналдарының болуы қарастырылады:</w:t>
      </w:r>
    </w:p>
    <w:bookmarkEnd w:id="645"/>
    <w:bookmarkStart w:name="z648" w:id="646"/>
    <w:p>
      <w:pPr>
        <w:spacing w:after="0"/>
        <w:ind w:left="0"/>
        <w:jc w:val="both"/>
      </w:pPr>
      <w:r>
        <w:rPr>
          <w:rFonts w:ascii="Times New Roman"/>
          <w:b w:val="false"/>
          <w:i w:val="false"/>
          <w:color w:val="000000"/>
          <w:sz w:val="28"/>
        </w:rPr>
        <w:t>
      1) жасыл түс – сәуле көзінің аппараттың қорғау камерасында сақталатын орны туралы сигнал береді;</w:t>
      </w:r>
    </w:p>
    <w:bookmarkEnd w:id="646"/>
    <w:bookmarkStart w:name="z649" w:id="647"/>
    <w:p>
      <w:pPr>
        <w:spacing w:after="0"/>
        <w:ind w:left="0"/>
        <w:jc w:val="both"/>
      </w:pPr>
      <w:r>
        <w:rPr>
          <w:rFonts w:ascii="Times New Roman"/>
          <w:b w:val="false"/>
          <w:i w:val="false"/>
          <w:color w:val="000000"/>
          <w:sz w:val="28"/>
        </w:rPr>
        <w:t>
      2) сары түс – сәулеленудің қосылуы туралы сигнал береді;</w:t>
      </w:r>
    </w:p>
    <w:bookmarkEnd w:id="647"/>
    <w:bookmarkStart w:name="z650" w:id="648"/>
    <w:p>
      <w:pPr>
        <w:spacing w:after="0"/>
        <w:ind w:left="0"/>
        <w:jc w:val="both"/>
      </w:pPr>
      <w:r>
        <w:rPr>
          <w:rFonts w:ascii="Times New Roman"/>
          <w:b w:val="false"/>
          <w:i w:val="false"/>
          <w:color w:val="000000"/>
          <w:sz w:val="28"/>
        </w:rPr>
        <w:t>
      3) қызыл түс – аппараттың радиациялық бастиегінде жұмыс жағдайындағы сәуле көзінің бар екендігі туралы сигнал береді.</w:t>
      </w:r>
    </w:p>
    <w:bookmarkEnd w:id="648"/>
    <w:bookmarkStart w:name="z651" w:id="649"/>
    <w:p>
      <w:pPr>
        <w:spacing w:after="0"/>
        <w:ind w:left="0"/>
        <w:jc w:val="both"/>
      </w:pPr>
      <w:r>
        <w:rPr>
          <w:rFonts w:ascii="Times New Roman"/>
          <w:b w:val="false"/>
          <w:i w:val="false"/>
          <w:color w:val="000000"/>
          <w:sz w:val="28"/>
        </w:rPr>
        <w:t>
      461. Жарық сигналдары персонал мен пациенттерге көрінетін жерге орналастырылады.</w:t>
      </w:r>
    </w:p>
    <w:bookmarkEnd w:id="649"/>
    <w:bookmarkStart w:name="z652" w:id="650"/>
    <w:p>
      <w:pPr>
        <w:spacing w:after="0"/>
        <w:ind w:left="0"/>
        <w:jc w:val="both"/>
      </w:pPr>
      <w:r>
        <w:rPr>
          <w:rFonts w:ascii="Times New Roman"/>
          <w:b w:val="false"/>
          <w:i w:val="false"/>
          <w:color w:val="000000"/>
          <w:sz w:val="28"/>
        </w:rPr>
        <w:t>
      462. Дыбыстық сигнал беру жүйесі:</w:t>
      </w:r>
    </w:p>
    <w:bookmarkEnd w:id="650"/>
    <w:bookmarkStart w:name="z653" w:id="651"/>
    <w:p>
      <w:pPr>
        <w:spacing w:after="0"/>
        <w:ind w:left="0"/>
        <w:jc w:val="both"/>
      </w:pPr>
      <w:r>
        <w:rPr>
          <w:rFonts w:ascii="Times New Roman"/>
          <w:b w:val="false"/>
          <w:i w:val="false"/>
          <w:color w:val="000000"/>
          <w:sz w:val="28"/>
        </w:rPr>
        <w:t>
      1) қашықтан сәулелендіру режимінің қосылуы туралы (сары түсті сигналмен бір уақытта жұмыс істейді);</w:t>
      </w:r>
    </w:p>
    <w:bookmarkEnd w:id="651"/>
    <w:bookmarkStart w:name="z654" w:id="652"/>
    <w:p>
      <w:pPr>
        <w:spacing w:after="0"/>
        <w:ind w:left="0"/>
        <w:jc w:val="both"/>
      </w:pPr>
      <w:r>
        <w:rPr>
          <w:rFonts w:ascii="Times New Roman"/>
          <w:b w:val="false"/>
          <w:i w:val="false"/>
          <w:color w:val="000000"/>
          <w:sz w:val="28"/>
        </w:rPr>
        <w:t>
      2) қашықтан терапиялық сәулелендірудің басталуы туралы (қызыл түсті сигнал қосылған кезде іске қосылады);</w:t>
      </w:r>
    </w:p>
    <w:bookmarkEnd w:id="652"/>
    <w:bookmarkStart w:name="z655" w:id="653"/>
    <w:p>
      <w:pPr>
        <w:spacing w:after="0"/>
        <w:ind w:left="0"/>
        <w:jc w:val="both"/>
      </w:pPr>
      <w:r>
        <w:rPr>
          <w:rFonts w:ascii="Times New Roman"/>
          <w:b w:val="false"/>
          <w:i w:val="false"/>
          <w:color w:val="000000"/>
          <w:sz w:val="28"/>
        </w:rPr>
        <w:t>
      3) тікелей терапиялық сәулелендіру үшін денесіне радионуклидтік сәуле көзі енгізілген науқастың "белсенді" палатадан рұқсатсыз шығуы туралы хабарлайды.</w:t>
      </w:r>
    </w:p>
    <w:bookmarkEnd w:id="653"/>
    <w:bookmarkStart w:name="z656" w:id="654"/>
    <w:p>
      <w:pPr>
        <w:spacing w:after="0"/>
        <w:ind w:left="0"/>
        <w:jc w:val="both"/>
      </w:pPr>
      <w:r>
        <w:rPr>
          <w:rFonts w:ascii="Times New Roman"/>
          <w:b w:val="false"/>
          <w:i w:val="false"/>
          <w:color w:val="000000"/>
          <w:sz w:val="28"/>
        </w:rPr>
        <w:t>
      463. Көрнекі ақпарат ескерту және тыйым салу белгілерін, соның ішінде "Радиациялық қауіпті", "Кіруге болмайды", "Өшіруге болмайды! Адамдар жұмыс істеп жатыр" деген белгілерді орнату арқылы қамтамасыз етіледі.</w:t>
      </w:r>
    </w:p>
    <w:bookmarkEnd w:id="654"/>
    <w:bookmarkStart w:name="z657" w:id="655"/>
    <w:p>
      <w:pPr>
        <w:spacing w:after="0"/>
        <w:ind w:left="0"/>
        <w:jc w:val="both"/>
      </w:pPr>
      <w:r>
        <w:rPr>
          <w:rFonts w:ascii="Times New Roman"/>
          <w:b w:val="false"/>
          <w:i w:val="false"/>
          <w:color w:val="000000"/>
          <w:sz w:val="28"/>
        </w:rPr>
        <w:t>
      Каньонда қашықтан сәулелендіру терапиясы үшін:</w:t>
      </w:r>
    </w:p>
    <w:bookmarkEnd w:id="655"/>
    <w:bookmarkStart w:name="z658" w:id="656"/>
    <w:p>
      <w:pPr>
        <w:spacing w:after="0"/>
        <w:ind w:left="0"/>
        <w:jc w:val="both"/>
      </w:pPr>
      <w:r>
        <w:rPr>
          <w:rFonts w:ascii="Times New Roman"/>
          <w:b w:val="false"/>
          <w:i w:val="false"/>
          <w:color w:val="000000"/>
          <w:sz w:val="28"/>
        </w:rPr>
        <w:t>
      1) сәуле өрісінің изоцентріне сәулені лазерлік центрлеу жүйесін қабырғаға бекітуге арналған құрылғылар;</w:t>
      </w:r>
    </w:p>
    <w:bookmarkEnd w:id="656"/>
    <w:bookmarkStart w:name="z659" w:id="657"/>
    <w:p>
      <w:pPr>
        <w:spacing w:after="0"/>
        <w:ind w:left="0"/>
        <w:jc w:val="both"/>
      </w:pPr>
      <w:r>
        <w:rPr>
          <w:rFonts w:ascii="Times New Roman"/>
          <w:b w:val="false"/>
          <w:i w:val="false"/>
          <w:color w:val="000000"/>
          <w:sz w:val="28"/>
        </w:rPr>
        <w:t>
      2) каньонның барлық кеңістігінің "өлі" аймақтарынсыз науқасты бейнебақылау құрылғылары;</w:t>
      </w:r>
    </w:p>
    <w:bookmarkEnd w:id="657"/>
    <w:bookmarkStart w:name="z660" w:id="658"/>
    <w:p>
      <w:pPr>
        <w:spacing w:after="0"/>
        <w:ind w:left="0"/>
        <w:jc w:val="both"/>
      </w:pPr>
      <w:r>
        <w:rPr>
          <w:rFonts w:ascii="Times New Roman"/>
          <w:b w:val="false"/>
          <w:i w:val="false"/>
          <w:color w:val="000000"/>
          <w:sz w:val="28"/>
        </w:rPr>
        <w:t>
      3) науқас пен оқыту жүргізетін оператор арасындағы екі жақты дыбыс байланысы құрылғылары;</w:t>
      </w:r>
    </w:p>
    <w:bookmarkEnd w:id="658"/>
    <w:bookmarkStart w:name="z661" w:id="659"/>
    <w:p>
      <w:pPr>
        <w:spacing w:after="0"/>
        <w:ind w:left="0"/>
        <w:jc w:val="both"/>
      </w:pPr>
      <w:r>
        <w:rPr>
          <w:rFonts w:ascii="Times New Roman"/>
          <w:b w:val="false"/>
          <w:i w:val="false"/>
          <w:color w:val="000000"/>
          <w:sz w:val="28"/>
        </w:rPr>
        <w:t>
      4) жарық сигнализациясына және есікті бұғаттауға доза қуатының берілген деңгейінен асып кетуі туралы сигнал беруге арналған радиациялық монитор; монитор үздіксіз электрмен қоректендіру көзімен жабдықталады, бұл ретте монитордың көрсеткіштері қорғау лабиринтіне кірген кезде айқын ажыратылады;</w:t>
      </w:r>
    </w:p>
    <w:bookmarkEnd w:id="659"/>
    <w:bookmarkStart w:name="z662" w:id="660"/>
    <w:p>
      <w:pPr>
        <w:spacing w:after="0"/>
        <w:ind w:left="0"/>
        <w:jc w:val="both"/>
      </w:pPr>
      <w:r>
        <w:rPr>
          <w:rFonts w:ascii="Times New Roman"/>
          <w:b w:val="false"/>
          <w:i w:val="false"/>
          <w:color w:val="000000"/>
          <w:sz w:val="28"/>
        </w:rPr>
        <w:t>
      5) жарықтандыру деңгейін бірқалыпты реттеу құрылғысы;</w:t>
      </w:r>
    </w:p>
    <w:bookmarkEnd w:id="660"/>
    <w:bookmarkStart w:name="z663" w:id="661"/>
    <w:p>
      <w:pPr>
        <w:spacing w:after="0"/>
        <w:ind w:left="0"/>
        <w:jc w:val="both"/>
      </w:pPr>
      <w:r>
        <w:rPr>
          <w:rFonts w:ascii="Times New Roman"/>
          <w:b w:val="false"/>
          <w:i w:val="false"/>
          <w:color w:val="000000"/>
          <w:sz w:val="28"/>
        </w:rPr>
        <w:t>
      6) автономды авариялық жарықтандыру жүйесі орнатылады.</w:t>
      </w:r>
    </w:p>
    <w:bookmarkEnd w:id="661"/>
    <w:bookmarkStart w:name="z664" w:id="662"/>
    <w:p>
      <w:pPr>
        <w:spacing w:after="0"/>
        <w:ind w:left="0"/>
        <w:jc w:val="both"/>
      </w:pPr>
      <w:r>
        <w:rPr>
          <w:rFonts w:ascii="Times New Roman"/>
          <w:b w:val="false"/>
          <w:i w:val="false"/>
          <w:color w:val="000000"/>
          <w:sz w:val="28"/>
        </w:rPr>
        <w:t>
      464. Жоғары қуатты тікелей сәулелендіру терапиясы блогын жабдықтау мынадай талаптарды көздейді:</w:t>
      </w:r>
    </w:p>
    <w:bookmarkEnd w:id="662"/>
    <w:bookmarkStart w:name="z665" w:id="663"/>
    <w:p>
      <w:pPr>
        <w:spacing w:after="0"/>
        <w:ind w:left="0"/>
        <w:jc w:val="both"/>
      </w:pPr>
      <w:r>
        <w:rPr>
          <w:rFonts w:ascii="Times New Roman"/>
          <w:b w:val="false"/>
          <w:i w:val="false"/>
          <w:color w:val="000000"/>
          <w:sz w:val="28"/>
        </w:rPr>
        <w:t>
      1) пульт бөлмесі мен каньон науқасты жабық телевизиялық бақылау жүйесімен және екі жақты сөйлесу құрылғысымен жабдықталады;</w:t>
      </w:r>
    </w:p>
    <w:bookmarkEnd w:id="663"/>
    <w:bookmarkStart w:name="z666" w:id="664"/>
    <w:p>
      <w:pPr>
        <w:spacing w:after="0"/>
        <w:ind w:left="0"/>
        <w:jc w:val="both"/>
      </w:pPr>
      <w:r>
        <w:rPr>
          <w:rFonts w:ascii="Times New Roman"/>
          <w:b w:val="false"/>
          <w:i w:val="false"/>
          <w:color w:val="000000"/>
          <w:sz w:val="28"/>
        </w:rPr>
        <w:t>
      2) пульт бөлмесінде рентгенограммаларды көруге арналған негатоскоп, сондай-ақ компьютерлік-томографиялық, ультрадыбыстық және ұқсас медициналық кескіндерді көруге арналған бейнетерминал орнатылады;</w:t>
      </w:r>
    </w:p>
    <w:bookmarkEnd w:id="664"/>
    <w:bookmarkStart w:name="z667" w:id="665"/>
    <w:p>
      <w:pPr>
        <w:spacing w:after="0"/>
        <w:ind w:left="0"/>
        <w:jc w:val="both"/>
      </w:pPr>
      <w:r>
        <w:rPr>
          <w:rFonts w:ascii="Times New Roman"/>
          <w:b w:val="false"/>
          <w:i w:val="false"/>
          <w:color w:val="000000"/>
          <w:sz w:val="28"/>
        </w:rPr>
        <w:t>
      3) егер сәуле көзін штаттық режимде алу мүмкін болмаса, сәуле көзін науқастың денесінен қауіпсіз жағдайда уақытша сақтау контейнеріне авариялық алып тастауға арналған жабдық орнатылады;</w:t>
      </w:r>
    </w:p>
    <w:bookmarkEnd w:id="665"/>
    <w:bookmarkStart w:name="z668" w:id="666"/>
    <w:p>
      <w:pPr>
        <w:spacing w:after="0"/>
        <w:ind w:left="0"/>
        <w:jc w:val="both"/>
      </w:pPr>
      <w:r>
        <w:rPr>
          <w:rFonts w:ascii="Times New Roman"/>
          <w:b w:val="false"/>
          <w:i w:val="false"/>
          <w:color w:val="000000"/>
          <w:sz w:val="28"/>
        </w:rPr>
        <w:t>
      4) кіру есігінде бұғаттама орнатылады, ол кіру есігі рұқсатсыз ашылған кезде сәуле көзін автоматты түрде аппарат сақтау контейнер-қоймасына қайтарады, сондай-ақ сәулеленудің бар екендігі туралы "Сәулелену жүріп жатыр – Өшірілді" түріндегі жарық индикаторы орнатылады;</w:t>
      </w:r>
    </w:p>
    <w:bookmarkEnd w:id="666"/>
    <w:bookmarkStart w:name="z669" w:id="667"/>
    <w:p>
      <w:pPr>
        <w:spacing w:after="0"/>
        <w:ind w:left="0"/>
        <w:jc w:val="both"/>
      </w:pPr>
      <w:r>
        <w:rPr>
          <w:rFonts w:ascii="Times New Roman"/>
          <w:b w:val="false"/>
          <w:i w:val="false"/>
          <w:color w:val="000000"/>
          <w:sz w:val="28"/>
        </w:rPr>
        <w:t>
      5) есіктің сыртқы жағына радионуклидтің түрі мен оның номинал белсенділігі көрсетілген радиациялық қауіптілік белгісі бар таңбалау салынады;</w:t>
      </w:r>
    </w:p>
    <w:bookmarkEnd w:id="667"/>
    <w:bookmarkStart w:name="z670" w:id="668"/>
    <w:p>
      <w:pPr>
        <w:spacing w:after="0"/>
        <w:ind w:left="0"/>
        <w:jc w:val="both"/>
      </w:pPr>
      <w:r>
        <w:rPr>
          <w:rFonts w:ascii="Times New Roman"/>
          <w:b w:val="false"/>
          <w:i w:val="false"/>
          <w:color w:val="000000"/>
          <w:sz w:val="28"/>
        </w:rPr>
        <w:t>
      6) каньонда жарық сигнализациясына және есікті бұғаттауға қуат мөлшерінің берілген деңгейінен асып кету туралы сигнал беру үшін үздіксіз электрмен қоректендіру көзі бар сәулелендіру мониторы орнатылады.</w:t>
      </w:r>
    </w:p>
    <w:bookmarkEnd w:id="668"/>
    <w:bookmarkStart w:name="z671" w:id="669"/>
    <w:p>
      <w:pPr>
        <w:spacing w:after="0"/>
        <w:ind w:left="0"/>
        <w:jc w:val="both"/>
      </w:pPr>
      <w:r>
        <w:rPr>
          <w:rFonts w:ascii="Times New Roman"/>
          <w:b w:val="false"/>
          <w:i w:val="false"/>
          <w:color w:val="000000"/>
          <w:sz w:val="28"/>
        </w:rPr>
        <w:t>
      465. Егер бұл әрекеттер пациенттер мен персоналдың өмірі мен денсаулығына қауіп төндіретін авариялар мен ұқсас штаттан тыс жағдайлардың алдын алу бойынша шаралар қабылдауға бағытталмаса, пациенттерді сәулелендіру кезінде белгіленген технологиялық процесте көзделмеген операциялар жүргізілмейді.</w:t>
      </w:r>
    </w:p>
    <w:bookmarkEnd w:id="669"/>
    <w:p>
      <w:pPr>
        <w:spacing w:after="0"/>
        <w:ind w:left="0"/>
        <w:jc w:val="both"/>
      </w:pPr>
      <w:r>
        <w:rPr>
          <w:rFonts w:ascii="Times New Roman"/>
          <w:b w:val="false"/>
          <w:i w:val="false"/>
          <w:color w:val="000000"/>
          <w:sz w:val="28"/>
        </w:rPr>
        <w:t>
      Радионуклидтік сәулелендіру көздерімен жүргізілетін жұмыстар оларды пациенттің денесіне қолмен енгізу әдістері кезінде технологиялық қорғау жабдықтары мен қашықық құрал-саймандарын қолдана отырып жүргізіледі.</w:t>
      </w:r>
    </w:p>
    <w:bookmarkStart w:name="z672" w:id="670"/>
    <w:p>
      <w:pPr>
        <w:spacing w:after="0"/>
        <w:ind w:left="0"/>
        <w:jc w:val="both"/>
      </w:pPr>
      <w:r>
        <w:rPr>
          <w:rFonts w:ascii="Times New Roman"/>
          <w:b w:val="false"/>
          <w:i w:val="false"/>
          <w:color w:val="000000"/>
          <w:sz w:val="28"/>
        </w:rPr>
        <w:t>
      466. Терапиялық сәулеленуді дайындау және жүргізу кезінде салмағы 20 кг-нан асатын жабдықтардың бөліктерін көтерумен байланысты жұмыстар механикаландыру құралдарын қолдана отырып жүргізіледі. Алмалы-салмалы құрылғылар мен керек-жарақтарды орнату күші 100 Н және одан кем есебімен белгіленеді, бұл ретте алмалы-салмалы құрылғыларды қолмен көтерудің ең жоғары биіктігі – 1,5 м және одан кем.</w:t>
      </w:r>
    </w:p>
    <w:bookmarkEnd w:id="670"/>
    <w:bookmarkStart w:name="z673" w:id="671"/>
    <w:p>
      <w:pPr>
        <w:spacing w:after="0"/>
        <w:ind w:left="0"/>
        <w:jc w:val="both"/>
      </w:pPr>
      <w:r>
        <w:rPr>
          <w:rFonts w:ascii="Times New Roman"/>
          <w:b w:val="false"/>
          <w:i w:val="false"/>
          <w:color w:val="000000"/>
          <w:sz w:val="28"/>
        </w:rPr>
        <w:t>
      467. Сәулелендіру каньонның кіреберіс есігі толығымен жабық болған кезде ғана жүзеге асырылады, ол есіктің бұғаттау жүйелерімен бақыланады. Сәулелендіру сеансы кезінде каньонда немесе "белсенді" палатада тек пациент болады, қатынасы жоқ адамдарға кіруге рұқсат етілмейді.</w:t>
      </w:r>
    </w:p>
    <w:bookmarkEnd w:id="671"/>
    <w:bookmarkStart w:name="z674" w:id="672"/>
    <w:p>
      <w:pPr>
        <w:spacing w:after="0"/>
        <w:ind w:left="0"/>
        <w:jc w:val="both"/>
      </w:pPr>
      <w:r>
        <w:rPr>
          <w:rFonts w:ascii="Times New Roman"/>
          <w:b w:val="false"/>
          <w:i w:val="false"/>
          <w:color w:val="000000"/>
          <w:sz w:val="28"/>
        </w:rPr>
        <w:t>
      468. Гамма-терапиялық аппараттардың қосалқы құрылғылары мен керек-жарақтары (қалыптастырушы блоктар, сүзгілер, иммобилизация құрылғылары, эндостаттар және ұқсас құрылғылар) оларға ыңғайлы келу, оларды пациентке қарай жылжыту және кері қайтару қамтамасыз етілетіндей етіп орналастырылады. Ашық қорғасын және құрамында қорғасын бар беттердің болуына рұқсат етілмейді.</w:t>
      </w:r>
    </w:p>
    <w:bookmarkEnd w:id="672"/>
    <w:bookmarkStart w:name="z675" w:id="673"/>
    <w:p>
      <w:pPr>
        <w:spacing w:after="0"/>
        <w:ind w:left="0"/>
        <w:jc w:val="both"/>
      </w:pPr>
      <w:r>
        <w:rPr>
          <w:rFonts w:ascii="Times New Roman"/>
          <w:b w:val="false"/>
          <w:i w:val="false"/>
          <w:color w:val="000000"/>
          <w:sz w:val="28"/>
        </w:rPr>
        <w:t>
      469. Жабдықтар, құрал-саймандар мен жиһаздар тиісті үй-жайларға бекітіліп, таңбаланады.</w:t>
      </w:r>
    </w:p>
    <w:bookmarkEnd w:id="673"/>
    <w:bookmarkStart w:name="z676" w:id="674"/>
    <w:p>
      <w:pPr>
        <w:spacing w:after="0"/>
        <w:ind w:left="0"/>
        <w:jc w:val="both"/>
      </w:pPr>
      <w:r>
        <w:rPr>
          <w:rFonts w:ascii="Times New Roman"/>
          <w:b w:val="false"/>
          <w:i w:val="false"/>
          <w:color w:val="000000"/>
          <w:sz w:val="28"/>
        </w:rPr>
        <w:t>
      470. Сәулелік терапия бөлімшесінің үй-жайларындағы жұмыс орындары технологиялық процестердің радиациялық қауіпті операцияларын жүргізу кезінде сәулелену көздерінің орналасуын үнемі көзбен шолып және (немесе) аспаптық бақылай отырып, персоналдың ең аз ықтимал сәулеленуін қамтамасыз ететіндей етіп ұйымдастырылады.</w:t>
      </w:r>
    </w:p>
    <w:bookmarkEnd w:id="674"/>
    <w:bookmarkStart w:name="z677" w:id="675"/>
    <w:p>
      <w:pPr>
        <w:spacing w:after="0"/>
        <w:ind w:left="0"/>
        <w:jc w:val="both"/>
      </w:pPr>
      <w:r>
        <w:rPr>
          <w:rFonts w:ascii="Times New Roman"/>
          <w:b w:val="false"/>
          <w:i w:val="false"/>
          <w:color w:val="000000"/>
          <w:sz w:val="28"/>
        </w:rPr>
        <w:t>
      471. Гамма-терапиялық аппарат операторының жұмыс орнын пульт құрылғысына орналастыру каньонға кіретін есіктің және барлық сигналдық таблолардың оператордың көз алдында тұрақты болуын қамтамасыз ететіндей етіп жабдықталады.</w:t>
      </w:r>
    </w:p>
    <w:bookmarkEnd w:id="675"/>
    <w:bookmarkStart w:name="z678" w:id="676"/>
    <w:p>
      <w:pPr>
        <w:spacing w:after="0"/>
        <w:ind w:left="0"/>
        <w:jc w:val="both"/>
      </w:pPr>
      <w:r>
        <w:rPr>
          <w:rFonts w:ascii="Times New Roman"/>
          <w:b w:val="false"/>
          <w:i w:val="false"/>
          <w:color w:val="000000"/>
          <w:sz w:val="28"/>
        </w:rPr>
        <w:t>
      472. Жөндеу-профилактикалық жұмыстарды құрамында осындай жұмыстарға рұқсаты бар екі және одан да көп адам бар персонал, ал аса қауіпті жұмыстарды орындау кезінде оларды жүргізуге наряд-рұқсат қағазын ресімдей отырып жүргізеді. Жұмыс жүргізу кезінде ұжымдық және жеке радиациялық қорғау құралдары пайдаланылады, олардың жиынтығы осы жұмыстардың сипатымен айқындалады.</w:t>
      </w:r>
    </w:p>
    <w:bookmarkEnd w:id="676"/>
    <w:bookmarkStart w:name="z679" w:id="677"/>
    <w:p>
      <w:pPr>
        <w:spacing w:after="0"/>
        <w:ind w:left="0"/>
        <w:jc w:val="both"/>
      </w:pPr>
      <w:r>
        <w:rPr>
          <w:rFonts w:ascii="Times New Roman"/>
          <w:b w:val="false"/>
          <w:i w:val="false"/>
          <w:color w:val="000000"/>
          <w:sz w:val="28"/>
        </w:rPr>
        <w:t>
      473. Іске қосу-баптау және жөндеу-профилактикалық жұмыстары жүргізілетін үй-жайларда бөгде адамдардың, оның ішінде осы жұмыстармен тікелей айналыспайтын персоналдың болуына рұқсат етілмейді.</w:t>
      </w:r>
    </w:p>
    <w:bookmarkEnd w:id="677"/>
    <w:bookmarkStart w:name="z680" w:id="678"/>
    <w:p>
      <w:pPr>
        <w:spacing w:after="0"/>
        <w:ind w:left="0"/>
        <w:jc w:val="both"/>
      </w:pPr>
      <w:r>
        <w:rPr>
          <w:rFonts w:ascii="Times New Roman"/>
          <w:b w:val="false"/>
          <w:i w:val="false"/>
          <w:color w:val="000000"/>
          <w:sz w:val="28"/>
        </w:rPr>
        <w:t>
      474. Сәулелік терапия бөлімшесінде радионуклидтік көздерді алу, сақтау, тасымалдау және олардың бар-жоғын есепке алу қолданыстағы санитариялық қағидалардың талаптарында көзделеді.</w:t>
      </w:r>
    </w:p>
    <w:bookmarkEnd w:id="678"/>
    <w:bookmarkStart w:name="z681" w:id="679"/>
    <w:p>
      <w:pPr>
        <w:spacing w:after="0"/>
        <w:ind w:left="0"/>
        <w:jc w:val="both"/>
      </w:pPr>
      <w:r>
        <w:rPr>
          <w:rFonts w:ascii="Times New Roman"/>
          <w:b w:val="false"/>
          <w:i w:val="false"/>
          <w:color w:val="000000"/>
          <w:sz w:val="28"/>
        </w:rPr>
        <w:t>
      475. Сәулелік терапия бөлімшесінде радионуклидтік көздерді алу, сақтау, қолдану, жұмсау және есептен шығару оларды бақылаусыз пайдалану мүмкіндігін болдырмайтын етіп қамтамасыз етіледі.</w:t>
      </w:r>
    </w:p>
    <w:bookmarkEnd w:id="679"/>
    <w:bookmarkStart w:name="z682" w:id="680"/>
    <w:p>
      <w:pPr>
        <w:spacing w:after="0"/>
        <w:ind w:left="0"/>
        <w:jc w:val="both"/>
      </w:pPr>
      <w:r>
        <w:rPr>
          <w:rFonts w:ascii="Times New Roman"/>
          <w:b w:val="false"/>
          <w:i w:val="false"/>
          <w:color w:val="000000"/>
          <w:sz w:val="28"/>
        </w:rPr>
        <w:t>
      476. Сәулелік терапия бөлімшесінің үй-жайларында және медициналық мекеменің аумағында радионуклидтік көздерді тасымалдау радиациялық қауіпсіздік шараларын сақтай отырып, көліктік қорғау контейнерлерінде жүзеге асырылады.</w:t>
      </w:r>
    </w:p>
    <w:bookmarkEnd w:id="680"/>
    <w:bookmarkStart w:name="z683" w:id="681"/>
    <w:p>
      <w:pPr>
        <w:spacing w:after="0"/>
        <w:ind w:left="0"/>
        <w:jc w:val="both"/>
      </w:pPr>
      <w:r>
        <w:rPr>
          <w:rFonts w:ascii="Times New Roman"/>
          <w:b w:val="false"/>
          <w:i w:val="false"/>
          <w:color w:val="000000"/>
          <w:sz w:val="28"/>
        </w:rPr>
        <w:t>
      477. Радионуклидтік көздер арнайы жабдықталған үй-жайларда, сақтау орындарында, қорғау сейфтері мен контейнерлерде сақталады.</w:t>
      </w:r>
    </w:p>
    <w:bookmarkEnd w:id="681"/>
    <w:bookmarkStart w:name="z684" w:id="682"/>
    <w:p>
      <w:pPr>
        <w:spacing w:after="0"/>
        <w:ind w:left="0"/>
        <w:jc w:val="both"/>
      </w:pPr>
      <w:r>
        <w:rPr>
          <w:rFonts w:ascii="Times New Roman"/>
          <w:b w:val="false"/>
          <w:i w:val="false"/>
          <w:color w:val="000000"/>
          <w:sz w:val="28"/>
        </w:rPr>
        <w:t>
      478. Сәулелену көздерінің қоймасы күзет сигнализациясымен жабдықталады.</w:t>
      </w:r>
    </w:p>
    <w:bookmarkEnd w:id="682"/>
    <w:bookmarkStart w:name="z685" w:id="683"/>
    <w:p>
      <w:pPr>
        <w:spacing w:after="0"/>
        <w:ind w:left="0"/>
        <w:jc w:val="both"/>
      </w:pPr>
      <w:r>
        <w:rPr>
          <w:rFonts w:ascii="Times New Roman"/>
          <w:b w:val="false"/>
          <w:i w:val="false"/>
          <w:color w:val="000000"/>
          <w:sz w:val="28"/>
        </w:rPr>
        <w:t>
      479. Қоймадағы радионуклидтік көздердің жалпы белсенділігі санитариялық-эпидемиологиялық қорытындыда көрсетілген мәндерге сәйкес келеді.</w:t>
      </w:r>
    </w:p>
    <w:bookmarkEnd w:id="683"/>
    <w:bookmarkStart w:name="z686" w:id="684"/>
    <w:p>
      <w:pPr>
        <w:spacing w:after="0"/>
        <w:ind w:left="0"/>
        <w:jc w:val="both"/>
      </w:pPr>
      <w:r>
        <w:rPr>
          <w:rFonts w:ascii="Times New Roman"/>
          <w:b w:val="false"/>
          <w:i w:val="false"/>
          <w:color w:val="000000"/>
          <w:sz w:val="28"/>
        </w:rPr>
        <w:t>
      480. Қоймадан сәулелену көздерін беруді жауапты адам жүргізеді, кейіннен арнайы кіріс-шығыс журналына тіркейді.</w:t>
      </w:r>
    </w:p>
    <w:bookmarkEnd w:id="684"/>
    <w:bookmarkStart w:name="z687" w:id="685"/>
    <w:p>
      <w:pPr>
        <w:spacing w:after="0"/>
        <w:ind w:left="0"/>
        <w:jc w:val="both"/>
      </w:pPr>
      <w:r>
        <w:rPr>
          <w:rFonts w:ascii="Times New Roman"/>
          <w:b w:val="false"/>
          <w:i w:val="false"/>
          <w:color w:val="000000"/>
          <w:sz w:val="28"/>
        </w:rPr>
        <w:t>
      481. Одан әрі пайдалануға жарамсыз радионуклидтік көздер қатты РАҚ ретінде қаралады және уақтылы есептен шығарылады және көмуге тапсырылады.</w:t>
      </w:r>
    </w:p>
    <w:bookmarkEnd w:id="685"/>
    <w:bookmarkStart w:name="z688" w:id="686"/>
    <w:p>
      <w:pPr>
        <w:spacing w:after="0"/>
        <w:ind w:left="0"/>
        <w:jc w:val="both"/>
      </w:pPr>
      <w:r>
        <w:rPr>
          <w:rFonts w:ascii="Times New Roman"/>
          <w:b w:val="false"/>
          <w:i w:val="false"/>
          <w:color w:val="000000"/>
          <w:sz w:val="28"/>
        </w:rPr>
        <w:t>
      482. Сәулелік терапия бөлімшесінде көздердің белсенділігін, доза және доза қуатын анықтау үшін қолданылатын барлық дозиметриялық және радиометриялық аспаптар аттестатталады.</w:t>
      </w:r>
    </w:p>
    <w:bookmarkEnd w:id="686"/>
    <w:bookmarkStart w:name="z689" w:id="687"/>
    <w:p>
      <w:pPr>
        <w:spacing w:after="0"/>
        <w:ind w:left="0"/>
        <w:jc w:val="left"/>
      </w:pPr>
      <w:r>
        <w:rPr>
          <w:rFonts w:ascii="Times New Roman"/>
          <w:b/>
          <w:i w:val="false"/>
          <w:color w:val="000000"/>
        </w:rPr>
        <w:t xml:space="preserve"> 30-параграф. Сәулелік терапия бөлімшелерінде радиациялық авариялардың профилактикасы және олардың салдарларын жою</w:t>
      </w:r>
    </w:p>
    <w:bookmarkEnd w:id="687"/>
    <w:bookmarkStart w:name="z690" w:id="688"/>
    <w:p>
      <w:pPr>
        <w:spacing w:after="0"/>
        <w:ind w:left="0"/>
        <w:jc w:val="both"/>
      </w:pPr>
      <w:r>
        <w:rPr>
          <w:rFonts w:ascii="Times New Roman"/>
          <w:b w:val="false"/>
          <w:i w:val="false"/>
          <w:color w:val="000000"/>
          <w:sz w:val="28"/>
        </w:rPr>
        <w:t>
      483. Сәулелік терапия бөлімшесінде:</w:t>
      </w:r>
    </w:p>
    <w:bookmarkEnd w:id="688"/>
    <w:bookmarkStart w:name="z691" w:id="689"/>
    <w:p>
      <w:pPr>
        <w:spacing w:after="0"/>
        <w:ind w:left="0"/>
        <w:jc w:val="both"/>
      </w:pPr>
      <w:r>
        <w:rPr>
          <w:rFonts w:ascii="Times New Roman"/>
          <w:b w:val="false"/>
          <w:i w:val="false"/>
          <w:color w:val="000000"/>
          <w:sz w:val="28"/>
        </w:rPr>
        <w:t>
      1) аппаратура мен қосалқы жабдықтардың жұмысындағы техникалық ақаулықтар мен істен шығу (сәуле шоғын немесе радионуклидтік көздердің белсенділігін калибрлеу кезінде қателіктерді болдырмай, жаңа аппараттарға және (немесе) технологияларға аса көңіл бөлу қажет);</w:t>
      </w:r>
    </w:p>
    <w:bookmarkEnd w:id="689"/>
    <w:bookmarkStart w:name="z692" w:id="690"/>
    <w:p>
      <w:pPr>
        <w:spacing w:after="0"/>
        <w:ind w:left="0"/>
        <w:jc w:val="both"/>
      </w:pPr>
      <w:r>
        <w:rPr>
          <w:rFonts w:ascii="Times New Roman"/>
          <w:b w:val="false"/>
          <w:i w:val="false"/>
          <w:color w:val="000000"/>
          <w:sz w:val="28"/>
        </w:rPr>
        <w:t>
      2) медициналық және техникалық құжаттардың дұрыс ресімделмеуін қоса алғанда әр түрлі бейіндегі мамандардың өзара іс-қимылдары кезіндегі адамдар жіберетін қателіктер;</w:t>
      </w:r>
    </w:p>
    <w:bookmarkEnd w:id="690"/>
    <w:bookmarkStart w:name="z693" w:id="691"/>
    <w:p>
      <w:pPr>
        <w:spacing w:after="0"/>
        <w:ind w:left="0"/>
        <w:jc w:val="both"/>
      </w:pPr>
      <w:r>
        <w:rPr>
          <w:rFonts w:ascii="Times New Roman"/>
          <w:b w:val="false"/>
          <w:i w:val="false"/>
          <w:color w:val="000000"/>
          <w:sz w:val="28"/>
        </w:rPr>
        <w:t>
      3) топометрия, бақылау аспаптарының көрсеткіштерін және авариялық шекті дозиметрлерді, дозиметриялық жоспарлау деректерін, сәулелік терапия курсы барысында науқастың жай-күйін динамикалық бақылау нәтижелерін қате түсіндіру;</w:t>
      </w:r>
    </w:p>
    <w:bookmarkEnd w:id="691"/>
    <w:bookmarkStart w:name="z694" w:id="692"/>
    <w:p>
      <w:pPr>
        <w:spacing w:after="0"/>
        <w:ind w:left="0"/>
        <w:jc w:val="both"/>
      </w:pPr>
      <w:r>
        <w:rPr>
          <w:rFonts w:ascii="Times New Roman"/>
          <w:b w:val="false"/>
          <w:i w:val="false"/>
          <w:color w:val="000000"/>
          <w:sz w:val="28"/>
        </w:rPr>
        <w:t>
      4) штаттан тыс жағдайды қате анықтау. Персонал негізінен штаттық жағдайларда әрекет етуге үйретілгендіктен және штаттан тыс оқыс оқиғалар салыстырмалы түрде сирек кездесетіндіктен, мұндай оқыс оқиғалардың дамуы кезінде қажетті тәжірибенің болмауы қателіктердің шиеленісуіне және нәтижесінде радиациялық аварияға алып келеді;</w:t>
      </w:r>
    </w:p>
    <w:bookmarkEnd w:id="692"/>
    <w:bookmarkStart w:name="z695" w:id="693"/>
    <w:p>
      <w:pPr>
        <w:spacing w:after="0"/>
        <w:ind w:left="0"/>
        <w:jc w:val="both"/>
      </w:pPr>
      <w:r>
        <w:rPr>
          <w:rFonts w:ascii="Times New Roman"/>
          <w:b w:val="false"/>
          <w:i w:val="false"/>
          <w:color w:val="000000"/>
          <w:sz w:val="28"/>
        </w:rPr>
        <w:t>
      5) аппаратура мен радиациялық технологиялардың сапасын кепілдендіру бағдарламаларын мезгілінде және ұқыпты орындамау салдарынан болатын радиациялық авариялар туындауы мүмкін.</w:t>
      </w:r>
    </w:p>
    <w:bookmarkEnd w:id="693"/>
    <w:bookmarkStart w:name="z696" w:id="694"/>
    <w:p>
      <w:pPr>
        <w:spacing w:after="0"/>
        <w:ind w:left="0"/>
        <w:jc w:val="both"/>
      </w:pPr>
      <w:r>
        <w:rPr>
          <w:rFonts w:ascii="Times New Roman"/>
          <w:b w:val="false"/>
          <w:i w:val="false"/>
          <w:color w:val="000000"/>
          <w:sz w:val="28"/>
        </w:rPr>
        <w:t>
      484. Сәулелік терапия бөлімшелерінде болатын радиациялық аварияларға:</w:t>
      </w:r>
    </w:p>
    <w:bookmarkEnd w:id="694"/>
    <w:bookmarkStart w:name="z697" w:id="695"/>
    <w:p>
      <w:pPr>
        <w:spacing w:after="0"/>
        <w:ind w:left="0"/>
        <w:jc w:val="both"/>
      </w:pPr>
      <w:r>
        <w:rPr>
          <w:rFonts w:ascii="Times New Roman"/>
          <w:b w:val="false"/>
          <w:i w:val="false"/>
          <w:color w:val="000000"/>
          <w:sz w:val="28"/>
        </w:rPr>
        <w:t>
      1) радионуклидтік сәулелену көздерін жоғалту;</w:t>
      </w:r>
    </w:p>
    <w:bookmarkEnd w:id="695"/>
    <w:bookmarkStart w:name="z698" w:id="696"/>
    <w:p>
      <w:pPr>
        <w:spacing w:after="0"/>
        <w:ind w:left="0"/>
        <w:jc w:val="both"/>
      </w:pPr>
      <w:r>
        <w:rPr>
          <w:rFonts w:ascii="Times New Roman"/>
          <w:b w:val="false"/>
          <w:i w:val="false"/>
          <w:color w:val="000000"/>
          <w:sz w:val="28"/>
        </w:rPr>
        <w:t>
      2) тікелей сәулелендіру кезінде радионуклидтік көздердің жұмыс қалпында немесе қашықтан қолданылатын гамма-терапиялық аспаптың радиациялық бастиегінің ішіндегі келтіру арналарында немесе эндостат ішінде тұрып қалуы;</w:t>
      </w:r>
    </w:p>
    <w:bookmarkEnd w:id="696"/>
    <w:bookmarkStart w:name="z699" w:id="697"/>
    <w:p>
      <w:pPr>
        <w:spacing w:after="0"/>
        <w:ind w:left="0"/>
        <w:jc w:val="both"/>
      </w:pPr>
      <w:r>
        <w:rPr>
          <w:rFonts w:ascii="Times New Roman"/>
          <w:b w:val="false"/>
          <w:i w:val="false"/>
          <w:color w:val="000000"/>
          <w:sz w:val="28"/>
        </w:rPr>
        <w:t>
      3) әртүрлі жұмыс беттерінде және науқастың денесінде (немесе оның ішінде) жабық радионуклидтік көздің герметикалық қабығының тұтастығы бұзылуы салдарынан радиоактивті ластанудың пайда болуы;</w:t>
      </w:r>
    </w:p>
    <w:bookmarkEnd w:id="697"/>
    <w:bookmarkStart w:name="z700" w:id="698"/>
    <w:p>
      <w:pPr>
        <w:spacing w:after="0"/>
        <w:ind w:left="0"/>
        <w:jc w:val="both"/>
      </w:pPr>
      <w:r>
        <w:rPr>
          <w:rFonts w:ascii="Times New Roman"/>
          <w:b w:val="false"/>
          <w:i w:val="false"/>
          <w:color w:val="000000"/>
          <w:sz w:val="28"/>
        </w:rPr>
        <w:t>
      4) топометрия, дозиметрлік жоспарлау қателіктерінен, өзі сәулеленуден және адами факторлардың нәтижесінде жоспарланған дозадан едәуір асып түсетін сіңірілген сәулелену дозаларын ісікке және айналасындағы қалыптытіндерге (әсіресе радиосезімталдығы бойынша шекті межелі) жеткізу;</w:t>
      </w:r>
    </w:p>
    <w:bookmarkEnd w:id="698"/>
    <w:bookmarkStart w:name="z701" w:id="699"/>
    <w:p>
      <w:pPr>
        <w:spacing w:after="0"/>
        <w:ind w:left="0"/>
        <w:jc w:val="both"/>
      </w:pPr>
      <w:r>
        <w:rPr>
          <w:rFonts w:ascii="Times New Roman"/>
          <w:b w:val="false"/>
          <w:i w:val="false"/>
          <w:color w:val="000000"/>
          <w:sz w:val="28"/>
        </w:rPr>
        <w:t>
      5) әдетте сәулелену көздерімен жұмыс істеудің белгіленген технологияларын бұзу, өзінің байқаусыздығы немесе бақылау аспаптарының көрсеткіштерін, индикаторларды және авариялық дозиметрлерді қате түсіндіру нәтижесі болып табылатын персоналдың қайта сәулеленуі жатады.</w:t>
      </w:r>
    </w:p>
    <w:bookmarkEnd w:id="699"/>
    <w:bookmarkStart w:name="z702" w:id="700"/>
    <w:p>
      <w:pPr>
        <w:spacing w:after="0"/>
        <w:ind w:left="0"/>
        <w:jc w:val="left"/>
      </w:pPr>
      <w:r>
        <w:rPr>
          <w:rFonts w:ascii="Times New Roman"/>
          <w:b/>
          <w:i w:val="false"/>
          <w:color w:val="000000"/>
        </w:rPr>
        <w:t xml:space="preserve"> 31-параграф. Сәулелік терапия бөлімшелерінде пациенттердің радиациялық қауіпсіздігін қамтамасыз етуге қойылатын талаптар</w:t>
      </w:r>
    </w:p>
    <w:bookmarkEnd w:id="700"/>
    <w:bookmarkStart w:name="z703" w:id="701"/>
    <w:p>
      <w:pPr>
        <w:spacing w:after="0"/>
        <w:ind w:left="0"/>
        <w:jc w:val="both"/>
      </w:pPr>
      <w:r>
        <w:rPr>
          <w:rFonts w:ascii="Times New Roman"/>
          <w:b w:val="false"/>
          <w:i w:val="false"/>
          <w:color w:val="000000"/>
          <w:sz w:val="28"/>
        </w:rPr>
        <w:t>
      485. Терапиялық сәулелендіру сәулелік терапевтің тағайындауы бойынша клиникалық көрсетілімдер болған кезде және науқастың келісімімен ғана жүргізіледі.</w:t>
      </w:r>
    </w:p>
    <w:bookmarkEnd w:id="701"/>
    <w:bookmarkStart w:name="z704" w:id="702"/>
    <w:p>
      <w:pPr>
        <w:spacing w:after="0"/>
        <w:ind w:left="0"/>
        <w:jc w:val="both"/>
      </w:pPr>
      <w:r>
        <w:rPr>
          <w:rFonts w:ascii="Times New Roman"/>
          <w:b w:val="false"/>
          <w:i w:val="false"/>
          <w:color w:val="000000"/>
          <w:sz w:val="28"/>
        </w:rPr>
        <w:t>
      486. Пациентті терапиялық сәулелендіруді жүргізу кезінде радиосезімтал органдарды тікелей және шашыраңқы сәулеленуден экрандауға арналған қорғаныш құралдары пайдаланылады.</w:t>
      </w:r>
    </w:p>
    <w:bookmarkEnd w:id="702"/>
    <w:bookmarkStart w:name="z705" w:id="703"/>
    <w:p>
      <w:pPr>
        <w:spacing w:after="0"/>
        <w:ind w:left="0"/>
        <w:jc w:val="both"/>
      </w:pPr>
      <w:r>
        <w:rPr>
          <w:rFonts w:ascii="Times New Roman"/>
          <w:b w:val="false"/>
          <w:i w:val="false"/>
          <w:color w:val="000000"/>
          <w:sz w:val="28"/>
        </w:rPr>
        <w:t>
      487. Сәулелік терапия жүргізу кезінде дозиметриялық жоспарлау кезінде көзделмеген пациенттің дене бөліктерін сәулелендіруге рұқсат етілмейді, пациентте сәулелік асқынудың туындауын болдырмау бойынша барлық ықтимал шаралар қабылданады.</w:t>
      </w:r>
    </w:p>
    <w:bookmarkEnd w:id="703"/>
    <w:bookmarkStart w:name="z706" w:id="704"/>
    <w:p>
      <w:pPr>
        <w:spacing w:after="0"/>
        <w:ind w:left="0"/>
        <w:jc w:val="both"/>
      </w:pPr>
      <w:r>
        <w:rPr>
          <w:rFonts w:ascii="Times New Roman"/>
          <w:b w:val="false"/>
          <w:i w:val="false"/>
          <w:color w:val="000000"/>
          <w:sz w:val="28"/>
        </w:rPr>
        <w:t>
      488. Жүкті әйелдердің кез келген сәулелік терапиясы ұрық барынша аз сәулеленетіндей етіп, өмірлік көрсеткіштер бойынша ғана жүзеге асырылады.</w:t>
      </w:r>
    </w:p>
    <w:bookmarkEnd w:id="704"/>
    <w:bookmarkStart w:name="z707" w:id="705"/>
    <w:p>
      <w:pPr>
        <w:spacing w:after="0"/>
        <w:ind w:left="0"/>
        <w:jc w:val="both"/>
      </w:pPr>
      <w:r>
        <w:rPr>
          <w:rFonts w:ascii="Times New Roman"/>
          <w:b w:val="false"/>
          <w:i w:val="false"/>
          <w:color w:val="000000"/>
          <w:sz w:val="28"/>
        </w:rPr>
        <w:t>
      489. Радиациялық қауіпсіздік жөніндегі нұсқаулықта авариялық жағдай туындаған кезде пациентті қорғау жөніндегі іс-шаралар жоспары көзделеді, онда пациентті шұғыл эвакуациялау, жоспардан тыс алған сәулелену дозасын анықтау, оның жалпы жай-күйін бағалау және жоспарланбаған сәулелік зақымданулар мен реакциялар туындауының алдын алу жөніндегі қажетті медициналық шаралар қарастырылады.</w:t>
      </w:r>
    </w:p>
    <w:bookmarkEnd w:id="705"/>
    <w:bookmarkStart w:name="z708" w:id="706"/>
    <w:p>
      <w:pPr>
        <w:spacing w:after="0"/>
        <w:ind w:left="0"/>
        <w:jc w:val="both"/>
      </w:pPr>
      <w:r>
        <w:rPr>
          <w:rFonts w:ascii="Times New Roman"/>
          <w:b w:val="false"/>
          <w:i w:val="false"/>
          <w:color w:val="000000"/>
          <w:sz w:val="28"/>
        </w:rPr>
        <w:t>
      490. Сәулелік терапия кезінде науқастың радиациялық қауіпсіздігін қамтамасыз ету осы медициналық мекемеде қолданылатын шаралар жүйесімен анықталады.</w:t>
      </w:r>
    </w:p>
    <w:bookmarkEnd w:id="706"/>
    <w:bookmarkStart w:name="z709" w:id="707"/>
    <w:p>
      <w:pPr>
        <w:spacing w:after="0"/>
        <w:ind w:left="0"/>
        <w:jc w:val="both"/>
      </w:pPr>
      <w:r>
        <w:rPr>
          <w:rFonts w:ascii="Times New Roman"/>
          <w:b w:val="false"/>
          <w:i w:val="false"/>
          <w:color w:val="000000"/>
          <w:sz w:val="28"/>
        </w:rPr>
        <w:t>
      491. Сәулелену дозасын келтіру дәлдігіне қойылатын талаптар сәулелену мақсатына байланысты айқындалады. Қалыпты тіндерге арналған толерантты дозаларға жақын үлкен терапиялық дозаларда сәулеленуді егжей-тегжейлі жоспарлауға жоғары талаптар қойылады. Бұл ретте радиосезімталдығы бойынша шекті межедегі қалыпты тіндерге көршілес нысаналарды үлкен дозалармен сәулелендіру кезінде барынша дәлдік қажет. Паллиативті сәулелену кезінде аз дозалар қолданылады және дозалау дәлдігі бойынша талаптарды біршама төмендетуге рұқсат етіледі.</w:t>
      </w:r>
    </w:p>
    <w:bookmarkEnd w:id="707"/>
    <w:bookmarkStart w:name="z710" w:id="708"/>
    <w:p>
      <w:pPr>
        <w:spacing w:after="0"/>
        <w:ind w:left="0"/>
        <w:jc w:val="both"/>
      </w:pPr>
      <w:r>
        <w:rPr>
          <w:rFonts w:ascii="Times New Roman"/>
          <w:b w:val="false"/>
          <w:i w:val="false"/>
          <w:color w:val="000000"/>
          <w:sz w:val="28"/>
        </w:rPr>
        <w:t>
      492. Сыртқы сәулелену кезінде қалыпты жағдайларда тірек нүктелеріндегі сәулелену дозалары ±3% және одан кем қателікпен өлшенеді. Терең дозаларды, сына тәрізді сүзгілер мен блоктарға арналған тұғырлардың бәсеңдету коэффициенттерін өлшеу 0,5-1,0% аспайтын қателікпен орындалады. Бұл ретте нысананың көлемінде берілген дозаны бақылауға арналған дозиметрлер екінші эталон бойынша белгілі бір аралықтар арқылы калибрленеді, ол өз кезегінде ұлттық немесе халықаралық бастапқы эталон бойынша калибрленеді.</w:t>
      </w:r>
    </w:p>
    <w:bookmarkEnd w:id="708"/>
    <w:bookmarkStart w:name="z711" w:id="709"/>
    <w:p>
      <w:pPr>
        <w:spacing w:after="0"/>
        <w:ind w:left="0"/>
        <w:jc w:val="both"/>
      </w:pPr>
      <w:r>
        <w:rPr>
          <w:rFonts w:ascii="Times New Roman"/>
          <w:b w:val="false"/>
          <w:i w:val="false"/>
          <w:color w:val="000000"/>
          <w:sz w:val="28"/>
        </w:rPr>
        <w:t>
      493. Мата ішіндегі немесе қуыс ішіндегі сәулелену кезінде дозаның қуатын өлшеу қателігі ±5% және одан кем болуына рұқсат етіледі. Белсенділік жаңа көзді алу кезінде өлшенеді. Егер белсенділігі төмен көздер тобы имплантацияланса, мысалы, қуықасты безі обырын І125 түйіршіктерімен тінішілік сәулелендіру кезінде жалпы белсенділікті ±5% және одан кем қателікпен білу қажет, ал жекелеген көздердің белсенділігінің айырмашылығы 10% және одан кем болуы тиіс.</w:t>
      </w:r>
    </w:p>
    <w:bookmarkEnd w:id="709"/>
    <w:bookmarkStart w:name="z712" w:id="710"/>
    <w:p>
      <w:pPr>
        <w:spacing w:after="0"/>
        <w:ind w:left="0"/>
        <w:jc w:val="both"/>
      </w:pPr>
      <w:r>
        <w:rPr>
          <w:rFonts w:ascii="Times New Roman"/>
          <w:b w:val="false"/>
          <w:i w:val="false"/>
          <w:color w:val="000000"/>
          <w:sz w:val="28"/>
        </w:rPr>
        <w:t>
      494. Науқасты қашықтан сәулелендіру кезінде оны радиациялық-терапиялық аппараттың төсегіне жатқызу келесі сәулелендіру сеанстарында қайтадан қолданылатын сәулелендіру симуляторына сәйкестігі көзделеді. Пациент сәулелендіру кезінде ыңғайлы күйде жатады және барынша қозғалмай жату дәрежесін сақтайды. Осы мақсатта пациентке топометрия деректері бойынша жеке дайындалатын арнайы иммобилизациялау құралы пайдаланылады. Егер науқастың күйі өзгерсе, сәлелену дереу тоқтатылады және науқасты позицияландыру қайта орындалады.</w:t>
      </w:r>
    </w:p>
    <w:bookmarkEnd w:id="710"/>
    <w:bookmarkStart w:name="z713" w:id="711"/>
    <w:p>
      <w:pPr>
        <w:spacing w:after="0"/>
        <w:ind w:left="0"/>
        <w:jc w:val="both"/>
      </w:pPr>
      <w:r>
        <w:rPr>
          <w:rFonts w:ascii="Times New Roman"/>
          <w:b w:val="false"/>
          <w:i w:val="false"/>
          <w:color w:val="000000"/>
          <w:sz w:val="28"/>
        </w:rPr>
        <w:t>
      495. Сәулелік терапия жүргізу нәтижесінде пациенттің сәулелену дозалары пациенттің амбулаториялық картасына міндетті қосымша болып табылатын медициналық сәулелену дозаларын есепке алудың жеке парағына енгізіледі.</w:t>
      </w:r>
    </w:p>
    <w:bookmarkEnd w:id="711"/>
    <w:bookmarkStart w:name="z714" w:id="712"/>
    <w:p>
      <w:pPr>
        <w:spacing w:after="0"/>
        <w:ind w:left="0"/>
        <w:jc w:val="left"/>
      </w:pPr>
      <w:r>
        <w:rPr>
          <w:rFonts w:ascii="Times New Roman"/>
          <w:b/>
          <w:i w:val="false"/>
          <w:color w:val="000000"/>
        </w:rPr>
        <w:t xml:space="preserve"> 32-параграф. Сәулелік терапия бөлімшелерінде персоналдың радиациялық қауіпсіздігін қамтамасыз етуге қойылатын талаптар</w:t>
      </w:r>
    </w:p>
    <w:bookmarkEnd w:id="712"/>
    <w:bookmarkStart w:name="z715" w:id="713"/>
    <w:p>
      <w:pPr>
        <w:spacing w:after="0"/>
        <w:ind w:left="0"/>
        <w:jc w:val="both"/>
      </w:pPr>
      <w:r>
        <w:rPr>
          <w:rFonts w:ascii="Times New Roman"/>
          <w:b w:val="false"/>
          <w:i w:val="false"/>
          <w:color w:val="000000"/>
          <w:sz w:val="28"/>
        </w:rPr>
        <w:t>
      496. Әрбір көздің беткі радиоактивті ластануының бар-жоғын жүйелі түрде тексеру (жылына кемінде 1 рет); 2,0 кБк-дан жоғары бекітілмеген (алынатын) ластану анықталған кезде көз герметикалық емес болып саналады; көзді жөндеу немесе есептен шығару шаралары дереу қабылданады, ал ластанған беттер дезактивациялауға жатады.</w:t>
      </w:r>
    </w:p>
    <w:bookmarkEnd w:id="713"/>
    <w:bookmarkStart w:name="z716" w:id="714"/>
    <w:p>
      <w:pPr>
        <w:spacing w:after="0"/>
        <w:ind w:left="0"/>
        <w:jc w:val="both"/>
      </w:pPr>
      <w:r>
        <w:rPr>
          <w:rFonts w:ascii="Times New Roman"/>
          <w:b w:val="false"/>
          <w:i w:val="false"/>
          <w:color w:val="000000"/>
          <w:sz w:val="28"/>
        </w:rPr>
        <w:t>
      497. Емшара кабинетімен (каньонмен) жапсарлас үй-жайларда гамма-сәулелену дозасының қуатын мерзімді бақылау қажет.</w:t>
      </w:r>
    </w:p>
    <w:bookmarkEnd w:id="714"/>
    <w:bookmarkStart w:name="z717" w:id="715"/>
    <w:p>
      <w:pPr>
        <w:spacing w:after="0"/>
        <w:ind w:left="0"/>
        <w:jc w:val="both"/>
      </w:pPr>
      <w:r>
        <w:rPr>
          <w:rFonts w:ascii="Times New Roman"/>
          <w:b w:val="false"/>
          <w:i w:val="false"/>
          <w:color w:val="000000"/>
          <w:sz w:val="28"/>
        </w:rPr>
        <w:t>
      498. Көздерді сақтау қазіргі уақытта қанша көз және олардың қайсысы сақталатынын анықтауға мүмкіндік беретін тиісті құрылғылармен қамтамасыз етіледі.</w:t>
      </w:r>
    </w:p>
    <w:bookmarkEnd w:id="715"/>
    <w:bookmarkStart w:name="z718" w:id="716"/>
    <w:p>
      <w:pPr>
        <w:spacing w:after="0"/>
        <w:ind w:left="0"/>
        <w:jc w:val="both"/>
      </w:pPr>
      <w:r>
        <w:rPr>
          <w:rFonts w:ascii="Times New Roman"/>
          <w:b w:val="false"/>
          <w:i w:val="false"/>
          <w:color w:val="000000"/>
          <w:sz w:val="28"/>
        </w:rPr>
        <w:t>
      499. Көздермен жұмыс болмаған жағдайда сақтау орны жабылады және күзет сигнализациясына қосылады.</w:t>
      </w:r>
    </w:p>
    <w:bookmarkEnd w:id="716"/>
    <w:bookmarkStart w:name="z719" w:id="717"/>
    <w:p>
      <w:pPr>
        <w:spacing w:after="0"/>
        <w:ind w:left="0"/>
        <w:jc w:val="both"/>
      </w:pPr>
      <w:r>
        <w:rPr>
          <w:rFonts w:ascii="Times New Roman"/>
          <w:b w:val="false"/>
          <w:i w:val="false"/>
          <w:color w:val="000000"/>
          <w:sz w:val="28"/>
        </w:rPr>
        <w:t>
      500. Тікелей сәулелендірудің әрбір емдеу шарасынан кейін және науқастың денесінен көздерді алып тастағаннан кейін дененің ішінде сәулелену көзінің қалмағанына көз жеткізу үшін тасымалданатын өлшеуіштің көмегімен доза қуатына радиациялық бақылау жүргізіледі.</w:t>
      </w:r>
    </w:p>
    <w:bookmarkEnd w:id="717"/>
    <w:bookmarkStart w:name="z720" w:id="718"/>
    <w:p>
      <w:pPr>
        <w:spacing w:after="0"/>
        <w:ind w:left="0"/>
        <w:jc w:val="both"/>
      </w:pPr>
      <w:r>
        <w:rPr>
          <w:rFonts w:ascii="Times New Roman"/>
          <w:b w:val="false"/>
          <w:i w:val="false"/>
          <w:color w:val="000000"/>
          <w:sz w:val="28"/>
        </w:rPr>
        <w:t>
      501. Көздерді жүйелі енгізу технологиясы бойынша дозаның жоғары қуатты радионуклидтік көздерімен тікелей терапиялық сәулелендіруді жүргізу кезінде мынадай талаптар орындалады:</w:t>
      </w:r>
    </w:p>
    <w:bookmarkEnd w:id="718"/>
    <w:bookmarkStart w:name="z721" w:id="719"/>
    <w:p>
      <w:pPr>
        <w:spacing w:after="0"/>
        <w:ind w:left="0"/>
        <w:jc w:val="both"/>
      </w:pPr>
      <w:r>
        <w:rPr>
          <w:rFonts w:ascii="Times New Roman"/>
          <w:b w:val="false"/>
          <w:i w:val="false"/>
          <w:color w:val="000000"/>
          <w:sz w:val="28"/>
        </w:rPr>
        <w:t>
      1) көзді әрбір пайдаланғаннан кейін өнеркәсіптік теледидар қондырғысын немесе қорғасыны бар қорғау камерасын пайдалана отырып, оның жай-күйін көзбен шолып тексеру қажет;</w:t>
      </w:r>
    </w:p>
    <w:bookmarkEnd w:id="719"/>
    <w:bookmarkStart w:name="z722" w:id="720"/>
    <w:p>
      <w:pPr>
        <w:spacing w:after="0"/>
        <w:ind w:left="0"/>
        <w:jc w:val="both"/>
      </w:pPr>
      <w:r>
        <w:rPr>
          <w:rFonts w:ascii="Times New Roman"/>
          <w:b w:val="false"/>
          <w:i w:val="false"/>
          <w:color w:val="000000"/>
          <w:sz w:val="28"/>
        </w:rPr>
        <w:t>
      2) осындай көздер сақталатын қорғау сейфінде қажетті көзді барынша қысқа уақытта тауып, алып шығу үшін оларды сейфтің ішінде орналастыру схемасы қарастырылады;</w:t>
      </w:r>
    </w:p>
    <w:bookmarkEnd w:id="720"/>
    <w:bookmarkStart w:name="z723" w:id="721"/>
    <w:p>
      <w:pPr>
        <w:spacing w:after="0"/>
        <w:ind w:left="0"/>
        <w:jc w:val="both"/>
      </w:pPr>
      <w:r>
        <w:rPr>
          <w:rFonts w:ascii="Times New Roman"/>
          <w:b w:val="false"/>
          <w:i w:val="false"/>
          <w:color w:val="000000"/>
          <w:sz w:val="28"/>
        </w:rPr>
        <w:t>
      3) көздердің орнын ауыстыру үшін міндетті түрде семсер ұстағыш түріндегі дистанциялық манипуляторларды пайдалану қажет;</w:t>
      </w:r>
    </w:p>
    <w:bookmarkEnd w:id="721"/>
    <w:bookmarkStart w:name="z724" w:id="722"/>
    <w:p>
      <w:pPr>
        <w:spacing w:after="0"/>
        <w:ind w:left="0"/>
        <w:jc w:val="both"/>
      </w:pPr>
      <w:r>
        <w:rPr>
          <w:rFonts w:ascii="Times New Roman"/>
          <w:b w:val="false"/>
          <w:i w:val="false"/>
          <w:color w:val="000000"/>
          <w:sz w:val="28"/>
        </w:rPr>
        <w:t>
      4) көздерді қоймадан каньонға тасымалдау тек көлік арбасындағы қорғау контейнерлерінде ғана жүргізіледі;</w:t>
      </w:r>
    </w:p>
    <w:bookmarkEnd w:id="722"/>
    <w:bookmarkStart w:name="z725" w:id="723"/>
    <w:p>
      <w:pPr>
        <w:spacing w:after="0"/>
        <w:ind w:left="0"/>
        <w:jc w:val="both"/>
      </w:pPr>
      <w:r>
        <w:rPr>
          <w:rFonts w:ascii="Times New Roman"/>
          <w:b w:val="false"/>
          <w:i w:val="false"/>
          <w:color w:val="000000"/>
          <w:sz w:val="28"/>
        </w:rPr>
        <w:t>
      5) науқастың денесінен шығарғаннан кейін көздер стерильдеу процедурасынан өтеді; өйткені бұл ретте олар қыздыру, абразивті ысқылау, химиялық реакциялардың немесе механикалық әсер ету салдарынан зақымдануы болғандықтан, оларды қайтадан көзбен шолып бақылау қажет;</w:t>
      </w:r>
    </w:p>
    <w:bookmarkEnd w:id="723"/>
    <w:bookmarkStart w:name="z726" w:id="724"/>
    <w:p>
      <w:pPr>
        <w:spacing w:after="0"/>
        <w:ind w:left="0"/>
        <w:jc w:val="both"/>
      </w:pPr>
      <w:r>
        <w:rPr>
          <w:rFonts w:ascii="Times New Roman"/>
          <w:b w:val="false"/>
          <w:i w:val="false"/>
          <w:color w:val="000000"/>
          <w:sz w:val="28"/>
        </w:rPr>
        <w:t>
      6) жоғалған кезде оңай тауып алу үшін көздің бетін ашық түспен бояу көзделеді;</w:t>
      </w:r>
    </w:p>
    <w:bookmarkEnd w:id="724"/>
    <w:bookmarkStart w:name="z727" w:id="725"/>
    <w:p>
      <w:pPr>
        <w:spacing w:after="0"/>
        <w:ind w:left="0"/>
        <w:jc w:val="both"/>
      </w:pPr>
      <w:r>
        <w:rPr>
          <w:rFonts w:ascii="Times New Roman"/>
          <w:b w:val="false"/>
          <w:i w:val="false"/>
          <w:color w:val="000000"/>
          <w:sz w:val="28"/>
        </w:rPr>
        <w:t>
      7) көздің бетін стерильдеу немесе дезактивациялаудан кейін сарқынды суларды ағызуға арналған раковина тесіктерінің үлкендігі көздің ең аз габариттік көлемінен кіші болатын қорғау торымен жабдықталады;</w:t>
      </w:r>
    </w:p>
    <w:bookmarkEnd w:id="725"/>
    <w:bookmarkStart w:name="z728" w:id="726"/>
    <w:p>
      <w:pPr>
        <w:spacing w:after="0"/>
        <w:ind w:left="0"/>
        <w:jc w:val="both"/>
      </w:pPr>
      <w:r>
        <w:rPr>
          <w:rFonts w:ascii="Times New Roman"/>
          <w:b w:val="false"/>
          <w:i w:val="false"/>
          <w:color w:val="000000"/>
          <w:sz w:val="28"/>
        </w:rPr>
        <w:t>
      8) тасымалдау шлангілері мен олардың гамма-терапиялық аппарат конструкциясының элементтерімен жанасқан жерлерін олардың ішінде көздердің тұрып қалуын болдырмау мақсатында үнемі бақылау қажет.</w:t>
      </w:r>
    </w:p>
    <w:bookmarkEnd w:id="726"/>
    <w:bookmarkStart w:name="z729" w:id="727"/>
    <w:p>
      <w:pPr>
        <w:spacing w:after="0"/>
        <w:ind w:left="0"/>
        <w:jc w:val="left"/>
      </w:pPr>
      <w:r>
        <w:rPr>
          <w:rFonts w:ascii="Times New Roman"/>
          <w:b/>
          <w:i w:val="false"/>
          <w:color w:val="000000"/>
        </w:rPr>
        <w:t xml:space="preserve"> 33-параграф. Сәулелік терапия бөлімшелерінде радиациялық қауіпсіздіктің қамтамасыз етілуін бақылауға қойылатын талаптар</w:t>
      </w:r>
    </w:p>
    <w:bookmarkEnd w:id="727"/>
    <w:bookmarkStart w:name="z730" w:id="728"/>
    <w:p>
      <w:pPr>
        <w:spacing w:after="0"/>
        <w:ind w:left="0"/>
        <w:jc w:val="both"/>
      </w:pPr>
      <w:r>
        <w:rPr>
          <w:rFonts w:ascii="Times New Roman"/>
          <w:b w:val="false"/>
          <w:i w:val="false"/>
          <w:color w:val="000000"/>
          <w:sz w:val="28"/>
        </w:rPr>
        <w:t>
      502. Кабинеттер мен сәулелік терапия бөлімшелерінде радиациялық қауіпсіздікті бақылауды медициналық мекеменің орталықтандырылған радиациялық қауіпсіздік қызметі (жауапты адам) немесе аспаптық радиациялық бақылау жүргізуге шақырылған аккредиттелген ұйым жүзеге асырады.</w:t>
      </w:r>
    </w:p>
    <w:bookmarkEnd w:id="728"/>
    <w:bookmarkStart w:name="z731" w:id="729"/>
    <w:p>
      <w:pPr>
        <w:spacing w:after="0"/>
        <w:ind w:left="0"/>
        <w:jc w:val="both"/>
      </w:pPr>
      <w:r>
        <w:rPr>
          <w:rFonts w:ascii="Times New Roman"/>
          <w:b w:val="false"/>
          <w:i w:val="false"/>
          <w:color w:val="000000"/>
          <w:sz w:val="28"/>
        </w:rPr>
        <w:t>
      503. Радиациялық бақылау жүргізу жоспары өлшеулер жүргізудің көлемін, кезеңділігін, сәулелік терапия бөлімшесінің үй-жайларының схемасында көрсетілген нақты нүктелерін қамтиды. Қажет болса (оның ішінде жөндеу, үй-жайлар мен жабдықтарды реконструкциялау, жаңа технологиялар, авариялық жағдайлар) радиациялық бақылау жоспарына объект әкімшілігімен келісім бойынша тиісті өзгерістер енгізіледі.</w:t>
      </w:r>
    </w:p>
    <w:bookmarkEnd w:id="729"/>
    <w:bookmarkStart w:name="z732" w:id="730"/>
    <w:p>
      <w:pPr>
        <w:spacing w:after="0"/>
        <w:ind w:left="0"/>
        <w:jc w:val="both"/>
      </w:pPr>
      <w:r>
        <w:rPr>
          <w:rFonts w:ascii="Times New Roman"/>
          <w:b w:val="false"/>
          <w:i w:val="false"/>
          <w:color w:val="000000"/>
          <w:sz w:val="28"/>
        </w:rPr>
        <w:t>
      504. Радиациялық бақылауды жүзеге асыратын персонал осы нұсқаулар мен радиациялық қауіпсіздікті қамтамасыз ету саласындағы лауазымдық нұсқаулықтарды бұзушылықтар анықталған кезде анықталған бұзушылықтар жойылғанға дейін сәулелену көздерімен жұмысты уақытша тоқтата тұрады.</w:t>
      </w:r>
    </w:p>
    <w:bookmarkEnd w:id="730"/>
    <w:bookmarkStart w:name="z733" w:id="731"/>
    <w:p>
      <w:pPr>
        <w:spacing w:after="0"/>
        <w:ind w:left="0"/>
        <w:jc w:val="both"/>
      </w:pPr>
      <w:r>
        <w:rPr>
          <w:rFonts w:ascii="Times New Roman"/>
          <w:b w:val="false"/>
          <w:i w:val="false"/>
          <w:color w:val="000000"/>
          <w:sz w:val="28"/>
        </w:rPr>
        <w:t>
      505. Радиациялық бақылау жоспарлы түрде де, сол сияқты ішінара, оның ішінде белгіленген технологиялық процестен ауытқулар, жұмыс жүргізудің бұзылуына күдік бар болса және авариялық жағдайларда жүргізіледі.</w:t>
      </w:r>
    </w:p>
    <w:bookmarkEnd w:id="731"/>
    <w:bookmarkStart w:name="z734" w:id="732"/>
    <w:p>
      <w:pPr>
        <w:spacing w:after="0"/>
        <w:ind w:left="0"/>
        <w:jc w:val="both"/>
      </w:pPr>
      <w:r>
        <w:rPr>
          <w:rFonts w:ascii="Times New Roman"/>
          <w:b w:val="false"/>
          <w:i w:val="false"/>
          <w:color w:val="000000"/>
          <w:sz w:val="28"/>
        </w:rPr>
        <w:t>
      506. Сәулелік терапияның жаңа әдістері, технологиялары мен құралдары енгізілген кезде радиациялық бақылау алғашқы 2-3 апта ішінде күн сайын жүргізіледі. 507. Радиациялық бақылау аспаптары жыл сайын мемлекеттік метрологиялық тексеруден өткізіледі.</w:t>
      </w:r>
    </w:p>
    <w:bookmarkEnd w:id="732"/>
    <w:bookmarkStart w:name="z735" w:id="733"/>
    <w:p>
      <w:pPr>
        <w:spacing w:after="0"/>
        <w:ind w:left="0"/>
        <w:jc w:val="both"/>
      </w:pPr>
      <w:r>
        <w:rPr>
          <w:rFonts w:ascii="Times New Roman"/>
          <w:b w:val="false"/>
          <w:i w:val="false"/>
          <w:color w:val="000000"/>
          <w:sz w:val="28"/>
        </w:rPr>
        <w:t>
      508. Персонал мен науқастарға түсетін дозалық жүктеме жеке сәулелену дозаларын есепке алудың бірыңғай мемлекеттік жүйесіне сәйкес сәулелік терапияның технологиялық процестерінің ерекшеліктері ескеріле отырып айқындалады.</w:t>
      </w:r>
    </w:p>
    <w:bookmarkEnd w:id="733"/>
    <w:bookmarkStart w:name="z736" w:id="734"/>
    <w:p>
      <w:pPr>
        <w:spacing w:after="0"/>
        <w:ind w:left="0"/>
        <w:jc w:val="both"/>
      </w:pPr>
      <w:r>
        <w:rPr>
          <w:rFonts w:ascii="Times New Roman"/>
          <w:b w:val="false"/>
          <w:i w:val="false"/>
          <w:color w:val="000000"/>
          <w:sz w:val="28"/>
        </w:rPr>
        <w:t>
      509. Персоналдың сәулелену дозасын тіркеу:</w:t>
      </w:r>
    </w:p>
    <w:bookmarkEnd w:id="734"/>
    <w:bookmarkStart w:name="z737" w:id="735"/>
    <w:p>
      <w:pPr>
        <w:spacing w:after="0"/>
        <w:ind w:left="0"/>
        <w:jc w:val="both"/>
      </w:pPr>
      <w:r>
        <w:rPr>
          <w:rFonts w:ascii="Times New Roman"/>
          <w:b w:val="false"/>
          <w:i w:val="false"/>
          <w:color w:val="000000"/>
          <w:sz w:val="28"/>
        </w:rPr>
        <w:t>
      1) сыртқы сәулеленуден – жеке дозиметрлерді пайдалана отырып;</w:t>
      </w:r>
    </w:p>
    <w:bookmarkEnd w:id="735"/>
    <w:bookmarkStart w:name="z738" w:id="736"/>
    <w:p>
      <w:pPr>
        <w:spacing w:after="0"/>
        <w:ind w:left="0"/>
        <w:jc w:val="both"/>
      </w:pPr>
      <w:r>
        <w:rPr>
          <w:rFonts w:ascii="Times New Roman"/>
          <w:b w:val="false"/>
          <w:i w:val="false"/>
          <w:color w:val="000000"/>
          <w:sz w:val="28"/>
        </w:rPr>
        <w:t>
      2) жабық радионуклидтік көздің герметикалығының бұзылуымен болған радиациялық авариялар кезінде ықтимал ішкі сәулеленуден – бүкіл дененің тікелей радиометриясы немесе қан сынамаларының радиометриясы және in vitro экскреттері әдістерімен жүзеге асырылады.</w:t>
      </w:r>
    </w:p>
    <w:bookmarkEnd w:id="736"/>
    <w:bookmarkStart w:name="z739" w:id="737"/>
    <w:p>
      <w:pPr>
        <w:spacing w:after="0"/>
        <w:ind w:left="0"/>
        <w:jc w:val="both"/>
      </w:pPr>
      <w:r>
        <w:rPr>
          <w:rFonts w:ascii="Times New Roman"/>
          <w:b w:val="false"/>
          <w:i w:val="false"/>
          <w:color w:val="000000"/>
          <w:sz w:val="28"/>
        </w:rPr>
        <w:t>
      510. Пациенттердің сәулелену дозасын тіркеу:</w:t>
      </w:r>
    </w:p>
    <w:bookmarkEnd w:id="737"/>
    <w:bookmarkStart w:name="z740" w:id="738"/>
    <w:p>
      <w:pPr>
        <w:spacing w:after="0"/>
        <w:ind w:left="0"/>
        <w:jc w:val="both"/>
      </w:pPr>
      <w:r>
        <w:rPr>
          <w:rFonts w:ascii="Times New Roman"/>
          <w:b w:val="false"/>
          <w:i w:val="false"/>
          <w:color w:val="000000"/>
          <w:sz w:val="28"/>
        </w:rPr>
        <w:t>
      1) терапиялық сәулелендіруді дозиметриялық жоспарлау кезінде есептеу әдісімен;</w:t>
      </w:r>
    </w:p>
    <w:bookmarkEnd w:id="738"/>
    <w:bookmarkStart w:name="z741" w:id="739"/>
    <w:p>
      <w:pPr>
        <w:spacing w:after="0"/>
        <w:ind w:left="0"/>
        <w:jc w:val="both"/>
      </w:pPr>
      <w:r>
        <w:rPr>
          <w:rFonts w:ascii="Times New Roman"/>
          <w:b w:val="false"/>
          <w:i w:val="false"/>
          <w:color w:val="000000"/>
          <w:sz w:val="28"/>
        </w:rPr>
        <w:t>
      2) in vivo дозиметриялық бақылау құралдармен және әдістермен жүзеге асырылады.</w:t>
      </w:r>
    </w:p>
    <w:bookmarkEnd w:id="739"/>
    <w:bookmarkStart w:name="z742" w:id="740"/>
    <w:p>
      <w:pPr>
        <w:spacing w:after="0"/>
        <w:ind w:left="0"/>
        <w:jc w:val="both"/>
      </w:pPr>
      <w:r>
        <w:rPr>
          <w:rFonts w:ascii="Times New Roman"/>
          <w:b w:val="false"/>
          <w:i w:val="false"/>
          <w:color w:val="000000"/>
          <w:sz w:val="28"/>
        </w:rPr>
        <w:t>
      511. Персоналдың сыртқы сәулеленуін тіркеу үшін оның медициналық халатының төс қалтасының деңгейінде бекітілген жеке дозиметрлер қолданылады. Технологиясы бойынша шығу көздерін ретімен енгізу әдісімен жұмыс істеген кезде халатының төс қалтасы мен жан қалтасының деңгейінде екі дозиметрді қолдану орынды.</w:t>
      </w:r>
    </w:p>
    <w:bookmarkEnd w:id="740"/>
    <w:bookmarkStart w:name="z743" w:id="741"/>
    <w:p>
      <w:pPr>
        <w:spacing w:after="0"/>
        <w:ind w:left="0"/>
        <w:jc w:val="both"/>
      </w:pPr>
      <w:r>
        <w:rPr>
          <w:rFonts w:ascii="Times New Roman"/>
          <w:b w:val="false"/>
          <w:i w:val="false"/>
          <w:color w:val="000000"/>
          <w:sz w:val="28"/>
        </w:rPr>
        <w:t>
      512. Мекеме әкімшілігі бақылауды жүзеге асыратын қызметкерлердің бүкіл бақыланатын үй-жайларда (аумақта) еркін жүріп-тұруын қамтамасыз етеді. Радиациялық бақылау мекеме әкімшілігінің немесе ол уәкілеттік берген адамның қатысуымен жүзеге асырылады.</w:t>
      </w:r>
    </w:p>
    <w:bookmarkEnd w:id="741"/>
    <w:bookmarkStart w:name="z744" w:id="742"/>
    <w:p>
      <w:pPr>
        <w:spacing w:after="0"/>
        <w:ind w:left="0"/>
        <w:jc w:val="both"/>
      </w:pPr>
      <w:r>
        <w:rPr>
          <w:rFonts w:ascii="Times New Roman"/>
          <w:b w:val="false"/>
          <w:i w:val="false"/>
          <w:color w:val="000000"/>
          <w:sz w:val="28"/>
        </w:rPr>
        <w:t>
      513. Радиациялық бақылаудың барлық түрлерінің нәтижелері журналға тіркеледі.</w:t>
      </w:r>
    </w:p>
    <w:bookmarkEnd w:id="742"/>
    <w:bookmarkStart w:name="z745" w:id="743"/>
    <w:p>
      <w:pPr>
        <w:spacing w:after="0"/>
        <w:ind w:left="0"/>
        <w:jc w:val="both"/>
      </w:pPr>
      <w:r>
        <w:rPr>
          <w:rFonts w:ascii="Times New Roman"/>
          <w:b w:val="false"/>
          <w:i w:val="false"/>
          <w:color w:val="000000"/>
          <w:sz w:val="28"/>
        </w:rPr>
        <w:t>
      514. Радиациялық бақылаудың нәтижелері ГН бойынша дозалардың негізгі шектерінің мәндерімен және кәсіптік сәулеленудің бақылау деңгейлерімен салыстырылады. Бақылау деңгейлерінен артық дозалар тіркелген жағдайда мекеме әкімшілігі жағдайды талдауға және арту туралы халықтың санитариялық-эпидемиологиялық саламаттылығы саласындағы мемлекеттік органның аумақтық бөлімшелеріне (жазбаша немесе электрондық нысанда) хабарлауға міндетті.</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6" w:id="744"/>
    <w:p>
      <w:pPr>
        <w:spacing w:after="0"/>
        <w:ind w:left="0"/>
        <w:jc w:val="both"/>
      </w:pPr>
      <w:r>
        <w:rPr>
          <w:rFonts w:ascii="Times New Roman"/>
          <w:b w:val="false"/>
          <w:i w:val="false"/>
          <w:color w:val="000000"/>
          <w:sz w:val="28"/>
        </w:rPr>
        <w:t xml:space="preserve">
      515. Жұмыс жүктемесін немесе аппарат жұмысының уақытша режимін ескере отырып есептелген тиімді доза қуатының мәндері осы Санитариялық қағидаларға </w:t>
      </w:r>
      <w:r>
        <w:rPr>
          <w:rFonts w:ascii="Times New Roman"/>
          <w:b w:val="false"/>
          <w:i w:val="false"/>
          <w:color w:val="000000"/>
          <w:sz w:val="28"/>
        </w:rPr>
        <w:t>24-қосымшада</w:t>
      </w:r>
      <w:r>
        <w:rPr>
          <w:rFonts w:ascii="Times New Roman"/>
          <w:b w:val="false"/>
          <w:i w:val="false"/>
          <w:color w:val="000000"/>
          <w:sz w:val="28"/>
        </w:rPr>
        <w:t xml:space="preserve"> ұсынылған рұқсат етілген доза қуатының (бұдан әрі – РЕДҚ) мәндеріне сәйкес келеді.</w:t>
      </w:r>
    </w:p>
    <w:bookmarkEnd w:id="744"/>
    <w:bookmarkStart w:name="z747" w:id="745"/>
    <w:p>
      <w:pPr>
        <w:spacing w:after="0"/>
        <w:ind w:left="0"/>
        <w:jc w:val="left"/>
      </w:pPr>
      <w:r>
        <w:rPr>
          <w:rFonts w:ascii="Times New Roman"/>
          <w:b/>
          <w:i w:val="false"/>
          <w:color w:val="000000"/>
        </w:rPr>
        <w:t xml:space="preserve"> 34-параграф. Пайдаланылмайтын рентгендік сәулелендіру қондырғыларын пайдалануға қойылатын талаптар</w:t>
      </w:r>
    </w:p>
    <w:bookmarkEnd w:id="745"/>
    <w:bookmarkStart w:name="z748" w:id="746"/>
    <w:p>
      <w:pPr>
        <w:spacing w:after="0"/>
        <w:ind w:left="0"/>
        <w:jc w:val="both"/>
      </w:pPr>
      <w:r>
        <w:rPr>
          <w:rFonts w:ascii="Times New Roman"/>
          <w:b w:val="false"/>
          <w:i w:val="false"/>
          <w:color w:val="000000"/>
          <w:sz w:val="28"/>
        </w:rPr>
        <w:t>
      516. Пайдаланылмайтын рентгендік сәулелену көздері болып табылатын немесе құрамында пайдаланылмайтын рентгендік сәулелену көздері бар қондырғыларды (бұдан әрі – қондырғылар) бөлек, тек оларға арналған үй-жайларда да, жалпы өндірістік үй-жайларда да орналастыруға рұқсат етіледі.</w:t>
      </w:r>
    </w:p>
    <w:bookmarkEnd w:id="746"/>
    <w:bookmarkStart w:name="z749" w:id="747"/>
    <w:p>
      <w:pPr>
        <w:spacing w:after="0"/>
        <w:ind w:left="0"/>
        <w:jc w:val="both"/>
      </w:pPr>
      <w:r>
        <w:rPr>
          <w:rFonts w:ascii="Times New Roman"/>
          <w:b w:val="false"/>
          <w:i w:val="false"/>
          <w:color w:val="000000"/>
          <w:sz w:val="28"/>
        </w:rPr>
        <w:t>
      517. Аспаптар мен қондырғыларды сынауға және эксперименттік зерттеуге арналған зертханалар, цехтар, учаскелер бөлек үй-жайларда орналастырады.</w:t>
      </w:r>
    </w:p>
    <w:bookmarkEnd w:id="747"/>
    <w:bookmarkStart w:name="z750" w:id="748"/>
    <w:p>
      <w:pPr>
        <w:spacing w:after="0"/>
        <w:ind w:left="0"/>
        <w:jc w:val="both"/>
      </w:pPr>
      <w:r>
        <w:rPr>
          <w:rFonts w:ascii="Times New Roman"/>
          <w:b w:val="false"/>
          <w:i w:val="false"/>
          <w:color w:val="000000"/>
          <w:sz w:val="28"/>
        </w:rPr>
        <w:t>
      518. Қондырғыларды орнату кезінде мынадай:</w:t>
      </w:r>
    </w:p>
    <w:bookmarkEnd w:id="748"/>
    <w:bookmarkStart w:name="z751" w:id="749"/>
    <w:p>
      <w:pPr>
        <w:spacing w:after="0"/>
        <w:ind w:left="0"/>
        <w:jc w:val="both"/>
      </w:pPr>
      <w:r>
        <w:rPr>
          <w:rFonts w:ascii="Times New Roman"/>
          <w:b w:val="false"/>
          <w:i w:val="false"/>
          <w:color w:val="000000"/>
          <w:sz w:val="28"/>
        </w:rPr>
        <w:t>
      1) қондырғыны басқару пульттері мен панельдерінің беткі жағынан қондырғылар бір қатарлы орналасқан кезде 1 м және одан артық және екі қатарлы орналасқан кезде 1,2 м және одан артық;</w:t>
      </w:r>
    </w:p>
    <w:bookmarkEnd w:id="749"/>
    <w:bookmarkStart w:name="z752" w:id="750"/>
    <w:p>
      <w:pPr>
        <w:spacing w:after="0"/>
        <w:ind w:left="0"/>
        <w:jc w:val="both"/>
      </w:pPr>
      <w:r>
        <w:rPr>
          <w:rFonts w:ascii="Times New Roman"/>
          <w:b w:val="false"/>
          <w:i w:val="false"/>
          <w:color w:val="000000"/>
          <w:sz w:val="28"/>
        </w:rPr>
        <w:t>
      2) ашылатын есіктері, алмалы-салмалы панельдері және құрылғылары бар қондырғылардың артқы және бүйір жақтарынан 0,8 м және одан артық өлшемдерде жұмыс орындары мен өту жолдары көзделеді.</w:t>
      </w:r>
    </w:p>
    <w:bookmarkEnd w:id="750"/>
    <w:bookmarkStart w:name="z753" w:id="751"/>
    <w:p>
      <w:pPr>
        <w:spacing w:after="0"/>
        <w:ind w:left="0"/>
        <w:jc w:val="both"/>
      </w:pPr>
      <w:r>
        <w:rPr>
          <w:rFonts w:ascii="Times New Roman"/>
          <w:b w:val="false"/>
          <w:i w:val="false"/>
          <w:color w:val="000000"/>
          <w:sz w:val="28"/>
        </w:rPr>
        <w:t>
      519. Кеңістіктің кез келген нүктесінде қалыпты пайдалану жағдайында пайдаланылмайтын рентген сәулесінің экспозициялық дозасы қуаты қондырғы корпусынан немесе арнайы қорғау камерасынан, сондай-ақ электрвакуумдық аспапты немесе оның корпусын қорғаудан (электрвакуумдық аспапты қондырғы корпусынан тыс орналастырған кезде) 2,5 мкЗв/сағ және одан аз болады.</w:t>
      </w:r>
    </w:p>
    <w:bookmarkEnd w:id="751"/>
    <w:bookmarkStart w:name="z754" w:id="752"/>
    <w:p>
      <w:pPr>
        <w:spacing w:after="0"/>
        <w:ind w:left="0"/>
        <w:jc w:val="both"/>
      </w:pPr>
      <w:r>
        <w:rPr>
          <w:rFonts w:ascii="Times New Roman"/>
          <w:b w:val="false"/>
          <w:i w:val="false"/>
          <w:color w:val="000000"/>
          <w:sz w:val="28"/>
        </w:rPr>
        <w:t>
      520. Фокустайтын және ауытқытатын жүйелері бар электрондық зеңбіректің корпусы және жұмыс (балқыту, дәнекерлеу) камерасының корпусы болаттан жасалады, оның қалыңдығы пайдаланылмайтын рентген сәулесін қажетті бәсеңдету шартымен таңдалады. Қарау саңылаулары (терезелері) қорғайтын әйнекпен экрандалады.</w:t>
      </w:r>
    </w:p>
    <w:bookmarkEnd w:id="752"/>
    <w:bookmarkStart w:name="z755" w:id="753"/>
    <w:p>
      <w:pPr>
        <w:spacing w:after="0"/>
        <w:ind w:left="0"/>
        <w:jc w:val="both"/>
      </w:pPr>
      <w:r>
        <w:rPr>
          <w:rFonts w:ascii="Times New Roman"/>
          <w:b w:val="false"/>
          <w:i w:val="false"/>
          <w:color w:val="000000"/>
          <w:sz w:val="28"/>
        </w:rPr>
        <w:t>
      521. Иондық-плазмалық қондырғылардың үдеткіш түтіктері қорғайтын металл (болат, қорғасын) қаптамамен қапталады.</w:t>
      </w:r>
    </w:p>
    <w:bookmarkEnd w:id="753"/>
    <w:bookmarkStart w:name="z756" w:id="754"/>
    <w:p>
      <w:pPr>
        <w:spacing w:after="0"/>
        <w:ind w:left="0"/>
        <w:jc w:val="both"/>
      </w:pPr>
      <w:r>
        <w:rPr>
          <w:rFonts w:ascii="Times New Roman"/>
          <w:b w:val="false"/>
          <w:i w:val="false"/>
          <w:color w:val="000000"/>
          <w:sz w:val="28"/>
        </w:rPr>
        <w:t>
      522. Пайдаланылмайтын рентген сәулесінен қондырғымен немесе аспаппен біртұтас түрде қорғауды орындау қиын немесе орынсыз болған жағдайда аспап немесе қондырғы жеке қорғаныш камерасына орнатылады. Аспапты немесе қондырғыны басқару пульті қорғау камерасынан тыс орналастырылады.</w:t>
      </w:r>
    </w:p>
    <w:bookmarkEnd w:id="754"/>
    <w:bookmarkStart w:name="z757" w:id="755"/>
    <w:p>
      <w:pPr>
        <w:spacing w:after="0"/>
        <w:ind w:left="0"/>
        <w:jc w:val="both"/>
      </w:pPr>
      <w:r>
        <w:rPr>
          <w:rFonts w:ascii="Times New Roman"/>
          <w:b w:val="false"/>
          <w:i w:val="false"/>
          <w:color w:val="000000"/>
          <w:sz w:val="28"/>
        </w:rPr>
        <w:t>
      523. Камераларда, шкафтарда, қондырғылардың корпустарында немесе қорғау экрандарында жасалған тесіктер арқылы өтетін пайдаланылмайтын рентген сәулелерінен қорғау үшін қосымша қорғаныс құрылғылары көзделеді. Коммуникациялар мен желдету арналарын кіргізу және шығару орындары тұрақты жұмыс орындары орналасқан аймақтан тыс жерде болады.</w:t>
      </w:r>
    </w:p>
    <w:bookmarkEnd w:id="755"/>
    <w:bookmarkStart w:name="z758" w:id="756"/>
    <w:p>
      <w:pPr>
        <w:spacing w:after="0"/>
        <w:ind w:left="0"/>
        <w:jc w:val="both"/>
      </w:pPr>
      <w:r>
        <w:rPr>
          <w:rFonts w:ascii="Times New Roman"/>
          <w:b w:val="false"/>
          <w:i w:val="false"/>
          <w:color w:val="000000"/>
          <w:sz w:val="28"/>
        </w:rPr>
        <w:t>
      524. Пайдаланылмайтын рентгендік сәулелену көздері орналасқан камералардың, шкафтардың (блоктардың) есіктері, қондырғылардың алмалы-салмалы экрандары (қаптамалары) қорғау бұғаттамасымен жабдықталады.</w:t>
      </w:r>
    </w:p>
    <w:bookmarkEnd w:id="756"/>
    <w:bookmarkStart w:name="z759" w:id="757"/>
    <w:p>
      <w:pPr>
        <w:spacing w:after="0"/>
        <w:ind w:left="0"/>
        <w:jc w:val="both"/>
      </w:pPr>
      <w:r>
        <w:rPr>
          <w:rFonts w:ascii="Times New Roman"/>
          <w:b w:val="false"/>
          <w:i w:val="false"/>
          <w:color w:val="000000"/>
          <w:sz w:val="28"/>
        </w:rPr>
        <w:t>
      525. Пайдаланылмайтын рентген сәулесінен қорғауды жобалау қорғау бетіндегі сәулеленудің экспозициялық доза қуатына, 1,25 мкЗв/сағ, және аспаптар мен қондырғы жұмысының ең қатаң шарттарына (режимдеріне) (анод кернеуінің, ток күшінің, импульстердің жүру жиілігінің ең жоғары мәндері және аспаптың немесе қондырғының жұмыс режиміне жататын параметрлер) сүйене отырып орындалады. Бір қондырғыда пайдаланылмайтын рентген сәулесінің бірнеше көздері болған кезде олардың персоналға жиынтық әсерін де ескеру қажет.</w:t>
      </w:r>
    </w:p>
    <w:bookmarkEnd w:id="757"/>
    <w:bookmarkStart w:name="z760" w:id="758"/>
    <w:p>
      <w:pPr>
        <w:spacing w:after="0"/>
        <w:ind w:left="0"/>
        <w:jc w:val="both"/>
      </w:pPr>
      <w:r>
        <w:rPr>
          <w:rFonts w:ascii="Times New Roman"/>
          <w:b w:val="false"/>
          <w:i w:val="false"/>
          <w:color w:val="000000"/>
          <w:sz w:val="28"/>
        </w:rPr>
        <w:t>
      526. Пайдаланылмайтын рентген сәулесінен (энергиясы 50 кэВ дейін) қорғау экрандарын дайындау үшін сәулелену дозасының энергиясы мен қуатына қарай болатты, қорғасынды пайдалануға рұқсат етіледі. Кейбір жағдайларда қондырғының қорғанысы қондырғы қаптамасының ішкі бетіне қорғасынды бояу жағу арқылы күшейтіледі.</w:t>
      </w:r>
    </w:p>
    <w:bookmarkEnd w:id="758"/>
    <w:bookmarkStart w:name="z761" w:id="759"/>
    <w:p>
      <w:pPr>
        <w:spacing w:after="0"/>
        <w:ind w:left="0"/>
        <w:jc w:val="both"/>
      </w:pPr>
      <w:r>
        <w:rPr>
          <w:rFonts w:ascii="Times New Roman"/>
          <w:b w:val="false"/>
          <w:i w:val="false"/>
          <w:color w:val="000000"/>
          <w:sz w:val="28"/>
        </w:rPr>
        <w:t>
      527. Пайдаланылмайтын рентген сәулелерінен (энергиясы 50 кэВ жоғары) қорғауға арналған қорғау камералары мен экрандар қорғасыннан, бариттен, баритобетоннан, темір бетоннан жасалады.</w:t>
      </w:r>
    </w:p>
    <w:bookmarkEnd w:id="759"/>
    <w:bookmarkStart w:name="z762" w:id="760"/>
    <w:p>
      <w:pPr>
        <w:spacing w:after="0"/>
        <w:ind w:left="0"/>
        <w:jc w:val="both"/>
      </w:pPr>
      <w:r>
        <w:rPr>
          <w:rFonts w:ascii="Times New Roman"/>
          <w:b w:val="false"/>
          <w:i w:val="false"/>
          <w:color w:val="000000"/>
          <w:sz w:val="28"/>
        </w:rPr>
        <w:t>
      528. Камералар мен қондырғылардың қарау терезелері қорғайтын әйнекпен жабылады.</w:t>
      </w:r>
    </w:p>
    <w:bookmarkEnd w:id="760"/>
    <w:bookmarkStart w:name="z763" w:id="761"/>
    <w:p>
      <w:pPr>
        <w:spacing w:after="0"/>
        <w:ind w:left="0"/>
        <w:jc w:val="both"/>
      </w:pPr>
      <w:r>
        <w:rPr>
          <w:rFonts w:ascii="Times New Roman"/>
          <w:b w:val="false"/>
          <w:i w:val="false"/>
          <w:color w:val="000000"/>
          <w:sz w:val="28"/>
        </w:rPr>
        <w:t>
      529. Қондырғылардың техникалық шарттарында, паспортында, пайдалану жөніндегі нұсқаулығында:</w:t>
      </w:r>
    </w:p>
    <w:bookmarkEnd w:id="761"/>
    <w:bookmarkStart w:name="z764" w:id="762"/>
    <w:p>
      <w:pPr>
        <w:spacing w:after="0"/>
        <w:ind w:left="0"/>
        <w:jc w:val="both"/>
      </w:pPr>
      <w:r>
        <w:rPr>
          <w:rFonts w:ascii="Times New Roman"/>
          <w:b w:val="false"/>
          <w:i w:val="false"/>
          <w:color w:val="000000"/>
          <w:sz w:val="28"/>
        </w:rPr>
        <w:t>
      1) электрвакуумдық аспаптың корпусынан (баллонынан) немесе оны қондырғы корпусынан қорғаудан 10 см қашықтықта кеңістіктің кез келген нүктесіндегі пайдаланылмайтын рентген сәулесінің экспозициялық доза қуатының ең жоғарғы мәні;</w:t>
      </w:r>
    </w:p>
    <w:bookmarkEnd w:id="762"/>
    <w:bookmarkStart w:name="z765" w:id="763"/>
    <w:p>
      <w:pPr>
        <w:spacing w:after="0"/>
        <w:ind w:left="0"/>
        <w:jc w:val="both"/>
      </w:pPr>
      <w:r>
        <w:rPr>
          <w:rFonts w:ascii="Times New Roman"/>
          <w:b w:val="false"/>
          <w:i w:val="false"/>
          <w:color w:val="000000"/>
          <w:sz w:val="28"/>
        </w:rPr>
        <w:t>
      2) электрвакуумдық аспаптың жұмыс істеуі кезінде міндетті болып табылатын пайдаланылмаған рентген сәулесінен тиімді қорғану тәсілі көрсетіледі.</w:t>
      </w:r>
    </w:p>
    <w:bookmarkEnd w:id="763"/>
    <w:bookmarkStart w:name="z766" w:id="764"/>
    <w:p>
      <w:pPr>
        <w:spacing w:after="0"/>
        <w:ind w:left="0"/>
        <w:jc w:val="left"/>
      </w:pPr>
      <w:r>
        <w:rPr>
          <w:rFonts w:ascii="Times New Roman"/>
          <w:b/>
          <w:i w:val="false"/>
          <w:color w:val="000000"/>
        </w:rPr>
        <w:t xml:space="preserve"> 35-параграф. Энергиясы 100 МэВ дейінгі электрондар үдеткіштерін пайдалануға қойылатын талаптар</w:t>
      </w:r>
    </w:p>
    <w:bookmarkEnd w:id="764"/>
    <w:bookmarkStart w:name="z767" w:id="765"/>
    <w:p>
      <w:pPr>
        <w:spacing w:after="0"/>
        <w:ind w:left="0"/>
        <w:jc w:val="both"/>
      </w:pPr>
      <w:r>
        <w:rPr>
          <w:rFonts w:ascii="Times New Roman"/>
          <w:b w:val="false"/>
          <w:i w:val="false"/>
          <w:color w:val="000000"/>
          <w:sz w:val="28"/>
        </w:rPr>
        <w:t>
      530. Энергиясы 100 МэВ дейінгі электрондар үдеткіштерін (бұдан әрі – үдеткіш) жеке, бір қабатты ғимараттарда немесе үдеткішті пайдаланумен технологиялық байланысты өндірістік және зертханалық ғимараттардың арнайы бөлінген үй-жайларында орналастырады. Үдеткіштердің үй-жайлары иондаушы сәулелердің барлық түрлерінен қорғалатындай жабдықталады.</w:t>
      </w:r>
    </w:p>
    <w:bookmarkEnd w:id="765"/>
    <w:bookmarkStart w:name="z768" w:id="766"/>
    <w:p>
      <w:pPr>
        <w:spacing w:after="0"/>
        <w:ind w:left="0"/>
        <w:jc w:val="both"/>
      </w:pPr>
      <w:r>
        <w:rPr>
          <w:rFonts w:ascii="Times New Roman"/>
          <w:b w:val="false"/>
          <w:i w:val="false"/>
          <w:color w:val="000000"/>
          <w:sz w:val="28"/>
        </w:rPr>
        <w:t>
      531. Үдеткіш үй-жайы мен тұрғын ғимараттар арасындағы СҚА көлемі 50 м және одан артық болып көзделеді.</w:t>
      </w:r>
    </w:p>
    <w:bookmarkEnd w:id="766"/>
    <w:p>
      <w:pPr>
        <w:spacing w:after="0"/>
        <w:ind w:left="0"/>
        <w:jc w:val="both"/>
      </w:pPr>
      <w:r>
        <w:rPr>
          <w:rFonts w:ascii="Times New Roman"/>
          <w:b w:val="false"/>
          <w:i w:val="false"/>
          <w:color w:val="000000"/>
          <w:sz w:val="28"/>
        </w:rPr>
        <w:t>
      Үдеткіш ғимараттарының сыртқы жағындағы, оның ішінде ойықтардағы (терезелер, есіктер) сәулелену 1,0 мкЗв/сағ және одан төмен, жақын орналасқан ғимараттарда және осы жерге тән табиғи фон деңгейінің аумағындағы сәулелену 0,1 мкЗв/сағ және одан төмен құрайды.</w:t>
      </w:r>
    </w:p>
    <w:p>
      <w:pPr>
        <w:spacing w:after="0"/>
        <w:ind w:left="0"/>
        <w:jc w:val="both"/>
      </w:pPr>
      <w:r>
        <w:rPr>
          <w:rFonts w:ascii="Times New Roman"/>
          <w:b w:val="false"/>
          <w:i w:val="false"/>
          <w:color w:val="000000"/>
          <w:sz w:val="28"/>
        </w:rPr>
        <w:t>
      Үдеткіштер орналасқан ғимараттың аумағы абаттандырылады, көгалдандырылады және қоршалады.</w:t>
      </w:r>
    </w:p>
    <w:bookmarkStart w:name="z769" w:id="767"/>
    <w:p>
      <w:pPr>
        <w:spacing w:after="0"/>
        <w:ind w:left="0"/>
        <w:jc w:val="both"/>
      </w:pPr>
      <w:r>
        <w:rPr>
          <w:rFonts w:ascii="Times New Roman"/>
          <w:b w:val="false"/>
          <w:i w:val="false"/>
          <w:color w:val="000000"/>
          <w:sz w:val="28"/>
        </w:rPr>
        <w:t>
      532. Үдеткіштерді терапия мақсатында пайдаланған кезде палаталар ғимараттың қарама-қарсы қанатына орналастырылған жағдайда оларды стационарларда орналастыруға рұқсат етіледі.</w:t>
      </w:r>
    </w:p>
    <w:bookmarkEnd w:id="767"/>
    <w:bookmarkStart w:name="z770" w:id="768"/>
    <w:p>
      <w:pPr>
        <w:spacing w:after="0"/>
        <w:ind w:left="0"/>
        <w:jc w:val="both"/>
      </w:pPr>
      <w:r>
        <w:rPr>
          <w:rFonts w:ascii="Times New Roman"/>
          <w:b w:val="false"/>
          <w:i w:val="false"/>
          <w:color w:val="000000"/>
          <w:sz w:val="28"/>
        </w:rPr>
        <w:t>
      533. Үдеткіштерді орнату кезінде үдеткіш залы, конденсаторлық немесе генераторлық және қондырғыны қашықтан басқаруға арналған пульт бөлмесі, дозиметриялық қызметке арналған және санитариялық-тұрмыстық үй-жайлар қарастырылады. Үдеткіштердің мақсатына байланысты "оларды бөлу қағидатын" сақтаған кезде үй-жайлардың жиынтығы мен орналасуының әртүрлі болуына рұқсат етіледі.</w:t>
      </w:r>
    </w:p>
    <w:bookmarkEnd w:id="768"/>
    <w:bookmarkStart w:name="z771" w:id="769"/>
    <w:p>
      <w:pPr>
        <w:spacing w:after="0"/>
        <w:ind w:left="0"/>
        <w:jc w:val="both"/>
      </w:pPr>
      <w:r>
        <w:rPr>
          <w:rFonts w:ascii="Times New Roman"/>
          <w:b w:val="false"/>
          <w:i w:val="false"/>
          <w:color w:val="000000"/>
          <w:sz w:val="28"/>
        </w:rPr>
        <w:t>
      534. Дефектоскопияға арналған үдеткіштерді пайдалану кезінде негізгі үй-жайлардан басқа, фотозертханалар мен бұйымдар қоймасы қарастырылады.</w:t>
      </w:r>
    </w:p>
    <w:bookmarkEnd w:id="769"/>
    <w:bookmarkStart w:name="z772" w:id="770"/>
    <w:p>
      <w:pPr>
        <w:spacing w:after="0"/>
        <w:ind w:left="0"/>
        <w:jc w:val="both"/>
      </w:pPr>
      <w:r>
        <w:rPr>
          <w:rFonts w:ascii="Times New Roman"/>
          <w:b w:val="false"/>
          <w:i w:val="false"/>
          <w:color w:val="000000"/>
          <w:sz w:val="28"/>
        </w:rPr>
        <w:t>
      535. Үдеткіштерді медициналық мақсатта пайдалану кезінде науқастарды сәулелендіруге арналған емшара бөлмесі, науқастарды күтуге және сәулеленуге дайындауға, сәулелендіру кезінде медициналық персоналдың науқастарды бақылауына арналған бөлме көзделеді. Емшара бөлмелері мен науқастарды күтуге және дайындауға арналған бөлмелер дыбыстан оқшауланады.</w:t>
      </w:r>
    </w:p>
    <w:bookmarkEnd w:id="770"/>
    <w:bookmarkStart w:name="z773" w:id="771"/>
    <w:p>
      <w:pPr>
        <w:spacing w:after="0"/>
        <w:ind w:left="0"/>
        <w:jc w:val="both"/>
      </w:pPr>
      <w:r>
        <w:rPr>
          <w:rFonts w:ascii="Times New Roman"/>
          <w:b w:val="false"/>
          <w:i w:val="false"/>
          <w:color w:val="000000"/>
          <w:sz w:val="28"/>
        </w:rPr>
        <w:t>
      536. Изотоптарды алу үшін үдеткіштерді қолданған кезде зертхана осы Санитариялық қағидаларда ұсынылған талаптарға сәйкес жабдықталады.</w:t>
      </w:r>
    </w:p>
    <w:bookmarkEnd w:id="771"/>
    <w:bookmarkStart w:name="z774" w:id="772"/>
    <w:p>
      <w:pPr>
        <w:spacing w:after="0"/>
        <w:ind w:left="0"/>
        <w:jc w:val="both"/>
      </w:pPr>
      <w:r>
        <w:rPr>
          <w:rFonts w:ascii="Times New Roman"/>
          <w:b w:val="false"/>
          <w:i w:val="false"/>
          <w:color w:val="000000"/>
          <w:sz w:val="28"/>
        </w:rPr>
        <w:t>
      537. Сәулелену деңгейі жоғары үдеткіштерге арналған үй-жайлар (үдеткіш залы, нысана, емшара бөлмесі) қызмет көрсетуші персонал тұрақты болатын үй-жайлардан қорғау қабырғасымен бөлінеді.</w:t>
      </w:r>
    </w:p>
    <w:bookmarkEnd w:id="772"/>
    <w:bookmarkStart w:name="z775" w:id="773"/>
    <w:p>
      <w:pPr>
        <w:spacing w:after="0"/>
        <w:ind w:left="0"/>
        <w:jc w:val="both"/>
      </w:pPr>
      <w:r>
        <w:rPr>
          <w:rFonts w:ascii="Times New Roman"/>
          <w:b w:val="false"/>
          <w:i w:val="false"/>
          <w:color w:val="000000"/>
          <w:sz w:val="28"/>
        </w:rPr>
        <w:t>
      538. Иондаушы радиацияның деңгейі жоғары үй-жайлардың есіктері автобұғаттаумен жабдықталады. Үдеткіш үй-жайларына кіретін есік қорғау қабырғаларындағы лабиринттер түрінде сәулелену деңгейі ең төмен жерлерде көзделеді.</w:t>
      </w:r>
    </w:p>
    <w:bookmarkEnd w:id="773"/>
    <w:bookmarkStart w:name="z776" w:id="774"/>
    <w:p>
      <w:pPr>
        <w:spacing w:after="0"/>
        <w:ind w:left="0"/>
        <w:jc w:val="both"/>
      </w:pPr>
      <w:r>
        <w:rPr>
          <w:rFonts w:ascii="Times New Roman"/>
          <w:b w:val="false"/>
          <w:i w:val="false"/>
          <w:color w:val="000000"/>
          <w:sz w:val="28"/>
        </w:rPr>
        <w:t>
      539. Үдеткішті жөндеу жұмыстары жекелеген бөлшектер мен агрегаттарда пайда болған белсенділік рұқсат етілген деңгейге дейін ыдырағаннан кейін дозиметриялық қызметтің бақылауымен жүргізіледі. Ұзақ өмір сүретін радиоизотоптар болған жағдайда жөндеу жұмыстары белсенділігі жоғары препараттармен жұмыс істеу қағидаларына сәйкес қорғайтын қолғаптарды киіп, қашықтық құрылғыларын, қорғау құрылғыларын және жеке қорғаныш құралдарын пайдалана отырып жүргізіледі.</w:t>
      </w:r>
    </w:p>
    <w:bookmarkEnd w:id="774"/>
    <w:bookmarkStart w:name="z777" w:id="775"/>
    <w:p>
      <w:pPr>
        <w:spacing w:after="0"/>
        <w:ind w:left="0"/>
        <w:jc w:val="both"/>
      </w:pPr>
      <w:r>
        <w:rPr>
          <w:rFonts w:ascii="Times New Roman"/>
          <w:b w:val="false"/>
          <w:i w:val="false"/>
          <w:color w:val="000000"/>
          <w:sz w:val="28"/>
        </w:rPr>
        <w:t>
      540. Гамма-сәулеленуден қорғау нысанадан қажетті нүктеге дейінгі қашықтықпен және экрандау арқылы жүзеге асырылады.</w:t>
      </w:r>
    </w:p>
    <w:bookmarkEnd w:id="775"/>
    <w:bookmarkStart w:name="z778" w:id="776"/>
    <w:p>
      <w:pPr>
        <w:spacing w:after="0"/>
        <w:ind w:left="0"/>
        <w:jc w:val="left"/>
      </w:pPr>
      <w:r>
        <w:rPr>
          <w:rFonts w:ascii="Times New Roman"/>
          <w:b/>
          <w:i w:val="false"/>
          <w:color w:val="000000"/>
        </w:rPr>
        <w:t xml:space="preserve"> 36-параграф. Радиоактивті заттармен жұмыс істейтін өндірістік зертханалардағы жұмыс жағдайларына қойылатын талаптар</w:t>
      </w:r>
    </w:p>
    <w:bookmarkEnd w:id="776"/>
    <w:bookmarkStart w:name="z779" w:id="777"/>
    <w:p>
      <w:pPr>
        <w:spacing w:after="0"/>
        <w:ind w:left="0"/>
        <w:jc w:val="both"/>
      </w:pPr>
      <w:r>
        <w:rPr>
          <w:rFonts w:ascii="Times New Roman"/>
          <w:b w:val="false"/>
          <w:i w:val="false"/>
          <w:color w:val="000000"/>
          <w:sz w:val="28"/>
        </w:rPr>
        <w:t>
      541. Радиоактивті заттармен жұмыс істейтін өндірістік зертханалар (бұдан әрі – зертханалар) тұрғын үй және қоғамдық ғимараттарда орналастыруды қоспағанда, жеке ғимараттарда немесе жеке қабаттарда орналастырылады.</w:t>
      </w:r>
    </w:p>
    <w:bookmarkEnd w:id="777"/>
    <w:bookmarkStart w:name="z780" w:id="778"/>
    <w:p>
      <w:pPr>
        <w:spacing w:after="0"/>
        <w:ind w:left="0"/>
        <w:jc w:val="both"/>
      </w:pPr>
      <w:r>
        <w:rPr>
          <w:rFonts w:ascii="Times New Roman"/>
          <w:b w:val="false"/>
          <w:i w:val="false"/>
          <w:color w:val="000000"/>
          <w:sz w:val="28"/>
        </w:rPr>
        <w:t>
      542. Виварий аумағында виварий ғимараты мен тұрғын үй немесе қоғамдық ғимараттар арасындағы арақашықтық 50 м және одан артық болуы тиіс.</w:t>
      </w:r>
    </w:p>
    <w:bookmarkEnd w:id="778"/>
    <w:bookmarkStart w:name="z781" w:id="779"/>
    <w:p>
      <w:pPr>
        <w:spacing w:after="0"/>
        <w:ind w:left="0"/>
        <w:jc w:val="both"/>
      </w:pPr>
      <w:r>
        <w:rPr>
          <w:rFonts w:ascii="Times New Roman"/>
          <w:b w:val="false"/>
          <w:i w:val="false"/>
          <w:color w:val="000000"/>
          <w:sz w:val="28"/>
        </w:rPr>
        <w:t>
      543. Зертханада су құбыры, кәріздеу, электрмен жабдықтау, жылыту және ыстық сумен жабдықтау, механикалық іске қосылатын ағынды-сорғылы желдеткіші және сору шкафтарынан ауаны сорып шығаруға арналған жеке (автономды) желдеткіш құрылғылары көзделеді.</w:t>
      </w:r>
    </w:p>
    <w:bookmarkEnd w:id="779"/>
    <w:bookmarkStart w:name="z782" w:id="780"/>
    <w:p>
      <w:pPr>
        <w:spacing w:after="0"/>
        <w:ind w:left="0"/>
        <w:jc w:val="both"/>
      </w:pPr>
      <w:r>
        <w:rPr>
          <w:rFonts w:ascii="Times New Roman"/>
          <w:b w:val="false"/>
          <w:i w:val="false"/>
          <w:color w:val="000000"/>
          <w:sz w:val="28"/>
        </w:rPr>
        <w:t>
      544. Зертханалардың үй-жайларында табиғи және жасанды жарықтандыру болады. Бокстардың терезе жақтаулары тығыздағыш төсемдерді қолдана отырып жасалады.</w:t>
      </w:r>
    </w:p>
    <w:bookmarkEnd w:id="780"/>
    <w:bookmarkStart w:name="z783" w:id="781"/>
    <w:p>
      <w:pPr>
        <w:spacing w:after="0"/>
        <w:ind w:left="0"/>
        <w:jc w:val="both"/>
      </w:pPr>
      <w:r>
        <w:rPr>
          <w:rFonts w:ascii="Times New Roman"/>
          <w:b w:val="false"/>
          <w:i w:val="false"/>
          <w:color w:val="000000"/>
          <w:sz w:val="28"/>
        </w:rPr>
        <w:t>
      545. Үй-жайлардың қабырғалары, төбелері оңай жуылатын, дезинфекциялау құралдарының әсеріне төзімді радиоактивті заттарды сіңірмейтіндей етіп жабылады. Қабырғалары тегіс болуы тиіс. Еден тайғақ емес, су өткізбейтін, қышқылға төзімді материалмен жабылады. Еденді тазартуды жеңілдету үшін қабырға тұсында пластикат 20 см биіктікке (плинтуссыз) көтеріледі және қабырғалардың бетіне жатық өту үшін дөңгелектенеді.</w:t>
      </w:r>
    </w:p>
    <w:bookmarkEnd w:id="781"/>
    <w:bookmarkStart w:name="z784" w:id="782"/>
    <w:p>
      <w:pPr>
        <w:spacing w:after="0"/>
        <w:ind w:left="0"/>
        <w:jc w:val="both"/>
      </w:pPr>
      <w:r>
        <w:rPr>
          <w:rFonts w:ascii="Times New Roman"/>
          <w:b w:val="false"/>
          <w:i w:val="false"/>
          <w:color w:val="000000"/>
          <w:sz w:val="28"/>
        </w:rPr>
        <w:t>
      546. Радиоактивті заттармен жұмыс жекелеген үй-жайларда (бөлмелерде) жүргізіледі.</w:t>
      </w:r>
    </w:p>
    <w:bookmarkEnd w:id="782"/>
    <w:bookmarkStart w:name="z785" w:id="783"/>
    <w:p>
      <w:pPr>
        <w:spacing w:after="0"/>
        <w:ind w:left="0"/>
        <w:jc w:val="both"/>
      </w:pPr>
      <w:r>
        <w:rPr>
          <w:rFonts w:ascii="Times New Roman"/>
          <w:b w:val="false"/>
          <w:i w:val="false"/>
          <w:color w:val="000000"/>
          <w:sz w:val="28"/>
        </w:rPr>
        <w:t>
      547. Зертханада алынған дозаны журналға тіркей отырып жеке дозиметриялық бақылау және аумақта, жұмыс орындарында радиациялық бақылау жүргізіледі.</w:t>
      </w:r>
    </w:p>
    <w:bookmarkEnd w:id="783"/>
    <w:bookmarkStart w:name="z786" w:id="784"/>
    <w:p>
      <w:pPr>
        <w:spacing w:after="0"/>
        <w:ind w:left="0"/>
        <w:jc w:val="both"/>
      </w:pPr>
      <w:r>
        <w:rPr>
          <w:rFonts w:ascii="Times New Roman"/>
          <w:b w:val="false"/>
          <w:i w:val="false"/>
          <w:color w:val="000000"/>
          <w:sz w:val="28"/>
        </w:rPr>
        <w:t>
      548. Радиоактивті заттардың есебі жүргізіледі.</w:t>
      </w:r>
    </w:p>
    <w:bookmarkEnd w:id="784"/>
    <w:bookmarkStart w:name="z787" w:id="785"/>
    <w:p>
      <w:pPr>
        <w:spacing w:after="0"/>
        <w:ind w:left="0"/>
        <w:jc w:val="both"/>
      </w:pPr>
      <w:r>
        <w:rPr>
          <w:rFonts w:ascii="Times New Roman"/>
          <w:b w:val="false"/>
          <w:i w:val="false"/>
          <w:color w:val="000000"/>
          <w:sz w:val="28"/>
        </w:rPr>
        <w:t>
      549. Радиоактивті сұйықтықтары бар шыны ыдыстар металл немесе пластмасса ыдыстарға салынады.</w:t>
      </w:r>
    </w:p>
    <w:bookmarkEnd w:id="785"/>
    <w:bookmarkStart w:name="z788" w:id="786"/>
    <w:p>
      <w:pPr>
        <w:spacing w:after="0"/>
        <w:ind w:left="0"/>
        <w:jc w:val="both"/>
      </w:pPr>
      <w:r>
        <w:rPr>
          <w:rFonts w:ascii="Times New Roman"/>
          <w:b w:val="false"/>
          <w:i w:val="false"/>
          <w:color w:val="000000"/>
          <w:sz w:val="28"/>
        </w:rPr>
        <w:t>
      550. Сақтау кезінде радиоактивті газдар, булар немесе аэрозольдер бөлінуі мүмкін радиоактивті заттарды сору шкафтарында, бокстарда, камераларда жанбайтын материалдардан жасалған жабық ыдыстарда сақтайды.</w:t>
      </w:r>
    </w:p>
    <w:bookmarkEnd w:id="786"/>
    <w:bookmarkStart w:name="z789" w:id="787"/>
    <w:p>
      <w:pPr>
        <w:spacing w:after="0"/>
        <w:ind w:left="0"/>
        <w:jc w:val="both"/>
      </w:pPr>
      <w:r>
        <w:rPr>
          <w:rFonts w:ascii="Times New Roman"/>
          <w:b w:val="false"/>
          <w:i w:val="false"/>
          <w:color w:val="000000"/>
          <w:sz w:val="28"/>
        </w:rPr>
        <w:t>
      551. Радиоактивті заттармен жұмыс істеу кезінде:</w:t>
      </w:r>
    </w:p>
    <w:bookmarkEnd w:id="787"/>
    <w:bookmarkStart w:name="z790" w:id="788"/>
    <w:p>
      <w:pPr>
        <w:spacing w:after="0"/>
        <w:ind w:left="0"/>
        <w:jc w:val="both"/>
      </w:pPr>
      <w:r>
        <w:rPr>
          <w:rFonts w:ascii="Times New Roman"/>
          <w:b w:val="false"/>
          <w:i w:val="false"/>
          <w:color w:val="000000"/>
          <w:sz w:val="28"/>
        </w:rPr>
        <w:t>
      1) радиоактивті препараттарға қолмен жанасуға тыйым салынады, олармен жұмыс кезінде манипулятор қолданылады;</w:t>
      </w:r>
    </w:p>
    <w:bookmarkEnd w:id="788"/>
    <w:bookmarkStart w:name="z791" w:id="789"/>
    <w:p>
      <w:pPr>
        <w:spacing w:after="0"/>
        <w:ind w:left="0"/>
        <w:jc w:val="both"/>
      </w:pPr>
      <w:r>
        <w:rPr>
          <w:rFonts w:ascii="Times New Roman"/>
          <w:b w:val="false"/>
          <w:i w:val="false"/>
          <w:color w:val="000000"/>
          <w:sz w:val="28"/>
        </w:rPr>
        <w:t>
      2) радиоактивті заттарды құю, булау, қайта құю, сондай-ақ радиоактивті заттардың ауаға түсуі мүмкін операциялар тек сору шкафтарында ғана жүргізіледі;</w:t>
      </w:r>
    </w:p>
    <w:bookmarkEnd w:id="789"/>
    <w:bookmarkStart w:name="z792" w:id="790"/>
    <w:p>
      <w:pPr>
        <w:spacing w:after="0"/>
        <w:ind w:left="0"/>
        <w:jc w:val="both"/>
      </w:pPr>
      <w:r>
        <w:rPr>
          <w:rFonts w:ascii="Times New Roman"/>
          <w:b w:val="false"/>
          <w:i w:val="false"/>
          <w:color w:val="000000"/>
          <w:sz w:val="28"/>
        </w:rPr>
        <w:t>
      3) радиоактивті заттармен манипуляциялар жеңіл дезактивацияланатын беттерде жүргізіледі;</w:t>
      </w:r>
    </w:p>
    <w:bookmarkEnd w:id="790"/>
    <w:bookmarkStart w:name="z793" w:id="791"/>
    <w:p>
      <w:pPr>
        <w:spacing w:after="0"/>
        <w:ind w:left="0"/>
        <w:jc w:val="both"/>
      </w:pPr>
      <w:r>
        <w:rPr>
          <w:rFonts w:ascii="Times New Roman"/>
          <w:b w:val="false"/>
          <w:i w:val="false"/>
          <w:color w:val="000000"/>
          <w:sz w:val="28"/>
        </w:rPr>
        <w:t>
      4) күн сайын үй-жайларды ылғалды тазалау жүргізіледі;</w:t>
      </w:r>
    </w:p>
    <w:bookmarkEnd w:id="791"/>
    <w:bookmarkStart w:name="z794" w:id="792"/>
    <w:p>
      <w:pPr>
        <w:spacing w:after="0"/>
        <w:ind w:left="0"/>
        <w:jc w:val="both"/>
      </w:pPr>
      <w:r>
        <w:rPr>
          <w:rFonts w:ascii="Times New Roman"/>
          <w:b w:val="false"/>
          <w:i w:val="false"/>
          <w:color w:val="000000"/>
          <w:sz w:val="28"/>
        </w:rPr>
        <w:t>
      5) жұмыс үй-жайларында жұмыс орындарының радиоактивті ластануын өлшеу жүйелі түрде жүргізіледі, ластану анықталған кезде оларды толық тазарту жүргізіледі;</w:t>
      </w:r>
    </w:p>
    <w:bookmarkEnd w:id="792"/>
    <w:bookmarkStart w:name="z795" w:id="793"/>
    <w:p>
      <w:pPr>
        <w:spacing w:after="0"/>
        <w:ind w:left="0"/>
        <w:jc w:val="both"/>
      </w:pPr>
      <w:r>
        <w:rPr>
          <w:rFonts w:ascii="Times New Roman"/>
          <w:b w:val="false"/>
          <w:i w:val="false"/>
          <w:color w:val="000000"/>
          <w:sz w:val="28"/>
        </w:rPr>
        <w:t>
      6) шыны ампулаларға дәнекерленген радий тұздарының сұйық ерітінділері, альфа және бета эталондар сейфте сақталады;</w:t>
      </w:r>
    </w:p>
    <w:bookmarkEnd w:id="793"/>
    <w:bookmarkStart w:name="z796" w:id="794"/>
    <w:p>
      <w:pPr>
        <w:spacing w:after="0"/>
        <w:ind w:left="0"/>
        <w:jc w:val="both"/>
      </w:pPr>
      <w:r>
        <w:rPr>
          <w:rFonts w:ascii="Times New Roman"/>
          <w:b w:val="false"/>
          <w:i w:val="false"/>
          <w:color w:val="000000"/>
          <w:sz w:val="28"/>
        </w:rPr>
        <w:t>
      7) қатты және сұйық РАҚ үй-жайдан журналда тіркей отырып, арнайы жинаққа шығарылады;</w:t>
      </w:r>
    </w:p>
    <w:bookmarkEnd w:id="794"/>
    <w:bookmarkStart w:name="z797" w:id="795"/>
    <w:p>
      <w:pPr>
        <w:spacing w:after="0"/>
        <w:ind w:left="0"/>
        <w:jc w:val="both"/>
      </w:pPr>
      <w:r>
        <w:rPr>
          <w:rFonts w:ascii="Times New Roman"/>
          <w:b w:val="false"/>
          <w:i w:val="false"/>
          <w:color w:val="000000"/>
          <w:sz w:val="28"/>
        </w:rPr>
        <w:t>
      8) радиоактивті заттармен жұмыс аяқталғаннан кейін қызметкерлер қолдарын жылы сумен және сабынмен мұқият жуады, содан кейін қолдарының тазалығына дозиметриялық тексеру жүргізіледі.</w:t>
      </w:r>
    </w:p>
    <w:bookmarkEnd w:id="795"/>
    <w:bookmarkStart w:name="z798" w:id="796"/>
    <w:p>
      <w:pPr>
        <w:spacing w:after="0"/>
        <w:ind w:left="0"/>
        <w:jc w:val="both"/>
      </w:pPr>
      <w:r>
        <w:rPr>
          <w:rFonts w:ascii="Times New Roman"/>
          <w:b w:val="false"/>
          <w:i w:val="false"/>
          <w:color w:val="000000"/>
          <w:sz w:val="28"/>
        </w:rPr>
        <w:t>
      552. Зертханада дезактивациялау құралдарының қоры көзделеді.</w:t>
      </w:r>
    </w:p>
    <w:bookmarkEnd w:id="796"/>
    <w:bookmarkStart w:name="z799" w:id="797"/>
    <w:p>
      <w:pPr>
        <w:spacing w:after="0"/>
        <w:ind w:left="0"/>
        <w:jc w:val="both"/>
      </w:pPr>
      <w:r>
        <w:rPr>
          <w:rFonts w:ascii="Times New Roman"/>
          <w:b w:val="false"/>
          <w:i w:val="false"/>
          <w:color w:val="000000"/>
          <w:sz w:val="28"/>
        </w:rPr>
        <w:t>
      553. Зертхана аумағында РАҚ-ты уақытша сақтайтын арнайы үй-жай бөлінеді.</w:t>
      </w:r>
    </w:p>
    <w:bookmarkEnd w:id="797"/>
    <w:bookmarkStart w:name="z800" w:id="798"/>
    <w:p>
      <w:pPr>
        <w:spacing w:after="0"/>
        <w:ind w:left="0"/>
        <w:jc w:val="both"/>
      </w:pPr>
      <w:r>
        <w:rPr>
          <w:rFonts w:ascii="Times New Roman"/>
          <w:b w:val="false"/>
          <w:i w:val="false"/>
          <w:color w:val="000000"/>
          <w:sz w:val="28"/>
        </w:rPr>
        <w:t>
      554. РАҚ-ты зертханада жинау әдеттегі қоқыстан бөлек жиналады және:</w:t>
      </w:r>
    </w:p>
    <w:bookmarkEnd w:id="798"/>
    <w:bookmarkStart w:name="z801" w:id="799"/>
    <w:p>
      <w:pPr>
        <w:spacing w:after="0"/>
        <w:ind w:left="0"/>
        <w:jc w:val="both"/>
      </w:pPr>
      <w:r>
        <w:rPr>
          <w:rFonts w:ascii="Times New Roman"/>
          <w:b w:val="false"/>
          <w:i w:val="false"/>
          <w:color w:val="000000"/>
          <w:sz w:val="28"/>
        </w:rPr>
        <w:t>
      1) олардың агрегаттық күйін (қатты, сұйық);</w:t>
      </w:r>
    </w:p>
    <w:bookmarkEnd w:id="799"/>
    <w:bookmarkStart w:name="z802" w:id="800"/>
    <w:p>
      <w:pPr>
        <w:spacing w:after="0"/>
        <w:ind w:left="0"/>
        <w:jc w:val="both"/>
      </w:pPr>
      <w:r>
        <w:rPr>
          <w:rFonts w:ascii="Times New Roman"/>
          <w:b w:val="false"/>
          <w:i w:val="false"/>
          <w:color w:val="000000"/>
          <w:sz w:val="28"/>
        </w:rPr>
        <w:t>
      2) қалдықтардағы радионуклидтердің жартылай ыдырау кезеңін (15 тәуліктен аз, 15 тәуліктен артық);</w:t>
      </w:r>
    </w:p>
    <w:bookmarkEnd w:id="800"/>
    <w:bookmarkStart w:name="z803" w:id="801"/>
    <w:p>
      <w:pPr>
        <w:spacing w:after="0"/>
        <w:ind w:left="0"/>
        <w:jc w:val="both"/>
      </w:pPr>
      <w:r>
        <w:rPr>
          <w:rFonts w:ascii="Times New Roman"/>
          <w:b w:val="false"/>
          <w:i w:val="false"/>
          <w:color w:val="000000"/>
          <w:sz w:val="28"/>
        </w:rPr>
        <w:t>
      3) олардың табиғатын (органикалық, бейорганикалық) ескере отырып жүргізіледі.</w:t>
      </w:r>
    </w:p>
    <w:bookmarkEnd w:id="801"/>
    <w:bookmarkStart w:name="z804" w:id="802"/>
    <w:p>
      <w:pPr>
        <w:spacing w:after="0"/>
        <w:ind w:left="0"/>
        <w:jc w:val="left"/>
      </w:pPr>
      <w:r>
        <w:rPr>
          <w:rFonts w:ascii="Times New Roman"/>
          <w:b/>
          <w:i w:val="false"/>
          <w:color w:val="000000"/>
        </w:rPr>
        <w:t xml:space="preserve"> 37-параграф. Ядролық медицина объектілеріне қойылатын талаптар</w:t>
      </w:r>
    </w:p>
    <w:bookmarkEnd w:id="802"/>
    <w:bookmarkStart w:name="z805" w:id="803"/>
    <w:p>
      <w:pPr>
        <w:spacing w:after="0"/>
        <w:ind w:left="0"/>
        <w:jc w:val="both"/>
      </w:pPr>
      <w:r>
        <w:rPr>
          <w:rFonts w:ascii="Times New Roman"/>
          <w:b w:val="false"/>
          <w:i w:val="false"/>
          <w:color w:val="000000"/>
          <w:sz w:val="28"/>
        </w:rPr>
        <w:t xml:space="preserve">
      555. Ядролық медицина объектілерінің әлеуетті радиациялық қауіптілігі бойынша санаты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803"/>
    <w:p>
      <w:pPr>
        <w:spacing w:after="0"/>
        <w:ind w:left="0"/>
        <w:jc w:val="both"/>
      </w:pPr>
      <w:r>
        <w:rPr>
          <w:rFonts w:ascii="Times New Roman"/>
          <w:b w:val="false"/>
          <w:i w:val="false"/>
          <w:color w:val="000000"/>
          <w:sz w:val="28"/>
        </w:rPr>
        <w:t>
      Ядролық медицина объектілеріне радионуклидтік диагностиканы және РФП көмегімен емдеуді және (немесе) позитронды-сәулелі РФП өндіруді жүзеге асыратын ұйым жатады.</w:t>
      </w:r>
    </w:p>
    <w:bookmarkStart w:name="z806" w:id="804"/>
    <w:p>
      <w:pPr>
        <w:spacing w:after="0"/>
        <w:ind w:left="0"/>
        <w:jc w:val="both"/>
      </w:pPr>
      <w:r>
        <w:rPr>
          <w:rFonts w:ascii="Times New Roman"/>
          <w:b w:val="false"/>
          <w:i w:val="false"/>
          <w:color w:val="000000"/>
          <w:sz w:val="28"/>
        </w:rPr>
        <w:t>
      556. Ядролық медицина объектісі тұрғын және қоғамдық ғимараттарды қоспағанда, жеке тұрған ғимаратта, медициналық-санитариялық көмек көрсету ұйымы ғимаратында және көршілес үй-жайлардан оқшауланған ғимараттың жеке бөлігінде стационарда орналастырылады.</w:t>
      </w:r>
    </w:p>
    <w:bookmarkEnd w:id="804"/>
    <w:p>
      <w:pPr>
        <w:spacing w:after="0"/>
        <w:ind w:left="0"/>
        <w:jc w:val="both"/>
      </w:pPr>
      <w:r>
        <w:rPr>
          <w:rFonts w:ascii="Times New Roman"/>
          <w:b w:val="false"/>
          <w:i w:val="false"/>
          <w:color w:val="000000"/>
          <w:sz w:val="28"/>
        </w:rPr>
        <w:t>
      РФП-мен жұмыс жүргізілетін үй-жайларда жоспарлау және жабдықты орналастыру осы жұмыстардың сыныбымен айқындалады.</w:t>
      </w:r>
    </w:p>
    <w:bookmarkStart w:name="z807" w:id="805"/>
    <w:p>
      <w:pPr>
        <w:spacing w:after="0"/>
        <w:ind w:left="0"/>
        <w:jc w:val="both"/>
      </w:pPr>
      <w:r>
        <w:rPr>
          <w:rFonts w:ascii="Times New Roman"/>
          <w:b w:val="false"/>
          <w:i w:val="false"/>
          <w:color w:val="000000"/>
          <w:sz w:val="28"/>
        </w:rPr>
        <w:t>
      557. Радиодиагностикалық емшара жүргізу үшін көршілес бөлімшелерден оқшауланған жеке үй-жайлар блогы немесе оқшауланған жеке радиологиялық корпус көзделеді.</w:t>
      </w:r>
    </w:p>
    <w:bookmarkEnd w:id="805"/>
    <w:p>
      <w:pPr>
        <w:spacing w:after="0"/>
        <w:ind w:left="0"/>
        <w:jc w:val="both"/>
      </w:pPr>
      <w:r>
        <w:rPr>
          <w:rFonts w:ascii="Times New Roman"/>
          <w:b w:val="false"/>
          <w:i w:val="false"/>
          <w:color w:val="000000"/>
          <w:sz w:val="28"/>
        </w:rPr>
        <w:t>
      Радиодиагностикалық емшаралар пациенттердің денесіне РФП енгізілетін диагностикалық емшаралар болып табылады.</w:t>
      </w:r>
    </w:p>
    <w:bookmarkStart w:name="z808" w:id="806"/>
    <w:p>
      <w:pPr>
        <w:spacing w:after="0"/>
        <w:ind w:left="0"/>
        <w:jc w:val="both"/>
      </w:pPr>
      <w:r>
        <w:rPr>
          <w:rFonts w:ascii="Times New Roman"/>
          <w:b w:val="false"/>
          <w:i w:val="false"/>
          <w:color w:val="000000"/>
          <w:sz w:val="28"/>
        </w:rPr>
        <w:t>
      558. Пациенттер мен персоналды сыртқы сәулеленуден, радионуклидтердің үй-жайға, қоршаған ортаға түсуінен қорғау үшін стационарлық (жабдық, қабырға мен үй-жайлардың жабыны) және динамикалық (желдеткіш пен кәріздеу) тосқауылдар қолданылады.</w:t>
      </w:r>
    </w:p>
    <w:bookmarkEnd w:id="806"/>
    <w:p>
      <w:pPr>
        <w:spacing w:after="0"/>
        <w:ind w:left="0"/>
        <w:jc w:val="both"/>
      </w:pPr>
      <w:r>
        <w:rPr>
          <w:rFonts w:ascii="Times New Roman"/>
          <w:b w:val="false"/>
          <w:i w:val="false"/>
          <w:color w:val="000000"/>
          <w:sz w:val="28"/>
        </w:rPr>
        <w:t>
      Ғимараттардың жертөле және ірге қабаттарында РФП мен РАҚ қоймасын орналастыруға рұқсат етіледі.</w:t>
      </w:r>
    </w:p>
    <w:bookmarkStart w:name="z809" w:id="807"/>
    <w:p>
      <w:pPr>
        <w:spacing w:after="0"/>
        <w:ind w:left="0"/>
        <w:jc w:val="both"/>
      </w:pPr>
      <w:r>
        <w:rPr>
          <w:rFonts w:ascii="Times New Roman"/>
          <w:b w:val="false"/>
          <w:i w:val="false"/>
          <w:color w:val="000000"/>
          <w:sz w:val="28"/>
        </w:rPr>
        <w:t xml:space="preserve">
      559. Объектілердің үй-жайлар жиыны мен аудандары осы Санитариялық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қабылданады.</w:t>
      </w:r>
    </w:p>
    <w:bookmarkEnd w:id="807"/>
    <w:bookmarkStart w:name="z810" w:id="808"/>
    <w:p>
      <w:pPr>
        <w:spacing w:after="0"/>
        <w:ind w:left="0"/>
        <w:jc w:val="both"/>
      </w:pPr>
      <w:r>
        <w:rPr>
          <w:rFonts w:ascii="Times New Roman"/>
          <w:b w:val="false"/>
          <w:i w:val="false"/>
          <w:color w:val="000000"/>
          <w:sz w:val="28"/>
        </w:rPr>
        <w:t>
      560. Жаңа үй-жайларды жобалау және (немесе) бар ғимараттарды қайта жаңарту кезінде жобалық құжаттамада әр үй-жай үшін: пайдаланылатын РФП, олардың жұмыс орнындағы белсенділігі, жылдық тұтыну, түрі, сипаты және жұмыс тобы көрсетіледі.</w:t>
      </w:r>
    </w:p>
    <w:bookmarkEnd w:id="808"/>
    <w:bookmarkStart w:name="z811" w:id="809"/>
    <w:p>
      <w:pPr>
        <w:spacing w:after="0"/>
        <w:ind w:left="0"/>
        <w:jc w:val="both"/>
      </w:pPr>
      <w:r>
        <w:rPr>
          <w:rFonts w:ascii="Times New Roman"/>
          <w:b w:val="false"/>
          <w:i w:val="false"/>
          <w:color w:val="000000"/>
          <w:sz w:val="28"/>
        </w:rPr>
        <w:t>
      561. Радионуклидтік қамтамасыз ету блогы көршілес үй-жайлардан бөлек орналасады. РФП қабылдауға және сақтауға арналған үй-жайларды радионуклидтік диагностика мен сәулелік терапия бөлімшесінің РАҚ сақтау үй-жайларымен біріктіруге рұқсат етіледі.</w:t>
      </w:r>
    </w:p>
    <w:bookmarkEnd w:id="809"/>
    <w:bookmarkStart w:name="z812" w:id="810"/>
    <w:p>
      <w:pPr>
        <w:spacing w:after="0"/>
        <w:ind w:left="0"/>
        <w:jc w:val="both"/>
      </w:pPr>
      <w:r>
        <w:rPr>
          <w:rFonts w:ascii="Times New Roman"/>
          <w:b w:val="false"/>
          <w:i w:val="false"/>
          <w:color w:val="000000"/>
          <w:sz w:val="28"/>
        </w:rPr>
        <w:t>
      562. Гамма-камера мен томограф кабинеттерін радионуклидтік қамтамасыз ету блогымен және пациенттерді күту үй-жайымен жапсарлас етіп орналастырылмайды және тиісті пульт бөлмелерімен іргелес жобаланады.</w:t>
      </w:r>
    </w:p>
    <w:bookmarkEnd w:id="810"/>
    <w:p>
      <w:pPr>
        <w:spacing w:after="0"/>
        <w:ind w:left="0"/>
        <w:jc w:val="both"/>
      </w:pPr>
      <w:r>
        <w:rPr>
          <w:rFonts w:ascii="Times New Roman"/>
          <w:b w:val="false"/>
          <w:i w:val="false"/>
          <w:color w:val="000000"/>
          <w:sz w:val="28"/>
        </w:rPr>
        <w:t>
      Гамма-камера сцинтиграфияға арналған стационарлық немесе жылжымалы қондырғы, оған гамма-сәуленің позициялық-сезімтал детекторы, штативті құрылғы, пациенттің төсегі, детектор сигналдарын түрлендірудің электрондық трактісі және сцинтиграфиялық кескіндерді қалыптастыруға және визуализациялауға арналған компьютер болып табылады.</w:t>
      </w:r>
    </w:p>
    <w:p>
      <w:pPr>
        <w:spacing w:after="0"/>
        <w:ind w:left="0"/>
        <w:jc w:val="both"/>
      </w:pPr>
      <w:r>
        <w:rPr>
          <w:rFonts w:ascii="Times New Roman"/>
          <w:b w:val="false"/>
          <w:i w:val="false"/>
          <w:color w:val="000000"/>
          <w:sz w:val="28"/>
        </w:rPr>
        <w:t>
      Гамма-камерада орындалатын сцинтиграфия – бұл пациенттің денесіндегі РПФ-ның кеңістіктік таралуының проекциялық кескіндерін көрсетудің (статикалық сцинтиграфия) немесе пациенттің денесіндегі РПФ-ның кеңістіктік-уақыттық таралуының уақытша сипаттамаларын тіркеудің (динамикалық сцинтиграфия) диагностикалық процедурасы.</w:t>
      </w:r>
    </w:p>
    <w:bookmarkStart w:name="z813" w:id="811"/>
    <w:p>
      <w:pPr>
        <w:spacing w:after="0"/>
        <w:ind w:left="0"/>
        <w:jc w:val="both"/>
      </w:pPr>
      <w:r>
        <w:rPr>
          <w:rFonts w:ascii="Times New Roman"/>
          <w:b w:val="false"/>
          <w:i w:val="false"/>
          <w:color w:val="000000"/>
          <w:sz w:val="28"/>
        </w:rPr>
        <w:t>
      563. Санөткізгіш өлшеп-орау және емшара үй-жайларына тікелей жақын жерде орналасады.</w:t>
      </w:r>
    </w:p>
    <w:bookmarkEnd w:id="811"/>
    <w:p>
      <w:pPr>
        <w:spacing w:after="0"/>
        <w:ind w:left="0"/>
        <w:jc w:val="both"/>
      </w:pPr>
      <w:r>
        <w:rPr>
          <w:rFonts w:ascii="Times New Roman"/>
          <w:b w:val="false"/>
          <w:i w:val="false"/>
          <w:color w:val="000000"/>
          <w:sz w:val="28"/>
        </w:rPr>
        <w:t>
      Санөткізгіштің құрамына: үй киіміне арналған гардероб, арнайы киім ілетін гардероб, ЖҚҚ сақтауға арналған үй-жайлар, себезгі бөлмелері, раковинасы бар қолжуғыш, ЖҚҚ дезактивациялауға арналған орын, дәретхана бөлмелері, лас арнайы киім қоймасы, таза арнайы киім қоймасы кіреді.</w:t>
      </w:r>
    </w:p>
    <w:bookmarkStart w:name="z814" w:id="812"/>
    <w:p>
      <w:pPr>
        <w:spacing w:after="0"/>
        <w:ind w:left="0"/>
        <w:jc w:val="both"/>
      </w:pPr>
      <w:r>
        <w:rPr>
          <w:rFonts w:ascii="Times New Roman"/>
          <w:b w:val="false"/>
          <w:i w:val="false"/>
          <w:color w:val="000000"/>
          <w:sz w:val="28"/>
        </w:rPr>
        <w:t>
      564. Санөткізгіштің және науқастарға арналған дәретхананың едендері, қабырғалары, төбелері ылғал өткізбейтін, оңай тазаланатын және дезактивацияланатын жабындардан жасалады.</w:t>
      </w:r>
    </w:p>
    <w:bookmarkEnd w:id="812"/>
    <w:bookmarkStart w:name="z815" w:id="813"/>
    <w:p>
      <w:pPr>
        <w:spacing w:after="0"/>
        <w:ind w:left="0"/>
        <w:jc w:val="both"/>
      </w:pPr>
      <w:r>
        <w:rPr>
          <w:rFonts w:ascii="Times New Roman"/>
          <w:b w:val="false"/>
          <w:i w:val="false"/>
          <w:color w:val="000000"/>
          <w:sz w:val="28"/>
        </w:rPr>
        <w:t>
      565. ПЭТ-орталықтың циклотронды-радиохимиялық кешені ауа шлюзімен, қосалқы шығатын есікпен және үй-жайлармен жабдықталған жеке кіретін есігі бар жеке оқшауланған үй-жайларда орналастырылады.</w:t>
      </w:r>
    </w:p>
    <w:bookmarkEnd w:id="813"/>
    <w:bookmarkStart w:name="z816" w:id="814"/>
    <w:p>
      <w:pPr>
        <w:spacing w:after="0"/>
        <w:ind w:left="0"/>
        <w:jc w:val="both"/>
      </w:pPr>
      <w:r>
        <w:rPr>
          <w:rFonts w:ascii="Times New Roman"/>
          <w:b w:val="false"/>
          <w:i w:val="false"/>
          <w:color w:val="000000"/>
          <w:sz w:val="28"/>
        </w:rPr>
        <w:t>
      566. ПЭТ-орталықтың үй-жайларын орналастыру, жоспарлау және жабдықтау кезінде мынадай талаптар көзделеді:</w:t>
      </w:r>
    </w:p>
    <w:bookmarkEnd w:id="814"/>
    <w:bookmarkStart w:name="z817" w:id="815"/>
    <w:p>
      <w:pPr>
        <w:spacing w:after="0"/>
        <w:ind w:left="0"/>
        <w:jc w:val="both"/>
      </w:pPr>
      <w:r>
        <w:rPr>
          <w:rFonts w:ascii="Times New Roman"/>
          <w:b w:val="false"/>
          <w:i w:val="false"/>
          <w:color w:val="000000"/>
          <w:sz w:val="28"/>
        </w:rPr>
        <w:t>
      1) персонал мен амбулаториялық пациенттерге арналған жеке кіру есіктері, үй-жайлар өтпелі емес болып орындалады;</w:t>
      </w:r>
    </w:p>
    <w:bookmarkEnd w:id="815"/>
    <w:bookmarkStart w:name="z818" w:id="816"/>
    <w:p>
      <w:pPr>
        <w:spacing w:after="0"/>
        <w:ind w:left="0"/>
        <w:jc w:val="both"/>
      </w:pPr>
      <w:r>
        <w:rPr>
          <w:rFonts w:ascii="Times New Roman"/>
          <w:b w:val="false"/>
          <w:i w:val="false"/>
          <w:color w:val="000000"/>
          <w:sz w:val="28"/>
        </w:rPr>
        <w:t>
      2) стационардан ПЭТ-орталыққа өту қысқы уақытта жылытылады;</w:t>
      </w:r>
    </w:p>
    <w:bookmarkEnd w:id="816"/>
    <w:bookmarkStart w:name="z819" w:id="817"/>
    <w:p>
      <w:pPr>
        <w:spacing w:after="0"/>
        <w:ind w:left="0"/>
        <w:jc w:val="both"/>
      </w:pPr>
      <w:r>
        <w:rPr>
          <w:rFonts w:ascii="Times New Roman"/>
          <w:b w:val="false"/>
          <w:i w:val="false"/>
          <w:color w:val="000000"/>
          <w:sz w:val="28"/>
        </w:rPr>
        <w:t>
      3) ПЭТ-орталықтың циклотронды-радиохимиялық кешені жеке кіретін есігі бар, ауа шлюзімен жабдықталған, сондай-ақ қосалқы шығатын жері және РФП өндіруге арналған үй-жайлары бар жеке бақыланатын жабық аймақ;</w:t>
      </w:r>
    </w:p>
    <w:bookmarkEnd w:id="817"/>
    <w:bookmarkStart w:name="z820" w:id="818"/>
    <w:p>
      <w:pPr>
        <w:spacing w:after="0"/>
        <w:ind w:left="0"/>
        <w:jc w:val="both"/>
      </w:pPr>
      <w:r>
        <w:rPr>
          <w:rFonts w:ascii="Times New Roman"/>
          <w:b w:val="false"/>
          <w:i w:val="false"/>
          <w:color w:val="000000"/>
          <w:sz w:val="28"/>
        </w:rPr>
        <w:t>
      4) циклотрон бетон қабырғалары мен төбе жабыны бар арнайы каньонда орналастырылады, олардың қалыңдығы циклотронды дайындаушы ұйымның ұсынымы мен жобалау кезінде есептеледі;</w:t>
      </w:r>
    </w:p>
    <w:bookmarkEnd w:id="818"/>
    <w:bookmarkStart w:name="z821" w:id="819"/>
    <w:p>
      <w:pPr>
        <w:spacing w:after="0"/>
        <w:ind w:left="0"/>
        <w:jc w:val="both"/>
      </w:pPr>
      <w:r>
        <w:rPr>
          <w:rFonts w:ascii="Times New Roman"/>
          <w:b w:val="false"/>
          <w:i w:val="false"/>
          <w:color w:val="000000"/>
          <w:sz w:val="28"/>
        </w:rPr>
        <w:t>
      5) циклотрон үй-жайында пайда болған белсенділікті төмендету үшін қажетті конструкторлық және жобалық шешімдер іске асырылады, оның ішінде бетонның арнайы маркаларын пайдалану, темір арматураны пайдалануды барынша азайту, нысананың айналасында жергілікті қорғау;</w:t>
      </w:r>
    </w:p>
    <w:bookmarkEnd w:id="819"/>
    <w:bookmarkStart w:name="z822" w:id="820"/>
    <w:p>
      <w:pPr>
        <w:spacing w:after="0"/>
        <w:ind w:left="0"/>
        <w:jc w:val="both"/>
      </w:pPr>
      <w:r>
        <w:rPr>
          <w:rFonts w:ascii="Times New Roman"/>
          <w:b w:val="false"/>
          <w:i w:val="false"/>
          <w:color w:val="000000"/>
          <w:sz w:val="28"/>
        </w:rPr>
        <w:t>
      6) циклотронды-радиохимиялық кешеннің үй-жайлары ПЭТ-орталық ғимаратының бірінші қабатында не жеке корпуста орналасады;</w:t>
      </w:r>
    </w:p>
    <w:bookmarkEnd w:id="820"/>
    <w:bookmarkStart w:name="z823" w:id="821"/>
    <w:p>
      <w:pPr>
        <w:spacing w:after="0"/>
        <w:ind w:left="0"/>
        <w:jc w:val="both"/>
      </w:pPr>
      <w:r>
        <w:rPr>
          <w:rFonts w:ascii="Times New Roman"/>
          <w:b w:val="false"/>
          <w:i w:val="false"/>
          <w:color w:val="000000"/>
          <w:sz w:val="28"/>
        </w:rPr>
        <w:t>
      7) циклотронды және жабдықты монтаждау технологиясына байланысты циклотрон каньоны мен радиохимиялық зертхананың қабырғаларында не сол үй-жайлардың төбе жабындарында 2,8×2,8 м және одан артық көлемдегі монтаждау ойықтары көзделеді. Өзіндік радиациялық қорғауы бар циклотрондар үшін олар үлкендеу өлшемде көзделеді және циклотрон мен радиохимиялық жабдықты дайындаушы ұйымның талаптарына сәйкес келеді.</w:t>
      </w:r>
    </w:p>
    <w:bookmarkEnd w:id="821"/>
    <w:bookmarkStart w:name="z824" w:id="822"/>
    <w:p>
      <w:pPr>
        <w:spacing w:after="0"/>
        <w:ind w:left="0"/>
        <w:jc w:val="both"/>
      </w:pPr>
      <w:r>
        <w:rPr>
          <w:rFonts w:ascii="Times New Roman"/>
          <w:b w:val="false"/>
          <w:i w:val="false"/>
          <w:color w:val="000000"/>
          <w:sz w:val="28"/>
        </w:rPr>
        <w:t>
      567. Циклотрон бункеріне кіретін жер бұғаттаудың кемінде 4 және одан көп типі бар қорғау есігімен немесе циклотронды дайындаушы ұйымның техникалық құжаттамасына сәйкес жабылады.</w:t>
      </w:r>
    </w:p>
    <w:bookmarkEnd w:id="822"/>
    <w:bookmarkStart w:name="z825" w:id="823"/>
    <w:p>
      <w:pPr>
        <w:spacing w:after="0"/>
        <w:ind w:left="0"/>
        <w:jc w:val="both"/>
      </w:pPr>
      <w:r>
        <w:rPr>
          <w:rFonts w:ascii="Times New Roman"/>
          <w:b w:val="false"/>
          <w:i w:val="false"/>
          <w:color w:val="000000"/>
          <w:sz w:val="28"/>
        </w:rPr>
        <w:t>
      568. Радиохимиялық зертханада синтезделетін РФП ассортименті мен мөлшеріне қарай ПЭТ-радиохимиясына арналған бірнеше бокс және (немесе) бірнеше шағын бокс монтаждалады.</w:t>
      </w:r>
    </w:p>
    <w:bookmarkEnd w:id="823"/>
    <w:bookmarkStart w:name="z826" w:id="824"/>
    <w:p>
      <w:pPr>
        <w:spacing w:after="0"/>
        <w:ind w:left="0"/>
        <w:jc w:val="both"/>
      </w:pPr>
      <w:r>
        <w:rPr>
          <w:rFonts w:ascii="Times New Roman"/>
          <w:b w:val="false"/>
          <w:i w:val="false"/>
          <w:color w:val="000000"/>
          <w:sz w:val="28"/>
        </w:rPr>
        <w:t>
      569. РФП-ны уақытша сақтауға арналған қойма және өлшеп-орау бокстары ішінде қорғау қабырғалары орнатылған сору шкафтарымен жабдықталады.</w:t>
      </w:r>
    </w:p>
    <w:bookmarkEnd w:id="824"/>
    <w:bookmarkStart w:name="z827" w:id="825"/>
    <w:p>
      <w:pPr>
        <w:spacing w:after="0"/>
        <w:ind w:left="0"/>
        <w:jc w:val="both"/>
      </w:pPr>
      <w:r>
        <w:rPr>
          <w:rFonts w:ascii="Times New Roman"/>
          <w:b w:val="false"/>
          <w:i w:val="false"/>
          <w:color w:val="000000"/>
          <w:sz w:val="28"/>
        </w:rPr>
        <w:t>
      570. РАҚ қоймасы қорғау қабырғасымен жабдықталады, қабырғаның артында ыдыратуға ұстауға арналған қатты РАҚ салынған пластик қаптар немесе қорғау контейнерлері, сондай-ақ сұйық РАҚ-қа арналған ыдыстар орналастырылады.</w:t>
      </w:r>
    </w:p>
    <w:bookmarkEnd w:id="825"/>
    <w:p>
      <w:pPr>
        <w:spacing w:after="0"/>
        <w:ind w:left="0"/>
        <w:jc w:val="both"/>
      </w:pPr>
      <w:r>
        <w:rPr>
          <w:rFonts w:ascii="Times New Roman"/>
          <w:b w:val="false"/>
          <w:i w:val="false"/>
          <w:color w:val="000000"/>
          <w:sz w:val="28"/>
        </w:rPr>
        <w:t>
      Қатты және сұйық РАҚ радиоактивті ыдырату мақсатында ұстау және (немесе) оларды кейіннен бір орталықтан жоюға арналған қатты және сұйық радиоактивті қалдықтарды сақтауға арналған үй-жай немесе алаң РАҚ қоймасы болып табылады.</w:t>
      </w:r>
    </w:p>
    <w:bookmarkStart w:name="z828" w:id="826"/>
    <w:p>
      <w:pPr>
        <w:spacing w:after="0"/>
        <w:ind w:left="0"/>
        <w:jc w:val="both"/>
      </w:pPr>
      <w:r>
        <w:rPr>
          <w:rFonts w:ascii="Times New Roman"/>
          <w:b w:val="false"/>
          <w:i w:val="false"/>
          <w:color w:val="000000"/>
          <w:sz w:val="28"/>
        </w:rPr>
        <w:t>
      571. ПЭТ-те персоналға арналған екі санитариялық өткізгіш көзделеді, оның біреуі циклотронды-радиохимиялық кешенінің сыртқы кіреберісінде Йод 123 өндірісін ашу мүмкіндігін ескере отырып (бұдан әрі – циклотронда 123I), екіншісі радионуклидпен қамтамасыз ету блогының және ПЭТ-орталығының жалпы үй-жайларының арасында орналасады.</w:t>
      </w:r>
    </w:p>
    <w:bookmarkEnd w:id="826"/>
    <w:p>
      <w:pPr>
        <w:spacing w:after="0"/>
        <w:ind w:left="0"/>
        <w:jc w:val="both"/>
      </w:pPr>
      <w:r>
        <w:rPr>
          <w:rFonts w:ascii="Times New Roman"/>
          <w:b w:val="false"/>
          <w:i w:val="false"/>
          <w:color w:val="000000"/>
          <w:sz w:val="28"/>
        </w:rPr>
        <w:t>
      ПЭТ-орталық позитронды-сәулелендіруші РПФ-ны олардың сапасын бақылай отырып өндіруге және (немесе) диагностикалық емшара жүргізуге арналған in vivo радионуклидтік диагностикасының мамандандырылған бөлімшесі болып табылады.</w:t>
      </w:r>
    </w:p>
    <w:p>
      <w:pPr>
        <w:spacing w:after="0"/>
        <w:ind w:left="0"/>
        <w:jc w:val="both"/>
      </w:pPr>
      <w:r>
        <w:rPr>
          <w:rFonts w:ascii="Times New Roman"/>
          <w:b w:val="false"/>
          <w:i w:val="false"/>
          <w:color w:val="000000"/>
          <w:sz w:val="28"/>
        </w:rPr>
        <w:t>
      Сапаны бақылауға радиодиагностикалық аппаратураның жұмыс сипаттамаларын және радиодиагностикалық зерттеулердің режимдерін, сондай-ақ РФП сапасы параметрлерін сандық анықтау, мониторингілеу және қолайлы деңгейде ұстап тұруға арналған ұйымдастыру іс-шаралары, техникалық құралдар мен технологиялық рәсімдерді қолдану жүйесі жатады.</w:t>
      </w:r>
    </w:p>
    <w:bookmarkStart w:name="z829" w:id="827"/>
    <w:p>
      <w:pPr>
        <w:spacing w:after="0"/>
        <w:ind w:left="0"/>
        <w:jc w:val="both"/>
      </w:pPr>
      <w:r>
        <w:rPr>
          <w:rFonts w:ascii="Times New Roman"/>
          <w:b w:val="false"/>
          <w:i w:val="false"/>
          <w:color w:val="000000"/>
          <w:sz w:val="28"/>
        </w:rPr>
        <w:t>
      572. Циклотронды-радиохимиялық кешеннің ішкі кіретін жерінде саншлюз орналасады. Ол циклотрон каньонында және радиохимиялық зертханада реттеу және жөндеу жұмыстарын жүргізу кезінде персоналдың пайдалануына арналған.</w:t>
      </w:r>
    </w:p>
    <w:bookmarkEnd w:id="827"/>
    <w:bookmarkStart w:name="z830" w:id="828"/>
    <w:p>
      <w:pPr>
        <w:spacing w:after="0"/>
        <w:ind w:left="0"/>
        <w:jc w:val="both"/>
      </w:pPr>
      <w:r>
        <w:rPr>
          <w:rFonts w:ascii="Times New Roman"/>
          <w:b w:val="false"/>
          <w:i w:val="false"/>
          <w:color w:val="000000"/>
          <w:sz w:val="28"/>
        </w:rPr>
        <w:t>
      573. Циклотрон каньонының, радиохимиялық зертхананың, ПЭТ кабинетінің және оның пульт бөлмесінің өлшедеріне, конфигурациясына және инженерлік қамтамасыз етілуіне қойылатын талаптар аппаратура мен жабдықты дайындаушы ұйымдардың ұсынымдарын ескере отырып, нақты қондырғылардың техникалық құжаттамасы бойынша жобалау кезінде айқындалады.</w:t>
      </w:r>
    </w:p>
    <w:bookmarkEnd w:id="828"/>
    <w:bookmarkStart w:name="z831" w:id="829"/>
    <w:p>
      <w:pPr>
        <w:spacing w:after="0"/>
        <w:ind w:left="0"/>
        <w:jc w:val="both"/>
      </w:pPr>
      <w:r>
        <w:rPr>
          <w:rFonts w:ascii="Times New Roman"/>
          <w:b w:val="false"/>
          <w:i w:val="false"/>
          <w:color w:val="000000"/>
          <w:sz w:val="28"/>
        </w:rPr>
        <w:t>
      574. Объект орталықтандырылған ыстық және суық су, кәріз және жылыту жүйесімен қамтамасыз етіледі.</w:t>
      </w:r>
    </w:p>
    <w:bookmarkEnd w:id="829"/>
    <w:bookmarkStart w:name="z832" w:id="830"/>
    <w:p>
      <w:pPr>
        <w:spacing w:after="0"/>
        <w:ind w:left="0"/>
        <w:jc w:val="both"/>
      </w:pPr>
      <w:r>
        <w:rPr>
          <w:rFonts w:ascii="Times New Roman"/>
          <w:b w:val="false"/>
          <w:i w:val="false"/>
          <w:color w:val="000000"/>
          <w:sz w:val="28"/>
        </w:rPr>
        <w:t>
      575. Радионуклидпен қамтамасыз ету блогының үй-жайларындағы раковиналар араластырғышпен, педальдық, шынтақтық немесе байланыссыз құрылғылармен және электр сүлгімен жабдықталады.</w:t>
      </w:r>
    </w:p>
    <w:bookmarkEnd w:id="830"/>
    <w:bookmarkStart w:name="z833" w:id="831"/>
    <w:p>
      <w:pPr>
        <w:spacing w:after="0"/>
        <w:ind w:left="0"/>
        <w:jc w:val="both"/>
      </w:pPr>
      <w:r>
        <w:rPr>
          <w:rFonts w:ascii="Times New Roman"/>
          <w:b w:val="false"/>
          <w:i w:val="false"/>
          <w:color w:val="000000"/>
          <w:sz w:val="28"/>
        </w:rPr>
        <w:t>
      576. Құю раковинасынан негізгі су ағызу құбырына апаратын дренажды құбырлар бұрылыстарсыз жасалады. Дренаждар мен су ағарлар мерзімді радиациялық бақылау үшін қол жетімді болуы тиіс.</w:t>
      </w:r>
    </w:p>
    <w:bookmarkEnd w:id="831"/>
    <w:bookmarkStart w:name="z834" w:id="832"/>
    <w:p>
      <w:pPr>
        <w:spacing w:after="0"/>
        <w:ind w:left="0"/>
        <w:jc w:val="both"/>
      </w:pPr>
      <w:r>
        <w:rPr>
          <w:rFonts w:ascii="Times New Roman"/>
          <w:b w:val="false"/>
          <w:i w:val="false"/>
          <w:color w:val="000000"/>
          <w:sz w:val="28"/>
        </w:rPr>
        <w:t>
      577. Науқастарға арналған дәретхана емшара бөлмесіне және ПЭТ радиодиагностикалық кабинетіне тікелей жақын орналасады, мәжбүрлеп су ағызу немесе суды педальмен ағызу құрылғыларымен жабдықталады.</w:t>
      </w:r>
    </w:p>
    <w:bookmarkEnd w:id="832"/>
    <w:p>
      <w:pPr>
        <w:spacing w:after="0"/>
        <w:ind w:left="0"/>
        <w:jc w:val="both"/>
      </w:pPr>
      <w:r>
        <w:rPr>
          <w:rFonts w:ascii="Times New Roman"/>
          <w:b w:val="false"/>
          <w:i w:val="false"/>
          <w:color w:val="000000"/>
          <w:sz w:val="28"/>
        </w:rPr>
        <w:t>
      Позитронды эмиссиялық томография (ПЭТ) пациенттің денесіндегі позитронды сәулеленетін РПФ-ның кеңістіктік таралуын аннигиляциялық сәулелендіру арқылы көрсететін диагностикалық процедура болып табылады.</w:t>
      </w:r>
    </w:p>
    <w:bookmarkStart w:name="z835" w:id="833"/>
    <w:p>
      <w:pPr>
        <w:spacing w:after="0"/>
        <w:ind w:left="0"/>
        <w:jc w:val="both"/>
      </w:pPr>
      <w:r>
        <w:rPr>
          <w:rFonts w:ascii="Times New Roman"/>
          <w:b w:val="false"/>
          <w:i w:val="false"/>
          <w:color w:val="000000"/>
          <w:sz w:val="28"/>
        </w:rPr>
        <w:t>
      578. Үй-жайларда табиғи және жасанды жарық көзделеді.</w:t>
      </w:r>
    </w:p>
    <w:bookmarkEnd w:id="833"/>
    <w:bookmarkStart w:name="z836" w:id="834"/>
    <w:p>
      <w:pPr>
        <w:spacing w:after="0"/>
        <w:ind w:left="0"/>
        <w:jc w:val="both"/>
      </w:pPr>
      <w:r>
        <w:rPr>
          <w:rFonts w:ascii="Times New Roman"/>
          <w:b w:val="false"/>
          <w:i w:val="false"/>
          <w:color w:val="000000"/>
          <w:sz w:val="28"/>
        </w:rPr>
        <w:t>
      579. Желдету жүйесі ауа ағымының аз ластанған үй-жайлардан көп ластанған үй-жайларға қарай қозғалысын қамтамасыз етеді, ауаның кері айналуына рұқсат берілмейді.</w:t>
      </w:r>
    </w:p>
    <w:bookmarkEnd w:id="834"/>
    <w:bookmarkStart w:name="z837" w:id="835"/>
    <w:p>
      <w:pPr>
        <w:spacing w:after="0"/>
        <w:ind w:left="0"/>
        <w:jc w:val="both"/>
      </w:pPr>
      <w:r>
        <w:rPr>
          <w:rFonts w:ascii="Times New Roman"/>
          <w:b w:val="false"/>
          <w:i w:val="false"/>
          <w:color w:val="000000"/>
          <w:sz w:val="28"/>
        </w:rPr>
        <w:t>
      580. Циклотрон каньонының үй-жайларында, радиохимиялық зертханада және позитронды томограф кабинетінде радиоактивті газдардың сүзгілері мен адсорбенттері бар автономды желдету жүйесі орнатылады.</w:t>
      </w:r>
    </w:p>
    <w:bookmarkEnd w:id="835"/>
    <w:bookmarkStart w:name="z838" w:id="836"/>
    <w:p>
      <w:pPr>
        <w:spacing w:after="0"/>
        <w:ind w:left="0"/>
        <w:jc w:val="both"/>
      </w:pPr>
      <w:r>
        <w:rPr>
          <w:rFonts w:ascii="Times New Roman"/>
          <w:b w:val="false"/>
          <w:i w:val="false"/>
          <w:color w:val="000000"/>
          <w:sz w:val="28"/>
        </w:rPr>
        <w:t>
      581. Радионуклидпен қамтамасыз ету блогында, циклотрон каньонының үй-жайларында, радиохимиялық зертханада және позитронды томограф кабинетінде желдету жүйесі үздіксіз жұмыс істеуі тиіс.</w:t>
      </w:r>
    </w:p>
    <w:bookmarkEnd w:id="836"/>
    <w:bookmarkStart w:name="z839" w:id="837"/>
    <w:p>
      <w:pPr>
        <w:spacing w:after="0"/>
        <w:ind w:left="0"/>
        <w:jc w:val="both"/>
      </w:pPr>
      <w:r>
        <w:rPr>
          <w:rFonts w:ascii="Times New Roman"/>
          <w:b w:val="false"/>
          <w:i w:val="false"/>
          <w:color w:val="000000"/>
          <w:sz w:val="28"/>
        </w:rPr>
        <w:t>
      582. Сору шкафтары ашылатын ойықтардағы айдалатын ауаның жылдамдығын 0,5 м/с дейін рұқсат етілген қысқа мерзімге төмендете отырып, жұмыс ойықтарындағы ауа қозғалысының жылдамдығын 1,5 м/с қамтамасыз етеді.</w:t>
      </w:r>
    </w:p>
    <w:bookmarkEnd w:id="837"/>
    <w:bookmarkStart w:name="z840" w:id="838"/>
    <w:p>
      <w:pPr>
        <w:spacing w:after="0"/>
        <w:ind w:left="0"/>
        <w:jc w:val="both"/>
      </w:pPr>
      <w:r>
        <w:rPr>
          <w:rFonts w:ascii="Times New Roman"/>
          <w:b w:val="false"/>
          <w:i w:val="false"/>
          <w:color w:val="000000"/>
          <w:sz w:val="28"/>
        </w:rPr>
        <w:t>
      583. "Ыстық" камералардан, бокстардан және сору шкафтарынан шығарылатын ауа олардың конструкцияларында көзделген сорғыш сүзгілердің және тұтқыштардың көмегімен алдын ала тазартылады. Герметикалық камералар мен бокстарда ойықтар жабық болған кезде су бағанасы кемінде 20 мм және одан да астам болатындай ауаны сұйылту қамтамасыз етіледі. Камералар мен бокстар сұйылту дәрежесін бақылау аспаптарымен жабдықталады, сүзгілер мен радиоактивті газдардың адсорбенттері камераларға, бокстарға және сору шкафтарына жақын орнатылады.</w:t>
      </w:r>
    </w:p>
    <w:bookmarkEnd w:id="838"/>
    <w:bookmarkStart w:name="z841" w:id="839"/>
    <w:p>
      <w:pPr>
        <w:spacing w:after="0"/>
        <w:ind w:left="0"/>
        <w:jc w:val="both"/>
      </w:pPr>
      <w:r>
        <w:rPr>
          <w:rFonts w:ascii="Times New Roman"/>
          <w:b w:val="false"/>
          <w:i w:val="false"/>
          <w:color w:val="000000"/>
          <w:sz w:val="28"/>
        </w:rPr>
        <w:t>
      584. ПЭТ-орталықтың жалпы үй-жайлары ағынды-сорғылы желдеткішпен жабдықталады.</w:t>
      </w:r>
    </w:p>
    <w:bookmarkEnd w:id="839"/>
    <w:bookmarkStart w:name="z842" w:id="840"/>
    <w:p>
      <w:pPr>
        <w:spacing w:after="0"/>
        <w:ind w:left="0"/>
        <w:jc w:val="both"/>
      </w:pPr>
      <w:r>
        <w:rPr>
          <w:rFonts w:ascii="Times New Roman"/>
          <w:b w:val="false"/>
          <w:i w:val="false"/>
          <w:color w:val="000000"/>
          <w:sz w:val="28"/>
        </w:rPr>
        <w:t xml:space="preserve">
      585. Объектінің үй-жайларын күтіп ұстау және пайдалану, жарық беру, микроклимат, шу, діріл деңгейлері, зиянды заттардың мөлшері және радиацияның деңгейі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 ҚР ДСМ-275/2020 </w:t>
      </w:r>
      <w:r>
        <w:rPr>
          <w:rFonts w:ascii="Times New Roman"/>
          <w:b w:val="false"/>
          <w:i w:val="false"/>
          <w:color w:val="000000"/>
          <w:sz w:val="28"/>
        </w:rPr>
        <w:t>бұйрығына</w:t>
      </w:r>
      <w:r>
        <w:rPr>
          <w:rFonts w:ascii="Times New Roman"/>
          <w:b w:val="false"/>
          <w:i w:val="false"/>
          <w:color w:val="000000"/>
          <w:sz w:val="28"/>
        </w:rPr>
        <w:t xml:space="preserve"> және ГН сәйкес орындалады.</w:t>
      </w:r>
    </w:p>
    <w:bookmarkEnd w:id="840"/>
    <w:bookmarkStart w:name="z843" w:id="841"/>
    <w:p>
      <w:pPr>
        <w:spacing w:after="0"/>
        <w:ind w:left="0"/>
        <w:jc w:val="both"/>
      </w:pPr>
      <w:r>
        <w:rPr>
          <w:rFonts w:ascii="Times New Roman"/>
          <w:b w:val="false"/>
          <w:i w:val="false"/>
          <w:color w:val="000000"/>
          <w:sz w:val="28"/>
        </w:rPr>
        <w:t xml:space="preserve">
      586. Бөлімшеге жеткізілген РФП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журналдарда есепке алынады.</w:t>
      </w:r>
    </w:p>
    <w:bookmarkEnd w:id="841"/>
    <w:bookmarkStart w:name="z844" w:id="842"/>
    <w:p>
      <w:pPr>
        <w:spacing w:after="0"/>
        <w:ind w:left="0"/>
        <w:jc w:val="both"/>
      </w:pPr>
      <w:r>
        <w:rPr>
          <w:rFonts w:ascii="Times New Roman"/>
          <w:b w:val="false"/>
          <w:i w:val="false"/>
          <w:color w:val="000000"/>
          <w:sz w:val="28"/>
        </w:rPr>
        <w:t xml:space="preserve">
      587. Қысқа өмір сүретін радионуклидтер генераторларынан элюаттарды пайдалана отырып РПФ дайындау кезінде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есепке алу журналы толтырылады.</w:t>
      </w:r>
    </w:p>
    <w:bookmarkEnd w:id="842"/>
    <w:bookmarkStart w:name="z845" w:id="843"/>
    <w:p>
      <w:pPr>
        <w:spacing w:after="0"/>
        <w:ind w:left="0"/>
        <w:jc w:val="both"/>
      </w:pPr>
      <w:r>
        <w:rPr>
          <w:rFonts w:ascii="Times New Roman"/>
          <w:b w:val="false"/>
          <w:i w:val="false"/>
          <w:color w:val="000000"/>
          <w:sz w:val="28"/>
        </w:rPr>
        <w:t xml:space="preserve">
      588. Пациентке дайын немесе бөлімшеде синтезделген РФП енгізген кезде осы Санитариялық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журналға жазба жазылады.</w:t>
      </w:r>
    </w:p>
    <w:bookmarkEnd w:id="843"/>
    <w:bookmarkStart w:name="z846" w:id="844"/>
    <w:p>
      <w:pPr>
        <w:spacing w:after="0"/>
        <w:ind w:left="0"/>
        <w:jc w:val="both"/>
      </w:pPr>
      <w:r>
        <w:rPr>
          <w:rFonts w:ascii="Times New Roman"/>
          <w:b w:val="false"/>
          <w:i w:val="false"/>
          <w:color w:val="000000"/>
          <w:sz w:val="28"/>
        </w:rPr>
        <w:t xml:space="preserve">
      589. Ашық көздерді жұмсау және есептен шығару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жауапты адам және жұмыстарды тікелей орындаушы жасайтын ішкі актімен ресімделеді.</w:t>
      </w:r>
    </w:p>
    <w:bookmarkEnd w:id="844"/>
    <w:bookmarkStart w:name="z847" w:id="845"/>
    <w:p>
      <w:pPr>
        <w:spacing w:after="0"/>
        <w:ind w:left="0"/>
        <w:jc w:val="both"/>
      </w:pPr>
      <w:r>
        <w:rPr>
          <w:rFonts w:ascii="Times New Roman"/>
          <w:b w:val="false"/>
          <w:i w:val="false"/>
          <w:color w:val="000000"/>
          <w:sz w:val="28"/>
        </w:rPr>
        <w:t>
      590. Жұмыста қолданылмайтын радионуклидтік көздер олардың сақталуын қамтамасыз ететін және оларға бөгде адамдардың қол жеткізуін болдырмайтын қоймаға орналастырылады.</w:t>
      </w:r>
    </w:p>
    <w:bookmarkEnd w:id="845"/>
    <w:bookmarkStart w:name="z848" w:id="846"/>
    <w:p>
      <w:pPr>
        <w:spacing w:after="0"/>
        <w:ind w:left="0"/>
        <w:jc w:val="both"/>
      </w:pPr>
      <w:r>
        <w:rPr>
          <w:rFonts w:ascii="Times New Roman"/>
          <w:b w:val="false"/>
          <w:i w:val="false"/>
          <w:color w:val="000000"/>
          <w:sz w:val="28"/>
        </w:rPr>
        <w:t xml:space="preserve">
      591. Пайдаланылатын радионуклидтің радиациялық қауіптілік тобына және оның объектідегі белсенділігіне байланысты жұмыс сыныбы белгіленеді. РПФ-ны жұмыс орнындағы белсенділік ретінде пайдаланған кезде осы үй-жайдағы барлық РПФ-ның ең жоғарғы белсенділігі қабылданады. Радионуклидтердің жиынтық белсенділігін есептеу және радиодиагностикалық зерттеулерде пайдаланылатын барлық радионуклидтер үшін маңыздылығы ең аз белсенділік (бұдан әрі – МАБ) мәні осы Санитариялық қағидаларға </w:t>
      </w:r>
      <w:r>
        <w:rPr>
          <w:rFonts w:ascii="Times New Roman"/>
          <w:b w:val="false"/>
          <w:i w:val="false"/>
          <w:color w:val="000000"/>
          <w:sz w:val="28"/>
        </w:rPr>
        <w:t>27-қосымшада</w:t>
      </w:r>
      <w:r>
        <w:rPr>
          <w:rFonts w:ascii="Times New Roman"/>
          <w:b w:val="false"/>
          <w:i w:val="false"/>
          <w:color w:val="000000"/>
          <w:sz w:val="28"/>
        </w:rPr>
        <w:t xml:space="preserve"> берілген.</w:t>
      </w:r>
    </w:p>
    <w:bookmarkEnd w:id="846"/>
    <w:bookmarkStart w:name="z849" w:id="847"/>
    <w:p>
      <w:pPr>
        <w:spacing w:after="0"/>
        <w:ind w:left="0"/>
        <w:jc w:val="both"/>
      </w:pPr>
      <w:r>
        <w:rPr>
          <w:rFonts w:ascii="Times New Roman"/>
          <w:b w:val="false"/>
          <w:i w:val="false"/>
          <w:color w:val="000000"/>
          <w:sz w:val="28"/>
        </w:rPr>
        <w:t>
      592. А тобында берілген жұмыс орнындағы CЭ жиынтық белсенділігіне байланысты жұмыстың мынадай сыныптары белгіленеді:</w:t>
      </w:r>
    </w:p>
    <w:bookmarkEnd w:id="847"/>
    <w:p>
      <w:pPr>
        <w:spacing w:after="0"/>
        <w:ind w:left="0"/>
        <w:jc w:val="both"/>
      </w:pPr>
      <w:r>
        <w:rPr>
          <w:rFonts w:ascii="Times New Roman"/>
          <w:b w:val="false"/>
          <w:i w:val="false"/>
          <w:color w:val="000000"/>
          <w:sz w:val="28"/>
        </w:rPr>
        <w:t>
      I сынып – Сэ = 108 Бк артық;</w:t>
      </w:r>
    </w:p>
    <w:p>
      <w:pPr>
        <w:spacing w:after="0"/>
        <w:ind w:left="0"/>
        <w:jc w:val="both"/>
      </w:pPr>
      <w:r>
        <w:rPr>
          <w:rFonts w:ascii="Times New Roman"/>
          <w:b w:val="false"/>
          <w:i w:val="false"/>
          <w:color w:val="000000"/>
          <w:sz w:val="28"/>
        </w:rPr>
        <w:t>
      II сынып – Сэ = 105 – 108 Бк дейін;</w:t>
      </w:r>
    </w:p>
    <w:p>
      <w:pPr>
        <w:spacing w:after="0"/>
        <w:ind w:left="0"/>
        <w:jc w:val="both"/>
      </w:pPr>
      <w:r>
        <w:rPr>
          <w:rFonts w:ascii="Times New Roman"/>
          <w:b w:val="false"/>
          <w:i w:val="false"/>
          <w:color w:val="000000"/>
          <w:sz w:val="28"/>
        </w:rPr>
        <w:t>
      III сынып – Сэ = 103 – 105 Бк дейін.</w:t>
      </w:r>
    </w:p>
    <w:bookmarkStart w:name="z850" w:id="848"/>
    <w:p>
      <w:pPr>
        <w:spacing w:after="0"/>
        <w:ind w:left="0"/>
        <w:jc w:val="both"/>
      </w:pPr>
      <w:r>
        <w:rPr>
          <w:rFonts w:ascii="Times New Roman"/>
          <w:b w:val="false"/>
          <w:i w:val="false"/>
          <w:color w:val="000000"/>
          <w:sz w:val="28"/>
        </w:rPr>
        <w:t>
      593. Радиоактивті сұйықтықтармен қарапайым операцияларды жүргізу кезінде (сұйылту, өлшеп-орау, сілкілеу) жұмыс орнындағы белсенділікті 10 есеге жоғарылатуға рұқсат етіледі.</w:t>
      </w:r>
    </w:p>
    <w:bookmarkEnd w:id="848"/>
    <w:bookmarkStart w:name="z851" w:id="849"/>
    <w:p>
      <w:pPr>
        <w:spacing w:after="0"/>
        <w:ind w:left="0"/>
        <w:jc w:val="both"/>
      </w:pPr>
      <w:r>
        <w:rPr>
          <w:rFonts w:ascii="Times New Roman"/>
          <w:b w:val="false"/>
          <w:i w:val="false"/>
          <w:color w:val="000000"/>
          <w:sz w:val="28"/>
        </w:rPr>
        <w:t>
      594. Радионуклидтік генераторлардан алынған радиоактивті элюаттарды элюирлеу және өлшеп-орау кезінде жұмыс орнындағы белсенділікті 20 есеге арттыруға рұқсат етіледі. Жұмыс сыныптары генератордан бір мезгілде шайылып шыққан туынды радионуклид белсенділігінің ең жоғарғы шегі бойынша анықталады.</w:t>
      </w:r>
    </w:p>
    <w:bookmarkEnd w:id="849"/>
    <w:p>
      <w:pPr>
        <w:spacing w:after="0"/>
        <w:ind w:left="0"/>
        <w:jc w:val="both"/>
      </w:pPr>
      <w:r>
        <w:rPr>
          <w:rFonts w:ascii="Times New Roman"/>
          <w:b w:val="false"/>
          <w:i w:val="false"/>
          <w:color w:val="000000"/>
          <w:sz w:val="28"/>
        </w:rPr>
        <w:t>
      Радионуклидтік генераторлар – медициналық мекеме жағдайында қысқа өмір сүретін радионуклидтерді жылдам алуға арналған жергілікті радиациялық қорғанысы бар тасымалданатын құрылғылар.</w:t>
      </w:r>
    </w:p>
    <w:bookmarkStart w:name="z852" w:id="850"/>
    <w:p>
      <w:pPr>
        <w:spacing w:after="0"/>
        <w:ind w:left="0"/>
        <w:jc w:val="both"/>
      </w:pPr>
      <w:r>
        <w:rPr>
          <w:rFonts w:ascii="Times New Roman"/>
          <w:b w:val="false"/>
          <w:i w:val="false"/>
          <w:color w:val="000000"/>
          <w:sz w:val="28"/>
        </w:rPr>
        <w:t>
      595. Ашық радионуклидтік көздерді сақтау кезінде белсенділікті 100 есеге арттыруға рұқсат етіледі.</w:t>
      </w:r>
    </w:p>
    <w:bookmarkEnd w:id="850"/>
    <w:bookmarkStart w:name="z853" w:id="851"/>
    <w:p>
      <w:pPr>
        <w:spacing w:after="0"/>
        <w:ind w:left="0"/>
        <w:jc w:val="both"/>
      </w:pPr>
      <w:r>
        <w:rPr>
          <w:rFonts w:ascii="Times New Roman"/>
          <w:b w:val="false"/>
          <w:i w:val="false"/>
          <w:color w:val="000000"/>
          <w:sz w:val="28"/>
        </w:rPr>
        <w:t>
      596. in vivo диагностикасы және ПЭТ бөлімшелерінің радионуклидтік қамтамасыз ету блогындағы жұмыстар жұмыстың екінші сыныбына жатқызылады.</w:t>
      </w:r>
    </w:p>
    <w:bookmarkEnd w:id="851"/>
    <w:bookmarkStart w:name="z854" w:id="852"/>
    <w:p>
      <w:pPr>
        <w:spacing w:after="0"/>
        <w:ind w:left="0"/>
        <w:jc w:val="both"/>
      </w:pPr>
      <w:r>
        <w:rPr>
          <w:rFonts w:ascii="Times New Roman"/>
          <w:b w:val="false"/>
          <w:i w:val="false"/>
          <w:color w:val="000000"/>
          <w:sz w:val="28"/>
        </w:rPr>
        <w:t>
      597. Үй-жайлардың есіктерінде оның мақсаты, ашық радионуклидтік көздермен жүргізілетін жұмыстардың сыныбы және радиациялық қауіпсіздік белгілері көрсетіледі.</w:t>
      </w:r>
    </w:p>
    <w:bookmarkEnd w:id="852"/>
    <w:bookmarkStart w:name="z855" w:id="853"/>
    <w:p>
      <w:pPr>
        <w:spacing w:after="0"/>
        <w:ind w:left="0"/>
        <w:jc w:val="both"/>
      </w:pPr>
      <w:r>
        <w:rPr>
          <w:rFonts w:ascii="Times New Roman"/>
          <w:b w:val="false"/>
          <w:i w:val="false"/>
          <w:color w:val="000000"/>
          <w:sz w:val="28"/>
        </w:rPr>
        <w:t>
      598. Ашық радионуклидтік көздермен жұмыс істеуге қатыспайтын адамдар үй-жайда болмайды.</w:t>
      </w:r>
    </w:p>
    <w:bookmarkEnd w:id="853"/>
    <w:bookmarkStart w:name="z856" w:id="854"/>
    <w:p>
      <w:pPr>
        <w:spacing w:after="0"/>
        <w:ind w:left="0"/>
        <w:jc w:val="both"/>
      </w:pPr>
      <w:r>
        <w:rPr>
          <w:rFonts w:ascii="Times New Roman"/>
          <w:b w:val="false"/>
          <w:i w:val="false"/>
          <w:color w:val="000000"/>
          <w:sz w:val="28"/>
        </w:rPr>
        <w:t>
      599. Науқастың организміне РФП енгізуге дайындық және сұйық фантомдармен жұмыс істеу жөніндегі барлық технологиялық операциялар сору шкафтарында астаушалар мен тұғырықтарда жүргізіледі. Астауша мен тұғырықтың түбі сүзгіш қағаз қабатымен жабылады, көлемі қолданылатын радиоактивтік ерітінді көлемінен екі есе және одан да көп ыдыс пайдаланылады.</w:t>
      </w:r>
    </w:p>
    <w:bookmarkEnd w:id="854"/>
    <w:bookmarkStart w:name="z857" w:id="855"/>
    <w:p>
      <w:pPr>
        <w:spacing w:after="0"/>
        <w:ind w:left="0"/>
        <w:jc w:val="both"/>
      </w:pPr>
      <w:r>
        <w:rPr>
          <w:rFonts w:ascii="Times New Roman"/>
          <w:b w:val="false"/>
          <w:i w:val="false"/>
          <w:color w:val="000000"/>
          <w:sz w:val="28"/>
        </w:rPr>
        <w:t>
      600. Радиофармпрепаратпен жұмыс жүргізілетін әрбір жұмыс үй-жайында қатты РАҚ жинауға арналған контейнердің болуы қарастырылады.</w:t>
      </w:r>
    </w:p>
    <w:bookmarkEnd w:id="855"/>
    <w:bookmarkStart w:name="z858" w:id="856"/>
    <w:p>
      <w:pPr>
        <w:spacing w:after="0"/>
        <w:ind w:left="0"/>
        <w:jc w:val="both"/>
      </w:pPr>
      <w:r>
        <w:rPr>
          <w:rFonts w:ascii="Times New Roman"/>
          <w:b w:val="false"/>
          <w:i w:val="false"/>
          <w:color w:val="000000"/>
          <w:sz w:val="28"/>
        </w:rPr>
        <w:t>
      601. Органикалық қосындылар негізіндегі РФП сақталатын тоңазытқыштар РФП қоймасында орналастырылады және радиациялық қорғаумен қамтамасыз етіледі.</w:t>
      </w:r>
    </w:p>
    <w:bookmarkEnd w:id="856"/>
    <w:bookmarkStart w:name="z859" w:id="857"/>
    <w:p>
      <w:pPr>
        <w:spacing w:after="0"/>
        <w:ind w:left="0"/>
        <w:jc w:val="both"/>
      </w:pPr>
      <w:r>
        <w:rPr>
          <w:rFonts w:ascii="Times New Roman"/>
          <w:b w:val="false"/>
          <w:i w:val="false"/>
          <w:color w:val="000000"/>
          <w:sz w:val="28"/>
        </w:rPr>
        <w:t>
      602. Радиоактивті ерітінділері бар ыдыстар және құтылар РФП атауы және оның белгілі бір уақыт ішіндегі белсенділігі көрсетілген заттаңбалармен жабдықталады. Заттаңбасы жоқ, металл қақпағында тоттану ізі бар және шыны қабырғаларының мөлдірлігінде өзгерістер бар ертініді құйылған құтылар РАҚ болып есептеледі.</w:t>
      </w:r>
    </w:p>
    <w:bookmarkEnd w:id="857"/>
    <w:bookmarkStart w:name="z860" w:id="858"/>
    <w:p>
      <w:pPr>
        <w:spacing w:after="0"/>
        <w:ind w:left="0"/>
        <w:jc w:val="both"/>
      </w:pPr>
      <w:r>
        <w:rPr>
          <w:rFonts w:ascii="Times New Roman"/>
          <w:b w:val="false"/>
          <w:i w:val="false"/>
          <w:color w:val="000000"/>
          <w:sz w:val="28"/>
        </w:rPr>
        <w:t>
      603. Радиоактивті ерітінділермен операцияларды қолмен жүргізу кезінде автоматты тамшуырлар немесе грушалы тамшуырлар қолданылады.</w:t>
      </w:r>
    </w:p>
    <w:bookmarkEnd w:id="858"/>
    <w:bookmarkStart w:name="z861" w:id="859"/>
    <w:p>
      <w:pPr>
        <w:spacing w:after="0"/>
        <w:ind w:left="0"/>
        <w:jc w:val="both"/>
      </w:pPr>
      <w:r>
        <w:rPr>
          <w:rFonts w:ascii="Times New Roman"/>
          <w:b w:val="false"/>
          <w:i w:val="false"/>
          <w:color w:val="000000"/>
          <w:sz w:val="28"/>
        </w:rPr>
        <w:t>
      604. Ашық радионуклидтік көздермен барлық жұмыстарды жүргізу кезінде персонал радиациялық қорғау құралдарын қолданады.</w:t>
      </w:r>
    </w:p>
    <w:bookmarkEnd w:id="859"/>
    <w:bookmarkStart w:name="z862" w:id="860"/>
    <w:p>
      <w:pPr>
        <w:spacing w:after="0"/>
        <w:ind w:left="0"/>
        <w:jc w:val="both"/>
      </w:pPr>
      <w:r>
        <w:rPr>
          <w:rFonts w:ascii="Times New Roman"/>
          <w:b w:val="false"/>
          <w:i w:val="false"/>
          <w:color w:val="000000"/>
          <w:sz w:val="28"/>
        </w:rPr>
        <w:t>
      605. Объектінің әрбір бөлімшесі диагностикалық және терапиялық препараттар өлшеп салынған қаптамалардың белсенділігін анықтауға арналған арнайы радиометрмен қамтамасыз етіледі.</w:t>
      </w:r>
    </w:p>
    <w:bookmarkEnd w:id="860"/>
    <w:bookmarkStart w:name="z863" w:id="861"/>
    <w:p>
      <w:pPr>
        <w:spacing w:after="0"/>
        <w:ind w:left="0"/>
        <w:jc w:val="both"/>
      </w:pPr>
      <w:r>
        <w:rPr>
          <w:rFonts w:ascii="Times New Roman"/>
          <w:b w:val="false"/>
          <w:i w:val="false"/>
          <w:color w:val="000000"/>
          <w:sz w:val="28"/>
        </w:rPr>
        <w:t>
      606. Сәуле көздерімен, оның ішінде РФП жұмыс істейтін адамдар "А" тобындағы персонал санатына жатады, сәуле көздерімен жұмыс істемейтіндер "Б" тобындағы персонал санатына жатады.</w:t>
      </w:r>
    </w:p>
    <w:bookmarkEnd w:id="861"/>
    <w:bookmarkStart w:name="z864" w:id="862"/>
    <w:p>
      <w:pPr>
        <w:spacing w:after="0"/>
        <w:ind w:left="0"/>
        <w:jc w:val="both"/>
      </w:pPr>
      <w:r>
        <w:rPr>
          <w:rFonts w:ascii="Times New Roman"/>
          <w:b w:val="false"/>
          <w:i w:val="false"/>
          <w:color w:val="000000"/>
          <w:sz w:val="28"/>
        </w:rPr>
        <w:t>
      607. Объектінің жұмыс үй-жайларында тамақ және су ішуге, косметика қолдануға, тамақ өнімдерін, үй киімдерін сақтауға рұқсат етілмейді.</w:t>
      </w:r>
    </w:p>
    <w:bookmarkEnd w:id="862"/>
    <w:bookmarkStart w:name="z865" w:id="863"/>
    <w:p>
      <w:pPr>
        <w:spacing w:after="0"/>
        <w:ind w:left="0"/>
        <w:jc w:val="both"/>
      </w:pPr>
      <w:r>
        <w:rPr>
          <w:rFonts w:ascii="Times New Roman"/>
          <w:b w:val="false"/>
          <w:i w:val="false"/>
          <w:color w:val="000000"/>
          <w:sz w:val="28"/>
        </w:rPr>
        <w:t>
      608. Емшара тағайындау кезіндегі негіздеме амбулаториялық картаға немесе ауру тарихына және емшара алуға берілетін жолдамаға жазылады.</w:t>
      </w:r>
    </w:p>
    <w:bookmarkEnd w:id="863"/>
    <w:bookmarkStart w:name="z866" w:id="864"/>
    <w:p>
      <w:pPr>
        <w:spacing w:after="0"/>
        <w:ind w:left="0"/>
        <w:jc w:val="both"/>
      </w:pPr>
      <w:r>
        <w:rPr>
          <w:rFonts w:ascii="Times New Roman"/>
          <w:b w:val="false"/>
          <w:i w:val="false"/>
          <w:color w:val="000000"/>
          <w:sz w:val="28"/>
        </w:rPr>
        <w:t>
      609. Радиодиагностикалық зерттеулер жүргізуді осы емшараны жүргізетін радиолог-дәрігер қамтамасыз етеді.</w:t>
      </w:r>
    </w:p>
    <w:bookmarkEnd w:id="864"/>
    <w:bookmarkStart w:name="z867" w:id="865"/>
    <w:p>
      <w:pPr>
        <w:spacing w:after="0"/>
        <w:ind w:left="0"/>
        <w:jc w:val="both"/>
      </w:pPr>
      <w:r>
        <w:rPr>
          <w:rFonts w:ascii="Times New Roman"/>
          <w:b w:val="false"/>
          <w:i w:val="false"/>
          <w:color w:val="000000"/>
          <w:sz w:val="28"/>
        </w:rPr>
        <w:t>
      610. Емшара жолдамасында негіздеме болмаса және (немесе) клиникалық көрсеткіштер жоқ болса радиолог-дәрігер радиодиагностикалық емшара өткізуден бас тарта алады. Ол қабылдаған шешімі туралы емдеуші дәрігерге хабарлап, өзінің уәжделген бас тарту туралы амбулаториялық картаға, ауру тарихына немесе емшара жолдамасына жазады.</w:t>
      </w:r>
    </w:p>
    <w:bookmarkEnd w:id="865"/>
    <w:bookmarkStart w:name="z868" w:id="866"/>
    <w:p>
      <w:pPr>
        <w:spacing w:after="0"/>
        <w:ind w:left="0"/>
        <w:jc w:val="both"/>
      </w:pPr>
      <w:r>
        <w:rPr>
          <w:rFonts w:ascii="Times New Roman"/>
          <w:b w:val="false"/>
          <w:i w:val="false"/>
          <w:color w:val="000000"/>
          <w:sz w:val="28"/>
        </w:rPr>
        <w:t>
      611. Радиодиагностикалық зерттеулер қайта тағайындалған кезде клиникалық көрсеткіштерден басқа, пациентке қайта зерттеу тағайындаған күннің алдындағы бір жыл ішінде, соның ішінде екінші медициналық ұйымдарда жүргізілген рентгендік радиологиялық зерттеулер нәтижесінде алған сәулеленудің жиынтық дозасы да ескеріледі.</w:t>
      </w:r>
    </w:p>
    <w:bookmarkEnd w:id="866"/>
    <w:bookmarkStart w:name="z869" w:id="867"/>
    <w:p>
      <w:pPr>
        <w:spacing w:after="0"/>
        <w:ind w:left="0"/>
        <w:jc w:val="both"/>
      </w:pPr>
      <w:r>
        <w:rPr>
          <w:rFonts w:ascii="Times New Roman"/>
          <w:b w:val="false"/>
          <w:i w:val="false"/>
          <w:color w:val="000000"/>
          <w:sz w:val="28"/>
        </w:rPr>
        <w:t>
      612. Радиодиагностикалық зерттеулер осы Санитариялық қағидаларға сәйкес:</w:t>
      </w:r>
    </w:p>
    <w:bookmarkEnd w:id="867"/>
    <w:bookmarkStart w:name="z870" w:id="868"/>
    <w:p>
      <w:pPr>
        <w:spacing w:after="0"/>
        <w:ind w:left="0"/>
        <w:jc w:val="both"/>
      </w:pPr>
      <w:r>
        <w:rPr>
          <w:rFonts w:ascii="Times New Roman"/>
          <w:b w:val="false"/>
          <w:i w:val="false"/>
          <w:color w:val="000000"/>
          <w:sz w:val="28"/>
        </w:rPr>
        <w:t>
      1) пациенттің жынысы мен жас ерекшелігіне;</w:t>
      </w:r>
    </w:p>
    <w:bookmarkEnd w:id="868"/>
    <w:bookmarkStart w:name="z871" w:id="869"/>
    <w:p>
      <w:pPr>
        <w:spacing w:after="0"/>
        <w:ind w:left="0"/>
        <w:jc w:val="both"/>
      </w:pPr>
      <w:r>
        <w:rPr>
          <w:rFonts w:ascii="Times New Roman"/>
          <w:b w:val="false"/>
          <w:i w:val="false"/>
          <w:color w:val="000000"/>
          <w:sz w:val="28"/>
        </w:rPr>
        <w:t>
      2) диагностикалық емшараның сипаты мен оны қолдануға берілген көрсеткіштерге қарай сараланған түрде тағайындалады.</w:t>
      </w:r>
    </w:p>
    <w:bookmarkEnd w:id="869"/>
    <w:bookmarkStart w:name="z872" w:id="870"/>
    <w:p>
      <w:pPr>
        <w:spacing w:after="0"/>
        <w:ind w:left="0"/>
        <w:jc w:val="both"/>
      </w:pPr>
      <w:r>
        <w:rPr>
          <w:rFonts w:ascii="Times New Roman"/>
          <w:b w:val="false"/>
          <w:i w:val="false"/>
          <w:color w:val="000000"/>
          <w:sz w:val="28"/>
        </w:rPr>
        <w:t>
      613. Осы радиоизотоптық зерттеудің нақты міндеттемесіне сәйкес келесі пациенттер белгіленеді:</w:t>
      </w:r>
    </w:p>
    <w:bookmarkEnd w:id="870"/>
    <w:bookmarkStart w:name="z873" w:id="871"/>
    <w:p>
      <w:pPr>
        <w:spacing w:after="0"/>
        <w:ind w:left="0"/>
        <w:jc w:val="both"/>
      </w:pPr>
      <w:r>
        <w:rPr>
          <w:rFonts w:ascii="Times New Roman"/>
          <w:b w:val="false"/>
          <w:i w:val="false"/>
          <w:color w:val="000000"/>
          <w:sz w:val="28"/>
        </w:rPr>
        <w:t>
      1) АД пациенттері. Бұл пациенттерге диагнозды нақтылау немесе сипатын анықтау және ошақты таратпау мақсатында онкологиялық аурудың немесе оған күдіктің болуына байланысты радиоизотоптық диагностикалық емшара тағайындалатын пациенттер жатқызылады;</w:t>
      </w:r>
    </w:p>
    <w:bookmarkEnd w:id="871"/>
    <w:bookmarkStart w:name="z874" w:id="872"/>
    <w:p>
      <w:pPr>
        <w:spacing w:after="0"/>
        <w:ind w:left="0"/>
        <w:jc w:val="both"/>
      </w:pPr>
      <w:r>
        <w:rPr>
          <w:rFonts w:ascii="Times New Roman"/>
          <w:b w:val="false"/>
          <w:i w:val="false"/>
          <w:color w:val="000000"/>
          <w:sz w:val="28"/>
        </w:rPr>
        <w:t>
      2) БД пациенттері. Бұл пациенттерге онкологиялық сипаттағы ауруға байланысты диагнозды нақтылау немесе емдеу тактикасын таңдау мақсатында клиникалық көрсеткіштер бойынша емшара жүргізілетін пациенттер жатқызылады;</w:t>
      </w:r>
    </w:p>
    <w:bookmarkEnd w:id="872"/>
    <w:bookmarkStart w:name="z875" w:id="873"/>
    <w:p>
      <w:pPr>
        <w:spacing w:after="0"/>
        <w:ind w:left="0"/>
        <w:jc w:val="both"/>
      </w:pPr>
      <w:r>
        <w:rPr>
          <w:rFonts w:ascii="Times New Roman"/>
          <w:b w:val="false"/>
          <w:i w:val="false"/>
          <w:color w:val="000000"/>
          <w:sz w:val="28"/>
        </w:rPr>
        <w:t>
      3) ВД пациенттері. Бұл пациенттерге тексеру тәртібімен, соның ішінде профилактикалық және ғылыми сипаттағы радиодиагностикалық емшара тағайындалатын адамдар жатқызылады.</w:t>
      </w:r>
    </w:p>
    <w:bookmarkEnd w:id="873"/>
    <w:bookmarkStart w:name="z876" w:id="874"/>
    <w:p>
      <w:pPr>
        <w:spacing w:after="0"/>
        <w:ind w:left="0"/>
        <w:jc w:val="both"/>
      </w:pPr>
      <w:r>
        <w:rPr>
          <w:rFonts w:ascii="Times New Roman"/>
          <w:b w:val="false"/>
          <w:i w:val="false"/>
          <w:color w:val="000000"/>
          <w:sz w:val="28"/>
        </w:rPr>
        <w:t>
      614. Тексерілетін адамдарды қандай да бір пациентке жатқызу қауіпті органды және бүкіл органды сәулелендірудің рұқсат етілген шекті дозасының (бұдан әрі – РЕШД) шамасын айқындайды.</w:t>
      </w:r>
    </w:p>
    <w:bookmarkEnd w:id="874"/>
    <w:bookmarkStart w:name="z877" w:id="875"/>
    <w:p>
      <w:pPr>
        <w:spacing w:after="0"/>
        <w:ind w:left="0"/>
        <w:jc w:val="both"/>
      </w:pPr>
      <w:r>
        <w:rPr>
          <w:rFonts w:ascii="Times New Roman"/>
          <w:b w:val="false"/>
          <w:i w:val="false"/>
          <w:color w:val="000000"/>
          <w:sz w:val="28"/>
        </w:rPr>
        <w:t>
      615. Қауіпті орган дегеніміз салыстырмалы радиосезімталдығын ескере отырып, осы жағдайда сәуленің әсеріне барынша көп ұшырайтын орган немесе тін.</w:t>
      </w:r>
    </w:p>
    <w:bookmarkEnd w:id="875"/>
    <w:bookmarkStart w:name="z878" w:id="876"/>
    <w:p>
      <w:pPr>
        <w:spacing w:after="0"/>
        <w:ind w:left="0"/>
        <w:jc w:val="both"/>
      </w:pPr>
      <w:r>
        <w:rPr>
          <w:rFonts w:ascii="Times New Roman"/>
          <w:b w:val="false"/>
          <w:i w:val="false"/>
          <w:color w:val="000000"/>
          <w:sz w:val="28"/>
        </w:rPr>
        <w:t>
      616. Әйелдерге бала емізу кезеңінде, ана ағзасында радиоактивті изотоп болатын уақытта емшекпен емізу тоқтатылған жағдайда радиодиагностикалық емшаралар (радиоизотоптық тексерулер) жүргізуге рұқсат етіледі, бірақ:</w:t>
      </w:r>
    </w:p>
    <w:bookmarkEnd w:id="876"/>
    <w:bookmarkStart w:name="z879" w:id="877"/>
    <w:p>
      <w:pPr>
        <w:spacing w:after="0"/>
        <w:ind w:left="0"/>
        <w:jc w:val="both"/>
      </w:pPr>
      <w:r>
        <w:rPr>
          <w:rFonts w:ascii="Times New Roman"/>
          <w:b w:val="false"/>
          <w:i w:val="false"/>
          <w:color w:val="000000"/>
          <w:sz w:val="28"/>
        </w:rPr>
        <w:t>
      1) анықталған немесе болуы мүмкін жүктілік кезеңінде БД және ВД пациенттеріне жатқызылған репродуктивтік жастағы әйелдерге;</w:t>
      </w:r>
    </w:p>
    <w:bookmarkEnd w:id="877"/>
    <w:bookmarkStart w:name="z880" w:id="878"/>
    <w:p>
      <w:pPr>
        <w:spacing w:after="0"/>
        <w:ind w:left="0"/>
        <w:jc w:val="both"/>
      </w:pPr>
      <w:r>
        <w:rPr>
          <w:rFonts w:ascii="Times New Roman"/>
          <w:b w:val="false"/>
          <w:i w:val="false"/>
          <w:color w:val="000000"/>
          <w:sz w:val="28"/>
        </w:rPr>
        <w:t>
      2) ВД пациенттеріне жатқызылатын 16 жасқа дейінгі балаларға болмайды.</w:t>
      </w:r>
    </w:p>
    <w:bookmarkEnd w:id="878"/>
    <w:bookmarkStart w:name="z881" w:id="879"/>
    <w:p>
      <w:pPr>
        <w:spacing w:after="0"/>
        <w:ind w:left="0"/>
        <w:jc w:val="both"/>
      </w:pPr>
      <w:r>
        <w:rPr>
          <w:rFonts w:ascii="Times New Roman"/>
          <w:b w:val="false"/>
          <w:i w:val="false"/>
          <w:color w:val="000000"/>
          <w:sz w:val="28"/>
        </w:rPr>
        <w:t>
      617. Радиоизотоптық зерттеулер кезінде қауіпті органдарды сәулелендіру РЕШД:</w:t>
      </w:r>
    </w:p>
    <w:bookmarkEnd w:id="879"/>
    <w:bookmarkStart w:name="z882" w:id="880"/>
    <w:p>
      <w:pPr>
        <w:spacing w:after="0"/>
        <w:ind w:left="0"/>
        <w:jc w:val="both"/>
      </w:pPr>
      <w:r>
        <w:rPr>
          <w:rFonts w:ascii="Times New Roman"/>
          <w:b w:val="false"/>
          <w:i w:val="false"/>
          <w:color w:val="000000"/>
          <w:sz w:val="28"/>
        </w:rPr>
        <w:t>
      1) АД пациенттері үшін РЕШД сәулелену тікелей сәулеиен зақымдануды туғызбайтындай немесе негізгі не қосалқы аурудың асқынуына әкеп соқтырмайтындай етіп белгіленеді;</w:t>
      </w:r>
    </w:p>
    <w:bookmarkEnd w:id="880"/>
    <w:bookmarkStart w:name="z883" w:id="881"/>
    <w:p>
      <w:pPr>
        <w:spacing w:after="0"/>
        <w:ind w:left="0"/>
        <w:jc w:val="both"/>
      </w:pPr>
      <w:r>
        <w:rPr>
          <w:rFonts w:ascii="Times New Roman"/>
          <w:b w:val="false"/>
          <w:i w:val="false"/>
          <w:color w:val="000000"/>
          <w:sz w:val="28"/>
        </w:rPr>
        <w:t>
      2) БД пациенттері үшін РЕШД алыс және генетикалық салдардың пайда болу қаупін шектеу қажеттілігіне байланысты АД санатына қарағанда 5 есе төмен белгіленеді.</w:t>
      </w:r>
    </w:p>
    <w:bookmarkEnd w:id="881"/>
    <w:bookmarkStart w:name="z884" w:id="882"/>
    <w:p>
      <w:pPr>
        <w:spacing w:after="0"/>
        <w:ind w:left="0"/>
        <w:jc w:val="both"/>
      </w:pPr>
      <w:r>
        <w:rPr>
          <w:rFonts w:ascii="Times New Roman"/>
          <w:b w:val="false"/>
          <w:i w:val="false"/>
          <w:color w:val="000000"/>
          <w:sz w:val="28"/>
        </w:rPr>
        <w:t>
      618. РЕШД шамасы бойынша ВД пациенттері "халық арасындағы жекелеген адамдар" Б санатына теңестіріледі.</w:t>
      </w:r>
    </w:p>
    <w:bookmarkEnd w:id="882"/>
    <w:bookmarkStart w:name="z885" w:id="883"/>
    <w:p>
      <w:pPr>
        <w:spacing w:after="0"/>
        <w:ind w:left="0"/>
        <w:jc w:val="both"/>
      </w:pPr>
      <w:r>
        <w:rPr>
          <w:rFonts w:ascii="Times New Roman"/>
          <w:b w:val="false"/>
          <w:i w:val="false"/>
          <w:color w:val="000000"/>
          <w:sz w:val="28"/>
        </w:rPr>
        <w:t xml:space="preserve">
      619. РЕШД мәндері осы Санитариялық қағидаларға </w:t>
      </w:r>
      <w:r>
        <w:rPr>
          <w:rFonts w:ascii="Times New Roman"/>
          <w:b w:val="false"/>
          <w:i w:val="false"/>
          <w:color w:val="000000"/>
          <w:sz w:val="28"/>
        </w:rPr>
        <w:t>28-қосымшада</w:t>
      </w:r>
      <w:r>
        <w:rPr>
          <w:rFonts w:ascii="Times New Roman"/>
          <w:b w:val="false"/>
          <w:i w:val="false"/>
          <w:color w:val="000000"/>
          <w:sz w:val="28"/>
        </w:rPr>
        <w:t xml:space="preserve"> берілген.</w:t>
      </w:r>
    </w:p>
    <w:bookmarkEnd w:id="883"/>
    <w:p>
      <w:pPr>
        <w:spacing w:after="0"/>
        <w:ind w:left="0"/>
        <w:jc w:val="both"/>
      </w:pPr>
      <w:r>
        <w:rPr>
          <w:rFonts w:ascii="Times New Roman"/>
          <w:b w:val="false"/>
          <w:i w:val="false"/>
          <w:color w:val="000000"/>
          <w:sz w:val="28"/>
        </w:rPr>
        <w:t xml:space="preserve">
      1 жасқа дейінгі балалар үшін РЕШД осы Санитариялық қағидаларға </w:t>
      </w:r>
      <w:r>
        <w:rPr>
          <w:rFonts w:ascii="Times New Roman"/>
          <w:b w:val="false"/>
          <w:i w:val="false"/>
          <w:color w:val="000000"/>
          <w:sz w:val="28"/>
        </w:rPr>
        <w:t>28-қосымшада</w:t>
      </w:r>
      <w:r>
        <w:rPr>
          <w:rFonts w:ascii="Times New Roman"/>
          <w:b w:val="false"/>
          <w:i w:val="false"/>
          <w:color w:val="000000"/>
          <w:sz w:val="28"/>
        </w:rPr>
        <w:t xml:space="preserve"> көрсетілген мәндерден 5 есе азайтылады.</w:t>
      </w:r>
    </w:p>
    <w:bookmarkStart w:name="z886" w:id="884"/>
    <w:p>
      <w:pPr>
        <w:spacing w:after="0"/>
        <w:ind w:left="0"/>
        <w:jc w:val="both"/>
      </w:pPr>
      <w:r>
        <w:rPr>
          <w:rFonts w:ascii="Times New Roman"/>
          <w:b w:val="false"/>
          <w:i w:val="false"/>
          <w:color w:val="000000"/>
          <w:sz w:val="28"/>
        </w:rPr>
        <w:t>
      620. Ағымдағы жыл ішінде қауіпті органдардың сәулеленуі осы органға белгіленген РЕШД-ге сәйкес болған жағдайда көп реттік радиоизотопты тексерулерге рұқсат беріледі.</w:t>
      </w:r>
    </w:p>
    <w:bookmarkEnd w:id="884"/>
    <w:bookmarkStart w:name="z887" w:id="885"/>
    <w:p>
      <w:pPr>
        <w:spacing w:after="0"/>
        <w:ind w:left="0"/>
        <w:jc w:val="both"/>
      </w:pPr>
      <w:r>
        <w:rPr>
          <w:rFonts w:ascii="Times New Roman"/>
          <w:b w:val="false"/>
          <w:i w:val="false"/>
          <w:color w:val="000000"/>
          <w:sz w:val="28"/>
        </w:rPr>
        <w:t>
      621. Бірнеше радиоизотоптық диагностикалық емшара жүргізілген кезде сәулеленуге ұшырайтын 2-ші және 3-ші топтағы қауіпті органдар екіден артық болса РЕШД шамасы 1-ші топтағы қауіпті органдарға белгіленгендей алынады.</w:t>
      </w:r>
    </w:p>
    <w:bookmarkEnd w:id="885"/>
    <w:bookmarkStart w:name="z888" w:id="886"/>
    <w:p>
      <w:pPr>
        <w:spacing w:after="0"/>
        <w:ind w:left="0"/>
        <w:jc w:val="both"/>
      </w:pPr>
      <w:r>
        <w:rPr>
          <w:rFonts w:ascii="Times New Roman"/>
          <w:b w:val="false"/>
          <w:i w:val="false"/>
          <w:color w:val="000000"/>
          <w:sz w:val="28"/>
        </w:rPr>
        <w:t>
      622. Ағзасына РФП енгізілген пациенттер арнайы үй-жайларға (күту бөлмесі) және (немесе) жалпы (холл, дәліз) үй-жайларға препараттың алынған дозасына қарай бір-бірінен барынша алыс тұрған үй-жайларға орналастырылады.</w:t>
      </w:r>
    </w:p>
    <w:bookmarkEnd w:id="886"/>
    <w:bookmarkStart w:name="z889" w:id="887"/>
    <w:p>
      <w:pPr>
        <w:spacing w:after="0"/>
        <w:ind w:left="0"/>
        <w:jc w:val="both"/>
      </w:pPr>
      <w:r>
        <w:rPr>
          <w:rFonts w:ascii="Times New Roman"/>
          <w:b w:val="false"/>
          <w:i w:val="false"/>
          <w:color w:val="000000"/>
          <w:sz w:val="28"/>
        </w:rPr>
        <w:t>
      623. Амбулаториялық картаға, ауру тарихына, медициналық сәулелену дозаларын есепке алудың жеке парағына мынадай деректер енгізіледі:</w:t>
      </w:r>
    </w:p>
    <w:bookmarkEnd w:id="887"/>
    <w:bookmarkStart w:name="z890" w:id="888"/>
    <w:p>
      <w:pPr>
        <w:spacing w:after="0"/>
        <w:ind w:left="0"/>
        <w:jc w:val="both"/>
      </w:pPr>
      <w:r>
        <w:rPr>
          <w:rFonts w:ascii="Times New Roman"/>
          <w:b w:val="false"/>
          <w:i w:val="false"/>
          <w:color w:val="000000"/>
          <w:sz w:val="28"/>
        </w:rPr>
        <w:t>
      1) РФП түрі мен белсенділігі;</w:t>
      </w:r>
    </w:p>
    <w:bookmarkEnd w:id="888"/>
    <w:bookmarkStart w:name="z891" w:id="889"/>
    <w:p>
      <w:pPr>
        <w:spacing w:after="0"/>
        <w:ind w:left="0"/>
        <w:jc w:val="both"/>
      </w:pPr>
      <w:r>
        <w:rPr>
          <w:rFonts w:ascii="Times New Roman"/>
          <w:b w:val="false"/>
          <w:i w:val="false"/>
          <w:color w:val="000000"/>
          <w:sz w:val="28"/>
        </w:rPr>
        <w:t>
      2) РФП енгізу технологиясының түрі;</w:t>
      </w:r>
    </w:p>
    <w:bookmarkEnd w:id="889"/>
    <w:bookmarkStart w:name="z892" w:id="890"/>
    <w:p>
      <w:pPr>
        <w:spacing w:after="0"/>
        <w:ind w:left="0"/>
        <w:jc w:val="both"/>
      </w:pPr>
      <w:r>
        <w:rPr>
          <w:rFonts w:ascii="Times New Roman"/>
          <w:b w:val="false"/>
          <w:i w:val="false"/>
          <w:color w:val="000000"/>
          <w:sz w:val="28"/>
        </w:rPr>
        <w:t>
      3) радионуклидтік өлшеу әдістемесінің типі;</w:t>
      </w:r>
    </w:p>
    <w:bookmarkEnd w:id="890"/>
    <w:bookmarkStart w:name="z893" w:id="891"/>
    <w:p>
      <w:pPr>
        <w:spacing w:after="0"/>
        <w:ind w:left="0"/>
        <w:jc w:val="both"/>
      </w:pPr>
      <w:r>
        <w:rPr>
          <w:rFonts w:ascii="Times New Roman"/>
          <w:b w:val="false"/>
          <w:i w:val="false"/>
          <w:color w:val="000000"/>
          <w:sz w:val="28"/>
        </w:rPr>
        <w:t>
      4) зерттеу нәтижелері;</w:t>
      </w:r>
    </w:p>
    <w:bookmarkEnd w:id="891"/>
    <w:bookmarkStart w:name="z894" w:id="892"/>
    <w:p>
      <w:pPr>
        <w:spacing w:after="0"/>
        <w:ind w:left="0"/>
        <w:jc w:val="both"/>
      </w:pPr>
      <w:r>
        <w:rPr>
          <w:rFonts w:ascii="Times New Roman"/>
          <w:b w:val="false"/>
          <w:i w:val="false"/>
          <w:color w:val="000000"/>
          <w:sz w:val="28"/>
        </w:rPr>
        <w:t>
      5) диагностикалық қорытынды;</w:t>
      </w:r>
    </w:p>
    <w:bookmarkEnd w:id="892"/>
    <w:bookmarkStart w:name="z895" w:id="893"/>
    <w:p>
      <w:pPr>
        <w:spacing w:after="0"/>
        <w:ind w:left="0"/>
        <w:jc w:val="both"/>
      </w:pPr>
      <w:r>
        <w:rPr>
          <w:rFonts w:ascii="Times New Roman"/>
          <w:b w:val="false"/>
          <w:i w:val="false"/>
          <w:color w:val="000000"/>
          <w:sz w:val="28"/>
        </w:rPr>
        <w:t>
      6) РФП-ның паспорт деректері және енгізілген РФП белсенділігінің радиометриясы нәтижелері бойынша есептелген ішкі сәулеленудің тиімді дозасы.</w:t>
      </w:r>
    </w:p>
    <w:bookmarkEnd w:id="893"/>
    <w:bookmarkStart w:name="z896" w:id="894"/>
    <w:p>
      <w:pPr>
        <w:spacing w:after="0"/>
        <w:ind w:left="0"/>
        <w:jc w:val="both"/>
      </w:pPr>
      <w:r>
        <w:rPr>
          <w:rFonts w:ascii="Times New Roman"/>
          <w:b w:val="false"/>
          <w:i w:val="false"/>
          <w:color w:val="000000"/>
          <w:sz w:val="28"/>
        </w:rPr>
        <w:t>
      624. Эпикризді ресімдеу кезінде пациенттің жүргізілген радиологиялық емшаралардан алған сыртқы және ішкі сәулеленуінің жиынтық тиімді дозасы көрсетіледі.</w:t>
      </w:r>
    </w:p>
    <w:bookmarkEnd w:id="894"/>
    <w:bookmarkStart w:name="z897" w:id="895"/>
    <w:p>
      <w:pPr>
        <w:spacing w:after="0"/>
        <w:ind w:left="0"/>
        <w:jc w:val="both"/>
      </w:pPr>
      <w:r>
        <w:rPr>
          <w:rFonts w:ascii="Times New Roman"/>
          <w:b w:val="false"/>
          <w:i w:val="false"/>
          <w:color w:val="000000"/>
          <w:sz w:val="28"/>
        </w:rPr>
        <w:t>
      625. Объектідегі радиациялық аварияларға жиынтық белсенділігі 10 МАБ жоғары радионуклидтік көздермен жұмыс істеу кезіндегі оқыс оқиғалар жатады:</w:t>
      </w:r>
    </w:p>
    <w:bookmarkEnd w:id="895"/>
    <w:bookmarkStart w:name="z898" w:id="896"/>
    <w:p>
      <w:pPr>
        <w:spacing w:after="0"/>
        <w:ind w:left="0"/>
        <w:jc w:val="both"/>
      </w:pPr>
      <w:r>
        <w:rPr>
          <w:rFonts w:ascii="Times New Roman"/>
          <w:b w:val="false"/>
          <w:i w:val="false"/>
          <w:color w:val="000000"/>
          <w:sz w:val="28"/>
        </w:rPr>
        <w:t>
      1) ашық радионуклидтік, соның ішінде РФП көз салынған құтының немесе шприцтің сынуы;</w:t>
      </w:r>
    </w:p>
    <w:bookmarkEnd w:id="896"/>
    <w:bookmarkStart w:name="z899" w:id="897"/>
    <w:p>
      <w:pPr>
        <w:spacing w:after="0"/>
        <w:ind w:left="0"/>
        <w:jc w:val="both"/>
      </w:pPr>
      <w:r>
        <w:rPr>
          <w:rFonts w:ascii="Times New Roman"/>
          <w:b w:val="false"/>
          <w:i w:val="false"/>
          <w:color w:val="000000"/>
          <w:sz w:val="28"/>
        </w:rPr>
        <w:t>
      2) радионуклидтік генератордың, сұйықтық фантомдарының немесе калибрлеу көздерінің жұмыс көлемі герметизациясының бұзылуы;</w:t>
      </w:r>
    </w:p>
    <w:bookmarkEnd w:id="897"/>
    <w:bookmarkStart w:name="z900" w:id="898"/>
    <w:p>
      <w:pPr>
        <w:spacing w:after="0"/>
        <w:ind w:left="0"/>
        <w:jc w:val="both"/>
      </w:pPr>
      <w:r>
        <w:rPr>
          <w:rFonts w:ascii="Times New Roman"/>
          <w:b w:val="false"/>
          <w:i w:val="false"/>
          <w:color w:val="000000"/>
          <w:sz w:val="28"/>
        </w:rPr>
        <w:t>
      3) радиоактивті ерітіндіні алаңның, жабдықтың, аппаратураның және жиһаздың үстіне төгіп алу;</w:t>
      </w:r>
    </w:p>
    <w:bookmarkEnd w:id="898"/>
    <w:bookmarkStart w:name="z901" w:id="899"/>
    <w:p>
      <w:pPr>
        <w:spacing w:after="0"/>
        <w:ind w:left="0"/>
        <w:jc w:val="both"/>
      </w:pPr>
      <w:r>
        <w:rPr>
          <w:rFonts w:ascii="Times New Roman"/>
          <w:b w:val="false"/>
          <w:i w:val="false"/>
          <w:color w:val="000000"/>
          <w:sz w:val="28"/>
        </w:rPr>
        <w:t>
      4) радиоактивті ерітіндінің жұмыс істеушінің және (немесе) пациенттің киіміне және (немесе) терісіне түсуі;</w:t>
      </w:r>
    </w:p>
    <w:bookmarkEnd w:id="899"/>
    <w:bookmarkStart w:name="z902" w:id="900"/>
    <w:p>
      <w:pPr>
        <w:spacing w:after="0"/>
        <w:ind w:left="0"/>
        <w:jc w:val="both"/>
      </w:pPr>
      <w:r>
        <w:rPr>
          <w:rFonts w:ascii="Times New Roman"/>
          <w:b w:val="false"/>
          <w:i w:val="false"/>
          <w:color w:val="000000"/>
          <w:sz w:val="28"/>
        </w:rPr>
        <w:t>
      5) радионуклидтік көздің, РФП бар құтының немесе шприцтің жоғалуы;</w:t>
      </w:r>
    </w:p>
    <w:bookmarkEnd w:id="900"/>
    <w:bookmarkStart w:name="z903" w:id="901"/>
    <w:p>
      <w:pPr>
        <w:spacing w:after="0"/>
        <w:ind w:left="0"/>
        <w:jc w:val="both"/>
      </w:pPr>
      <w:r>
        <w:rPr>
          <w:rFonts w:ascii="Times New Roman"/>
          <w:b w:val="false"/>
          <w:i w:val="false"/>
          <w:color w:val="000000"/>
          <w:sz w:val="28"/>
        </w:rPr>
        <w:t>
      6) есепке алынбаған радионуклидтік көздің анықталуы;</w:t>
      </w:r>
    </w:p>
    <w:bookmarkEnd w:id="901"/>
    <w:bookmarkStart w:name="z904" w:id="902"/>
    <w:p>
      <w:pPr>
        <w:spacing w:after="0"/>
        <w:ind w:left="0"/>
        <w:jc w:val="both"/>
      </w:pPr>
      <w:r>
        <w:rPr>
          <w:rFonts w:ascii="Times New Roman"/>
          <w:b w:val="false"/>
          <w:i w:val="false"/>
          <w:color w:val="000000"/>
          <w:sz w:val="28"/>
        </w:rPr>
        <w:t>
      7) пациенттің ағасына тиімді сәулелену дозасы 200 мЗв асатын белсенділігі бар РФП-ны қате енгізу;</w:t>
      </w:r>
    </w:p>
    <w:bookmarkEnd w:id="902"/>
    <w:bookmarkStart w:name="z905" w:id="903"/>
    <w:p>
      <w:pPr>
        <w:spacing w:after="0"/>
        <w:ind w:left="0"/>
        <w:jc w:val="both"/>
      </w:pPr>
      <w:r>
        <w:rPr>
          <w:rFonts w:ascii="Times New Roman"/>
          <w:b w:val="false"/>
          <w:i w:val="false"/>
          <w:color w:val="000000"/>
          <w:sz w:val="28"/>
        </w:rPr>
        <w:t>
      8) бөлімшенің радионуклидтік көздермен жұмыс істейтін үй-жайларында тұтану (түтінденуі) немесе өртену.</w:t>
      </w:r>
    </w:p>
    <w:bookmarkEnd w:id="903"/>
    <w:bookmarkStart w:name="z906" w:id="904"/>
    <w:p>
      <w:pPr>
        <w:spacing w:after="0"/>
        <w:ind w:left="0"/>
        <w:jc w:val="both"/>
      </w:pPr>
      <w:r>
        <w:rPr>
          <w:rFonts w:ascii="Times New Roman"/>
          <w:b w:val="false"/>
          <w:i w:val="false"/>
          <w:color w:val="000000"/>
          <w:sz w:val="28"/>
        </w:rPr>
        <w:t>
      626. Радиациялық авариялар ретінде жіктелмейтін радиациялық технологиялардың бұзушылықтарына:</w:t>
      </w:r>
    </w:p>
    <w:bookmarkEnd w:id="904"/>
    <w:bookmarkStart w:name="z907" w:id="905"/>
    <w:p>
      <w:pPr>
        <w:spacing w:after="0"/>
        <w:ind w:left="0"/>
        <w:jc w:val="both"/>
      </w:pPr>
      <w:r>
        <w:rPr>
          <w:rFonts w:ascii="Times New Roman"/>
          <w:b w:val="false"/>
          <w:i w:val="false"/>
          <w:color w:val="000000"/>
          <w:sz w:val="28"/>
        </w:rPr>
        <w:t>
      1) пациентке тағайындалмаған РФП-ны немесе зерттеу үшін қажет етілетін белсенділіктен жоғары, бірақ сәулеленудің 200 мЗв тиімді дозасынан жоғары болмайтын РФП-ны пациентке қате енгізу;</w:t>
      </w:r>
    </w:p>
    <w:bookmarkEnd w:id="905"/>
    <w:bookmarkStart w:name="z908" w:id="906"/>
    <w:p>
      <w:pPr>
        <w:spacing w:after="0"/>
        <w:ind w:left="0"/>
        <w:jc w:val="both"/>
      </w:pPr>
      <w:r>
        <w:rPr>
          <w:rFonts w:ascii="Times New Roman"/>
          <w:b w:val="false"/>
          <w:i w:val="false"/>
          <w:color w:val="000000"/>
          <w:sz w:val="28"/>
        </w:rPr>
        <w:t>
      2) тамырға инъекция жібергенде РФП экстравазальды енгізу жатады.</w:t>
      </w:r>
    </w:p>
    <w:bookmarkEnd w:id="906"/>
    <w:bookmarkStart w:name="z909" w:id="907"/>
    <w:p>
      <w:pPr>
        <w:spacing w:after="0"/>
        <w:ind w:left="0"/>
        <w:jc w:val="both"/>
      </w:pPr>
      <w:r>
        <w:rPr>
          <w:rFonts w:ascii="Times New Roman"/>
          <w:b w:val="false"/>
          <w:i w:val="false"/>
          <w:color w:val="000000"/>
          <w:sz w:val="28"/>
        </w:rPr>
        <w:t xml:space="preserve">
      627. Радиациялық авария фактісі анықталған кезде объектінің персоналы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шаралар қолданады.</w:t>
      </w:r>
    </w:p>
    <w:bookmarkEnd w:id="907"/>
    <w:bookmarkStart w:name="z910" w:id="908"/>
    <w:p>
      <w:pPr>
        <w:spacing w:after="0"/>
        <w:ind w:left="0"/>
        <w:jc w:val="both"/>
      </w:pPr>
      <w:r>
        <w:rPr>
          <w:rFonts w:ascii="Times New Roman"/>
          <w:b w:val="false"/>
          <w:i w:val="false"/>
          <w:color w:val="000000"/>
          <w:sz w:val="28"/>
        </w:rPr>
        <w:t>
      628. Радиациялық аварияның болу ықтималдығы жоғары үй-жайлар (генераторлық, өлшеп-орау, емшара, радиохимиялық және РФП синтезі үй-жайлары) апат салдарын жоюға арналған құралдар жиынтығымен жасақталады, оларға:</w:t>
      </w:r>
    </w:p>
    <w:bookmarkEnd w:id="908"/>
    <w:bookmarkStart w:name="z911" w:id="909"/>
    <w:p>
      <w:pPr>
        <w:spacing w:after="0"/>
        <w:ind w:left="0"/>
        <w:jc w:val="both"/>
      </w:pPr>
      <w:r>
        <w:rPr>
          <w:rFonts w:ascii="Times New Roman"/>
          <w:b w:val="false"/>
          <w:i w:val="false"/>
          <w:color w:val="000000"/>
          <w:sz w:val="28"/>
        </w:rPr>
        <w:t>
      1) қолғаптарды, бахилаларды және бас киімді қоса алғанда қорғайтын киімдер жиынтығы;</w:t>
      </w:r>
    </w:p>
    <w:bookmarkEnd w:id="909"/>
    <w:bookmarkStart w:name="z912" w:id="910"/>
    <w:p>
      <w:pPr>
        <w:spacing w:after="0"/>
        <w:ind w:left="0"/>
        <w:jc w:val="both"/>
      </w:pPr>
      <w:r>
        <w:rPr>
          <w:rFonts w:ascii="Times New Roman"/>
          <w:b w:val="false"/>
          <w:i w:val="false"/>
          <w:color w:val="000000"/>
          <w:sz w:val="28"/>
        </w:rPr>
        <w:t>
      2) дезактивациялау құралдары, еденді сүртуге арналған сіңіретін материалдар, детергенттер және сүзгі қағазы;</w:t>
      </w:r>
    </w:p>
    <w:bookmarkEnd w:id="910"/>
    <w:bookmarkStart w:name="z913" w:id="911"/>
    <w:p>
      <w:pPr>
        <w:spacing w:after="0"/>
        <w:ind w:left="0"/>
        <w:jc w:val="both"/>
      </w:pPr>
      <w:r>
        <w:rPr>
          <w:rFonts w:ascii="Times New Roman"/>
          <w:b w:val="false"/>
          <w:i w:val="false"/>
          <w:color w:val="000000"/>
          <w:sz w:val="28"/>
        </w:rPr>
        <w:t>
      3) қолданылған сіңіретін материалдар мен ластанған заттарды жинауға, уақытша сақтауға және жоюға арналған пластик қаптар;</w:t>
      </w:r>
    </w:p>
    <w:bookmarkEnd w:id="911"/>
    <w:bookmarkStart w:name="z914" w:id="912"/>
    <w:p>
      <w:pPr>
        <w:spacing w:after="0"/>
        <w:ind w:left="0"/>
        <w:jc w:val="both"/>
      </w:pPr>
      <w:r>
        <w:rPr>
          <w:rFonts w:ascii="Times New Roman"/>
          <w:b w:val="false"/>
          <w:i w:val="false"/>
          <w:color w:val="000000"/>
          <w:sz w:val="28"/>
        </w:rPr>
        <w:t>
      4) радиациялық авария болған жерге орнатылатын радиациялық қауіптіліктің апаттық белгілер жиынтығы;</w:t>
      </w:r>
    </w:p>
    <w:bookmarkEnd w:id="912"/>
    <w:bookmarkStart w:name="z915" w:id="913"/>
    <w:p>
      <w:pPr>
        <w:spacing w:after="0"/>
        <w:ind w:left="0"/>
        <w:jc w:val="both"/>
      </w:pPr>
      <w:r>
        <w:rPr>
          <w:rFonts w:ascii="Times New Roman"/>
          <w:b w:val="false"/>
          <w:i w:val="false"/>
          <w:color w:val="000000"/>
          <w:sz w:val="28"/>
        </w:rPr>
        <w:t>
      5) ластанған жұмыс беттерін дезактивациялау жөніндегі нұсқаулық;</w:t>
      </w:r>
    </w:p>
    <w:bookmarkEnd w:id="913"/>
    <w:bookmarkStart w:name="z916" w:id="914"/>
    <w:p>
      <w:pPr>
        <w:spacing w:after="0"/>
        <w:ind w:left="0"/>
        <w:jc w:val="both"/>
      </w:pPr>
      <w:r>
        <w:rPr>
          <w:rFonts w:ascii="Times New Roman"/>
          <w:b w:val="false"/>
          <w:i w:val="false"/>
          <w:color w:val="000000"/>
          <w:sz w:val="28"/>
        </w:rPr>
        <w:t>
      6) алғашқы көмек көрсету құралдары және радиоактивті ластануға ұшыраған адамдарды санитариялық өңдеуге арналған жуу құралдары кіреді.</w:t>
      </w:r>
    </w:p>
    <w:bookmarkEnd w:id="914"/>
    <w:bookmarkStart w:name="z917" w:id="915"/>
    <w:p>
      <w:pPr>
        <w:spacing w:after="0"/>
        <w:ind w:left="0"/>
        <w:jc w:val="both"/>
      </w:pPr>
      <w:r>
        <w:rPr>
          <w:rFonts w:ascii="Times New Roman"/>
          <w:b w:val="false"/>
          <w:i w:val="false"/>
          <w:color w:val="000000"/>
          <w:sz w:val="28"/>
        </w:rPr>
        <w:t>
      629. Радиациялық бақылауға:</w:t>
      </w:r>
    </w:p>
    <w:bookmarkEnd w:id="915"/>
    <w:bookmarkStart w:name="z918" w:id="916"/>
    <w:p>
      <w:pPr>
        <w:spacing w:after="0"/>
        <w:ind w:left="0"/>
        <w:jc w:val="both"/>
      </w:pPr>
      <w:r>
        <w:rPr>
          <w:rFonts w:ascii="Times New Roman"/>
          <w:b w:val="false"/>
          <w:i w:val="false"/>
          <w:color w:val="000000"/>
          <w:sz w:val="28"/>
        </w:rPr>
        <w:t>
      1) персоналдың сыртқы сәулеленуін жеке дозиметриялық бақылау;</w:t>
      </w:r>
    </w:p>
    <w:bookmarkEnd w:id="916"/>
    <w:bookmarkStart w:name="z919" w:id="917"/>
    <w:p>
      <w:pPr>
        <w:spacing w:after="0"/>
        <w:ind w:left="0"/>
        <w:jc w:val="both"/>
      </w:pPr>
      <w:r>
        <w:rPr>
          <w:rFonts w:ascii="Times New Roman"/>
          <w:b w:val="false"/>
          <w:i w:val="false"/>
          <w:color w:val="000000"/>
          <w:sz w:val="28"/>
        </w:rPr>
        <w:t>
      2) радиациялық авария жағдайында персоналдағы радионуклидтер инкорпорациясы деңгейін жеке радиометриялық бақылау;</w:t>
      </w:r>
    </w:p>
    <w:bookmarkEnd w:id="917"/>
    <w:bookmarkStart w:name="z920" w:id="918"/>
    <w:p>
      <w:pPr>
        <w:spacing w:after="0"/>
        <w:ind w:left="0"/>
        <w:jc w:val="both"/>
      </w:pPr>
      <w:r>
        <w:rPr>
          <w:rFonts w:ascii="Times New Roman"/>
          <w:b w:val="false"/>
          <w:i w:val="false"/>
          <w:color w:val="000000"/>
          <w:sz w:val="28"/>
        </w:rPr>
        <w:t>
      3) жұмыс беттерінің, жұмысшылардың киімі мен тері жабынының радиоактивті ластану деңгейлерін өлшеу;</w:t>
      </w:r>
    </w:p>
    <w:bookmarkEnd w:id="918"/>
    <w:bookmarkStart w:name="z921" w:id="919"/>
    <w:p>
      <w:pPr>
        <w:spacing w:after="0"/>
        <w:ind w:left="0"/>
        <w:jc w:val="both"/>
      </w:pPr>
      <w:r>
        <w:rPr>
          <w:rFonts w:ascii="Times New Roman"/>
          <w:b w:val="false"/>
          <w:i w:val="false"/>
          <w:color w:val="000000"/>
          <w:sz w:val="28"/>
        </w:rPr>
        <w:t>
      4) персоналдың жұмыс орнында, оның ішінде радиоактивті газдармен жұмыс істеген кезде фотонды және бета-сәулелеудің сіңірілген дозасының қуатын өлшеу;</w:t>
      </w:r>
    </w:p>
    <w:bookmarkEnd w:id="919"/>
    <w:bookmarkStart w:name="z922" w:id="920"/>
    <w:p>
      <w:pPr>
        <w:spacing w:after="0"/>
        <w:ind w:left="0"/>
        <w:jc w:val="both"/>
      </w:pPr>
      <w:r>
        <w:rPr>
          <w:rFonts w:ascii="Times New Roman"/>
          <w:b w:val="false"/>
          <w:i w:val="false"/>
          <w:color w:val="000000"/>
          <w:sz w:val="28"/>
        </w:rPr>
        <w:t>
      5) жұмыс үй-жайлары ауасындағы радиоактивті аэрозольдердің көлемдік белсенділігін өлшеу;</w:t>
      </w:r>
    </w:p>
    <w:bookmarkEnd w:id="920"/>
    <w:bookmarkStart w:name="z923" w:id="921"/>
    <w:p>
      <w:pPr>
        <w:spacing w:after="0"/>
        <w:ind w:left="0"/>
        <w:jc w:val="both"/>
      </w:pPr>
      <w:r>
        <w:rPr>
          <w:rFonts w:ascii="Times New Roman"/>
          <w:b w:val="false"/>
          <w:i w:val="false"/>
          <w:color w:val="000000"/>
          <w:sz w:val="28"/>
        </w:rPr>
        <w:t>
      6) қатты РАҚ жинауды, сақтауды және жоюды бақылау;</w:t>
      </w:r>
    </w:p>
    <w:bookmarkEnd w:id="921"/>
    <w:bookmarkStart w:name="z924" w:id="922"/>
    <w:p>
      <w:pPr>
        <w:spacing w:after="0"/>
        <w:ind w:left="0"/>
        <w:jc w:val="both"/>
      </w:pPr>
      <w:r>
        <w:rPr>
          <w:rFonts w:ascii="Times New Roman"/>
          <w:b w:val="false"/>
          <w:i w:val="false"/>
          <w:color w:val="000000"/>
          <w:sz w:val="28"/>
        </w:rPr>
        <w:t>
      7) сарқынды суларды радиометриялық бақылау;</w:t>
      </w:r>
    </w:p>
    <w:bookmarkEnd w:id="922"/>
    <w:bookmarkStart w:name="z925" w:id="923"/>
    <w:p>
      <w:pPr>
        <w:spacing w:after="0"/>
        <w:ind w:left="0"/>
        <w:jc w:val="both"/>
      </w:pPr>
      <w:r>
        <w:rPr>
          <w:rFonts w:ascii="Times New Roman"/>
          <w:b w:val="false"/>
          <w:i w:val="false"/>
          <w:color w:val="000000"/>
          <w:sz w:val="28"/>
        </w:rPr>
        <w:t>
      8) желдету жүйелерінің сүзгілерін радиометриялық бақылау кіреді.</w:t>
      </w:r>
    </w:p>
    <w:bookmarkEnd w:id="923"/>
    <w:p>
      <w:pPr>
        <w:spacing w:after="0"/>
        <w:ind w:left="0"/>
        <w:jc w:val="both"/>
      </w:pPr>
      <w:r>
        <w:rPr>
          <w:rFonts w:ascii="Times New Roman"/>
          <w:b w:val="false"/>
          <w:i w:val="false"/>
          <w:color w:val="000000"/>
          <w:sz w:val="28"/>
        </w:rPr>
        <w:t>
      Адам ағзасына радионуклидтердің тыныс алу жолдары, асқазан-ішек жолдары және тері арқылы енуі радионуклидтер инкорпорациясы болып табылады.</w:t>
      </w:r>
    </w:p>
    <w:bookmarkStart w:name="z926" w:id="924"/>
    <w:p>
      <w:pPr>
        <w:spacing w:after="0"/>
        <w:ind w:left="0"/>
        <w:jc w:val="both"/>
      </w:pPr>
      <w:r>
        <w:rPr>
          <w:rFonts w:ascii="Times New Roman"/>
          <w:b w:val="false"/>
          <w:i w:val="false"/>
          <w:color w:val="000000"/>
          <w:sz w:val="28"/>
        </w:rPr>
        <w:t>
      630. Жаңа РФП, радионуклидтік диагностикалау әдістемелерін клиникалық сынақтан өткізгенде радиациялық бақылау жүргізіледі.</w:t>
      </w:r>
    </w:p>
    <w:bookmarkEnd w:id="924"/>
    <w:bookmarkStart w:name="z927" w:id="925"/>
    <w:p>
      <w:pPr>
        <w:spacing w:after="0"/>
        <w:ind w:left="0"/>
        <w:jc w:val="both"/>
      </w:pPr>
      <w:r>
        <w:rPr>
          <w:rFonts w:ascii="Times New Roman"/>
          <w:b w:val="false"/>
          <w:i w:val="false"/>
          <w:color w:val="000000"/>
          <w:sz w:val="28"/>
        </w:rPr>
        <w:t>
      631. Радиациялық бақылау жүргізген кезде қателігі ±20% және одан кем гамма- және бета-сәулеленудің дозиметриялық және радиометриялық құралдары қолданылады.</w:t>
      </w:r>
    </w:p>
    <w:bookmarkEnd w:id="925"/>
    <w:p>
      <w:pPr>
        <w:spacing w:after="0"/>
        <w:ind w:left="0"/>
        <w:jc w:val="both"/>
      </w:pPr>
      <w:r>
        <w:rPr>
          <w:rFonts w:ascii="Times New Roman"/>
          <w:b w:val="false"/>
          <w:i w:val="false"/>
          <w:color w:val="000000"/>
          <w:sz w:val="28"/>
        </w:rPr>
        <w:t>
      Радиометрияға радионуклидтердің (объектінің және радиоактивтік көз объектісінің белсенділігін) белсенділігін өлшеу тәсілдерінің жиынтығы (уақыт бірлігіндегі ыдыраулар) жатады.</w:t>
      </w:r>
    </w:p>
    <w:bookmarkStart w:name="z928" w:id="926"/>
    <w:p>
      <w:pPr>
        <w:spacing w:after="0"/>
        <w:ind w:left="0"/>
        <w:jc w:val="both"/>
      </w:pPr>
      <w:r>
        <w:rPr>
          <w:rFonts w:ascii="Times New Roman"/>
          <w:b w:val="false"/>
          <w:i w:val="false"/>
          <w:color w:val="000000"/>
          <w:sz w:val="28"/>
        </w:rPr>
        <w:t>
      632. Радиациялық бақылау түрлері радионуклидтік көздерді және өлшеу нүктелерінің орналасуын көрсете отырып, жұмыс үй-жайларының жоспарлары көрсетілген арнайы журналдарда тіркеледі.</w:t>
      </w:r>
    </w:p>
    <w:bookmarkEnd w:id="926"/>
    <w:bookmarkStart w:name="z929" w:id="927"/>
    <w:p>
      <w:pPr>
        <w:spacing w:after="0"/>
        <w:ind w:left="0"/>
        <w:jc w:val="both"/>
      </w:pPr>
      <w:r>
        <w:rPr>
          <w:rFonts w:ascii="Times New Roman"/>
          <w:b w:val="false"/>
          <w:i w:val="false"/>
          <w:color w:val="000000"/>
          <w:sz w:val="28"/>
        </w:rPr>
        <w:t>
      633. "А" тобы персоналын жеке дозиметриялық бақылау арнайы киімде кеуде және (немесе) іші деңгейінде бекітілген жеке дозиметрлер көмегімен жүргізіледі. Емшара мейірбикелері мен басқа да радионуклидтік көздермен жұмыс істейтін адамдарда қолдың буындарының эквивалентті сәулелену дозаларын бақылау үшін сақиналы дозиметрлер қолданылады.</w:t>
      </w:r>
    </w:p>
    <w:bookmarkEnd w:id="927"/>
    <w:bookmarkStart w:name="z930" w:id="928"/>
    <w:p>
      <w:pPr>
        <w:spacing w:after="0"/>
        <w:ind w:left="0"/>
        <w:jc w:val="both"/>
      </w:pPr>
      <w:r>
        <w:rPr>
          <w:rFonts w:ascii="Times New Roman"/>
          <w:b w:val="false"/>
          <w:i w:val="false"/>
          <w:color w:val="000000"/>
          <w:sz w:val="28"/>
        </w:rPr>
        <w:t>
      634. Жеке дозиметр мен сақиналы дозиметр көрсеткіштері жинақталған тиімді доза мәніне қарай қайта есептеледі.</w:t>
      </w:r>
    </w:p>
    <w:bookmarkEnd w:id="928"/>
    <w:bookmarkStart w:name="z931" w:id="929"/>
    <w:p>
      <w:pPr>
        <w:spacing w:after="0"/>
        <w:ind w:left="0"/>
        <w:jc w:val="both"/>
      </w:pPr>
      <w:r>
        <w:rPr>
          <w:rFonts w:ascii="Times New Roman"/>
          <w:b w:val="false"/>
          <w:i w:val="false"/>
          <w:color w:val="000000"/>
          <w:sz w:val="28"/>
        </w:rPr>
        <w:t>
      635. "А" тобы персоналының сыртқы сәулеленуін жеке дозиметриялық бақылау барлық жұмыс уақыты ішінде журналда дозиметрлерді беруді және қабылдауды тіркеу арқылы жүргізіледі. Персоналдың жеке жылдық сәулелену дозалары жеке дозаларды есепке алу карточкасына (деректер базасына) тіркеледі. Карточка көшірмесі қызметкер жұмыстан шыққаннан кейін ұйымда 50 жыл бойы сақталады. Екінші ұйымға ауысқанда қызметкердің дозаларын есепке алу карточкасының көшірмесі жаңа жұмыс орнына беріледі. Іссапардағы адамдардың жеке сәулелену дозалары туралы мәліметтер олардың негізгі жұмыс орнына хабарланады.</w:t>
      </w:r>
    </w:p>
    <w:bookmarkEnd w:id="929"/>
    <w:bookmarkStart w:name="z932" w:id="930"/>
    <w:p>
      <w:pPr>
        <w:spacing w:after="0"/>
        <w:ind w:left="0"/>
        <w:jc w:val="both"/>
      </w:pPr>
      <w:r>
        <w:rPr>
          <w:rFonts w:ascii="Times New Roman"/>
          <w:b w:val="false"/>
          <w:i w:val="false"/>
          <w:color w:val="000000"/>
          <w:sz w:val="28"/>
        </w:rPr>
        <w:t>
      636. Авария болған жағдайда персоналда радионуклидтер (РФП) инкорпорациясы деңгейін жеке радиометриялық бақылау бөлімшеде бар радиометрлер немесе барлық денені сканерлейтін гамма-камералардың көмегімен жүргізіледі. Инкорпорацияланған белсенділік анықталған жағдайда қызметкер барлық денеге және қауіпті органға (қалқанша без, өкпе) радиометрия жүргізу үшін зертханаға жіберіледі.</w:t>
      </w:r>
    </w:p>
    <w:bookmarkEnd w:id="930"/>
    <w:bookmarkStart w:name="z933" w:id="931"/>
    <w:p>
      <w:pPr>
        <w:spacing w:after="0"/>
        <w:ind w:left="0"/>
        <w:jc w:val="both"/>
      </w:pPr>
      <w:r>
        <w:rPr>
          <w:rFonts w:ascii="Times New Roman"/>
          <w:b w:val="false"/>
          <w:i w:val="false"/>
          <w:color w:val="000000"/>
          <w:sz w:val="28"/>
        </w:rPr>
        <w:t>
      637. Ластануды өлшеу нәтижелері тек қана "таза" бета-сәулелендіру радионуклидтері үшін (мысалы 32Р) және "аралас" бета-гамма-сәулелендіру радионуклидтері үшін (мысалы 18F, 131I) жұмыс беттерінің, терінің, арнайы киімнің және жеке қорғаныш құралдарының рұқсат етілген ластану деңгейлерімен салыстырылады. "Таза" гамма-сәулелендіру радионуклидтері үшін (мысалы, 99mTc, 67Ga, 125I, 123I, 201Tl) ластану деңгейін бақылау ауадағы сіңірілген дозаның қуатын ластанған беттен 10 см қашықтықта өлшеу арқылы жүргізіледі. Тері мен беттер үшін 4 мкГр/сағ тең ауадағы сіңірілген фотондар дозаларының бірліктерінде, ал басқа жұмыс беттері үшін 12 мкГр/сағ болатын ластанудың бақылау деңгейі белгіленеді.</w:t>
      </w:r>
    </w:p>
    <w:bookmarkEnd w:id="931"/>
    <w:bookmarkStart w:name="z934" w:id="932"/>
    <w:p>
      <w:pPr>
        <w:spacing w:after="0"/>
        <w:ind w:left="0"/>
        <w:jc w:val="both"/>
      </w:pPr>
      <w:r>
        <w:rPr>
          <w:rFonts w:ascii="Times New Roman"/>
          <w:b w:val="false"/>
          <w:i w:val="false"/>
          <w:color w:val="000000"/>
          <w:sz w:val="28"/>
        </w:rPr>
        <w:t>
      638. Персоналдың жұмыс орнындағы ауадағы сіңірілген доза қуатын өлшеу үш деңгейде: көз (көздер) белгіленген технологияға сәйкес еденнен 0,1, 0,9 және 0,5 м орналасқан кезде, осы технология үшін көздің барынша белсенділігі кезінде жүргізіледі. Жұмыс орнындағы ауа кермасының бақылау деңгейі 12 мкГр/сағатқа тең болып белгіленеді.</w:t>
      </w:r>
    </w:p>
    <w:bookmarkEnd w:id="932"/>
    <w:bookmarkStart w:name="z935" w:id="933"/>
    <w:p>
      <w:pPr>
        <w:spacing w:after="0"/>
        <w:ind w:left="0"/>
        <w:jc w:val="both"/>
      </w:pPr>
      <w:r>
        <w:rPr>
          <w:rFonts w:ascii="Times New Roman"/>
          <w:b w:val="false"/>
          <w:i w:val="false"/>
          <w:color w:val="000000"/>
          <w:sz w:val="28"/>
        </w:rPr>
        <w:t>
      639. Жұмыс үй-жайларындағы ауада радиоактивті аэрозольдердің көлемді белсенділігін өлшеу пациент ағзасына радиоактивті аэрозольдерді ингаляциялық енгізу арқылы радионуклидтік диагностикалау кезінде жүргізіледі.</w:t>
      </w:r>
    </w:p>
    <w:bookmarkEnd w:id="933"/>
    <w:bookmarkStart w:name="z936" w:id="934"/>
    <w:p>
      <w:pPr>
        <w:spacing w:after="0"/>
        <w:ind w:left="0"/>
        <w:jc w:val="both"/>
      </w:pPr>
      <w:r>
        <w:rPr>
          <w:rFonts w:ascii="Times New Roman"/>
          <w:b w:val="false"/>
          <w:i w:val="false"/>
          <w:color w:val="000000"/>
          <w:sz w:val="28"/>
        </w:rPr>
        <w:t>
      640. РАҚ-ты дозиметриялық бақылау қоймаға түсу, оларды есептен шығару және жою кезінде, ыдыратуға ұстаудан кейін, орталықтандырылған көмуге тапсыру кезінде жүргізіледі. Ластанған арнайы киім мен ішкиімді дозиметриялық және радиометриялық бақылау оларды арнайы кір жуатын орынға тапсыру алдында жүргізіледі.</w:t>
      </w:r>
    </w:p>
    <w:bookmarkEnd w:id="934"/>
    <w:bookmarkStart w:name="z937" w:id="935"/>
    <w:p>
      <w:pPr>
        <w:spacing w:after="0"/>
        <w:ind w:left="0"/>
        <w:jc w:val="both"/>
      </w:pPr>
      <w:r>
        <w:rPr>
          <w:rFonts w:ascii="Times New Roman"/>
          <w:b w:val="false"/>
          <w:i w:val="false"/>
          <w:color w:val="000000"/>
          <w:sz w:val="28"/>
        </w:rPr>
        <w:t>
      641. Дозалардың белгіленген шектерден асып кету жағдайлары туралы халықтың санитариялық-эпидемиологиялық саламаттылығы саласындағы мемлекеттік органның аумақтық бөлімшелеріне жазбаша немесе электрондық нысанда хабарланады.</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8" w:id="936"/>
    <w:p>
      <w:pPr>
        <w:spacing w:after="0"/>
        <w:ind w:left="0"/>
        <w:jc w:val="left"/>
      </w:pPr>
      <w:r>
        <w:rPr>
          <w:rFonts w:ascii="Times New Roman"/>
          <w:b/>
          <w:i w:val="false"/>
          <w:color w:val="000000"/>
        </w:rPr>
        <w:t xml:space="preserve"> 38-параграф. Арнайы киімді және ЖҚҚ-ны дезактивизациялау бойынша арнайы кір жуу орындарын күтіп-ұстауға және пайдалануға қойылатын талаптар</w:t>
      </w:r>
    </w:p>
    <w:bookmarkEnd w:id="936"/>
    <w:bookmarkStart w:name="z939" w:id="937"/>
    <w:p>
      <w:pPr>
        <w:spacing w:after="0"/>
        <w:ind w:left="0"/>
        <w:jc w:val="both"/>
      </w:pPr>
      <w:r>
        <w:rPr>
          <w:rFonts w:ascii="Times New Roman"/>
          <w:b w:val="false"/>
          <w:i w:val="false"/>
          <w:color w:val="000000"/>
          <w:sz w:val="28"/>
        </w:rPr>
        <w:t>
      642. Арнайы кір жуу орындары кәсіпорынның өнеркәсіптік алаңында немесе елді мекеннің өнеркәсіптік аймағындағы дербес, қоршалған және абаттандырылған аумағында, арнайы таза және лас киім мен басқа да ЖҚҚ-ның қарама-қарсы кездесуін болдырмайтын кіретін және шығатын жерлері бар бөлек тұрған ғимаратта орналасады.</w:t>
      </w:r>
    </w:p>
    <w:bookmarkEnd w:id="937"/>
    <w:bookmarkStart w:name="z940" w:id="938"/>
    <w:p>
      <w:pPr>
        <w:spacing w:after="0"/>
        <w:ind w:left="0"/>
        <w:jc w:val="both"/>
      </w:pPr>
      <w:r>
        <w:rPr>
          <w:rFonts w:ascii="Times New Roman"/>
          <w:b w:val="false"/>
          <w:i w:val="false"/>
          <w:color w:val="000000"/>
          <w:sz w:val="28"/>
        </w:rPr>
        <w:t>
      643. Жұмыс үй-жайларын жоспарлау және жабдықтарды орналастыру дезактивациялау процесін механикаландыру және автоматтандыру, дайындық (қабылдау және радиометриялық бақылап сұрыптау), негізгі (жуу) және ақырғы (кептіру, радиометрикалық бақылау, үтіктеу) операцияларын бөлек жүргізу мүмкіндігін көздеуі тиіс.</w:t>
      </w:r>
    </w:p>
    <w:bookmarkEnd w:id="938"/>
    <w:bookmarkStart w:name="z941" w:id="939"/>
    <w:p>
      <w:pPr>
        <w:spacing w:after="0"/>
        <w:ind w:left="0"/>
        <w:jc w:val="both"/>
      </w:pPr>
      <w:r>
        <w:rPr>
          <w:rFonts w:ascii="Times New Roman"/>
          <w:b w:val="false"/>
          <w:i w:val="false"/>
          <w:color w:val="000000"/>
          <w:sz w:val="28"/>
        </w:rPr>
        <w:t xml:space="preserve">
      644. Арнайы кір жуу орындарының құрамы мен аудандары осы Санитариялық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қабылданады.</w:t>
      </w:r>
    </w:p>
    <w:bookmarkEnd w:id="939"/>
    <w:bookmarkStart w:name="z942" w:id="940"/>
    <w:p>
      <w:pPr>
        <w:spacing w:after="0"/>
        <w:ind w:left="0"/>
        <w:jc w:val="both"/>
      </w:pPr>
      <w:r>
        <w:rPr>
          <w:rFonts w:ascii="Times New Roman"/>
          <w:b w:val="false"/>
          <w:i w:val="false"/>
          <w:color w:val="000000"/>
          <w:sz w:val="28"/>
        </w:rPr>
        <w:t>
      645. Арнайы кір жуу орнында санөткізгіш көзделеді, суық және ыстық су тартылған, шынтақпен немесе аяқпен басқарылатын араластырғыштары бар қол жуғыштар орнатылады.</w:t>
      </w:r>
    </w:p>
    <w:bookmarkEnd w:id="940"/>
    <w:bookmarkStart w:name="z943" w:id="941"/>
    <w:p>
      <w:pPr>
        <w:spacing w:after="0"/>
        <w:ind w:left="0"/>
        <w:jc w:val="both"/>
      </w:pPr>
      <w:r>
        <w:rPr>
          <w:rFonts w:ascii="Times New Roman"/>
          <w:b w:val="false"/>
          <w:i w:val="false"/>
          <w:color w:val="000000"/>
          <w:sz w:val="28"/>
        </w:rPr>
        <w:t>
      646. Барлық өндірістік үй-жайлардағы еденнің гидрооқшаулау қабаты биіктігі кемінде 40 см және одан да жоғары етіліп қабырғалар мен бағаналарға жалғасады, үй-жайлардың бұрыштары дөңгелектеледі, еден төсемінің жиектері кемінде 20 см және одан да жоғары биіктікке көтеріледі және қабырғаның бетімен бірдей қылып бітеледі.</w:t>
      </w:r>
    </w:p>
    <w:bookmarkEnd w:id="941"/>
    <w:bookmarkStart w:name="z944" w:id="942"/>
    <w:p>
      <w:pPr>
        <w:spacing w:after="0"/>
        <w:ind w:left="0"/>
        <w:jc w:val="both"/>
      </w:pPr>
      <w:r>
        <w:rPr>
          <w:rFonts w:ascii="Times New Roman"/>
          <w:b w:val="false"/>
          <w:i w:val="false"/>
          <w:color w:val="000000"/>
          <w:sz w:val="28"/>
        </w:rPr>
        <w:t>
      647. Қабырғалар, төбелер, еден және конструкциялардың беттері радиоактивті ластануды аз сіңіретін, сілтілі, қышқылды және жемір заттардың әсеріне төзімді, ластанудан жеңіл тазартылатын материалдармен жабылады.</w:t>
      </w:r>
    </w:p>
    <w:bookmarkEnd w:id="942"/>
    <w:bookmarkStart w:name="z945" w:id="943"/>
    <w:p>
      <w:pPr>
        <w:spacing w:after="0"/>
        <w:ind w:left="0"/>
        <w:jc w:val="both"/>
      </w:pPr>
      <w:r>
        <w:rPr>
          <w:rFonts w:ascii="Times New Roman"/>
          <w:b w:val="false"/>
          <w:i w:val="false"/>
          <w:color w:val="000000"/>
          <w:sz w:val="28"/>
        </w:rPr>
        <w:t>
      648. Кір жуатын залда еден науаларға немесе траптарға қарай 0,01-0,02-ге тең еңіспен жасалады. Науалар қорғаныс торлармен жабылады.</w:t>
      </w:r>
    </w:p>
    <w:bookmarkEnd w:id="943"/>
    <w:bookmarkStart w:name="z946" w:id="944"/>
    <w:p>
      <w:pPr>
        <w:spacing w:after="0"/>
        <w:ind w:left="0"/>
        <w:jc w:val="both"/>
      </w:pPr>
      <w:r>
        <w:rPr>
          <w:rFonts w:ascii="Times New Roman"/>
          <w:b w:val="false"/>
          <w:i w:val="false"/>
          <w:color w:val="000000"/>
          <w:sz w:val="28"/>
        </w:rPr>
        <w:t>
      649. Ішкі жабдықтардың барлық заттарының беттері саңылаусыз тегіс болуы және ластанудан оңай тазаланатын болуы тиіс.</w:t>
      </w:r>
    </w:p>
    <w:bookmarkEnd w:id="944"/>
    <w:bookmarkStart w:name="z947" w:id="945"/>
    <w:p>
      <w:pPr>
        <w:spacing w:after="0"/>
        <w:ind w:left="0"/>
        <w:jc w:val="both"/>
      </w:pPr>
      <w:r>
        <w:rPr>
          <w:rFonts w:ascii="Times New Roman"/>
          <w:b w:val="false"/>
          <w:i w:val="false"/>
          <w:color w:val="000000"/>
          <w:sz w:val="28"/>
        </w:rPr>
        <w:t>
      650. Желдеткіш жүйесі "таза" аймақтан "лас" аймаққа ауа қозғалысының тұрақты бағытын қамтамасыз етуді ескере отырып жобаланады.</w:t>
      </w:r>
    </w:p>
    <w:bookmarkEnd w:id="945"/>
    <w:bookmarkStart w:name="z948" w:id="946"/>
    <w:p>
      <w:pPr>
        <w:spacing w:after="0"/>
        <w:ind w:left="0"/>
        <w:jc w:val="both"/>
      </w:pPr>
      <w:r>
        <w:rPr>
          <w:rFonts w:ascii="Times New Roman"/>
          <w:b w:val="false"/>
          <w:i w:val="false"/>
          <w:color w:val="000000"/>
          <w:sz w:val="28"/>
        </w:rPr>
        <w:t>
      651. Ластанған арнайы киімді іріктеу және сұрыптау арнайы үстелдерде немесе аэрозольді сүзгілермен жабдықталған жергілікті сорғыштары бар баспанада жүргізіледі. Саңылаулы және жақтаулы сорғыштарда ауа сору жылдамдығы кемінде 5 м/с және одан да жоғары, баспаналардың жұмыс ойықтарында кемінде 1,5 м/с және одан да жоғары болуы тиіс.</w:t>
      </w:r>
    </w:p>
    <w:bookmarkEnd w:id="946"/>
    <w:bookmarkStart w:name="z949" w:id="947"/>
    <w:p>
      <w:pPr>
        <w:spacing w:after="0"/>
        <w:ind w:left="0"/>
        <w:jc w:val="both"/>
      </w:pPr>
      <w:r>
        <w:rPr>
          <w:rFonts w:ascii="Times New Roman"/>
          <w:b w:val="false"/>
          <w:i w:val="false"/>
          <w:color w:val="000000"/>
          <w:sz w:val="28"/>
        </w:rPr>
        <w:t>
      652. Кептіру-үтіктеу жабдығы мен кір жуатын машиналар жергілікті сорғыштармен жарақталады.</w:t>
      </w:r>
    </w:p>
    <w:bookmarkEnd w:id="947"/>
    <w:bookmarkStart w:name="z950" w:id="948"/>
    <w:p>
      <w:pPr>
        <w:spacing w:after="0"/>
        <w:ind w:left="0"/>
        <w:jc w:val="both"/>
      </w:pPr>
      <w:r>
        <w:rPr>
          <w:rFonts w:ascii="Times New Roman"/>
          <w:b w:val="false"/>
          <w:i w:val="false"/>
          <w:color w:val="000000"/>
          <w:sz w:val="28"/>
        </w:rPr>
        <w:t>
      653. Арнайы киімді және ЖҚҚ-ны дезактивациялау үшін жұмсартылған құбыр суы қолданылады.</w:t>
      </w:r>
    </w:p>
    <w:bookmarkEnd w:id="948"/>
    <w:bookmarkStart w:name="z951" w:id="949"/>
    <w:p>
      <w:pPr>
        <w:spacing w:after="0"/>
        <w:ind w:left="0"/>
        <w:jc w:val="both"/>
      </w:pPr>
      <w:r>
        <w:rPr>
          <w:rFonts w:ascii="Times New Roman"/>
          <w:b w:val="false"/>
          <w:i w:val="false"/>
          <w:color w:val="000000"/>
          <w:sz w:val="28"/>
        </w:rPr>
        <w:t>
      654. Арнайы кір жуу орнында арнайы және шаруашылық-тұрмыстық кәріздеу көзделеді. Сарқынды су жинақтағыш ыдыстарға бағытталады. Суды ыдыстардан шаруашылық-тұрмыстық кәрізге ағызу радиометриялық бақылаудан соң жүргізіледі.</w:t>
      </w:r>
    </w:p>
    <w:bookmarkEnd w:id="949"/>
    <w:bookmarkStart w:name="z952" w:id="950"/>
    <w:p>
      <w:pPr>
        <w:spacing w:after="0"/>
        <w:ind w:left="0"/>
        <w:jc w:val="both"/>
      </w:pPr>
      <w:r>
        <w:rPr>
          <w:rFonts w:ascii="Times New Roman"/>
          <w:b w:val="false"/>
          <w:i w:val="false"/>
          <w:color w:val="000000"/>
          <w:sz w:val="28"/>
        </w:rPr>
        <w:t xml:space="preserve">
      655. Арнайы кір жуу орнындағы жұмыс орындарын жасанды жарықтандыру деңгейлері осы Санитариялық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келеді.</w:t>
      </w:r>
    </w:p>
    <w:bookmarkEnd w:id="950"/>
    <w:bookmarkStart w:name="z953" w:id="951"/>
    <w:p>
      <w:pPr>
        <w:spacing w:after="0"/>
        <w:ind w:left="0"/>
        <w:jc w:val="both"/>
      </w:pPr>
      <w:r>
        <w:rPr>
          <w:rFonts w:ascii="Times New Roman"/>
          <w:b w:val="false"/>
          <w:i w:val="false"/>
          <w:color w:val="000000"/>
          <w:sz w:val="28"/>
        </w:rPr>
        <w:t>
      656. Техникалық құралдардың конструкциясы оларға жуғыш ерітінділерді қолдана отырып дезактивация жүргізуге мүмкіндік беретіндей болып көзделеді.</w:t>
      </w:r>
    </w:p>
    <w:bookmarkEnd w:id="951"/>
    <w:bookmarkStart w:name="z954" w:id="952"/>
    <w:p>
      <w:pPr>
        <w:spacing w:after="0"/>
        <w:ind w:left="0"/>
        <w:jc w:val="both"/>
      </w:pPr>
      <w:r>
        <w:rPr>
          <w:rFonts w:ascii="Times New Roman"/>
          <w:b w:val="false"/>
          <w:i w:val="false"/>
          <w:color w:val="000000"/>
          <w:sz w:val="28"/>
        </w:rPr>
        <w:t>
      657. Техникалық құралдардың ішкі жақтарында оларды тазалағанда төгілмейтін және қол жеткізу қиын кір мен тұнбалар жиналатын орындар болмайды.</w:t>
      </w:r>
    </w:p>
    <w:bookmarkEnd w:id="952"/>
    <w:bookmarkStart w:name="z955" w:id="953"/>
    <w:p>
      <w:pPr>
        <w:spacing w:after="0"/>
        <w:ind w:left="0"/>
        <w:jc w:val="both"/>
      </w:pPr>
      <w:r>
        <w:rPr>
          <w:rFonts w:ascii="Times New Roman"/>
          <w:b w:val="false"/>
          <w:i w:val="false"/>
          <w:color w:val="000000"/>
          <w:sz w:val="28"/>
        </w:rPr>
        <w:t>
      658. Ластанған бұйымдарды радиометриялық сұрыптауға арналған үстелдің беті тегіс, үстелдің периметрі бойынша, сондай-ақ үстелдің астында сору желдеткішінің ауа тарту құрылғысы болады.</w:t>
      </w:r>
    </w:p>
    <w:bookmarkEnd w:id="953"/>
    <w:bookmarkStart w:name="z956" w:id="954"/>
    <w:p>
      <w:pPr>
        <w:spacing w:after="0"/>
        <w:ind w:left="0"/>
        <w:jc w:val="both"/>
      </w:pPr>
      <w:r>
        <w:rPr>
          <w:rFonts w:ascii="Times New Roman"/>
          <w:b w:val="false"/>
          <w:i w:val="false"/>
          <w:color w:val="000000"/>
          <w:sz w:val="28"/>
        </w:rPr>
        <w:t>
      659. Бета-белсенді ластануды өлшеу өлшенетін объект датчиктен 1 см және одан артық қашықтықта болатындай жүргізіледі, ал альфа-белсенді ластануды өлшеу кезінде өлшенетін объект датчикке тығыз орналасады.</w:t>
      </w:r>
    </w:p>
    <w:bookmarkEnd w:id="954"/>
    <w:bookmarkStart w:name="z957" w:id="955"/>
    <w:p>
      <w:pPr>
        <w:spacing w:after="0"/>
        <w:ind w:left="0"/>
        <w:jc w:val="both"/>
      </w:pPr>
      <w:r>
        <w:rPr>
          <w:rFonts w:ascii="Times New Roman"/>
          <w:b w:val="false"/>
          <w:i w:val="false"/>
          <w:color w:val="000000"/>
          <w:sz w:val="28"/>
        </w:rPr>
        <w:t>
      660. Арнайы кір жуу орнында арнайы киімді химиялық тазалау учаскесі бөлінеді.</w:t>
      </w:r>
    </w:p>
    <w:bookmarkEnd w:id="955"/>
    <w:bookmarkStart w:name="z958" w:id="956"/>
    <w:p>
      <w:pPr>
        <w:spacing w:after="0"/>
        <w:ind w:left="0"/>
        <w:jc w:val="both"/>
      </w:pPr>
      <w:r>
        <w:rPr>
          <w:rFonts w:ascii="Times New Roman"/>
          <w:b w:val="false"/>
          <w:i w:val="false"/>
          <w:color w:val="000000"/>
          <w:sz w:val="28"/>
        </w:rPr>
        <w:t>
      661. Ластанған мүлікті жеткізу қаптарда арнайы көлікпен жүзеге асырылады. Контейнерлерде немесе қаптама жинақтарында кәдімгі көлікпен тасымалдауға рұқсат етіледі.</w:t>
      </w:r>
    </w:p>
    <w:bookmarkEnd w:id="956"/>
    <w:bookmarkStart w:name="z959" w:id="957"/>
    <w:p>
      <w:pPr>
        <w:spacing w:after="0"/>
        <w:ind w:left="0"/>
        <w:jc w:val="both"/>
      </w:pPr>
      <w:r>
        <w:rPr>
          <w:rFonts w:ascii="Times New Roman"/>
          <w:b w:val="false"/>
          <w:i w:val="false"/>
          <w:color w:val="000000"/>
          <w:sz w:val="28"/>
        </w:rPr>
        <w:t>
      662. Арнайы көлік пен контейнерлер ластанған мүлікті түсіргеннен кейін радиациялық бақылаудан өткізіледі.</w:t>
      </w:r>
    </w:p>
    <w:bookmarkEnd w:id="957"/>
    <w:bookmarkStart w:name="z960" w:id="958"/>
    <w:p>
      <w:pPr>
        <w:spacing w:after="0"/>
        <w:ind w:left="0"/>
        <w:jc w:val="both"/>
      </w:pPr>
      <w:r>
        <w:rPr>
          <w:rFonts w:ascii="Times New Roman"/>
          <w:b w:val="false"/>
          <w:i w:val="false"/>
          <w:color w:val="000000"/>
          <w:sz w:val="28"/>
        </w:rPr>
        <w:t>
      663. Таза мүлік лас мүлікке арналған арнайы көлікпен тасымалданбайды.</w:t>
      </w:r>
    </w:p>
    <w:bookmarkEnd w:id="958"/>
    <w:bookmarkStart w:name="z961" w:id="959"/>
    <w:p>
      <w:pPr>
        <w:spacing w:after="0"/>
        <w:ind w:left="0"/>
        <w:jc w:val="both"/>
      </w:pPr>
      <w:r>
        <w:rPr>
          <w:rFonts w:ascii="Times New Roman"/>
          <w:b w:val="false"/>
          <w:i w:val="false"/>
          <w:color w:val="000000"/>
          <w:sz w:val="28"/>
        </w:rPr>
        <w:t>
      664. Жұмыс аяқталғаннан кейін персонал санөткізгіштен өтеді, арнайы аяқ киімін, арнайы киімін, іш киімін шешіп, денесін себезгі астында сабындап жуады, тері жабындарының ластануына міндетті радиометриялық бақылаудан өтеді.</w:t>
      </w:r>
    </w:p>
    <w:bookmarkEnd w:id="959"/>
    <w:bookmarkStart w:name="z962" w:id="960"/>
    <w:p>
      <w:pPr>
        <w:spacing w:after="0"/>
        <w:ind w:left="0"/>
        <w:jc w:val="left"/>
      </w:pPr>
      <w:r>
        <w:rPr>
          <w:rFonts w:ascii="Times New Roman"/>
          <w:b/>
          <w:i w:val="false"/>
          <w:color w:val="000000"/>
        </w:rPr>
        <w:t xml:space="preserve"> 39-параграф. Объектілерден РАҚ жинауға, сақтауға және жоюға қойылатын талаптар</w:t>
      </w:r>
    </w:p>
    <w:bookmarkEnd w:id="960"/>
    <w:bookmarkStart w:name="z963" w:id="961"/>
    <w:p>
      <w:pPr>
        <w:spacing w:after="0"/>
        <w:ind w:left="0"/>
        <w:jc w:val="both"/>
      </w:pPr>
      <w:r>
        <w:rPr>
          <w:rFonts w:ascii="Times New Roman"/>
          <w:b w:val="false"/>
          <w:i w:val="false"/>
          <w:color w:val="000000"/>
          <w:sz w:val="28"/>
        </w:rPr>
        <w:t>
      665. Объектілерде РАҚ жинау және тасымалдау үшін:</w:t>
      </w:r>
    </w:p>
    <w:bookmarkEnd w:id="961"/>
    <w:bookmarkStart w:name="z964" w:id="962"/>
    <w:p>
      <w:pPr>
        <w:spacing w:after="0"/>
        <w:ind w:left="0"/>
        <w:jc w:val="both"/>
      </w:pPr>
      <w:r>
        <w:rPr>
          <w:rFonts w:ascii="Times New Roman"/>
          <w:b w:val="false"/>
          <w:i w:val="false"/>
          <w:color w:val="000000"/>
          <w:sz w:val="28"/>
        </w:rPr>
        <w:t>
      1) қатты РАҚ (бұдан әрі – ҚРҚ) үшін – бастапқы қаптамамен жарақталған жинағыш-контейнерлер, дербес қаптамалар түріндегі пластик немесе қағаз қаптар (крафт қаптар) қолданылады.</w:t>
      </w:r>
    </w:p>
    <w:bookmarkEnd w:id="962"/>
    <w:p>
      <w:pPr>
        <w:spacing w:after="0"/>
        <w:ind w:left="0"/>
        <w:jc w:val="both"/>
      </w:pPr>
      <w:r>
        <w:rPr>
          <w:rFonts w:ascii="Times New Roman"/>
          <w:b w:val="false"/>
          <w:i w:val="false"/>
          <w:color w:val="000000"/>
          <w:sz w:val="28"/>
        </w:rPr>
        <w:t>
      Пластик немесе крафт-қаптар дербес қаптамалар ретінде (контейнерден тыс) құрамында эманациялайтын заттар бар қалдықтар немесе қаптардың механикалық зақымдануына алып келетін қалдықтар (өткір, шанышқы және кесетін заттар) үшін пайдаланылмайды;</w:t>
      </w:r>
    </w:p>
    <w:bookmarkStart w:name="z965" w:id="963"/>
    <w:p>
      <w:pPr>
        <w:spacing w:after="0"/>
        <w:ind w:left="0"/>
        <w:jc w:val="both"/>
      </w:pPr>
      <w:r>
        <w:rPr>
          <w:rFonts w:ascii="Times New Roman"/>
          <w:b w:val="false"/>
          <w:i w:val="false"/>
          <w:color w:val="000000"/>
          <w:sz w:val="28"/>
        </w:rPr>
        <w:t>
      2) сұйық РАҚ (бұдан әрі – СРҚ) үшін – жинағыш-контейнерлер немесе арнайы цистерналар қолданылады.</w:t>
      </w:r>
    </w:p>
    <w:bookmarkEnd w:id="963"/>
    <w:bookmarkStart w:name="z966" w:id="964"/>
    <w:p>
      <w:pPr>
        <w:spacing w:after="0"/>
        <w:ind w:left="0"/>
        <w:jc w:val="both"/>
      </w:pPr>
      <w:r>
        <w:rPr>
          <w:rFonts w:ascii="Times New Roman"/>
          <w:b w:val="false"/>
          <w:i w:val="false"/>
          <w:color w:val="000000"/>
          <w:sz w:val="28"/>
        </w:rPr>
        <w:t>
      666. Жинағыш-контейнерлердің өлшемдері мен конфигурациясы РАҚ типімен және мөлшерімен, радионуклидтердің түрімен, сәуле энергиясымен және белсенділігімен айқындалады. Олар механикалық берік болуы, олардың орнын ауыстыруға және тасымалдауға мүмкіндік беретін берік ілмектері мен құралдары болуы тиіс. Жинағыш-контейнерлердің ішкі жағы бірқалыпты түйіседі, тегіс болады, қышқылдармен және дезактивациялау материалдарымен өңдеуге рұқсат етілген аз сіңіретін материалдан жасалады.</w:t>
      </w:r>
    </w:p>
    <w:bookmarkEnd w:id="964"/>
    <w:bookmarkStart w:name="z967" w:id="965"/>
    <w:p>
      <w:pPr>
        <w:spacing w:after="0"/>
        <w:ind w:left="0"/>
        <w:jc w:val="both"/>
      </w:pPr>
      <w:r>
        <w:rPr>
          <w:rFonts w:ascii="Times New Roman"/>
          <w:b w:val="false"/>
          <w:i w:val="false"/>
          <w:color w:val="000000"/>
          <w:sz w:val="28"/>
        </w:rPr>
        <w:t>
      667. СРҚ-ға арналған жинағыш-контейнерлер герметикалық және вакуум принципін сақтай отырып, қалдықтарды екінші ыдыстарға құюға арналған құралды қосуды қамтамасыз ететін қылтамен жабдықталады. Жинағыштарды толтыру олардың сыртқа төгілуін болдырмайтындай етіп жүргізіледі.</w:t>
      </w:r>
    </w:p>
    <w:bookmarkEnd w:id="965"/>
    <w:p>
      <w:pPr>
        <w:spacing w:after="0"/>
        <w:ind w:left="0"/>
        <w:jc w:val="both"/>
      </w:pPr>
      <w:r>
        <w:rPr>
          <w:rFonts w:ascii="Times New Roman"/>
          <w:b w:val="false"/>
          <w:i w:val="false"/>
          <w:color w:val="000000"/>
          <w:sz w:val="28"/>
        </w:rPr>
        <w:t>
      Жинағыш-контейнерлердің сыртқы жағына радиациялық қауіптілік белгісі орнатылып, бирка ілінеді, онда объектінің атауы, РАҚ түрі, радионуклидтердің құрамы, олардың белсенділігі және болжамды қайта өңдеу әдісі көрсетіледі.</w:t>
      </w:r>
    </w:p>
    <w:bookmarkStart w:name="z968" w:id="966"/>
    <w:p>
      <w:pPr>
        <w:spacing w:after="0"/>
        <w:ind w:left="0"/>
        <w:jc w:val="both"/>
      </w:pPr>
      <w:r>
        <w:rPr>
          <w:rFonts w:ascii="Times New Roman"/>
          <w:b w:val="false"/>
          <w:i w:val="false"/>
          <w:color w:val="000000"/>
          <w:sz w:val="28"/>
        </w:rPr>
        <w:t>
      668. Жинағыш-контейнерден 1 м қашықтықтағы сәуле дозасының қуаты 40 мкЗв/сағ және одан да азды құрайды. Сыртқы беттерде ГН-да көзделген деңгейлерден асатын радиоактивті ластану болмайды.</w:t>
      </w:r>
    </w:p>
    <w:bookmarkEnd w:id="966"/>
    <w:bookmarkStart w:name="z969" w:id="967"/>
    <w:p>
      <w:pPr>
        <w:spacing w:after="0"/>
        <w:ind w:left="0"/>
        <w:jc w:val="both"/>
      </w:pPr>
      <w:r>
        <w:rPr>
          <w:rFonts w:ascii="Times New Roman"/>
          <w:b w:val="false"/>
          <w:i w:val="false"/>
          <w:color w:val="000000"/>
          <w:sz w:val="28"/>
        </w:rPr>
        <w:t>
      669. Жинағыш-контейнерлерге РАҚ толтыру олардың төгілу немесе шашылу мүмкіндігін болдырмайтын жағдайларда радиациялық бақылау арқылы жүргізіледі.</w:t>
      </w:r>
    </w:p>
    <w:bookmarkEnd w:id="967"/>
    <w:bookmarkStart w:name="z970" w:id="968"/>
    <w:p>
      <w:pPr>
        <w:spacing w:after="0"/>
        <w:ind w:left="0"/>
        <w:jc w:val="both"/>
      </w:pPr>
      <w:r>
        <w:rPr>
          <w:rFonts w:ascii="Times New Roman"/>
          <w:b w:val="false"/>
          <w:i w:val="false"/>
          <w:color w:val="000000"/>
          <w:sz w:val="28"/>
        </w:rPr>
        <w:t>
      670. Қалдықтарды жинау, қайта өңдеу және көму жөніндегі мамандандырылған ұйымдарда (бұдан әрі – МҰ) немесе РАҚ көму пунктінде (бұдан әрі – РҚКП) өңделуге жататын СРҚ рН=7 дейін бейтараптандырылады. Бейтараптау объектіде жүргізіледі. Жинау кезінде СРҚ жанатын немесе жанбайтын қалдықтар болып бөлінеді. Жанатын СРҚ өрт қауіпсіздігі талаптарына жауап беретін бөлек ыдыстарға жиналады.</w:t>
      </w:r>
    </w:p>
    <w:bookmarkEnd w:id="968"/>
    <w:bookmarkStart w:name="z971" w:id="969"/>
    <w:p>
      <w:pPr>
        <w:spacing w:after="0"/>
        <w:ind w:left="0"/>
        <w:jc w:val="both"/>
      </w:pPr>
      <w:r>
        <w:rPr>
          <w:rFonts w:ascii="Times New Roman"/>
          <w:b w:val="false"/>
          <w:i w:val="false"/>
          <w:color w:val="000000"/>
          <w:sz w:val="28"/>
        </w:rPr>
        <w:t>
      671. Ағзасына радионуклидтер енгізілген жануарлардың өлекселері алдын ала дезинфекцияланады, жинағыш-контейнерге ылғал сіңіретін материал салынады. Өлекселерді одан әрі кремациялаған кезде хлорлы әкті себуге рұқсат етілмейді.</w:t>
      </w:r>
    </w:p>
    <w:bookmarkEnd w:id="969"/>
    <w:p>
      <w:pPr>
        <w:spacing w:after="0"/>
        <w:ind w:left="0"/>
        <w:jc w:val="both"/>
      </w:pPr>
      <w:r>
        <w:rPr>
          <w:rFonts w:ascii="Times New Roman"/>
          <w:b w:val="false"/>
          <w:i w:val="false"/>
          <w:color w:val="000000"/>
          <w:sz w:val="28"/>
        </w:rPr>
        <w:t>
      Жұмыс үй-жайларында жинағыш-контейнерлер сору шкафының (камералардың) төменгі бөліктерінде немесе арнайы бөлінген орындарда, үй-жайдың ластану мүмкіндігін болдырмайтын жақтаулары бар тұғырықтарда орнатылады.</w:t>
      </w:r>
    </w:p>
    <w:bookmarkStart w:name="z972" w:id="970"/>
    <w:p>
      <w:pPr>
        <w:spacing w:after="0"/>
        <w:ind w:left="0"/>
        <w:jc w:val="both"/>
      </w:pPr>
      <w:r>
        <w:rPr>
          <w:rFonts w:ascii="Times New Roman"/>
          <w:b w:val="false"/>
          <w:i w:val="false"/>
          <w:color w:val="000000"/>
          <w:sz w:val="28"/>
        </w:rPr>
        <w:t>
      672. Объект ішінде жинағыш-контейнерлерді РАҚ-ты уақытша сақтау орындарына тасымалдау тұтқасының ұзындығы 1 метр және одан да астам арнайы арбалармен жүргізіледі.</w:t>
      </w:r>
    </w:p>
    <w:bookmarkEnd w:id="970"/>
    <w:bookmarkStart w:name="z973" w:id="971"/>
    <w:p>
      <w:pPr>
        <w:spacing w:after="0"/>
        <w:ind w:left="0"/>
        <w:jc w:val="both"/>
      </w:pPr>
      <w:r>
        <w:rPr>
          <w:rFonts w:ascii="Times New Roman"/>
          <w:b w:val="false"/>
          <w:i w:val="false"/>
          <w:color w:val="000000"/>
          <w:sz w:val="28"/>
        </w:rPr>
        <w:t>
      673. Жинағыш-контейнерлерді дезактивациялау үшін тиісті сыныптың радиоактивті қалдықтарымен жұмыс істеуге қойылатын талаптарға жауап беретін арнайы үй-жай (немесе үй-жайдағы орын) жабдықталады. Жинағыш-контейнерлерді дезактивациялау радиациялық бақылау арқылы жүргізіледі.</w:t>
      </w:r>
    </w:p>
    <w:bookmarkEnd w:id="971"/>
    <w:bookmarkStart w:name="z974" w:id="972"/>
    <w:p>
      <w:pPr>
        <w:spacing w:after="0"/>
        <w:ind w:left="0"/>
        <w:jc w:val="both"/>
      </w:pPr>
      <w:r>
        <w:rPr>
          <w:rFonts w:ascii="Times New Roman"/>
          <w:b w:val="false"/>
          <w:i w:val="false"/>
          <w:color w:val="000000"/>
          <w:sz w:val="28"/>
        </w:rPr>
        <w:t>
      674. Сақтау (көму) бойынша қызметке атом энергиясын пайдалану саласындағы уәкілетті органның лицензиясы бар объектілерді қоспағанда егер қалдықтардың ай сайынғы түзілуі 50 литр (килограмм) және одан азды құраса, объектіде РАҚ-ты сақтау мерзімі 1 және одан аз айды құрайды.</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5" w:id="973"/>
    <w:p>
      <w:pPr>
        <w:spacing w:after="0"/>
        <w:ind w:left="0"/>
        <w:jc w:val="both"/>
      </w:pPr>
      <w:r>
        <w:rPr>
          <w:rFonts w:ascii="Times New Roman"/>
          <w:b w:val="false"/>
          <w:i w:val="false"/>
          <w:color w:val="000000"/>
          <w:sz w:val="28"/>
        </w:rPr>
        <w:t>
      675. РАҚ-ты уақытша сақтау және ұстау үшін объектілерде арнайы үй-жайлар немесе учаскелер бөлініп, жабдықталады.</w:t>
      </w:r>
    </w:p>
    <w:bookmarkEnd w:id="973"/>
    <w:bookmarkStart w:name="z976" w:id="974"/>
    <w:p>
      <w:pPr>
        <w:spacing w:after="0"/>
        <w:ind w:left="0"/>
        <w:jc w:val="both"/>
      </w:pPr>
      <w:r>
        <w:rPr>
          <w:rFonts w:ascii="Times New Roman"/>
          <w:b w:val="false"/>
          <w:i w:val="false"/>
          <w:color w:val="000000"/>
          <w:sz w:val="28"/>
        </w:rPr>
        <w:t>
      676. РАҚ-ты уақытша сақтауға арналған үй-жай және учаскелер бөлек ғимаратта немесе ғимараттың оқшауланған қанатында, төменгі белгілер деңгейінде орналастырылады. РАҚ-ты уақытша сақтауға арналған алаң өндірістік ғимараттардан бөлек орналасады, сенімді гидрооқшаулағышы және бөгде адамдардың кіруін болдырмайтын шарттары болады.</w:t>
      </w:r>
    </w:p>
    <w:bookmarkEnd w:id="974"/>
    <w:p>
      <w:pPr>
        <w:spacing w:after="0"/>
        <w:ind w:left="0"/>
        <w:jc w:val="both"/>
      </w:pPr>
      <w:r>
        <w:rPr>
          <w:rFonts w:ascii="Times New Roman"/>
          <w:b w:val="false"/>
          <w:i w:val="false"/>
          <w:color w:val="000000"/>
          <w:sz w:val="28"/>
        </w:rPr>
        <w:t>
      Жинағыш-контейнерлердің орналасқан жері қорғау құралдарымен қамтамасыз етіледі.</w:t>
      </w:r>
    </w:p>
    <w:p>
      <w:pPr>
        <w:spacing w:after="0"/>
        <w:ind w:left="0"/>
        <w:jc w:val="both"/>
      </w:pPr>
      <w:r>
        <w:rPr>
          <w:rFonts w:ascii="Times New Roman"/>
          <w:b w:val="false"/>
          <w:i w:val="false"/>
          <w:color w:val="000000"/>
          <w:sz w:val="28"/>
        </w:rPr>
        <w:t>
      Контейнердің бетінде 2,0 мкЗв/сағ және одан да артық гамма-сәулеленуді тудыратын РАҚ бар жинағыш-контейнерлерді уақытша сақтау және ұстау үшін арнайы қорғау құдықтары немесе қуыстар жабдықталады. Жинағыш-контейнерлерді құдықтар мен қуыстардан алу персоналдың шамадан тыс сәулеленуін болдырмайтын арнайы құрылғылармен жүргізіледі.</w:t>
      </w:r>
    </w:p>
    <w:bookmarkStart w:name="z977" w:id="975"/>
    <w:p>
      <w:pPr>
        <w:spacing w:after="0"/>
        <w:ind w:left="0"/>
        <w:jc w:val="both"/>
      </w:pPr>
      <w:r>
        <w:rPr>
          <w:rFonts w:ascii="Times New Roman"/>
          <w:b w:val="false"/>
          <w:i w:val="false"/>
          <w:color w:val="000000"/>
          <w:sz w:val="28"/>
        </w:rPr>
        <w:t>
      677. Эманациялайтын радиоактивті заттардан тұратын радиоактивті қалдықтары бар контейнерлерді уақытша сақтау тәулік бойы жұмыс істейтін сору желдеткіші жүйесімен жабдықталған сору шкафында немесе қалқада жүзеге асырылады. Сору шкафтарының немесе қалқалардың жұмыс ойықтарындағы ауаның есептік жылдамдығы кемінде 1,5 м/с және одан да жоғары.</w:t>
      </w:r>
    </w:p>
    <w:bookmarkEnd w:id="975"/>
    <w:bookmarkStart w:name="z978" w:id="976"/>
    <w:p>
      <w:pPr>
        <w:spacing w:after="0"/>
        <w:ind w:left="0"/>
        <w:jc w:val="both"/>
      </w:pPr>
      <w:r>
        <w:rPr>
          <w:rFonts w:ascii="Times New Roman"/>
          <w:b w:val="false"/>
          <w:i w:val="false"/>
          <w:color w:val="000000"/>
          <w:sz w:val="28"/>
        </w:rPr>
        <w:t>
      678. Жануарлардың өлекселерін мекемелерде уақытша сақтау және МҰ немесе РҚКП-ға тасымалдау бөлек қаптамаларда жүргізеді.</w:t>
      </w:r>
    </w:p>
    <w:bookmarkEnd w:id="976"/>
    <w:bookmarkStart w:name="z979" w:id="977"/>
    <w:p>
      <w:pPr>
        <w:spacing w:after="0"/>
        <w:ind w:left="0"/>
        <w:jc w:val="both"/>
      </w:pPr>
      <w:r>
        <w:rPr>
          <w:rFonts w:ascii="Times New Roman"/>
          <w:b w:val="false"/>
          <w:i w:val="false"/>
          <w:color w:val="000000"/>
          <w:sz w:val="28"/>
        </w:rPr>
        <w:t>
      679. Ірі көлемді РАҚ-ты (бокстардың ластанған жабдығын) жинау, уақытша сақтау және МҰ немесе РҚКП-ға тасымалдау үшін арнайы ыдыс қолданылады.</w:t>
      </w:r>
    </w:p>
    <w:bookmarkEnd w:id="977"/>
    <w:bookmarkStart w:name="z980" w:id="978"/>
    <w:p>
      <w:pPr>
        <w:spacing w:after="0"/>
        <w:ind w:left="0"/>
        <w:jc w:val="both"/>
      </w:pPr>
      <w:r>
        <w:rPr>
          <w:rFonts w:ascii="Times New Roman"/>
          <w:b w:val="false"/>
          <w:i w:val="false"/>
          <w:color w:val="000000"/>
          <w:sz w:val="28"/>
        </w:rPr>
        <w:t>
      680. Жұмыстарды жүргізудің радиациялық қауіпсіздігі қамтамасыз етілген кезде кейіннен МҰ немесе РҚКП-ға тасымалдау үшін ыдыстарға сала отырып, объектіде ірі көлемді жабдықты бөлшектеуге немесе кесуге рұқсат етіледі.</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1" w:id="979"/>
    <w:p>
      <w:pPr>
        <w:spacing w:after="0"/>
        <w:ind w:left="0"/>
        <w:jc w:val="both"/>
      </w:pPr>
      <w:r>
        <w:rPr>
          <w:rFonts w:ascii="Times New Roman"/>
          <w:b w:val="false"/>
          <w:i w:val="false"/>
          <w:color w:val="000000"/>
          <w:sz w:val="28"/>
        </w:rPr>
        <w:t>
      681. РАҚ-ты уақытша сақтау орындарынан жою үшін радиоактивті жүктерді тасымалдау талаптарына сәйкес келетін көлік контейнерлері пайдаланылады.</w:t>
      </w:r>
    </w:p>
    <w:bookmarkEnd w:id="979"/>
    <w:bookmarkStart w:name="z982" w:id="980"/>
    <w:p>
      <w:pPr>
        <w:spacing w:after="0"/>
        <w:ind w:left="0"/>
        <w:jc w:val="both"/>
      </w:pPr>
      <w:r>
        <w:rPr>
          <w:rFonts w:ascii="Times New Roman"/>
          <w:b w:val="false"/>
          <w:i w:val="false"/>
          <w:color w:val="000000"/>
          <w:sz w:val="28"/>
        </w:rPr>
        <w:t>
      682. Көлік контейнерлерін арнайы автокөлікке тиеу үшін объектіде РАҚ-ты уақытша сақтау үй-жайына жанасатын арнайы алаң жабдықталады.</w:t>
      </w:r>
    </w:p>
    <w:bookmarkEnd w:id="980"/>
    <w:bookmarkStart w:name="z983" w:id="981"/>
    <w:p>
      <w:pPr>
        <w:spacing w:after="0"/>
        <w:ind w:left="0"/>
        <w:jc w:val="both"/>
      </w:pPr>
      <w:r>
        <w:rPr>
          <w:rFonts w:ascii="Times New Roman"/>
          <w:b w:val="false"/>
          <w:i w:val="false"/>
          <w:color w:val="000000"/>
          <w:sz w:val="28"/>
        </w:rPr>
        <w:t>
      683. Көлік контейнерлерін РАҚ қаптамаларымен толтыру радиациялық бақылау арқылы жүргізіледі. Радиоактивті қалдықтары бар контейнерден сәулелену дозасының қуаты 1 м қашықтықта 40 мкЗв/сағ және одан аз болады, контейнердің сыртқы жағының ГН-да көрсетілген шамалардан артық радиоактивті ластануына рұқсат етілмейді.</w:t>
      </w:r>
    </w:p>
    <w:bookmarkEnd w:id="981"/>
    <w:bookmarkStart w:name="z984" w:id="982"/>
    <w:p>
      <w:pPr>
        <w:spacing w:after="0"/>
        <w:ind w:left="0"/>
        <w:jc w:val="both"/>
      </w:pPr>
      <w:r>
        <w:rPr>
          <w:rFonts w:ascii="Times New Roman"/>
          <w:b w:val="false"/>
          <w:i w:val="false"/>
          <w:color w:val="000000"/>
          <w:sz w:val="28"/>
        </w:rPr>
        <w:t>
      684. Объектіде РАҚ жинауды, сақтауды және тапсыруды ұйымдастыруға жауапты адам тағайындалады. Жұмыс барысында пайда болатын РАҚ-ты жинау, уақытша сақтау және жоюға дайындау жөніндегі мәліметтер есепке алу журналына жазылады.</w:t>
      </w:r>
    </w:p>
    <w:bookmarkEnd w:id="982"/>
    <w:bookmarkStart w:name="z985" w:id="983"/>
    <w:p>
      <w:pPr>
        <w:spacing w:after="0"/>
        <w:ind w:left="0"/>
        <w:jc w:val="both"/>
      </w:pPr>
      <w:r>
        <w:rPr>
          <w:rFonts w:ascii="Times New Roman"/>
          <w:b w:val="false"/>
          <w:i w:val="false"/>
          <w:color w:val="000000"/>
          <w:sz w:val="28"/>
        </w:rPr>
        <w:t>
      685. Объектіде комиссия құрылады, ол жылына кемінде бір рет объектідегі және көмуге тапсырылған РАҚ-ты есепке алуды жүргізудің дұрыстығын тексереді. Шығындар анықталған жағдайда 24 сағат ішінде халықтың санитариялық-эпидемиологиялық саламаттылығы саласындағы мемлекеттік органның аумақтық бөлімшелері жазбаша немесе электрондық нысанда хабарланады.</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6" w:id="984"/>
    <w:p>
      <w:pPr>
        <w:spacing w:after="0"/>
        <w:ind w:left="0"/>
        <w:jc w:val="both"/>
      </w:pPr>
      <w:r>
        <w:rPr>
          <w:rFonts w:ascii="Times New Roman"/>
          <w:b w:val="false"/>
          <w:i w:val="false"/>
          <w:color w:val="000000"/>
          <w:sz w:val="28"/>
        </w:rPr>
        <w:t>
      686. Учаскенің шекарасы су қоймаларының бетінен және жерасты суларының су тоғандары орналасқан жерлерден 500 м және одан артық қашықтықта, су баспайтын және батпақтанбайтын, РАҚ көметін ыдыс түбінің 10 м және одан артық тереңдікте орналасуын қамтамасыз ететін, жерасты суларының деңгейі төмен жерлерде орнатылады. Жерасты сулары деңгейінің ең аз тереңдігі ыдыстың түбінен 4 м және одан артық етіп көзделеді. Учаскенің көлемі 20 жыл және одан да көп есебімен болашақ құрылысқа арналған резервтік алаңды қамтиды.</w:t>
      </w:r>
    </w:p>
    <w:bookmarkEnd w:id="984"/>
    <w:bookmarkStart w:name="z987" w:id="985"/>
    <w:p>
      <w:pPr>
        <w:spacing w:after="0"/>
        <w:ind w:left="0"/>
        <w:jc w:val="both"/>
      </w:pPr>
      <w:r>
        <w:rPr>
          <w:rFonts w:ascii="Times New Roman"/>
          <w:b w:val="false"/>
          <w:i w:val="false"/>
          <w:color w:val="000000"/>
          <w:sz w:val="28"/>
        </w:rPr>
        <w:t>
      687. РҚКП және қалдықтарды қайта өңдеуге және көмуге арналған құрылыстар кешенінің айналасында радиусы 1000 м және одан артық СҚА орнатылады. СҚА-да өнеркәсіптік және азаматтық объектілер, сондай-ақ РҚКП қызметіне қатысы жоқ объектілер мен құрылыстар орналастырылмайды.</w:t>
      </w:r>
    </w:p>
    <w:bookmarkEnd w:id="985"/>
    <w:bookmarkStart w:name="z988" w:id="986"/>
    <w:p>
      <w:pPr>
        <w:spacing w:after="0"/>
        <w:ind w:left="0"/>
        <w:jc w:val="both"/>
      </w:pPr>
      <w:r>
        <w:rPr>
          <w:rFonts w:ascii="Times New Roman"/>
          <w:b w:val="false"/>
          <w:i w:val="false"/>
          <w:color w:val="000000"/>
          <w:sz w:val="28"/>
        </w:rPr>
        <w:t>
      688. Аумақтағы ғимараттар мен құрылыстарды құрастыру шартты түрде "таза" және "лас" аймақтарға бөлу қағидаты бойынша орындалады. "Лас" аймақта:</w:t>
      </w:r>
    </w:p>
    <w:bookmarkEnd w:id="986"/>
    <w:bookmarkStart w:name="z989" w:id="987"/>
    <w:p>
      <w:pPr>
        <w:spacing w:after="0"/>
        <w:ind w:left="0"/>
        <w:jc w:val="both"/>
      </w:pPr>
      <w:r>
        <w:rPr>
          <w:rFonts w:ascii="Times New Roman"/>
          <w:b w:val="false"/>
          <w:i w:val="false"/>
          <w:color w:val="000000"/>
          <w:sz w:val="28"/>
        </w:rPr>
        <w:t>
      1) РАҚ сақтауға арналған ыдыстар;</w:t>
      </w:r>
    </w:p>
    <w:bookmarkEnd w:id="987"/>
    <w:bookmarkStart w:name="z990" w:id="988"/>
    <w:p>
      <w:pPr>
        <w:spacing w:after="0"/>
        <w:ind w:left="0"/>
        <w:jc w:val="both"/>
      </w:pPr>
      <w:r>
        <w:rPr>
          <w:rFonts w:ascii="Times New Roman"/>
          <w:b w:val="false"/>
          <w:i w:val="false"/>
          <w:color w:val="000000"/>
          <w:sz w:val="28"/>
        </w:rPr>
        <w:t>
      2) СРҚ уақытша сақтауға арналған ыдыстар;</w:t>
      </w:r>
    </w:p>
    <w:bookmarkEnd w:id="988"/>
    <w:bookmarkStart w:name="z991" w:id="989"/>
    <w:p>
      <w:pPr>
        <w:spacing w:after="0"/>
        <w:ind w:left="0"/>
        <w:jc w:val="both"/>
      </w:pPr>
      <w:r>
        <w:rPr>
          <w:rFonts w:ascii="Times New Roman"/>
          <w:b w:val="false"/>
          <w:i w:val="false"/>
          <w:color w:val="000000"/>
          <w:sz w:val="28"/>
        </w:rPr>
        <w:t>
      3) РАҚ сұрыптап бөлуге арналған үй-жайлар;</w:t>
      </w:r>
    </w:p>
    <w:bookmarkEnd w:id="989"/>
    <w:bookmarkStart w:name="z992" w:id="990"/>
    <w:p>
      <w:pPr>
        <w:spacing w:after="0"/>
        <w:ind w:left="0"/>
        <w:jc w:val="both"/>
      </w:pPr>
      <w:r>
        <w:rPr>
          <w:rFonts w:ascii="Times New Roman"/>
          <w:b w:val="false"/>
          <w:i w:val="false"/>
          <w:color w:val="000000"/>
          <w:sz w:val="28"/>
        </w:rPr>
        <w:t>
      4) пайдаланудан шығарылған иондаушы сәулелену көздерін контейнерсіз сақтауға арналған қойма;</w:t>
      </w:r>
    </w:p>
    <w:bookmarkEnd w:id="990"/>
    <w:bookmarkStart w:name="z993" w:id="991"/>
    <w:p>
      <w:pPr>
        <w:spacing w:after="0"/>
        <w:ind w:left="0"/>
        <w:jc w:val="both"/>
      </w:pPr>
      <w:r>
        <w:rPr>
          <w:rFonts w:ascii="Times New Roman"/>
          <w:b w:val="false"/>
          <w:i w:val="false"/>
          <w:color w:val="000000"/>
          <w:sz w:val="28"/>
        </w:rPr>
        <w:t>
      5) цементтеу құрылғысы;</w:t>
      </w:r>
    </w:p>
    <w:bookmarkEnd w:id="991"/>
    <w:bookmarkStart w:name="z994" w:id="992"/>
    <w:p>
      <w:pPr>
        <w:spacing w:after="0"/>
        <w:ind w:left="0"/>
        <w:jc w:val="both"/>
      </w:pPr>
      <w:r>
        <w:rPr>
          <w:rFonts w:ascii="Times New Roman"/>
          <w:b w:val="false"/>
          <w:i w:val="false"/>
          <w:color w:val="000000"/>
          <w:sz w:val="28"/>
        </w:rPr>
        <w:t>
      6) сұйық және қатты РАҚ өңдеуге арналған үй-жайлар орналасады.</w:t>
      </w:r>
    </w:p>
    <w:bookmarkEnd w:id="992"/>
    <w:bookmarkStart w:name="z995" w:id="993"/>
    <w:p>
      <w:pPr>
        <w:spacing w:after="0"/>
        <w:ind w:left="0"/>
        <w:jc w:val="both"/>
      </w:pPr>
      <w:r>
        <w:rPr>
          <w:rFonts w:ascii="Times New Roman"/>
          <w:b w:val="false"/>
          <w:i w:val="false"/>
          <w:color w:val="000000"/>
          <w:sz w:val="28"/>
        </w:rPr>
        <w:t>
      "Лас" және "таза" аймақтардың арасында:</w:t>
      </w:r>
    </w:p>
    <w:bookmarkEnd w:id="993"/>
    <w:bookmarkStart w:name="z996" w:id="994"/>
    <w:p>
      <w:pPr>
        <w:spacing w:after="0"/>
        <w:ind w:left="0"/>
        <w:jc w:val="both"/>
      </w:pPr>
      <w:r>
        <w:rPr>
          <w:rFonts w:ascii="Times New Roman"/>
          <w:b w:val="false"/>
          <w:i w:val="false"/>
          <w:color w:val="000000"/>
          <w:sz w:val="28"/>
        </w:rPr>
        <w:t>
      1) арнайы автокөлікті, контейнерлерді, жабдықтарды дезактивациялауға арналған үй-жайлар;</w:t>
      </w:r>
    </w:p>
    <w:bookmarkEnd w:id="994"/>
    <w:bookmarkStart w:name="z997" w:id="995"/>
    <w:p>
      <w:pPr>
        <w:spacing w:after="0"/>
        <w:ind w:left="0"/>
        <w:jc w:val="both"/>
      </w:pPr>
      <w:r>
        <w:rPr>
          <w:rFonts w:ascii="Times New Roman"/>
          <w:b w:val="false"/>
          <w:i w:val="false"/>
          <w:color w:val="000000"/>
          <w:sz w:val="28"/>
        </w:rPr>
        <w:t>
      2) арнайы тазалау құрылғылары;</w:t>
      </w:r>
    </w:p>
    <w:bookmarkEnd w:id="995"/>
    <w:bookmarkStart w:name="z998" w:id="996"/>
    <w:p>
      <w:pPr>
        <w:spacing w:after="0"/>
        <w:ind w:left="0"/>
        <w:jc w:val="both"/>
      </w:pPr>
      <w:r>
        <w:rPr>
          <w:rFonts w:ascii="Times New Roman"/>
          <w:b w:val="false"/>
          <w:i w:val="false"/>
          <w:color w:val="000000"/>
          <w:sz w:val="28"/>
        </w:rPr>
        <w:t>
      3) арнайы автомобильдерге арналған гараждар;</w:t>
      </w:r>
    </w:p>
    <w:bookmarkEnd w:id="996"/>
    <w:bookmarkStart w:name="z999" w:id="997"/>
    <w:p>
      <w:pPr>
        <w:spacing w:after="0"/>
        <w:ind w:left="0"/>
        <w:jc w:val="both"/>
      </w:pPr>
      <w:r>
        <w:rPr>
          <w:rFonts w:ascii="Times New Roman"/>
          <w:b w:val="false"/>
          <w:i w:val="false"/>
          <w:color w:val="000000"/>
          <w:sz w:val="28"/>
        </w:rPr>
        <w:t>
      4) радиометриялық, радиохимиялық және басқа да талдауларды жүргізетін және радиациялық қауіпсіздік қызметі орналасатын үй-жайлар;</w:t>
      </w:r>
    </w:p>
    <w:bookmarkEnd w:id="997"/>
    <w:bookmarkStart w:name="z1000" w:id="998"/>
    <w:p>
      <w:pPr>
        <w:spacing w:after="0"/>
        <w:ind w:left="0"/>
        <w:jc w:val="both"/>
      </w:pPr>
      <w:r>
        <w:rPr>
          <w:rFonts w:ascii="Times New Roman"/>
          <w:b w:val="false"/>
          <w:i w:val="false"/>
          <w:color w:val="000000"/>
          <w:sz w:val="28"/>
        </w:rPr>
        <w:t>
      5) радиациялық бақылау пункттері бар санитариялық өткізгіштер орналасады.</w:t>
      </w:r>
    </w:p>
    <w:bookmarkEnd w:id="998"/>
    <w:bookmarkStart w:name="z1001" w:id="999"/>
    <w:p>
      <w:pPr>
        <w:spacing w:after="0"/>
        <w:ind w:left="0"/>
        <w:jc w:val="both"/>
      </w:pPr>
      <w:r>
        <w:rPr>
          <w:rFonts w:ascii="Times New Roman"/>
          <w:b w:val="false"/>
          <w:i w:val="false"/>
          <w:color w:val="000000"/>
          <w:sz w:val="28"/>
        </w:rPr>
        <w:t>
      "Таза" аймақта:</w:t>
      </w:r>
    </w:p>
    <w:bookmarkEnd w:id="999"/>
    <w:bookmarkStart w:name="z1002" w:id="1000"/>
    <w:p>
      <w:pPr>
        <w:spacing w:after="0"/>
        <w:ind w:left="0"/>
        <w:jc w:val="both"/>
      </w:pPr>
      <w:r>
        <w:rPr>
          <w:rFonts w:ascii="Times New Roman"/>
          <w:b w:val="false"/>
          <w:i w:val="false"/>
          <w:color w:val="000000"/>
          <w:sz w:val="28"/>
        </w:rPr>
        <w:t>
      1) қазандық;</w:t>
      </w:r>
    </w:p>
    <w:bookmarkEnd w:id="1000"/>
    <w:bookmarkStart w:name="z1003" w:id="1001"/>
    <w:p>
      <w:pPr>
        <w:spacing w:after="0"/>
        <w:ind w:left="0"/>
        <w:jc w:val="both"/>
      </w:pPr>
      <w:r>
        <w:rPr>
          <w:rFonts w:ascii="Times New Roman"/>
          <w:b w:val="false"/>
          <w:i w:val="false"/>
          <w:color w:val="000000"/>
          <w:sz w:val="28"/>
        </w:rPr>
        <w:t>
      2) қойма үй-жайлары;</w:t>
      </w:r>
    </w:p>
    <w:bookmarkEnd w:id="1001"/>
    <w:bookmarkStart w:name="z1004" w:id="1002"/>
    <w:p>
      <w:pPr>
        <w:spacing w:after="0"/>
        <w:ind w:left="0"/>
        <w:jc w:val="both"/>
      </w:pPr>
      <w:r>
        <w:rPr>
          <w:rFonts w:ascii="Times New Roman"/>
          <w:b w:val="false"/>
          <w:i w:val="false"/>
          <w:color w:val="000000"/>
          <w:sz w:val="28"/>
        </w:rPr>
        <w:t>
      3) су құбыры және кәріз құрылғылары;</w:t>
      </w:r>
    </w:p>
    <w:bookmarkEnd w:id="1002"/>
    <w:bookmarkStart w:name="z1005" w:id="1003"/>
    <w:p>
      <w:pPr>
        <w:spacing w:after="0"/>
        <w:ind w:left="0"/>
        <w:jc w:val="both"/>
      </w:pPr>
      <w:r>
        <w:rPr>
          <w:rFonts w:ascii="Times New Roman"/>
          <w:b w:val="false"/>
          <w:i w:val="false"/>
          <w:color w:val="000000"/>
          <w:sz w:val="28"/>
        </w:rPr>
        <w:t>
      4) электрмен қамтамасыз ету құрылғылары;</w:t>
      </w:r>
    </w:p>
    <w:bookmarkEnd w:id="1003"/>
    <w:bookmarkStart w:name="z1006" w:id="1004"/>
    <w:p>
      <w:pPr>
        <w:spacing w:after="0"/>
        <w:ind w:left="0"/>
        <w:jc w:val="both"/>
      </w:pPr>
      <w:r>
        <w:rPr>
          <w:rFonts w:ascii="Times New Roman"/>
          <w:b w:val="false"/>
          <w:i w:val="false"/>
          <w:color w:val="000000"/>
          <w:sz w:val="28"/>
        </w:rPr>
        <w:t>
      5) әкімшілік ғимараттары;</w:t>
      </w:r>
    </w:p>
    <w:bookmarkEnd w:id="1004"/>
    <w:bookmarkStart w:name="z1007" w:id="1005"/>
    <w:p>
      <w:pPr>
        <w:spacing w:after="0"/>
        <w:ind w:left="0"/>
        <w:jc w:val="both"/>
      </w:pPr>
      <w:r>
        <w:rPr>
          <w:rFonts w:ascii="Times New Roman"/>
          <w:b w:val="false"/>
          <w:i w:val="false"/>
          <w:color w:val="000000"/>
          <w:sz w:val="28"/>
        </w:rPr>
        <w:t>
      6) тамақтану үй-жайлары;</w:t>
      </w:r>
    </w:p>
    <w:bookmarkEnd w:id="1005"/>
    <w:bookmarkStart w:name="z1008" w:id="1006"/>
    <w:p>
      <w:pPr>
        <w:spacing w:after="0"/>
        <w:ind w:left="0"/>
        <w:jc w:val="both"/>
      </w:pPr>
      <w:r>
        <w:rPr>
          <w:rFonts w:ascii="Times New Roman"/>
          <w:b w:val="false"/>
          <w:i w:val="false"/>
          <w:color w:val="000000"/>
          <w:sz w:val="28"/>
        </w:rPr>
        <w:t>
      7) өндірістік кәсіпорындарды жобалаудың санитариялық нормалары мен қағидаларына сәйкес келетін өтетін және қосалқы үй-жайлар.</w:t>
      </w:r>
    </w:p>
    <w:bookmarkEnd w:id="1006"/>
    <w:bookmarkStart w:name="z1009" w:id="1007"/>
    <w:p>
      <w:pPr>
        <w:spacing w:after="0"/>
        <w:ind w:left="0"/>
        <w:jc w:val="both"/>
      </w:pPr>
      <w:r>
        <w:rPr>
          <w:rFonts w:ascii="Times New Roman"/>
          <w:b w:val="false"/>
          <w:i w:val="false"/>
          <w:color w:val="000000"/>
          <w:sz w:val="28"/>
        </w:rPr>
        <w:t>
      689. РАҚ көмуге арналған сыйымдылықтар 20 жыл және одан артық мерзімде толтыру есебінен жобаланады.</w:t>
      </w:r>
    </w:p>
    <w:bookmarkEnd w:id="1007"/>
    <w:p>
      <w:pPr>
        <w:spacing w:after="0"/>
        <w:ind w:left="0"/>
        <w:jc w:val="both"/>
      </w:pPr>
      <w:r>
        <w:rPr>
          <w:rFonts w:ascii="Times New Roman"/>
          <w:b w:val="false"/>
          <w:i w:val="false"/>
          <w:color w:val="000000"/>
          <w:sz w:val="28"/>
        </w:rPr>
        <w:t>
      Сыйымдылықтардың көлемі мына формула негізінде шамамен есептеледі: V = 1,5·К·х, мұнда V – РҚКП-ны 20 жыл ішінде пайдалану кезінде көмілуі тиіс РАҚ-тың болжанатын мөлшері,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1,5 – 20 жыл ішінде халық шаруашылығында радиоактивті заттар мен сәулелену көздерін қолданудың өсуін ескеретін коэффициент (жылына 3%);</w:t>
      </w:r>
    </w:p>
    <w:p>
      <w:pPr>
        <w:spacing w:after="0"/>
        <w:ind w:left="0"/>
        <w:jc w:val="both"/>
      </w:pPr>
      <w:r>
        <w:rPr>
          <w:rFonts w:ascii="Times New Roman"/>
          <w:b w:val="false"/>
          <w:i w:val="false"/>
          <w:color w:val="000000"/>
          <w:sz w:val="28"/>
        </w:rPr>
        <w:t>
      К – 4 м</w:t>
      </w:r>
      <w:r>
        <w:rPr>
          <w:rFonts w:ascii="Times New Roman"/>
          <w:b w:val="false"/>
          <w:i w:val="false"/>
          <w:color w:val="000000"/>
          <w:vertAlign w:val="superscript"/>
        </w:rPr>
        <w:t>3</w:t>
      </w:r>
      <w:r>
        <w:rPr>
          <w:rFonts w:ascii="Times New Roman"/>
          <w:b w:val="false"/>
          <w:i w:val="false"/>
          <w:color w:val="000000"/>
          <w:sz w:val="28"/>
        </w:rPr>
        <w:t>/мекеме қатынасына тең;</w:t>
      </w:r>
    </w:p>
    <w:p>
      <w:pPr>
        <w:spacing w:after="0"/>
        <w:ind w:left="0"/>
        <w:jc w:val="both"/>
      </w:pPr>
      <w:r>
        <w:rPr>
          <w:rFonts w:ascii="Times New Roman"/>
          <w:b w:val="false"/>
          <w:i w:val="false"/>
          <w:color w:val="000000"/>
          <w:sz w:val="28"/>
        </w:rPr>
        <w:t>
      х – МҰ және РҚКП қызмет көрсету аймағында орналасқан мекемелер саны.</w:t>
      </w:r>
    </w:p>
    <w:bookmarkStart w:name="z1010" w:id="1008"/>
    <w:p>
      <w:pPr>
        <w:spacing w:after="0"/>
        <w:ind w:left="0"/>
        <w:jc w:val="both"/>
      </w:pPr>
      <w:r>
        <w:rPr>
          <w:rFonts w:ascii="Times New Roman"/>
          <w:b w:val="false"/>
          <w:i w:val="false"/>
          <w:color w:val="000000"/>
          <w:sz w:val="28"/>
        </w:rPr>
        <w:t>
      690. РАҚ көмуге арналған ыдыстардың конструкциясы:</w:t>
      </w:r>
    </w:p>
    <w:bookmarkEnd w:id="1008"/>
    <w:bookmarkStart w:name="z1011" w:id="1009"/>
    <w:p>
      <w:pPr>
        <w:spacing w:after="0"/>
        <w:ind w:left="0"/>
        <w:jc w:val="both"/>
      </w:pPr>
      <w:r>
        <w:rPr>
          <w:rFonts w:ascii="Times New Roman"/>
          <w:b w:val="false"/>
          <w:i w:val="false"/>
          <w:color w:val="000000"/>
          <w:sz w:val="28"/>
        </w:rPr>
        <w:t>
      1) меншікті белсенділігімен;</w:t>
      </w:r>
    </w:p>
    <w:bookmarkEnd w:id="1009"/>
    <w:bookmarkStart w:name="z1012" w:id="1010"/>
    <w:p>
      <w:pPr>
        <w:spacing w:after="0"/>
        <w:ind w:left="0"/>
        <w:jc w:val="both"/>
      </w:pPr>
      <w:r>
        <w:rPr>
          <w:rFonts w:ascii="Times New Roman"/>
          <w:b w:val="false"/>
          <w:i w:val="false"/>
          <w:color w:val="000000"/>
          <w:sz w:val="28"/>
        </w:rPr>
        <w:t>
      2) түрімен (сұйық, қатты, биологиялық, пайдаланудан шығарылған иондаушы сәулелену көздері, қатты нығыздалған, үлкен көлемді бұйымдар);</w:t>
      </w:r>
    </w:p>
    <w:bookmarkEnd w:id="1010"/>
    <w:bookmarkStart w:name="z1013" w:id="1011"/>
    <w:p>
      <w:pPr>
        <w:spacing w:after="0"/>
        <w:ind w:left="0"/>
        <w:jc w:val="both"/>
      </w:pPr>
      <w:r>
        <w:rPr>
          <w:rFonts w:ascii="Times New Roman"/>
          <w:b w:val="false"/>
          <w:i w:val="false"/>
          <w:color w:val="000000"/>
          <w:sz w:val="28"/>
        </w:rPr>
        <w:t>
      3) алаңның гидрогеологиялық жағдайымен;</w:t>
      </w:r>
    </w:p>
    <w:bookmarkEnd w:id="1011"/>
    <w:bookmarkStart w:name="z1014" w:id="1012"/>
    <w:p>
      <w:pPr>
        <w:spacing w:after="0"/>
        <w:ind w:left="0"/>
        <w:jc w:val="both"/>
      </w:pPr>
      <w:r>
        <w:rPr>
          <w:rFonts w:ascii="Times New Roman"/>
          <w:b w:val="false"/>
          <w:i w:val="false"/>
          <w:color w:val="000000"/>
          <w:sz w:val="28"/>
        </w:rPr>
        <w:t>
      4) қайта өңдеу технологиясымен айқындалады.</w:t>
      </w:r>
    </w:p>
    <w:bookmarkEnd w:id="1012"/>
    <w:bookmarkStart w:name="z1015" w:id="1013"/>
    <w:p>
      <w:pPr>
        <w:spacing w:after="0"/>
        <w:ind w:left="0"/>
        <w:jc w:val="both"/>
      </w:pPr>
      <w:r>
        <w:rPr>
          <w:rFonts w:ascii="Times New Roman"/>
          <w:b w:val="false"/>
          <w:i w:val="false"/>
          <w:color w:val="000000"/>
          <w:sz w:val="28"/>
        </w:rPr>
        <w:t>
      691. РАҚ көмуге арналған сыйымдылық жер астында орнатылады, оған атмосфералық жауын-шашынның түсу мүмкіндігін болдырмайды және радиоактивті заттардың қоршаған ортаға жылыстауына жол бермейді.</w:t>
      </w:r>
    </w:p>
    <w:bookmarkEnd w:id="1013"/>
    <w:bookmarkStart w:name="z1016" w:id="1014"/>
    <w:p>
      <w:pPr>
        <w:spacing w:after="0"/>
        <w:ind w:left="0"/>
        <w:jc w:val="both"/>
      </w:pPr>
      <w:r>
        <w:rPr>
          <w:rFonts w:ascii="Times New Roman"/>
          <w:b w:val="false"/>
          <w:i w:val="false"/>
          <w:color w:val="000000"/>
          <w:sz w:val="28"/>
        </w:rPr>
        <w:t>
      692. Пайдаланылған сәулелену көздерін көму үшін арнайы ыдыстар жасалады. Көздерді көму персоналдың радиациялық қауіпсіздігін қамтамасыз ететін тиеу-түсіру құрылғыларын пайдалана отырып жүргізіледі.</w:t>
      </w:r>
    </w:p>
    <w:bookmarkEnd w:id="1014"/>
    <w:bookmarkStart w:name="z1017" w:id="1015"/>
    <w:p>
      <w:pPr>
        <w:spacing w:after="0"/>
        <w:ind w:left="0"/>
        <w:jc w:val="both"/>
      </w:pPr>
      <w:r>
        <w:rPr>
          <w:rFonts w:ascii="Times New Roman"/>
          <w:b w:val="false"/>
          <w:i w:val="false"/>
          <w:color w:val="000000"/>
          <w:sz w:val="28"/>
        </w:rPr>
        <w:t>
      693. Арнайы көлік пен контейнерлерді дезактивациялау үй-жайында еден жабыны аз сіңіретін материалдан жасалады, жабынның шеті 0,5 м биіктікке көтеріліп, қабырғалармен беттеліп жабылады. Еден еңістермен және су ағызу траптарымен жабдықталады. Қабырғалары 2 м биіктікке дейін аз сіңіретін материалмен қапталады. Қабырғалардың қалған бөліктері мен төбесі химиялық төзімді бояумен сырланады, есіктерді беті тегісетіп жасалады.</w:t>
      </w:r>
    </w:p>
    <w:bookmarkEnd w:id="1015"/>
    <w:bookmarkStart w:name="z1018" w:id="1016"/>
    <w:p>
      <w:pPr>
        <w:spacing w:after="0"/>
        <w:ind w:left="0"/>
        <w:jc w:val="both"/>
      </w:pPr>
      <w:r>
        <w:rPr>
          <w:rFonts w:ascii="Times New Roman"/>
          <w:b w:val="false"/>
          <w:i w:val="false"/>
          <w:color w:val="000000"/>
          <w:sz w:val="28"/>
        </w:rPr>
        <w:t>
      694. РҚКП-да ыстық және суық су берілетін су құбыры, тұрмыстық және арнайы кәріздеу болады. Кәріз жүйелері бақылау ыдыстарымен жабдықталады.</w:t>
      </w:r>
    </w:p>
    <w:bookmarkEnd w:id="1016"/>
    <w:bookmarkStart w:name="z1019" w:id="1017"/>
    <w:p>
      <w:pPr>
        <w:spacing w:after="0"/>
        <w:ind w:left="0"/>
        <w:jc w:val="left"/>
      </w:pPr>
      <w:r>
        <w:rPr>
          <w:rFonts w:ascii="Times New Roman"/>
          <w:b/>
          <w:i w:val="false"/>
          <w:color w:val="000000"/>
        </w:rPr>
        <w:t xml:space="preserve"> 40-параграф. Қалдықтар қоймасына қойылатын талаптар</w:t>
      </w:r>
    </w:p>
    <w:bookmarkEnd w:id="1017"/>
    <w:bookmarkStart w:name="z1020" w:id="1018"/>
    <w:p>
      <w:pPr>
        <w:spacing w:after="0"/>
        <w:ind w:left="0"/>
        <w:jc w:val="both"/>
      </w:pPr>
      <w:r>
        <w:rPr>
          <w:rFonts w:ascii="Times New Roman"/>
          <w:b w:val="false"/>
          <w:i w:val="false"/>
          <w:color w:val="000000"/>
          <w:sz w:val="28"/>
        </w:rPr>
        <w:t>
      695. Қалдықтар қоймасы сүзу коэффициенттері 1·10-8 см/с және одан төмен суды аз өткізетін топырақты (саздақ, саз) аудандарда орналастырылады. Қалдықтар қоймасының алаңын жарықшақты жыныстар, шағыл тастар немесе борпылдақ құмтастар жиналған ауданда орналастыру кезінде радиоактивті судың топыраққа сүзілуіне қарсы іс-шаралар әзірленеді.</w:t>
      </w:r>
    </w:p>
    <w:bookmarkEnd w:id="1018"/>
    <w:bookmarkStart w:name="z1021" w:id="1019"/>
    <w:p>
      <w:pPr>
        <w:spacing w:after="0"/>
        <w:ind w:left="0"/>
        <w:jc w:val="both"/>
      </w:pPr>
      <w:r>
        <w:rPr>
          <w:rFonts w:ascii="Times New Roman"/>
          <w:b w:val="false"/>
          <w:i w:val="false"/>
          <w:color w:val="000000"/>
          <w:sz w:val="28"/>
        </w:rPr>
        <w:t>
      696. Қалдықтар қоймасының айналасында радиусы 1000 м СҚА және қалдықтарды тікелей орналасатын жерден 30 м және одан артық қашықтықта қоршау орнатылады.</w:t>
      </w:r>
    </w:p>
    <w:bookmarkEnd w:id="1019"/>
    <w:bookmarkStart w:name="z1022" w:id="1020"/>
    <w:p>
      <w:pPr>
        <w:spacing w:after="0"/>
        <w:ind w:left="0"/>
        <w:jc w:val="both"/>
      </w:pPr>
      <w:r>
        <w:rPr>
          <w:rFonts w:ascii="Times New Roman"/>
          <w:b w:val="false"/>
          <w:i w:val="false"/>
          <w:color w:val="000000"/>
          <w:sz w:val="28"/>
        </w:rPr>
        <w:t>
      697. Қалдықтар қоймасы шарасының жобалық белгілерден асып кетуіне және өнеркәсіптік кәсіпорыннан берілген кезде радиоактивті судың төгілуіне жол берілмейді.</w:t>
      </w:r>
    </w:p>
    <w:bookmarkEnd w:id="1020"/>
    <w:bookmarkStart w:name="z1023" w:id="1021"/>
    <w:p>
      <w:pPr>
        <w:spacing w:after="0"/>
        <w:ind w:left="0"/>
        <w:jc w:val="both"/>
      </w:pPr>
      <w:r>
        <w:rPr>
          <w:rFonts w:ascii="Times New Roman"/>
          <w:b w:val="false"/>
          <w:i w:val="false"/>
          <w:color w:val="000000"/>
          <w:sz w:val="28"/>
        </w:rPr>
        <w:t>
      698. Шаңның пайда болуын және аэрозольдердің таралуын азайту үшін құрғақ жағажайлар мен шайылатын беткейлердің ауданы азайтылады, олардың бетіне қалыңдығы 0,5 м және одан да көп таза топырақ төгіледі. Топырақ төгілген жерлерге шөп егіледі. Су қоймасына шығатын жерде радионуклидтер болған кезде халықтың санитариялық-эпидемиологиялық саламаттылығы саласындағы мемлекеттік органның аумақтық бөлімшесінің келісімі бойынша тазартылған суды қалдықтар қоймасынан ағынды ашық су қоймасына ішінара ағызуға рұқсат етіледі. Тазартылған су көлдерге және ағынсыз су қоймаларына ағызылмайды.</w:t>
      </w:r>
    </w:p>
    <w:bookmarkEnd w:id="1021"/>
    <w:bookmarkStart w:name="z1024" w:id="1022"/>
    <w:p>
      <w:pPr>
        <w:spacing w:after="0"/>
        <w:ind w:left="0"/>
        <w:jc w:val="both"/>
      </w:pPr>
      <w:r>
        <w:rPr>
          <w:rFonts w:ascii="Times New Roman"/>
          <w:b w:val="false"/>
          <w:i w:val="false"/>
          <w:color w:val="000000"/>
          <w:sz w:val="28"/>
        </w:rPr>
        <w:t>
      699. Қалдықтар қоймасының периметрі бойынша және жерасты сулары ағынының бағыты бойынша арақашықтығы 200 м және одан да көп сынама алу (бақылау) ұңғымалары көзделеді. 2 (екі) және одан да көп ұңғыма СҚА шегінен тыс орналастырылады.</w:t>
      </w:r>
    </w:p>
    <w:bookmarkEnd w:id="1022"/>
    <w:bookmarkStart w:name="z1025" w:id="1023"/>
    <w:p>
      <w:pPr>
        <w:spacing w:after="0"/>
        <w:ind w:left="0"/>
        <w:jc w:val="both"/>
      </w:pPr>
      <w:r>
        <w:rPr>
          <w:rFonts w:ascii="Times New Roman"/>
          <w:b w:val="false"/>
          <w:i w:val="false"/>
          <w:color w:val="000000"/>
          <w:sz w:val="28"/>
        </w:rPr>
        <w:t>
      700. СҚА және қалдықтар қоймасының аумағында атмосфералық ауаның, жерасты суларының және ашық су қоймалары суының, топырақ пен өсімдіктердің радиоактивті ластануына радиациялық бақылау жүргізіледі.</w:t>
      </w:r>
    </w:p>
    <w:bookmarkEnd w:id="1023"/>
    <w:bookmarkStart w:name="z1026" w:id="1024"/>
    <w:p>
      <w:pPr>
        <w:spacing w:after="0"/>
        <w:ind w:left="0"/>
        <w:jc w:val="both"/>
      </w:pPr>
      <w:r>
        <w:rPr>
          <w:rFonts w:ascii="Times New Roman"/>
          <w:b w:val="false"/>
          <w:i w:val="false"/>
          <w:color w:val="000000"/>
          <w:sz w:val="28"/>
        </w:rPr>
        <w:t>
      701. Негізгі өндірістен 2 км және одан артық қашықтықта орналасқан қалдық шаруашылығы учаскелеріндегі жұмысшылардың жуынуы мен жылынуына, олардың арнайы киімдерін сақтау мен кептіруге арналған тұрмыстық үй-жайлар көзделеді.</w:t>
      </w:r>
    </w:p>
    <w:bookmarkEnd w:id="1024"/>
    <w:bookmarkStart w:name="z1027" w:id="1025"/>
    <w:p>
      <w:pPr>
        <w:spacing w:after="0"/>
        <w:ind w:left="0"/>
        <w:jc w:val="both"/>
      </w:pPr>
      <w:r>
        <w:rPr>
          <w:rFonts w:ascii="Times New Roman"/>
          <w:b w:val="false"/>
          <w:i w:val="false"/>
          <w:color w:val="000000"/>
          <w:sz w:val="28"/>
        </w:rPr>
        <w:t>
      702. СҚА-ға іргелес қоныстану аумақтары жағынан қалдық қоймасының бөгетінен 200 м және одан артық қашықтықта ені 15-20 м орманмен қорғау жолақтары көзделеді.</w:t>
      </w:r>
    </w:p>
    <w:bookmarkEnd w:id="1025"/>
    <w:bookmarkStart w:name="z1028" w:id="1026"/>
    <w:p>
      <w:pPr>
        <w:spacing w:after="0"/>
        <w:ind w:left="0"/>
        <w:jc w:val="left"/>
      </w:pPr>
      <w:r>
        <w:rPr>
          <w:rFonts w:ascii="Times New Roman"/>
          <w:b/>
          <w:i w:val="false"/>
          <w:color w:val="000000"/>
        </w:rPr>
        <w:t xml:space="preserve"> 41-параграф. Радиоактивтілігі төмен қалдықтардың жер бетіндегі арнайы қорымдарына қойылатын талаптар</w:t>
      </w:r>
    </w:p>
    <w:bookmarkEnd w:id="1026"/>
    <w:bookmarkStart w:name="z1029" w:id="1027"/>
    <w:p>
      <w:pPr>
        <w:spacing w:after="0"/>
        <w:ind w:left="0"/>
        <w:jc w:val="both"/>
      </w:pPr>
      <w:r>
        <w:rPr>
          <w:rFonts w:ascii="Times New Roman"/>
          <w:b w:val="false"/>
          <w:i w:val="false"/>
          <w:color w:val="000000"/>
          <w:sz w:val="28"/>
        </w:rPr>
        <w:t>
      703. Радионуклидтермен ластанған топырақ, грунт, құрылыс конструкцияларының элементтері, өндіріс және тұтыну қалдықтары, уран кендерін өндіру және байыту қалдықтары, оның ішінде құрамында қара, қоспаланған және түсті металдар, құрылыс конструкцияларының элементтері бар қалдықтар кәсіпорынның тау-кен телімі шегінде салынатын байыту өндірісінің қалдықтар қоймасында немесе (және) арнайы жер бетіндегі (жерге жақын) қорымдарда ұзақ сақталуы немесе көмілуі тиіс.</w:t>
      </w:r>
    </w:p>
    <w:bookmarkEnd w:id="1027"/>
    <w:p>
      <w:pPr>
        <w:spacing w:after="0"/>
        <w:ind w:left="0"/>
        <w:jc w:val="both"/>
      </w:pPr>
      <w:r>
        <w:rPr>
          <w:rFonts w:ascii="Times New Roman"/>
          <w:b w:val="false"/>
          <w:i w:val="false"/>
          <w:color w:val="000000"/>
          <w:sz w:val="28"/>
        </w:rPr>
        <w:t>
      Радионуклидтермен ластанған топырақты, грунтты, құрылыс конструкцияларының элементтерін ядролық сынақтар жүргізу нәтижесінде тарихи ластанған бұрынғы ядролық сынақ полигонының шегінде олар орналасқан жерлерге тікелей жақын орналасқан сынақ алаңдарында ұзақ уақыт сақтауға орналастыруға рұқсат етіледі.</w:t>
      </w:r>
    </w:p>
    <w:bookmarkStart w:name="z1030" w:id="1028"/>
    <w:p>
      <w:pPr>
        <w:spacing w:after="0"/>
        <w:ind w:left="0"/>
        <w:jc w:val="both"/>
      </w:pPr>
      <w:r>
        <w:rPr>
          <w:rFonts w:ascii="Times New Roman"/>
          <w:b w:val="false"/>
          <w:i w:val="false"/>
          <w:color w:val="000000"/>
          <w:sz w:val="28"/>
        </w:rPr>
        <w:t>
      704. Кен байыту өндірісінің қалдықтар қоймасында және жер бетіндегі арнайы қорымдарда жалпы ҮБ (альфа-сәулелену бойынша) 100 кБк/кг және одан да аз қатты қалдықтарды ұзақ сақтауға немесе көмуге рұқсат етіледі. ҮБ өте жоғары қалдықтар тек өңірлік (аумақтық) қорымдарда көміледі.</w:t>
      </w:r>
    </w:p>
    <w:bookmarkEnd w:id="1028"/>
    <w:bookmarkStart w:name="z1031" w:id="1029"/>
    <w:p>
      <w:pPr>
        <w:spacing w:after="0"/>
        <w:ind w:left="0"/>
        <w:jc w:val="both"/>
      </w:pPr>
      <w:r>
        <w:rPr>
          <w:rFonts w:ascii="Times New Roman"/>
          <w:b w:val="false"/>
          <w:i w:val="false"/>
          <w:color w:val="000000"/>
          <w:sz w:val="28"/>
        </w:rPr>
        <w:t>
      705. Жер бетіндегі қорымның айналасында радиусы 1000 м СҚА және тікелей көму орнынан 30 м және одан да артық қашықтықта қоршау орнатылады.</w:t>
      </w:r>
    </w:p>
    <w:bookmarkEnd w:id="1029"/>
    <w:bookmarkStart w:name="z1032" w:id="1030"/>
    <w:p>
      <w:pPr>
        <w:spacing w:after="0"/>
        <w:ind w:left="0"/>
        <w:jc w:val="both"/>
      </w:pPr>
      <w:r>
        <w:rPr>
          <w:rFonts w:ascii="Times New Roman"/>
          <w:b w:val="false"/>
          <w:i w:val="false"/>
          <w:color w:val="000000"/>
          <w:sz w:val="28"/>
        </w:rPr>
        <w:t>
      706. Жерүсті қорымын орналастыру кезінде санитариялық-қорғаныш аймағы сақталады. Қорым сыйымдылығының табаны кемінде 10 м және қорым табанынан жерасты суларының деңгейі кемінде 4 м тереңдікте орналастырылады.</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3" w:id="1031"/>
    <w:p>
      <w:pPr>
        <w:spacing w:after="0"/>
        <w:ind w:left="0"/>
        <w:jc w:val="both"/>
      </w:pPr>
      <w:r>
        <w:rPr>
          <w:rFonts w:ascii="Times New Roman"/>
          <w:b w:val="false"/>
          <w:i w:val="false"/>
          <w:color w:val="000000"/>
          <w:sz w:val="28"/>
        </w:rPr>
        <w:t>
      707. Жер бетіндегі қорымды салған кезде беткі грунт суынан гидрооқшаулау көзделеді.</w:t>
      </w:r>
    </w:p>
    <w:bookmarkEnd w:id="1031"/>
    <w:bookmarkStart w:name="z1034" w:id="1032"/>
    <w:p>
      <w:pPr>
        <w:spacing w:after="0"/>
        <w:ind w:left="0"/>
        <w:jc w:val="both"/>
      </w:pPr>
      <w:r>
        <w:rPr>
          <w:rFonts w:ascii="Times New Roman"/>
          <w:b w:val="false"/>
          <w:i w:val="false"/>
          <w:color w:val="000000"/>
          <w:sz w:val="28"/>
        </w:rPr>
        <w:t>
      708. Радиоактивтілігі төмен қалдықтарды тасымалдау және көму процесі (қорымға тиеу) механикаландырылады. Жұмыс ауысымының аяғында пайдаланған техника дезактивацияланады.</w:t>
      </w:r>
    </w:p>
    <w:bookmarkEnd w:id="1032"/>
    <w:bookmarkStart w:name="z1035" w:id="1033"/>
    <w:p>
      <w:pPr>
        <w:spacing w:after="0"/>
        <w:ind w:left="0"/>
        <w:jc w:val="both"/>
      </w:pPr>
      <w:r>
        <w:rPr>
          <w:rFonts w:ascii="Times New Roman"/>
          <w:b w:val="false"/>
          <w:i w:val="false"/>
          <w:color w:val="000000"/>
          <w:sz w:val="28"/>
        </w:rPr>
        <w:t>
      709. Пайдаланылған иондаушы сәулелену көздері жер бетіндегі қорымдарда көмілмейді.</w:t>
      </w:r>
    </w:p>
    <w:bookmarkEnd w:id="1033"/>
    <w:bookmarkStart w:name="z1036" w:id="1034"/>
    <w:p>
      <w:pPr>
        <w:spacing w:after="0"/>
        <w:ind w:left="0"/>
        <w:jc w:val="both"/>
      </w:pPr>
      <w:r>
        <w:rPr>
          <w:rFonts w:ascii="Times New Roman"/>
          <w:b w:val="false"/>
          <w:i w:val="false"/>
          <w:color w:val="000000"/>
          <w:sz w:val="28"/>
        </w:rPr>
        <w:t>
      710. Жер бетіндегі қорым қалдық қоймалары сияқты радиациялық бақылауға жатады.</w:t>
      </w:r>
    </w:p>
    <w:bookmarkEnd w:id="1034"/>
    <w:bookmarkStart w:name="z1037" w:id="1035"/>
    <w:p>
      <w:pPr>
        <w:spacing w:after="0"/>
        <w:ind w:left="0"/>
        <w:jc w:val="left"/>
      </w:pPr>
      <w:r>
        <w:rPr>
          <w:rFonts w:ascii="Times New Roman"/>
          <w:b/>
          <w:i w:val="false"/>
          <w:color w:val="000000"/>
        </w:rPr>
        <w:t xml:space="preserve"> 42-параграф. Объектілерден РАҚ қабылдауға қойылатын талаптар</w:t>
      </w:r>
    </w:p>
    <w:bookmarkEnd w:id="1035"/>
    <w:bookmarkStart w:name="z1038" w:id="1036"/>
    <w:p>
      <w:pPr>
        <w:spacing w:after="0"/>
        <w:ind w:left="0"/>
        <w:jc w:val="both"/>
      </w:pPr>
      <w:r>
        <w:rPr>
          <w:rFonts w:ascii="Times New Roman"/>
          <w:b w:val="false"/>
          <w:i w:val="false"/>
          <w:color w:val="000000"/>
          <w:sz w:val="28"/>
        </w:rPr>
        <w:t>
      711. РАҚ және пайдаланылған сәулелену көздері МҰ-да немесе РҚКП-да көліктік контейнерлерде қабылданады.</w:t>
      </w:r>
    </w:p>
    <w:bookmarkEnd w:id="1036"/>
    <w:bookmarkStart w:name="z1039" w:id="1037"/>
    <w:p>
      <w:pPr>
        <w:spacing w:after="0"/>
        <w:ind w:left="0"/>
        <w:jc w:val="both"/>
      </w:pPr>
      <w:r>
        <w:rPr>
          <w:rFonts w:ascii="Times New Roman"/>
          <w:b w:val="false"/>
          <w:i w:val="false"/>
          <w:color w:val="000000"/>
          <w:sz w:val="28"/>
        </w:rPr>
        <w:t>
      712. Жарылыс қаупі бар немесе өздігінен тұтанатын қалдықтар оларды пайда болған жерінде қауіпсіз күйге алдын ала ауыстырмай көмуге қабылданбайды.</w:t>
      </w:r>
    </w:p>
    <w:bookmarkEnd w:id="1037"/>
    <w:bookmarkStart w:name="z1040" w:id="1038"/>
    <w:p>
      <w:pPr>
        <w:spacing w:after="0"/>
        <w:ind w:left="0"/>
        <w:jc w:val="both"/>
      </w:pPr>
      <w:r>
        <w:rPr>
          <w:rFonts w:ascii="Times New Roman"/>
          <w:b w:val="false"/>
          <w:i w:val="false"/>
          <w:color w:val="000000"/>
          <w:sz w:val="28"/>
        </w:rPr>
        <w:t>
      713. Бастапқы қаптамалар мен көліктік контейнерлердің сыртқы беттерінде ГН-да көрсетілген шамалардан жоғары радиоактивті ластану жоқ.</w:t>
      </w:r>
    </w:p>
    <w:bookmarkEnd w:id="1038"/>
    <w:bookmarkStart w:name="z1041" w:id="1039"/>
    <w:p>
      <w:pPr>
        <w:spacing w:after="0"/>
        <w:ind w:left="0"/>
        <w:jc w:val="both"/>
      </w:pPr>
      <w:r>
        <w:rPr>
          <w:rFonts w:ascii="Times New Roman"/>
          <w:b w:val="false"/>
          <w:i w:val="false"/>
          <w:color w:val="000000"/>
          <w:sz w:val="28"/>
        </w:rPr>
        <w:t xml:space="preserve">
      714. РАҚ-тың әрбір партиясына осы Санитариялық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екі данада паспорт ресімделеді. Паспорттың бір данасы қалдықтармен бірге МҰ-ға немесе РҚКП-ға беріледі, екіншісі объектіде сақталады.</w:t>
      </w:r>
    </w:p>
    <w:bookmarkEnd w:id="1039"/>
    <w:bookmarkStart w:name="z1042" w:id="1040"/>
    <w:p>
      <w:pPr>
        <w:spacing w:after="0"/>
        <w:ind w:left="0"/>
        <w:jc w:val="both"/>
      </w:pPr>
      <w:r>
        <w:rPr>
          <w:rFonts w:ascii="Times New Roman"/>
          <w:b w:val="false"/>
          <w:i w:val="false"/>
          <w:color w:val="000000"/>
          <w:sz w:val="28"/>
        </w:rPr>
        <w:t>
      715. РАҚ-ты әкету алдында МҰ немесе РҚКП өкіліне өлшеу хаттамасын ұсына отырып, радиациялық бақылау жүргізіледі.</w:t>
      </w:r>
    </w:p>
    <w:bookmarkEnd w:id="1040"/>
    <w:p>
      <w:pPr>
        <w:spacing w:after="0"/>
        <w:ind w:left="0"/>
        <w:jc w:val="both"/>
      </w:pPr>
      <w:r>
        <w:rPr>
          <w:rFonts w:ascii="Times New Roman"/>
          <w:b w:val="false"/>
          <w:i w:val="false"/>
          <w:color w:val="000000"/>
          <w:sz w:val="28"/>
        </w:rPr>
        <w:t>
      МҰ немесе РҚКП өкілі партиядағы қаптамалар санының және олардың таңбалануының паспорт деректеріне сәйкестігін, тиектердің сенімділігін және герметикалығын тексереді.</w:t>
      </w:r>
    </w:p>
    <w:bookmarkStart w:name="z1043" w:id="1041"/>
    <w:p>
      <w:pPr>
        <w:spacing w:after="0"/>
        <w:ind w:left="0"/>
        <w:jc w:val="both"/>
      </w:pPr>
      <w:r>
        <w:rPr>
          <w:rFonts w:ascii="Times New Roman"/>
          <w:b w:val="false"/>
          <w:i w:val="false"/>
          <w:color w:val="000000"/>
          <w:sz w:val="28"/>
        </w:rPr>
        <w:t xml:space="preserve">
      716. Талаптары сақталмаған жағдайда РАҚ қабылданбайды және осы Санитариялық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акт жасалады.</w:t>
      </w:r>
    </w:p>
    <w:bookmarkEnd w:id="1041"/>
    <w:bookmarkStart w:name="z1044" w:id="1042"/>
    <w:p>
      <w:pPr>
        <w:spacing w:after="0"/>
        <w:ind w:left="0"/>
        <w:jc w:val="left"/>
      </w:pPr>
      <w:r>
        <w:rPr>
          <w:rFonts w:ascii="Times New Roman"/>
          <w:b/>
          <w:i w:val="false"/>
          <w:color w:val="000000"/>
        </w:rPr>
        <w:t xml:space="preserve"> 43-параграф. РАҚ тасымалдауға қойылатын талаптар</w:t>
      </w:r>
    </w:p>
    <w:bookmarkEnd w:id="1042"/>
    <w:bookmarkStart w:name="z1045" w:id="1043"/>
    <w:p>
      <w:pPr>
        <w:spacing w:after="0"/>
        <w:ind w:left="0"/>
        <w:jc w:val="both"/>
      </w:pPr>
      <w:r>
        <w:rPr>
          <w:rFonts w:ascii="Times New Roman"/>
          <w:b w:val="false"/>
          <w:i w:val="false"/>
          <w:color w:val="000000"/>
          <w:sz w:val="28"/>
        </w:rPr>
        <w:t>
      717. РАҚ тасымалдау оларды тұрақты тасымалдауға арналған арнайы жабдықталған көлік құралдарымен немесе МҰ немесе РҚКП автокөліктерімен жүргізіледі.</w:t>
      </w:r>
    </w:p>
    <w:bookmarkEnd w:id="1043"/>
    <w:bookmarkStart w:name="z1046" w:id="1044"/>
    <w:p>
      <w:pPr>
        <w:spacing w:after="0"/>
        <w:ind w:left="0"/>
        <w:jc w:val="both"/>
      </w:pPr>
      <w:r>
        <w:rPr>
          <w:rFonts w:ascii="Times New Roman"/>
          <w:b w:val="false"/>
          <w:i w:val="false"/>
          <w:color w:val="000000"/>
          <w:sz w:val="28"/>
        </w:rPr>
        <w:t>
      718. РАҚ тасымалдауға арналған көлік құралының ылғалға төзімді және химиялық төзімді жабыны, радиациялық қорғаудың экрандаушы құрылғылары, қаптамаларды бекітуге арналған құралдары, екі көмір қышқылды өрт сөндіргіші, жеке қорғаныш құралдары, сіңіргіш материалдары және аварияның салдарын жоюға арналған құралдары болады.</w:t>
      </w:r>
    </w:p>
    <w:bookmarkEnd w:id="1044"/>
    <w:p>
      <w:pPr>
        <w:spacing w:after="0"/>
        <w:ind w:left="0"/>
        <w:jc w:val="both"/>
      </w:pPr>
      <w:r>
        <w:rPr>
          <w:rFonts w:ascii="Times New Roman"/>
          <w:b w:val="false"/>
          <w:i w:val="false"/>
          <w:color w:val="000000"/>
          <w:sz w:val="28"/>
        </w:rPr>
        <w:t>
      МҰ немесе РҚКП арнайы автокөлігі авариялық тоқтатудың тасымалданатын белгілерімен, авариялық сигнализациямен, кері шегінуге қарсы тірекпен, радиациялық қауіптіліктің тасымалданатын белгілерімен, арнайы дыбыс және жарық сигнализациямен (сирена, жарқылдауық қызыл шамшырақ) жабдықталады. Борттарға (шанаққа) және есіктерге радиациялық қауіптілік белгілері салынады. Арнайы көлік радиоактивті емес жүктер мен адамдарды тасымалдау үшін пайдаланылмайды.</w:t>
      </w:r>
    </w:p>
    <w:bookmarkStart w:name="z1047" w:id="1045"/>
    <w:p>
      <w:pPr>
        <w:spacing w:after="0"/>
        <w:ind w:left="0"/>
        <w:jc w:val="both"/>
      </w:pPr>
      <w:r>
        <w:rPr>
          <w:rFonts w:ascii="Times New Roman"/>
          <w:b w:val="false"/>
          <w:i w:val="false"/>
          <w:color w:val="000000"/>
          <w:sz w:val="28"/>
        </w:rPr>
        <w:t>
      719. СРҚ тасымалдау үшін сұйықтықты айдауға арналған жүйемен, аэрозоль сүзгісімен, цистернаны толтыру кезінде сорғының автоматты ажыратылуын қамтамасыз ететін сигнал беру құрылғысымен және тиек арматурасымен жабдықталған арнайы цистерналар пайдаланылады.</w:t>
      </w:r>
    </w:p>
    <w:bookmarkEnd w:id="1045"/>
    <w:bookmarkStart w:name="z1048" w:id="1046"/>
    <w:p>
      <w:pPr>
        <w:spacing w:after="0"/>
        <w:ind w:left="0"/>
        <w:jc w:val="both"/>
      </w:pPr>
      <w:r>
        <w:rPr>
          <w:rFonts w:ascii="Times New Roman"/>
          <w:b w:val="false"/>
          <w:i w:val="false"/>
          <w:color w:val="000000"/>
          <w:sz w:val="28"/>
        </w:rPr>
        <w:t>
      720. Әрбір рейс алдында ГН-да көрсетілген рұқсат етілген мәндерге сәйкес келетін көлік бетінің ластану деңгейіне бақылау жүргізіледі. Радиациялық бақылау нәтижелері арнайы журналда тіркеледі.</w:t>
      </w:r>
    </w:p>
    <w:bookmarkEnd w:id="1046"/>
    <w:bookmarkStart w:name="z1049" w:id="1047"/>
    <w:p>
      <w:pPr>
        <w:spacing w:after="0"/>
        <w:ind w:left="0"/>
        <w:jc w:val="both"/>
      </w:pPr>
      <w:r>
        <w:rPr>
          <w:rFonts w:ascii="Times New Roman"/>
          <w:b w:val="false"/>
          <w:i w:val="false"/>
          <w:color w:val="000000"/>
          <w:sz w:val="28"/>
        </w:rPr>
        <w:t>
      721. II-III топтағы қалдықтары бар қаптама және пайдаланылған сәулелену көздері шанақтың артқы бөлігіне соңғы кезекте тиеледі. Арнайы автомобиль шанағының сыртқы бетіндегі кез келген нүктеде сәулелену дозасының қуаты 0,8 мЗв/сағ және одан аз, кабинада – 12 мкЗв/сағ және одан аз мәнді құрайды.</w:t>
      </w:r>
    </w:p>
    <w:bookmarkEnd w:id="1047"/>
    <w:p>
      <w:pPr>
        <w:spacing w:after="0"/>
        <w:ind w:left="0"/>
        <w:jc w:val="both"/>
      </w:pPr>
      <w:r>
        <w:rPr>
          <w:rFonts w:ascii="Times New Roman"/>
          <w:b w:val="false"/>
          <w:i w:val="false"/>
          <w:color w:val="000000"/>
          <w:sz w:val="28"/>
        </w:rPr>
        <w:t>
      Тиеу және жол жүру барысында радиациялық бақылауды жүргізуші-дозиметрист немесе ілесіп жүретін адам жүзеге асырады.</w:t>
      </w:r>
    </w:p>
    <w:p>
      <w:pPr>
        <w:spacing w:after="0"/>
        <w:ind w:left="0"/>
        <w:jc w:val="both"/>
      </w:pPr>
      <w:r>
        <w:rPr>
          <w:rFonts w:ascii="Times New Roman"/>
          <w:b w:val="false"/>
          <w:i w:val="false"/>
          <w:color w:val="000000"/>
          <w:sz w:val="28"/>
        </w:rPr>
        <w:t>
      Тиеу аяқталғаннан кейін шанақ құлыппен мықтап жабылады және РАҚ-ты көмуге тапсырушы адамның қатысуымен пломбаланады.</w:t>
      </w:r>
    </w:p>
    <w:bookmarkStart w:name="z1050" w:id="1048"/>
    <w:p>
      <w:pPr>
        <w:spacing w:after="0"/>
        <w:ind w:left="0"/>
        <w:jc w:val="both"/>
      </w:pPr>
      <w:r>
        <w:rPr>
          <w:rFonts w:ascii="Times New Roman"/>
          <w:b w:val="false"/>
          <w:i w:val="false"/>
          <w:color w:val="000000"/>
          <w:sz w:val="28"/>
        </w:rPr>
        <w:t>
      722. РАҚ тасымалдауға арналған арнайы автомобильдер мен контейнерлер түсірілгеннен кейін радиациялық бақылаудан өтеді және радиоактивті заттармен ластану болған кезде ГН-ға сәйкес рұқсат етілген мәндерге дейін дезактивацияланады.</w:t>
      </w:r>
    </w:p>
    <w:bookmarkEnd w:id="1048"/>
    <w:bookmarkStart w:name="z1051" w:id="1049"/>
    <w:p>
      <w:pPr>
        <w:spacing w:after="0"/>
        <w:ind w:left="0"/>
        <w:jc w:val="left"/>
      </w:pPr>
      <w:r>
        <w:rPr>
          <w:rFonts w:ascii="Times New Roman"/>
          <w:b/>
          <w:i w:val="false"/>
          <w:color w:val="000000"/>
        </w:rPr>
        <w:t xml:space="preserve"> 44-параграф. РАҚ-ты қайта өңдеуге, ұзақ уақыт сақтауға және көмуге қойылатын талаптар</w:t>
      </w:r>
    </w:p>
    <w:bookmarkEnd w:id="1049"/>
    <w:bookmarkStart w:name="z1052" w:id="1050"/>
    <w:p>
      <w:pPr>
        <w:spacing w:after="0"/>
        <w:ind w:left="0"/>
        <w:jc w:val="both"/>
      </w:pPr>
      <w:r>
        <w:rPr>
          <w:rFonts w:ascii="Times New Roman"/>
          <w:b w:val="false"/>
          <w:i w:val="false"/>
          <w:color w:val="000000"/>
          <w:sz w:val="28"/>
        </w:rPr>
        <w:t>
      723. Қатты қалдықтар:</w:t>
      </w:r>
    </w:p>
    <w:bookmarkEnd w:id="1050"/>
    <w:bookmarkStart w:name="z1053" w:id="1051"/>
    <w:p>
      <w:pPr>
        <w:spacing w:after="0"/>
        <w:ind w:left="0"/>
        <w:jc w:val="both"/>
      </w:pPr>
      <w:r>
        <w:rPr>
          <w:rFonts w:ascii="Times New Roman"/>
          <w:b w:val="false"/>
          <w:i w:val="false"/>
          <w:color w:val="000000"/>
          <w:sz w:val="28"/>
        </w:rPr>
        <w:t>
      1) егер сәулелену дозасының қуаты қалдықтар салынған қаптаманың бетінен 10 см қашықтықта 0,5 мЗв/сағ және одан аз болса, престеу әдісімен;</w:t>
      </w:r>
    </w:p>
    <w:bookmarkEnd w:id="1051"/>
    <w:bookmarkStart w:name="z1054" w:id="1052"/>
    <w:p>
      <w:pPr>
        <w:spacing w:after="0"/>
        <w:ind w:left="0"/>
        <w:jc w:val="both"/>
      </w:pPr>
      <w:r>
        <w:rPr>
          <w:rFonts w:ascii="Times New Roman"/>
          <w:b w:val="false"/>
          <w:i w:val="false"/>
          <w:color w:val="000000"/>
          <w:sz w:val="28"/>
        </w:rPr>
        <w:t>
      2) егер олардың меншікті бета-активтілігі 3,7 МБк/кг (1.10-4 Ки/кг) және одан аз, ал меншікті альфа-активтілігі 0,37 МБк/кг (1.10-5 Ки/кг) болса, жанғыш қалдықтарды жағу әдісімен қайта өңделуі тиіс.</w:t>
      </w:r>
    </w:p>
    <w:bookmarkEnd w:id="1052"/>
    <w:bookmarkStart w:name="z1055" w:id="1053"/>
    <w:p>
      <w:pPr>
        <w:spacing w:after="0"/>
        <w:ind w:left="0"/>
        <w:jc w:val="both"/>
      </w:pPr>
      <w:r>
        <w:rPr>
          <w:rFonts w:ascii="Times New Roman"/>
          <w:b w:val="false"/>
          <w:i w:val="false"/>
          <w:color w:val="000000"/>
          <w:sz w:val="28"/>
        </w:rPr>
        <w:t>
      724. МҰ немесе РҚКП-ға келіп түсетін және түзілетін сұйық РАҚ-ты дезактивациялау жұмыстары барысында тот баспайтын болатпен қапталған ыдыстарда уақытша сақтауға, содан кейін қатайтуға рұқсат етіледі.</w:t>
      </w:r>
    </w:p>
    <w:bookmarkEnd w:id="1053"/>
    <w:bookmarkStart w:name="z1056" w:id="1054"/>
    <w:p>
      <w:pPr>
        <w:spacing w:after="0"/>
        <w:ind w:left="0"/>
        <w:jc w:val="both"/>
      </w:pPr>
      <w:r>
        <w:rPr>
          <w:rFonts w:ascii="Times New Roman"/>
          <w:b w:val="false"/>
          <w:i w:val="false"/>
          <w:color w:val="000000"/>
          <w:sz w:val="28"/>
        </w:rPr>
        <w:t>
      725. Меншікті белсенділігі 3,7 МБк/л-ге дейінгі (1.10-4 Ки/л), қалдықтардағы тұздардың концентрациясы 200 г/л-ге дейінгі СРҚ цементтеледі, меншікті белсенділігі 3,7 МБк/л-ге дейінгі (1.10-4 Ки/л), қалдықтардағы тұздардың концентрациясы 200 г/л-ден жоғары СРҚ битумдалады. Битум компаундының тұздануы 50% немесе одан аз.</w:t>
      </w:r>
    </w:p>
    <w:bookmarkEnd w:id="1054"/>
    <w:bookmarkStart w:name="z1057" w:id="1055"/>
    <w:p>
      <w:pPr>
        <w:spacing w:after="0"/>
        <w:ind w:left="0"/>
        <w:jc w:val="both"/>
      </w:pPr>
      <w:r>
        <w:rPr>
          <w:rFonts w:ascii="Times New Roman"/>
          <w:b w:val="false"/>
          <w:i w:val="false"/>
          <w:color w:val="000000"/>
          <w:sz w:val="28"/>
        </w:rPr>
        <w:t>
      726. Меншікті белсенділігі жоғары СРҚ объектіде немесе МҰ-да, РҚКП-да 37 ГБк/л-ге дейін белсенділігі төмен қалдықтармен (оның ішінде жуу, трап) араластырылады.</w:t>
      </w:r>
    </w:p>
    <w:bookmarkEnd w:id="1055"/>
    <w:bookmarkStart w:name="z1058" w:id="1056"/>
    <w:p>
      <w:pPr>
        <w:spacing w:after="0"/>
        <w:ind w:left="0"/>
        <w:jc w:val="both"/>
      </w:pPr>
      <w:r>
        <w:rPr>
          <w:rFonts w:ascii="Times New Roman"/>
          <w:b w:val="false"/>
          <w:i w:val="false"/>
          <w:color w:val="000000"/>
          <w:sz w:val="28"/>
        </w:rPr>
        <w:t>
      727. РАҚ-ты қайта өңдеу жөніндегі технологиялық қондырғылар герметикаланады, сүзгіші бар сору желдеткішімен жабдықталады. Қалдықтарды престеу торабына салу және брикеттерді түсіру процестері механикаландырылады.</w:t>
      </w:r>
    </w:p>
    <w:bookmarkEnd w:id="1056"/>
    <w:bookmarkStart w:name="z1059" w:id="1057"/>
    <w:p>
      <w:pPr>
        <w:spacing w:after="0"/>
        <w:ind w:left="0"/>
        <w:jc w:val="both"/>
      </w:pPr>
      <w:r>
        <w:rPr>
          <w:rFonts w:ascii="Times New Roman"/>
          <w:b w:val="false"/>
          <w:i w:val="false"/>
          <w:color w:val="000000"/>
          <w:sz w:val="28"/>
        </w:rPr>
        <w:t>
      728. Күл қалдығы оның тозаңдануын болдырмайтын қаптамаларға жиналып, көмуге жіберіледі. Қалдықтарды пешке салу және одан күлді түсіру механикаландырылады. Қондырғы бөлінетін газдарды тазарту жүйесімен жабдықталады. Егер шығарылатын радиоактивті заттардың концентрациясы жұмыс үй-жайларының ауасы үшін рұқсат етілген концентрацияға сәйкес келсе, ал жылдық жиынтық шығарындылар рұқсат етілген шығарындының белгіленген мәндеріне сәйкес келсе, желдеткіш ауасын тазартусыз шығаруға рұқсат етіледі.</w:t>
      </w:r>
    </w:p>
    <w:bookmarkEnd w:id="1057"/>
    <w:bookmarkStart w:name="z1060" w:id="1058"/>
    <w:p>
      <w:pPr>
        <w:spacing w:after="0"/>
        <w:ind w:left="0"/>
        <w:jc w:val="both"/>
      </w:pPr>
      <w:r>
        <w:rPr>
          <w:rFonts w:ascii="Times New Roman"/>
          <w:b w:val="false"/>
          <w:i w:val="false"/>
          <w:color w:val="000000"/>
          <w:sz w:val="28"/>
        </w:rPr>
        <w:t>
      729. Битумдау қондырғысы бөлінетін бу-газ және аэрозоль шығарындыларын тазарту жүйесімен, битум компаундын көмуге арналған қалыптарға немесе сыйымдылықтарға берудің автоматты құрылғысымен жабдықталады.</w:t>
      </w:r>
    </w:p>
    <w:bookmarkEnd w:id="1058"/>
    <w:bookmarkStart w:name="z1061" w:id="1059"/>
    <w:p>
      <w:pPr>
        <w:spacing w:after="0"/>
        <w:ind w:left="0"/>
        <w:jc w:val="both"/>
      </w:pPr>
      <w:r>
        <w:rPr>
          <w:rFonts w:ascii="Times New Roman"/>
          <w:b w:val="false"/>
          <w:i w:val="false"/>
          <w:color w:val="000000"/>
          <w:sz w:val="28"/>
        </w:rPr>
        <w:t>
      730. РАҚ көму РҚКП аумағының "лас" аймағында арнайы ыдыстарда жүргізіледі. РАҚ көрсетілген ыдыстардан тыс жерге көмілмейді, сондай-ақ уақытша жиналмайды.</w:t>
      </w:r>
    </w:p>
    <w:bookmarkEnd w:id="1059"/>
    <w:bookmarkStart w:name="z1062" w:id="1060"/>
    <w:p>
      <w:pPr>
        <w:spacing w:after="0"/>
        <w:ind w:left="0"/>
        <w:jc w:val="both"/>
      </w:pPr>
      <w:r>
        <w:rPr>
          <w:rFonts w:ascii="Times New Roman"/>
          <w:b w:val="false"/>
          <w:i w:val="false"/>
          <w:color w:val="000000"/>
          <w:sz w:val="28"/>
        </w:rPr>
        <w:t>
      731. ҚРҚ-ны және цементтелген, шыныланған, битумдалған СРҚ-ны мынадай шарттар сақталған жағдайда:</w:t>
      </w:r>
    </w:p>
    <w:bookmarkEnd w:id="1060"/>
    <w:bookmarkStart w:name="z1063" w:id="1061"/>
    <w:p>
      <w:pPr>
        <w:spacing w:after="0"/>
        <w:ind w:left="0"/>
        <w:jc w:val="both"/>
      </w:pPr>
      <w:r>
        <w:rPr>
          <w:rFonts w:ascii="Times New Roman"/>
          <w:b w:val="false"/>
          <w:i w:val="false"/>
          <w:color w:val="000000"/>
          <w:sz w:val="28"/>
        </w:rPr>
        <w:t>
      1) қатты қалдықтардың меншікті бета-белсенділігі 370 кБк/кг (10-5 Ки/ кг) және одан да кем, цементтелген блоктардың бета-белсенділігі 370 кБк/кг (10-5 Ки/кг) және одан да кем, шыныланған блоктардың бета-белсенділігі 370 кБк/кг (10-5 Ки/кг) және одан да кем, битумдалған блоктардың бета-белсенділігі 3,7 МБк/кг (10-4 Ки/кг) және одан да кем болғанда;</w:t>
      </w:r>
    </w:p>
    <w:bookmarkEnd w:id="1061"/>
    <w:bookmarkStart w:name="z1064" w:id="1062"/>
    <w:p>
      <w:pPr>
        <w:spacing w:after="0"/>
        <w:ind w:left="0"/>
        <w:jc w:val="both"/>
      </w:pPr>
      <w:r>
        <w:rPr>
          <w:rFonts w:ascii="Times New Roman"/>
          <w:b w:val="false"/>
          <w:i w:val="false"/>
          <w:color w:val="000000"/>
          <w:sz w:val="28"/>
        </w:rPr>
        <w:t>
      2) траншеяның тереңдігі кемінде 5 м және одан да артық, битумдық блоктарды төсеу қалыңдығы 3 м және одан да кем болғанда;</w:t>
      </w:r>
    </w:p>
    <w:bookmarkEnd w:id="1062"/>
    <w:bookmarkStart w:name="z1065" w:id="1063"/>
    <w:p>
      <w:pPr>
        <w:spacing w:after="0"/>
        <w:ind w:left="0"/>
        <w:jc w:val="both"/>
      </w:pPr>
      <w:r>
        <w:rPr>
          <w:rFonts w:ascii="Times New Roman"/>
          <w:b w:val="false"/>
          <w:i w:val="false"/>
          <w:color w:val="000000"/>
          <w:sz w:val="28"/>
        </w:rPr>
        <w:t>
      3) траншеяның астында қалыңдығы 10 м және одан да артық құрғақ орташа, ұсақ және жұқа түйіршікті шөгінді жыныстар болған кезде жер траншеяларына көмуге рұқсат етіледі.</w:t>
      </w:r>
    </w:p>
    <w:bookmarkEnd w:id="1063"/>
    <w:bookmarkStart w:name="z1066" w:id="1064"/>
    <w:p>
      <w:pPr>
        <w:spacing w:after="0"/>
        <w:ind w:left="0"/>
        <w:jc w:val="both"/>
      </w:pPr>
      <w:r>
        <w:rPr>
          <w:rFonts w:ascii="Times New Roman"/>
          <w:b w:val="false"/>
          <w:i w:val="false"/>
          <w:color w:val="000000"/>
          <w:sz w:val="28"/>
        </w:rPr>
        <w:t>
      732. ҚРҚ-ны ыдыстар мен траншеяларда көму оларды жинау, қаптау барысында немесе өңдеуден кейін салынған ыдыстарда жүргізіледі.</w:t>
      </w:r>
    </w:p>
    <w:bookmarkEnd w:id="1064"/>
    <w:p>
      <w:pPr>
        <w:spacing w:after="0"/>
        <w:ind w:left="0"/>
        <w:jc w:val="both"/>
      </w:pPr>
      <w:r>
        <w:rPr>
          <w:rFonts w:ascii="Times New Roman"/>
          <w:b w:val="false"/>
          <w:i w:val="false"/>
          <w:color w:val="000000"/>
          <w:sz w:val="28"/>
        </w:rPr>
        <w:t>
      Радионуклидтермен ластанған топырақты, грунтты, құрылыс конструкцияларының элементтерін, жүргізілген ядролық сынақтар нәтижесінде тарихи ластанған бұрынғы ядролық сынақ полигоны шегінде, олар орналасқан жерлерге тікелей жақын орналасқан сынақ алаңдарында қаптамасыз немесе контейнерлерсіз ұзақ уақыт сақтауға рұқсат етіледі.</w:t>
      </w:r>
    </w:p>
    <w:bookmarkStart w:name="z1067" w:id="1065"/>
    <w:p>
      <w:pPr>
        <w:spacing w:after="0"/>
        <w:ind w:left="0"/>
        <w:jc w:val="both"/>
      </w:pPr>
      <w:r>
        <w:rPr>
          <w:rFonts w:ascii="Times New Roman"/>
          <w:b w:val="false"/>
          <w:i w:val="false"/>
          <w:color w:val="000000"/>
          <w:sz w:val="28"/>
        </w:rPr>
        <w:t>
      733. Топырақтың беткі қабатынан 1 м қашықтықтағы сәулелену дозасының қуаты 11 мк</w:t>
      </w:r>
      <w:r>
        <w:rPr>
          <w:rFonts w:ascii="Times New Roman"/>
          <w:b w:val="false"/>
          <w:i w:val="false"/>
          <w:color w:val="000000"/>
          <w:vertAlign w:val="superscript"/>
        </w:rPr>
        <w:t>З</w:t>
      </w:r>
      <w:r>
        <w:rPr>
          <w:rFonts w:ascii="Times New Roman"/>
          <w:b w:val="false"/>
          <w:i w:val="false"/>
          <w:color w:val="000000"/>
          <w:sz w:val="28"/>
        </w:rPr>
        <w:t>в/сағ және одан да аз. Ыдыстар мен траншеяларда радиациялық қауіптілік белгілері орнатылады.</w:t>
      </w:r>
    </w:p>
    <w:bookmarkEnd w:id="1065"/>
    <w:bookmarkStart w:name="z1068" w:id="1066"/>
    <w:p>
      <w:pPr>
        <w:spacing w:after="0"/>
        <w:ind w:left="0"/>
        <w:jc w:val="both"/>
      </w:pPr>
      <w:r>
        <w:rPr>
          <w:rFonts w:ascii="Times New Roman"/>
          <w:b w:val="false"/>
          <w:i w:val="false"/>
          <w:color w:val="000000"/>
          <w:sz w:val="28"/>
        </w:rPr>
        <w:t>
      734. Пайдаланылған гамма және нейтрондық сәулелену көздерін көму оларды арнайы үлгілік қоймаларға (құдықтарға) контейнерсіз түсіру арқылы жүргізіледі. Ол үшін түбінен түсірілетін көліктік контейнер мен қайта тиеу құрылғысы қолданылады.</w:t>
      </w:r>
    </w:p>
    <w:bookmarkEnd w:id="1066"/>
    <w:bookmarkStart w:name="z1069" w:id="1067"/>
    <w:p>
      <w:pPr>
        <w:spacing w:after="0"/>
        <w:ind w:left="0"/>
        <w:jc w:val="both"/>
      </w:pPr>
      <w:r>
        <w:rPr>
          <w:rFonts w:ascii="Times New Roman"/>
          <w:b w:val="false"/>
          <w:i w:val="false"/>
          <w:color w:val="000000"/>
          <w:sz w:val="28"/>
        </w:rPr>
        <w:t xml:space="preserve">
      735. МҰ немесе РҚКП-да осы Санитариялық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көмуге келіп түскен РАҚ-ты есепке алу журналы жүргізіледі.</w:t>
      </w:r>
    </w:p>
    <w:bookmarkEnd w:id="1067"/>
    <w:bookmarkStart w:name="z1070" w:id="1068"/>
    <w:p>
      <w:pPr>
        <w:spacing w:after="0"/>
        <w:ind w:left="0"/>
        <w:jc w:val="both"/>
      </w:pPr>
      <w:r>
        <w:rPr>
          <w:rFonts w:ascii="Times New Roman"/>
          <w:b w:val="false"/>
          <w:i w:val="false"/>
          <w:color w:val="000000"/>
          <w:sz w:val="28"/>
        </w:rPr>
        <w:t xml:space="preserve">
      736. МҰ немесе РҚКП "лас" аймағындағы жабдықтардың, құрал-саймандардың, арнайы көліктің сыртқы беттерінің және ұқсас жұмыс беттерінің радиоактивті ластануы осы Санитариялық қағидаларға </w:t>
      </w:r>
      <w:r>
        <w:rPr>
          <w:rFonts w:ascii="Times New Roman"/>
          <w:b w:val="false"/>
          <w:i w:val="false"/>
          <w:color w:val="000000"/>
          <w:sz w:val="28"/>
        </w:rPr>
        <w:t>34-қосымшада</w:t>
      </w:r>
      <w:r>
        <w:rPr>
          <w:rFonts w:ascii="Times New Roman"/>
          <w:b w:val="false"/>
          <w:i w:val="false"/>
          <w:color w:val="000000"/>
          <w:sz w:val="28"/>
        </w:rPr>
        <w:t xml:space="preserve"> көрсетілген рұқсат етілген мәндерге сәйкес келеді.</w:t>
      </w:r>
    </w:p>
    <w:bookmarkEnd w:id="1068"/>
    <w:bookmarkStart w:name="z1071" w:id="1069"/>
    <w:p>
      <w:pPr>
        <w:spacing w:after="0"/>
        <w:ind w:left="0"/>
        <w:jc w:val="both"/>
      </w:pPr>
      <w:r>
        <w:rPr>
          <w:rFonts w:ascii="Times New Roman"/>
          <w:b w:val="false"/>
          <w:i w:val="false"/>
          <w:color w:val="000000"/>
          <w:sz w:val="28"/>
        </w:rPr>
        <w:t>
      737. Персонал тұрақты болатын барлық үй-жайларда күнделікті ылғалды тазалау, айына кемінде бір рет толық тазалау жүргізіледі. Үй-жайларды құрғақ вакумды жинауға рұқсат етіледі. Жинау құрал-жабдықтары таңбаланып, әрбір сыныптың жұмысы үшін үй-жайға бекітіліп беріледі және арнайы бөлінген жерлерде сақталады.</w:t>
      </w:r>
    </w:p>
    <w:bookmarkEnd w:id="1069"/>
    <w:bookmarkStart w:name="z1072" w:id="1070"/>
    <w:p>
      <w:pPr>
        <w:spacing w:after="0"/>
        <w:ind w:left="0"/>
        <w:jc w:val="both"/>
      </w:pPr>
      <w:r>
        <w:rPr>
          <w:rFonts w:ascii="Times New Roman"/>
          <w:b w:val="false"/>
          <w:i w:val="false"/>
          <w:color w:val="000000"/>
          <w:sz w:val="28"/>
        </w:rPr>
        <w:t>
      738. Дезактивациялау кезінде пайда болған РАҚ пластикат немесе крафт-қаптарға салынып, қайта өңдеуге немесе көмуге жіберіледі.</w:t>
      </w:r>
    </w:p>
    <w:bookmarkEnd w:id="1070"/>
    <w:bookmarkStart w:name="z1073" w:id="1071"/>
    <w:p>
      <w:pPr>
        <w:spacing w:after="0"/>
        <w:ind w:left="0"/>
        <w:jc w:val="both"/>
      </w:pPr>
      <w:r>
        <w:rPr>
          <w:rFonts w:ascii="Times New Roman"/>
          <w:b w:val="false"/>
          <w:i w:val="false"/>
          <w:color w:val="000000"/>
          <w:sz w:val="28"/>
        </w:rPr>
        <w:t>
      739. РАҚ түсірілгеннен кейін арнайы көлік, көлік контейнерлері радиациялық бақылаудан өтеді. Рұқсат етілген деңгейден жоғары ластану анықталған кезде арнайы көліктер, контейнерлер мен жабдықтар арнайы жуу құралдарын қолдана отырып, дезактивацияланады.</w:t>
      </w:r>
    </w:p>
    <w:bookmarkEnd w:id="1071"/>
    <w:bookmarkStart w:name="z1074" w:id="1072"/>
    <w:p>
      <w:pPr>
        <w:spacing w:after="0"/>
        <w:ind w:left="0"/>
        <w:jc w:val="both"/>
      </w:pPr>
      <w:r>
        <w:rPr>
          <w:rFonts w:ascii="Times New Roman"/>
          <w:b w:val="false"/>
          <w:i w:val="false"/>
          <w:color w:val="000000"/>
          <w:sz w:val="28"/>
        </w:rPr>
        <w:t>
      740. Дезактивациялау тиімділігі радиациялық бақылау нәтижелері бойынша анықталады және арнайы журналдарда тіркеледі. ҚРҚ және СРҚ тасымалдайтын арнайы автомобильдер мен автоцистерналарға арналған дезактивациялаудан кейін көлік құралдарының бетінен 0,1 м қашықтықта орналасқан кез келген нүктедегі доза қуаты 12 мк</w:t>
      </w:r>
      <w:r>
        <w:rPr>
          <w:rFonts w:ascii="Times New Roman"/>
          <w:b w:val="false"/>
          <w:i w:val="false"/>
          <w:color w:val="000000"/>
          <w:vertAlign w:val="superscript"/>
        </w:rPr>
        <w:t>З</w:t>
      </w:r>
      <w:r>
        <w:rPr>
          <w:rFonts w:ascii="Times New Roman"/>
          <w:b w:val="false"/>
          <w:i w:val="false"/>
          <w:color w:val="000000"/>
          <w:sz w:val="28"/>
        </w:rPr>
        <w:t>в/сағ және одан аз болады.</w:t>
      </w:r>
    </w:p>
    <w:bookmarkEnd w:id="1072"/>
    <w:bookmarkStart w:name="z1075" w:id="1073"/>
    <w:p>
      <w:pPr>
        <w:spacing w:after="0"/>
        <w:ind w:left="0"/>
        <w:jc w:val="left"/>
      </w:pPr>
      <w:r>
        <w:rPr>
          <w:rFonts w:ascii="Times New Roman"/>
          <w:b/>
          <w:i w:val="false"/>
          <w:color w:val="000000"/>
        </w:rPr>
        <w:t xml:space="preserve"> 45-параграф. Қалдықтарды РАҚ-қа жатқызу өлшемшарттарына қойылатын талаптар және олардың сипаттамасы</w:t>
      </w:r>
    </w:p>
    <w:bookmarkEnd w:id="1073"/>
    <w:bookmarkStart w:name="z1076" w:id="1074"/>
    <w:p>
      <w:pPr>
        <w:spacing w:after="0"/>
        <w:ind w:left="0"/>
        <w:jc w:val="both"/>
      </w:pPr>
      <w:r>
        <w:rPr>
          <w:rFonts w:ascii="Times New Roman"/>
          <w:b w:val="false"/>
          <w:i w:val="false"/>
          <w:color w:val="000000"/>
          <w:sz w:val="28"/>
        </w:rPr>
        <w:t>
      741. РАҚ-қа құрамындағы техногенді радионуклидтердің меншікті белсенділігі МАҮБ-ден асатын (техногенді радионуклидтердің меншікті белсенділігінің олардың МАҮБ-не қатынасының жиынтығы 1-ден асады), одан әрі пайдалануға жатпайтын заттар, материалдар, қоспалар, бұйымдар жатады. МАҮБ мәндері ГН-де берілген.</w:t>
      </w:r>
    </w:p>
    <w:bookmarkEnd w:id="1074"/>
    <w:bookmarkStart w:name="z1077" w:id="1075"/>
    <w:p>
      <w:pPr>
        <w:spacing w:after="0"/>
        <w:ind w:left="0"/>
        <w:jc w:val="both"/>
      </w:pPr>
      <w:r>
        <w:rPr>
          <w:rFonts w:ascii="Times New Roman"/>
          <w:b w:val="false"/>
          <w:i w:val="false"/>
          <w:color w:val="000000"/>
          <w:sz w:val="28"/>
        </w:rPr>
        <w:t>
      742. РАҚ агрегаттық күйі бойынша сұйық және қатты болып бөлінеді.</w:t>
      </w:r>
    </w:p>
    <w:bookmarkEnd w:id="1075"/>
    <w:bookmarkStart w:name="z1078" w:id="1076"/>
    <w:p>
      <w:pPr>
        <w:spacing w:after="0"/>
        <w:ind w:left="0"/>
        <w:jc w:val="both"/>
      </w:pPr>
      <w:r>
        <w:rPr>
          <w:rFonts w:ascii="Times New Roman"/>
          <w:b w:val="false"/>
          <w:i w:val="false"/>
          <w:color w:val="000000"/>
          <w:sz w:val="28"/>
        </w:rPr>
        <w:t>
      743. Мынадай өлшемшарттарға сәйкес келетін сұйық қалдықтар СРҚ-ға жатады:</w:t>
      </w:r>
    </w:p>
    <w:bookmarkEnd w:id="1076"/>
    <w:bookmarkStart w:name="z1079" w:id="1077"/>
    <w:p>
      <w:pPr>
        <w:spacing w:after="0"/>
        <w:ind w:left="0"/>
        <w:jc w:val="both"/>
      </w:pPr>
      <w:r>
        <w:rPr>
          <w:rFonts w:ascii="Times New Roman"/>
          <w:b w:val="false"/>
          <w:i w:val="false"/>
          <w:color w:val="000000"/>
          <w:sz w:val="28"/>
        </w:rPr>
        <w:t>
      1) бір радионуклидпен ластанған сұйық қалдықтардың радионуклидтік құрамы белгілі болған кезде – ГН-да келтірілген ауыз судағы радионуклид үшін араласу деңгейінің мәнінен 10 еседен астатын болса;</w:t>
      </w:r>
    </w:p>
    <w:bookmarkEnd w:id="1077"/>
    <w:bookmarkStart w:name="z1080" w:id="1078"/>
    <w:p>
      <w:pPr>
        <w:spacing w:after="0"/>
        <w:ind w:left="0"/>
        <w:jc w:val="both"/>
      </w:pPr>
      <w:r>
        <w:rPr>
          <w:rFonts w:ascii="Times New Roman"/>
          <w:b w:val="false"/>
          <w:i w:val="false"/>
          <w:color w:val="000000"/>
          <w:sz w:val="28"/>
        </w:rPr>
        <w:t>
      2) сұйық қалдықтар йодпен-131-мен ластанған кезде – егер меншікті белсенділігі 0,62 Бк/г асатын болса;</w:t>
      </w:r>
    </w:p>
    <w:bookmarkEnd w:id="1078"/>
    <w:bookmarkStart w:name="z1081" w:id="1079"/>
    <w:p>
      <w:pPr>
        <w:spacing w:after="0"/>
        <w:ind w:left="0"/>
        <w:jc w:val="both"/>
      </w:pPr>
      <w:r>
        <w:rPr>
          <w:rFonts w:ascii="Times New Roman"/>
          <w:b w:val="false"/>
          <w:i w:val="false"/>
          <w:color w:val="000000"/>
          <w:sz w:val="28"/>
        </w:rPr>
        <w:t>
      3) бірнеше радионуклидпен ластанған сұйық қалдықтардың радионуклидтік құрамы белгілі болған кезде – егер радионуклидтердің меншікті белсенділігінің ауыз судағы осы радионуклидтер үшін тиісті араласу деңгейлерінің 10 еселенген мәніне арақатынасы 1-ден асатын болса;</w:t>
      </w:r>
    </w:p>
    <w:bookmarkEnd w:id="1079"/>
    <w:bookmarkStart w:name="z1082" w:id="1080"/>
    <w:p>
      <w:pPr>
        <w:spacing w:after="0"/>
        <w:ind w:left="0"/>
        <w:jc w:val="both"/>
      </w:pPr>
      <w:r>
        <w:rPr>
          <w:rFonts w:ascii="Times New Roman"/>
          <w:b w:val="false"/>
          <w:i w:val="false"/>
          <w:color w:val="000000"/>
          <w:sz w:val="28"/>
        </w:rPr>
        <w:t>
      4) сұйық қалдықтардың радионуклидтік құрамы белгісіз болған кезде – егер меншікті белсенділігі:</w:t>
      </w:r>
    </w:p>
    <w:bookmarkEnd w:id="1080"/>
    <w:p>
      <w:pPr>
        <w:spacing w:after="0"/>
        <w:ind w:left="0"/>
        <w:jc w:val="both"/>
      </w:pPr>
      <w:r>
        <w:rPr>
          <w:rFonts w:ascii="Times New Roman"/>
          <w:b w:val="false"/>
          <w:i w:val="false"/>
          <w:color w:val="000000"/>
          <w:sz w:val="28"/>
        </w:rPr>
        <w:t>
      альфа-сәулелейтін радионуклидтер үшін – 0,05 Бк/г-нан;</w:t>
      </w:r>
    </w:p>
    <w:p>
      <w:pPr>
        <w:spacing w:after="0"/>
        <w:ind w:left="0"/>
        <w:jc w:val="both"/>
      </w:pPr>
      <w:r>
        <w:rPr>
          <w:rFonts w:ascii="Times New Roman"/>
          <w:b w:val="false"/>
          <w:i w:val="false"/>
          <w:color w:val="000000"/>
          <w:sz w:val="28"/>
        </w:rPr>
        <w:t>
      бета-сәулелейтін радионуклидтер үшін – 0,5 Бк/г-нан асатын болса.</w:t>
      </w:r>
    </w:p>
    <w:p>
      <w:pPr>
        <w:spacing w:after="0"/>
        <w:ind w:left="0"/>
        <w:jc w:val="both"/>
      </w:pPr>
      <w:r>
        <w:rPr>
          <w:rFonts w:ascii="Times New Roman"/>
          <w:b w:val="false"/>
          <w:i w:val="false"/>
          <w:color w:val="000000"/>
          <w:sz w:val="28"/>
        </w:rPr>
        <w:t>
      СРҚ жер үсті және жер асты су объектілеріне, су жиналатын алаңдарға, жер қойнауына және топыраққа шығарылмайды.</w:t>
      </w:r>
    </w:p>
    <w:bookmarkStart w:name="z1083" w:id="1081"/>
    <w:p>
      <w:pPr>
        <w:spacing w:after="0"/>
        <w:ind w:left="0"/>
        <w:jc w:val="both"/>
      </w:pPr>
      <w:r>
        <w:rPr>
          <w:rFonts w:ascii="Times New Roman"/>
          <w:b w:val="false"/>
          <w:i w:val="false"/>
          <w:color w:val="000000"/>
          <w:sz w:val="28"/>
        </w:rPr>
        <w:t>
      744. Мынадай өлшемшарттарға сәйкес келетін қатты қалдықтар ҚРҚ-ға жатады:</w:t>
      </w:r>
    </w:p>
    <w:bookmarkEnd w:id="1081"/>
    <w:bookmarkStart w:name="z1084" w:id="1082"/>
    <w:p>
      <w:pPr>
        <w:spacing w:after="0"/>
        <w:ind w:left="0"/>
        <w:jc w:val="both"/>
      </w:pPr>
      <w:r>
        <w:rPr>
          <w:rFonts w:ascii="Times New Roman"/>
          <w:b w:val="false"/>
          <w:i w:val="false"/>
          <w:color w:val="000000"/>
          <w:sz w:val="28"/>
        </w:rPr>
        <w:t>
      1) бір радионуклидпен ластанған қатты қалдықтардың радионуклидтік құрамы белгілі болған кезде – егер радионуклидтің меншікті белсенділігі ГН-де көрсетілген МАҮБ-ден асатын болса;</w:t>
      </w:r>
    </w:p>
    <w:bookmarkEnd w:id="1082"/>
    <w:bookmarkStart w:name="z1085" w:id="1083"/>
    <w:p>
      <w:pPr>
        <w:spacing w:after="0"/>
        <w:ind w:left="0"/>
        <w:jc w:val="both"/>
      </w:pPr>
      <w:r>
        <w:rPr>
          <w:rFonts w:ascii="Times New Roman"/>
          <w:b w:val="false"/>
          <w:i w:val="false"/>
          <w:color w:val="000000"/>
          <w:sz w:val="28"/>
        </w:rPr>
        <w:t>
      2) бірнеше радионуклидпен ластанған қатты қалдықтардың радионуклидтік құрамы белгілі болған кезде – егер радионуклидтердің меншікті белсенділігінің олардың МАҮБ-не қатынасының жиынтығы 1-ден асатын болса;</w:t>
      </w:r>
    </w:p>
    <w:bookmarkEnd w:id="1083"/>
    <w:bookmarkStart w:name="z1086" w:id="1084"/>
    <w:p>
      <w:pPr>
        <w:spacing w:after="0"/>
        <w:ind w:left="0"/>
        <w:jc w:val="both"/>
      </w:pPr>
      <w:r>
        <w:rPr>
          <w:rFonts w:ascii="Times New Roman"/>
          <w:b w:val="false"/>
          <w:i w:val="false"/>
          <w:color w:val="000000"/>
          <w:sz w:val="28"/>
        </w:rPr>
        <w:t>
      3) қатты қалдықтардың радионуклидтік құрамы белгісіз болған кезде – егер қалдықтардың бетінен 0,1 м қашықтықта гамма-сәулелену дозасының қуаты 0,001 мЗв/сағ-тан асатын болса;</w:t>
      </w:r>
    </w:p>
    <w:bookmarkEnd w:id="1084"/>
    <w:bookmarkStart w:name="z1087" w:id="1085"/>
    <w:p>
      <w:pPr>
        <w:spacing w:after="0"/>
        <w:ind w:left="0"/>
        <w:jc w:val="both"/>
      </w:pPr>
      <w:r>
        <w:rPr>
          <w:rFonts w:ascii="Times New Roman"/>
          <w:b w:val="false"/>
          <w:i w:val="false"/>
          <w:color w:val="000000"/>
          <w:sz w:val="28"/>
        </w:rPr>
        <w:t>
      4) меншікті белсенділік бета сәулелейтін радионуклидтер үшін 100 Бк/г-нан; альфа сәулелейтін радионуклидтер (трансурандықтарды қоспағанда) үшін 10 Бк/г-дан; трансурандық радионуклидтер үшін 1 Бк/г-дан асатын болса.</w:t>
      </w:r>
    </w:p>
    <w:bookmarkEnd w:id="1085"/>
    <w:bookmarkStart w:name="z1088" w:id="1086"/>
    <w:p>
      <w:pPr>
        <w:spacing w:after="0"/>
        <w:ind w:left="0"/>
        <w:jc w:val="both"/>
      </w:pPr>
      <w:r>
        <w:rPr>
          <w:rFonts w:ascii="Times New Roman"/>
          <w:b w:val="false"/>
          <w:i w:val="false"/>
          <w:color w:val="000000"/>
          <w:sz w:val="28"/>
        </w:rPr>
        <w:t>
      745. ҚРҚ және СРҚ-мен жұмыс істеу кезінде ұзақ мерзімді қауіпсіздікті қамтамасыз ету үшін бақылаудан босатуға жататын, қысқа өмір сүретін, белсенділігі төмен, белсенділігі орташа, белсенділігі жоғары РАҚ, сондай-ақ одан әрі пайдалануға жатпайтын, пайдаланылған жабық сәулелену көздері үшін сараланған тәсілдерді пайдалану қажет</w:t>
      </w:r>
    </w:p>
    <w:bookmarkEnd w:id="1086"/>
    <w:bookmarkStart w:name="z1089" w:id="1087"/>
    <w:p>
      <w:pPr>
        <w:spacing w:after="0"/>
        <w:ind w:left="0"/>
        <w:jc w:val="both"/>
      </w:pPr>
      <w:r>
        <w:rPr>
          <w:rFonts w:ascii="Times New Roman"/>
          <w:b w:val="false"/>
          <w:i w:val="false"/>
          <w:color w:val="000000"/>
          <w:sz w:val="28"/>
        </w:rPr>
        <w:t xml:space="preserve">
      746. ҚРҚ-ны алдын ала сұрыптау осы Санитариялық қағидаларға </w:t>
      </w:r>
      <w:r>
        <w:rPr>
          <w:rFonts w:ascii="Times New Roman"/>
          <w:b w:val="false"/>
          <w:i w:val="false"/>
          <w:color w:val="000000"/>
          <w:sz w:val="28"/>
        </w:rPr>
        <w:t>35-қосымшаның</w:t>
      </w:r>
      <w:r>
        <w:rPr>
          <w:rFonts w:ascii="Times New Roman"/>
          <w:b w:val="false"/>
          <w:i w:val="false"/>
          <w:color w:val="000000"/>
          <w:sz w:val="28"/>
        </w:rPr>
        <w:t xml:space="preserve"> 1-кестесіне сәйкес ҚРҚ-ны санаттауды пайдалана отырып, беткі радиоактивті ластану деңгейі бойынша немесе РАҚ бетінен 0,1 м қашықтықтағы гамма-сәулелену дозасының қуаты бойынша жүргізіледі:</w:t>
      </w:r>
    </w:p>
    <w:bookmarkEnd w:id="1087"/>
    <w:bookmarkStart w:name="z1090" w:id="1088"/>
    <w:p>
      <w:pPr>
        <w:spacing w:after="0"/>
        <w:ind w:left="0"/>
        <w:jc w:val="both"/>
      </w:pPr>
      <w:r>
        <w:rPr>
          <w:rFonts w:ascii="Times New Roman"/>
          <w:b w:val="false"/>
          <w:i w:val="false"/>
          <w:color w:val="000000"/>
          <w:sz w:val="28"/>
        </w:rPr>
        <w:t>
      1) белсенділігі төмен РАҚ – 0,001 мЗв/сағ-тан 0,3 мЗв/сағ-қа дейін;</w:t>
      </w:r>
    </w:p>
    <w:bookmarkEnd w:id="1088"/>
    <w:bookmarkStart w:name="z1091" w:id="1089"/>
    <w:p>
      <w:pPr>
        <w:spacing w:after="0"/>
        <w:ind w:left="0"/>
        <w:jc w:val="both"/>
      </w:pPr>
      <w:r>
        <w:rPr>
          <w:rFonts w:ascii="Times New Roman"/>
          <w:b w:val="false"/>
          <w:i w:val="false"/>
          <w:color w:val="000000"/>
          <w:sz w:val="28"/>
        </w:rPr>
        <w:t>
      2) белсенділігі орташа РАҚ –0,3 мЗв/сағ-тан 10 мЗв/сағ-қа дейін;</w:t>
      </w:r>
    </w:p>
    <w:bookmarkEnd w:id="1089"/>
    <w:bookmarkStart w:name="z1092" w:id="1090"/>
    <w:p>
      <w:pPr>
        <w:spacing w:after="0"/>
        <w:ind w:left="0"/>
        <w:jc w:val="both"/>
      </w:pPr>
      <w:r>
        <w:rPr>
          <w:rFonts w:ascii="Times New Roman"/>
          <w:b w:val="false"/>
          <w:i w:val="false"/>
          <w:color w:val="000000"/>
          <w:sz w:val="28"/>
        </w:rPr>
        <w:t>
      3) белсенділігі жоғары РАҚ – 10 мЗв/сағ-тан артық.</w:t>
      </w:r>
    </w:p>
    <w:bookmarkEnd w:id="1090"/>
    <w:bookmarkStart w:name="z1093" w:id="1091"/>
    <w:p>
      <w:pPr>
        <w:spacing w:after="0"/>
        <w:ind w:left="0"/>
        <w:jc w:val="both"/>
      </w:pPr>
      <w:r>
        <w:rPr>
          <w:rFonts w:ascii="Times New Roman"/>
          <w:b w:val="false"/>
          <w:i w:val="false"/>
          <w:color w:val="000000"/>
          <w:sz w:val="28"/>
        </w:rPr>
        <w:t xml:space="preserve">
      747. Белсенділігі төмен, белсенділігі орташа, белсенділігі жоғары РАҚ-ты көму кезінде ұзақ мерзімді қауіпсіздікті қамтамасыз ету үшін осы Санитариялық қағидаларға </w:t>
      </w:r>
      <w:r>
        <w:rPr>
          <w:rFonts w:ascii="Times New Roman"/>
          <w:b w:val="false"/>
          <w:i w:val="false"/>
          <w:color w:val="000000"/>
          <w:sz w:val="28"/>
        </w:rPr>
        <w:t>35-қосымшаның</w:t>
      </w:r>
      <w:r>
        <w:rPr>
          <w:rFonts w:ascii="Times New Roman"/>
          <w:b w:val="false"/>
          <w:i w:val="false"/>
          <w:color w:val="000000"/>
          <w:sz w:val="28"/>
        </w:rPr>
        <w:t xml:space="preserve"> 2-кестесіне сәйкес радионуклидтердің меншікті белсенділігі бойынша ҚРҚ және СРҚ санаттау пайдаланылады. Осы Санитариялық қағидаларға </w:t>
      </w:r>
      <w:r>
        <w:rPr>
          <w:rFonts w:ascii="Times New Roman"/>
          <w:b w:val="false"/>
          <w:i w:val="false"/>
          <w:color w:val="000000"/>
          <w:sz w:val="28"/>
        </w:rPr>
        <w:t>35-қосымшаның</w:t>
      </w:r>
      <w:r>
        <w:rPr>
          <w:rFonts w:ascii="Times New Roman"/>
          <w:b w:val="false"/>
          <w:i w:val="false"/>
          <w:color w:val="000000"/>
          <w:sz w:val="28"/>
        </w:rPr>
        <w:t xml:space="preserve"> 2-кестесінде берілген радионуклидтерінің сипаттамалары бойынша РАҚ әртүрлі санаттарға жатқызылған жағдайда, олар үшін РАҚ санатының алынған мәндерінің ішінен ең жоғарғысы белгіленеді.</w:t>
      </w:r>
    </w:p>
    <w:bookmarkEnd w:id="1091"/>
    <w:bookmarkStart w:name="z1094" w:id="1092"/>
    <w:p>
      <w:pPr>
        <w:spacing w:after="0"/>
        <w:ind w:left="0"/>
        <w:jc w:val="both"/>
      </w:pPr>
      <w:r>
        <w:rPr>
          <w:rFonts w:ascii="Times New Roman"/>
          <w:b w:val="false"/>
          <w:i w:val="false"/>
          <w:color w:val="000000"/>
          <w:sz w:val="28"/>
        </w:rPr>
        <w:t>
      748. Қысқа өмір сүретін РАҚ-қа жартылай ыдырау кезеңі 100 тәулік және одан аз болатын радионуклидтермен ластанған қалдықтар жатады, олардың белсенділігі уақытша сақтау кезінде радионуклидтердің алу және бақылаудан босату деңгейлеріне дейін ыдырауына байланысты төмендейді.</w:t>
      </w:r>
    </w:p>
    <w:bookmarkEnd w:id="1092"/>
    <w:bookmarkStart w:name="z1095" w:id="1093"/>
    <w:p>
      <w:pPr>
        <w:spacing w:after="0"/>
        <w:ind w:left="0"/>
        <w:jc w:val="both"/>
      </w:pPr>
      <w:r>
        <w:rPr>
          <w:rFonts w:ascii="Times New Roman"/>
          <w:b w:val="false"/>
          <w:i w:val="false"/>
          <w:color w:val="000000"/>
          <w:sz w:val="28"/>
        </w:rPr>
        <w:t>
      749. РАҚ-тың ұзақ мерзімді қауіпсіздігі:</w:t>
      </w:r>
    </w:p>
    <w:bookmarkEnd w:id="1093"/>
    <w:bookmarkStart w:name="z1096" w:id="1094"/>
    <w:p>
      <w:pPr>
        <w:spacing w:after="0"/>
        <w:ind w:left="0"/>
        <w:jc w:val="both"/>
      </w:pPr>
      <w:r>
        <w:rPr>
          <w:rFonts w:ascii="Times New Roman"/>
          <w:b w:val="false"/>
          <w:i w:val="false"/>
          <w:color w:val="000000"/>
          <w:sz w:val="28"/>
        </w:rPr>
        <w:t>
      1) белсенділігі төмен РАҚ – бірнеше жүз жылға дейінгі мерзімге инженерлік-техникалық тосқауылдары бар үстіңгі беттегі РҚКП-да;</w:t>
      </w:r>
    </w:p>
    <w:bookmarkEnd w:id="1094"/>
    <w:bookmarkStart w:name="z1097" w:id="1095"/>
    <w:p>
      <w:pPr>
        <w:spacing w:after="0"/>
        <w:ind w:left="0"/>
        <w:jc w:val="both"/>
      </w:pPr>
      <w:r>
        <w:rPr>
          <w:rFonts w:ascii="Times New Roman"/>
          <w:b w:val="false"/>
          <w:i w:val="false"/>
          <w:color w:val="000000"/>
          <w:sz w:val="28"/>
        </w:rPr>
        <w:t>
      2) белсенділігі орташа РАҚ – көметін жердің гидрогеологиялық сипаттамаларына байланысты оннан бірнеше жүз метрге дейінгі тереңдікте орналасқан РҚКП-да көму арқылы қамтамасыз етіледі. Белсенділігі орташа РАҚ-қа көмгеннен кейін жылу бөлуді қажет етпейтін немесе тек шектеулі қамтамасыз етуді қажет ететін қалдықтар жатады;</w:t>
      </w:r>
    </w:p>
    <w:bookmarkEnd w:id="1095"/>
    <w:bookmarkStart w:name="z1098" w:id="1096"/>
    <w:p>
      <w:pPr>
        <w:spacing w:after="0"/>
        <w:ind w:left="0"/>
        <w:jc w:val="both"/>
      </w:pPr>
      <w:r>
        <w:rPr>
          <w:rFonts w:ascii="Times New Roman"/>
          <w:b w:val="false"/>
          <w:i w:val="false"/>
          <w:color w:val="000000"/>
          <w:sz w:val="28"/>
        </w:rPr>
        <w:t>
      3) белсенділігі жоғары РАҚ – жылу бөлуді қамтамасыз ететін инженерлік-техникалық тосқауылдармен және жүйелермен жабдықталған терең геологиялық формацияларда орналасқан РҚКП-да көму арқылы қамтамасыз етіледі. Белсенділігі жоғары РАҚ-қа оқшаулау мен бөлектеудің жоғары дәрежесін талап ететін, радиоактивті ыдырау нәтижесінде жылудың едәуір мөлшерін өндіретін және бірнеше ғасырлар бойы жылу шығаруды жалғастыратын қалдықтар жатады.</w:t>
      </w:r>
    </w:p>
    <w:bookmarkEnd w:id="1096"/>
    <w:bookmarkStart w:name="z1099" w:id="1097"/>
    <w:p>
      <w:pPr>
        <w:spacing w:after="0"/>
        <w:ind w:left="0"/>
        <w:jc w:val="both"/>
      </w:pPr>
      <w:r>
        <w:rPr>
          <w:rFonts w:ascii="Times New Roman"/>
          <w:b w:val="false"/>
          <w:i w:val="false"/>
          <w:color w:val="000000"/>
          <w:sz w:val="28"/>
        </w:rPr>
        <w:t xml:space="preserve">
      750. Пайдаланылған жабық ИСК сыныптамасы олардың ұзақ мерзімді қауіптілігіне сәйкес осы Санитариялық қағидаларға 35-қосымшаның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жүзеге асырылады.</w:t>
      </w:r>
    </w:p>
    <w:bookmarkEnd w:id="1097"/>
    <w:bookmarkStart w:name="z1100" w:id="1098"/>
    <w:p>
      <w:pPr>
        <w:spacing w:after="0"/>
        <w:ind w:left="0"/>
        <w:jc w:val="both"/>
      </w:pPr>
      <w:r>
        <w:rPr>
          <w:rFonts w:ascii="Times New Roman"/>
          <w:b w:val="false"/>
          <w:i w:val="false"/>
          <w:color w:val="000000"/>
          <w:sz w:val="28"/>
        </w:rPr>
        <w:t>
      751. Пайдаланылған жабық ИСК:</w:t>
      </w:r>
    </w:p>
    <w:bookmarkEnd w:id="1098"/>
    <w:bookmarkStart w:name="z1101" w:id="1099"/>
    <w:p>
      <w:pPr>
        <w:spacing w:after="0"/>
        <w:ind w:left="0"/>
        <w:jc w:val="both"/>
      </w:pPr>
      <w:r>
        <w:rPr>
          <w:rFonts w:ascii="Times New Roman"/>
          <w:b w:val="false"/>
          <w:i w:val="false"/>
          <w:color w:val="000000"/>
          <w:sz w:val="28"/>
        </w:rPr>
        <w:t>
      1) құрамында жартылай ыдырау кезеңі 100 тәуліктен кем радионуклидтер бар ИСК қысқа өмір сүретін РАҚ-қа жатады және олар бақылаудан босатылғаннан кейін радиоактивті емес қалдықтар ретінде кәдеге жаратылады;</w:t>
      </w:r>
    </w:p>
    <w:bookmarkEnd w:id="1099"/>
    <w:bookmarkStart w:name="z1102" w:id="1100"/>
    <w:p>
      <w:pPr>
        <w:spacing w:after="0"/>
        <w:ind w:left="0"/>
        <w:jc w:val="both"/>
      </w:pPr>
      <w:r>
        <w:rPr>
          <w:rFonts w:ascii="Times New Roman"/>
          <w:b w:val="false"/>
          <w:i w:val="false"/>
          <w:color w:val="000000"/>
          <w:sz w:val="28"/>
        </w:rPr>
        <w:t>
      2) газ тәрізді және радионуклидтердің жартылай ыдырау кезеңі 30 жылдан аз, белсенділігі 1 МБк-ден төмен ИСК белсенділігі төмен РАҚ-қа жатады және үстіңгі беттегі РҚКП-да көміледі;</w:t>
      </w:r>
    </w:p>
    <w:bookmarkEnd w:id="1100"/>
    <w:bookmarkStart w:name="z1103" w:id="1101"/>
    <w:p>
      <w:pPr>
        <w:spacing w:after="0"/>
        <w:ind w:left="0"/>
        <w:jc w:val="both"/>
      </w:pPr>
      <w:r>
        <w:rPr>
          <w:rFonts w:ascii="Times New Roman"/>
          <w:b w:val="false"/>
          <w:i w:val="false"/>
          <w:color w:val="000000"/>
          <w:sz w:val="28"/>
        </w:rPr>
        <w:t>
      3) құрамында ұзақ өмір сүретін радионуклидтер, сондай-ақ белсенділігі қысқа жартылай ыдырау кезеңі 1 МБк-ден асатын жоғары белсенді иондаушы сәулелену көздері бар РАҚ орташа белсенді сыныбына жатады және радиациялық қауіпсіздікті қамтамасыз ету үшін терең геологиялық жүйелерде РҚКП-да көміледі.</w:t>
      </w:r>
    </w:p>
    <w:bookmarkEnd w:id="1101"/>
    <w:bookmarkStart w:name="z1104" w:id="1102"/>
    <w:p>
      <w:pPr>
        <w:spacing w:after="0"/>
        <w:ind w:left="0"/>
        <w:jc w:val="left"/>
      </w:pPr>
      <w:r>
        <w:rPr>
          <w:rFonts w:ascii="Times New Roman"/>
          <w:b/>
          <w:i w:val="false"/>
          <w:color w:val="000000"/>
        </w:rPr>
        <w:t xml:space="preserve"> 46-параграф. РАҚ-пен жұмыс істеу кезінде радиациялық қауіпсіздікті қамтамасыз ету үшін объектіні жобалауға қойылатын талаптар</w:t>
      </w:r>
    </w:p>
    <w:bookmarkEnd w:id="1102"/>
    <w:bookmarkStart w:name="z1105" w:id="1103"/>
    <w:p>
      <w:pPr>
        <w:spacing w:after="0"/>
        <w:ind w:left="0"/>
        <w:jc w:val="both"/>
      </w:pPr>
      <w:r>
        <w:rPr>
          <w:rFonts w:ascii="Times New Roman"/>
          <w:b w:val="false"/>
          <w:i w:val="false"/>
          <w:color w:val="000000"/>
          <w:sz w:val="28"/>
        </w:rPr>
        <w:t>
      752. Объектілерді жобалау кезінде ГН және осы Санитариялық қағидалардың талаптары сақталады және:</w:t>
      </w:r>
    </w:p>
    <w:bookmarkEnd w:id="1103"/>
    <w:bookmarkStart w:name="z1106" w:id="1104"/>
    <w:p>
      <w:pPr>
        <w:spacing w:after="0"/>
        <w:ind w:left="0"/>
        <w:jc w:val="both"/>
      </w:pPr>
      <w:r>
        <w:rPr>
          <w:rFonts w:ascii="Times New Roman"/>
          <w:b w:val="false"/>
          <w:i w:val="false"/>
          <w:color w:val="000000"/>
          <w:sz w:val="28"/>
        </w:rPr>
        <w:t>
      1) РАҚ-пен жұмыс істеуден халыққа теріс әсердің болмауы, оның ішінде РАҚ-пен жұмыс істеудің барлық кезеңдерінде халықтың 10 мкЗв/жыл және одан аз сәулеленуінің тиімді дозасының сәйкестігі;</w:t>
      </w:r>
    </w:p>
    <w:bookmarkEnd w:id="1104"/>
    <w:bookmarkStart w:name="z1107" w:id="1105"/>
    <w:p>
      <w:pPr>
        <w:spacing w:after="0"/>
        <w:ind w:left="0"/>
        <w:jc w:val="both"/>
      </w:pPr>
      <w:r>
        <w:rPr>
          <w:rFonts w:ascii="Times New Roman"/>
          <w:b w:val="false"/>
          <w:i w:val="false"/>
          <w:color w:val="000000"/>
          <w:sz w:val="28"/>
        </w:rPr>
        <w:t>
      2) радиоактивті заттардың қоршаған ортаға реттелетін рұқсат етілген шығарындылары мен төгінділеріне сәйкес келетін деңгейлерге, мәндерге дейін сұйық РАҚ тазартудың тиімді жүйелері мен әдістері;</w:t>
      </w:r>
    </w:p>
    <w:bookmarkEnd w:id="1105"/>
    <w:bookmarkStart w:name="z1108" w:id="1106"/>
    <w:p>
      <w:pPr>
        <w:spacing w:after="0"/>
        <w:ind w:left="0"/>
        <w:jc w:val="both"/>
      </w:pPr>
      <w:r>
        <w:rPr>
          <w:rFonts w:ascii="Times New Roman"/>
          <w:b w:val="false"/>
          <w:i w:val="false"/>
          <w:color w:val="000000"/>
          <w:sz w:val="28"/>
        </w:rPr>
        <w:t>
      3) әртүрлі РАҚ-пен және радиоактивті емес қалдықтармен жұмыс істеудің бөлек жүйесі, РАҚ-пен жұмыс істеуге арналған қажетті үй-жайлар мен жабдықтар;</w:t>
      </w:r>
    </w:p>
    <w:bookmarkEnd w:id="1106"/>
    <w:bookmarkStart w:name="z1109" w:id="1107"/>
    <w:p>
      <w:pPr>
        <w:spacing w:after="0"/>
        <w:ind w:left="0"/>
        <w:jc w:val="both"/>
      </w:pPr>
      <w:r>
        <w:rPr>
          <w:rFonts w:ascii="Times New Roman"/>
          <w:b w:val="false"/>
          <w:i w:val="false"/>
          <w:color w:val="000000"/>
          <w:sz w:val="28"/>
        </w:rPr>
        <w:t>
      4) сұйық РАҚ тәулігіне 200 литрден астам түзілген кезде конструкциясы радиоактивті ағындардың радиоактивті емес ағындарға қосылып кетпеуін қамтамасыз ететін арнайы кәріз жүйесі (бұдан әрі – арнайы кәріз);</w:t>
      </w:r>
    </w:p>
    <w:bookmarkEnd w:id="1107"/>
    <w:bookmarkStart w:name="z1110" w:id="1108"/>
    <w:p>
      <w:pPr>
        <w:spacing w:after="0"/>
        <w:ind w:left="0"/>
        <w:jc w:val="both"/>
      </w:pPr>
      <w:r>
        <w:rPr>
          <w:rFonts w:ascii="Times New Roman"/>
          <w:b w:val="false"/>
          <w:i w:val="false"/>
          <w:color w:val="000000"/>
          <w:sz w:val="28"/>
        </w:rPr>
        <w:t xml:space="preserve">
      5) ГН және № ҚР ДСМ-275/2020 </w:t>
      </w:r>
      <w:r>
        <w:rPr>
          <w:rFonts w:ascii="Times New Roman"/>
          <w:b w:val="false"/>
          <w:i w:val="false"/>
          <w:color w:val="000000"/>
          <w:sz w:val="28"/>
        </w:rPr>
        <w:t>бұйрығында</w:t>
      </w:r>
      <w:r>
        <w:rPr>
          <w:rFonts w:ascii="Times New Roman"/>
          <w:b w:val="false"/>
          <w:i w:val="false"/>
          <w:color w:val="000000"/>
          <w:sz w:val="28"/>
        </w:rPr>
        <w:t xml:space="preserve"> белгіленген II сыныптан төмен емес жұмыстарға арналған үй-жайларға қойылатын талаптарға сәйкес жабдықталған РАҚ-ты уақытша сақтауға арналған жеке үй-жай немесе арнайы бөлінген орын;</w:t>
      </w:r>
    </w:p>
    <w:bookmarkEnd w:id="1108"/>
    <w:bookmarkStart w:name="z1111" w:id="1109"/>
    <w:p>
      <w:pPr>
        <w:spacing w:after="0"/>
        <w:ind w:left="0"/>
        <w:jc w:val="both"/>
      </w:pPr>
      <w:r>
        <w:rPr>
          <w:rFonts w:ascii="Times New Roman"/>
          <w:b w:val="false"/>
          <w:i w:val="false"/>
          <w:color w:val="000000"/>
          <w:sz w:val="28"/>
        </w:rPr>
        <w:t>
      6) жалпы алмасу (сору) жүйесінен бөлек, технологиялық үрлеуді жоюға арналған желдету жүйесі қамтамасыз етіледі.</w:t>
      </w:r>
    </w:p>
    <w:bookmarkEnd w:id="1109"/>
    <w:bookmarkStart w:name="z1112" w:id="1110"/>
    <w:p>
      <w:pPr>
        <w:spacing w:after="0"/>
        <w:ind w:left="0"/>
        <w:jc w:val="both"/>
      </w:pPr>
      <w:r>
        <w:rPr>
          <w:rFonts w:ascii="Times New Roman"/>
          <w:b w:val="false"/>
          <w:i w:val="false"/>
          <w:color w:val="000000"/>
          <w:sz w:val="28"/>
        </w:rPr>
        <w:t>
      753. МҰ жобалау кезінде осы Санитариялық қағидалардың 752-тармағында көрсетілген талаптар, оның ішінде мынадай талаптар сақталады:</w:t>
      </w:r>
    </w:p>
    <w:bookmarkEnd w:id="1110"/>
    <w:bookmarkStart w:name="z1113" w:id="1111"/>
    <w:p>
      <w:pPr>
        <w:spacing w:after="0"/>
        <w:ind w:left="0"/>
        <w:jc w:val="both"/>
      </w:pPr>
      <w:r>
        <w:rPr>
          <w:rFonts w:ascii="Times New Roman"/>
          <w:b w:val="false"/>
          <w:i w:val="false"/>
          <w:color w:val="000000"/>
          <w:sz w:val="28"/>
        </w:rPr>
        <w:t>
      1) МҰ байланыс және хабарлау құралдарымен, ыстық және суық су қосылған су құбырымен, шаруашылық-тұрмыстық кәріз жүйелерімен жабдықталады;</w:t>
      </w:r>
    </w:p>
    <w:bookmarkEnd w:id="1111"/>
    <w:bookmarkStart w:name="z1114" w:id="1112"/>
    <w:p>
      <w:pPr>
        <w:spacing w:after="0"/>
        <w:ind w:left="0"/>
        <w:jc w:val="both"/>
      </w:pPr>
      <w:r>
        <w:rPr>
          <w:rFonts w:ascii="Times New Roman"/>
          <w:b w:val="false"/>
          <w:i w:val="false"/>
          <w:color w:val="000000"/>
          <w:sz w:val="28"/>
        </w:rPr>
        <w:t>
      2) арнайы кәріз бақылау ыдыстарымен жабдықталады;</w:t>
      </w:r>
    </w:p>
    <w:bookmarkEnd w:id="1112"/>
    <w:bookmarkStart w:name="z1115" w:id="1113"/>
    <w:p>
      <w:pPr>
        <w:spacing w:after="0"/>
        <w:ind w:left="0"/>
        <w:jc w:val="both"/>
      </w:pPr>
      <w:r>
        <w:rPr>
          <w:rFonts w:ascii="Times New Roman"/>
          <w:b w:val="false"/>
          <w:i w:val="false"/>
          <w:color w:val="000000"/>
          <w:sz w:val="28"/>
        </w:rPr>
        <w:t>
      3) РАҚ-тың әр түрі үшін жинаудың, қайта өңдеудің, ауа баптаудың, уақытша сақтаудың (мерзімдерін көрсетіп), қаптаудың, тасымалдаудың, сақтаудың және (немесе) көмудің тиімді технологиялары қамтамасыз етіледі;</w:t>
      </w:r>
    </w:p>
    <w:bookmarkEnd w:id="1113"/>
    <w:bookmarkStart w:name="z1116" w:id="1114"/>
    <w:p>
      <w:pPr>
        <w:spacing w:after="0"/>
        <w:ind w:left="0"/>
        <w:jc w:val="both"/>
      </w:pPr>
      <w:r>
        <w:rPr>
          <w:rFonts w:ascii="Times New Roman"/>
          <w:b w:val="false"/>
          <w:i w:val="false"/>
          <w:color w:val="000000"/>
          <w:sz w:val="28"/>
        </w:rPr>
        <w:t>
      4) сондай-ақ осы Санитариялық қағидаларда белгіленген талаптар.</w:t>
      </w:r>
    </w:p>
    <w:bookmarkEnd w:id="1114"/>
    <w:bookmarkStart w:name="z1117" w:id="1115"/>
    <w:p>
      <w:pPr>
        <w:spacing w:after="0"/>
        <w:ind w:left="0"/>
        <w:jc w:val="both"/>
      </w:pPr>
      <w:r>
        <w:rPr>
          <w:rFonts w:ascii="Times New Roman"/>
          <w:b w:val="false"/>
          <w:i w:val="false"/>
          <w:color w:val="000000"/>
          <w:sz w:val="28"/>
        </w:rPr>
        <w:t>
      754. Объектінің жобалау құжаттамасы ГН және осы Санитариялық қағидалардың талаптарына сәйкес келеді және мынадай ақпаратты қамтиды:</w:t>
      </w:r>
    </w:p>
    <w:bookmarkEnd w:id="1115"/>
    <w:bookmarkStart w:name="z1118" w:id="1116"/>
    <w:p>
      <w:pPr>
        <w:spacing w:after="0"/>
        <w:ind w:left="0"/>
        <w:jc w:val="both"/>
      </w:pPr>
      <w:r>
        <w:rPr>
          <w:rFonts w:ascii="Times New Roman"/>
          <w:b w:val="false"/>
          <w:i w:val="false"/>
          <w:color w:val="000000"/>
          <w:sz w:val="28"/>
        </w:rPr>
        <w:t>
      1) құрылатын РАҚ-тың сипаттамасы: РАҚ-тың жылдық мөлшері (салмағы, көлемі);</w:t>
      </w:r>
    </w:p>
    <w:bookmarkEnd w:id="1116"/>
    <w:bookmarkStart w:name="z1119" w:id="1117"/>
    <w:p>
      <w:pPr>
        <w:spacing w:after="0"/>
        <w:ind w:left="0"/>
        <w:jc w:val="both"/>
      </w:pPr>
      <w:r>
        <w:rPr>
          <w:rFonts w:ascii="Times New Roman"/>
          <w:b w:val="false"/>
          <w:i w:val="false"/>
          <w:color w:val="000000"/>
          <w:sz w:val="28"/>
        </w:rPr>
        <w:t>
      2) агрегаттық күйі; радионуклидтік құрамы; белсенділігі;</w:t>
      </w:r>
    </w:p>
    <w:bookmarkEnd w:id="1117"/>
    <w:bookmarkStart w:name="z1120" w:id="1118"/>
    <w:p>
      <w:pPr>
        <w:spacing w:after="0"/>
        <w:ind w:left="0"/>
        <w:jc w:val="both"/>
      </w:pPr>
      <w:r>
        <w:rPr>
          <w:rFonts w:ascii="Times New Roman"/>
          <w:b w:val="false"/>
          <w:i w:val="false"/>
          <w:color w:val="000000"/>
          <w:sz w:val="28"/>
        </w:rPr>
        <w:t>
      3) РАҚ-пен жұмыс істеу кезінде, оның ішінде радиациялық авария жағдайында қауіпсіздікті қамтамасыз ету шаралары.</w:t>
      </w:r>
    </w:p>
    <w:bookmarkEnd w:id="1118"/>
    <w:bookmarkStart w:name="z1121" w:id="1119"/>
    <w:p>
      <w:pPr>
        <w:spacing w:after="0"/>
        <w:ind w:left="0"/>
        <w:jc w:val="both"/>
      </w:pPr>
      <w:r>
        <w:rPr>
          <w:rFonts w:ascii="Times New Roman"/>
          <w:b w:val="false"/>
          <w:i w:val="false"/>
          <w:color w:val="000000"/>
          <w:sz w:val="28"/>
        </w:rPr>
        <w:t>
      755. МҰ өнеркәсіптік алаңы (бұдан әрі – өнеркәсіптік алаң) негізінен оны орналастыру ауданында орналасқан елді мекендерге қатысты ық жағынан жобаланады, ақаусыз қатты жабыны бар (асфальт немесе бетон) абаттандырылған кірме жолдар арқылы автомагистральдармен байланыс жүзеге асырылады.</w:t>
      </w:r>
    </w:p>
    <w:bookmarkEnd w:id="1119"/>
    <w:bookmarkStart w:name="z1122" w:id="1120"/>
    <w:p>
      <w:pPr>
        <w:spacing w:after="0"/>
        <w:ind w:left="0"/>
        <w:jc w:val="both"/>
      </w:pPr>
      <w:r>
        <w:rPr>
          <w:rFonts w:ascii="Times New Roman"/>
          <w:b w:val="false"/>
          <w:i w:val="false"/>
          <w:color w:val="000000"/>
          <w:sz w:val="28"/>
        </w:rPr>
        <w:t>
      756. Өнеркәсіптік алаңның айналасында Қазақстан Республикасы заңнамасының талаптарына сәйкес СҚА және бақылау аймағы орнатылады.</w:t>
      </w:r>
    </w:p>
    <w:bookmarkEnd w:id="1120"/>
    <w:bookmarkStart w:name="z1123" w:id="1121"/>
    <w:p>
      <w:pPr>
        <w:spacing w:after="0"/>
        <w:ind w:left="0"/>
        <w:jc w:val="both"/>
      </w:pPr>
      <w:r>
        <w:rPr>
          <w:rFonts w:ascii="Times New Roman"/>
          <w:b w:val="false"/>
          <w:i w:val="false"/>
          <w:color w:val="000000"/>
          <w:sz w:val="28"/>
        </w:rPr>
        <w:t>
      757. Өнеркәсіптік алаң аумағы мынадай талаптарға сәйкес келеді:</w:t>
      </w:r>
    </w:p>
    <w:bookmarkEnd w:id="1121"/>
    <w:bookmarkStart w:name="z1124" w:id="1122"/>
    <w:p>
      <w:pPr>
        <w:spacing w:after="0"/>
        <w:ind w:left="0"/>
        <w:jc w:val="both"/>
      </w:pPr>
      <w:r>
        <w:rPr>
          <w:rFonts w:ascii="Times New Roman"/>
          <w:b w:val="false"/>
          <w:i w:val="false"/>
          <w:color w:val="000000"/>
          <w:sz w:val="28"/>
        </w:rPr>
        <w:t>
      1) абаттандырылған және көгалдандырылған, қоршалған және радиациялық қауіптіліктің ескерту белгілерімен белгіленген, сондай-ақ күзетпен және физикалық қорғау жүйесінің элементтерімен қамтамасыз етілген;</w:t>
      </w:r>
    </w:p>
    <w:bookmarkEnd w:id="1122"/>
    <w:bookmarkStart w:name="z1125" w:id="1123"/>
    <w:p>
      <w:pPr>
        <w:spacing w:after="0"/>
        <w:ind w:left="0"/>
        <w:jc w:val="both"/>
      </w:pPr>
      <w:r>
        <w:rPr>
          <w:rFonts w:ascii="Times New Roman"/>
          <w:b w:val="false"/>
          <w:i w:val="false"/>
          <w:color w:val="000000"/>
          <w:sz w:val="28"/>
        </w:rPr>
        <w:t>
      2) еркін кіру аймағы және бақыланатын кіру аймағы белгілене отырып, радиоактивті ластану мүмкіндігіне қарай аймақтарға бөлінген;</w:t>
      </w:r>
    </w:p>
    <w:bookmarkEnd w:id="1123"/>
    <w:bookmarkStart w:name="z1126" w:id="1124"/>
    <w:p>
      <w:pPr>
        <w:spacing w:after="0"/>
        <w:ind w:left="0"/>
        <w:jc w:val="both"/>
      </w:pPr>
      <w:r>
        <w:rPr>
          <w:rFonts w:ascii="Times New Roman"/>
          <w:b w:val="false"/>
          <w:i w:val="false"/>
          <w:color w:val="000000"/>
          <w:sz w:val="28"/>
        </w:rPr>
        <w:t>
      3) бақыланатын кіру аймағында: РАҚ-ты ұзақ мерзімді сақтауға немесе көмуге арналған инженерлік құрылыстарды; РАҚ-пен жұмыс істеу қондырғыларын; қосалқы қызметтерді; арнайы көлікті дезактивациялау пунктін; контейнерлерді және жабдықтарды орнатуға рұқсат етіледі;</w:t>
      </w:r>
    </w:p>
    <w:bookmarkEnd w:id="1124"/>
    <w:bookmarkStart w:name="z1127" w:id="1125"/>
    <w:p>
      <w:pPr>
        <w:spacing w:after="0"/>
        <w:ind w:left="0"/>
        <w:jc w:val="both"/>
      </w:pPr>
      <w:r>
        <w:rPr>
          <w:rFonts w:ascii="Times New Roman"/>
          <w:b w:val="false"/>
          <w:i w:val="false"/>
          <w:color w:val="000000"/>
          <w:sz w:val="28"/>
        </w:rPr>
        <w:t>
      4) өнеркәсіптік алаң аумағында РАҚ-ты ұзақ мерзімді сақтау пункті (бұдан әрі – РАҚ қоймасы) және (немесе) РҚКП орналастырылады;</w:t>
      </w:r>
    </w:p>
    <w:bookmarkEnd w:id="1125"/>
    <w:bookmarkStart w:name="z1128" w:id="1126"/>
    <w:p>
      <w:pPr>
        <w:spacing w:after="0"/>
        <w:ind w:left="0"/>
        <w:jc w:val="both"/>
      </w:pPr>
      <w:r>
        <w:rPr>
          <w:rFonts w:ascii="Times New Roman"/>
          <w:b w:val="false"/>
          <w:i w:val="false"/>
          <w:color w:val="000000"/>
          <w:sz w:val="28"/>
        </w:rPr>
        <w:t>
      5) адамдардың тұруына, демалыс аймағын орналастыруға, ауыл шаруашылығы жануарларын ұстауға, ауыл шаруашылығы өнімдерін өсіруге, сондай-ақ осы объектіге жатпайтын ғимарттар мен құрылыстарды орналастыруға рұқсат етілмейді.</w:t>
      </w:r>
    </w:p>
    <w:bookmarkEnd w:id="1126"/>
    <w:bookmarkStart w:name="z1129" w:id="1127"/>
    <w:p>
      <w:pPr>
        <w:spacing w:after="0"/>
        <w:ind w:left="0"/>
        <w:jc w:val="both"/>
      </w:pPr>
      <w:r>
        <w:rPr>
          <w:rFonts w:ascii="Times New Roman"/>
          <w:b w:val="false"/>
          <w:i w:val="false"/>
          <w:color w:val="000000"/>
          <w:sz w:val="28"/>
        </w:rPr>
        <w:t>
      758. Дезактивациялауға арналған үй-жайлардағы едендер, қабырғалар, төбелер және есіктер дезактивациялауға төзімді, сіңіргіштігі төмен материалдармен жабылуы, жабыны ақаусыз болуы және жеткілікті түрде механикалық берік болуы тиіс.</w:t>
      </w:r>
    </w:p>
    <w:bookmarkEnd w:id="1127"/>
    <w:p>
      <w:pPr>
        <w:spacing w:after="0"/>
        <w:ind w:left="0"/>
        <w:jc w:val="both"/>
      </w:pPr>
      <w:r>
        <w:rPr>
          <w:rFonts w:ascii="Times New Roman"/>
          <w:b w:val="false"/>
          <w:i w:val="false"/>
          <w:color w:val="000000"/>
          <w:sz w:val="28"/>
        </w:rPr>
        <w:t>
      Еден жабындарының жиектері көтеріліп, қабырғалармен беттестіріліп бітеледі.</w:t>
      </w:r>
    </w:p>
    <w:p>
      <w:pPr>
        <w:spacing w:after="0"/>
        <w:ind w:left="0"/>
        <w:jc w:val="both"/>
      </w:pPr>
      <w:r>
        <w:rPr>
          <w:rFonts w:ascii="Times New Roman"/>
          <w:b w:val="false"/>
          <w:i w:val="false"/>
          <w:color w:val="000000"/>
          <w:sz w:val="28"/>
        </w:rPr>
        <w:t>
      Едендер еңістермен және ағызу жолдарымен жабдықталады.</w:t>
      </w:r>
    </w:p>
    <w:p>
      <w:pPr>
        <w:spacing w:after="0"/>
        <w:ind w:left="0"/>
        <w:jc w:val="both"/>
      </w:pPr>
      <w:r>
        <w:rPr>
          <w:rFonts w:ascii="Times New Roman"/>
          <w:b w:val="false"/>
          <w:i w:val="false"/>
          <w:color w:val="000000"/>
          <w:sz w:val="28"/>
        </w:rPr>
        <w:t>
      Дезактивациялауға арналған үй-жайларда жабдықтардың сыртқы және ішкі беттерінің конструкциясы мен материалдары оңай дезактивацияланатын материалдардан жасалады.</w:t>
      </w:r>
    </w:p>
    <w:bookmarkStart w:name="z1130" w:id="1128"/>
    <w:p>
      <w:pPr>
        <w:spacing w:after="0"/>
        <w:ind w:left="0"/>
        <w:jc w:val="both"/>
      </w:pPr>
      <w:r>
        <w:rPr>
          <w:rFonts w:ascii="Times New Roman"/>
          <w:b w:val="false"/>
          <w:i w:val="false"/>
          <w:color w:val="000000"/>
          <w:sz w:val="28"/>
        </w:rPr>
        <w:t>
      759. РАҚ қоймасын жобалау кезінде:</w:t>
      </w:r>
    </w:p>
    <w:bookmarkEnd w:id="1128"/>
    <w:bookmarkStart w:name="z1131" w:id="1129"/>
    <w:p>
      <w:pPr>
        <w:spacing w:after="0"/>
        <w:ind w:left="0"/>
        <w:jc w:val="both"/>
      </w:pPr>
      <w:r>
        <w:rPr>
          <w:rFonts w:ascii="Times New Roman"/>
          <w:b w:val="false"/>
          <w:i w:val="false"/>
          <w:color w:val="000000"/>
          <w:sz w:val="28"/>
        </w:rPr>
        <w:t>
      1) РАҚ-қа рұқсатсыз қол жеткізуге жол бермеу;</w:t>
      </w:r>
    </w:p>
    <w:bookmarkEnd w:id="1129"/>
    <w:bookmarkStart w:name="z1132" w:id="1130"/>
    <w:p>
      <w:pPr>
        <w:spacing w:after="0"/>
        <w:ind w:left="0"/>
        <w:jc w:val="both"/>
      </w:pPr>
      <w:r>
        <w:rPr>
          <w:rFonts w:ascii="Times New Roman"/>
          <w:b w:val="false"/>
          <w:i w:val="false"/>
          <w:color w:val="000000"/>
          <w:sz w:val="28"/>
        </w:rPr>
        <w:t>
      2) атмосфералық жауын-шашынның, жер үсті және жер асты суларының кіруіне жол бермейтін конструкцияның герметикалылығы;</w:t>
      </w:r>
    </w:p>
    <w:bookmarkEnd w:id="1130"/>
    <w:bookmarkStart w:name="z1133" w:id="1131"/>
    <w:p>
      <w:pPr>
        <w:spacing w:after="0"/>
        <w:ind w:left="0"/>
        <w:jc w:val="both"/>
      </w:pPr>
      <w:r>
        <w:rPr>
          <w:rFonts w:ascii="Times New Roman"/>
          <w:b w:val="false"/>
          <w:i w:val="false"/>
          <w:color w:val="000000"/>
          <w:sz w:val="28"/>
        </w:rPr>
        <w:t>
      3) конденсаттың немесе авариялық ағудың ішкі дренажы;</w:t>
      </w:r>
    </w:p>
    <w:bookmarkEnd w:id="1131"/>
    <w:bookmarkStart w:name="z1134" w:id="1132"/>
    <w:p>
      <w:pPr>
        <w:spacing w:after="0"/>
        <w:ind w:left="0"/>
        <w:jc w:val="both"/>
      </w:pPr>
      <w:r>
        <w:rPr>
          <w:rFonts w:ascii="Times New Roman"/>
          <w:b w:val="false"/>
          <w:i w:val="false"/>
          <w:color w:val="000000"/>
          <w:sz w:val="28"/>
        </w:rPr>
        <w:t>
      4) РАҚ-тың белсенділік деңгейі бойынша жеке орналасуы;</w:t>
      </w:r>
    </w:p>
    <w:bookmarkEnd w:id="1132"/>
    <w:bookmarkStart w:name="z1135" w:id="1133"/>
    <w:p>
      <w:pPr>
        <w:spacing w:after="0"/>
        <w:ind w:left="0"/>
        <w:jc w:val="both"/>
      </w:pPr>
      <w:r>
        <w:rPr>
          <w:rFonts w:ascii="Times New Roman"/>
          <w:b w:val="false"/>
          <w:i w:val="false"/>
          <w:color w:val="000000"/>
          <w:sz w:val="28"/>
        </w:rPr>
        <w:t>
      5) РАҚ-тың тұтанғыштығы бойынша жеке орналасуы;</w:t>
      </w:r>
    </w:p>
    <w:bookmarkEnd w:id="1133"/>
    <w:bookmarkStart w:name="z1136" w:id="1134"/>
    <w:p>
      <w:pPr>
        <w:spacing w:after="0"/>
        <w:ind w:left="0"/>
        <w:jc w:val="both"/>
      </w:pPr>
      <w:r>
        <w:rPr>
          <w:rFonts w:ascii="Times New Roman"/>
          <w:b w:val="false"/>
          <w:i w:val="false"/>
          <w:color w:val="000000"/>
          <w:sz w:val="28"/>
        </w:rPr>
        <w:t>
      6) РАҚ салынған қаптамаларды немесе контейнерлерді ретке келтіріп сақтау қамтамасыз етіледі. Радионуклидтермен ластанған топырақты, грунтты, құрылыс конструкцияларының элементтерін ядролық сынақтар жүргізу нәтижесінде тарихи ластанған, олар орналасқан жерлерге тікелей жақын орналасқан бұрынғы ядролық сынақ полигоны шегіндегі сынақ алаңдарында қаптамаларсыз немесе контейнерлерсіз ұзақ уақыт сақтауға рұқсат етіледі, ал ядролық сынақтар жүргізу нәтижесінде тарихи ластанған қалдықтарды жинау орнынан сақтау орнына дейін тасымалдау және уақытша сақтау қаптамаларда жүзеге асырылады;</w:t>
      </w:r>
    </w:p>
    <w:bookmarkEnd w:id="1134"/>
    <w:bookmarkStart w:name="z1137" w:id="1135"/>
    <w:p>
      <w:pPr>
        <w:spacing w:after="0"/>
        <w:ind w:left="0"/>
        <w:jc w:val="both"/>
      </w:pPr>
      <w:r>
        <w:rPr>
          <w:rFonts w:ascii="Times New Roman"/>
          <w:b w:val="false"/>
          <w:i w:val="false"/>
          <w:color w:val="000000"/>
          <w:sz w:val="28"/>
        </w:rPr>
        <w:t>
      7) РАҚ салынған қаптамалар мен контейнерлердің мерзімінен бұрын бұзылуын, РАҚ-тың физикалық, химиялық және қалған параметрлерінің нашарлауын болдырмайтын сақтау шарттары;</w:t>
      </w:r>
    </w:p>
    <w:bookmarkEnd w:id="1135"/>
    <w:bookmarkStart w:name="z1138" w:id="1136"/>
    <w:p>
      <w:pPr>
        <w:spacing w:after="0"/>
        <w:ind w:left="0"/>
        <w:jc w:val="both"/>
      </w:pPr>
      <w:r>
        <w:rPr>
          <w:rFonts w:ascii="Times New Roman"/>
          <w:b w:val="false"/>
          <w:i w:val="false"/>
          <w:color w:val="000000"/>
          <w:sz w:val="28"/>
        </w:rPr>
        <w:t>
      8) РАҚ қоймасынан РАҚ алу және оларды персонал мен халықтың сәулелену дозаларынан асырмай оның шегінен тыс жерге тасымалдау мүмкіндігі;</w:t>
      </w:r>
    </w:p>
    <w:bookmarkEnd w:id="1136"/>
    <w:bookmarkStart w:name="z1139" w:id="1137"/>
    <w:p>
      <w:pPr>
        <w:spacing w:after="0"/>
        <w:ind w:left="0"/>
        <w:jc w:val="both"/>
      </w:pPr>
      <w:r>
        <w:rPr>
          <w:rFonts w:ascii="Times New Roman"/>
          <w:b w:val="false"/>
          <w:i w:val="false"/>
          <w:color w:val="000000"/>
          <w:sz w:val="28"/>
        </w:rPr>
        <w:t>
      9) РАҚ салынған қаптамалар мен контейнерлерді радиациялық бақылау мүмкіндігі;</w:t>
      </w:r>
    </w:p>
    <w:bookmarkEnd w:id="1137"/>
    <w:bookmarkStart w:name="z1140" w:id="1138"/>
    <w:p>
      <w:pPr>
        <w:spacing w:after="0"/>
        <w:ind w:left="0"/>
        <w:jc w:val="both"/>
      </w:pPr>
      <w:r>
        <w:rPr>
          <w:rFonts w:ascii="Times New Roman"/>
          <w:b w:val="false"/>
          <w:i w:val="false"/>
          <w:color w:val="000000"/>
          <w:sz w:val="28"/>
        </w:rPr>
        <w:t>
      10) пайдаланудан шығару кезінде құрылыс конструкцияларын бөлшектеу мүмкіндігі қамтамасыз етіледі.</w:t>
      </w:r>
    </w:p>
    <w:bookmarkEnd w:id="1138"/>
    <w:bookmarkStart w:name="z1141" w:id="1139"/>
    <w:p>
      <w:pPr>
        <w:spacing w:after="0"/>
        <w:ind w:left="0"/>
        <w:jc w:val="both"/>
      </w:pPr>
      <w:r>
        <w:rPr>
          <w:rFonts w:ascii="Times New Roman"/>
          <w:b w:val="false"/>
          <w:i w:val="false"/>
          <w:color w:val="000000"/>
          <w:sz w:val="28"/>
        </w:rPr>
        <w:t>
      760. РҚКП жобалау кезінде мынадай талаптар сақталады:</w:t>
      </w:r>
    </w:p>
    <w:bookmarkEnd w:id="1139"/>
    <w:bookmarkStart w:name="z1142" w:id="1140"/>
    <w:p>
      <w:pPr>
        <w:spacing w:after="0"/>
        <w:ind w:left="0"/>
        <w:jc w:val="both"/>
      </w:pPr>
      <w:r>
        <w:rPr>
          <w:rFonts w:ascii="Times New Roman"/>
          <w:b w:val="false"/>
          <w:i w:val="false"/>
          <w:color w:val="000000"/>
          <w:sz w:val="28"/>
        </w:rPr>
        <w:t>
      1) көмілетін РАҚ құрамындағы әрбір радионуклидтің маңызды белсенділігінің шекті мәні анықталады;</w:t>
      </w:r>
    </w:p>
    <w:bookmarkEnd w:id="1140"/>
    <w:bookmarkStart w:name="z1143" w:id="1141"/>
    <w:p>
      <w:pPr>
        <w:spacing w:after="0"/>
        <w:ind w:left="0"/>
        <w:jc w:val="both"/>
      </w:pPr>
      <w:r>
        <w:rPr>
          <w:rFonts w:ascii="Times New Roman"/>
          <w:b w:val="false"/>
          <w:i w:val="false"/>
          <w:color w:val="000000"/>
          <w:sz w:val="28"/>
        </w:rPr>
        <w:t>
      2) көмілген РАҚ-қа байланысты халықтың сәулеленуінің жобалық дозасы жылына 0,3 мЗв және одан да аз дозаны құрайды;</w:t>
      </w:r>
    </w:p>
    <w:bookmarkEnd w:id="1141"/>
    <w:bookmarkStart w:name="z1144" w:id="1142"/>
    <w:p>
      <w:pPr>
        <w:spacing w:after="0"/>
        <w:ind w:left="0"/>
        <w:jc w:val="both"/>
      </w:pPr>
      <w:r>
        <w:rPr>
          <w:rFonts w:ascii="Times New Roman"/>
          <w:b w:val="false"/>
          <w:i w:val="false"/>
          <w:color w:val="000000"/>
          <w:sz w:val="28"/>
        </w:rPr>
        <w:t>
      3) РҚКП-ның қорғаныс тосқауылдарын бұзатын табиғи процестер нәтижесінде болашақта сәулеленуге ұшырауы мүмкін репрезентативті адам үшін тәуекел жылына 10-5 және одан да аз тәуекелді құрайды;</w:t>
      </w:r>
    </w:p>
    <w:bookmarkEnd w:id="1142"/>
    <w:bookmarkStart w:name="z1145" w:id="1143"/>
    <w:p>
      <w:pPr>
        <w:spacing w:after="0"/>
        <w:ind w:left="0"/>
        <w:jc w:val="both"/>
      </w:pPr>
      <w:r>
        <w:rPr>
          <w:rFonts w:ascii="Times New Roman"/>
          <w:b w:val="false"/>
          <w:i w:val="false"/>
          <w:color w:val="000000"/>
          <w:sz w:val="28"/>
        </w:rPr>
        <w:t>
      4) РҚКП-ны консервациялау жобасында халықтың РАҚ-қа рұқсатсыз қол жеткізуін шектеу көзделеді. Адам РҚКП-ға рұқсатсыз кірген кезде халықтың болжамды сәулелену дозасы жылына 20 мЗв және одан төмен мЗв-ді құрайды.</w:t>
      </w:r>
    </w:p>
    <w:bookmarkEnd w:id="1143"/>
    <w:bookmarkStart w:name="z1146" w:id="1144"/>
    <w:p>
      <w:pPr>
        <w:spacing w:after="0"/>
        <w:ind w:left="0"/>
        <w:jc w:val="left"/>
      </w:pPr>
      <w:r>
        <w:rPr>
          <w:rFonts w:ascii="Times New Roman"/>
          <w:b/>
          <w:i w:val="false"/>
          <w:color w:val="000000"/>
        </w:rPr>
        <w:t xml:space="preserve"> 47-параграф. Мамандандырылған ұйымға тапсырғанға дейін объектіде РАҚ-пен жұмыс істеу кезіндегі радиациялық қауіпсіздік талаптары</w:t>
      </w:r>
    </w:p>
    <w:bookmarkEnd w:id="1144"/>
    <w:bookmarkStart w:name="z1147" w:id="1145"/>
    <w:p>
      <w:pPr>
        <w:spacing w:after="0"/>
        <w:ind w:left="0"/>
        <w:jc w:val="both"/>
      </w:pPr>
      <w:r>
        <w:rPr>
          <w:rFonts w:ascii="Times New Roman"/>
          <w:b w:val="false"/>
          <w:i w:val="false"/>
          <w:color w:val="000000"/>
          <w:sz w:val="28"/>
        </w:rPr>
        <w:t>
      761. РАҚ жинау олардың пайда болу орындарында радиоактивті емес қалдықтардан бөлек, олардың физикалық және химиялық сипаттамаларын, сондай-ақ радиациялық объектіде қолданылатын қалдықтарды қайта өңдеу әдістерін ескере отырып жүргізіледі.</w:t>
      </w:r>
    </w:p>
    <w:bookmarkEnd w:id="1145"/>
    <w:bookmarkStart w:name="z1148" w:id="1146"/>
    <w:p>
      <w:pPr>
        <w:spacing w:after="0"/>
        <w:ind w:left="0"/>
        <w:jc w:val="both"/>
      </w:pPr>
      <w:r>
        <w:rPr>
          <w:rFonts w:ascii="Times New Roman"/>
          <w:b w:val="false"/>
          <w:i w:val="false"/>
          <w:color w:val="000000"/>
          <w:sz w:val="28"/>
        </w:rPr>
        <w:t>
      762. РАҚ олардың меншікті белсенділігін төмендету мақсатында радиоактивті емес қалдықтармен араластырылмайды. Объектіде қатты РАҚ-ты бастапқы жинауды пластик (немесе қағаз) қаптарға жүргізуге рұқсат етіледі, олар кейіннен қатты РАҚ жинауға арналған контейнерлерге немесе бірден персоналдың сәулелену деңгейін төмендетуге арналған құрылғылармен жабдықталған қатты РАҚ жинауға арналған контейнерлерге орналастырылады. РАҚ-ты бастапқы жинауға арналған полимерлік үлдірден жасалған қаптар механикалық берік, төмен температура әсеріне барынша төзімді және қаптың жоғарғы жағын оны толтырғаннан кейін мықтап байлауға арналған бауы болуы тиіс. Қалдықтарды қапқа салған кезде барлық жағдайларда олардың өткір, үшкір және кескіш заттармен механикалық зақымдану мүмкіндігін болдырмайтын шаралар қолданылады. РАҚ контейнерлерін толтыру олардың шашырау және төгілу мүмкіндігін болдырмайтын жағдайларда радиациялық бақылаумен жүргізіледі.</w:t>
      </w:r>
    </w:p>
    <w:bookmarkEnd w:id="1146"/>
    <w:bookmarkStart w:name="z1149" w:id="1147"/>
    <w:p>
      <w:pPr>
        <w:spacing w:after="0"/>
        <w:ind w:left="0"/>
        <w:jc w:val="both"/>
      </w:pPr>
      <w:r>
        <w:rPr>
          <w:rFonts w:ascii="Times New Roman"/>
          <w:b w:val="false"/>
          <w:i w:val="false"/>
          <w:color w:val="000000"/>
          <w:sz w:val="28"/>
        </w:rPr>
        <w:t>
      763. РАҚ жинағыштары орналасатын жер оның шегінен тыс сәулеленуді рұқсат етілген деңгейге дейін төмендетуге арналған қорғаныс құралдарымен қамтамасыз етіледі.</w:t>
      </w:r>
    </w:p>
    <w:bookmarkEnd w:id="1147"/>
    <w:p>
      <w:pPr>
        <w:spacing w:after="0"/>
        <w:ind w:left="0"/>
        <w:jc w:val="both"/>
      </w:pPr>
      <w:r>
        <w:rPr>
          <w:rFonts w:ascii="Times New Roman"/>
          <w:b w:val="false"/>
          <w:i w:val="false"/>
          <w:color w:val="000000"/>
          <w:sz w:val="28"/>
        </w:rPr>
        <w:t>
      ҚРҚ салынған контейнердің бетіндегі гамма-сәулелену дозасының қуаты 2 мЗв/сағ артық болған кезде олар қорғау құдықтарына немесе қуыстарға орналастырылады. Құдықтар мен қуыстардан контейнерлерді алуды персоналды қайта оқыту қажеттігінсіз іске асыруға мүмкіндік беретін арнайы құрылғының көмегімен жүргізу қажет.</w:t>
      </w:r>
    </w:p>
    <w:bookmarkStart w:name="z1150" w:id="1148"/>
    <w:p>
      <w:pPr>
        <w:spacing w:after="0"/>
        <w:ind w:left="0"/>
        <w:jc w:val="both"/>
      </w:pPr>
      <w:r>
        <w:rPr>
          <w:rFonts w:ascii="Times New Roman"/>
          <w:b w:val="false"/>
          <w:i w:val="false"/>
          <w:color w:val="000000"/>
          <w:sz w:val="28"/>
        </w:rPr>
        <w:t>
      764. РАҚ-қа жататын құрамында альфа-сәулелейтін және трансуранды радионуклидтер бар пайдаланылған жабық ИСК мен РАҚ оларды кейіннен ұзақ уақыт сақтай және (немесе) көме отырып, басқа РАҚ-тан бөлек жиналып, сақталады.</w:t>
      </w:r>
    </w:p>
    <w:bookmarkEnd w:id="1148"/>
    <w:bookmarkStart w:name="z1151" w:id="1149"/>
    <w:p>
      <w:pPr>
        <w:spacing w:after="0"/>
        <w:ind w:left="0"/>
        <w:jc w:val="both"/>
      </w:pPr>
      <w:r>
        <w:rPr>
          <w:rFonts w:ascii="Times New Roman"/>
          <w:b w:val="false"/>
          <w:i w:val="false"/>
          <w:color w:val="000000"/>
          <w:sz w:val="28"/>
        </w:rPr>
        <w:t>
      765. Қысқа өмір сүретін РАҚ көршілес РАҚ-тан бөлек жиналады және олардың белсенділігі осы Санитариялық қағидалардың 743 және 744-тармақтарында белгіленген РАҚ-қа жатқызу өлшемшарттарына сәйкес келетін мәндерге дейін төмендегенге дейін объектідегі уақытша сақтау орындарында ұсталады.</w:t>
      </w:r>
    </w:p>
    <w:bookmarkEnd w:id="1149"/>
    <w:p>
      <w:pPr>
        <w:spacing w:after="0"/>
        <w:ind w:left="0"/>
        <w:jc w:val="both"/>
      </w:pPr>
      <w:r>
        <w:rPr>
          <w:rFonts w:ascii="Times New Roman"/>
          <w:b w:val="false"/>
          <w:i w:val="false"/>
          <w:color w:val="000000"/>
          <w:sz w:val="28"/>
        </w:rPr>
        <w:t>
      Қысқа өмір сүретін РАҚ-ты уақытша сақтау шарттары мен мерзімдері РАҚ-пен жұмыс істеу схемасымен айқындалады.</w:t>
      </w:r>
    </w:p>
    <w:bookmarkStart w:name="z1152" w:id="1150"/>
    <w:p>
      <w:pPr>
        <w:spacing w:after="0"/>
        <w:ind w:left="0"/>
        <w:jc w:val="both"/>
      </w:pPr>
      <w:r>
        <w:rPr>
          <w:rFonts w:ascii="Times New Roman"/>
          <w:b w:val="false"/>
          <w:i w:val="false"/>
          <w:color w:val="000000"/>
          <w:sz w:val="28"/>
        </w:rPr>
        <w:t>
      766. СРҚ-ны бастапқы жинау контейнерлерде жүргізіледі немесе СРҚ тәулігіне 200 литрден артық пайда болған кезде олар арнайы кәрізге жіберіледі.</w:t>
      </w:r>
    </w:p>
    <w:bookmarkEnd w:id="1150"/>
    <w:p>
      <w:pPr>
        <w:spacing w:after="0"/>
        <w:ind w:left="0"/>
        <w:jc w:val="both"/>
      </w:pPr>
      <w:r>
        <w:rPr>
          <w:rFonts w:ascii="Times New Roman"/>
          <w:b w:val="false"/>
          <w:i w:val="false"/>
          <w:color w:val="000000"/>
          <w:sz w:val="28"/>
        </w:rPr>
        <w:t>
      СРҚ-ға жататын ағызу және сарқынды сулар арнайы кәріздің дренаждық құбырлары арқылы жиналады және РАҚ-ты уақытша сақтау орындарында сақтау бактарында ұсталады.</w:t>
      </w:r>
    </w:p>
    <w:p>
      <w:pPr>
        <w:spacing w:after="0"/>
        <w:ind w:left="0"/>
        <w:jc w:val="both"/>
      </w:pPr>
      <w:r>
        <w:rPr>
          <w:rFonts w:ascii="Times New Roman"/>
          <w:b w:val="false"/>
          <w:i w:val="false"/>
          <w:color w:val="000000"/>
          <w:sz w:val="28"/>
        </w:rPr>
        <w:t xml:space="preserve">
      Радионуклидтермен ластанған сарқынды суларды ұсталғаннан кейін шаруашылық-тұрмыстық кәрізге ағызу осы Санитариялық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тазартылған сарқынды суларды ағызуға арналған актімен ресімделеді. СРҚ-ны жер үсті және жер асты су объектілеріне, су жинау алаңдарына, жер қойнауына және топыраққа төгуге тыйым салынады.</w:t>
      </w:r>
    </w:p>
    <w:bookmarkStart w:name="z1153" w:id="1151"/>
    <w:p>
      <w:pPr>
        <w:spacing w:after="0"/>
        <w:ind w:left="0"/>
        <w:jc w:val="both"/>
      </w:pPr>
      <w:r>
        <w:rPr>
          <w:rFonts w:ascii="Times New Roman"/>
          <w:b w:val="false"/>
          <w:i w:val="false"/>
          <w:color w:val="000000"/>
          <w:sz w:val="28"/>
        </w:rPr>
        <w:t>
      767. Биологиялық қалдықтар мен белсенділігі өте төмен РАҚ санатына жататын қоршаған орта объектілері және қоршаған орта объектілеріне радиациялық бақылау және мониторинг жүргізу нәтижесінде пайда болған қоршаған орта объектілері сынамаларды жинау (алу) орнына қайтару арқылы кәдеге жаратылады, ал оларды алу орнына қайтару мүмкін болмаған кезде одан әрі олармен жұмыс істеу осы Санитариялық қағидалардың талаптарына сәйкес жүзеге асырылады.</w:t>
      </w:r>
    </w:p>
    <w:bookmarkEnd w:id="1151"/>
    <w:bookmarkStart w:name="z1154" w:id="1152"/>
    <w:p>
      <w:pPr>
        <w:spacing w:after="0"/>
        <w:ind w:left="0"/>
        <w:jc w:val="both"/>
      </w:pPr>
      <w:r>
        <w:rPr>
          <w:rFonts w:ascii="Times New Roman"/>
          <w:b w:val="false"/>
          <w:i w:val="false"/>
          <w:color w:val="000000"/>
          <w:sz w:val="28"/>
        </w:rPr>
        <w:t>
      768. Жұмыс күнінің (жұмыс ауысымының) соңында СРҚ немесе СРҚ контейнерлері РАҚ жинауға, есепке алуға, сақтауға және беруге жауапты адамға (бұдан әрі – жауапты адам) тапсырылады және РАҚ-ты уақытша сақтау орындарына орналастырылады. Жауапты адам осы Санитариялық қағидаларға 33-қосымшаға сәйкес 1-нысан бойынша қатты РАҚ-ты есепке алу журналын және (немесе) осы Санитариялық қағидаларға 33-қосымшаға сәйкес 2-нысан бойынша сұйық РАҚ-ты есепке алу журналын жүргізеді.</w:t>
      </w:r>
    </w:p>
    <w:bookmarkEnd w:id="1152"/>
    <w:bookmarkStart w:name="z1155" w:id="1153"/>
    <w:p>
      <w:pPr>
        <w:spacing w:after="0"/>
        <w:ind w:left="0"/>
        <w:jc w:val="both"/>
      </w:pPr>
      <w:r>
        <w:rPr>
          <w:rFonts w:ascii="Times New Roman"/>
          <w:b w:val="false"/>
          <w:i w:val="false"/>
          <w:color w:val="000000"/>
          <w:sz w:val="28"/>
        </w:rPr>
        <w:t>
      769. Объектіде РАҚ-ты уақытша сақтау РАҚ-ты уақытша сақтаудың арнайы ұйымдастырылған орындарында мынадай талаптарға сәйкес келетін контейнерлерде жүзеге асырылады:</w:t>
      </w:r>
    </w:p>
    <w:bookmarkEnd w:id="1153"/>
    <w:bookmarkStart w:name="z1156" w:id="1154"/>
    <w:p>
      <w:pPr>
        <w:spacing w:after="0"/>
        <w:ind w:left="0"/>
        <w:jc w:val="both"/>
      </w:pPr>
      <w:r>
        <w:rPr>
          <w:rFonts w:ascii="Times New Roman"/>
          <w:b w:val="false"/>
          <w:i w:val="false"/>
          <w:color w:val="000000"/>
          <w:sz w:val="28"/>
        </w:rPr>
        <w:t>
      1) олардың ішінде сақталатын РАҚ қауіпсіздігі қамтамасыз етіледі;</w:t>
      </w:r>
    </w:p>
    <w:bookmarkEnd w:id="1154"/>
    <w:bookmarkStart w:name="z1157" w:id="1155"/>
    <w:p>
      <w:pPr>
        <w:spacing w:after="0"/>
        <w:ind w:left="0"/>
        <w:jc w:val="both"/>
      </w:pPr>
      <w:r>
        <w:rPr>
          <w:rFonts w:ascii="Times New Roman"/>
          <w:b w:val="false"/>
          <w:i w:val="false"/>
          <w:color w:val="000000"/>
          <w:sz w:val="28"/>
        </w:rPr>
        <w:t>
      2) белсенділігі төмен РАҚ қалдықтарының қаптамаларын қолмен тиеуге және түсіруге және белсенділігі орташа және жоғары РАҚ-ты механикаландырылған түрде тиеуге және түсіруге мүмкіндік береді; 3) арнайы көліктен тиеу және түсіру мүмкіндігін қамтамасыз етеді;</w:t>
      </w:r>
    </w:p>
    <w:bookmarkEnd w:id="1155"/>
    <w:bookmarkStart w:name="z1158" w:id="1156"/>
    <w:p>
      <w:pPr>
        <w:spacing w:after="0"/>
        <w:ind w:left="0"/>
        <w:jc w:val="both"/>
      </w:pPr>
      <w:r>
        <w:rPr>
          <w:rFonts w:ascii="Times New Roman"/>
          <w:b w:val="false"/>
          <w:i w:val="false"/>
          <w:color w:val="000000"/>
          <w:sz w:val="28"/>
        </w:rPr>
        <w:t>
      4) сыртқы бетінде белгіленген нысандағы радиациялық қауіптілік белгісі, ал мұндай белгіні салу мүмкін болмаған кезде – радиациялық қауіптілік белгісі бар бирка болуы тиіс. Бақылаудан босатылған қалдықтары салынған контейнерлерден радиациялық қауіптілік белгісі алынып тасаталады;</w:t>
      </w:r>
    </w:p>
    <w:bookmarkEnd w:id="1156"/>
    <w:bookmarkStart w:name="z1159" w:id="1157"/>
    <w:p>
      <w:pPr>
        <w:spacing w:after="0"/>
        <w:ind w:left="0"/>
        <w:jc w:val="both"/>
      </w:pPr>
      <w:r>
        <w:rPr>
          <w:rFonts w:ascii="Times New Roman"/>
          <w:b w:val="false"/>
          <w:i w:val="false"/>
          <w:color w:val="000000"/>
          <w:sz w:val="28"/>
        </w:rPr>
        <w:t>
      5) РАҚ контейнерлері мен уақытша сақтау орындарының конструкциясы радиоактивті заттардың қоршаған ортаға ағып кету және жылыстау мүмкіндігін болдырмайды, сенімді гидрооқшаулауды және контейнерлердің астындағы табандықтарға жиналған ағындыларды уақтылы алып тастауды қамтамасыз етеді; СРҚ-ға арналған контейнерлердің толтырылу деңгейі қосарлы бақыланады және сынамаларды алуға, ерітінділерді бір контейнерден екіншісіне құюға арналған тетіктермен жабдықталады.</w:t>
      </w:r>
    </w:p>
    <w:bookmarkEnd w:id="1157"/>
    <w:bookmarkStart w:name="z1160" w:id="1158"/>
    <w:p>
      <w:pPr>
        <w:spacing w:after="0"/>
        <w:ind w:left="0"/>
        <w:jc w:val="both"/>
      </w:pPr>
      <w:r>
        <w:rPr>
          <w:rFonts w:ascii="Times New Roman"/>
          <w:b w:val="false"/>
          <w:i w:val="false"/>
          <w:color w:val="000000"/>
          <w:sz w:val="28"/>
        </w:rPr>
        <w:t>
      770. РАҚ көлемі, уақытша сақтау мерзімдері мен шарттары объектінің жобалау құжаттамасында белгіленеді және ИСК-ны пайдаланатын объект әзірлеген РАҚ-пен жұмыс істеу схемасымен айқындалады.</w:t>
      </w:r>
    </w:p>
    <w:bookmarkEnd w:id="1158"/>
    <w:bookmarkStart w:name="z1161" w:id="1159"/>
    <w:p>
      <w:pPr>
        <w:spacing w:after="0"/>
        <w:ind w:left="0"/>
        <w:jc w:val="both"/>
      </w:pPr>
      <w:r>
        <w:rPr>
          <w:rFonts w:ascii="Times New Roman"/>
          <w:b w:val="false"/>
          <w:i w:val="false"/>
          <w:color w:val="000000"/>
          <w:sz w:val="28"/>
        </w:rPr>
        <w:t>
      771. Құрамында эманациялайтын радиоактивті заттар (радий, торий және ұқсас радиоактивті заттар) бар контейнерлерді ауа қозғалысының жылдамдығы секундына 1,5 м және одан жоғары сору желдеткіші жүйесімен жабдықталған сору шкафтарында немесе жабық жерлерде ғана уақытша сақтауға рұқсат етіледі.</w:t>
      </w:r>
    </w:p>
    <w:bookmarkEnd w:id="1159"/>
    <w:bookmarkStart w:name="z1162" w:id="1160"/>
    <w:p>
      <w:pPr>
        <w:spacing w:after="0"/>
        <w:ind w:left="0"/>
        <w:jc w:val="both"/>
      </w:pPr>
      <w:r>
        <w:rPr>
          <w:rFonts w:ascii="Times New Roman"/>
          <w:b w:val="false"/>
          <w:i w:val="false"/>
          <w:color w:val="000000"/>
          <w:sz w:val="28"/>
        </w:rPr>
        <w:t>
      772. Қысқа өмір сүретін радионуклидтермен ластанған және сақтаудың температуралық режимін сақтауды талап ететін органикалық РАҚ оларды бақылаудан босатқанға дейін ИСК пайдаланатын арнайы бөлінген тоңазытқыштарға орналастырылады.</w:t>
      </w:r>
    </w:p>
    <w:bookmarkEnd w:id="1160"/>
    <w:p>
      <w:pPr>
        <w:spacing w:after="0"/>
        <w:ind w:left="0"/>
        <w:jc w:val="both"/>
      </w:pPr>
      <w:r>
        <w:rPr>
          <w:rFonts w:ascii="Times New Roman"/>
          <w:b w:val="false"/>
          <w:i w:val="false"/>
          <w:color w:val="000000"/>
          <w:sz w:val="28"/>
        </w:rPr>
        <w:t>
      Тоңазытқыш қондырғыларында немесе органикалық заттардың көп мөлшері (эксперимент жүргізілген жануарлардың өлекселері) бар РАҚ-тың тиісті ерітінділерінде сақтаудың қажетті жағдайларын қамтамасыз ету мүмкіндігі болмаған кезде мұндай қалдықтарды уақытша сақтау 5 тәулік және одан аз уақытты құрайды.</w:t>
      </w:r>
    </w:p>
    <w:bookmarkStart w:name="z1163" w:id="1161"/>
    <w:p>
      <w:pPr>
        <w:spacing w:after="0"/>
        <w:ind w:left="0"/>
        <w:jc w:val="both"/>
      </w:pPr>
      <w:r>
        <w:rPr>
          <w:rFonts w:ascii="Times New Roman"/>
          <w:b w:val="false"/>
          <w:i w:val="false"/>
          <w:color w:val="000000"/>
          <w:sz w:val="28"/>
        </w:rPr>
        <w:t>
      773. РАҚ-ты МҰ-ға тапсыруға дайындықты РАҚ пайда болған объектінің персоналы жүргізеді немесе МҰ персоналын тарта отырып жүргізіледі.</w:t>
      </w:r>
    </w:p>
    <w:bookmarkEnd w:id="1161"/>
    <w:bookmarkStart w:name="z1164" w:id="1162"/>
    <w:p>
      <w:pPr>
        <w:spacing w:after="0"/>
        <w:ind w:left="0"/>
        <w:jc w:val="both"/>
      </w:pPr>
      <w:r>
        <w:rPr>
          <w:rFonts w:ascii="Times New Roman"/>
          <w:b w:val="false"/>
          <w:i w:val="false"/>
          <w:color w:val="000000"/>
          <w:sz w:val="28"/>
        </w:rPr>
        <w:t>
      774. Мынадай РАҚ:</w:t>
      </w:r>
    </w:p>
    <w:bookmarkEnd w:id="1162"/>
    <w:bookmarkStart w:name="z1165" w:id="1163"/>
    <w:p>
      <w:pPr>
        <w:spacing w:after="0"/>
        <w:ind w:left="0"/>
        <w:jc w:val="both"/>
      </w:pPr>
      <w:r>
        <w:rPr>
          <w:rFonts w:ascii="Times New Roman"/>
          <w:b w:val="false"/>
          <w:i w:val="false"/>
          <w:color w:val="000000"/>
          <w:sz w:val="28"/>
        </w:rPr>
        <w:t>
      1) өздігінен жарылу немесе өздігінен тұтану мүмкіндігі есебінен қауіпті болып табылатын;</w:t>
      </w:r>
    </w:p>
    <w:bookmarkEnd w:id="1163"/>
    <w:bookmarkStart w:name="z1166" w:id="1164"/>
    <w:p>
      <w:pPr>
        <w:spacing w:after="0"/>
        <w:ind w:left="0"/>
        <w:jc w:val="both"/>
      </w:pPr>
      <w:r>
        <w:rPr>
          <w:rFonts w:ascii="Times New Roman"/>
          <w:b w:val="false"/>
          <w:i w:val="false"/>
          <w:color w:val="000000"/>
          <w:sz w:val="28"/>
        </w:rPr>
        <w:t>
      2) құрамында I сыныпқа (өте қауіпті) және II сыныпқа (қауіптілігі жоғары) сәйкес келетін, сипаттамалары бойынша уытты болып табылатын химиялық заттар бар;</w:t>
      </w:r>
    </w:p>
    <w:bookmarkEnd w:id="1164"/>
    <w:bookmarkStart w:name="z1167" w:id="1165"/>
    <w:p>
      <w:pPr>
        <w:spacing w:after="0"/>
        <w:ind w:left="0"/>
        <w:jc w:val="both"/>
      </w:pPr>
      <w:r>
        <w:rPr>
          <w:rFonts w:ascii="Times New Roman"/>
          <w:b w:val="false"/>
          <w:i w:val="false"/>
          <w:color w:val="000000"/>
          <w:sz w:val="28"/>
        </w:rPr>
        <w:t>
      3) газ, бу, ұшырым бөлуге қабілетті;</w:t>
      </w:r>
    </w:p>
    <w:bookmarkEnd w:id="1165"/>
    <w:bookmarkStart w:name="z1168" w:id="1166"/>
    <w:p>
      <w:pPr>
        <w:spacing w:after="0"/>
        <w:ind w:left="0"/>
        <w:jc w:val="both"/>
      </w:pPr>
      <w:r>
        <w:rPr>
          <w:rFonts w:ascii="Times New Roman"/>
          <w:b w:val="false"/>
          <w:i w:val="false"/>
          <w:color w:val="000000"/>
          <w:sz w:val="28"/>
        </w:rPr>
        <w:t>
      4) сумен реакция кезінде жылу және жанғыш газдар бөлетін;</w:t>
      </w:r>
    </w:p>
    <w:bookmarkEnd w:id="1166"/>
    <w:bookmarkStart w:name="z1169" w:id="1167"/>
    <w:p>
      <w:pPr>
        <w:spacing w:after="0"/>
        <w:ind w:left="0"/>
        <w:jc w:val="both"/>
      </w:pPr>
      <w:r>
        <w:rPr>
          <w:rFonts w:ascii="Times New Roman"/>
          <w:b w:val="false"/>
          <w:i w:val="false"/>
          <w:color w:val="000000"/>
          <w:sz w:val="28"/>
        </w:rPr>
        <w:t>
      5) персоналда және халықта ауру туғызуға қабілетті патогенді және инфекциялық материалдар МҰ-ға тапсырылмайды.</w:t>
      </w:r>
    </w:p>
    <w:bookmarkEnd w:id="1167"/>
    <w:p>
      <w:pPr>
        <w:spacing w:after="0"/>
        <w:ind w:left="0"/>
        <w:jc w:val="both"/>
      </w:pPr>
      <w:r>
        <w:rPr>
          <w:rFonts w:ascii="Times New Roman"/>
          <w:b w:val="false"/>
          <w:i w:val="false"/>
          <w:color w:val="000000"/>
          <w:sz w:val="28"/>
        </w:rPr>
        <w:t>
      Осы тармақтың бірінші бөлігінде санамаланған РАҚ өздері пайда болған объектіде қауіпсіз күйге ауыстырылады.</w:t>
      </w:r>
    </w:p>
    <w:bookmarkStart w:name="z1170" w:id="1168"/>
    <w:p>
      <w:pPr>
        <w:spacing w:after="0"/>
        <w:ind w:left="0"/>
        <w:jc w:val="both"/>
      </w:pPr>
      <w:r>
        <w:rPr>
          <w:rFonts w:ascii="Times New Roman"/>
          <w:b w:val="false"/>
          <w:i w:val="false"/>
          <w:color w:val="000000"/>
          <w:sz w:val="28"/>
        </w:rPr>
        <w:t>
      775. Ірі габаритті РАҚ-ты МҰ-ға тапсыру алдында объектіде бөлшектеліп, ұсақталады, кейіннен оларды көліктік қаптама комплектілеріне салады.</w:t>
      </w:r>
    </w:p>
    <w:bookmarkEnd w:id="1168"/>
    <w:p>
      <w:pPr>
        <w:spacing w:after="0"/>
        <w:ind w:left="0"/>
        <w:jc w:val="both"/>
      </w:pPr>
      <w:r>
        <w:rPr>
          <w:rFonts w:ascii="Times New Roman"/>
          <w:b w:val="false"/>
          <w:i w:val="false"/>
          <w:color w:val="000000"/>
          <w:sz w:val="28"/>
        </w:rPr>
        <w:t>
      Ірі габаритті РАҚ-ты бөлшектеу немесе көліктік қаптама контейнерлеріне салу мүмкіндігі болмаған жағдайда, жиналмаған ірі габаритті РАҚ-ты контейнерлерсіз МҰ-ға тапсыруға рұқсат етіледі, бірақ бұл ретте оларды тасымалдау МҰ-ның арнайы жабдықталған көлік құралдарында орындалады.</w:t>
      </w:r>
    </w:p>
    <w:bookmarkStart w:name="z1171" w:id="1169"/>
    <w:p>
      <w:pPr>
        <w:spacing w:after="0"/>
        <w:ind w:left="0"/>
        <w:jc w:val="both"/>
      </w:pPr>
      <w:r>
        <w:rPr>
          <w:rFonts w:ascii="Times New Roman"/>
          <w:b w:val="false"/>
          <w:i w:val="false"/>
          <w:color w:val="000000"/>
          <w:sz w:val="28"/>
        </w:rPr>
        <w:t>
      776. РАҚ санатына жатқызылған пайдаланылған жабық ИСК-ні МҰ-ға тапсыру осы ИСК-ні дайындаушы берген ИСК паспортын көрсеткен кезде жүзеге асырылады.</w:t>
      </w:r>
    </w:p>
    <w:bookmarkEnd w:id="1169"/>
    <w:p>
      <w:pPr>
        <w:spacing w:after="0"/>
        <w:ind w:left="0"/>
        <w:jc w:val="both"/>
      </w:pPr>
      <w:r>
        <w:rPr>
          <w:rFonts w:ascii="Times New Roman"/>
          <w:b w:val="false"/>
          <w:i w:val="false"/>
          <w:color w:val="000000"/>
          <w:sz w:val="28"/>
        </w:rPr>
        <w:t>
      Пайдаланылған ИСК-ні МҰ-ға тапсыратын объект (субъект) ИСК-де паспорт болмаған кезде осы жабық ИСК-нің сипаттамасын растайтын құжатты ұсынады.</w:t>
      </w:r>
    </w:p>
    <w:bookmarkStart w:name="z1172" w:id="1170"/>
    <w:p>
      <w:pPr>
        <w:spacing w:after="0"/>
        <w:ind w:left="0"/>
        <w:jc w:val="both"/>
      </w:pPr>
      <w:r>
        <w:rPr>
          <w:rFonts w:ascii="Times New Roman"/>
          <w:b w:val="false"/>
          <w:i w:val="false"/>
          <w:color w:val="000000"/>
          <w:sz w:val="28"/>
        </w:rPr>
        <w:t>
      777. Қаптамалардың, контейнерлердің және МҰ-ға тапсырылатын РАҚ партиясының көліктік қаптама комплектілерінің бетіндегі радиоактивті ластану деңгейі ГН-да көрсетілген мәндерге сәйкес келеді.</w:t>
      </w:r>
    </w:p>
    <w:bookmarkEnd w:id="1170"/>
    <w:bookmarkStart w:name="z1173" w:id="1171"/>
    <w:p>
      <w:pPr>
        <w:spacing w:after="0"/>
        <w:ind w:left="0"/>
        <w:jc w:val="both"/>
      </w:pPr>
      <w:r>
        <w:rPr>
          <w:rFonts w:ascii="Times New Roman"/>
          <w:b w:val="false"/>
          <w:i w:val="false"/>
          <w:color w:val="000000"/>
          <w:sz w:val="28"/>
        </w:rPr>
        <w:t>
      778. РАҚ-ты үй-жайлардың ішінде және объектінің немесе МҰ аумағында тасымалдау және орнын ауыстыру алдын ала белгіленген маршрут бойынша контейнерлер мен қаптамаларда жүргізіледі.</w:t>
      </w:r>
    </w:p>
    <w:bookmarkEnd w:id="1171"/>
    <w:bookmarkStart w:name="z1174" w:id="1172"/>
    <w:p>
      <w:pPr>
        <w:spacing w:after="0"/>
        <w:ind w:left="0"/>
        <w:jc w:val="left"/>
      </w:pPr>
      <w:r>
        <w:rPr>
          <w:rFonts w:ascii="Times New Roman"/>
          <w:b/>
          <w:i w:val="false"/>
          <w:color w:val="000000"/>
        </w:rPr>
        <w:t xml:space="preserve"> 48-параграф. Мамандандырылған ұйымда РАҚ-пен жұмыс істеу кезіндегі радиациялық қауіпсіздікке қойылатын талаптар</w:t>
      </w:r>
    </w:p>
    <w:bookmarkEnd w:id="1172"/>
    <w:bookmarkStart w:name="z1175" w:id="1173"/>
    <w:p>
      <w:pPr>
        <w:spacing w:after="0"/>
        <w:ind w:left="0"/>
        <w:jc w:val="both"/>
      </w:pPr>
      <w:r>
        <w:rPr>
          <w:rFonts w:ascii="Times New Roman"/>
          <w:b w:val="false"/>
          <w:i w:val="false"/>
          <w:color w:val="000000"/>
          <w:sz w:val="28"/>
        </w:rPr>
        <w:t>
      779. МҰ РАҚ-ты қабылдау МҰ-да РАҚ-пен жұмыс істеу кезінде радиациялық қауіпсіздікті қамтамасыз ететін РАҚ-тың белгіленген қолайлы өлшемшарттарына сәйкес жүзеге асырылады және ГН мен нормативтік құжаттардың талаптарына сәйкес белгіленеді.</w:t>
      </w:r>
    </w:p>
    <w:bookmarkEnd w:id="1173"/>
    <w:p>
      <w:pPr>
        <w:spacing w:after="0"/>
        <w:ind w:left="0"/>
        <w:jc w:val="both"/>
      </w:pPr>
      <w:r>
        <w:rPr>
          <w:rFonts w:ascii="Times New Roman"/>
          <w:b w:val="false"/>
          <w:i w:val="false"/>
          <w:color w:val="000000"/>
          <w:sz w:val="28"/>
        </w:rPr>
        <w:t>
      МҰ келіп түсетін, сақталатын және көмілетін РАҚ-тың есебін осы Санитариялық қағидаларға 33-қосымшаға сәйкес 1 және 2-нысан бойынша МҰ-да РАҚ-ты есепке алу журналында жүргізеді.</w:t>
      </w:r>
    </w:p>
    <w:bookmarkStart w:name="z1176" w:id="1174"/>
    <w:p>
      <w:pPr>
        <w:spacing w:after="0"/>
        <w:ind w:left="0"/>
        <w:jc w:val="both"/>
      </w:pPr>
      <w:r>
        <w:rPr>
          <w:rFonts w:ascii="Times New Roman"/>
          <w:b w:val="false"/>
          <w:i w:val="false"/>
          <w:color w:val="000000"/>
          <w:sz w:val="28"/>
        </w:rPr>
        <w:t>
      780. МҰ-да РАҚ-ты қайта өңдеу, сақтау және көму:</w:t>
      </w:r>
    </w:p>
    <w:bookmarkEnd w:id="1174"/>
    <w:bookmarkStart w:name="z1177" w:id="1175"/>
    <w:p>
      <w:pPr>
        <w:spacing w:after="0"/>
        <w:ind w:left="0"/>
        <w:jc w:val="both"/>
      </w:pPr>
      <w:r>
        <w:rPr>
          <w:rFonts w:ascii="Times New Roman"/>
          <w:b w:val="false"/>
          <w:i w:val="false"/>
          <w:color w:val="000000"/>
          <w:sz w:val="28"/>
        </w:rPr>
        <w:t>
      1) РАҚ-тың радионуклидтік және химиялық құрамдарын;</w:t>
      </w:r>
    </w:p>
    <w:bookmarkEnd w:id="1175"/>
    <w:bookmarkStart w:name="z1178" w:id="1176"/>
    <w:p>
      <w:pPr>
        <w:spacing w:after="0"/>
        <w:ind w:left="0"/>
        <w:jc w:val="both"/>
      </w:pPr>
      <w:r>
        <w:rPr>
          <w:rFonts w:ascii="Times New Roman"/>
          <w:b w:val="false"/>
          <w:i w:val="false"/>
          <w:color w:val="000000"/>
          <w:sz w:val="28"/>
        </w:rPr>
        <w:t>
      2) РАҚ-тың радиоактивтілігі мен жылу бөлу деңгейін;</w:t>
      </w:r>
    </w:p>
    <w:bookmarkEnd w:id="1176"/>
    <w:bookmarkStart w:name="z1179" w:id="1177"/>
    <w:p>
      <w:pPr>
        <w:spacing w:after="0"/>
        <w:ind w:left="0"/>
        <w:jc w:val="both"/>
      </w:pPr>
      <w:r>
        <w:rPr>
          <w:rFonts w:ascii="Times New Roman"/>
          <w:b w:val="false"/>
          <w:i w:val="false"/>
          <w:color w:val="000000"/>
          <w:sz w:val="28"/>
        </w:rPr>
        <w:t>
      3) РАҚ мөлшерін;</w:t>
      </w:r>
    </w:p>
    <w:bookmarkEnd w:id="1177"/>
    <w:bookmarkStart w:name="z1180" w:id="1178"/>
    <w:p>
      <w:pPr>
        <w:spacing w:after="0"/>
        <w:ind w:left="0"/>
        <w:jc w:val="both"/>
      </w:pPr>
      <w:r>
        <w:rPr>
          <w:rFonts w:ascii="Times New Roman"/>
          <w:b w:val="false"/>
          <w:i w:val="false"/>
          <w:color w:val="000000"/>
          <w:sz w:val="28"/>
        </w:rPr>
        <w:t>
      4) пайдаланылатын контейнерлердің сипаттамасын;</w:t>
      </w:r>
    </w:p>
    <w:bookmarkEnd w:id="1178"/>
    <w:bookmarkStart w:name="z1181" w:id="1179"/>
    <w:p>
      <w:pPr>
        <w:spacing w:after="0"/>
        <w:ind w:left="0"/>
        <w:jc w:val="both"/>
      </w:pPr>
      <w:r>
        <w:rPr>
          <w:rFonts w:ascii="Times New Roman"/>
          <w:b w:val="false"/>
          <w:i w:val="false"/>
          <w:color w:val="000000"/>
          <w:sz w:val="28"/>
        </w:rPr>
        <w:t>
      5) РАҚ-пен одан әрі жұмыс істеу схемалары мен мамандандырылған ұйымдарда пайдаланылатын технологияларды;</w:t>
      </w:r>
    </w:p>
    <w:bookmarkEnd w:id="1179"/>
    <w:bookmarkStart w:name="z1182" w:id="1180"/>
    <w:p>
      <w:pPr>
        <w:spacing w:after="0"/>
        <w:ind w:left="0"/>
        <w:jc w:val="both"/>
      </w:pPr>
      <w:r>
        <w:rPr>
          <w:rFonts w:ascii="Times New Roman"/>
          <w:b w:val="false"/>
          <w:i w:val="false"/>
          <w:color w:val="000000"/>
          <w:sz w:val="28"/>
        </w:rPr>
        <w:t>
      6) РАҚ-пен жұмыс істеудің барлық кезеңдерін;</w:t>
      </w:r>
    </w:p>
    <w:bookmarkEnd w:id="1180"/>
    <w:bookmarkStart w:name="z1183" w:id="1181"/>
    <w:p>
      <w:pPr>
        <w:spacing w:after="0"/>
        <w:ind w:left="0"/>
        <w:jc w:val="both"/>
      </w:pPr>
      <w:r>
        <w:rPr>
          <w:rFonts w:ascii="Times New Roman"/>
          <w:b w:val="false"/>
          <w:i w:val="false"/>
          <w:color w:val="000000"/>
          <w:sz w:val="28"/>
        </w:rPr>
        <w:t>
      7) РАҚ-ты тасымалдау шарттарын;</w:t>
      </w:r>
    </w:p>
    <w:bookmarkEnd w:id="1181"/>
    <w:bookmarkStart w:name="z1184" w:id="1182"/>
    <w:p>
      <w:pPr>
        <w:spacing w:after="0"/>
        <w:ind w:left="0"/>
        <w:jc w:val="both"/>
      </w:pPr>
      <w:r>
        <w:rPr>
          <w:rFonts w:ascii="Times New Roman"/>
          <w:b w:val="false"/>
          <w:i w:val="false"/>
          <w:color w:val="000000"/>
          <w:sz w:val="28"/>
        </w:rPr>
        <w:t>
      8) РАҚ-ты ұзақ уақыт сақтау шарттары мен ұзақтығын;</w:t>
      </w:r>
    </w:p>
    <w:bookmarkEnd w:id="1182"/>
    <w:bookmarkStart w:name="z1185" w:id="1183"/>
    <w:p>
      <w:pPr>
        <w:spacing w:after="0"/>
        <w:ind w:left="0"/>
        <w:jc w:val="both"/>
      </w:pPr>
      <w:r>
        <w:rPr>
          <w:rFonts w:ascii="Times New Roman"/>
          <w:b w:val="false"/>
          <w:i w:val="false"/>
          <w:color w:val="000000"/>
          <w:sz w:val="28"/>
        </w:rPr>
        <w:t>
      9) РАҚ-ты көму тәсілдерін ескере отырып орындалады.</w:t>
      </w:r>
    </w:p>
    <w:bookmarkEnd w:id="1183"/>
    <w:bookmarkStart w:name="z1186" w:id="1184"/>
    <w:p>
      <w:pPr>
        <w:spacing w:after="0"/>
        <w:ind w:left="0"/>
        <w:jc w:val="both"/>
      </w:pPr>
      <w:r>
        <w:rPr>
          <w:rFonts w:ascii="Times New Roman"/>
          <w:b w:val="false"/>
          <w:i w:val="false"/>
          <w:color w:val="000000"/>
          <w:sz w:val="28"/>
        </w:rPr>
        <w:t>
      781. ҚРҚ-ны жағу әдісімен қайта өңдеу кезінде бөлінген газдардың тазартылуы қамтамасыз етіледі.</w:t>
      </w:r>
    </w:p>
    <w:bookmarkEnd w:id="1184"/>
    <w:bookmarkStart w:name="z1187" w:id="1185"/>
    <w:p>
      <w:pPr>
        <w:spacing w:after="0"/>
        <w:ind w:left="0"/>
        <w:jc w:val="both"/>
      </w:pPr>
      <w:r>
        <w:rPr>
          <w:rFonts w:ascii="Times New Roman"/>
          <w:b w:val="false"/>
          <w:i w:val="false"/>
          <w:color w:val="000000"/>
          <w:sz w:val="28"/>
        </w:rPr>
        <w:t>
      782. Үстіңгі беті ластанған белсенділігі төмен және белсенділігі орташа қатты металл РАҚ дезактивациялануға жатады.</w:t>
      </w:r>
    </w:p>
    <w:bookmarkEnd w:id="1185"/>
    <w:p>
      <w:pPr>
        <w:spacing w:after="0"/>
        <w:ind w:left="0"/>
        <w:jc w:val="both"/>
      </w:pPr>
      <w:r>
        <w:rPr>
          <w:rFonts w:ascii="Times New Roman"/>
          <w:b w:val="false"/>
          <w:i w:val="false"/>
          <w:color w:val="000000"/>
          <w:sz w:val="28"/>
        </w:rPr>
        <w:t xml:space="preserve">
      ГН және № ҚР ДСМ-275/2020 </w:t>
      </w:r>
      <w:r>
        <w:rPr>
          <w:rFonts w:ascii="Times New Roman"/>
          <w:b w:val="false"/>
          <w:i w:val="false"/>
          <w:color w:val="000000"/>
          <w:sz w:val="28"/>
        </w:rPr>
        <w:t>бұйрығында</w:t>
      </w:r>
      <w:r>
        <w:rPr>
          <w:rFonts w:ascii="Times New Roman"/>
          <w:b w:val="false"/>
          <w:i w:val="false"/>
          <w:color w:val="000000"/>
          <w:sz w:val="28"/>
        </w:rPr>
        <w:t xml:space="preserve"> көрсетілген шамаларға сәйкес келетін меншікті белсенділігі бар техногенді радионуклидтер бар металды қайта балқытылғаннан кейін қайта пайдалануға рұқсат етіледі.</w:t>
      </w:r>
    </w:p>
    <w:bookmarkStart w:name="z1188" w:id="1186"/>
    <w:p>
      <w:pPr>
        <w:spacing w:after="0"/>
        <w:ind w:left="0"/>
        <w:jc w:val="both"/>
      </w:pPr>
      <w:r>
        <w:rPr>
          <w:rFonts w:ascii="Times New Roman"/>
          <w:b w:val="false"/>
          <w:i w:val="false"/>
          <w:color w:val="000000"/>
          <w:sz w:val="28"/>
        </w:rPr>
        <w:t>
      783. РАҚ-ты ұзақ сақтауға және (немесе) көмуге арналған контейнерлердің конструкциясы, типі, өлшемі, материалы, герметизациялау тәсілі және төзімділігі контейнердің мақсатын есепке ала отырып, мынадай талаптарға сәйкес болады:</w:t>
      </w:r>
    </w:p>
    <w:bookmarkEnd w:id="1186"/>
    <w:bookmarkStart w:name="z1189" w:id="1187"/>
    <w:p>
      <w:pPr>
        <w:spacing w:after="0"/>
        <w:ind w:left="0"/>
        <w:jc w:val="both"/>
      </w:pPr>
      <w:r>
        <w:rPr>
          <w:rFonts w:ascii="Times New Roman"/>
          <w:b w:val="false"/>
          <w:i w:val="false"/>
          <w:color w:val="000000"/>
          <w:sz w:val="28"/>
        </w:rPr>
        <w:t>
      1) РАҚ-тың биологиялық қорғалуын және радиациялық қауіпсіздігін қамтамасыз ету;</w:t>
      </w:r>
    </w:p>
    <w:bookmarkEnd w:id="1187"/>
    <w:bookmarkStart w:name="z1190" w:id="1188"/>
    <w:p>
      <w:pPr>
        <w:spacing w:after="0"/>
        <w:ind w:left="0"/>
        <w:jc w:val="both"/>
      </w:pPr>
      <w:r>
        <w:rPr>
          <w:rFonts w:ascii="Times New Roman"/>
          <w:b w:val="false"/>
          <w:i w:val="false"/>
          <w:color w:val="000000"/>
          <w:sz w:val="28"/>
        </w:rPr>
        <w:t>
      2) бүкіл қызмет ету мерзімі ішінде материалдың диффузиялық өткізбеушілігін қоса алғанда, герметикалығын қамтамасыз ету;</w:t>
      </w:r>
    </w:p>
    <w:bookmarkEnd w:id="1188"/>
    <w:bookmarkStart w:name="z1191" w:id="1189"/>
    <w:p>
      <w:pPr>
        <w:spacing w:after="0"/>
        <w:ind w:left="0"/>
        <w:jc w:val="both"/>
      </w:pPr>
      <w:r>
        <w:rPr>
          <w:rFonts w:ascii="Times New Roman"/>
          <w:b w:val="false"/>
          <w:i w:val="false"/>
          <w:color w:val="000000"/>
          <w:sz w:val="28"/>
        </w:rPr>
        <w:t>
      3) механикалық беріктік болуы, оның ішінде салу және тасымалдау кезінде контейнерге түсетін жүктеме ескерілуі тиіс;</w:t>
      </w:r>
    </w:p>
    <w:bookmarkEnd w:id="1189"/>
    <w:bookmarkStart w:name="z1192" w:id="1190"/>
    <w:p>
      <w:pPr>
        <w:spacing w:after="0"/>
        <w:ind w:left="0"/>
        <w:jc w:val="both"/>
      </w:pPr>
      <w:r>
        <w:rPr>
          <w:rFonts w:ascii="Times New Roman"/>
          <w:b w:val="false"/>
          <w:i w:val="false"/>
          <w:color w:val="000000"/>
          <w:sz w:val="28"/>
        </w:rPr>
        <w:t>
      4) салмағы мен көлемі көлік құралдарының, РАҚ сақтау және (немесе) көму пункттерінің мүмкіндіктеріне сәйкес болуы;</w:t>
      </w:r>
    </w:p>
    <w:bookmarkEnd w:id="1190"/>
    <w:bookmarkStart w:name="z1193" w:id="1191"/>
    <w:p>
      <w:pPr>
        <w:spacing w:after="0"/>
        <w:ind w:left="0"/>
        <w:jc w:val="both"/>
      </w:pPr>
      <w:r>
        <w:rPr>
          <w:rFonts w:ascii="Times New Roman"/>
          <w:b w:val="false"/>
          <w:i w:val="false"/>
          <w:color w:val="000000"/>
          <w:sz w:val="28"/>
        </w:rPr>
        <w:t>
      5) контейнерді пайдаланудың барлық кезеңі ішінде ілмекті құрылғылардың беріктігін қамтамасыз ету;</w:t>
      </w:r>
    </w:p>
    <w:bookmarkEnd w:id="1191"/>
    <w:bookmarkStart w:name="z1194" w:id="1192"/>
    <w:p>
      <w:pPr>
        <w:spacing w:after="0"/>
        <w:ind w:left="0"/>
        <w:jc w:val="both"/>
      </w:pPr>
      <w:r>
        <w:rPr>
          <w:rFonts w:ascii="Times New Roman"/>
          <w:b w:val="false"/>
          <w:i w:val="false"/>
          <w:color w:val="000000"/>
          <w:sz w:val="28"/>
        </w:rPr>
        <w:t>
      6) сыртқы жағынан да, ішкі жағынан да онымен жанасатын ортаның әсеріне коррозиялық төзімділігі;</w:t>
      </w:r>
    </w:p>
    <w:bookmarkEnd w:id="1192"/>
    <w:bookmarkStart w:name="z1195" w:id="1193"/>
    <w:p>
      <w:pPr>
        <w:spacing w:after="0"/>
        <w:ind w:left="0"/>
        <w:jc w:val="both"/>
      </w:pPr>
      <w:r>
        <w:rPr>
          <w:rFonts w:ascii="Times New Roman"/>
          <w:b w:val="false"/>
          <w:i w:val="false"/>
          <w:color w:val="000000"/>
          <w:sz w:val="28"/>
        </w:rPr>
        <w:t>
      7) РАҚ пен контейнердің термотөзімділігін, дезактивациясын, физикалық және химиялық үйлесімділігін қамтамасыз ету;</w:t>
      </w:r>
    </w:p>
    <w:bookmarkEnd w:id="1193"/>
    <w:bookmarkStart w:name="z1196" w:id="1194"/>
    <w:p>
      <w:pPr>
        <w:spacing w:after="0"/>
        <w:ind w:left="0"/>
        <w:jc w:val="both"/>
      </w:pPr>
      <w:r>
        <w:rPr>
          <w:rFonts w:ascii="Times New Roman"/>
          <w:b w:val="false"/>
          <w:i w:val="false"/>
          <w:color w:val="000000"/>
          <w:sz w:val="28"/>
        </w:rPr>
        <w:t>
      8) ішіндегі РАҚ сипаттамалары көрсетілген таңбалау.</w:t>
      </w:r>
    </w:p>
    <w:bookmarkEnd w:id="1194"/>
    <w:bookmarkStart w:name="z1197" w:id="1195"/>
    <w:p>
      <w:pPr>
        <w:spacing w:after="0"/>
        <w:ind w:left="0"/>
        <w:jc w:val="both"/>
      </w:pPr>
      <w:r>
        <w:rPr>
          <w:rFonts w:ascii="Times New Roman"/>
          <w:b w:val="false"/>
          <w:i w:val="false"/>
          <w:color w:val="000000"/>
          <w:sz w:val="28"/>
        </w:rPr>
        <w:t>
      784. РАҚ-ты жер үсті құрылыстарында сақтау кезінде контейнердің ұзаққа жарамдылығы РАҚ-ты түпкілікті көмгенге дейін бүкіл сақтау мерзімі ішінде РАҚ-тың радиациялық қауіпсіздігін қамтамасыз етеді және 50 жыл және одан көп уақытты құрайды.</w:t>
      </w:r>
    </w:p>
    <w:bookmarkEnd w:id="1195"/>
    <w:bookmarkStart w:name="z1198" w:id="1196"/>
    <w:p>
      <w:pPr>
        <w:spacing w:after="0"/>
        <w:ind w:left="0"/>
        <w:jc w:val="both"/>
      </w:pPr>
      <w:r>
        <w:rPr>
          <w:rFonts w:ascii="Times New Roman"/>
          <w:b w:val="false"/>
          <w:i w:val="false"/>
          <w:color w:val="000000"/>
          <w:sz w:val="28"/>
        </w:rPr>
        <w:t>
      785. Ұзақ уақыт сақтауға және (немесе) көмуге жіберілетін РАҚ салынған контейнерлер МҰ берген көмілетін РАҚ паспорты қоса беріледі, онда:</w:t>
      </w:r>
    </w:p>
    <w:bookmarkEnd w:id="1196"/>
    <w:bookmarkStart w:name="z1199" w:id="1197"/>
    <w:p>
      <w:pPr>
        <w:spacing w:after="0"/>
        <w:ind w:left="0"/>
        <w:jc w:val="both"/>
      </w:pPr>
      <w:r>
        <w:rPr>
          <w:rFonts w:ascii="Times New Roman"/>
          <w:b w:val="false"/>
          <w:i w:val="false"/>
          <w:color w:val="000000"/>
          <w:sz w:val="28"/>
        </w:rPr>
        <w:t>
      1) РАҚ-тың радионуклидтік құрамы;</w:t>
      </w:r>
    </w:p>
    <w:bookmarkEnd w:id="1197"/>
    <w:bookmarkStart w:name="z1200" w:id="1198"/>
    <w:p>
      <w:pPr>
        <w:spacing w:after="0"/>
        <w:ind w:left="0"/>
        <w:jc w:val="both"/>
      </w:pPr>
      <w:r>
        <w:rPr>
          <w:rFonts w:ascii="Times New Roman"/>
          <w:b w:val="false"/>
          <w:i w:val="false"/>
          <w:color w:val="000000"/>
          <w:sz w:val="28"/>
        </w:rPr>
        <w:t>
      2) РАҚ-тың меншікті белсенділігі және контейнер ішіндегінің жиынтық белсенділігі;</w:t>
      </w:r>
    </w:p>
    <w:bookmarkEnd w:id="1198"/>
    <w:bookmarkStart w:name="z1201" w:id="1199"/>
    <w:p>
      <w:pPr>
        <w:spacing w:after="0"/>
        <w:ind w:left="0"/>
        <w:jc w:val="both"/>
      </w:pPr>
      <w:r>
        <w:rPr>
          <w:rFonts w:ascii="Times New Roman"/>
          <w:b w:val="false"/>
          <w:i w:val="false"/>
          <w:color w:val="000000"/>
          <w:sz w:val="28"/>
        </w:rPr>
        <w:t>
      3) контейнердің сыртқы бетінен 0,1 м және 1 м қашықтықтағы ауадағы гамма-сәулелену дозасының қуаты;</w:t>
      </w:r>
    </w:p>
    <w:bookmarkEnd w:id="1199"/>
    <w:bookmarkStart w:name="z1202" w:id="1200"/>
    <w:p>
      <w:pPr>
        <w:spacing w:after="0"/>
        <w:ind w:left="0"/>
        <w:jc w:val="both"/>
      </w:pPr>
      <w:r>
        <w:rPr>
          <w:rFonts w:ascii="Times New Roman"/>
          <w:b w:val="false"/>
          <w:i w:val="false"/>
          <w:color w:val="000000"/>
          <w:sz w:val="28"/>
        </w:rPr>
        <w:t>
      4) көмуге әкету күніндегі жағдай бойынша контейнердің тіркелмеген беткі ластану деңгейі көрсетіледі.</w:t>
      </w:r>
    </w:p>
    <w:bookmarkEnd w:id="1200"/>
    <w:bookmarkStart w:name="z1203" w:id="1201"/>
    <w:p>
      <w:pPr>
        <w:spacing w:after="0"/>
        <w:ind w:left="0"/>
        <w:jc w:val="both"/>
      </w:pPr>
      <w:r>
        <w:rPr>
          <w:rFonts w:ascii="Times New Roman"/>
          <w:b w:val="false"/>
          <w:i w:val="false"/>
          <w:color w:val="000000"/>
          <w:sz w:val="28"/>
        </w:rPr>
        <w:t>
      786. МҰ-да контейнерлерді дезактивациялауға арналған пункт (үй-жай немесе үй-жайдағы орын) жабдықталады. Дезактивация жуу құралдарын және дезактивациялауға арналған құралдарды қолдана отырып орындалады.</w:t>
      </w:r>
    </w:p>
    <w:bookmarkEnd w:id="1201"/>
    <w:bookmarkStart w:name="z1204" w:id="1202"/>
    <w:p>
      <w:pPr>
        <w:spacing w:after="0"/>
        <w:ind w:left="0"/>
        <w:jc w:val="both"/>
      </w:pPr>
      <w:r>
        <w:rPr>
          <w:rFonts w:ascii="Times New Roman"/>
          <w:b w:val="false"/>
          <w:i w:val="false"/>
          <w:color w:val="000000"/>
          <w:sz w:val="28"/>
        </w:rPr>
        <w:t>
      787. Арнайы көлікті дезактивациялау жүргізілгеннен кейін арнайы көліктің бетінен 0,1 м қашықтықта орналасқан кез келген нүктедегі дозаның қуаты 0,005 мЗв/сағ және одан төмен болады.</w:t>
      </w:r>
    </w:p>
    <w:bookmarkEnd w:id="1202"/>
    <w:bookmarkStart w:name="z1205" w:id="1203"/>
    <w:p>
      <w:pPr>
        <w:spacing w:after="0"/>
        <w:ind w:left="0"/>
        <w:jc w:val="left"/>
      </w:pPr>
      <w:r>
        <w:rPr>
          <w:rFonts w:ascii="Times New Roman"/>
          <w:b/>
          <w:i w:val="false"/>
          <w:color w:val="000000"/>
        </w:rPr>
        <w:t xml:space="preserve"> 49-параграф. Мұнай-газ кешені объектілерін радиациялық бақылауға қойылатын талаптар</w:t>
      </w:r>
    </w:p>
    <w:bookmarkEnd w:id="1203"/>
    <w:bookmarkStart w:name="z1206" w:id="1204"/>
    <w:p>
      <w:pPr>
        <w:spacing w:after="0"/>
        <w:ind w:left="0"/>
        <w:jc w:val="both"/>
      </w:pPr>
      <w:r>
        <w:rPr>
          <w:rFonts w:ascii="Times New Roman"/>
          <w:b w:val="false"/>
          <w:i w:val="false"/>
          <w:color w:val="000000"/>
          <w:sz w:val="28"/>
        </w:rPr>
        <w:t>
      788. Мұнай мен газды өндіру, қайта өңдеу және тасымалдау кезінде қоршаған ортаға уран-238 (бұдан әрі – 238U), торий-232 (бұдан әрі – 232Th), сондай-ақ калий-40 (бұдан әрі – 40K) тобының табиғи радионуклидтері түседі. Радионуклидтер бірқатар жағдайларда жұмыскерлердің, халықтың жоғары сәулеленуі, сондай-ақ қоршаған ортаның ластануы мүмкін деңгейлерге дейін шоғырлана отырып, жабдықтардың (сорғы-компрессор құбырлары, резервуарлар және ұқсас жабдықтар) ішкі беттеріне, ұйымның аумағына және жұмыс үй-жайларының беттеріне шөгеді.</w:t>
      </w:r>
    </w:p>
    <w:bookmarkEnd w:id="1204"/>
    <w:bookmarkStart w:name="z1207" w:id="1205"/>
    <w:p>
      <w:pPr>
        <w:spacing w:after="0"/>
        <w:ind w:left="0"/>
        <w:jc w:val="both"/>
      </w:pPr>
      <w:r>
        <w:rPr>
          <w:rFonts w:ascii="Times New Roman"/>
          <w:b w:val="false"/>
          <w:i w:val="false"/>
          <w:color w:val="000000"/>
          <w:sz w:val="28"/>
        </w:rPr>
        <w:t>
      789. Минералды органикалық шикізатты өндіру және бастапқы қайта өңдеудің технологиялық процесі бойынша жұмыс орындарында мұнай-газ кешені (бұдан әрі – МГК) ұйымдары жұмыскерлерінің өндірістік жағдайларда негізгі табиғи сәулелену көздері мыналар:</w:t>
      </w:r>
    </w:p>
    <w:bookmarkEnd w:id="1205"/>
    <w:bookmarkStart w:name="z1208" w:id="1206"/>
    <w:p>
      <w:pPr>
        <w:spacing w:after="0"/>
        <w:ind w:left="0"/>
        <w:jc w:val="both"/>
      </w:pPr>
      <w:r>
        <w:rPr>
          <w:rFonts w:ascii="Times New Roman"/>
          <w:b w:val="false"/>
          <w:i w:val="false"/>
          <w:color w:val="000000"/>
          <w:sz w:val="28"/>
        </w:rPr>
        <w:t>
      1) құрамында табиғи радионуклидтер бар кәсіпшілік сулары;</w:t>
      </w:r>
    </w:p>
    <w:bookmarkEnd w:id="1206"/>
    <w:bookmarkStart w:name="z1209" w:id="1207"/>
    <w:p>
      <w:pPr>
        <w:spacing w:after="0"/>
        <w:ind w:left="0"/>
        <w:jc w:val="both"/>
      </w:pPr>
      <w:r>
        <w:rPr>
          <w:rFonts w:ascii="Times New Roman"/>
          <w:b w:val="false"/>
          <w:i w:val="false"/>
          <w:color w:val="000000"/>
          <w:sz w:val="28"/>
        </w:rPr>
        <w:t>
      2) мұнай-газ өндіретін және қайта өңдейтін ұйымдардың табиғи радионуклидтермен ластанған аумақтары (аумақтың жекелеген учаскелері);</w:t>
      </w:r>
    </w:p>
    <w:bookmarkEnd w:id="1207"/>
    <w:bookmarkStart w:name="z1210" w:id="1208"/>
    <w:p>
      <w:pPr>
        <w:spacing w:after="0"/>
        <w:ind w:left="0"/>
        <w:jc w:val="both"/>
      </w:pPr>
      <w:r>
        <w:rPr>
          <w:rFonts w:ascii="Times New Roman"/>
          <w:b w:val="false"/>
          <w:i w:val="false"/>
          <w:color w:val="000000"/>
          <w:sz w:val="28"/>
        </w:rPr>
        <w:t>
      3) технологиялық жабдықтарда, ұйымның аумағында және жұмыс үй-жайларының бетінде құрамында жоғары деңгейде табиғи радионуклидтер бар тұз түзілімдері;</w:t>
      </w:r>
    </w:p>
    <w:bookmarkEnd w:id="1208"/>
    <w:bookmarkStart w:name="z1211" w:id="1209"/>
    <w:p>
      <w:pPr>
        <w:spacing w:after="0"/>
        <w:ind w:left="0"/>
        <w:jc w:val="both"/>
      </w:pPr>
      <w:r>
        <w:rPr>
          <w:rFonts w:ascii="Times New Roman"/>
          <w:b w:val="false"/>
          <w:i w:val="false"/>
          <w:color w:val="000000"/>
          <w:sz w:val="28"/>
        </w:rPr>
        <w:t>
      4) құрамында жоғарғы деңгейде табиғи радионуклидтер бар өндірістік қалдықтар;</w:t>
      </w:r>
    </w:p>
    <w:bookmarkEnd w:id="1209"/>
    <w:bookmarkStart w:name="z1212" w:id="1210"/>
    <w:p>
      <w:pPr>
        <w:spacing w:after="0"/>
        <w:ind w:left="0"/>
        <w:jc w:val="both"/>
      </w:pPr>
      <w:r>
        <w:rPr>
          <w:rFonts w:ascii="Times New Roman"/>
          <w:b w:val="false"/>
          <w:i w:val="false"/>
          <w:color w:val="000000"/>
          <w:sz w:val="28"/>
        </w:rPr>
        <w:t>
      5) жөндеу, тазарту және уақытша сақтау орындарындағы табиғи радионуклидтермен ластанған көлік құралдары және технологиялық жабдықтар;</w:t>
      </w:r>
    </w:p>
    <w:bookmarkEnd w:id="1210"/>
    <w:bookmarkStart w:name="z1213" w:id="1211"/>
    <w:p>
      <w:pPr>
        <w:spacing w:after="0"/>
        <w:ind w:left="0"/>
        <w:jc w:val="both"/>
      </w:pPr>
      <w:r>
        <w:rPr>
          <w:rFonts w:ascii="Times New Roman"/>
          <w:b w:val="false"/>
          <w:i w:val="false"/>
          <w:color w:val="000000"/>
          <w:sz w:val="28"/>
        </w:rPr>
        <w:t>
      6) құрамында жоғарғы деңгейде табиғи радионуклидтер бар суды себумен байланысты технологиялық процестер;</w:t>
      </w:r>
    </w:p>
    <w:bookmarkEnd w:id="1211"/>
    <w:bookmarkStart w:name="z1214" w:id="1212"/>
    <w:p>
      <w:pPr>
        <w:spacing w:after="0"/>
        <w:ind w:left="0"/>
        <w:jc w:val="both"/>
      </w:pPr>
      <w:r>
        <w:rPr>
          <w:rFonts w:ascii="Times New Roman"/>
          <w:b w:val="false"/>
          <w:i w:val="false"/>
          <w:color w:val="000000"/>
          <w:sz w:val="28"/>
        </w:rPr>
        <w:t>
      7) айтарлықтай тиімді булану алаңдары бар технологиялық учаскелер (ашық қоймалар мен булану алаңдары, өнім мен технологиялық су аққан жерлер, резервуарлар мен өнім қоймалары) және мұнайдың жекелеген фракцияларының қарқынды булануы, су аэрациясы;</w:t>
      </w:r>
    </w:p>
    <w:bookmarkEnd w:id="1212"/>
    <w:bookmarkStart w:name="z1215" w:id="1213"/>
    <w:p>
      <w:pPr>
        <w:spacing w:after="0"/>
        <w:ind w:left="0"/>
        <w:jc w:val="both"/>
      </w:pPr>
      <w:r>
        <w:rPr>
          <w:rFonts w:ascii="Times New Roman"/>
          <w:b w:val="false"/>
          <w:i w:val="false"/>
          <w:color w:val="000000"/>
          <w:sz w:val="28"/>
        </w:rPr>
        <w:t>
      8) нәтижесінде жұмыс үй-жайларының ауасына радон изотоптары (радон-222 және торон-220), сондай-ақ олардан түзілетін радон мен торон ыдырауының қысқа өмір сүретін туынды өнімдері (бұдан әрі – РТӨ және ТТӨ) қарқынды түрде түсетін технологиялық процестер;</w:t>
      </w:r>
    </w:p>
    <w:bookmarkEnd w:id="1213"/>
    <w:bookmarkStart w:name="z1216" w:id="1214"/>
    <w:p>
      <w:pPr>
        <w:spacing w:after="0"/>
        <w:ind w:left="0"/>
        <w:jc w:val="both"/>
      </w:pPr>
      <w:r>
        <w:rPr>
          <w:rFonts w:ascii="Times New Roman"/>
          <w:b w:val="false"/>
          <w:i w:val="false"/>
          <w:color w:val="000000"/>
          <w:sz w:val="28"/>
        </w:rPr>
        <w:t>
      9) жұмыс аймағының ауасында табиғи радионуклидтердің көп мөлшері бар өндірістік шаң;</w:t>
      </w:r>
    </w:p>
    <w:bookmarkEnd w:id="1214"/>
    <w:bookmarkStart w:name="z1217" w:id="1215"/>
    <w:p>
      <w:pPr>
        <w:spacing w:after="0"/>
        <w:ind w:left="0"/>
        <w:jc w:val="both"/>
      </w:pPr>
      <w:r>
        <w:rPr>
          <w:rFonts w:ascii="Times New Roman"/>
          <w:b w:val="false"/>
          <w:i w:val="false"/>
          <w:color w:val="000000"/>
          <w:sz w:val="28"/>
        </w:rPr>
        <w:t>
      10) кейбір жағдайларда пайдаланылатын сұйылтылған газы бар баллондар да сыртқы сәулелену көзі болады (газдағы радонның жоғары концентрациясы кезінде гамма-сәулелену көздері радонның туынды өнімдері – қорғасын-214 және висмут-214 болып табылады).</w:t>
      </w:r>
    </w:p>
    <w:bookmarkEnd w:id="1215"/>
    <w:p>
      <w:pPr>
        <w:spacing w:after="0"/>
        <w:ind w:left="0"/>
        <w:jc w:val="both"/>
      </w:pPr>
      <w:r>
        <w:rPr>
          <w:rFonts w:ascii="Times New Roman"/>
          <w:b w:val="false"/>
          <w:i w:val="false"/>
          <w:color w:val="000000"/>
          <w:sz w:val="28"/>
        </w:rPr>
        <w:t>
      Технологиялық жабдықтарды жөндеу және тазарту барысында алынған тұзды шөгінділер және қоқыстар, мақсаты бойынша одан әрі пайдалануға арналмаған технологиялық жабдықтар мен құрылғылардың элементтері, кәсіпорын аумағындағы МГК кәсіпорындарының өндірістік қызметі барысында табиғи радионуклидтер жинақталатын топырақтар мен грунттар МГК объектілерінің өндірістік қалдықтары болып табылады.</w:t>
      </w:r>
    </w:p>
    <w:bookmarkStart w:name="z1218" w:id="1216"/>
    <w:p>
      <w:pPr>
        <w:spacing w:after="0"/>
        <w:ind w:left="0"/>
        <w:jc w:val="both"/>
      </w:pPr>
      <w:r>
        <w:rPr>
          <w:rFonts w:ascii="Times New Roman"/>
          <w:b w:val="false"/>
          <w:i w:val="false"/>
          <w:color w:val="000000"/>
          <w:sz w:val="28"/>
        </w:rPr>
        <w:t>
      790. Жұмыскерлердің өндірістік сәулеленуінің тиімді жиынтық дозасы табиғи радионуклидтердің сыртқы гамма-сәулеленуі есебінен және радон изотоптарының және олардың қысқа өмір сүретін туынды өнімдері мен ұзақ өмір сүретін табиғи радионуклидтердің өндірістік шаңмен тыныс алуы арқылы түсуі кезінде ішкі сәулелену есебінен құралады.</w:t>
      </w:r>
    </w:p>
    <w:bookmarkEnd w:id="1216"/>
    <w:bookmarkStart w:name="z1219" w:id="1217"/>
    <w:p>
      <w:pPr>
        <w:spacing w:after="0"/>
        <w:ind w:left="0"/>
        <w:jc w:val="both"/>
      </w:pPr>
      <w:r>
        <w:rPr>
          <w:rFonts w:ascii="Times New Roman"/>
          <w:b w:val="false"/>
          <w:i w:val="false"/>
          <w:color w:val="000000"/>
          <w:sz w:val="28"/>
        </w:rPr>
        <w:t>
      791. Халықтың және МГК ұйымдары жұмыскерлерінің радиациялық қауіпсіздігі:</w:t>
      </w:r>
    </w:p>
    <w:bookmarkEnd w:id="1217"/>
    <w:bookmarkStart w:name="z1220" w:id="1218"/>
    <w:p>
      <w:pPr>
        <w:spacing w:after="0"/>
        <w:ind w:left="0"/>
        <w:jc w:val="both"/>
      </w:pPr>
      <w:r>
        <w:rPr>
          <w:rFonts w:ascii="Times New Roman"/>
          <w:b w:val="false"/>
          <w:i w:val="false"/>
          <w:color w:val="000000"/>
          <w:sz w:val="28"/>
        </w:rPr>
        <w:t>
      1) жұмыскерлер мен халықтың сыни топтарының жеке тиімді сәулелену дозаларының белгіленген шектерінің табиғи сәулелену көздерімен сәйкес келуі;</w:t>
      </w:r>
    </w:p>
    <w:bookmarkEnd w:id="1218"/>
    <w:bookmarkStart w:name="z1221" w:id="1219"/>
    <w:p>
      <w:pPr>
        <w:spacing w:after="0"/>
        <w:ind w:left="0"/>
        <w:jc w:val="both"/>
      </w:pPr>
      <w:r>
        <w:rPr>
          <w:rFonts w:ascii="Times New Roman"/>
          <w:b w:val="false"/>
          <w:i w:val="false"/>
          <w:color w:val="000000"/>
          <w:sz w:val="28"/>
        </w:rPr>
        <w:t>
      2) МГК объектілерін жобалау сатысында радиациялық қауіпсіздік жөніндегі іс-шараларды негіздеу және ұйымдардың қызметі барысында, сондай-ақ объектілер аумағын оларды пайдаланудан (консервациялаудан) шығарғаннан кейін оңалту кезінде құрамында табиғи радионуклидтер жоғары өндірістік қалдықтармен жұмыс істеу талаптарын ескеру;</w:t>
      </w:r>
    </w:p>
    <w:bookmarkEnd w:id="1219"/>
    <w:bookmarkStart w:name="z1222" w:id="1220"/>
    <w:p>
      <w:pPr>
        <w:spacing w:after="0"/>
        <w:ind w:left="0"/>
        <w:jc w:val="both"/>
      </w:pPr>
      <w:r>
        <w:rPr>
          <w:rFonts w:ascii="Times New Roman"/>
          <w:b w:val="false"/>
          <w:i w:val="false"/>
          <w:color w:val="000000"/>
          <w:sz w:val="28"/>
        </w:rPr>
        <w:t>
      3) жеке сәулелену дозаларын және МГК ұйымдары жұмыскерлерінің санын және халықтың сыни топтарының табиғи сәулелену көздерімен сәулелену деңгейлерін, сондай-ақ адамдар өмір сүретін орта объектілерін табиғи радионуклидтермен ластауды төмен деңгейде ұстап тұру жөніндегі іс-шараларды әзірлеу және іске асыру есебінен жүзеге асырылады.</w:t>
      </w:r>
    </w:p>
    <w:bookmarkEnd w:id="1220"/>
    <w:bookmarkStart w:name="z1223" w:id="1221"/>
    <w:p>
      <w:pPr>
        <w:spacing w:after="0"/>
        <w:ind w:left="0"/>
        <w:jc w:val="both"/>
      </w:pPr>
      <w:r>
        <w:rPr>
          <w:rFonts w:ascii="Times New Roman"/>
          <w:b w:val="false"/>
          <w:i w:val="false"/>
          <w:color w:val="000000"/>
          <w:sz w:val="28"/>
        </w:rPr>
        <w:t>
      792. МГК жұмыскерлерінің өндірістік жағдайларда табиғи сәулелену көздерімен сәулеленуінің жеке жылдық тиімді дозасы 5 мЗв және одан төменді құрайды.</w:t>
      </w:r>
    </w:p>
    <w:bookmarkEnd w:id="1221"/>
    <w:bookmarkStart w:name="z1224" w:id="1222"/>
    <w:p>
      <w:pPr>
        <w:spacing w:after="0"/>
        <w:ind w:left="0"/>
        <w:jc w:val="both"/>
      </w:pPr>
      <w:r>
        <w:rPr>
          <w:rFonts w:ascii="Times New Roman"/>
          <w:b w:val="false"/>
          <w:i w:val="false"/>
          <w:color w:val="000000"/>
          <w:sz w:val="28"/>
        </w:rPr>
        <w:t>
      793. 5 мЗв тиімді дозасына сәйкес келетін радиациялық факторлардың орташа жылдық мәндері олардың әрқайсысының жеке әсер етуі кезінде жұмыс ұзақтығы жылына 2000 сағат және жұмыскерлердің орташа тыныс алу жылдамдығы сағатына 1,2 текше метр (бұдан әрі – м</w:t>
      </w:r>
      <w:r>
        <w:rPr>
          <w:rFonts w:ascii="Times New Roman"/>
          <w:b w:val="false"/>
          <w:i w:val="false"/>
          <w:color w:val="000000"/>
          <w:vertAlign w:val="superscript"/>
        </w:rPr>
        <w:t>3</w:t>
      </w:r>
      <w:r>
        <w:rPr>
          <w:rFonts w:ascii="Times New Roman"/>
          <w:b w:val="false"/>
          <w:i w:val="false"/>
          <w:color w:val="000000"/>
          <w:sz w:val="28"/>
        </w:rPr>
        <w:t>/сағ.) болғанда:</w:t>
      </w:r>
    </w:p>
    <w:bookmarkEnd w:id="1222"/>
    <w:p>
      <w:pPr>
        <w:spacing w:after="0"/>
        <w:ind w:left="0"/>
        <w:jc w:val="both"/>
      </w:pPr>
      <w:r>
        <w:rPr>
          <w:rFonts w:ascii="Times New Roman"/>
          <w:b w:val="false"/>
          <w:i w:val="false"/>
          <w:color w:val="000000"/>
          <w:sz w:val="28"/>
        </w:rPr>
        <w:t>
      1) жұмыс орнындағы гамма-сәулеленудің тиімді дозасының қуаты – 2,5 мкЗв/сағ;</w:t>
      </w:r>
    </w:p>
    <w:p>
      <w:pPr>
        <w:spacing w:after="0"/>
        <w:ind w:left="0"/>
        <w:jc w:val="both"/>
      </w:pPr>
      <w:r>
        <w:rPr>
          <w:rFonts w:ascii="Times New Roman"/>
          <w:b w:val="false"/>
          <w:i w:val="false"/>
          <w:color w:val="000000"/>
          <w:sz w:val="28"/>
        </w:rPr>
        <w:t>
      2) тыныс алу аймағының ауасындағы радонның эквивалентті тепе-тең көлемдік белсенділігі (бұдан әрі – ЭТКБ) – текше метрге 310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тыныс алу аймағының ауасындағы торонның эквиваленттік тепе-тең көлемдік белсенділігі – 68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өз қатарындағы мүшелермен радиоактивті тепе-теңдікте уран-238-дің өндірістік шаңдағы меншікті белсенділігі килограммға 40/f килоБеккерель (бұдан әрі – кБк/кг), мұндағы f – жұмыскерлердің тыныс алу аймағындағы ауаның орташа жылдық жалпы шаңдануы, текше метрге миллиграмм (бұдан әрі –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өз қатарындағы мүшелермен радиоактивті тепе-теңдікте торий-232-нің өндірістік шаңдағы меншікті белсенділігі 27/f кБк/кг, мұндағы f – жұмыскерлердің тыныс алу аймағындағы ауаның орташа жылдық жалпы шаңдануы, мг/м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Жұмыс орындарында бір мезгілде бірнеше радиациялық факторлар әсер еткен кезде әсер ететін факторлар шамаларының жоғарыда көрсетілген мәндерге қатынасының жиынтығы 1 және одан кемді құрайды;</w:t>
      </w:r>
    </w:p>
    <w:p>
      <w:pPr>
        <w:spacing w:after="0"/>
        <w:ind w:left="0"/>
        <w:jc w:val="both"/>
      </w:pPr>
      <w:r>
        <w:rPr>
          <w:rFonts w:ascii="Times New Roman"/>
          <w:b w:val="false"/>
          <w:i w:val="false"/>
          <w:color w:val="000000"/>
          <w:sz w:val="28"/>
        </w:rPr>
        <w:t>
      6) жұмыскерлер дозалардың шектері мен бақылау деңгейлерінің мәндерінен ерекшеленетін жағдайларда сәулеленген кезде осы жағдайларда жұмысты жалғастыру туралы шешімдер жан-жақты медициналық қарап-терсеру жүргізу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1" w:id="1223"/>
    <w:p>
      <w:pPr>
        <w:spacing w:after="0"/>
        <w:ind w:left="0"/>
        <w:jc w:val="both"/>
      </w:pPr>
      <w:r>
        <w:rPr>
          <w:rFonts w:ascii="Times New Roman"/>
          <w:b w:val="false"/>
          <w:i w:val="false"/>
          <w:color w:val="000000"/>
          <w:sz w:val="28"/>
        </w:rPr>
        <w:t>
      794. Мұнай-газ саласы ұйымдарының табиғи радионуклидтердің мөлшері жоғары өндірістік қалдықтарымен жұмыс істеу кезінде радиациялық қауіпсіздікті қамтамасыз ету осы Санитариялық қағидаларға сәйкес жүзеге асырылады. Егер бастапқы тексеру нәтижелері бойынша жұмыскерлердің жоғары сәулеленуі анықталмаса, ал өндірістік қалдықтардағы табиғи радионуклидтердің тиімді меншікті белсенділігі 1,5 кБк/кг және одан төмен болса, онда одан әрі радиациялық бақылау міндетті емес.</w:t>
      </w:r>
    </w:p>
    <w:bookmarkEnd w:id="1223"/>
    <w:bookmarkStart w:name="z1232" w:id="1224"/>
    <w:p>
      <w:pPr>
        <w:spacing w:after="0"/>
        <w:ind w:left="0"/>
        <w:jc w:val="both"/>
      </w:pPr>
      <w:r>
        <w:rPr>
          <w:rFonts w:ascii="Times New Roman"/>
          <w:b w:val="false"/>
          <w:i w:val="false"/>
          <w:color w:val="000000"/>
          <w:sz w:val="28"/>
        </w:rPr>
        <w:t>
      795. Мұнай-газ саласы ұйымдары жұмыскерлерінің өндірістік жағдайларда табиғи сәулелену көздерімен сәулеленуінің тиімді дозасы ГН-да көрсетілген мәнге сәйкес келеді.</w:t>
      </w:r>
    </w:p>
    <w:bookmarkEnd w:id="1224"/>
    <w:p>
      <w:pPr>
        <w:spacing w:after="0"/>
        <w:ind w:left="0"/>
        <w:jc w:val="both"/>
      </w:pPr>
      <w:r>
        <w:rPr>
          <w:rFonts w:ascii="Times New Roman"/>
          <w:b w:val="false"/>
          <w:i w:val="false"/>
          <w:color w:val="000000"/>
          <w:sz w:val="28"/>
        </w:rPr>
        <w:t>
      1 мЗв/жылдан асатын сәулелену дозалары кезінде жұмыскерлер табиғи сәулелену көздерімен жоғары өндірістік сәулеленуге ұшырайтын адамдарға жатқызылады.</w:t>
      </w:r>
    </w:p>
    <w:p>
      <w:pPr>
        <w:spacing w:after="0"/>
        <w:ind w:left="0"/>
        <w:jc w:val="both"/>
      </w:pPr>
      <w:r>
        <w:rPr>
          <w:rFonts w:ascii="Times New Roman"/>
          <w:b w:val="false"/>
          <w:i w:val="false"/>
          <w:color w:val="000000"/>
          <w:sz w:val="28"/>
        </w:rPr>
        <w:t>
      Өндірістік сәулелену – бұл өндірістік қызмет барысында барлық техногендік және табиғи иондаушы сәулелену көздерінен жұмыскерлердің сәулеленуі.</w:t>
      </w:r>
    </w:p>
    <w:bookmarkStart w:name="z1233" w:id="1225"/>
    <w:p>
      <w:pPr>
        <w:spacing w:after="0"/>
        <w:ind w:left="0"/>
        <w:jc w:val="both"/>
      </w:pPr>
      <w:r>
        <w:rPr>
          <w:rFonts w:ascii="Times New Roman"/>
          <w:b w:val="false"/>
          <w:i w:val="false"/>
          <w:color w:val="000000"/>
          <w:sz w:val="28"/>
        </w:rPr>
        <w:t>
      796. Егер жұмыскерлердің табиғи радионуклидтерден сәулеленуі 1 мЗв/жылдан асса немесе объект қызметінің нәтижесінде табиғи радионуклидтердің тиімді меншікті белсенділігі 1,5 кБк/кг асатын өндірістік қалдықтар түзілсе (немесе бар болса), мұнай-газ саласы объектілеріндегі радиациялық қауіпсіздік сақталады.</w:t>
      </w:r>
    </w:p>
    <w:bookmarkEnd w:id="1225"/>
    <w:bookmarkStart w:name="z1234" w:id="1226"/>
    <w:p>
      <w:pPr>
        <w:spacing w:after="0"/>
        <w:ind w:left="0"/>
        <w:jc w:val="both"/>
      </w:pPr>
      <w:r>
        <w:rPr>
          <w:rFonts w:ascii="Times New Roman"/>
          <w:b w:val="false"/>
          <w:i w:val="false"/>
          <w:color w:val="000000"/>
          <w:sz w:val="28"/>
        </w:rPr>
        <w:t>
      797. Мұнай-газ саласы ұйымдарының немесе жұмыскерлердің табиғи көздермен сәулелену деңгейі жоғары жекелеген жұмыс орындарының тізбесі, сондай-ақ ұйымдағы құрамында табиғи радионуклидтер бар қолдағы (түзілетін) өндірістік қалдықтардың санаты бастапқы радиациялық зерттеу нәтижелері бойынша белгіленеді.</w:t>
      </w:r>
    </w:p>
    <w:bookmarkEnd w:id="1226"/>
    <w:bookmarkStart w:name="z1235" w:id="1227"/>
    <w:p>
      <w:pPr>
        <w:spacing w:after="0"/>
        <w:ind w:left="0"/>
        <w:jc w:val="both"/>
      </w:pPr>
      <w:r>
        <w:rPr>
          <w:rFonts w:ascii="Times New Roman"/>
          <w:b w:val="false"/>
          <w:i w:val="false"/>
          <w:color w:val="000000"/>
          <w:sz w:val="28"/>
        </w:rPr>
        <w:t>
      798. Егер ұйымда жұмыскерлердің сәулеленуінің артуына әкеп соқтыратын елеулі өзгерістер: жаңа топырақ қабаттарын немесе кен орындарын игеру, өндіру технологиясының өзгеруі, өнім берушілердің ауысуы (шикізатты қайта өңдеу және тасымалдау ұйымдары үшін) болып жатса, 3 жылда кемінде 1 рет қайта тексеру жүргізіледі. 799. Егер ұйымда жұмыскерлердің жоғары сәулеленуі анықталмаса, бірақ I санаттағы немесе одан жоғары өндірістік қалдықтар болса немесе пайда болса, онда радиациялық бақылау белгіленеді.</w:t>
      </w:r>
    </w:p>
    <w:bookmarkEnd w:id="1227"/>
    <w:bookmarkStart w:name="z1236" w:id="1228"/>
    <w:p>
      <w:pPr>
        <w:spacing w:after="0"/>
        <w:ind w:left="0"/>
        <w:jc w:val="both"/>
      </w:pPr>
      <w:r>
        <w:rPr>
          <w:rFonts w:ascii="Times New Roman"/>
          <w:b w:val="false"/>
          <w:i w:val="false"/>
          <w:color w:val="000000"/>
          <w:sz w:val="28"/>
        </w:rPr>
        <w:t>
      800. Егер зерттеу нәтижелері бойынша жұмыскерлердің табиғи көздермен өндірістік сәулелену дозасының 1 мЗв/жыл асып кетуі анықталса, дозалардың құрылымын және жұмыскерлердің сәулеленуінің жиынтық деңгейлерін бағалау мақсатында радиациялық жағдайды егжей-тегжейлі тексеру жүргізіледі.</w:t>
      </w:r>
    </w:p>
    <w:bookmarkEnd w:id="1228"/>
    <w:bookmarkStart w:name="z1237" w:id="1229"/>
    <w:p>
      <w:pPr>
        <w:spacing w:after="0"/>
        <w:ind w:left="0"/>
        <w:jc w:val="both"/>
      </w:pPr>
      <w:r>
        <w:rPr>
          <w:rFonts w:ascii="Times New Roman"/>
          <w:b w:val="false"/>
          <w:i w:val="false"/>
          <w:color w:val="000000"/>
          <w:sz w:val="28"/>
        </w:rPr>
        <w:t>
      801. Жұмыскерлердің өндірістік сәулеленуінің тиімді дозалары 1,0 мЗв/жылдан бастап 2,0 мЗв/жылға дейін болатын ұйымдарда радиациялық бақылау жұмыскерлердің барынша жоғары деңгейде сәулеленетін жұмыс орындарында жүргізіледі.</w:t>
      </w:r>
    </w:p>
    <w:bookmarkEnd w:id="1229"/>
    <w:bookmarkStart w:name="z1238" w:id="1230"/>
    <w:p>
      <w:pPr>
        <w:spacing w:after="0"/>
        <w:ind w:left="0"/>
        <w:jc w:val="both"/>
      </w:pPr>
      <w:r>
        <w:rPr>
          <w:rFonts w:ascii="Times New Roman"/>
          <w:b w:val="false"/>
          <w:i w:val="false"/>
          <w:color w:val="000000"/>
          <w:sz w:val="28"/>
        </w:rPr>
        <w:t>
      802. Жұмыскерлердің өндірістік сәулеленуінің тиімді дозалары 2 мЗв-тен асатын ұйымдарда радиациялық бақылау өндірістік бақылау бағдарламасына сәйкес тұрақты жүргізіледі, сондай-ақ сәулеленуді төмендету іс-шаралары жүзеге асырылады.</w:t>
      </w:r>
    </w:p>
    <w:bookmarkEnd w:id="1230"/>
    <w:p>
      <w:pPr>
        <w:spacing w:after="0"/>
        <w:ind w:left="0"/>
        <w:jc w:val="both"/>
      </w:pPr>
      <w:r>
        <w:rPr>
          <w:rFonts w:ascii="Times New Roman"/>
          <w:b w:val="false"/>
          <w:i w:val="false"/>
          <w:color w:val="000000"/>
          <w:sz w:val="28"/>
        </w:rPr>
        <w:t>
      Жұмыскерлердің сәулелену деңгейлерін ГН-да белгіленген деңгейден төмендету мүмкін болмаған жағдайда, жұмыскерлер еңбек жағдайлары бойынша А тобының персоналына теңестіріледі.</w:t>
      </w:r>
    </w:p>
    <w:bookmarkStart w:name="z1239" w:id="1231"/>
    <w:p>
      <w:pPr>
        <w:spacing w:after="0"/>
        <w:ind w:left="0"/>
        <w:jc w:val="both"/>
      </w:pPr>
      <w:r>
        <w:rPr>
          <w:rFonts w:ascii="Times New Roman"/>
          <w:b w:val="false"/>
          <w:i w:val="false"/>
          <w:color w:val="000000"/>
          <w:sz w:val="28"/>
        </w:rPr>
        <w:t>
      803. Егер халықтың сыни тобының сәулеленуінің орташа жылдық тиімді дозасы ұйымның ағымдағы қызметі есебінен, сонымен бірге оның қызметі аяқталған соң ұйым аумағы оңалтылғаннан кейін 0,1 мЗв/жылдан аспайтын болса, МГК ұйымдары әсер ететін аймақта тұратын тұрғындардың радиациялық қауіпсіздігі қамтамасыз етілген болады.</w:t>
      </w:r>
    </w:p>
    <w:bookmarkEnd w:id="1231"/>
    <w:bookmarkStart w:name="z1240" w:id="1232"/>
    <w:p>
      <w:pPr>
        <w:spacing w:after="0"/>
        <w:ind w:left="0"/>
        <w:jc w:val="both"/>
      </w:pPr>
      <w:r>
        <w:rPr>
          <w:rFonts w:ascii="Times New Roman"/>
          <w:b w:val="false"/>
          <w:i w:val="false"/>
          <w:color w:val="000000"/>
          <w:sz w:val="28"/>
        </w:rPr>
        <w:t>
      804. Өндірістік бақылау бағдарламасын әзірлеу кезінде:</w:t>
      </w:r>
    </w:p>
    <w:bookmarkEnd w:id="1232"/>
    <w:bookmarkStart w:name="z1241" w:id="1233"/>
    <w:p>
      <w:pPr>
        <w:spacing w:after="0"/>
        <w:ind w:left="0"/>
        <w:jc w:val="both"/>
      </w:pPr>
      <w:r>
        <w:rPr>
          <w:rFonts w:ascii="Times New Roman"/>
          <w:b w:val="false"/>
          <w:i w:val="false"/>
          <w:color w:val="000000"/>
          <w:sz w:val="28"/>
        </w:rPr>
        <w:t>
      1) жұмыскерлердің табиғи сәулелену көздерімен өндірістік сәулеленуінің барынша жоғары ықтимал дозаларын және ұйымда өндірістік қалдықтардың бар болуын есептей отырып, радиациялық жағдайды бастапқы бағалауды;</w:t>
      </w:r>
    </w:p>
    <w:bookmarkEnd w:id="1233"/>
    <w:bookmarkStart w:name="z1242" w:id="1234"/>
    <w:p>
      <w:pPr>
        <w:spacing w:after="0"/>
        <w:ind w:left="0"/>
        <w:jc w:val="both"/>
      </w:pPr>
      <w:r>
        <w:rPr>
          <w:rFonts w:ascii="Times New Roman"/>
          <w:b w:val="false"/>
          <w:i w:val="false"/>
          <w:color w:val="000000"/>
          <w:sz w:val="28"/>
        </w:rPr>
        <w:t xml:space="preserve">
      2) осы Санитариялық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жұмыскерлердің табиғи сәулелену көздерімен өндірістік сәулелену дозаларының құрылымын бағалауды қоса алғанда, радиациялық жағдайды толық бағалауды;</w:t>
      </w:r>
    </w:p>
    <w:bookmarkEnd w:id="1234"/>
    <w:bookmarkStart w:name="z1243" w:id="1235"/>
    <w:p>
      <w:pPr>
        <w:spacing w:after="0"/>
        <w:ind w:left="0"/>
        <w:jc w:val="both"/>
      </w:pPr>
      <w:r>
        <w:rPr>
          <w:rFonts w:ascii="Times New Roman"/>
          <w:b w:val="false"/>
          <w:i w:val="false"/>
          <w:color w:val="000000"/>
          <w:sz w:val="28"/>
        </w:rPr>
        <w:t>
      3) жұмыскерлердің сәулеленуінің негізгі көздерін және сәулелену жолдарын, сондай-ақ өндірістік қалдықтар сыныптамасын анықтауды және радиациялық бақылау түрлері мен көлемін белгілеу жүргізіледі.</w:t>
      </w:r>
    </w:p>
    <w:bookmarkEnd w:id="1235"/>
    <w:bookmarkStart w:name="z1244" w:id="1236"/>
    <w:p>
      <w:pPr>
        <w:spacing w:after="0"/>
        <w:ind w:left="0"/>
        <w:jc w:val="both"/>
      </w:pPr>
      <w:r>
        <w:rPr>
          <w:rFonts w:ascii="Times New Roman"/>
          <w:b w:val="false"/>
          <w:i w:val="false"/>
          <w:color w:val="000000"/>
          <w:sz w:val="28"/>
        </w:rPr>
        <w:t>
      805. Мұнай-газ саласы ұйымдарындағы радиациялық бақылау осы Санитариялық қағидаларға сәйкес жүзеге асырылады.</w:t>
      </w:r>
    </w:p>
    <w:bookmarkEnd w:id="1236"/>
    <w:bookmarkStart w:name="z1245" w:id="1237"/>
    <w:p>
      <w:pPr>
        <w:spacing w:after="0"/>
        <w:ind w:left="0"/>
        <w:jc w:val="both"/>
      </w:pPr>
      <w:r>
        <w:rPr>
          <w:rFonts w:ascii="Times New Roman"/>
          <w:b w:val="false"/>
          <w:i w:val="false"/>
          <w:color w:val="000000"/>
          <w:sz w:val="28"/>
        </w:rPr>
        <w:t>
      806. МГК ұйымдарында жұмыскерлердің сәулелену деңгейлерін бағалау және өндірістік қалдықтардың санатын белгілеу үшін радиациялық бақылау жүргізу:</w:t>
      </w:r>
    </w:p>
    <w:bookmarkEnd w:id="1237"/>
    <w:bookmarkStart w:name="z1246" w:id="1238"/>
    <w:p>
      <w:pPr>
        <w:spacing w:after="0"/>
        <w:ind w:left="0"/>
        <w:jc w:val="both"/>
      </w:pPr>
      <w:r>
        <w:rPr>
          <w:rFonts w:ascii="Times New Roman"/>
          <w:b w:val="false"/>
          <w:i w:val="false"/>
          <w:color w:val="000000"/>
          <w:sz w:val="28"/>
        </w:rPr>
        <w:t>
      1) жиынтық салыстырмалы қателігі 20%-дан аспайтын өндіріс қалдықтары сынамаларындағы Атиім мәндерін айқындауды қамтамасыз етеді, бұл ретте өлшеулерді орындау әдістемелері уран мен торийдің тепе-теңдік қатарлары үшін де, оларда радиоактивті тепе-теңдік болмаған кезде де Атиім сандық мәнін анықтауды қамтамасыз етеді, ал айқындаудың жиынтық қателігі 20% - ды және одан кем болу талабы Атиім мәндері үшін 1000 Бк/кг-нан артық болуы міндетті;</w:t>
      </w:r>
    </w:p>
    <w:bookmarkEnd w:id="1238"/>
    <w:bookmarkStart w:name="z1247" w:id="1239"/>
    <w:p>
      <w:pPr>
        <w:spacing w:after="0"/>
        <w:ind w:left="0"/>
        <w:jc w:val="both"/>
      </w:pPr>
      <w:r>
        <w:rPr>
          <w:rFonts w:ascii="Times New Roman"/>
          <w:b w:val="false"/>
          <w:i w:val="false"/>
          <w:color w:val="000000"/>
          <w:sz w:val="28"/>
        </w:rPr>
        <w:t>
      2) өндірістік қалдықтардың бетінен 0,1 м қашықтықта және жұмыс орындарында сағатына 0,1 микроГрей (бұдан әрі – мкГр/сағ) және одан жоғары деңгейде гамма-сәулелену дозасының қуатын дұрыс өлшеу;</w:t>
      </w:r>
    </w:p>
    <w:bookmarkEnd w:id="1239"/>
    <w:bookmarkStart w:name="z1248" w:id="1240"/>
    <w:p>
      <w:pPr>
        <w:spacing w:after="0"/>
        <w:ind w:left="0"/>
        <w:jc w:val="both"/>
      </w:pPr>
      <w:r>
        <w:rPr>
          <w:rFonts w:ascii="Times New Roman"/>
          <w:b w:val="false"/>
          <w:i w:val="false"/>
          <w:color w:val="000000"/>
          <w:sz w:val="28"/>
        </w:rPr>
        <w:t>
      3) мәндері радон ЭТКБ үшін – 25 Бк/м</w:t>
      </w:r>
      <w:r>
        <w:rPr>
          <w:rFonts w:ascii="Times New Roman"/>
          <w:b w:val="false"/>
          <w:i w:val="false"/>
          <w:color w:val="000000"/>
          <w:vertAlign w:val="superscript"/>
        </w:rPr>
        <w:t>3</w:t>
      </w:r>
      <w:r>
        <w:rPr>
          <w:rFonts w:ascii="Times New Roman"/>
          <w:b w:val="false"/>
          <w:i w:val="false"/>
          <w:color w:val="000000"/>
          <w:sz w:val="28"/>
        </w:rPr>
        <w:t xml:space="preserve"> жоғары және торон ЭТКБ үшін – 5 Бк/м</w:t>
      </w:r>
      <w:r>
        <w:rPr>
          <w:rFonts w:ascii="Times New Roman"/>
          <w:b w:val="false"/>
          <w:i w:val="false"/>
          <w:color w:val="000000"/>
          <w:vertAlign w:val="superscript"/>
        </w:rPr>
        <w:t>3</w:t>
      </w:r>
      <w:r>
        <w:rPr>
          <w:rFonts w:ascii="Times New Roman"/>
          <w:b w:val="false"/>
          <w:i w:val="false"/>
          <w:color w:val="000000"/>
          <w:sz w:val="28"/>
        </w:rPr>
        <w:t xml:space="preserve"> жоғары болған кезде жиынтық қателігі 30% және одан кем болатын ауадағы радон изотоптарының ЭТКБ-сын өлшеу;</w:t>
      </w:r>
    </w:p>
    <w:bookmarkEnd w:id="1240"/>
    <w:bookmarkStart w:name="z1249" w:id="1241"/>
    <w:p>
      <w:pPr>
        <w:spacing w:after="0"/>
        <w:ind w:left="0"/>
        <w:jc w:val="both"/>
      </w:pPr>
      <w:r>
        <w:rPr>
          <w:rFonts w:ascii="Times New Roman"/>
          <w:b w:val="false"/>
          <w:i w:val="false"/>
          <w:color w:val="000000"/>
          <w:sz w:val="28"/>
        </w:rPr>
        <w:t>
      4) ұйым жұмыскерлерінің тыныс алу аймағындағы ауаның орташа жылдық жалпы тозаңдануын 1 мг/м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деңгейде дұрыс анықтау;</w:t>
      </w:r>
    </w:p>
    <w:bookmarkEnd w:id="1241"/>
    <w:bookmarkStart w:name="z1250" w:id="1242"/>
    <w:p>
      <w:pPr>
        <w:spacing w:after="0"/>
        <w:ind w:left="0"/>
        <w:jc w:val="both"/>
      </w:pPr>
      <w:r>
        <w:rPr>
          <w:rFonts w:ascii="Times New Roman"/>
          <w:b w:val="false"/>
          <w:i w:val="false"/>
          <w:color w:val="000000"/>
          <w:sz w:val="28"/>
        </w:rPr>
        <w:t xml:space="preserve">
      5) уран-238 және торий-232 қатарындағы негізгі радионуклидтер үшін жұмыскерлердің тыныс алу аймағындағы өндірістік шаңдағы табиғи радионуклидтердің меншікті белсенділігін анықтау (осы Санитариялық қағидаларға 38-қосымшаның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w:t>
      </w:r>
      <w:r>
        <w:rPr>
          <w:rFonts w:ascii="Times New Roman"/>
          <w:b w:val="false"/>
          <w:i w:val="false"/>
          <w:color w:val="000000"/>
          <w:sz w:val="28"/>
        </w:rPr>
        <w:t>) қамтамасыз етіледі.</w:t>
      </w:r>
    </w:p>
    <w:bookmarkEnd w:id="1242"/>
    <w:bookmarkStart w:name="z1251" w:id="1243"/>
    <w:p>
      <w:pPr>
        <w:spacing w:after="0"/>
        <w:ind w:left="0"/>
        <w:jc w:val="both"/>
      </w:pPr>
      <w:r>
        <w:rPr>
          <w:rFonts w:ascii="Times New Roman"/>
          <w:b w:val="false"/>
          <w:i w:val="false"/>
          <w:color w:val="000000"/>
          <w:sz w:val="28"/>
        </w:rPr>
        <w:t>
      807. Радиациялық бақылау жүргізу кезінде жұмыскерлердің табиғи көздермен өндірістік сәулелену дозаларын бағалау мақсатында жиынтық дозаларға үлесі 20%-дан асатын радиациялық факторлардың мәндерін аспаптық өлшеуді жүзеге асыруға рұқсат етіледі. Сәулеленудің жиынтық дозаларына бақыланбайтын параметрлердің үлесі тиісті коэффициенттерді енгізу арқылы ескеріледі.</w:t>
      </w:r>
    </w:p>
    <w:bookmarkEnd w:id="1243"/>
    <w:bookmarkStart w:name="z1252" w:id="1244"/>
    <w:p>
      <w:pPr>
        <w:spacing w:after="0"/>
        <w:ind w:left="0"/>
        <w:jc w:val="both"/>
      </w:pPr>
      <w:r>
        <w:rPr>
          <w:rFonts w:ascii="Times New Roman"/>
          <w:b w:val="false"/>
          <w:i w:val="false"/>
          <w:color w:val="000000"/>
          <w:sz w:val="28"/>
        </w:rPr>
        <w:t>
      808. Өндірістік қалдықтарды бастапқы сұрыптау (сыныбын бағалау) стандарт жағдайларда қалдықтардың салмағы мен орналасу нысанын, өлшеу нүктелерінің орналасуын есепке ала отырып, гамма-сәулелену дозаларының қуатын өлшеу арқылы жүзеге асырылады. Осы өлшеулер үшін ауыспалы коэффициент қалдықтарды гамма-спектрометрлік талдау негізінде анықталады. Өндірістік қалдықтардың сыныбын түпкілікті белгілеу гамма-спектрометрлік талдаулардың қорытындысы бойынша жүргізіледі.</w:t>
      </w:r>
    </w:p>
    <w:bookmarkEnd w:id="1244"/>
    <w:bookmarkStart w:name="z1253" w:id="1245"/>
    <w:p>
      <w:pPr>
        <w:spacing w:after="0"/>
        <w:ind w:left="0"/>
        <w:jc w:val="left"/>
      </w:pPr>
      <w:r>
        <w:rPr>
          <w:rFonts w:ascii="Times New Roman"/>
          <w:b/>
          <w:i w:val="false"/>
          <w:color w:val="000000"/>
        </w:rPr>
        <w:t xml:space="preserve"> 50-параграф. Металл сынығын радиациялық бақылауды жүзеге асыруға қойылатын талаптар</w:t>
      </w:r>
    </w:p>
    <w:bookmarkEnd w:id="1245"/>
    <w:bookmarkStart w:name="z1254" w:id="1246"/>
    <w:p>
      <w:pPr>
        <w:spacing w:after="0"/>
        <w:ind w:left="0"/>
        <w:jc w:val="both"/>
      </w:pPr>
      <w:r>
        <w:rPr>
          <w:rFonts w:ascii="Times New Roman"/>
          <w:b w:val="false"/>
          <w:i w:val="false"/>
          <w:color w:val="000000"/>
          <w:sz w:val="28"/>
        </w:rPr>
        <w:t>
      809. Металл сынықтарын жинаумен (дайындаумен), сақтаумен, қайта өңдеумен және өткізумен айналысатын жеке және (немесе) заңды тұлғалар ұйымға келіп түсетін барлық металл сынықтарын радиациялық бақылаумен қамтамасыз етеді.</w:t>
      </w:r>
    </w:p>
    <w:bookmarkEnd w:id="1246"/>
    <w:p>
      <w:pPr>
        <w:spacing w:after="0"/>
        <w:ind w:left="0"/>
        <w:jc w:val="both"/>
      </w:pPr>
      <w:r>
        <w:rPr>
          <w:rFonts w:ascii="Times New Roman"/>
          <w:b w:val="false"/>
          <w:i w:val="false"/>
          <w:color w:val="000000"/>
          <w:sz w:val="28"/>
        </w:rPr>
        <w:t>
      Өнеркәсіптік және тұрмыстық мақсаттағы жарамсыз болып қалған немесе тұтынушылық қасиеттерін жоғалтқан және тек қайта өңдеуге жарамды түсті немесе қара металдардан тұратын өндіріс және тұтыну қалдықтары металл сынықтары (түсті және қара металдардың сынықтары) болып табылады.</w:t>
      </w:r>
    </w:p>
    <w:bookmarkStart w:name="z1255" w:id="1247"/>
    <w:p>
      <w:pPr>
        <w:spacing w:after="0"/>
        <w:ind w:left="0"/>
        <w:jc w:val="both"/>
      </w:pPr>
      <w:r>
        <w:rPr>
          <w:rFonts w:ascii="Times New Roman"/>
          <w:b w:val="false"/>
          <w:i w:val="false"/>
          <w:color w:val="000000"/>
          <w:sz w:val="28"/>
        </w:rPr>
        <w:t>
      810. Радиациялық бақылау:</w:t>
      </w:r>
    </w:p>
    <w:bookmarkEnd w:id="1247"/>
    <w:bookmarkStart w:name="z1256" w:id="1248"/>
    <w:p>
      <w:pPr>
        <w:spacing w:after="0"/>
        <w:ind w:left="0"/>
        <w:jc w:val="both"/>
      </w:pPr>
      <w:r>
        <w:rPr>
          <w:rFonts w:ascii="Times New Roman"/>
          <w:b w:val="false"/>
          <w:i w:val="false"/>
          <w:color w:val="000000"/>
          <w:sz w:val="28"/>
        </w:rPr>
        <w:t>
      1) металл сынықтары партиясы бетінің жанында гамма-сәулелену деңгейлерінің табиғи фоннан 0,05 мкЗв/сағ-қа артуын дұрыс анықтауды;</w:t>
      </w:r>
    </w:p>
    <w:bookmarkEnd w:id="1248"/>
    <w:bookmarkStart w:name="z1257" w:id="1249"/>
    <w:p>
      <w:pPr>
        <w:spacing w:after="0"/>
        <w:ind w:left="0"/>
        <w:jc w:val="both"/>
      </w:pPr>
      <w:r>
        <w:rPr>
          <w:rFonts w:ascii="Times New Roman"/>
          <w:b w:val="false"/>
          <w:i w:val="false"/>
          <w:color w:val="000000"/>
          <w:sz w:val="28"/>
        </w:rPr>
        <w:t>
      2) металл сынықтары партиясында партияның бетінен (көлік құралының) 10 см қашықтықта гамма-сәулеленудің ЭДҚ-сын 0,2 мкЗв/сағ-тан артық құрайтын барлық жергілікті көздерді анықтауды;</w:t>
      </w:r>
    </w:p>
    <w:bookmarkEnd w:id="1249"/>
    <w:bookmarkStart w:name="z1258" w:id="1250"/>
    <w:p>
      <w:pPr>
        <w:spacing w:after="0"/>
        <w:ind w:left="0"/>
        <w:jc w:val="both"/>
      </w:pPr>
      <w:r>
        <w:rPr>
          <w:rFonts w:ascii="Times New Roman"/>
          <w:b w:val="false"/>
          <w:i w:val="false"/>
          <w:color w:val="000000"/>
          <w:sz w:val="28"/>
        </w:rPr>
        <w:t>
      3) өлшеу жүргізетін орындарда альфа сәулелену ағыны тығыздығының болуын дұрыс анықтауды;</w:t>
      </w:r>
    </w:p>
    <w:bookmarkEnd w:id="1250"/>
    <w:bookmarkStart w:name="z1259" w:id="1251"/>
    <w:p>
      <w:pPr>
        <w:spacing w:after="0"/>
        <w:ind w:left="0"/>
        <w:jc w:val="both"/>
      </w:pPr>
      <w:r>
        <w:rPr>
          <w:rFonts w:ascii="Times New Roman"/>
          <w:b w:val="false"/>
          <w:i w:val="false"/>
          <w:color w:val="000000"/>
          <w:sz w:val="28"/>
        </w:rPr>
        <w:t>
      4) өлшеу жүргізетін орындарда бета сәулелену ағыны тығыздығының болуын дұрыс анықтауды қамтамасыз етеді.</w:t>
      </w:r>
    </w:p>
    <w:bookmarkEnd w:id="1251"/>
    <w:p>
      <w:pPr>
        <w:spacing w:after="0"/>
        <w:ind w:left="0"/>
        <w:jc w:val="both"/>
      </w:pPr>
      <w:r>
        <w:rPr>
          <w:rFonts w:ascii="Times New Roman"/>
          <w:b w:val="false"/>
          <w:i w:val="false"/>
          <w:color w:val="000000"/>
          <w:sz w:val="28"/>
        </w:rPr>
        <w:t>
      Жергілікті көз – бұл оның бетіне жақын жерде төмендегі шарттардың кез келгені орындалатын зат:</w:t>
      </w:r>
    </w:p>
    <w:bookmarkStart w:name="z1260" w:id="1252"/>
    <w:p>
      <w:pPr>
        <w:spacing w:after="0"/>
        <w:ind w:left="0"/>
        <w:jc w:val="both"/>
      </w:pPr>
      <w:r>
        <w:rPr>
          <w:rFonts w:ascii="Times New Roman"/>
          <w:b w:val="false"/>
          <w:i w:val="false"/>
          <w:color w:val="000000"/>
          <w:sz w:val="28"/>
        </w:rPr>
        <w:t>
      10 сантиметр қашықтықта сәулеленудің эквивалентті дозасының қуаты (табиғи радиациялық фонынан болатын үлесті шегергенде) сағатына 0,2 микрозиверттен асады;</w:t>
      </w:r>
    </w:p>
    <w:bookmarkEnd w:id="1252"/>
    <w:p>
      <w:pPr>
        <w:spacing w:after="0"/>
        <w:ind w:left="0"/>
        <w:jc w:val="both"/>
      </w:pPr>
      <w:r>
        <w:rPr>
          <w:rFonts w:ascii="Times New Roman"/>
          <w:b w:val="false"/>
          <w:i w:val="false"/>
          <w:color w:val="000000"/>
          <w:sz w:val="28"/>
        </w:rPr>
        <w:t>
      зат бетінің радиоактивті ластануы секундына шаршы сантиметрге 0,4 бета-бөлшектерден (бұдан әрі – бета-бөлшектер/(см</w:t>
      </w:r>
      <w:r>
        <w:rPr>
          <w:rFonts w:ascii="Times New Roman"/>
          <w:b w:val="false"/>
          <w:i w:val="false"/>
          <w:color w:val="000000"/>
          <w:vertAlign w:val="superscript"/>
        </w:rPr>
        <w:t>2</w:t>
      </w:r>
      <w:r>
        <w:rPr>
          <w:rFonts w:ascii="Times New Roman"/>
          <w:b w:val="false"/>
          <w:i w:val="false"/>
          <w:color w:val="000000"/>
          <w:sz w:val="28"/>
        </w:rPr>
        <w:t>×с) және (немесе) 0,04 альфа-бөлшектер/(см</w:t>
      </w:r>
      <w:r>
        <w:rPr>
          <w:rFonts w:ascii="Times New Roman"/>
          <w:b w:val="false"/>
          <w:i w:val="false"/>
          <w:color w:val="000000"/>
          <w:vertAlign w:val="superscript"/>
        </w:rPr>
        <w:t>2</w:t>
      </w:r>
      <w:r>
        <w:rPr>
          <w:rFonts w:ascii="Times New Roman"/>
          <w:b w:val="false"/>
          <w:i w:val="false"/>
          <w:color w:val="000000"/>
          <w:sz w:val="28"/>
        </w:rPr>
        <w:t>×с) асады.</w:t>
      </w:r>
    </w:p>
    <w:bookmarkStart w:name="z1261" w:id="1253"/>
    <w:p>
      <w:pPr>
        <w:spacing w:after="0"/>
        <w:ind w:left="0"/>
        <w:jc w:val="both"/>
      </w:pPr>
      <w:r>
        <w:rPr>
          <w:rFonts w:ascii="Times New Roman"/>
          <w:b w:val="false"/>
          <w:i w:val="false"/>
          <w:color w:val="000000"/>
          <w:sz w:val="28"/>
        </w:rPr>
        <w:t>
      811. Радиациялық бақылау:</w:t>
      </w:r>
    </w:p>
    <w:bookmarkEnd w:id="1253"/>
    <w:bookmarkStart w:name="z1262" w:id="1254"/>
    <w:p>
      <w:pPr>
        <w:spacing w:after="0"/>
        <w:ind w:left="0"/>
        <w:jc w:val="both"/>
      </w:pPr>
      <w:r>
        <w:rPr>
          <w:rFonts w:ascii="Times New Roman"/>
          <w:b w:val="false"/>
          <w:i w:val="false"/>
          <w:color w:val="000000"/>
          <w:sz w:val="28"/>
        </w:rPr>
        <w:t>
      1) металл сынықтарын жинау орындарына, қоймаларға (алаңдарға) қабылдау кезінде;</w:t>
      </w:r>
    </w:p>
    <w:bookmarkEnd w:id="1254"/>
    <w:bookmarkStart w:name="z1263" w:id="1255"/>
    <w:p>
      <w:pPr>
        <w:spacing w:after="0"/>
        <w:ind w:left="0"/>
        <w:jc w:val="both"/>
      </w:pPr>
      <w:r>
        <w:rPr>
          <w:rFonts w:ascii="Times New Roman"/>
          <w:b w:val="false"/>
          <w:i w:val="false"/>
          <w:color w:val="000000"/>
          <w:sz w:val="28"/>
        </w:rPr>
        <w:t>
      2) металл сынықтарының партиясын өткізуге дайындау кезінде;</w:t>
      </w:r>
    </w:p>
    <w:bookmarkEnd w:id="1255"/>
    <w:bookmarkStart w:name="z1264" w:id="1256"/>
    <w:p>
      <w:pPr>
        <w:spacing w:after="0"/>
        <w:ind w:left="0"/>
        <w:jc w:val="both"/>
      </w:pPr>
      <w:r>
        <w:rPr>
          <w:rFonts w:ascii="Times New Roman"/>
          <w:b w:val="false"/>
          <w:i w:val="false"/>
          <w:color w:val="000000"/>
          <w:sz w:val="28"/>
        </w:rPr>
        <w:t>
      3) металл сынықтары тиелген көлік құралдарын тұтынушыға жөнелту алдында;</w:t>
      </w:r>
    </w:p>
    <w:bookmarkEnd w:id="1256"/>
    <w:bookmarkStart w:name="z1265" w:id="1257"/>
    <w:p>
      <w:pPr>
        <w:spacing w:after="0"/>
        <w:ind w:left="0"/>
        <w:jc w:val="both"/>
      </w:pPr>
      <w:r>
        <w:rPr>
          <w:rFonts w:ascii="Times New Roman"/>
          <w:b w:val="false"/>
          <w:i w:val="false"/>
          <w:color w:val="000000"/>
          <w:sz w:val="28"/>
        </w:rPr>
        <w:t>
      4) тұтынушы металл сынықтарын алған кезінде;</w:t>
      </w:r>
    </w:p>
    <w:bookmarkEnd w:id="1257"/>
    <w:bookmarkStart w:name="z1266" w:id="1258"/>
    <w:p>
      <w:pPr>
        <w:spacing w:after="0"/>
        <w:ind w:left="0"/>
        <w:jc w:val="both"/>
      </w:pPr>
      <w:r>
        <w:rPr>
          <w:rFonts w:ascii="Times New Roman"/>
          <w:b w:val="false"/>
          <w:i w:val="false"/>
          <w:color w:val="000000"/>
          <w:sz w:val="28"/>
        </w:rPr>
        <w:t>
      5) иондаушы сәулелену көздері бар аспаптар, аппараттар немесе ұқсас жабдықтар бар көлік құралдарын кәдеге жарату кезінде;</w:t>
      </w:r>
    </w:p>
    <w:bookmarkEnd w:id="1258"/>
    <w:bookmarkStart w:name="z1267" w:id="1259"/>
    <w:p>
      <w:pPr>
        <w:spacing w:after="0"/>
        <w:ind w:left="0"/>
        <w:jc w:val="both"/>
      </w:pPr>
      <w:r>
        <w:rPr>
          <w:rFonts w:ascii="Times New Roman"/>
          <w:b w:val="false"/>
          <w:i w:val="false"/>
          <w:color w:val="000000"/>
          <w:sz w:val="28"/>
        </w:rPr>
        <w:t>
      6) аспаптарының шкалаларында тұрақты әсер ететін радионуклидтерден тұратын жарық құрамы болғанда көлік құралдарын кәдеге жарату кезінде;</w:t>
      </w:r>
    </w:p>
    <w:bookmarkEnd w:id="1259"/>
    <w:bookmarkStart w:name="z1268" w:id="1260"/>
    <w:p>
      <w:pPr>
        <w:spacing w:after="0"/>
        <w:ind w:left="0"/>
        <w:jc w:val="both"/>
      </w:pPr>
      <w:r>
        <w:rPr>
          <w:rFonts w:ascii="Times New Roman"/>
          <w:b w:val="false"/>
          <w:i w:val="false"/>
          <w:color w:val="000000"/>
          <w:sz w:val="28"/>
        </w:rPr>
        <w:t>
      7) радиоактивті заттарды сақтауды немесе тасымалдауды жүзеге асырған көлік құралдарын кәдеге жарату кезінде жүргізіледі.</w:t>
      </w:r>
    </w:p>
    <w:bookmarkEnd w:id="1260"/>
    <w:p>
      <w:pPr>
        <w:spacing w:after="0"/>
        <w:ind w:left="0"/>
        <w:jc w:val="both"/>
      </w:pPr>
      <w:r>
        <w:rPr>
          <w:rFonts w:ascii="Times New Roman"/>
          <w:b w:val="false"/>
          <w:i w:val="false"/>
          <w:color w:val="000000"/>
          <w:sz w:val="28"/>
        </w:rPr>
        <w:t>
      Металл сынықтарының партиясы металл сынықтарының бөлек жиналатын мөлшері (бір немесе бірнеше көлік бірлігіне – платформаға, вагонға, автомашинаға, жүк контейнеріне тиелген металл сынығының мөлшері) болып табылады.</w:t>
      </w:r>
    </w:p>
    <w:bookmarkStart w:name="z1269" w:id="1261"/>
    <w:p>
      <w:pPr>
        <w:spacing w:after="0"/>
        <w:ind w:left="0"/>
        <w:jc w:val="both"/>
      </w:pPr>
      <w:r>
        <w:rPr>
          <w:rFonts w:ascii="Times New Roman"/>
          <w:b w:val="false"/>
          <w:i w:val="false"/>
          <w:color w:val="000000"/>
          <w:sz w:val="28"/>
        </w:rPr>
        <w:t>
      812. Металл сынықтары партиясының радиоактивті ластануын өлшеу мынадай параметрлер бойынша жүргізіледі:</w:t>
      </w:r>
    </w:p>
    <w:bookmarkEnd w:id="1261"/>
    <w:bookmarkStart w:name="z1270" w:id="1262"/>
    <w:p>
      <w:pPr>
        <w:spacing w:after="0"/>
        <w:ind w:left="0"/>
        <w:jc w:val="both"/>
      </w:pPr>
      <w:r>
        <w:rPr>
          <w:rFonts w:ascii="Times New Roman"/>
          <w:b w:val="false"/>
          <w:i w:val="false"/>
          <w:color w:val="000000"/>
          <w:sz w:val="28"/>
        </w:rPr>
        <w:t>
      1) гамма-сәулелену ЭДҚ-сы;</w:t>
      </w:r>
    </w:p>
    <w:bookmarkEnd w:id="1262"/>
    <w:bookmarkStart w:name="z1271" w:id="1263"/>
    <w:p>
      <w:pPr>
        <w:spacing w:after="0"/>
        <w:ind w:left="0"/>
        <w:jc w:val="both"/>
      </w:pPr>
      <w:r>
        <w:rPr>
          <w:rFonts w:ascii="Times New Roman"/>
          <w:b w:val="false"/>
          <w:i w:val="false"/>
          <w:color w:val="000000"/>
          <w:sz w:val="28"/>
        </w:rPr>
        <w:t>
      2) альфа-бөлшектер ағынының тығыздығы;</w:t>
      </w:r>
    </w:p>
    <w:bookmarkEnd w:id="1263"/>
    <w:bookmarkStart w:name="z1272" w:id="1264"/>
    <w:p>
      <w:pPr>
        <w:spacing w:after="0"/>
        <w:ind w:left="0"/>
        <w:jc w:val="both"/>
      </w:pPr>
      <w:r>
        <w:rPr>
          <w:rFonts w:ascii="Times New Roman"/>
          <w:b w:val="false"/>
          <w:i w:val="false"/>
          <w:color w:val="000000"/>
          <w:sz w:val="28"/>
        </w:rPr>
        <w:t>
      3) бета-бөлшектер ағынының тығыздығы.</w:t>
      </w:r>
    </w:p>
    <w:bookmarkEnd w:id="1264"/>
    <w:bookmarkStart w:name="z1273" w:id="1265"/>
    <w:p>
      <w:pPr>
        <w:spacing w:after="0"/>
        <w:ind w:left="0"/>
        <w:jc w:val="both"/>
      </w:pPr>
      <w:r>
        <w:rPr>
          <w:rFonts w:ascii="Times New Roman"/>
          <w:b w:val="false"/>
          <w:i w:val="false"/>
          <w:color w:val="000000"/>
          <w:sz w:val="28"/>
        </w:rPr>
        <w:t xml:space="preserve">
      813. Радиациялық бақылау жүргізу үшін металл сынықтарында ГН және № ҚР ДСМ-275/2020 </w:t>
      </w:r>
      <w:r>
        <w:rPr>
          <w:rFonts w:ascii="Times New Roman"/>
          <w:b w:val="false"/>
          <w:i w:val="false"/>
          <w:color w:val="000000"/>
          <w:sz w:val="28"/>
        </w:rPr>
        <w:t>бұйрығында</w:t>
      </w:r>
      <w:r>
        <w:rPr>
          <w:rFonts w:ascii="Times New Roman"/>
          <w:b w:val="false"/>
          <w:i w:val="false"/>
          <w:color w:val="000000"/>
          <w:sz w:val="28"/>
        </w:rPr>
        <w:t xml:space="preserve"> белгіленген деңгейлерден асатын радиоактивті ластануды анықтауды қамтамасыз ететін дозиметриялық және радиометриялық аппаратура пайдаланылады. Радиациялық бақылау аппаратурасының Мемлекеттік тексеру сертификаттары болады.</w:t>
      </w:r>
    </w:p>
    <w:bookmarkEnd w:id="1265"/>
    <w:bookmarkStart w:name="z1274" w:id="1266"/>
    <w:p>
      <w:pPr>
        <w:spacing w:after="0"/>
        <w:ind w:left="0"/>
        <w:jc w:val="both"/>
      </w:pPr>
      <w:r>
        <w:rPr>
          <w:rFonts w:ascii="Times New Roman"/>
          <w:b w:val="false"/>
          <w:i w:val="false"/>
          <w:color w:val="000000"/>
          <w:sz w:val="28"/>
        </w:rPr>
        <w:t xml:space="preserve">
      814. Радиациялық бақылау нәтижелері осы Санитариялық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металл сынығын арнайы радиациялық бақылау журналында тіркеледі.</w:t>
      </w:r>
    </w:p>
    <w:bookmarkEnd w:id="1266"/>
    <w:bookmarkStart w:name="z1275" w:id="1267"/>
    <w:p>
      <w:pPr>
        <w:spacing w:after="0"/>
        <w:ind w:left="0"/>
        <w:jc w:val="both"/>
      </w:pPr>
      <w:r>
        <w:rPr>
          <w:rFonts w:ascii="Times New Roman"/>
          <w:b w:val="false"/>
          <w:i w:val="false"/>
          <w:color w:val="000000"/>
          <w:sz w:val="28"/>
        </w:rPr>
        <w:t xml:space="preserve">
      815. Радиациялық бақылау осы Санитариялық қағидаларға </w:t>
      </w:r>
      <w:r>
        <w:rPr>
          <w:rFonts w:ascii="Times New Roman"/>
          <w:b w:val="false"/>
          <w:i w:val="false"/>
          <w:color w:val="000000"/>
          <w:sz w:val="28"/>
        </w:rPr>
        <w:t>40-қосымшада</w:t>
      </w:r>
      <w:r>
        <w:rPr>
          <w:rFonts w:ascii="Times New Roman"/>
          <w:b w:val="false"/>
          <w:i w:val="false"/>
          <w:color w:val="000000"/>
          <w:sz w:val="28"/>
        </w:rPr>
        <w:t xml:space="preserve"> көрсетілген металл сынықтарын радиациялық бақылау жүргізу әдістемесіне сәйкес жүргізіледі.</w:t>
      </w:r>
    </w:p>
    <w:bookmarkEnd w:id="1267"/>
    <w:bookmarkStart w:name="z1276" w:id="1268"/>
    <w:p>
      <w:pPr>
        <w:spacing w:after="0"/>
        <w:ind w:left="0"/>
        <w:jc w:val="both"/>
      </w:pPr>
      <w:r>
        <w:rPr>
          <w:rFonts w:ascii="Times New Roman"/>
          <w:b w:val="false"/>
          <w:i w:val="false"/>
          <w:color w:val="000000"/>
          <w:sz w:val="28"/>
        </w:rPr>
        <w:t>
      816. Жабдықтар, көлік құралдары және түсті және қара металл бұйымдарын металл сынықтарына бөлшектеу алдында радиациялық бақылаудан өткізіледі.</w:t>
      </w:r>
    </w:p>
    <w:bookmarkEnd w:id="1268"/>
    <w:bookmarkStart w:name="z1277" w:id="1269"/>
    <w:p>
      <w:pPr>
        <w:spacing w:after="0"/>
        <w:ind w:left="0"/>
        <w:jc w:val="both"/>
      </w:pPr>
      <w:r>
        <w:rPr>
          <w:rFonts w:ascii="Times New Roman"/>
          <w:b w:val="false"/>
          <w:i w:val="false"/>
          <w:color w:val="000000"/>
          <w:sz w:val="28"/>
        </w:rPr>
        <w:t>
      817. Жабдықтар, көлік құралдары және түсті және қара металл бұйымдарының меншік иесі құрамында радиоактивті көздер бар барлық аспаптарды, сондай-ақ тұрақты әсер ететін жарық құрамы бар аспаптарды бөлшектеуді қамтамасыз етеді.</w:t>
      </w:r>
    </w:p>
    <w:bookmarkEnd w:id="1269"/>
    <w:bookmarkStart w:name="z1278" w:id="1270"/>
    <w:p>
      <w:pPr>
        <w:spacing w:after="0"/>
        <w:ind w:left="0"/>
        <w:jc w:val="both"/>
      </w:pPr>
      <w:r>
        <w:rPr>
          <w:rFonts w:ascii="Times New Roman"/>
          <w:b w:val="false"/>
          <w:i w:val="false"/>
          <w:color w:val="000000"/>
          <w:sz w:val="28"/>
        </w:rPr>
        <w:t>
      818. Аспаптар мен жабдықтарды бөлшектелгеннен кейін радиациялық бақылау қайта жүргізіледі.</w:t>
      </w:r>
    </w:p>
    <w:bookmarkEnd w:id="1270"/>
    <w:bookmarkStart w:name="z1279" w:id="1271"/>
    <w:p>
      <w:pPr>
        <w:spacing w:after="0"/>
        <w:ind w:left="0"/>
        <w:jc w:val="both"/>
      </w:pPr>
      <w:r>
        <w:rPr>
          <w:rFonts w:ascii="Times New Roman"/>
          <w:b w:val="false"/>
          <w:i w:val="false"/>
          <w:color w:val="000000"/>
          <w:sz w:val="28"/>
        </w:rPr>
        <w:t>
      819. Металл сынықтарын орналастыруға арналған алаңдар мен үй-жайлар оларды пайдалану алдында радиациялық бақылаудан өткізіледі.</w:t>
      </w:r>
    </w:p>
    <w:bookmarkEnd w:id="1271"/>
    <w:p>
      <w:pPr>
        <w:spacing w:after="0"/>
        <w:ind w:left="0"/>
        <w:jc w:val="both"/>
      </w:pPr>
      <w:r>
        <w:rPr>
          <w:rFonts w:ascii="Times New Roman"/>
          <w:b w:val="false"/>
          <w:i w:val="false"/>
          <w:color w:val="000000"/>
          <w:sz w:val="28"/>
        </w:rPr>
        <w:t>
      Алаңдар қоршалады, олардың жарығы, қатты жабыны және атмосфералық суларды ағызуға арналған арналары болады.</w:t>
      </w:r>
    </w:p>
    <w:bookmarkStart w:name="z1280" w:id="1272"/>
    <w:p>
      <w:pPr>
        <w:spacing w:after="0"/>
        <w:ind w:left="0"/>
        <w:jc w:val="both"/>
      </w:pPr>
      <w:r>
        <w:rPr>
          <w:rFonts w:ascii="Times New Roman"/>
          <w:b w:val="false"/>
          <w:i w:val="false"/>
          <w:color w:val="000000"/>
          <w:sz w:val="28"/>
        </w:rPr>
        <w:t>
      820. Егер:</w:t>
      </w:r>
    </w:p>
    <w:bookmarkEnd w:id="1272"/>
    <w:bookmarkStart w:name="z1281" w:id="1273"/>
    <w:p>
      <w:pPr>
        <w:spacing w:after="0"/>
        <w:ind w:left="0"/>
        <w:jc w:val="both"/>
      </w:pPr>
      <w:r>
        <w:rPr>
          <w:rFonts w:ascii="Times New Roman"/>
          <w:b w:val="false"/>
          <w:i w:val="false"/>
          <w:color w:val="000000"/>
          <w:sz w:val="28"/>
        </w:rPr>
        <w:t>
      1) металл сынықтарының бетіндегі гамма-сәулелену ЭДҚ-сы 0,2 мкЗв/сағ және жергілікті жердің табиғи радиациялық фонынан одан да аз;</w:t>
      </w:r>
    </w:p>
    <w:bookmarkEnd w:id="1273"/>
    <w:bookmarkStart w:name="z1282" w:id="1274"/>
    <w:p>
      <w:pPr>
        <w:spacing w:after="0"/>
        <w:ind w:left="0"/>
        <w:jc w:val="both"/>
      </w:pPr>
      <w:r>
        <w:rPr>
          <w:rFonts w:ascii="Times New Roman"/>
          <w:b w:val="false"/>
          <w:i w:val="false"/>
          <w:color w:val="000000"/>
          <w:sz w:val="28"/>
        </w:rPr>
        <w:t>
      2) альфа сәулелену ағынының тығыздығы 1 шаршы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және одан да аз;</w:t>
      </w:r>
    </w:p>
    <w:bookmarkEnd w:id="1274"/>
    <w:bookmarkStart w:name="z1283" w:id="1275"/>
    <w:p>
      <w:pPr>
        <w:spacing w:after="0"/>
        <w:ind w:left="0"/>
        <w:jc w:val="both"/>
      </w:pPr>
      <w:r>
        <w:rPr>
          <w:rFonts w:ascii="Times New Roman"/>
          <w:b w:val="false"/>
          <w:i w:val="false"/>
          <w:color w:val="000000"/>
          <w:sz w:val="28"/>
        </w:rPr>
        <w:t>
      3) бета сәулелену ағынының тығыздығы 04 Бк/см</w:t>
      </w:r>
      <w:r>
        <w:rPr>
          <w:rFonts w:ascii="Times New Roman"/>
          <w:b w:val="false"/>
          <w:i w:val="false"/>
          <w:color w:val="000000"/>
          <w:vertAlign w:val="superscript"/>
        </w:rPr>
        <w:t>2</w:t>
      </w:r>
      <w:r>
        <w:rPr>
          <w:rFonts w:ascii="Times New Roman"/>
          <w:b w:val="false"/>
          <w:i w:val="false"/>
          <w:color w:val="000000"/>
          <w:sz w:val="28"/>
        </w:rPr>
        <w:t xml:space="preserve"> және одан да аз болса металл сынықтарының партиясын өткізуге рұқсат етіледі.</w:t>
      </w:r>
    </w:p>
    <w:bookmarkEnd w:id="1275"/>
    <w:bookmarkStart w:name="z1284" w:id="1276"/>
    <w:p>
      <w:pPr>
        <w:spacing w:after="0"/>
        <w:ind w:left="0"/>
        <w:jc w:val="both"/>
      </w:pPr>
      <w:r>
        <w:rPr>
          <w:rFonts w:ascii="Times New Roman"/>
          <w:b w:val="false"/>
          <w:i w:val="false"/>
          <w:color w:val="000000"/>
          <w:sz w:val="28"/>
        </w:rPr>
        <w:t>
      821. Жеке және (немесе) заңды тұлғалар гамма-сәулелену деңгейі табиғи фоннан 0,2 мкЗв/сағ-тан асатын аймаққа бөгде адамдардың кіруін шектеу шараларын қабылдайды.</w:t>
      </w:r>
    </w:p>
    <w:bookmarkEnd w:id="1276"/>
    <w:bookmarkStart w:name="z1285" w:id="1277"/>
    <w:p>
      <w:pPr>
        <w:spacing w:after="0"/>
        <w:ind w:left="0"/>
        <w:jc w:val="both"/>
      </w:pPr>
      <w:r>
        <w:rPr>
          <w:rFonts w:ascii="Times New Roman"/>
          <w:b w:val="false"/>
          <w:i w:val="false"/>
          <w:color w:val="000000"/>
          <w:sz w:val="28"/>
        </w:rPr>
        <w:t>
      822. Металл сынықтарының радиоактивті ластануы анықталған жағдайда жеке және (немесе) заңды тұлғалар одан арғы жұмыстарды дереу тоқтатады және 24 сағат ішінде халықтың санитариялық-эпидемиологиялық саламаттылығы саласындағы мемлекеттік органның аумақтық бөлімшесіне жазбаша немесе электрондық нысанда хабарлайды.</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6" w:id="1278"/>
    <w:p>
      <w:pPr>
        <w:spacing w:after="0"/>
        <w:ind w:left="0"/>
        <w:jc w:val="both"/>
      </w:pPr>
      <w:r>
        <w:rPr>
          <w:rFonts w:ascii="Times New Roman"/>
          <w:b w:val="false"/>
          <w:i w:val="false"/>
          <w:color w:val="000000"/>
          <w:sz w:val="28"/>
        </w:rPr>
        <w:t>
      823. Металл сынықтары партиясының жекелеген учаскелерінде радиациялық ластану анықталған жағдайда радиациялық бақылау:</w:t>
      </w:r>
    </w:p>
    <w:bookmarkEnd w:id="1278"/>
    <w:bookmarkStart w:name="z1287" w:id="1279"/>
    <w:p>
      <w:pPr>
        <w:spacing w:after="0"/>
        <w:ind w:left="0"/>
        <w:jc w:val="both"/>
      </w:pPr>
      <w:r>
        <w:rPr>
          <w:rFonts w:ascii="Times New Roman"/>
          <w:b w:val="false"/>
          <w:i w:val="false"/>
          <w:color w:val="000000"/>
          <w:sz w:val="28"/>
        </w:rPr>
        <w:t>
      1) гамма-сәулеленудің барлық жергілікті көздерін анықтау мақсатында металл сынықтарының барлық партиясын толық тексеруді;</w:t>
      </w:r>
    </w:p>
    <w:bookmarkEnd w:id="1279"/>
    <w:bookmarkStart w:name="z1288" w:id="1280"/>
    <w:p>
      <w:pPr>
        <w:spacing w:after="0"/>
        <w:ind w:left="0"/>
        <w:jc w:val="both"/>
      </w:pPr>
      <w:r>
        <w:rPr>
          <w:rFonts w:ascii="Times New Roman"/>
          <w:b w:val="false"/>
          <w:i w:val="false"/>
          <w:color w:val="000000"/>
          <w:sz w:val="28"/>
        </w:rPr>
        <w:t>
      2) металл сынықтары партиясының бетіндегі гамма-сәулеленудің ЭДҚ-сына өлшеу жүргізуді;</w:t>
      </w:r>
    </w:p>
    <w:bookmarkEnd w:id="1280"/>
    <w:bookmarkStart w:name="z1289" w:id="1281"/>
    <w:p>
      <w:pPr>
        <w:spacing w:after="0"/>
        <w:ind w:left="0"/>
        <w:jc w:val="both"/>
      </w:pPr>
      <w:r>
        <w:rPr>
          <w:rFonts w:ascii="Times New Roman"/>
          <w:b w:val="false"/>
          <w:i w:val="false"/>
          <w:color w:val="000000"/>
          <w:sz w:val="28"/>
        </w:rPr>
        <w:t>
      3) металл сынықтары бетінің альфа және бета активті радионуклидтермен ластанудың бар-жоғын міндетті және толық тексеруді;</w:t>
      </w:r>
    </w:p>
    <w:bookmarkEnd w:id="1281"/>
    <w:bookmarkStart w:name="z1290" w:id="1282"/>
    <w:p>
      <w:pPr>
        <w:spacing w:after="0"/>
        <w:ind w:left="0"/>
        <w:jc w:val="both"/>
      </w:pPr>
      <w:r>
        <w:rPr>
          <w:rFonts w:ascii="Times New Roman"/>
          <w:b w:val="false"/>
          <w:i w:val="false"/>
          <w:color w:val="000000"/>
          <w:sz w:val="28"/>
        </w:rPr>
        <w:t>
      4) металл сынықтары құрамындағы гамма-сәулеленудің ЭДҚ-сын анықтаудың төменгі шекарасының (табиғи радиациялық фонның үстіндегі) сенімді мәні 0,05 мкЗв/сағ және одан да кем радионуклидтердің гамма-сәулеленуінің бар-жоғын анықтауды;</w:t>
      </w:r>
    </w:p>
    <w:bookmarkEnd w:id="1282"/>
    <w:bookmarkStart w:name="z1291" w:id="1283"/>
    <w:p>
      <w:pPr>
        <w:spacing w:after="0"/>
        <w:ind w:left="0"/>
        <w:jc w:val="both"/>
      </w:pPr>
      <w:r>
        <w:rPr>
          <w:rFonts w:ascii="Times New Roman"/>
          <w:b w:val="false"/>
          <w:i w:val="false"/>
          <w:color w:val="000000"/>
          <w:sz w:val="28"/>
        </w:rPr>
        <w:t>
      5) өлшеу жүргізілетін орындарда 0,04 Бк/см</w:t>
      </w:r>
      <w:r>
        <w:rPr>
          <w:rFonts w:ascii="Times New Roman"/>
          <w:b w:val="false"/>
          <w:i w:val="false"/>
          <w:color w:val="000000"/>
          <w:vertAlign w:val="superscript"/>
        </w:rPr>
        <w:t>2</w:t>
      </w:r>
      <w:r>
        <w:rPr>
          <w:rFonts w:ascii="Times New Roman"/>
          <w:b w:val="false"/>
          <w:i w:val="false"/>
          <w:color w:val="000000"/>
          <w:sz w:val="28"/>
        </w:rPr>
        <w:t>-ден асатын альфа сәулелену ағыны тығыздығының бар-жоғын дұрыс анықтауды;</w:t>
      </w:r>
    </w:p>
    <w:bookmarkEnd w:id="1283"/>
    <w:bookmarkStart w:name="z1292" w:id="1284"/>
    <w:p>
      <w:pPr>
        <w:spacing w:after="0"/>
        <w:ind w:left="0"/>
        <w:jc w:val="both"/>
      </w:pPr>
      <w:r>
        <w:rPr>
          <w:rFonts w:ascii="Times New Roman"/>
          <w:b w:val="false"/>
          <w:i w:val="false"/>
          <w:color w:val="000000"/>
          <w:sz w:val="28"/>
        </w:rPr>
        <w:t>
      6) өлшеу жүргізілетін орындарда 0,4 Бк/см</w:t>
      </w:r>
      <w:r>
        <w:rPr>
          <w:rFonts w:ascii="Times New Roman"/>
          <w:b w:val="false"/>
          <w:i w:val="false"/>
          <w:color w:val="000000"/>
          <w:vertAlign w:val="superscript"/>
        </w:rPr>
        <w:t>2</w:t>
      </w:r>
      <w:r>
        <w:rPr>
          <w:rFonts w:ascii="Times New Roman"/>
          <w:b w:val="false"/>
          <w:i w:val="false"/>
          <w:color w:val="000000"/>
          <w:sz w:val="28"/>
        </w:rPr>
        <w:t>-ден асатын бета сәулелену ағыны тығыздығының бар-жоғын дұрыс анықтауды қамтиды.</w:t>
      </w:r>
    </w:p>
    <w:bookmarkEnd w:id="1284"/>
    <w:bookmarkStart w:name="z1293" w:id="1285"/>
    <w:p>
      <w:pPr>
        <w:spacing w:after="0"/>
        <w:ind w:left="0"/>
        <w:jc w:val="both"/>
      </w:pPr>
      <w:r>
        <w:rPr>
          <w:rFonts w:ascii="Times New Roman"/>
          <w:b w:val="false"/>
          <w:i w:val="false"/>
          <w:color w:val="000000"/>
          <w:sz w:val="28"/>
        </w:rPr>
        <w:t>
      824. Металл сынықтарында анықталған барлық жергілікті көздер жойылады және кәдеге жаратылады.</w:t>
      </w:r>
    </w:p>
    <w:bookmarkEnd w:id="1285"/>
    <w:bookmarkStart w:name="z1294" w:id="1286"/>
    <w:p>
      <w:pPr>
        <w:spacing w:after="0"/>
        <w:ind w:left="0"/>
        <w:jc w:val="both"/>
      </w:pPr>
      <w:r>
        <w:rPr>
          <w:rFonts w:ascii="Times New Roman"/>
          <w:b w:val="false"/>
          <w:i w:val="false"/>
          <w:color w:val="000000"/>
          <w:sz w:val="28"/>
        </w:rPr>
        <w:t>
      825. Металл сынығынан радиоактивті көзді алуды арнайы дайындалған жұмыскерлер жүргізеді.</w:t>
      </w:r>
    </w:p>
    <w:bookmarkEnd w:id="1286"/>
    <w:bookmarkStart w:name="z1295" w:id="1287"/>
    <w:p>
      <w:pPr>
        <w:spacing w:after="0"/>
        <w:ind w:left="0"/>
        <w:jc w:val="both"/>
      </w:pPr>
      <w:r>
        <w:rPr>
          <w:rFonts w:ascii="Times New Roman"/>
          <w:b w:val="false"/>
          <w:i w:val="false"/>
          <w:color w:val="000000"/>
          <w:sz w:val="28"/>
        </w:rPr>
        <w:t>
      826. Металл сынықтары партиясынан алынған жергілікті көздер уақытша сақтау үшін олардың сақталуын және оларға бөгде адамдардың рұқсатсыз кіру мүмкіндігін болдырмайтын арнайы тағайындалған үй-жайларда орналастырылған металл контейнерлерге орналастырылады. Алынған жергілікті көздер бар контейнер орналастырылған үй-жай қабырғаларының сыртқы бетіндегі гамма-сәулелену ЭДҚ-сы (табиғи фонды есепке алмағанда) 0,1 мкЗв/сағ. және одан да аз мәнді құрайды.</w:t>
      </w:r>
    </w:p>
    <w:bookmarkEnd w:id="1287"/>
    <w:bookmarkStart w:name="z1296" w:id="1288"/>
    <w:p>
      <w:pPr>
        <w:spacing w:after="0"/>
        <w:ind w:left="0"/>
        <w:jc w:val="left"/>
      </w:pPr>
      <w:r>
        <w:rPr>
          <w:rFonts w:ascii="Times New Roman"/>
          <w:b/>
          <w:i w:val="false"/>
          <w:color w:val="000000"/>
        </w:rPr>
        <w:t xml:space="preserve"> 51-параграф. Радиоизотоптық аспаптармен жұмыс істеу жағдайларына қойылатын талаптар</w:t>
      </w:r>
    </w:p>
    <w:bookmarkEnd w:id="1288"/>
    <w:bookmarkStart w:name="z1297" w:id="1289"/>
    <w:p>
      <w:pPr>
        <w:spacing w:after="0"/>
        <w:ind w:left="0"/>
        <w:jc w:val="both"/>
      </w:pPr>
      <w:r>
        <w:rPr>
          <w:rFonts w:ascii="Times New Roman"/>
          <w:b w:val="false"/>
          <w:i w:val="false"/>
          <w:color w:val="000000"/>
          <w:sz w:val="28"/>
        </w:rPr>
        <w:t>
      827. Радиоизотоптық аспаптармен (бұдан әрі – РИА) жұмыс істеудің барлық кезеңдерінде халықтың және персоналдың техногенді сәулелену дозаларының белгіленген негізгі шектерінен жоғары сәулелену мүмкіндігін болдырмайтын жағдайлар қамтамасыз етіледі.</w:t>
      </w:r>
    </w:p>
    <w:bookmarkEnd w:id="1289"/>
    <w:bookmarkStart w:name="z1298" w:id="1290"/>
    <w:p>
      <w:pPr>
        <w:spacing w:after="0"/>
        <w:ind w:left="0"/>
        <w:jc w:val="both"/>
      </w:pPr>
      <w:r>
        <w:rPr>
          <w:rFonts w:ascii="Times New Roman"/>
          <w:b w:val="false"/>
          <w:i w:val="false"/>
          <w:color w:val="000000"/>
          <w:sz w:val="28"/>
        </w:rPr>
        <w:t>
      828. Радиациялық қауіптілік дәрежесі бойынша олардың құрамында пайдаланылатын көздердің түріне және белсенділігіне байланысты РИА-ның 4 тобы белгіленеді:</w:t>
      </w:r>
    </w:p>
    <w:bookmarkEnd w:id="1290"/>
    <w:bookmarkStart w:name="z1299" w:id="1291"/>
    <w:p>
      <w:pPr>
        <w:spacing w:after="0"/>
        <w:ind w:left="0"/>
        <w:jc w:val="both"/>
      </w:pPr>
      <w:r>
        <w:rPr>
          <w:rFonts w:ascii="Times New Roman"/>
          <w:b w:val="false"/>
          <w:i w:val="false"/>
          <w:color w:val="000000"/>
          <w:sz w:val="28"/>
        </w:rPr>
        <w:t>
      1) 1-топ – ГН-да көрсетілген белсенділігі МАБ-дан аспайтын альфа немесе бета-сәулелену көздері бар РИА;</w:t>
      </w:r>
    </w:p>
    <w:bookmarkEnd w:id="1291"/>
    <w:p>
      <w:pPr>
        <w:spacing w:after="0"/>
        <w:ind w:left="0"/>
        <w:jc w:val="both"/>
      </w:pPr>
      <w:r>
        <w:rPr>
          <w:rFonts w:ascii="Times New Roman"/>
          <w:b w:val="false"/>
          <w:i w:val="false"/>
          <w:color w:val="000000"/>
          <w:sz w:val="28"/>
        </w:rPr>
        <w:t>
      Көз бетінен 0,1 м қашықтықта 1,0 мкГр/сағ және одан аз ауада сіңірілген дозаның қуатын тудыратын, белсенділігі МАБ және одан төмен гамма-сәулелену көздері бар РИА;</w:t>
      </w:r>
    </w:p>
    <w:bookmarkStart w:name="z1300" w:id="1292"/>
    <w:p>
      <w:pPr>
        <w:spacing w:after="0"/>
        <w:ind w:left="0"/>
        <w:jc w:val="both"/>
      </w:pPr>
      <w:r>
        <w:rPr>
          <w:rFonts w:ascii="Times New Roman"/>
          <w:b w:val="false"/>
          <w:i w:val="false"/>
          <w:color w:val="000000"/>
          <w:sz w:val="28"/>
        </w:rPr>
        <w:t>
      2) 2-топ – белсенділігі МАБ-дан асатын, бірақ 200 МБк және одан да аз альфа немесе бета-сәулелену көздері бар РИА;</w:t>
      </w:r>
    </w:p>
    <w:bookmarkEnd w:id="1292"/>
    <w:bookmarkStart w:name="z1301" w:id="1293"/>
    <w:p>
      <w:pPr>
        <w:spacing w:after="0"/>
        <w:ind w:left="0"/>
        <w:jc w:val="both"/>
      </w:pPr>
      <w:r>
        <w:rPr>
          <w:rFonts w:ascii="Times New Roman"/>
          <w:b w:val="false"/>
          <w:i w:val="false"/>
          <w:color w:val="000000"/>
          <w:sz w:val="28"/>
        </w:rPr>
        <w:t>
      3) 3-топ – белсенділігі 200 МБк-дан асатын, бірақ 2000 МБк-дан және одан да аз альфа және бета-сәулелену көздері бар РИА;</w:t>
      </w:r>
    </w:p>
    <w:bookmarkEnd w:id="1293"/>
    <w:p>
      <w:pPr>
        <w:spacing w:after="0"/>
        <w:ind w:left="0"/>
        <w:jc w:val="both"/>
      </w:pPr>
      <w:r>
        <w:rPr>
          <w:rFonts w:ascii="Times New Roman"/>
          <w:b w:val="false"/>
          <w:i w:val="false"/>
          <w:color w:val="000000"/>
          <w:sz w:val="28"/>
        </w:rPr>
        <w:t>
      Көздің бетінен 0,1 м қашықтықта 1,0 мкГр/сағаттан артық, бірақ көздің бетінен 1,0 м қашықтықта 3,0 мкГр/сағ және одан да аз ауадағы сіңірілген доза қуатын құрайтын гамма-сәулелену көздері бар РИА;</w:t>
      </w:r>
    </w:p>
    <w:p>
      <w:pPr>
        <w:spacing w:after="0"/>
        <w:ind w:left="0"/>
        <w:jc w:val="both"/>
      </w:pPr>
      <w:r>
        <w:rPr>
          <w:rFonts w:ascii="Times New Roman"/>
          <w:b w:val="false"/>
          <w:i w:val="false"/>
          <w:color w:val="000000"/>
          <w:sz w:val="28"/>
        </w:rPr>
        <w:t>
      105 н/с және одан да аз шығаратын нейтрон көздері бар РИА;</w:t>
      </w:r>
    </w:p>
    <w:bookmarkStart w:name="z1302" w:id="1294"/>
    <w:p>
      <w:pPr>
        <w:spacing w:after="0"/>
        <w:ind w:left="0"/>
        <w:jc w:val="both"/>
      </w:pPr>
      <w:r>
        <w:rPr>
          <w:rFonts w:ascii="Times New Roman"/>
          <w:b w:val="false"/>
          <w:i w:val="false"/>
          <w:color w:val="000000"/>
          <w:sz w:val="28"/>
        </w:rPr>
        <w:t>
      4) 4-топ – белсенділігі 2000 МБк-дан асатын альфа немесе бета-сәулелену көздері бар РИА;</w:t>
      </w:r>
    </w:p>
    <w:bookmarkEnd w:id="1294"/>
    <w:p>
      <w:pPr>
        <w:spacing w:after="0"/>
        <w:ind w:left="0"/>
        <w:jc w:val="both"/>
      </w:pPr>
      <w:r>
        <w:rPr>
          <w:rFonts w:ascii="Times New Roman"/>
          <w:b w:val="false"/>
          <w:i w:val="false"/>
          <w:color w:val="000000"/>
          <w:sz w:val="28"/>
        </w:rPr>
        <w:t>
      Көздің бетінен 1,0 м қашықтықта 3,0 мкГр/сағ асатын ауадағы сіңірілген доза қуатын құратын гамма-сәулелену көздері бар РИА;</w:t>
      </w:r>
    </w:p>
    <w:p>
      <w:pPr>
        <w:spacing w:after="0"/>
        <w:ind w:left="0"/>
        <w:jc w:val="both"/>
      </w:pPr>
      <w:r>
        <w:rPr>
          <w:rFonts w:ascii="Times New Roman"/>
          <w:b w:val="false"/>
          <w:i w:val="false"/>
          <w:color w:val="000000"/>
          <w:sz w:val="28"/>
        </w:rPr>
        <w:t>
      105 н/с және одан да аз нейтрон шығаратын көздері бар РИА;</w:t>
      </w:r>
    </w:p>
    <w:p>
      <w:pPr>
        <w:spacing w:after="0"/>
        <w:ind w:left="0"/>
        <w:jc w:val="both"/>
      </w:pPr>
      <w:r>
        <w:rPr>
          <w:rFonts w:ascii="Times New Roman"/>
          <w:b w:val="false"/>
          <w:i w:val="false"/>
          <w:color w:val="000000"/>
          <w:sz w:val="28"/>
        </w:rPr>
        <w:t>
      РИА алған кезде кәсіпорын ілеспе құжаттарға сәйкес әр блокта сәулелену көзінің нақты болуын тексереді. Тексеру кәсіпорын мамандарымен немесе мамандандырылған кәсіпорын күшімен жүргізіледі. Тексеру нәтижелері бойынша акт жасалады.</w:t>
      </w:r>
    </w:p>
    <w:p>
      <w:pPr>
        <w:spacing w:after="0"/>
        <w:ind w:left="0"/>
        <w:jc w:val="both"/>
      </w:pPr>
      <w:r>
        <w:rPr>
          <w:rFonts w:ascii="Times New Roman"/>
          <w:b w:val="false"/>
          <w:i w:val="false"/>
          <w:color w:val="000000"/>
          <w:sz w:val="28"/>
        </w:rPr>
        <w:t>
      РИА алған кәсіпорын блокқа бөгде адамдардың кіруін болдырмайтын және олардың сақталуын қамтамасыз ететін, осыған арнайы бөлінген орындарда сәулелену көздерінің блоктарын сақтауды ұйымдастырады.</w:t>
      </w:r>
    </w:p>
    <w:p>
      <w:pPr>
        <w:spacing w:after="0"/>
        <w:ind w:left="0"/>
        <w:jc w:val="both"/>
      </w:pPr>
      <w:r>
        <w:rPr>
          <w:rFonts w:ascii="Times New Roman"/>
          <w:b w:val="false"/>
          <w:i w:val="false"/>
          <w:color w:val="000000"/>
          <w:sz w:val="28"/>
        </w:rPr>
        <w:t>
      Тасымалданатын РИА-ны сақтау үшін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және одан да асатын жеке үй-жай бөлінеді. Осы үй-жайдың қабырғалары мен есіктерінің сыртқы беттеріндегі сәулелену дозаларының қуаты 3 мкЗв/сағ және одан да азды құрайды.</w:t>
      </w:r>
    </w:p>
    <w:p>
      <w:pPr>
        <w:spacing w:after="0"/>
        <w:ind w:left="0"/>
        <w:jc w:val="both"/>
      </w:pPr>
      <w:r>
        <w:rPr>
          <w:rFonts w:ascii="Times New Roman"/>
          <w:b w:val="false"/>
          <w:i w:val="false"/>
          <w:color w:val="000000"/>
          <w:sz w:val="28"/>
        </w:rPr>
        <w:t>
      Сәулелену көздері блоктарының сақталуын, оның ішінде РИА-ны орнату және жөндеу кезеңінде іс-шаралардың орындалуын РИА тиесілі кәсіпорынның әкімшілігі қамтамасыз етеді.</w:t>
      </w:r>
    </w:p>
    <w:p>
      <w:pPr>
        <w:spacing w:after="0"/>
        <w:ind w:left="0"/>
        <w:jc w:val="both"/>
      </w:pPr>
      <w:r>
        <w:rPr>
          <w:rFonts w:ascii="Times New Roman"/>
          <w:b w:val="false"/>
          <w:i w:val="false"/>
          <w:color w:val="000000"/>
          <w:sz w:val="28"/>
        </w:rPr>
        <w:t>
      Сәулелену көздерінің блоктары орнатылған жабдықты жөндеу немесе жаңғырту жүргізу кезеңінде РИА-ны есепке алуға және сақтауға жауапты адам сәулелену көздері блоктарының орнын ауыстыруы мен сақталуын бақылауды жүзеге асырады.</w:t>
      </w:r>
    </w:p>
    <w:bookmarkStart w:name="z1303" w:id="1295"/>
    <w:p>
      <w:pPr>
        <w:spacing w:after="0"/>
        <w:ind w:left="0"/>
        <w:jc w:val="both"/>
      </w:pPr>
      <w:r>
        <w:rPr>
          <w:rFonts w:ascii="Times New Roman"/>
          <w:b w:val="false"/>
          <w:i w:val="false"/>
          <w:color w:val="000000"/>
          <w:sz w:val="28"/>
        </w:rPr>
        <w:t>
      829. 2-4-топтағы РИА-мен тікелей жұмысқа (өндіріс, монтаж, жөндеу, қайта зарядтау, қызмет көрсету және бөлшектеу) "А" тобының персоналы санатына жататын, арнайы оқытудан өткен персоналға рұқсат беріледі.</w:t>
      </w:r>
    </w:p>
    <w:bookmarkEnd w:id="1295"/>
    <w:p>
      <w:pPr>
        <w:spacing w:after="0"/>
        <w:ind w:left="0"/>
        <w:jc w:val="both"/>
      </w:pPr>
      <w:r>
        <w:rPr>
          <w:rFonts w:ascii="Times New Roman"/>
          <w:b w:val="false"/>
          <w:i w:val="false"/>
          <w:color w:val="000000"/>
          <w:sz w:val="28"/>
        </w:rPr>
        <w:t>
      Өз қызметінің сипаты бойынша РИА иондаушы сәулеленуінің әсер ету саласына жататын, бірақ тікелей РИА-мен жұмыс істемейтін жұмыскерлер объектінің басшысы бекіткен "Б" тобы персоналының тізіміне кіргізіледі.</w:t>
      </w:r>
    </w:p>
    <w:bookmarkStart w:name="z1304" w:id="1296"/>
    <w:p>
      <w:pPr>
        <w:spacing w:after="0"/>
        <w:ind w:left="0"/>
        <w:jc w:val="both"/>
      </w:pPr>
      <w:r>
        <w:rPr>
          <w:rFonts w:ascii="Times New Roman"/>
          <w:b w:val="false"/>
          <w:i w:val="false"/>
          <w:color w:val="000000"/>
          <w:sz w:val="28"/>
        </w:rPr>
        <w:t>
      830. 2-4-топтағы РИА-ны пайдалануға санитариялық-эпидемиологиялық оң қорытынды болған кезде рұқсат беріледі.</w:t>
      </w:r>
    </w:p>
    <w:bookmarkEnd w:id="1296"/>
    <w:bookmarkStart w:name="z1305" w:id="1297"/>
    <w:p>
      <w:pPr>
        <w:spacing w:after="0"/>
        <w:ind w:left="0"/>
        <w:jc w:val="both"/>
      </w:pPr>
      <w:r>
        <w:rPr>
          <w:rFonts w:ascii="Times New Roman"/>
          <w:b w:val="false"/>
          <w:i w:val="false"/>
          <w:color w:val="000000"/>
          <w:sz w:val="28"/>
        </w:rPr>
        <w:t>
      831. Ұйымда құрамындағы радионуклидтік көздердің жиынтық белсенділігі 10 МАБ-дан асатын мөлшердегі 1-топтағы РИА-мен жұмыс істеуге санитариялық-эпидемиологиялық оң қорытынды болған кезде рұқсат беріледі.</w:t>
      </w:r>
    </w:p>
    <w:bookmarkEnd w:id="1297"/>
    <w:bookmarkStart w:name="z1306" w:id="1298"/>
    <w:p>
      <w:pPr>
        <w:spacing w:after="0"/>
        <w:ind w:left="0"/>
        <w:jc w:val="both"/>
      </w:pPr>
      <w:r>
        <w:rPr>
          <w:rFonts w:ascii="Times New Roman"/>
          <w:b w:val="false"/>
          <w:i w:val="false"/>
          <w:color w:val="000000"/>
          <w:sz w:val="28"/>
        </w:rPr>
        <w:t>
      832. РИА-ның (тәжірибелік) үлгілерін дайындауға техникалық құжаттама бойынша рұқсат беріледі.</w:t>
      </w:r>
    </w:p>
    <w:bookmarkEnd w:id="1298"/>
    <w:p>
      <w:pPr>
        <w:spacing w:after="0"/>
        <w:ind w:left="0"/>
        <w:jc w:val="both"/>
      </w:pPr>
      <w:r>
        <w:rPr>
          <w:rFonts w:ascii="Times New Roman"/>
          <w:b w:val="false"/>
          <w:i w:val="false"/>
          <w:color w:val="000000"/>
          <w:sz w:val="28"/>
        </w:rPr>
        <w:t xml:space="preserve">
      РИА құжаттамасына және РИА құрамында пайдаланылатын радионуклидтік көздерге қойылатын талаптар осы Санитариялық қағидаларға </w:t>
      </w:r>
      <w:r>
        <w:rPr>
          <w:rFonts w:ascii="Times New Roman"/>
          <w:b w:val="false"/>
          <w:i w:val="false"/>
          <w:color w:val="000000"/>
          <w:sz w:val="28"/>
        </w:rPr>
        <w:t>41-қосымшада</w:t>
      </w:r>
      <w:r>
        <w:rPr>
          <w:rFonts w:ascii="Times New Roman"/>
          <w:b w:val="false"/>
          <w:i w:val="false"/>
          <w:color w:val="000000"/>
          <w:sz w:val="28"/>
        </w:rPr>
        <w:t xml:space="preserve"> берілген.</w:t>
      </w:r>
    </w:p>
    <w:bookmarkStart w:name="z1307" w:id="1299"/>
    <w:p>
      <w:pPr>
        <w:spacing w:after="0"/>
        <w:ind w:left="0"/>
        <w:jc w:val="both"/>
      </w:pPr>
      <w:r>
        <w:rPr>
          <w:rFonts w:ascii="Times New Roman"/>
          <w:b w:val="false"/>
          <w:i w:val="false"/>
          <w:color w:val="000000"/>
          <w:sz w:val="28"/>
        </w:rPr>
        <w:t>
      833. РИА пайдалану шарттарының (қысым, температура, ылғалдылық, агрессиялық ортаның болуы) құжаттамаға сәйкестігі қамтамасыз етіледі.</w:t>
      </w:r>
    </w:p>
    <w:bookmarkEnd w:id="1299"/>
    <w:bookmarkStart w:name="z1308" w:id="1300"/>
    <w:p>
      <w:pPr>
        <w:spacing w:after="0"/>
        <w:ind w:left="0"/>
        <w:jc w:val="both"/>
      </w:pPr>
      <w:r>
        <w:rPr>
          <w:rFonts w:ascii="Times New Roman"/>
          <w:b w:val="false"/>
          <w:i w:val="false"/>
          <w:color w:val="000000"/>
          <w:sz w:val="28"/>
        </w:rPr>
        <w:t>
      834. РИА конструкциясын әзірлеу кезінде:</w:t>
      </w:r>
    </w:p>
    <w:bookmarkEnd w:id="1300"/>
    <w:bookmarkStart w:name="z1309" w:id="1301"/>
    <w:p>
      <w:pPr>
        <w:spacing w:after="0"/>
        <w:ind w:left="0"/>
        <w:jc w:val="both"/>
      </w:pPr>
      <w:r>
        <w:rPr>
          <w:rFonts w:ascii="Times New Roman"/>
          <w:b w:val="false"/>
          <w:i w:val="false"/>
          <w:color w:val="000000"/>
          <w:sz w:val="28"/>
        </w:rPr>
        <w:t>
      1) көздің блоктағы жағдайы ("жұмыс" немесе "сақталу" жағдайы) туралы ақпарат беретін құрылғының болуы;</w:t>
      </w:r>
    </w:p>
    <w:bookmarkEnd w:id="1301"/>
    <w:bookmarkStart w:name="z1310" w:id="1302"/>
    <w:p>
      <w:pPr>
        <w:spacing w:after="0"/>
        <w:ind w:left="0"/>
        <w:jc w:val="both"/>
      </w:pPr>
      <w:r>
        <w:rPr>
          <w:rFonts w:ascii="Times New Roman"/>
          <w:b w:val="false"/>
          <w:i w:val="false"/>
          <w:color w:val="000000"/>
          <w:sz w:val="28"/>
        </w:rPr>
        <w:t>
      2) көз блогының шегінен тыс тікелей сәуле шоғының шығуын жабу және көз "сақтау" жағдайында болған кезде сәулелену деңгейін регламенттелген шамаларға дейін төмендету мүмкіндігі;</w:t>
      </w:r>
    </w:p>
    <w:bookmarkEnd w:id="1302"/>
    <w:bookmarkStart w:name="z1311" w:id="1303"/>
    <w:p>
      <w:pPr>
        <w:spacing w:after="0"/>
        <w:ind w:left="0"/>
        <w:jc w:val="both"/>
      </w:pPr>
      <w:r>
        <w:rPr>
          <w:rFonts w:ascii="Times New Roman"/>
          <w:b w:val="false"/>
          <w:i w:val="false"/>
          <w:color w:val="000000"/>
          <w:sz w:val="28"/>
        </w:rPr>
        <w:t>
      3) арнайы кілтті пайдаланбай көзді "сақтау" жағдайынан "жұмыс" жағдайына ауыстыру мүмкіндігін болдырмайтын, бірақ "жұмыс" жағдайынан "сақтау" жағдайына кедергісіз ауыстыруға мүмкіндік беретін "жұмыс" және "сақтау" жағдайында көзді сенімді бекіту;</w:t>
      </w:r>
    </w:p>
    <w:bookmarkEnd w:id="1303"/>
    <w:bookmarkStart w:name="z1312" w:id="1304"/>
    <w:p>
      <w:pPr>
        <w:spacing w:after="0"/>
        <w:ind w:left="0"/>
        <w:jc w:val="both"/>
      </w:pPr>
      <w:r>
        <w:rPr>
          <w:rFonts w:ascii="Times New Roman"/>
          <w:b w:val="false"/>
          <w:i w:val="false"/>
          <w:color w:val="000000"/>
          <w:sz w:val="28"/>
        </w:rPr>
        <w:t>
      4) арнайы құралды пайдаланбай және дайындаушының пломбасын бұзбай көзге қол жеткізуге мүмкіндік бермеу;</w:t>
      </w:r>
    </w:p>
    <w:bookmarkEnd w:id="1304"/>
    <w:bookmarkStart w:name="z1313" w:id="1305"/>
    <w:p>
      <w:pPr>
        <w:spacing w:after="0"/>
        <w:ind w:left="0"/>
        <w:jc w:val="both"/>
      </w:pPr>
      <w:r>
        <w:rPr>
          <w:rFonts w:ascii="Times New Roman"/>
          <w:b w:val="false"/>
          <w:i w:val="false"/>
          <w:color w:val="000000"/>
          <w:sz w:val="28"/>
        </w:rPr>
        <w:t>
      5) стационарлық РИА-ны бөгде адамдардың рұқсатсыз алу мүмкіндігін болдырмайтындай сенімді бекіту қарастырылады.</w:t>
      </w:r>
    </w:p>
    <w:bookmarkEnd w:id="1305"/>
    <w:p>
      <w:pPr>
        <w:spacing w:after="0"/>
        <w:ind w:left="0"/>
        <w:jc w:val="both"/>
      </w:pPr>
      <w:r>
        <w:rPr>
          <w:rFonts w:ascii="Times New Roman"/>
          <w:b w:val="false"/>
          <w:i w:val="false"/>
          <w:color w:val="000000"/>
          <w:sz w:val="28"/>
        </w:rPr>
        <w:t>
      Егер РИА корпусынан тыс шығарылатын сәуле шоғы болмаса және көз қозғалмаса, РИА үшін осы тармақтың 1), 2) және 3) тармақшаларында көрсетілген талаптарды орындау қажет емес.</w:t>
      </w:r>
    </w:p>
    <w:bookmarkStart w:name="z1314" w:id="1306"/>
    <w:p>
      <w:pPr>
        <w:spacing w:after="0"/>
        <w:ind w:left="0"/>
        <w:jc w:val="both"/>
      </w:pPr>
      <w:r>
        <w:rPr>
          <w:rFonts w:ascii="Times New Roman"/>
          <w:b w:val="false"/>
          <w:i w:val="false"/>
          <w:color w:val="000000"/>
          <w:sz w:val="28"/>
        </w:rPr>
        <w:t>
      835. Тұрақты жұмыс орындары бар үй-жайларда пайдалануға арналған 4-топтағы РИА көзі блогының радиациялық қорғанысы көз блогының бетінде 100 мкЗв/сағ және одан аз шамаға дейін және одан 1,0 м қашықтықта 3,0 мкЗв/сағ және одан аз эквивалентті сәулелену дозасының қуатын бәсеңдетуді қамтамасыз етеді. Тұрақты жұмыс орындары жоқ үй-жайларда пайдалануға арналған РИА үшін көз блогының бетінен 1,0 м қашықтықта эквивалентті сәулелену дозасының қуаты 20 мкЗв/сағ және одан кем болады. Бұл талаптар көз "сақтау" жағдайында болған кезде барлық нүктелер үшін және көз "жұмыс" жағдайында болған кезде техникалық құжаттамада көрсетілген сәулеленудің жұмыс шоғы аймағынан тыс барлық нүктелер үшін орындалады.</w:t>
      </w:r>
    </w:p>
    <w:bookmarkEnd w:id="1306"/>
    <w:bookmarkStart w:name="z1315" w:id="1307"/>
    <w:p>
      <w:pPr>
        <w:spacing w:after="0"/>
        <w:ind w:left="0"/>
        <w:jc w:val="both"/>
      </w:pPr>
      <w:r>
        <w:rPr>
          <w:rFonts w:ascii="Times New Roman"/>
          <w:b w:val="false"/>
          <w:i w:val="false"/>
          <w:color w:val="000000"/>
          <w:sz w:val="28"/>
        </w:rPr>
        <w:t>
      836. 1-топтағы РИА үшін сіңірілген сәулелену дозасының қуаты кез келген қалыпты пайдалану жағдайларында олардың бетінің кез келген қолжетімді нүктесінен 0,1 м қашықтықта 1,0 мкЗв/сағ және одан аз болады. 1-топтағы РИА, сондай-ақ қорытындыға сәйкес радиациялық бақылау мен есепке алуды талап етпейтін РИА үшін корпустың ішкі бетіне немесе көз блогына радиациялық қауіптілік белгісін қоюға рұқсат етіледі.</w:t>
      </w:r>
    </w:p>
    <w:bookmarkEnd w:id="1307"/>
    <w:p>
      <w:pPr>
        <w:spacing w:after="0"/>
        <w:ind w:left="0"/>
        <w:jc w:val="both"/>
      </w:pPr>
      <w:r>
        <w:rPr>
          <w:rFonts w:ascii="Times New Roman"/>
          <w:b w:val="false"/>
          <w:i w:val="false"/>
          <w:color w:val="000000"/>
          <w:sz w:val="28"/>
        </w:rPr>
        <w:t>
      2-топтағы РИА үшін бұл шарт көз "жұмыс" жағдайында болған кезде техникалық құжаттамада көрсетілген сәулеленудің жұмыс шоғы аймағын қоспағанда, барлық нүктелер үшін орындалады.</w:t>
      </w:r>
    </w:p>
    <w:bookmarkStart w:name="z1316" w:id="1308"/>
    <w:p>
      <w:pPr>
        <w:spacing w:after="0"/>
        <w:ind w:left="0"/>
        <w:jc w:val="both"/>
      </w:pPr>
      <w:r>
        <w:rPr>
          <w:rFonts w:ascii="Times New Roman"/>
          <w:b w:val="false"/>
          <w:i w:val="false"/>
          <w:color w:val="000000"/>
          <w:sz w:val="28"/>
        </w:rPr>
        <w:t>
      837. РИА-ның радиациялық қорғау конструкциясы (көздер блоктары) механикалық, химиялық, температуралық және ұқсас әсерлерге төзімді болып орындалады.</w:t>
      </w:r>
    </w:p>
    <w:bookmarkEnd w:id="1308"/>
    <w:bookmarkStart w:name="z1317" w:id="1309"/>
    <w:p>
      <w:pPr>
        <w:spacing w:after="0"/>
        <w:ind w:left="0"/>
        <w:jc w:val="both"/>
      </w:pPr>
      <w:r>
        <w:rPr>
          <w:rFonts w:ascii="Times New Roman"/>
          <w:b w:val="false"/>
          <w:i w:val="false"/>
          <w:color w:val="000000"/>
          <w:sz w:val="28"/>
        </w:rPr>
        <w:t>
      838. Эквивалентті сәулелену дозасының қуаты кез келген қалыпты пайдалану жағдайларында 1,0 мкЗв/сағ және одан аз болатын беттің кез келген қолжетімді нүктесінен 1,0 м қашықтықта тасымалданатын РИА-мен жұмыс кез келген өндірістік үй-жайларда және ашық ауада жүргізіледі.</w:t>
      </w:r>
    </w:p>
    <w:bookmarkEnd w:id="1309"/>
    <w:p>
      <w:pPr>
        <w:spacing w:after="0"/>
        <w:ind w:left="0"/>
        <w:jc w:val="both"/>
      </w:pPr>
      <w:r>
        <w:rPr>
          <w:rFonts w:ascii="Times New Roman"/>
          <w:b w:val="false"/>
          <w:i w:val="false"/>
          <w:color w:val="000000"/>
          <w:sz w:val="28"/>
        </w:rPr>
        <w:t>
      Осы талап орындалмайтын тасымалданатын РИА-мен жұмыс істеуге осы Санитариялық қағидаларға сәйкестігіне санитариялық-эпидемиологиялық қорытынды болған кезде ғана рұқсат етіледі.</w:t>
      </w:r>
    </w:p>
    <w:bookmarkStart w:name="z1318" w:id="1310"/>
    <w:p>
      <w:pPr>
        <w:spacing w:after="0"/>
        <w:ind w:left="0"/>
        <w:jc w:val="both"/>
      </w:pPr>
      <w:r>
        <w:rPr>
          <w:rFonts w:ascii="Times New Roman"/>
          <w:b w:val="false"/>
          <w:i w:val="false"/>
          <w:color w:val="000000"/>
          <w:sz w:val="28"/>
        </w:rPr>
        <w:t>
      839. РИА-ның сыртқы бетіне (көз блогына) 3,0 м және одан артық қашықтықтан анық көрінетін радиациялық қауіптілік белгісі қойылады. 1-топтағы РИА, сондай-ақ қорытындыға сәйкес радиациялық бақылау мен есепке алуды талап етпейтін РИА үшін корпустың ішкі бетіне немесе көз блогына радиациялық қауіптілік белгісін қоюға рұқсат етіледі.</w:t>
      </w:r>
    </w:p>
    <w:bookmarkEnd w:id="1310"/>
    <w:p>
      <w:pPr>
        <w:spacing w:after="0"/>
        <w:ind w:left="0"/>
        <w:jc w:val="both"/>
      </w:pPr>
      <w:r>
        <w:rPr>
          <w:rFonts w:ascii="Times New Roman"/>
          <w:b w:val="false"/>
          <w:i w:val="false"/>
          <w:color w:val="000000"/>
          <w:sz w:val="28"/>
        </w:rPr>
        <w:t>
      РИА-ны радиациялық қорғауды жобалау кезінде барлық жағдайларда 2-ге тең қор коэффициенті пайдаланылады.</w:t>
      </w:r>
    </w:p>
    <w:bookmarkStart w:name="z1319" w:id="1311"/>
    <w:p>
      <w:pPr>
        <w:spacing w:after="0"/>
        <w:ind w:left="0"/>
        <w:jc w:val="both"/>
      </w:pPr>
      <w:r>
        <w:rPr>
          <w:rFonts w:ascii="Times New Roman"/>
          <w:b w:val="false"/>
          <w:i w:val="false"/>
          <w:color w:val="000000"/>
          <w:sz w:val="28"/>
        </w:rPr>
        <w:t>
      840. 2-4 топтағы стационарлық РИА орнату техникалық құжаттамаға және жобаға қатаң сәйкестікте жүзеге асырылады. РИА орнату және бекіту тәсілі оларды бөгде адамдардың рұқсатсыз пайдалану мүмкіндігін болдырмайды және көздердің сақталуын қамтамасыз етеді.</w:t>
      </w:r>
    </w:p>
    <w:bookmarkEnd w:id="1311"/>
    <w:bookmarkStart w:name="z1320" w:id="1312"/>
    <w:p>
      <w:pPr>
        <w:spacing w:after="0"/>
        <w:ind w:left="0"/>
        <w:jc w:val="both"/>
      </w:pPr>
      <w:r>
        <w:rPr>
          <w:rFonts w:ascii="Times New Roman"/>
          <w:b w:val="false"/>
          <w:i w:val="false"/>
          <w:color w:val="000000"/>
          <w:sz w:val="28"/>
        </w:rPr>
        <w:t>
      841. 4-ші топтағы РИА-ны орнату кезінде олар тұрақты жұмыс орындарынан барынша алыстатылады.</w:t>
      </w:r>
    </w:p>
    <w:bookmarkEnd w:id="1312"/>
    <w:bookmarkStart w:name="z1321" w:id="1313"/>
    <w:p>
      <w:pPr>
        <w:spacing w:after="0"/>
        <w:ind w:left="0"/>
        <w:jc w:val="both"/>
      </w:pPr>
      <w:r>
        <w:rPr>
          <w:rFonts w:ascii="Times New Roman"/>
          <w:b w:val="false"/>
          <w:i w:val="false"/>
          <w:color w:val="000000"/>
          <w:sz w:val="28"/>
        </w:rPr>
        <w:t>
      842. 2-4 топтағы РИА-ны пайдалану кезінде келесі талаптар орындалады:</w:t>
      </w:r>
    </w:p>
    <w:bookmarkEnd w:id="1313"/>
    <w:bookmarkStart w:name="z1322" w:id="1314"/>
    <w:p>
      <w:pPr>
        <w:spacing w:after="0"/>
        <w:ind w:left="0"/>
        <w:jc w:val="both"/>
      </w:pPr>
      <w:r>
        <w:rPr>
          <w:rFonts w:ascii="Times New Roman"/>
          <w:b w:val="false"/>
          <w:i w:val="false"/>
          <w:color w:val="000000"/>
          <w:sz w:val="28"/>
        </w:rPr>
        <w:t>
      1) сәулелену шоғы осы үй-жайда жұмыс істейтіндер үшін неғұрлым қауіпсіз жаққа (жерге қарай, негізгі қабыр жаққа) бағытталады;</w:t>
      </w:r>
    </w:p>
    <w:bookmarkEnd w:id="1314"/>
    <w:bookmarkStart w:name="z1323" w:id="1315"/>
    <w:p>
      <w:pPr>
        <w:spacing w:after="0"/>
        <w:ind w:left="0"/>
        <w:jc w:val="both"/>
      </w:pPr>
      <w:r>
        <w:rPr>
          <w:rFonts w:ascii="Times New Roman"/>
          <w:b w:val="false"/>
          <w:i w:val="false"/>
          <w:color w:val="000000"/>
          <w:sz w:val="28"/>
        </w:rPr>
        <w:t>
      2) РИА орнатуды қосымша радиациялық қорғау құралдарын (стационарлық немесе тасымалданатын) пайдалана отырып, тұрақты жұмыс орындарында және адамдар болуы мүмкін орындарда доза қуаты 1,0 мкЗв/сағ және одан аз болатындай жүзеге асырады;</w:t>
      </w:r>
    </w:p>
    <w:bookmarkEnd w:id="1315"/>
    <w:bookmarkStart w:name="z1324" w:id="1316"/>
    <w:p>
      <w:pPr>
        <w:spacing w:after="0"/>
        <w:ind w:left="0"/>
        <w:jc w:val="both"/>
      </w:pPr>
      <w:r>
        <w:rPr>
          <w:rFonts w:ascii="Times New Roman"/>
          <w:b w:val="false"/>
          <w:i w:val="false"/>
          <w:color w:val="000000"/>
          <w:sz w:val="28"/>
        </w:rPr>
        <w:t>
      3) 3-4 топтағы стационарлық РИА көздері блогының бетінен 1,0 м аз қашықтықта тұрақты жұмыс орындарының болуына рұқсат етілмейді және бұл аймаққа бөгде адамдардың кіруіне рұқсат етілмейді.</w:t>
      </w:r>
    </w:p>
    <w:bookmarkEnd w:id="1316"/>
    <w:bookmarkStart w:name="z1325" w:id="1317"/>
    <w:p>
      <w:pPr>
        <w:spacing w:after="0"/>
        <w:ind w:left="0"/>
        <w:jc w:val="both"/>
      </w:pPr>
      <w:r>
        <w:rPr>
          <w:rFonts w:ascii="Times New Roman"/>
          <w:b w:val="false"/>
          <w:i w:val="false"/>
          <w:color w:val="000000"/>
          <w:sz w:val="28"/>
        </w:rPr>
        <w:t xml:space="preserve">
      843. 3-4-топтағы РИА-ны монтаждау және баптау, көздердің блоктарын қайта зарядтау, сондай-ақ оларды жөндеу және техникалық қызмет көрсетуді тиісті даярлықтан өткен пайдаланушы ұйымның қызметкерлері 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ұйымның тиісті даярлықтан өткен қызметкерлері жүзеге асырады.</w:t>
      </w:r>
    </w:p>
    <w:bookmarkEnd w:id="1317"/>
    <w:bookmarkStart w:name="z1326" w:id="1318"/>
    <w:p>
      <w:pPr>
        <w:spacing w:after="0"/>
        <w:ind w:left="0"/>
        <w:jc w:val="both"/>
      </w:pPr>
      <w:r>
        <w:rPr>
          <w:rFonts w:ascii="Times New Roman"/>
          <w:b w:val="false"/>
          <w:i w:val="false"/>
          <w:color w:val="000000"/>
          <w:sz w:val="28"/>
        </w:rPr>
        <w:t>
      844. 3-4-топтағы стационарлық РИА-ны монтаждау және баптау жүргізілгеннен кейін тиісті өлшеулер түрін жүргізу құқығына аккредиттелген ұйым радиациялық қауіпсіздікке жауапты адамның қатысуымен:</w:t>
      </w:r>
    </w:p>
    <w:bookmarkEnd w:id="1318"/>
    <w:bookmarkStart w:name="z1327" w:id="1319"/>
    <w:p>
      <w:pPr>
        <w:spacing w:after="0"/>
        <w:ind w:left="0"/>
        <w:jc w:val="both"/>
      </w:pPr>
      <w:r>
        <w:rPr>
          <w:rFonts w:ascii="Times New Roman"/>
          <w:b w:val="false"/>
          <w:i w:val="false"/>
          <w:color w:val="000000"/>
          <w:sz w:val="28"/>
        </w:rPr>
        <w:t>
      1) көз блогының сыртқы бетінде (РИА) және одан 1,0 м қашықтықта;</w:t>
      </w:r>
    </w:p>
    <w:bookmarkEnd w:id="1319"/>
    <w:bookmarkStart w:name="z1328" w:id="1320"/>
    <w:p>
      <w:pPr>
        <w:spacing w:after="0"/>
        <w:ind w:left="0"/>
        <w:jc w:val="both"/>
      </w:pPr>
      <w:r>
        <w:rPr>
          <w:rFonts w:ascii="Times New Roman"/>
          <w:b w:val="false"/>
          <w:i w:val="false"/>
          <w:color w:val="000000"/>
          <w:sz w:val="28"/>
        </w:rPr>
        <w:t>
      2) жақын орналасқан жұмыс орындарында;</w:t>
      </w:r>
    </w:p>
    <w:bookmarkEnd w:id="1320"/>
    <w:bookmarkStart w:name="z1329" w:id="1321"/>
    <w:p>
      <w:pPr>
        <w:spacing w:after="0"/>
        <w:ind w:left="0"/>
        <w:jc w:val="both"/>
      </w:pPr>
      <w:r>
        <w:rPr>
          <w:rFonts w:ascii="Times New Roman"/>
          <w:b w:val="false"/>
          <w:i w:val="false"/>
          <w:color w:val="000000"/>
          <w:sz w:val="28"/>
        </w:rPr>
        <w:t>
      3) РИА-ны және ол орнатылған жабдықты пайдаланумен байланысты емес адамдар қол жеткізе алатын орындарда эквивалентті сәулелену дозасының қуаты өлшенеді;</w:t>
      </w:r>
    </w:p>
    <w:bookmarkEnd w:id="1321"/>
    <w:bookmarkStart w:name="z1330" w:id="1322"/>
    <w:p>
      <w:pPr>
        <w:spacing w:after="0"/>
        <w:ind w:left="0"/>
        <w:jc w:val="both"/>
      </w:pPr>
      <w:r>
        <w:rPr>
          <w:rFonts w:ascii="Times New Roman"/>
          <w:b w:val="false"/>
          <w:i w:val="false"/>
          <w:color w:val="000000"/>
          <w:sz w:val="28"/>
        </w:rPr>
        <w:t>
      4) блок бетінің радиоактивті ластануына бақылау жүргізіледі.</w:t>
      </w:r>
    </w:p>
    <w:bookmarkEnd w:id="1322"/>
    <w:bookmarkStart w:name="z1331" w:id="1323"/>
    <w:p>
      <w:pPr>
        <w:spacing w:after="0"/>
        <w:ind w:left="0"/>
        <w:jc w:val="both"/>
      </w:pPr>
      <w:r>
        <w:rPr>
          <w:rFonts w:ascii="Times New Roman"/>
          <w:b w:val="false"/>
          <w:i w:val="false"/>
          <w:color w:val="000000"/>
          <w:sz w:val="28"/>
        </w:rPr>
        <w:t>
      845. Жүргізілген өлшеулердің нәтижелері бойынша өлшеулер хаттамасының екі данасы ресімделеді. Бір данасы пайдаланатын ұйымда, ал екіншісі (РИА-ға монтаждау және баптау) тиісті өлшеулер жүргізген аккредиттелген ұйымда қалады.</w:t>
      </w:r>
    </w:p>
    <w:bookmarkEnd w:id="1323"/>
    <w:bookmarkStart w:name="z1332" w:id="1324"/>
    <w:p>
      <w:pPr>
        <w:spacing w:after="0"/>
        <w:ind w:left="0"/>
        <w:jc w:val="both"/>
      </w:pPr>
      <w:r>
        <w:rPr>
          <w:rFonts w:ascii="Times New Roman"/>
          <w:b w:val="false"/>
          <w:i w:val="false"/>
          <w:color w:val="000000"/>
          <w:sz w:val="28"/>
        </w:rPr>
        <w:t>
      846. 3-4-топтағы стационарлық РИА-ны монтаждау және баптау аяқталғаннан кейін және қажетті радиациялық бақылау жүргізілгеннен кейін оларды құрамына пайдаланатын ұйымның, РИА-ны монтаждау және баптауды жүзеге асыратын ұйымның және радиациялық бақылау жүргізетін ұйымның өкілдері кіретін комиссия пайдалануға қабылдайды. РИА-ны пайдалануға қабылдау актімен ресімделеді, оның бір данасы пайдаланатын ұйымда сақталады.</w:t>
      </w:r>
    </w:p>
    <w:bookmarkEnd w:id="1324"/>
    <w:bookmarkStart w:name="z1333" w:id="1325"/>
    <w:p>
      <w:pPr>
        <w:spacing w:after="0"/>
        <w:ind w:left="0"/>
        <w:jc w:val="both"/>
      </w:pPr>
      <w:r>
        <w:rPr>
          <w:rFonts w:ascii="Times New Roman"/>
          <w:b w:val="false"/>
          <w:i w:val="false"/>
          <w:color w:val="000000"/>
          <w:sz w:val="28"/>
        </w:rPr>
        <w:t>
      847. 3-4-топтағы стационарлық РИА-ны пайдалануға қабылдау үшін ұйым комиссияға:</w:t>
      </w:r>
    </w:p>
    <w:bookmarkEnd w:id="1325"/>
    <w:bookmarkStart w:name="z1334" w:id="1326"/>
    <w:p>
      <w:pPr>
        <w:spacing w:after="0"/>
        <w:ind w:left="0"/>
        <w:jc w:val="both"/>
      </w:pPr>
      <w:r>
        <w:rPr>
          <w:rFonts w:ascii="Times New Roman"/>
          <w:b w:val="false"/>
          <w:i w:val="false"/>
          <w:color w:val="000000"/>
          <w:sz w:val="28"/>
        </w:rPr>
        <w:t>
      1) РИА құжаттамасын;</w:t>
      </w:r>
    </w:p>
    <w:bookmarkEnd w:id="1326"/>
    <w:bookmarkStart w:name="z1335" w:id="1327"/>
    <w:p>
      <w:pPr>
        <w:spacing w:after="0"/>
        <w:ind w:left="0"/>
        <w:jc w:val="both"/>
      </w:pPr>
      <w:r>
        <w:rPr>
          <w:rFonts w:ascii="Times New Roman"/>
          <w:b w:val="false"/>
          <w:i w:val="false"/>
          <w:color w:val="000000"/>
          <w:sz w:val="28"/>
        </w:rPr>
        <w:t>
      2) санитариялық-эпидемиологиялық қорытындысын;</w:t>
      </w:r>
    </w:p>
    <w:bookmarkEnd w:id="1327"/>
    <w:bookmarkStart w:name="z1336" w:id="1328"/>
    <w:p>
      <w:pPr>
        <w:spacing w:after="0"/>
        <w:ind w:left="0"/>
        <w:jc w:val="both"/>
      </w:pPr>
      <w:r>
        <w:rPr>
          <w:rFonts w:ascii="Times New Roman"/>
          <w:b w:val="false"/>
          <w:i w:val="false"/>
          <w:color w:val="000000"/>
          <w:sz w:val="28"/>
        </w:rPr>
        <w:t>
      3) РИА көз блоктарында орнатылған көздердің паспортын;</w:t>
      </w:r>
    </w:p>
    <w:bookmarkEnd w:id="1328"/>
    <w:bookmarkStart w:name="z1337" w:id="1329"/>
    <w:p>
      <w:pPr>
        <w:spacing w:after="0"/>
        <w:ind w:left="0"/>
        <w:jc w:val="both"/>
      </w:pPr>
      <w:r>
        <w:rPr>
          <w:rFonts w:ascii="Times New Roman"/>
          <w:b w:val="false"/>
          <w:i w:val="false"/>
          <w:color w:val="000000"/>
          <w:sz w:val="28"/>
        </w:rPr>
        <w:t>
      4) РИА орналастыру жобасын (стационарлық РИА үшін);</w:t>
      </w:r>
    </w:p>
    <w:bookmarkEnd w:id="1329"/>
    <w:bookmarkStart w:name="z1338" w:id="1330"/>
    <w:p>
      <w:pPr>
        <w:spacing w:after="0"/>
        <w:ind w:left="0"/>
        <w:jc w:val="both"/>
      </w:pPr>
      <w:r>
        <w:rPr>
          <w:rFonts w:ascii="Times New Roman"/>
          <w:b w:val="false"/>
          <w:i w:val="false"/>
          <w:color w:val="000000"/>
          <w:sz w:val="28"/>
        </w:rPr>
        <w:t>
      5) өлшеулер хаттамасын;</w:t>
      </w:r>
    </w:p>
    <w:bookmarkEnd w:id="1330"/>
    <w:bookmarkStart w:name="z1339" w:id="1331"/>
    <w:p>
      <w:pPr>
        <w:spacing w:after="0"/>
        <w:ind w:left="0"/>
        <w:jc w:val="both"/>
      </w:pPr>
      <w:r>
        <w:rPr>
          <w:rFonts w:ascii="Times New Roman"/>
          <w:b w:val="false"/>
          <w:i w:val="false"/>
          <w:color w:val="000000"/>
          <w:sz w:val="28"/>
        </w:rPr>
        <w:t>
      6) радиациялық қауіпсіздікке жауапты адамды, сондай-ақ көздерді есепке алу және сақтауға жауапты адамдарды тағайындау туралы бұйрықтарды (ұйымда радиациялық қауіпсіздік қызметі болмаған жағдайда);</w:t>
      </w:r>
    </w:p>
    <w:bookmarkEnd w:id="1331"/>
    <w:bookmarkStart w:name="z1340" w:id="1332"/>
    <w:p>
      <w:pPr>
        <w:spacing w:after="0"/>
        <w:ind w:left="0"/>
        <w:jc w:val="both"/>
      </w:pPr>
      <w:r>
        <w:rPr>
          <w:rFonts w:ascii="Times New Roman"/>
          <w:b w:val="false"/>
          <w:i w:val="false"/>
          <w:color w:val="000000"/>
          <w:sz w:val="28"/>
        </w:rPr>
        <w:t>
      7) РИА-ны пайдалану кезіндегі радиациялық қауіпсіздік жөніндегі нұсқаулықты;</w:t>
      </w:r>
    </w:p>
    <w:bookmarkEnd w:id="1332"/>
    <w:bookmarkStart w:name="z1341" w:id="1333"/>
    <w:p>
      <w:pPr>
        <w:spacing w:after="0"/>
        <w:ind w:left="0"/>
        <w:jc w:val="both"/>
      </w:pPr>
      <w:r>
        <w:rPr>
          <w:rFonts w:ascii="Times New Roman"/>
          <w:b w:val="false"/>
          <w:i w:val="false"/>
          <w:color w:val="000000"/>
          <w:sz w:val="28"/>
        </w:rPr>
        <w:t>
      8) радиациялық авариялардың алдын алу жөніндегі нұсқаулықты;</w:t>
      </w:r>
    </w:p>
    <w:bookmarkEnd w:id="1333"/>
    <w:bookmarkStart w:name="z1342" w:id="1334"/>
    <w:p>
      <w:pPr>
        <w:spacing w:after="0"/>
        <w:ind w:left="0"/>
        <w:jc w:val="both"/>
      </w:pPr>
      <w:r>
        <w:rPr>
          <w:rFonts w:ascii="Times New Roman"/>
          <w:b w:val="false"/>
          <w:i w:val="false"/>
          <w:color w:val="000000"/>
          <w:sz w:val="28"/>
        </w:rPr>
        <w:t>
      9) радиациялық қауіпсіздік қызметі туралы ережені немесе радиациялық қауіпсіздікке жауапты адамның лауазымдық нұсқаулығын;</w:t>
      </w:r>
    </w:p>
    <w:bookmarkEnd w:id="1334"/>
    <w:bookmarkStart w:name="z1343" w:id="1335"/>
    <w:p>
      <w:pPr>
        <w:spacing w:after="0"/>
        <w:ind w:left="0"/>
        <w:jc w:val="both"/>
      </w:pPr>
      <w:r>
        <w:rPr>
          <w:rFonts w:ascii="Times New Roman"/>
          <w:b w:val="false"/>
          <w:i w:val="false"/>
          <w:color w:val="000000"/>
          <w:sz w:val="28"/>
        </w:rPr>
        <w:t>
      10) радиациялық бақылау жүргізу тәртібі туралы ережені;</w:t>
      </w:r>
    </w:p>
    <w:bookmarkEnd w:id="1335"/>
    <w:bookmarkStart w:name="z1344" w:id="1336"/>
    <w:p>
      <w:pPr>
        <w:spacing w:after="0"/>
        <w:ind w:left="0"/>
        <w:jc w:val="both"/>
      </w:pPr>
      <w:r>
        <w:rPr>
          <w:rFonts w:ascii="Times New Roman"/>
          <w:b w:val="false"/>
          <w:i w:val="false"/>
          <w:color w:val="000000"/>
          <w:sz w:val="28"/>
        </w:rPr>
        <w:t>
      11) кіріс-шығыс журналын;</w:t>
      </w:r>
    </w:p>
    <w:bookmarkEnd w:id="1336"/>
    <w:bookmarkStart w:name="z1345" w:id="1337"/>
    <w:p>
      <w:pPr>
        <w:spacing w:after="0"/>
        <w:ind w:left="0"/>
        <w:jc w:val="both"/>
      </w:pPr>
      <w:r>
        <w:rPr>
          <w:rFonts w:ascii="Times New Roman"/>
          <w:b w:val="false"/>
          <w:i w:val="false"/>
          <w:color w:val="000000"/>
          <w:sz w:val="28"/>
        </w:rPr>
        <w:t>
      12) ұйым басшысының бұйрығымен бекітілген "А" және "Б" тобы персоналына жатқызылған ұйым қызметкерлерінің тізімін;</w:t>
      </w:r>
    </w:p>
    <w:bookmarkEnd w:id="1337"/>
    <w:bookmarkStart w:name="z1346" w:id="1338"/>
    <w:p>
      <w:pPr>
        <w:spacing w:after="0"/>
        <w:ind w:left="0"/>
        <w:jc w:val="both"/>
      </w:pPr>
      <w:r>
        <w:rPr>
          <w:rFonts w:ascii="Times New Roman"/>
          <w:b w:val="false"/>
          <w:i w:val="false"/>
          <w:color w:val="000000"/>
          <w:sz w:val="28"/>
        </w:rPr>
        <w:t>
      13) персоналға радиациялық қауіпсіздік бойынша нұсқама беру журналын ұсынады.</w:t>
      </w:r>
    </w:p>
    <w:bookmarkEnd w:id="1338"/>
    <w:bookmarkStart w:name="z1347" w:id="1339"/>
    <w:p>
      <w:pPr>
        <w:spacing w:after="0"/>
        <w:ind w:left="0"/>
        <w:jc w:val="both"/>
      </w:pPr>
      <w:r>
        <w:rPr>
          <w:rFonts w:ascii="Times New Roman"/>
          <w:b w:val="false"/>
          <w:i w:val="false"/>
          <w:color w:val="000000"/>
          <w:sz w:val="28"/>
        </w:rPr>
        <w:t>
      848. Пайдалануға қабылданған 3-4-топтағы РИА-ны қолдануға санитариялық-эпидемиологиялық қорытынды болған кезде рұқсат етіледі.</w:t>
      </w:r>
    </w:p>
    <w:bookmarkEnd w:id="1339"/>
    <w:bookmarkStart w:name="z1348" w:id="1340"/>
    <w:p>
      <w:pPr>
        <w:spacing w:after="0"/>
        <w:ind w:left="0"/>
        <w:jc w:val="both"/>
      </w:pPr>
      <w:r>
        <w:rPr>
          <w:rFonts w:ascii="Times New Roman"/>
          <w:b w:val="false"/>
          <w:i w:val="false"/>
          <w:color w:val="000000"/>
          <w:sz w:val="28"/>
        </w:rPr>
        <w:t>
      849. Егер бұл туралы пайдалану жөніндегі нұсқаулықта көзделмесе, РИА көздері блоктарынан көздер алынбайды.</w:t>
      </w:r>
    </w:p>
    <w:bookmarkEnd w:id="1340"/>
    <w:bookmarkStart w:name="z1349" w:id="1341"/>
    <w:p>
      <w:pPr>
        <w:spacing w:after="0"/>
        <w:ind w:left="0"/>
        <w:jc w:val="both"/>
      </w:pPr>
      <w:r>
        <w:rPr>
          <w:rFonts w:ascii="Times New Roman"/>
          <w:b w:val="false"/>
          <w:i w:val="false"/>
          <w:color w:val="000000"/>
          <w:sz w:val="28"/>
        </w:rPr>
        <w:t>
      850. Көз блогын зарядтау (қайта зарядтау) тек РИА-ның техникалық құжаттамасында көрсетілген көздерге ғана жүргізіледі. Осы мақсат үшін техникалық құжаттамада көзделмеген, олардан физикалық параметрлері (белсенділігі, радионуклид, өлшемдері) бойынша ерекшеленетін немесе пайдалану мерзімі өтіп кеткен көздер пайдаланылмайды.</w:t>
      </w:r>
    </w:p>
    <w:bookmarkEnd w:id="1341"/>
    <w:bookmarkStart w:name="z1350" w:id="1342"/>
    <w:p>
      <w:pPr>
        <w:spacing w:after="0"/>
        <w:ind w:left="0"/>
        <w:jc w:val="both"/>
      </w:pPr>
      <w:r>
        <w:rPr>
          <w:rFonts w:ascii="Times New Roman"/>
          <w:b w:val="false"/>
          <w:i w:val="false"/>
          <w:color w:val="000000"/>
          <w:sz w:val="28"/>
        </w:rPr>
        <w:t xml:space="preserve">
      851. Одан әрі пайдалануға жатпайтын барлық топтардың РИА-лары бөлшектеледі және МҰ-ға көмуге тапсырылады. 2-4-топтағы стационарлық РИА-ны бөлшектеу бойынша жұмысты тиісті даярлықтан өткен пайдаланушы ұйымның қызметкерлері 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ұйымдардың тиісті даярлықтан өткен қызметкерлері жүзеге асырады.</w:t>
      </w:r>
    </w:p>
    <w:bookmarkEnd w:id="1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352" w:id="1343"/>
    <w:p>
      <w:pPr>
        <w:spacing w:after="0"/>
        <w:ind w:left="0"/>
        <w:jc w:val="left"/>
      </w:pPr>
      <w:r>
        <w:rPr>
          <w:rFonts w:ascii="Times New Roman"/>
          <w:b/>
          <w:i w:val="false"/>
          <w:color w:val="000000"/>
        </w:rPr>
        <w:t xml:space="preserve"> Радон мен оның туынды өнімдерінің атмосфераға рұқсат етілген шығарындысын есептеу</w:t>
      </w:r>
    </w:p>
    <w:bookmarkEnd w:id="1343"/>
    <w:p>
      <w:pPr>
        <w:spacing w:after="0"/>
        <w:ind w:left="0"/>
        <w:jc w:val="both"/>
      </w:pPr>
      <w:r>
        <w:rPr>
          <w:rFonts w:ascii="Times New Roman"/>
          <w:b w:val="false"/>
          <w:i w:val="false"/>
          <w:color w:val="000000"/>
          <w:sz w:val="28"/>
        </w:rPr>
        <w:t>
      Есептеу шарттары – әрқайсысында 30 мг радийі бар 6 генераторлы бірлестікті зертхана.</w:t>
      </w:r>
    </w:p>
    <w:p>
      <w:pPr>
        <w:spacing w:after="0"/>
        <w:ind w:left="0"/>
        <w:jc w:val="both"/>
      </w:pPr>
      <w:r>
        <w:rPr>
          <w:rFonts w:ascii="Times New Roman"/>
          <w:b w:val="false"/>
          <w:i w:val="false"/>
          <w:color w:val="000000"/>
          <w:sz w:val="28"/>
        </w:rPr>
        <w:t>
      Практикалық деректерге қарай бір генератордан тәулігіне шығатын радонның нақты шығарындысы шамамен 37 МБк құрайды. Бір жылда (300 жұмыс күні) радонның жиынтық шығарындысы: 37 х 106 х 6 х 300 тәулік = 1800 х 37 х 106 = 666 МБк құрайды.</w:t>
      </w:r>
    </w:p>
    <w:p>
      <w:pPr>
        <w:spacing w:after="0"/>
        <w:ind w:left="0"/>
        <w:jc w:val="both"/>
      </w:pPr>
      <w:r>
        <w:rPr>
          <w:rFonts w:ascii="Times New Roman"/>
          <w:b w:val="false"/>
          <w:i w:val="false"/>
          <w:color w:val="000000"/>
          <w:sz w:val="28"/>
        </w:rPr>
        <w:t>
      Қазақстан Республикасының аумағында қолданыстағы нормативтерге сәйкес, егер шығарындыдағы радиоактивті заттар концентрациясы МДК-ға сәйкес келсе (радон үшін – 55,5 Бк/л), ал жылдық жиынтық шығарындылар рұқсат етілген шығарындының (РЕШ) белгіленген мәніне сәйкес келсе, онда желдетілетін ауаны тазаламай жоюға рұқсат етіледі. Бұл ретте "Б" тобы персоналының санатындағы адамдардың сыртқы және ішкі сәулелену деңгейлері Қазақстан Республикасының аумағында қолданыстағы нормативтерде осы санат үшін белгіленген доза шегіне сәйкес келеді</w:t>
      </w:r>
    </w:p>
    <w:p>
      <w:pPr>
        <w:spacing w:after="0"/>
        <w:ind w:left="0"/>
        <w:jc w:val="both"/>
      </w:pPr>
      <w:r>
        <w:rPr>
          <w:rFonts w:ascii="Times New Roman"/>
          <w:b w:val="false"/>
          <w:i w:val="false"/>
          <w:color w:val="000000"/>
          <w:sz w:val="28"/>
        </w:rPr>
        <w:t>
      Қаралатын жағдайда желдеткіштің жобалық өнімділігі V = 6000 м</w:t>
      </w:r>
      <w:r>
        <w:rPr>
          <w:rFonts w:ascii="Times New Roman"/>
          <w:b w:val="false"/>
          <w:i w:val="false"/>
          <w:color w:val="000000"/>
          <w:vertAlign w:val="superscript"/>
        </w:rPr>
        <w:t>3</w:t>
      </w:r>
      <w:r>
        <w:rPr>
          <w:rFonts w:ascii="Times New Roman"/>
          <w:b w:val="false"/>
          <w:i w:val="false"/>
          <w:color w:val="000000"/>
          <w:sz w:val="28"/>
        </w:rPr>
        <w:t>/сағ. құрайды. Желдеткіштің жұмысы – үздіксіз, тәулігіне 24 сағат. Бұл ретте ауа шығарындысы 144.103м</w:t>
      </w:r>
      <w:r>
        <w:rPr>
          <w:rFonts w:ascii="Times New Roman"/>
          <w:b w:val="false"/>
          <w:i w:val="false"/>
          <w:color w:val="000000"/>
          <w:vertAlign w:val="superscript"/>
        </w:rPr>
        <w:t>3</w:t>
      </w:r>
      <w:r>
        <w:rPr>
          <w:rFonts w:ascii="Times New Roman"/>
          <w:b w:val="false"/>
          <w:i w:val="false"/>
          <w:color w:val="000000"/>
          <w:sz w:val="28"/>
        </w:rPr>
        <w:t>, ал жылына 432.105м</w:t>
      </w:r>
      <w:r>
        <w:rPr>
          <w:rFonts w:ascii="Times New Roman"/>
          <w:b w:val="false"/>
          <w:i w:val="false"/>
          <w:color w:val="000000"/>
          <w:vertAlign w:val="superscript"/>
        </w:rPr>
        <w:t>3</w:t>
      </w:r>
      <w:r>
        <w:rPr>
          <w:rFonts w:ascii="Times New Roman"/>
          <w:b w:val="false"/>
          <w:i w:val="false"/>
          <w:color w:val="000000"/>
          <w:sz w:val="28"/>
        </w:rPr>
        <w:t xml:space="preserve"> құрайды, бұл ретте радонның рұқсат етілген шығарындысы: РЕШ = 432×105×5,55 Бк = 24×1010, ал радонның іс жүзіндегі жиынтық шығарындысы – 666 МБк құрайды.</w:t>
      </w:r>
    </w:p>
    <w:p>
      <w:pPr>
        <w:spacing w:after="0"/>
        <w:ind w:left="0"/>
        <w:jc w:val="both"/>
      </w:pPr>
      <w:r>
        <w:rPr>
          <w:rFonts w:ascii="Times New Roman"/>
          <w:b w:val="false"/>
          <w:i w:val="false"/>
          <w:color w:val="000000"/>
          <w:sz w:val="28"/>
        </w:rPr>
        <w:t>
      Алынған деректерден шығатыны: 222 МБк тең радон белсенділігінің 6 генераторынан тәуліктік шығарынды кезінде, 1 жыл ішінде РЕШ артпайды.</w:t>
      </w:r>
    </w:p>
    <w:p>
      <w:pPr>
        <w:spacing w:after="0"/>
        <w:ind w:left="0"/>
        <w:jc w:val="both"/>
      </w:pPr>
      <w:r>
        <w:rPr>
          <w:rFonts w:ascii="Times New Roman"/>
          <w:b w:val="false"/>
          <w:i w:val="false"/>
          <w:color w:val="000000"/>
          <w:sz w:val="28"/>
        </w:rPr>
        <w:t>
      Сору шкафтары жабдықталған, ФП матасынан жасалған сүзгілерді қолдану есебінен туынды өнімдердің атмосфераға шығарылуына іс жүзінде жол жіберілмейді. Радонның туынды өнімдерінің сүзгіде ұсталып қалуы 100% (99,9%)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54" w:id="1344"/>
    <w:p>
      <w:pPr>
        <w:spacing w:after="0"/>
        <w:ind w:left="0"/>
        <w:jc w:val="left"/>
      </w:pPr>
      <w:r>
        <w:rPr>
          <w:rFonts w:ascii="Times New Roman"/>
          <w:b/>
          <w:i w:val="false"/>
          <w:color w:val="000000"/>
        </w:rPr>
        <w:t xml:space="preserve"> Порциялық құтыларды (босатылатын өнімді) бақылау ЖУРНАЛЫ</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Барботердің № және оның белсенділігі, 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сәуле көздің белсенділігі (Ra-226) (мкКи) Q, имп/сек</w:t>
            </w:r>
          </w:p>
          <w:p>
            <w:pPr>
              <w:spacing w:after="20"/>
              <w:ind w:left="20"/>
              <w:jc w:val="both"/>
            </w:pPr>
            <w:r>
              <w:rPr>
                <w:rFonts w:ascii="Times New Roman"/>
                <w:b w:val="false"/>
                <w:i w:val="false"/>
                <w:color w:val="000000"/>
                <w:sz w:val="20"/>
              </w:rPr>
              <w:t>
(NRа)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K=NRa – Nф/Q=Имп/сек/мкКи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Порциялық құтының белсенділігі,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Nфл-Nф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Құтының белсенділігі A=NфпNф/К, мБк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бактағы радонның А-активті концентрациясы, мБк/мл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356" w:id="1345"/>
    <w:p>
      <w:pPr>
        <w:spacing w:after="0"/>
        <w:ind w:left="0"/>
        <w:jc w:val="left"/>
      </w:pPr>
      <w:r>
        <w:rPr>
          <w:rFonts w:ascii="Times New Roman"/>
          <w:b/>
          <w:i w:val="false"/>
          <w:color w:val="000000"/>
        </w:rPr>
        <w:t xml:space="preserve"> Радиоизотопты диагностика зертханалары үй-жайларының жинағы мен ауданы</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және одан артық,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Радиоизотоптық қамтамасыз ету блогы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қабылдауға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өлшеп-орау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қамтамасыз ету блогының санитариялық-радиациялық шлюзі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vivo радиодиагностикалық зерттеулер блогы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радиоактивті изотоптар генераторы бар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РФП-ны көк тамырға енгізуге арналған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РФП-ны ауыз арқылы енгізуге арналған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Гамма-камера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Гамма-камераға арналған пульт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ЭЕМ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Биоорталардың радиометрия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алдын ала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диагностикалық кабинет үшін 4,8, бірақ 10-нан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 vitro радиодиагностикалық зерттеулер блогы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2-ден артық әрбір орын үшін аудан 6-ға көбейеді.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автоматты есептегіштің саны 2-ден артық болса, әрбір аудан үшін 6-ға көбейеді.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Криоегенді қойма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және одан көп төменгі температуралы шкаф болған жағдайда, 3-тен көп әрбір шкаф үшін 4-ке көбейеді.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сынамасын алу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Зертханашылар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Радиоизотоптық диагностика зертханасының ортақ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персоналы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2-ден артық әрбір адам үшін аудан 4-ке көбейеді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персоналының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 адамға 3,25-тен кем болмауы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реттеу шеберханасы бар инженерлік-техникалық персоналдың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мейіргердің бөлмесі, материалдық бөлмесімен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шығыс материалдары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құралдары қоймасы (біреуі жұмыс үй-жайлары, екіншісі жалпы үй-жайлар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гигиена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bl>
    <w:bookmarkStart w:name="z1357" w:id="1346"/>
    <w:p>
      <w:pPr>
        <w:spacing w:after="0"/>
        <w:ind w:left="0"/>
        <w:jc w:val="both"/>
      </w:pPr>
      <w:r>
        <w:rPr>
          <w:rFonts w:ascii="Times New Roman"/>
          <w:b w:val="false"/>
          <w:i w:val="false"/>
          <w:color w:val="000000"/>
          <w:sz w:val="28"/>
        </w:rPr>
        <w:t>
      Ескертпе:</w:t>
      </w:r>
    </w:p>
    <w:bookmarkEnd w:id="1346"/>
    <w:p>
      <w:pPr>
        <w:spacing w:after="0"/>
        <w:ind w:left="0"/>
        <w:jc w:val="both"/>
      </w:pPr>
      <w:r>
        <w:rPr>
          <w:rFonts w:ascii="Times New Roman"/>
          <w:b w:val="false"/>
          <w:i w:val="false"/>
          <w:color w:val="000000"/>
          <w:sz w:val="28"/>
        </w:rPr>
        <w:t>
      Радионуклидті in vivo диагностикасы пациенттің денесіне енгізілген РФП кеңістіктік-уақытша таралу сипаттамаларын визуализациялау және (немесе) айқындау негізінде пациенттің ағзасындағы патологиялық процестің болуын, сипатын және таралуын белгілеу болып табылады.</w:t>
      </w:r>
    </w:p>
    <w:p>
      <w:pPr>
        <w:spacing w:after="0"/>
        <w:ind w:left="0"/>
        <w:jc w:val="both"/>
      </w:pPr>
      <w:r>
        <w:rPr>
          <w:rFonts w:ascii="Times New Roman"/>
          <w:b w:val="false"/>
          <w:i w:val="false"/>
          <w:color w:val="000000"/>
          <w:sz w:val="28"/>
        </w:rPr>
        <w:t>
      Радионуклидті in vitro диагностикалау биологиялық сұйықтықтарда, көбінесе қанда патологиялық процестің, арнайы радиоиммунды зертханаларда жүргізілетін биологиялық активті заттардың (соның ішінде гормондардың, ферменттердің, дәрілік препараттардың) болуын, сипатын және таралуын белгілеу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359" w:id="1347"/>
    <w:p>
      <w:pPr>
        <w:spacing w:after="0"/>
        <w:ind w:left="0"/>
        <w:jc w:val="left"/>
      </w:pPr>
      <w:r>
        <w:rPr>
          <w:rFonts w:ascii="Times New Roman"/>
          <w:b/>
          <w:i w:val="false"/>
          <w:color w:val="000000"/>
        </w:rPr>
        <w:t xml:space="preserve"> Радиоизотоптық диагностика үй-жайларындағы температура және ауа алмасу еселігі</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еселігі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қабылдау үй-жайы, фотозертхана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қалдықтар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жуу*, генераторлық*, емшара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Радиометрия кабинеті, гамма-камера үй-жайы**, ЭЕМ үй-жайы, гамма-камера пульт бөлмесі, қарау бөлмесі, радиохимиялық бөлме, инженерлік-техникалық персонал бөлмесі, науқастарды күту бөлмесі, фотозертхана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шығыс материалдары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криогенді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күту бөлмесі РФП енгізбестен бұрын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Санөткізгіш, жеке гигиена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құралдары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м</w:t>
            </w:r>
            <w:r>
              <w:rPr>
                <w:rFonts w:ascii="Times New Roman"/>
                <w:b w:val="false"/>
                <w:i w:val="false"/>
                <w:color w:val="000000"/>
                <w:vertAlign w:val="superscript"/>
              </w:rPr>
              <w:t>3</w:t>
            </w:r>
            <w:r>
              <w:rPr>
                <w:rFonts w:ascii="Times New Roman"/>
                <w:b w:val="false"/>
                <w:i w:val="false"/>
                <w:color w:val="000000"/>
                <w:sz w:val="20"/>
              </w:rPr>
              <w:t>, әрбір унитазға және писсуарға</w:t>
            </w:r>
          </w:p>
        </w:tc>
      </w:tr>
    </w:tbl>
    <w:bookmarkStart w:name="z1360" w:id="1348"/>
    <w:p>
      <w:pPr>
        <w:spacing w:after="0"/>
        <w:ind w:left="0"/>
        <w:jc w:val="both"/>
      </w:pPr>
      <w:r>
        <w:rPr>
          <w:rFonts w:ascii="Times New Roman"/>
          <w:b w:val="false"/>
          <w:i w:val="false"/>
          <w:color w:val="000000"/>
          <w:sz w:val="28"/>
        </w:rPr>
        <w:t>
      Ескертпе:</w:t>
      </w:r>
    </w:p>
    <w:bookmarkEnd w:id="1348"/>
    <w:p>
      <w:pPr>
        <w:spacing w:after="0"/>
        <w:ind w:left="0"/>
        <w:jc w:val="both"/>
      </w:pPr>
      <w:r>
        <w:rPr>
          <w:rFonts w:ascii="Times New Roman"/>
          <w:b w:val="false"/>
          <w:i w:val="false"/>
          <w:color w:val="000000"/>
          <w:sz w:val="28"/>
        </w:rPr>
        <w:t>
      *Ағынды-сорғылы желдеткіш тұрақты жұмыс істейді.</w:t>
      </w:r>
    </w:p>
    <w:p>
      <w:pPr>
        <w:spacing w:after="0"/>
        <w:ind w:left="0"/>
        <w:jc w:val="both"/>
      </w:pPr>
      <w:r>
        <w:rPr>
          <w:rFonts w:ascii="Times New Roman"/>
          <w:b w:val="false"/>
          <w:i w:val="false"/>
          <w:color w:val="000000"/>
          <w:sz w:val="28"/>
        </w:rPr>
        <w:t>
      **Гамма-камера үй-жайы ауа баптағыштың көмегімен тұрақты температурамен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362" w:id="1349"/>
    <w:p>
      <w:pPr>
        <w:spacing w:after="0"/>
        <w:ind w:left="0"/>
        <w:jc w:val="left"/>
      </w:pPr>
      <w:r>
        <w:rPr>
          <w:rFonts w:ascii="Times New Roman"/>
          <w:b/>
          <w:i w:val="false"/>
          <w:color w:val="000000"/>
        </w:rPr>
        <w:t xml:space="preserve"> НҰГ өшірілгеннен кейін онымен жұмыс істеу режимінің қауіпсіздігін есептеу</w:t>
      </w:r>
    </w:p>
    <w:bookmarkEnd w:id="1349"/>
    <w:p>
      <w:pPr>
        <w:spacing w:after="0"/>
        <w:ind w:left="0"/>
        <w:jc w:val="both"/>
      </w:pPr>
      <w:r>
        <w:rPr>
          <w:rFonts w:ascii="Times New Roman"/>
          <w:b w:val="false"/>
          <w:i w:val="false"/>
          <w:color w:val="000000"/>
          <w:sz w:val="28"/>
        </w:rPr>
        <w:t>
      Нейтрондық түтіктен НҰГ нысананың іске қосылған конструкцияларының гамма-сәулелену дозасының қуат шамасы оны сөндіргеннен кейін мынадай формула бойынша есептеледі: H = 2,3×Q×k1×k2/109×R2мкЗв/ч, (1),</w:t>
      </w:r>
    </w:p>
    <w:p>
      <w:pPr>
        <w:spacing w:after="0"/>
        <w:ind w:left="0"/>
        <w:jc w:val="both"/>
      </w:pPr>
      <w:r>
        <w:rPr>
          <w:rFonts w:ascii="Times New Roman"/>
          <w:b w:val="false"/>
          <w:i w:val="false"/>
          <w:color w:val="000000"/>
          <w:sz w:val="28"/>
        </w:rPr>
        <w:t>
      мұнда: 2,3 – өшірілгеннен кейін бірден нейтрондардың орташа ағынын 109 с-1 сағат генерациялаған НҰГ нысанасынан 1 м қашықтықта активтендірілген гамма-сәулелену дозасының қуатына сандық тең коэффициент, м</w:t>
      </w:r>
      <w:r>
        <w:rPr>
          <w:rFonts w:ascii="Times New Roman"/>
          <w:b w:val="false"/>
          <w:i w:val="false"/>
          <w:color w:val="000000"/>
          <w:vertAlign w:val="superscript"/>
        </w:rPr>
        <w:t>2</w:t>
      </w:r>
      <w:r>
        <w:rPr>
          <w:rFonts w:ascii="Times New Roman"/>
          <w:b w:val="false"/>
          <w:i w:val="false"/>
          <w:color w:val="000000"/>
          <w:sz w:val="28"/>
        </w:rPr>
        <w:t>×мкЗв/сағ;</w:t>
      </w:r>
    </w:p>
    <w:p>
      <w:pPr>
        <w:spacing w:after="0"/>
        <w:ind w:left="0"/>
        <w:jc w:val="both"/>
      </w:pPr>
      <w:r>
        <w:rPr>
          <w:rFonts w:ascii="Times New Roman"/>
          <w:b w:val="false"/>
          <w:i w:val="false"/>
          <w:color w:val="000000"/>
          <w:sz w:val="28"/>
        </w:rPr>
        <w:t>
      Q – нейтрондар ағынының НҰГ генерацияланатын орташа мәні, с-1;</w:t>
      </w:r>
    </w:p>
    <w:p>
      <w:pPr>
        <w:spacing w:after="0"/>
        <w:ind w:left="0"/>
        <w:jc w:val="both"/>
      </w:pPr>
      <w:r>
        <w:rPr>
          <w:rFonts w:ascii="Times New Roman"/>
          <w:b w:val="false"/>
          <w:i w:val="false"/>
          <w:color w:val="000000"/>
          <w:sz w:val="28"/>
        </w:rPr>
        <w:t>
      k1 – НҰГ-тың жұмыс уақытын ескеретін өлшемсіз коэффициент;</w:t>
      </w:r>
    </w:p>
    <w:p>
      <w:pPr>
        <w:spacing w:after="0"/>
        <w:ind w:left="0"/>
        <w:jc w:val="both"/>
      </w:pPr>
      <w:r>
        <w:rPr>
          <w:rFonts w:ascii="Times New Roman"/>
          <w:b w:val="false"/>
          <w:i w:val="false"/>
          <w:color w:val="000000"/>
          <w:sz w:val="28"/>
        </w:rPr>
        <w:t>
      k2 – НҰГ өшірілгеннен кейін өткен уақытты ескеретін өлшемсіз коэффициент;</w:t>
      </w:r>
    </w:p>
    <w:p>
      <w:pPr>
        <w:spacing w:after="0"/>
        <w:ind w:left="0"/>
        <w:jc w:val="both"/>
      </w:pPr>
      <w:r>
        <w:rPr>
          <w:rFonts w:ascii="Times New Roman"/>
          <w:b w:val="false"/>
          <w:i w:val="false"/>
          <w:color w:val="000000"/>
          <w:sz w:val="28"/>
        </w:rPr>
        <w:t>
      109 – есептеуде қабылданған нейтрондардың номиналды ағыны, c-1;</w:t>
      </w:r>
    </w:p>
    <w:p>
      <w:pPr>
        <w:spacing w:after="0"/>
        <w:ind w:left="0"/>
        <w:jc w:val="both"/>
      </w:pPr>
      <w:r>
        <w:rPr>
          <w:rFonts w:ascii="Times New Roman"/>
          <w:b w:val="false"/>
          <w:i w:val="false"/>
          <w:color w:val="000000"/>
          <w:sz w:val="28"/>
        </w:rPr>
        <w:t>
      R – НҰГ нейтрондық түтігінің нысанасынан дозаның қуаты есептелетін нүктеге дейінгі қашықтық, м.</w:t>
      </w:r>
    </w:p>
    <w:p>
      <w:pPr>
        <w:spacing w:after="0"/>
        <w:ind w:left="0"/>
        <w:jc w:val="both"/>
      </w:pPr>
      <w:r>
        <w:rPr>
          <w:rFonts w:ascii="Times New Roman"/>
          <w:b w:val="false"/>
          <w:i w:val="false"/>
          <w:color w:val="000000"/>
          <w:sz w:val="28"/>
        </w:rPr>
        <w:t>
      Түзету коэффициенттері арақатынастарды пайдалана отырып айқындалады: k1 = 1 – exp (–0,3×tp), k2 = exp (–0,27×tв), (2),</w:t>
      </w:r>
    </w:p>
    <w:p>
      <w:pPr>
        <w:spacing w:after="0"/>
        <w:ind w:left="0"/>
        <w:jc w:val="both"/>
      </w:pPr>
      <w:r>
        <w:rPr>
          <w:rFonts w:ascii="Times New Roman"/>
          <w:b w:val="false"/>
          <w:i w:val="false"/>
          <w:color w:val="000000"/>
          <w:sz w:val="28"/>
        </w:rPr>
        <w:t>
      мұнда: tp – НҰГ жұмыс уақыты, сағ;</w:t>
      </w:r>
    </w:p>
    <w:p>
      <w:pPr>
        <w:spacing w:after="0"/>
        <w:ind w:left="0"/>
        <w:jc w:val="both"/>
      </w:pPr>
      <w:r>
        <w:rPr>
          <w:rFonts w:ascii="Times New Roman"/>
          <w:b w:val="false"/>
          <w:i w:val="false"/>
          <w:color w:val="000000"/>
          <w:sz w:val="28"/>
        </w:rPr>
        <w:t>
      tв – НҰГ өшірілгеннен кейін өткен уақыт, сағ.</w:t>
      </w:r>
    </w:p>
    <w:p>
      <w:pPr>
        <w:spacing w:after="0"/>
        <w:ind w:left="0"/>
        <w:jc w:val="both"/>
      </w:pPr>
      <w:r>
        <w:rPr>
          <w:rFonts w:ascii="Times New Roman"/>
          <w:b w:val="false"/>
          <w:i w:val="false"/>
          <w:color w:val="000000"/>
          <w:sz w:val="28"/>
        </w:rPr>
        <w:t>
      А тобы персоналының тұрақты жұмыс орындарындағы доза қуатының рұқсат етілген деңгейі 12 мкЗв/сағ құрайды. Өшірілгеннен кейін НҰГ ұстау уақыты адам тұрған жердегі дозаның қуаты осы шамадан аспайтындай етіп қамтамасыз етіледі. Егер (1) формула бойынша дозаның күтілетін қуатын бағалау 12 мкЗв/сағ астам шаманы берсе, онда өшіргеннен кейін НҰГ ұстаудың ең аз қажетті уақыты (tвmin) арақатынастан анықталады: tвmin ≥ 3,7×ln (H/12)ч, (3), мұнда: R – НҰГ нысанасынан адамның орналасқан жеріне дейінгі қашықтық, м.</w:t>
      </w:r>
    </w:p>
    <w:p>
      <w:pPr>
        <w:spacing w:after="0"/>
        <w:ind w:left="0"/>
        <w:jc w:val="both"/>
      </w:pPr>
      <w:r>
        <w:rPr>
          <w:rFonts w:ascii="Times New Roman"/>
          <w:b w:val="false"/>
          <w:i w:val="false"/>
          <w:color w:val="000000"/>
          <w:sz w:val="28"/>
        </w:rPr>
        <w:t xml:space="preserve">
      Жұмыс істейтін НҰГ сәулеленуінен персоналды радиациялық қорғауды есептеу. НҰГ генерацияланатын нейтрондық сәулеленуден радиациялық қорғаудың қажетті қалыңдығын (d) есептеу ұңғымадан тыс онымен жұмыс істеу кезінде арақатынасты пайдалана отырып жүргізіледі: d = </w:t>
      </w:r>
      <w:r>
        <w:rPr>
          <w:rFonts w:ascii="Times New Roman"/>
          <w:b w:val="false"/>
          <w:i w:val="false"/>
          <w:color w:val="000000"/>
          <w:sz w:val="28"/>
        </w:rPr>
        <w:t>l</w:t>
      </w:r>
      <w:r>
        <w:rPr>
          <w:rFonts w:ascii="Times New Roman"/>
          <w:b w:val="false"/>
          <w:i w:val="false"/>
          <w:color w:val="000000"/>
          <w:sz w:val="28"/>
        </w:rPr>
        <w:t>×ln (C×Q×h/4×</w:t>
      </w:r>
      <w:r>
        <w:rPr>
          <w:rFonts w:ascii="Times New Roman"/>
          <w:b w:val="false"/>
          <w:i w:val="false"/>
          <w:color w:val="000000"/>
          <w:sz w:val="28"/>
        </w:rPr>
        <w:t>p</w:t>
      </w:r>
      <w:r>
        <w:rPr>
          <w:rFonts w:ascii="Times New Roman"/>
          <w:b w:val="false"/>
          <w:i w:val="false"/>
          <w:color w:val="000000"/>
          <w:sz w:val="28"/>
        </w:rPr>
        <w:t>×R2×Hпр)см, (4),</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l</w:t>
      </w:r>
      <w:r>
        <w:rPr>
          <w:rFonts w:ascii="Times New Roman"/>
          <w:b w:val="false"/>
          <w:i w:val="false"/>
          <w:color w:val="000000"/>
          <w:sz w:val="28"/>
        </w:rPr>
        <w:t xml:space="preserve"> – нейтрон ағынының тығыздығының релаксация ұзындығы, см;</w:t>
      </w:r>
    </w:p>
    <w:p>
      <w:pPr>
        <w:spacing w:after="0"/>
        <w:ind w:left="0"/>
        <w:jc w:val="both"/>
      </w:pPr>
      <w:r>
        <w:rPr>
          <w:rFonts w:ascii="Times New Roman"/>
          <w:b w:val="false"/>
          <w:i w:val="false"/>
          <w:color w:val="000000"/>
          <w:sz w:val="28"/>
        </w:rPr>
        <w:t>
      C – өлшемсіз түзету коэффициенті;</w:t>
      </w:r>
    </w:p>
    <w:p>
      <w:pPr>
        <w:spacing w:after="0"/>
        <w:ind w:left="0"/>
        <w:jc w:val="both"/>
      </w:pPr>
      <w:r>
        <w:rPr>
          <w:rFonts w:ascii="Times New Roman"/>
          <w:b w:val="false"/>
          <w:i w:val="false"/>
          <w:color w:val="000000"/>
          <w:sz w:val="28"/>
        </w:rPr>
        <w:t>
      Q – нейтрондар ағынының генерацияланатын НҰГ-тың орташа мәні, с-1;</w:t>
      </w:r>
    </w:p>
    <w:p>
      <w:pPr>
        <w:spacing w:after="0"/>
        <w:ind w:left="0"/>
        <w:jc w:val="both"/>
      </w:pPr>
      <w:r>
        <w:rPr>
          <w:rFonts w:ascii="Times New Roman"/>
          <w:b w:val="false"/>
          <w:i w:val="false"/>
          <w:color w:val="000000"/>
          <w:sz w:val="28"/>
        </w:rPr>
        <w:t>
      h – дозалық коэффициент, мкЗв×см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R – НҰГ нейтрондық түтігінің нысанасынан ұңғымадан тыс жерде жұмыс істеген кезде адамдардың кіруіне жол бермейтін қорғаныштың немесе қорғаныш қоршауының сыртқы бетіне дейінгі қашықтық, см;</w:t>
      </w:r>
    </w:p>
    <w:p>
      <w:pPr>
        <w:spacing w:after="0"/>
        <w:ind w:left="0"/>
        <w:jc w:val="both"/>
      </w:pPr>
      <w:r>
        <w:rPr>
          <w:rFonts w:ascii="Times New Roman"/>
          <w:b w:val="false"/>
          <w:i w:val="false"/>
          <w:color w:val="000000"/>
          <w:sz w:val="28"/>
        </w:rPr>
        <w:t>
      Hпр – дозаның жобалық қуаты, мкЗв/сағ.</w:t>
      </w:r>
    </w:p>
    <w:p>
      <w:pPr>
        <w:spacing w:after="0"/>
        <w:ind w:left="0"/>
        <w:jc w:val="both"/>
      </w:pPr>
      <w:r>
        <w:rPr>
          <w:rFonts w:ascii="Times New Roman"/>
          <w:b w:val="false"/>
          <w:i w:val="false"/>
          <w:color w:val="000000"/>
          <w:sz w:val="28"/>
        </w:rPr>
        <w:t xml:space="preserve">
      Энергиясы 14 МэВ нейтрондарға арналған қорғаныс материалдары үшін </w:t>
      </w:r>
      <w:r>
        <w:rPr>
          <w:rFonts w:ascii="Times New Roman"/>
          <w:b w:val="false"/>
          <w:i w:val="false"/>
          <w:color w:val="000000"/>
          <w:sz w:val="28"/>
        </w:rPr>
        <w:t>l</w:t>
      </w:r>
      <w:r>
        <w:rPr>
          <w:rFonts w:ascii="Times New Roman"/>
          <w:b w:val="false"/>
          <w:i w:val="false"/>
          <w:color w:val="000000"/>
          <w:sz w:val="28"/>
        </w:rPr>
        <w:t>, C және h шамаларының мәні кестеде келтірілген.</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l</w:t>
            </w:r>
            <w:r>
              <w:rPr>
                <w:rFonts w:ascii="Times New Roman"/>
                <w:b w:val="false"/>
                <w:i w:val="false"/>
                <w:color w:val="000000"/>
                <w:sz w:val="20"/>
              </w:rPr>
              <w:t xml:space="preserve"> (ламбда),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мкЗв·см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1364" w:id="1350"/>
    <w:p>
      <w:pPr>
        <w:spacing w:after="0"/>
        <w:ind w:left="0"/>
        <w:jc w:val="left"/>
      </w:pPr>
      <w:r>
        <w:rPr>
          <w:rFonts w:ascii="Times New Roman"/>
          <w:b/>
          <w:i w:val="false"/>
          <w:color w:val="000000"/>
        </w:rPr>
        <w:t xml:space="preserve"> Гамма және нейтронды сәуле көздерімен жұмыс істеу барысында персонал сәулеленуі мүмкін операциялар тізбесі</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Сәулеленетін дене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контейнерін құдық-ұңғымадан көтеріп шығарып, оны қойманың еденіне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контейнерінің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контейнерінен тасымалдау контейнеріне көзді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 көлік контейнерінің қасына апару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контейнерінен көзді алып транспорттық контейнерге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контейнердің қақпағын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контейнерді скважинаға апару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контейнерден көзді алып, тасымалдаушы контейнерге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 скважиналық құралдың қасына апару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контейнерінен көзді алып, ұңғымалық құралдың зонд құрылғысына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құралдың құйрық бөлігін бұрандалау.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құралды төсемнен көтеріп, оны ұңғыманың сағасына апарып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bl>
    <w:bookmarkStart w:name="z1365" w:id="1351"/>
    <w:p>
      <w:pPr>
        <w:spacing w:after="0"/>
        <w:ind w:left="0"/>
        <w:jc w:val="both"/>
      </w:pPr>
      <w:r>
        <w:rPr>
          <w:rFonts w:ascii="Times New Roman"/>
          <w:b w:val="false"/>
          <w:i w:val="false"/>
          <w:color w:val="000000"/>
          <w:sz w:val="28"/>
        </w:rPr>
        <w:t>
      Ескертпе: Ұңғыманың сағасынан снарядты көтеруден бастап көзді қойманың қорғау құрылғысына орналастырғанға дейінгі операциялардың кері бірізділігі осы қағидалардың тармақтары үшін сақталатын жағдайларда жүргізіледі.</w:t>
      </w:r>
    </w:p>
    <w:bookmarkEnd w:id="1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1367" w:id="1352"/>
    <w:p>
      <w:pPr>
        <w:spacing w:after="0"/>
        <w:ind w:left="0"/>
        <w:jc w:val="left"/>
      </w:pPr>
      <w:r>
        <w:rPr>
          <w:rFonts w:ascii="Times New Roman"/>
          <w:b/>
          <w:i w:val="false"/>
          <w:color w:val="000000"/>
        </w:rPr>
        <w:t xml:space="preserve"> Нақты қимадағы ауа қозғалысының жылдамдығы, м/с</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бөлінділер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Қыздырылмаған үдеріс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Қыздырылған </w:t>
            </w:r>
          </w:p>
          <w:p>
            <w:pPr>
              <w:spacing w:after="20"/>
              <w:ind w:left="20"/>
              <w:jc w:val="both"/>
            </w:pPr>
            <w:r>
              <w:rPr>
                <w:rFonts w:ascii="Times New Roman"/>
                <w:b w:val="false"/>
                <w:i w:val="false"/>
                <w:color w:val="000000"/>
                <w:sz w:val="20"/>
              </w:rPr>
              <w:t>
үдеріс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газдар және фтордың, хлордың, азоттың, сынаптың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аэрозольдар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Тұзқышқылды, күкіртқышқылды және аммиак қосылыстарының булары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ерітінділердің, еріткіштердің булары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булары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1369" w:id="1353"/>
    <w:p>
      <w:pPr>
        <w:spacing w:after="0"/>
        <w:ind w:left="0"/>
        <w:jc w:val="left"/>
      </w:pPr>
      <w:r>
        <w:rPr>
          <w:rFonts w:ascii="Times New Roman"/>
          <w:b/>
          <w:i w:val="false"/>
          <w:color w:val="000000"/>
        </w:rPr>
        <w:t xml:space="preserve"> Еңбек жағдайларын бақылау жөніндегі жұмыстар тізбесі</w:t>
      </w:r>
    </w:p>
    <w:bookmarkEnd w:id="1353"/>
    <w:bookmarkStart w:name="z1370" w:id="1354"/>
    <w:p>
      <w:pPr>
        <w:spacing w:after="0"/>
        <w:ind w:left="0"/>
        <w:jc w:val="both"/>
      </w:pPr>
      <w:r>
        <w:rPr>
          <w:rFonts w:ascii="Times New Roman"/>
          <w:b w:val="false"/>
          <w:i w:val="false"/>
          <w:color w:val="000000"/>
          <w:sz w:val="28"/>
        </w:rPr>
        <w:t>
      1. Еңбек жағдайларын өндірістік бақылаудың міндеттері мыналар болып табылады:</w:t>
      </w:r>
    </w:p>
    <w:bookmarkEnd w:id="1354"/>
    <w:bookmarkStart w:name="z1371" w:id="1355"/>
    <w:p>
      <w:pPr>
        <w:spacing w:after="0"/>
        <w:ind w:left="0"/>
        <w:jc w:val="both"/>
      </w:pPr>
      <w:r>
        <w:rPr>
          <w:rFonts w:ascii="Times New Roman"/>
          <w:b w:val="false"/>
          <w:i w:val="false"/>
          <w:color w:val="000000"/>
          <w:sz w:val="28"/>
        </w:rPr>
        <w:t>
      1) барлық жұмыс орындарында және қоршаған ортада РҚА деңгейіне бақылау жүргізу (байқау аймағында);</w:t>
      </w:r>
    </w:p>
    <w:bookmarkEnd w:id="1355"/>
    <w:bookmarkStart w:name="z1372" w:id="1356"/>
    <w:p>
      <w:pPr>
        <w:spacing w:after="0"/>
        <w:ind w:left="0"/>
        <w:jc w:val="both"/>
      </w:pPr>
      <w:r>
        <w:rPr>
          <w:rFonts w:ascii="Times New Roman"/>
          <w:b w:val="false"/>
          <w:i w:val="false"/>
          <w:color w:val="000000"/>
          <w:sz w:val="28"/>
        </w:rPr>
        <w:t>
      2) персоналдың дербес сәулеленуін есепке алу және бақылау;</w:t>
      </w:r>
    </w:p>
    <w:bookmarkEnd w:id="1356"/>
    <w:bookmarkStart w:name="z1373" w:id="1357"/>
    <w:p>
      <w:pPr>
        <w:spacing w:after="0"/>
        <w:ind w:left="0"/>
        <w:jc w:val="both"/>
      </w:pPr>
      <w:r>
        <w:rPr>
          <w:rFonts w:ascii="Times New Roman"/>
          <w:b w:val="false"/>
          <w:i w:val="false"/>
          <w:color w:val="000000"/>
          <w:sz w:val="28"/>
        </w:rPr>
        <w:t>
      3) кеніштерде ауа-радон түсірілімін жүргізу (желдеткіш қызметімен және ӘТКҚБ қызметкерлерімен бірге);</w:t>
      </w:r>
    </w:p>
    <w:bookmarkEnd w:id="1357"/>
    <w:bookmarkStart w:name="z1374" w:id="1358"/>
    <w:p>
      <w:pPr>
        <w:spacing w:after="0"/>
        <w:ind w:left="0"/>
        <w:jc w:val="both"/>
      </w:pPr>
      <w:r>
        <w:rPr>
          <w:rFonts w:ascii="Times New Roman"/>
          <w:b w:val="false"/>
          <w:i w:val="false"/>
          <w:color w:val="000000"/>
          <w:sz w:val="28"/>
        </w:rPr>
        <w:t>
      4) персоналдың сәулеленуі мен қоршаған ортаның ластану деңгейін төмендету үшін радиациялық жағдайды бағалау және шараларды қабылдау;</w:t>
      </w:r>
    </w:p>
    <w:bookmarkEnd w:id="1358"/>
    <w:bookmarkStart w:name="z1375" w:id="1359"/>
    <w:p>
      <w:pPr>
        <w:spacing w:after="0"/>
        <w:ind w:left="0"/>
        <w:jc w:val="both"/>
      </w:pPr>
      <w:r>
        <w:rPr>
          <w:rFonts w:ascii="Times New Roman"/>
          <w:b w:val="false"/>
          <w:i w:val="false"/>
          <w:color w:val="000000"/>
          <w:sz w:val="28"/>
        </w:rPr>
        <w:t>
      5) экстремалды жағдайлардың алдын алу, шұғыл бекіту және жою бойынша кешенді іс-шаралар кешенін әзірлеу;</w:t>
      </w:r>
    </w:p>
    <w:bookmarkEnd w:id="1359"/>
    <w:bookmarkStart w:name="z1376" w:id="1360"/>
    <w:p>
      <w:pPr>
        <w:spacing w:after="0"/>
        <w:ind w:left="0"/>
        <w:jc w:val="both"/>
      </w:pPr>
      <w:r>
        <w:rPr>
          <w:rFonts w:ascii="Times New Roman"/>
          <w:b w:val="false"/>
          <w:i w:val="false"/>
          <w:color w:val="000000"/>
          <w:sz w:val="28"/>
        </w:rPr>
        <w:t>
      6) қорғау іс-шараларын бақылау және оларды пайдаланудың тиімділігін бағалау;</w:t>
      </w:r>
    </w:p>
    <w:bookmarkEnd w:id="1360"/>
    <w:bookmarkStart w:name="z1377" w:id="1361"/>
    <w:p>
      <w:pPr>
        <w:spacing w:after="0"/>
        <w:ind w:left="0"/>
        <w:jc w:val="both"/>
      </w:pPr>
      <w:r>
        <w:rPr>
          <w:rFonts w:ascii="Times New Roman"/>
          <w:b w:val="false"/>
          <w:i w:val="false"/>
          <w:color w:val="000000"/>
          <w:sz w:val="28"/>
        </w:rPr>
        <w:t>
      7) жұмыс орындарында радиациялық емес ІӨФ деңгейлерін бақылау және олардың кумулятивтік әсер етуін бағалау;</w:t>
      </w:r>
    </w:p>
    <w:bookmarkEnd w:id="1361"/>
    <w:bookmarkStart w:name="z1378" w:id="1362"/>
    <w:p>
      <w:pPr>
        <w:spacing w:after="0"/>
        <w:ind w:left="0"/>
        <w:jc w:val="both"/>
      </w:pPr>
      <w:r>
        <w:rPr>
          <w:rFonts w:ascii="Times New Roman"/>
          <w:b w:val="false"/>
          <w:i w:val="false"/>
          <w:color w:val="000000"/>
          <w:sz w:val="28"/>
        </w:rPr>
        <w:t>
      8) еңбектің микроклиматтық жағдайына бақылау жүргізу;</w:t>
      </w:r>
    </w:p>
    <w:bookmarkEnd w:id="1362"/>
    <w:bookmarkStart w:name="z1379" w:id="1363"/>
    <w:p>
      <w:pPr>
        <w:spacing w:after="0"/>
        <w:ind w:left="0"/>
        <w:jc w:val="both"/>
      </w:pPr>
      <w:r>
        <w:rPr>
          <w:rFonts w:ascii="Times New Roman"/>
          <w:b w:val="false"/>
          <w:i w:val="false"/>
          <w:color w:val="000000"/>
          <w:sz w:val="28"/>
        </w:rPr>
        <w:t>
      9) РҚ қамтамасыз ету және еңбектің қалыпты санитариялық-гигиеналық жағдайын қамтамасыз ету жұмыстарының жергілікті жобаларын сараптау;</w:t>
      </w:r>
    </w:p>
    <w:bookmarkEnd w:id="1363"/>
    <w:bookmarkStart w:name="z1380" w:id="1364"/>
    <w:p>
      <w:pPr>
        <w:spacing w:after="0"/>
        <w:ind w:left="0"/>
        <w:jc w:val="both"/>
      </w:pPr>
      <w:r>
        <w:rPr>
          <w:rFonts w:ascii="Times New Roman"/>
          <w:b w:val="false"/>
          <w:i w:val="false"/>
          <w:color w:val="000000"/>
          <w:sz w:val="28"/>
        </w:rPr>
        <w:t>
      10) персоналды РҚ және өндірістік санитария саласындағы талаптар мен оларды қамтамасыз ету әдістеріне оқыту;</w:t>
      </w:r>
    </w:p>
    <w:bookmarkEnd w:id="1364"/>
    <w:bookmarkStart w:name="z1381" w:id="1365"/>
    <w:p>
      <w:pPr>
        <w:spacing w:after="0"/>
        <w:ind w:left="0"/>
        <w:jc w:val="both"/>
      </w:pPr>
      <w:r>
        <w:rPr>
          <w:rFonts w:ascii="Times New Roman"/>
          <w:b w:val="false"/>
          <w:i w:val="false"/>
          <w:color w:val="000000"/>
          <w:sz w:val="28"/>
        </w:rPr>
        <w:t>
      11) жоғары тұрған ұйымдарға арналған есептерді, сондай-ақ кәсіпорынның ішінде пайдалану үшін еңбек жағдайы туралы шұғыл хабарламалар мен егжей-тегжейлі есептерді жасау.</w:t>
      </w:r>
    </w:p>
    <w:bookmarkEnd w:id="1365"/>
    <w:bookmarkStart w:name="z1382" w:id="1366"/>
    <w:p>
      <w:pPr>
        <w:spacing w:after="0"/>
        <w:ind w:left="0"/>
        <w:jc w:val="both"/>
      </w:pPr>
      <w:r>
        <w:rPr>
          <w:rFonts w:ascii="Times New Roman"/>
          <w:b w:val="false"/>
          <w:i w:val="false"/>
          <w:color w:val="000000"/>
          <w:sz w:val="28"/>
        </w:rPr>
        <w:t>
      2. Мемлекеттік санитариялық-эпидемиологиялық қадағалауды жүзеге асыруға уәкілетті атқарушы органдардың немесе өкілетті ұйымдардың талаптары бойынша жоспарлы жұмыстармен қатар мыналарды орындау қажет:</w:t>
      </w:r>
    </w:p>
    <w:bookmarkEnd w:id="1366"/>
    <w:bookmarkStart w:name="z1383" w:id="1367"/>
    <w:p>
      <w:pPr>
        <w:spacing w:after="0"/>
        <w:ind w:left="0"/>
        <w:jc w:val="both"/>
      </w:pPr>
      <w:r>
        <w:rPr>
          <w:rFonts w:ascii="Times New Roman"/>
          <w:b w:val="false"/>
          <w:i w:val="false"/>
          <w:color w:val="000000"/>
          <w:sz w:val="28"/>
        </w:rPr>
        <w:t>
      1) еңбек жағдайларына бір жолғы қосымша тексерулер жүргізу;</w:t>
      </w:r>
    </w:p>
    <w:bookmarkEnd w:id="1367"/>
    <w:bookmarkStart w:name="z1384" w:id="1368"/>
    <w:p>
      <w:pPr>
        <w:spacing w:after="0"/>
        <w:ind w:left="0"/>
        <w:jc w:val="both"/>
      </w:pPr>
      <w:r>
        <w:rPr>
          <w:rFonts w:ascii="Times New Roman"/>
          <w:b w:val="false"/>
          <w:i w:val="false"/>
          <w:color w:val="000000"/>
          <w:sz w:val="28"/>
        </w:rPr>
        <w:t>
      2) кәсіпорындағы радиациялық және санитариялық-гигиеналық жағдай бойынша деректерді оның жұмысының әртүрлі кезеңдерінде ұсыну;</w:t>
      </w:r>
    </w:p>
    <w:bookmarkEnd w:id="1368"/>
    <w:bookmarkStart w:name="z1385" w:id="1369"/>
    <w:p>
      <w:pPr>
        <w:spacing w:after="0"/>
        <w:ind w:left="0"/>
        <w:jc w:val="both"/>
      </w:pPr>
      <w:r>
        <w:rPr>
          <w:rFonts w:ascii="Times New Roman"/>
          <w:b w:val="false"/>
          <w:i w:val="false"/>
          <w:color w:val="000000"/>
          <w:sz w:val="28"/>
        </w:rPr>
        <w:t>
      3) саланың екінші кәсіпорындарындағы жұмыстарды қоса алғанда, кәсіпорында жұмыс істейтіндерге немесе бұрын жұмыс істегендерге барлық өндірістік жұмыс өтілі кезіндегі еңбек жағдайының толық сипаттамасын (кәсіби бағыт) беру.</w:t>
      </w:r>
    </w:p>
    <w:bookmarkEnd w:id="1369"/>
    <w:p>
      <w:pPr>
        <w:spacing w:after="0"/>
        <w:ind w:left="0"/>
        <w:jc w:val="both"/>
      </w:pPr>
      <w:r>
        <w:rPr>
          <w:rFonts w:ascii="Times New Roman"/>
          <w:b w:val="false"/>
          <w:i w:val="false"/>
          <w:color w:val="000000"/>
          <w:sz w:val="28"/>
        </w:rPr>
        <w:t>
      Бұл жұмыстарды орындау үшін қажетті уақыт резерві көзделеді, ал бақылау қызметінде бұрын саланың екінші кәсіпорындарында жұмыс істеген барлық адамдар үшін жеке бақылау деректері болуы тиіс.</w:t>
      </w:r>
    </w:p>
    <w:bookmarkStart w:name="z1386" w:id="1370"/>
    <w:p>
      <w:pPr>
        <w:spacing w:after="0"/>
        <w:ind w:left="0"/>
        <w:jc w:val="both"/>
      </w:pPr>
      <w:r>
        <w:rPr>
          <w:rFonts w:ascii="Times New Roman"/>
          <w:b w:val="false"/>
          <w:i w:val="false"/>
          <w:color w:val="000000"/>
          <w:sz w:val="28"/>
        </w:rPr>
        <w:t>
      3. РҚА деңгейін бақылауға мыналар кіреді:</w:t>
      </w:r>
    </w:p>
    <w:bookmarkEnd w:id="1370"/>
    <w:bookmarkStart w:name="z1387" w:id="1371"/>
    <w:p>
      <w:pPr>
        <w:spacing w:after="0"/>
        <w:ind w:left="0"/>
        <w:jc w:val="both"/>
      </w:pPr>
      <w:r>
        <w:rPr>
          <w:rFonts w:ascii="Times New Roman"/>
          <w:b w:val="false"/>
          <w:i w:val="false"/>
          <w:color w:val="000000"/>
          <w:sz w:val="28"/>
        </w:rPr>
        <w:t>
      1) персоналдың кәсіби бағытының шеңберінде сыртқы гамма-сәулеленудің ЭДҚ-ын, сондай-ақ өндірістік атмосферада радонның ЭТКБ-ін және уран қатарының РЕРН жоспарлы мерзімдік инспекциялық өлшеулер;</w:t>
      </w:r>
    </w:p>
    <w:bookmarkEnd w:id="1371"/>
    <w:bookmarkStart w:name="z1388" w:id="1372"/>
    <w:p>
      <w:pPr>
        <w:spacing w:after="0"/>
        <w:ind w:left="0"/>
        <w:jc w:val="both"/>
      </w:pPr>
      <w:r>
        <w:rPr>
          <w:rFonts w:ascii="Times New Roman"/>
          <w:b w:val="false"/>
          <w:i w:val="false"/>
          <w:color w:val="000000"/>
          <w:sz w:val="28"/>
        </w:rPr>
        <w:t>
      2) радиациялық жағдайдың (РЖ) қалыптасу жағдайларының нақты немесе болжалды өзгеруімен байланысты жекелеген жұмыс орындарында жоғарыда көрсетілген РҚА деңгейлерін жедел өлшеу;</w:t>
      </w:r>
    </w:p>
    <w:bookmarkEnd w:id="1372"/>
    <w:bookmarkStart w:name="z1389" w:id="1373"/>
    <w:p>
      <w:pPr>
        <w:spacing w:after="0"/>
        <w:ind w:left="0"/>
        <w:jc w:val="both"/>
      </w:pPr>
      <w:r>
        <w:rPr>
          <w:rFonts w:ascii="Times New Roman"/>
          <w:b w:val="false"/>
          <w:i w:val="false"/>
          <w:color w:val="000000"/>
          <w:sz w:val="28"/>
        </w:rPr>
        <w:t>
      3) кәсіпорын шегінен тыс жіберілетін көлік құралдарының, металл қалдықтарының, жөндеуге жіберілетін жабдықтың радиоактивті ластануын жоспарлы жедел өлшеу;</w:t>
      </w:r>
    </w:p>
    <w:bookmarkEnd w:id="1373"/>
    <w:bookmarkStart w:name="z1390" w:id="1374"/>
    <w:p>
      <w:pPr>
        <w:spacing w:after="0"/>
        <w:ind w:left="0"/>
        <w:jc w:val="both"/>
      </w:pPr>
      <w:r>
        <w:rPr>
          <w:rFonts w:ascii="Times New Roman"/>
          <w:b w:val="false"/>
          <w:i w:val="false"/>
          <w:color w:val="000000"/>
          <w:sz w:val="28"/>
        </w:rPr>
        <w:t>
      4) қосалқы РҚА деңгейлерін (жалпы тиімді дозаға әсері бойынша) эпизодтық таңдап өлшеу: тері беттері мен персоналдың арнайы жұмыс киімінің ластануы, жабдықтар мен үй-жайлар беттерінің ластануы, өндірістік атмосферадағы торон ЭТКБ және торий қатарының РЕРН мөлшері, радиоизотоптық құралдармен, геофизикалық мақсаттар үшін радиоизотопты аспаптармен, эталондық және жабық және арнайы көздермен жұмыс істеу кезіндегі сыртқы гамма-сәулелену дозасының және нейтрондар ағынының қуаты;</w:t>
      </w:r>
    </w:p>
    <w:bookmarkEnd w:id="1374"/>
    <w:bookmarkStart w:name="z1391" w:id="1375"/>
    <w:p>
      <w:pPr>
        <w:spacing w:after="0"/>
        <w:ind w:left="0"/>
        <w:jc w:val="both"/>
      </w:pPr>
      <w:r>
        <w:rPr>
          <w:rFonts w:ascii="Times New Roman"/>
          <w:b w:val="false"/>
          <w:i w:val="false"/>
          <w:color w:val="000000"/>
          <w:sz w:val="28"/>
        </w:rPr>
        <w:t>
      5) қорғау құралдарын пайдалану тиімділігін бағалау, өндірістік атмосфераны ластау көздерін анықтау және қорғау іс-шараларын түзету үшін инспекциялық және зерттеу сипатындағы арнайы түсірілімдер;</w:t>
      </w:r>
    </w:p>
    <w:bookmarkEnd w:id="1375"/>
    <w:bookmarkStart w:name="z1392" w:id="1376"/>
    <w:p>
      <w:pPr>
        <w:spacing w:after="0"/>
        <w:ind w:left="0"/>
        <w:jc w:val="both"/>
      </w:pPr>
      <w:r>
        <w:rPr>
          <w:rFonts w:ascii="Times New Roman"/>
          <w:b w:val="false"/>
          <w:i w:val="false"/>
          <w:color w:val="000000"/>
          <w:sz w:val="28"/>
        </w:rPr>
        <w:t>
      6) ауа шығарындыларындағы, су төгінділеріндегі, өндіріс қалдықтары мен қоршаған ортадағы РҚА деңгейлерін инспекциялық өлшеу;</w:t>
      </w:r>
    </w:p>
    <w:bookmarkEnd w:id="1376"/>
    <w:bookmarkStart w:name="z1393" w:id="1377"/>
    <w:p>
      <w:pPr>
        <w:spacing w:after="0"/>
        <w:ind w:left="0"/>
        <w:jc w:val="both"/>
      </w:pPr>
      <w:r>
        <w:rPr>
          <w:rFonts w:ascii="Times New Roman"/>
          <w:b w:val="false"/>
          <w:i w:val="false"/>
          <w:color w:val="000000"/>
          <w:sz w:val="28"/>
        </w:rPr>
        <w:t>
      4. Персоналдың сәулеленуін бақылау және есепке алу – сәулеленудің жылдық тиімді дозасы белгіленген шектен асатын жағдайларда жұмыс істейтін жеке тұлғалардың жеке экспозицияларын айқындау. Уран өндіруші кәсіпорындарға тән бақыланатын РҚА деңгейлерінің айтарлықтай ауытқуын ескере отырып, нақты дозалары рұқсат етілген шекті 0,3 мөлшерінен асатын адамдарды ғана жеке бақылауды жүзеге асырған жөн.</w:t>
      </w:r>
    </w:p>
    <w:bookmarkEnd w:id="1377"/>
    <w:p>
      <w:pPr>
        <w:spacing w:after="0"/>
        <w:ind w:left="0"/>
        <w:jc w:val="both"/>
      </w:pPr>
      <w:r>
        <w:rPr>
          <w:rFonts w:ascii="Times New Roman"/>
          <w:b w:val="false"/>
          <w:i w:val="false"/>
          <w:color w:val="000000"/>
          <w:sz w:val="28"/>
        </w:rPr>
        <w:t>
      Мұндай адамдардың қатарына, көбінесе, жер астында жұмыс істейтін персонал (кіретін ауа ағынының әрекет ету аймағында тұрақты жұмыс істейтіндерді қоспағанда), сондай-ақ ГМЗ жеке цехтарының қызметкерлері жатады.</w:t>
      </w:r>
    </w:p>
    <w:bookmarkStart w:name="z1394" w:id="1378"/>
    <w:p>
      <w:pPr>
        <w:spacing w:after="0"/>
        <w:ind w:left="0"/>
        <w:jc w:val="both"/>
      </w:pPr>
      <w:r>
        <w:rPr>
          <w:rFonts w:ascii="Times New Roman"/>
          <w:b w:val="false"/>
          <w:i w:val="false"/>
          <w:color w:val="000000"/>
          <w:sz w:val="28"/>
        </w:rPr>
        <w:t>
      5. Алып жүретін жеке гамма-дозиметрлер мен аэрозольдердің сынама алғыштары болған кезде бақылау қызметінің міндеті оларды беру және жинау, өлшеу рәсімдерін жүргізу және алынған нәтижелерді тіркеу болып табылады. Алып жүретін сынама алғыштармен қамтамасыз етілмеген адамдардың жеке экспозицияларын жекелеген адамдардың кәсіби бағыттарын ескере отырып, жұмыс орындарындағы РҚА деңгейлерін инспекциялық бақылау деректері бойынша есептеу жолымен анықтауға рұқсат етіледі. Бұл үшін келесі іс-әрекеттерді орындау қажет:</w:t>
      </w:r>
    </w:p>
    <w:bookmarkEnd w:id="1378"/>
    <w:bookmarkStart w:name="z1395" w:id="1379"/>
    <w:p>
      <w:pPr>
        <w:spacing w:after="0"/>
        <w:ind w:left="0"/>
        <w:jc w:val="both"/>
      </w:pPr>
      <w:r>
        <w:rPr>
          <w:rFonts w:ascii="Times New Roman"/>
          <w:b w:val="false"/>
          <w:i w:val="false"/>
          <w:color w:val="000000"/>
          <w:sz w:val="28"/>
        </w:rPr>
        <w:t>
      1) әрбір жеке адамның жұмыс орындарын және оның жер астындағы уақытқа ауысуының типтік бағыттарын анықтайды;</w:t>
      </w:r>
    </w:p>
    <w:bookmarkEnd w:id="1379"/>
    <w:bookmarkStart w:name="z1396" w:id="1380"/>
    <w:p>
      <w:pPr>
        <w:spacing w:after="0"/>
        <w:ind w:left="0"/>
        <w:jc w:val="both"/>
      </w:pPr>
      <w:r>
        <w:rPr>
          <w:rFonts w:ascii="Times New Roman"/>
          <w:b w:val="false"/>
          <w:i w:val="false"/>
          <w:color w:val="000000"/>
          <w:sz w:val="28"/>
        </w:rPr>
        <w:t>
      2) жеке адамдар бағдарының анағұрлым маңызды учаскелерін сипаттайтын бақылау пункттері желісін таңдап алу және әрбір пунктте экспозициялардың аталған адамның жалпы экспозициясына салыстырмалы салымдарын есептейді;</w:t>
      </w:r>
    </w:p>
    <w:bookmarkEnd w:id="1380"/>
    <w:bookmarkStart w:name="z1397" w:id="1381"/>
    <w:p>
      <w:pPr>
        <w:spacing w:after="0"/>
        <w:ind w:left="0"/>
        <w:jc w:val="both"/>
      </w:pPr>
      <w:r>
        <w:rPr>
          <w:rFonts w:ascii="Times New Roman"/>
          <w:b w:val="false"/>
          <w:i w:val="false"/>
          <w:color w:val="000000"/>
          <w:sz w:val="28"/>
        </w:rPr>
        <w:t>
      3) бақыланатын уақыт аралығында әрбір пункт бойынша РҚА орташа деңгейін есептейді;</w:t>
      </w:r>
    </w:p>
    <w:bookmarkEnd w:id="1381"/>
    <w:bookmarkStart w:name="z1398" w:id="1382"/>
    <w:p>
      <w:pPr>
        <w:spacing w:after="0"/>
        <w:ind w:left="0"/>
        <w:jc w:val="both"/>
      </w:pPr>
      <w:r>
        <w:rPr>
          <w:rFonts w:ascii="Times New Roman"/>
          <w:b w:val="false"/>
          <w:i w:val="false"/>
          <w:color w:val="000000"/>
          <w:sz w:val="28"/>
        </w:rPr>
        <w:t>
      4) дербес экспозицияларды есептейді және оларға экстремалды жағдайларда алынған экспозицияларды қосады;</w:t>
      </w:r>
    </w:p>
    <w:bookmarkEnd w:id="1382"/>
    <w:bookmarkStart w:name="z1399" w:id="1383"/>
    <w:p>
      <w:pPr>
        <w:spacing w:after="0"/>
        <w:ind w:left="0"/>
        <w:jc w:val="both"/>
      </w:pPr>
      <w:r>
        <w:rPr>
          <w:rFonts w:ascii="Times New Roman"/>
          <w:b w:val="false"/>
          <w:i w:val="false"/>
          <w:color w:val="000000"/>
          <w:sz w:val="28"/>
        </w:rPr>
        <w:t>
      5) осы қағидаларда көрсетілген дозалық коэффициенттерді пайдалана отырып, экспозициядан тиімді дозаға ауыстырады;</w:t>
      </w:r>
    </w:p>
    <w:bookmarkEnd w:id="1383"/>
    <w:bookmarkStart w:name="z1400" w:id="1384"/>
    <w:p>
      <w:pPr>
        <w:spacing w:after="0"/>
        <w:ind w:left="0"/>
        <w:jc w:val="both"/>
      </w:pPr>
      <w:r>
        <w:rPr>
          <w:rFonts w:ascii="Times New Roman"/>
          <w:b w:val="false"/>
          <w:i w:val="false"/>
          <w:color w:val="000000"/>
          <w:sz w:val="28"/>
        </w:rPr>
        <w:t>
      6) бақылау нәтижелерін дербес картотека карточкасына тіркейді.</w:t>
      </w:r>
    </w:p>
    <w:bookmarkEnd w:id="1384"/>
    <w:bookmarkStart w:name="z1401" w:id="1385"/>
    <w:p>
      <w:pPr>
        <w:spacing w:after="0"/>
        <w:ind w:left="0"/>
        <w:jc w:val="both"/>
      </w:pPr>
      <w:r>
        <w:rPr>
          <w:rFonts w:ascii="Times New Roman"/>
          <w:b w:val="false"/>
          <w:i w:val="false"/>
          <w:color w:val="000000"/>
          <w:sz w:val="28"/>
        </w:rPr>
        <w:t>
      6. РЖ-ны бағалау:</w:t>
      </w:r>
    </w:p>
    <w:bookmarkEnd w:id="1385"/>
    <w:bookmarkStart w:name="z1402" w:id="1386"/>
    <w:p>
      <w:pPr>
        <w:spacing w:after="0"/>
        <w:ind w:left="0"/>
        <w:jc w:val="both"/>
      </w:pPr>
      <w:r>
        <w:rPr>
          <w:rFonts w:ascii="Times New Roman"/>
          <w:b w:val="false"/>
          <w:i w:val="false"/>
          <w:color w:val="000000"/>
          <w:sz w:val="28"/>
        </w:rPr>
        <w:t>
      7) алынған дозиметрлік ақпаратты жүйелеуді және талдауды;</w:t>
      </w:r>
    </w:p>
    <w:bookmarkEnd w:id="1386"/>
    <w:bookmarkStart w:name="z1403" w:id="1387"/>
    <w:p>
      <w:pPr>
        <w:spacing w:after="0"/>
        <w:ind w:left="0"/>
        <w:jc w:val="both"/>
      </w:pPr>
      <w:r>
        <w:rPr>
          <w:rFonts w:ascii="Times New Roman"/>
          <w:b w:val="false"/>
          <w:i w:val="false"/>
          <w:color w:val="000000"/>
          <w:sz w:val="28"/>
        </w:rPr>
        <w:t>
      8) одан әрі сәулеленуі шектеуді талап ететін адамдарды анықтауды;</w:t>
      </w:r>
    </w:p>
    <w:bookmarkEnd w:id="1387"/>
    <w:bookmarkStart w:name="z1404" w:id="1388"/>
    <w:p>
      <w:pPr>
        <w:spacing w:after="0"/>
        <w:ind w:left="0"/>
        <w:jc w:val="both"/>
      </w:pPr>
      <w:r>
        <w:rPr>
          <w:rFonts w:ascii="Times New Roman"/>
          <w:b w:val="false"/>
          <w:i w:val="false"/>
          <w:color w:val="000000"/>
          <w:sz w:val="28"/>
        </w:rPr>
        <w:t>
      9) жұмыстарды дамытудың кейінгі кезеңдеріне арналған радиациялық жағдайды болжауды;</w:t>
      </w:r>
    </w:p>
    <w:bookmarkEnd w:id="1388"/>
    <w:bookmarkStart w:name="z1405" w:id="1389"/>
    <w:p>
      <w:pPr>
        <w:spacing w:after="0"/>
        <w:ind w:left="0"/>
        <w:jc w:val="both"/>
      </w:pPr>
      <w:r>
        <w:rPr>
          <w:rFonts w:ascii="Times New Roman"/>
          <w:b w:val="false"/>
          <w:i w:val="false"/>
          <w:color w:val="000000"/>
          <w:sz w:val="28"/>
        </w:rPr>
        <w:t>
      10) персоналдың сәулеленуін төмендетудің мүмкін жолдарын талдауды және тиісті іс-шаралар қабылдауды;</w:t>
      </w:r>
    </w:p>
    <w:bookmarkEnd w:id="1389"/>
    <w:bookmarkStart w:name="z1406" w:id="1390"/>
    <w:p>
      <w:pPr>
        <w:spacing w:after="0"/>
        <w:ind w:left="0"/>
        <w:jc w:val="both"/>
      </w:pPr>
      <w:r>
        <w:rPr>
          <w:rFonts w:ascii="Times New Roman"/>
          <w:b w:val="false"/>
          <w:i w:val="false"/>
          <w:color w:val="000000"/>
          <w:sz w:val="28"/>
        </w:rPr>
        <w:t>
      11) қателіктерді талдауды және РБ көлемін түзетуді қамтиды.</w:t>
      </w:r>
    </w:p>
    <w:bookmarkEnd w:id="1390"/>
    <w:bookmarkStart w:name="z1407" w:id="1391"/>
    <w:p>
      <w:pPr>
        <w:spacing w:after="0"/>
        <w:ind w:left="0"/>
        <w:jc w:val="both"/>
      </w:pPr>
      <w:r>
        <w:rPr>
          <w:rFonts w:ascii="Times New Roman"/>
          <w:b w:val="false"/>
          <w:i w:val="false"/>
          <w:color w:val="000000"/>
          <w:sz w:val="28"/>
        </w:rPr>
        <w:t>
      7. РЖ-ны бағалау үшін келесі деректер жинағы қажет:</w:t>
      </w:r>
    </w:p>
    <w:bookmarkEnd w:id="1391"/>
    <w:bookmarkStart w:name="z1408" w:id="1392"/>
    <w:p>
      <w:pPr>
        <w:spacing w:after="0"/>
        <w:ind w:left="0"/>
        <w:jc w:val="both"/>
      </w:pPr>
      <w:r>
        <w:rPr>
          <w:rFonts w:ascii="Times New Roman"/>
          <w:b w:val="false"/>
          <w:i w:val="false"/>
          <w:color w:val="000000"/>
          <w:sz w:val="28"/>
        </w:rPr>
        <w:t>
      1) персоналды (оның ішінде бөлімшелер мен кәсіптер бойынша) ағымдағы тиімді дозалар диапазондары бойынша (жиынтық және негізгі РҚА-дан), сондай-ақ өткен өтілі үшін кумулятивтік дозалар бойынша бөлу;</w:t>
      </w:r>
    </w:p>
    <w:bookmarkEnd w:id="1392"/>
    <w:bookmarkStart w:name="z1409" w:id="1393"/>
    <w:p>
      <w:pPr>
        <w:spacing w:after="0"/>
        <w:ind w:left="0"/>
        <w:jc w:val="both"/>
      </w:pPr>
      <w:r>
        <w:rPr>
          <w:rFonts w:ascii="Times New Roman"/>
          <w:b w:val="false"/>
          <w:i w:val="false"/>
          <w:color w:val="000000"/>
          <w:sz w:val="28"/>
        </w:rPr>
        <w:t>
      2) рұқсат етілген шектен жоғары ағымдағы дозалары бар адамдардың тізімі;</w:t>
      </w:r>
    </w:p>
    <w:bookmarkEnd w:id="1393"/>
    <w:bookmarkStart w:name="z1410" w:id="1394"/>
    <w:p>
      <w:pPr>
        <w:spacing w:after="0"/>
        <w:ind w:left="0"/>
        <w:jc w:val="both"/>
      </w:pPr>
      <w:r>
        <w:rPr>
          <w:rFonts w:ascii="Times New Roman"/>
          <w:b w:val="false"/>
          <w:i w:val="false"/>
          <w:color w:val="000000"/>
          <w:sz w:val="28"/>
        </w:rPr>
        <w:t>
      3) әрбір жұмыс түрі үшін ең жоғары және орташа мәндерді көрсете отырып, РҚА деңгейлерінің диапазондары бойынша жұмыс орындарын бөлу;</w:t>
      </w:r>
    </w:p>
    <w:bookmarkEnd w:id="1394"/>
    <w:bookmarkStart w:name="z1411" w:id="1395"/>
    <w:p>
      <w:pPr>
        <w:spacing w:after="0"/>
        <w:ind w:left="0"/>
        <w:jc w:val="both"/>
      </w:pPr>
      <w:r>
        <w:rPr>
          <w:rFonts w:ascii="Times New Roman"/>
          <w:b w:val="false"/>
          <w:i w:val="false"/>
          <w:color w:val="000000"/>
          <w:sz w:val="28"/>
        </w:rPr>
        <w:t>
      4) радиациялық жағдайдың қалыптасуына әсер ететін параметрлерді анықтауға, қорғаныс құралдарын пайдалану тиімділігін бағалауға және түзету іс-шараларының кешенін әзірлеуге мүмкіндік беретін әуе және радон түсірілімдерінің нәтижелері (кенішті желдету схемасы, радон дебиттері және желдету желісі тармақтарының желдетілетін көлемдері, желдету қондырғыларының өнімділігі, тау-кен жұмыстарын дамытудың күнтізбелік жоспары және ұқсас іс-шаралары);</w:t>
      </w:r>
    </w:p>
    <w:bookmarkEnd w:id="1395"/>
    <w:bookmarkStart w:name="z1412" w:id="1396"/>
    <w:p>
      <w:pPr>
        <w:spacing w:after="0"/>
        <w:ind w:left="0"/>
        <w:jc w:val="both"/>
      </w:pPr>
      <w:r>
        <w:rPr>
          <w:rFonts w:ascii="Times New Roman"/>
          <w:b w:val="false"/>
          <w:i w:val="false"/>
          <w:color w:val="000000"/>
          <w:sz w:val="28"/>
        </w:rPr>
        <w:t>
      5) әрбір РҚА бойынша РБ-ның нақты және талап етілетін көлемі, РҚА деңгейлерінің вариация коэффициенттерінің орташа мәндері, дербес экспозицияны бағалаудың қателерін анықтау материалдары.</w:t>
      </w:r>
    </w:p>
    <w:bookmarkEnd w:id="1396"/>
    <w:bookmarkStart w:name="z1413" w:id="1397"/>
    <w:p>
      <w:pPr>
        <w:spacing w:after="0"/>
        <w:ind w:left="0"/>
        <w:jc w:val="both"/>
      </w:pPr>
      <w:r>
        <w:rPr>
          <w:rFonts w:ascii="Times New Roman"/>
          <w:b w:val="false"/>
          <w:i w:val="false"/>
          <w:color w:val="000000"/>
          <w:sz w:val="28"/>
        </w:rPr>
        <w:t>
      8. Авариялық сәулеленудің алдын алу бойынша іс-шараларды әзірлеу радиациялық қорғау жүйесінің жұмысында бұзушылықтар сәулеленудің жылдық дозасына елеулі әсер ететін РҚА экстремалды жоғары деңгейлерінің туындауына әкеп соққан барлық жағдайларда жүргізіледі. Жер асты тау-кен қазбалары жағдайында мұндай жағдайлар, ең алдымен, желдетуді тоқтатқанда, жұмыс істемейтін қазбалармен түйіскенде, жекелеген учаскелерде желдету ағынын аударғанда және жұмыс істемейтін қазбаларға барған кезде мүмкін болады.</w:t>
      </w:r>
    </w:p>
    <w:bookmarkEnd w:id="1397"/>
    <w:bookmarkStart w:name="z1414" w:id="1398"/>
    <w:p>
      <w:pPr>
        <w:spacing w:after="0"/>
        <w:ind w:left="0"/>
        <w:jc w:val="both"/>
      </w:pPr>
      <w:r>
        <w:rPr>
          <w:rFonts w:ascii="Times New Roman"/>
          <w:b w:val="false"/>
          <w:i w:val="false"/>
          <w:color w:val="000000"/>
          <w:sz w:val="28"/>
        </w:rPr>
        <w:t>
      9. Авариялық сәулеленуді алдын ала ескерту бойынша шаралар кешені:</w:t>
      </w:r>
    </w:p>
    <w:bookmarkEnd w:id="1398"/>
    <w:bookmarkStart w:name="z1415" w:id="1399"/>
    <w:p>
      <w:pPr>
        <w:spacing w:after="0"/>
        <w:ind w:left="0"/>
        <w:jc w:val="both"/>
      </w:pPr>
      <w:r>
        <w:rPr>
          <w:rFonts w:ascii="Times New Roman"/>
          <w:b w:val="false"/>
          <w:i w:val="false"/>
          <w:color w:val="000000"/>
          <w:sz w:val="28"/>
        </w:rPr>
        <w:t>
      1) белгіленген бағыттарды сақтау және желдеткіштің үздіксіз жұмыс істеуін;</w:t>
      </w:r>
    </w:p>
    <w:bookmarkEnd w:id="1399"/>
    <w:bookmarkStart w:name="z1416" w:id="1400"/>
    <w:p>
      <w:pPr>
        <w:spacing w:after="0"/>
        <w:ind w:left="0"/>
        <w:jc w:val="both"/>
      </w:pPr>
      <w:r>
        <w:rPr>
          <w:rFonts w:ascii="Times New Roman"/>
          <w:b w:val="false"/>
          <w:i w:val="false"/>
          <w:color w:val="000000"/>
          <w:sz w:val="28"/>
        </w:rPr>
        <w:t>
      2) радиациялық қорғау жүйесіндегі бұзушылықтар туралы және (немесе) РҚА деңгейінің экстремалды жоғары мәндерге дейін жоғарылауы туралы автоматты сигнал беруді;</w:t>
      </w:r>
    </w:p>
    <w:bookmarkEnd w:id="1400"/>
    <w:bookmarkStart w:name="z1417" w:id="1401"/>
    <w:p>
      <w:pPr>
        <w:spacing w:after="0"/>
        <w:ind w:left="0"/>
        <w:jc w:val="both"/>
      </w:pPr>
      <w:r>
        <w:rPr>
          <w:rFonts w:ascii="Times New Roman"/>
          <w:b w:val="false"/>
          <w:i w:val="false"/>
          <w:color w:val="000000"/>
          <w:sz w:val="28"/>
        </w:rPr>
        <w:t>
      3) аварияны жоюдың нақты жоспарын және тиісті техникалық құралдарды қамтиды.</w:t>
      </w:r>
    </w:p>
    <w:bookmarkEnd w:id="1401"/>
    <w:bookmarkStart w:name="z1418" w:id="1402"/>
    <w:p>
      <w:pPr>
        <w:spacing w:after="0"/>
        <w:ind w:left="0"/>
        <w:jc w:val="both"/>
      </w:pPr>
      <w:r>
        <w:rPr>
          <w:rFonts w:ascii="Times New Roman"/>
          <w:b w:val="false"/>
          <w:i w:val="false"/>
          <w:color w:val="000000"/>
          <w:sz w:val="28"/>
        </w:rPr>
        <w:t>
      10. Қызметкерді одан әрі сәулеленуі шектеуді талап ететін адамдар қатарына жатқызуға арналған өлшемшарт осы қызметкердің тиісті уақыт кезеңі үшін рұқсат етілген шектен жоғары доза алуы болып табылады.</w:t>
      </w:r>
    </w:p>
    <w:bookmarkEnd w:id="1402"/>
    <w:bookmarkStart w:name="z1419" w:id="1403"/>
    <w:p>
      <w:pPr>
        <w:spacing w:after="0"/>
        <w:ind w:left="0"/>
        <w:jc w:val="both"/>
      </w:pPr>
      <w:r>
        <w:rPr>
          <w:rFonts w:ascii="Times New Roman"/>
          <w:b w:val="false"/>
          <w:i w:val="false"/>
          <w:color w:val="000000"/>
          <w:sz w:val="28"/>
        </w:rPr>
        <w:t>
      11. Жұмыс орындарында РҚА деңгейін төмендету бойынша қорғау шараларын қабылдау үшін өлшмшарттарды (әрекет ету деңгейлері) және осы шаралардың сипатын ұйымның әкімшілігі кейіннен радиациялық өлшемдердің нәтижелері негізінде РБ бойынша ГН-ге сәйкестігін растай отырып, РБ қамтамасыз етудің қол жеткізілген жай-күйі мен қалыптасқан тәжірибесін негізге ала отырып, объектіні пайдалану процесінде белгілейді.</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0" w:id="1404"/>
    <w:p>
      <w:pPr>
        <w:spacing w:after="0"/>
        <w:ind w:left="0"/>
        <w:jc w:val="both"/>
      </w:pPr>
      <w:r>
        <w:rPr>
          <w:rFonts w:ascii="Times New Roman"/>
          <w:b w:val="false"/>
          <w:i w:val="false"/>
          <w:color w:val="000000"/>
          <w:sz w:val="28"/>
        </w:rPr>
        <w:t>
      12. Кәсіпорындағы РЖ-ны бақылау көлемі (бақылау нүктелерінің желісі және РҚА деңгейлерін өлшеу кезеңділігі) нақты жұмыс орындарында персоналдан жекелеген адамдардың болу уақыты туралы деректер бойынша есептелген түсімдер мен дозалардың дербес экспозицияларын объективті бағалау үшін жеткілікті дәлдікпен РҚА орташа деңгейлерін алу шартын қанағаттандыруы тиіс. Бақылау көлеміне қойылатын талаптар ҚР аумағында қолданылатын нормативтермен регламенттеледі.</w:t>
      </w:r>
    </w:p>
    <w:bookmarkEnd w:id="1404"/>
    <w:bookmarkStart w:name="z1421" w:id="1405"/>
    <w:p>
      <w:pPr>
        <w:spacing w:after="0"/>
        <w:ind w:left="0"/>
        <w:jc w:val="both"/>
      </w:pPr>
      <w:r>
        <w:rPr>
          <w:rFonts w:ascii="Times New Roman"/>
          <w:b w:val="false"/>
          <w:i w:val="false"/>
          <w:color w:val="000000"/>
          <w:sz w:val="28"/>
        </w:rPr>
        <w:t>
      13. Табиғаты радиациялық емес ӨІФ-ды бақылау мына анықтауды қамтиды:</w:t>
      </w:r>
    </w:p>
    <w:bookmarkEnd w:id="1405"/>
    <w:bookmarkStart w:name="z1422" w:id="1406"/>
    <w:p>
      <w:pPr>
        <w:spacing w:after="0"/>
        <w:ind w:left="0"/>
        <w:jc w:val="both"/>
      </w:pPr>
      <w:r>
        <w:rPr>
          <w:rFonts w:ascii="Times New Roman"/>
          <w:b w:val="false"/>
          <w:i w:val="false"/>
          <w:color w:val="000000"/>
          <w:sz w:val="28"/>
        </w:rPr>
        <w:t>
      1) ауада шаңның, майлау майлары аэрозольдерінің, тринитротолуолдың, сондай-ақ уытты қоспалардың (көміртегі тотығы, азот акролеин тотықтары) болуы;</w:t>
      </w:r>
    </w:p>
    <w:bookmarkEnd w:id="1406"/>
    <w:bookmarkStart w:name="z1423" w:id="1407"/>
    <w:p>
      <w:pPr>
        <w:spacing w:after="0"/>
        <w:ind w:left="0"/>
        <w:jc w:val="both"/>
      </w:pPr>
      <w:r>
        <w:rPr>
          <w:rFonts w:ascii="Times New Roman"/>
          <w:b w:val="false"/>
          <w:i w:val="false"/>
          <w:color w:val="000000"/>
          <w:sz w:val="28"/>
        </w:rPr>
        <w:t>
      2) жабдықтардың жұмысы барысында туындайтын діріл мен шудың спектрлік құрамы және деңгейлері;</w:t>
      </w:r>
    </w:p>
    <w:bookmarkEnd w:id="1407"/>
    <w:bookmarkStart w:name="z1424" w:id="1408"/>
    <w:p>
      <w:pPr>
        <w:spacing w:after="0"/>
        <w:ind w:left="0"/>
        <w:jc w:val="both"/>
      </w:pPr>
      <w:r>
        <w:rPr>
          <w:rFonts w:ascii="Times New Roman"/>
          <w:b w:val="false"/>
          <w:i w:val="false"/>
          <w:color w:val="000000"/>
          <w:sz w:val="28"/>
        </w:rPr>
        <w:t>
      3) жұмыс орындарының жарықтығы;</w:t>
      </w:r>
    </w:p>
    <w:bookmarkEnd w:id="1408"/>
    <w:bookmarkStart w:name="z1425" w:id="1409"/>
    <w:p>
      <w:pPr>
        <w:spacing w:after="0"/>
        <w:ind w:left="0"/>
        <w:jc w:val="both"/>
      </w:pPr>
      <w:r>
        <w:rPr>
          <w:rFonts w:ascii="Times New Roman"/>
          <w:b w:val="false"/>
          <w:i w:val="false"/>
          <w:color w:val="000000"/>
          <w:sz w:val="28"/>
        </w:rPr>
        <w:t>
      4) жер асты қазбаларындағы және карьердегі ауа ортасының микроклиматтық сипаттамалары;</w:t>
      </w:r>
    </w:p>
    <w:bookmarkEnd w:id="1409"/>
    <w:bookmarkStart w:name="z1426" w:id="1410"/>
    <w:p>
      <w:pPr>
        <w:spacing w:after="0"/>
        <w:ind w:left="0"/>
        <w:jc w:val="both"/>
      </w:pPr>
      <w:r>
        <w:rPr>
          <w:rFonts w:ascii="Times New Roman"/>
          <w:b w:val="false"/>
          <w:i w:val="false"/>
          <w:color w:val="000000"/>
          <w:sz w:val="28"/>
        </w:rPr>
        <w:t>
      5) жарылғыш заттармен жанасатын жұмыс беттеріндегі, арнайы киімдердегі және жұмысшылардың тері жамылғыларындағы тринитротолуолдың мөлшері.</w:t>
      </w:r>
    </w:p>
    <w:bookmarkEnd w:id="1410"/>
    <w:p>
      <w:pPr>
        <w:spacing w:after="0"/>
        <w:ind w:left="0"/>
        <w:jc w:val="both"/>
      </w:pPr>
      <w:r>
        <w:rPr>
          <w:rFonts w:ascii="Times New Roman"/>
          <w:b w:val="false"/>
          <w:i w:val="false"/>
          <w:color w:val="000000"/>
          <w:sz w:val="28"/>
        </w:rPr>
        <w:t>
      Кеніштердің негізгі учаскелерінде 3 жылда кемінде бір рет аэрозоль сынамаларында және шаң түзетін тау жыныстарының үлгілерінде кремнеземнің мөлшері, әртүрлі жұмыс түрлері кезіндегі шаңның дисперсиялығы және онда уытты компоненттердің болуы анықталады.</w:t>
      </w:r>
    </w:p>
    <w:bookmarkStart w:name="z1427" w:id="1411"/>
    <w:p>
      <w:pPr>
        <w:spacing w:after="0"/>
        <w:ind w:left="0"/>
        <w:jc w:val="both"/>
      </w:pPr>
      <w:r>
        <w:rPr>
          <w:rFonts w:ascii="Times New Roman"/>
          <w:b w:val="false"/>
          <w:i w:val="false"/>
          <w:color w:val="000000"/>
          <w:sz w:val="28"/>
        </w:rPr>
        <w:t>
      14. Сынамаларды алу тәсілдері мен нүктелері, сондай-ақ жұмыс орындарындағы ауаның шаңдануын бақылау мерзімділігі ҚР аумағында қолданыстағы нормативтерде белгіленген талаптармен айқындалады.</w:t>
      </w:r>
    </w:p>
    <w:bookmarkEnd w:id="1411"/>
    <w:bookmarkStart w:name="z1428" w:id="1412"/>
    <w:p>
      <w:pPr>
        <w:spacing w:after="0"/>
        <w:ind w:left="0"/>
        <w:jc w:val="both"/>
      </w:pPr>
      <w:r>
        <w:rPr>
          <w:rFonts w:ascii="Times New Roman"/>
          <w:b w:val="false"/>
          <w:i w:val="false"/>
          <w:color w:val="000000"/>
          <w:sz w:val="28"/>
        </w:rPr>
        <w:t>
      15. Ауа сынамаларындағы минерал майларының мөлшерін жұмыс орындарында айына кем дегенде бір рет анықталады.</w:t>
      </w:r>
    </w:p>
    <w:bookmarkEnd w:id="1412"/>
    <w:bookmarkStart w:name="z1429" w:id="1413"/>
    <w:p>
      <w:pPr>
        <w:spacing w:after="0"/>
        <w:ind w:left="0"/>
        <w:jc w:val="both"/>
      </w:pPr>
      <w:r>
        <w:rPr>
          <w:rFonts w:ascii="Times New Roman"/>
          <w:b w:val="false"/>
          <w:i w:val="false"/>
          <w:color w:val="000000"/>
          <w:sz w:val="28"/>
        </w:rPr>
        <w:t>
      16. Уытты газдарды (буларды) бақылау ҚР аумағында қолданыстағы нормативтерде белгіленген талаптарға сай жүзеге асырылады.</w:t>
      </w:r>
    </w:p>
    <w:bookmarkEnd w:id="1413"/>
    <w:bookmarkStart w:name="z1430" w:id="1414"/>
    <w:p>
      <w:pPr>
        <w:spacing w:after="0"/>
        <w:ind w:left="0"/>
        <w:jc w:val="both"/>
      </w:pPr>
      <w:r>
        <w:rPr>
          <w:rFonts w:ascii="Times New Roman"/>
          <w:b w:val="false"/>
          <w:i w:val="false"/>
          <w:color w:val="000000"/>
          <w:sz w:val="28"/>
        </w:rPr>
        <w:t>
      17. Жарылғыш заттармен жанасатын жұмыс беттеріндегі, арнайы жұмыс киімдеріндегі және жұмысшылардың сыртқы терісінің беттеріндегі тринитротолуолдың мөлшерін бақылау ҚР аумағында қолданыстағы нормативтерде белгіленген талаптарға сай жүзеге асырылады.</w:t>
      </w:r>
    </w:p>
    <w:bookmarkEnd w:id="1414"/>
    <w:bookmarkStart w:name="z1431" w:id="1415"/>
    <w:p>
      <w:pPr>
        <w:spacing w:after="0"/>
        <w:ind w:left="0"/>
        <w:jc w:val="both"/>
      </w:pPr>
      <w:r>
        <w:rPr>
          <w:rFonts w:ascii="Times New Roman"/>
          <w:b w:val="false"/>
          <w:i w:val="false"/>
          <w:color w:val="000000"/>
          <w:sz w:val="28"/>
        </w:rPr>
        <w:t>
      18. Еңбектің микроклиматтық жағдайлары жұмыс орындарында температура, ауаның ылғалдылығы мен қозғалғыштығы бойынша, ал қыздыру беттері бар болғанда жылулық сәулеленудің қарқындылығы бойынша қадағаланады. Ауа ортасының микроклиматтық параметрлерін өлшеу мерзімділігі атмосфераның шаңдануын бақылау мерзімділігі сияқты жүзеге асырылады.</w:t>
      </w:r>
    </w:p>
    <w:bookmarkEnd w:id="1415"/>
    <w:bookmarkStart w:name="z1432" w:id="1416"/>
    <w:p>
      <w:pPr>
        <w:spacing w:after="0"/>
        <w:ind w:left="0"/>
        <w:jc w:val="both"/>
      </w:pPr>
      <w:r>
        <w:rPr>
          <w:rFonts w:ascii="Times New Roman"/>
          <w:b w:val="false"/>
          <w:i w:val="false"/>
          <w:color w:val="000000"/>
          <w:sz w:val="28"/>
        </w:rPr>
        <w:t>
      19. 26</w:t>
      </w:r>
      <w:r>
        <w:rPr>
          <w:rFonts w:ascii="Times New Roman"/>
          <w:b w:val="false"/>
          <w:i w:val="false"/>
          <w:color w:val="000000"/>
          <w:vertAlign w:val="superscript"/>
        </w:rPr>
        <w:t>0</w:t>
      </w:r>
      <w:r>
        <w:rPr>
          <w:rFonts w:ascii="Times New Roman"/>
          <w:b w:val="false"/>
          <w:i w:val="false"/>
          <w:color w:val="000000"/>
          <w:sz w:val="28"/>
        </w:rPr>
        <w:t>С-тан асатын ауа температуралары кезінде жұмыс орындарының микроклимат параметрлерін өлшеудің қажетті жиілігі 26,1-28,0</w:t>
      </w:r>
      <w:r>
        <w:rPr>
          <w:rFonts w:ascii="Times New Roman"/>
          <w:b w:val="false"/>
          <w:i w:val="false"/>
          <w:color w:val="000000"/>
          <w:vertAlign w:val="superscript"/>
        </w:rPr>
        <w:t>0</w:t>
      </w:r>
      <w:r>
        <w:rPr>
          <w:rFonts w:ascii="Times New Roman"/>
          <w:b w:val="false"/>
          <w:i w:val="false"/>
          <w:color w:val="000000"/>
          <w:sz w:val="28"/>
        </w:rPr>
        <w:t>С температуралар диапазонында 10 күнде кемінде 1 рет жасалады, үлкен температуралар кезінде өлшеулер ауысым сайын орындалады.</w:t>
      </w:r>
    </w:p>
    <w:bookmarkEnd w:id="1416"/>
    <w:bookmarkStart w:name="z1433" w:id="1417"/>
    <w:p>
      <w:pPr>
        <w:spacing w:after="0"/>
        <w:ind w:left="0"/>
        <w:jc w:val="both"/>
      </w:pPr>
      <w:r>
        <w:rPr>
          <w:rFonts w:ascii="Times New Roman"/>
          <w:b w:val="false"/>
          <w:i w:val="false"/>
          <w:color w:val="000000"/>
          <w:sz w:val="28"/>
        </w:rPr>
        <w:t>
      20. Жарықтандыруды бақылауды барлық жұмыс орындарында тоқсанына кемінде бір рет жүзеге асыру қажет.</w:t>
      </w:r>
    </w:p>
    <w:bookmarkEnd w:id="1417"/>
    <w:bookmarkStart w:name="z1434" w:id="1418"/>
    <w:p>
      <w:pPr>
        <w:spacing w:after="0"/>
        <w:ind w:left="0"/>
        <w:jc w:val="both"/>
      </w:pPr>
      <w:r>
        <w:rPr>
          <w:rFonts w:ascii="Times New Roman"/>
          <w:b w:val="false"/>
          <w:i w:val="false"/>
          <w:color w:val="000000"/>
          <w:sz w:val="28"/>
        </w:rPr>
        <w:t>
      21. Діріл мен шуды бақылау машиналардың шу-діріл сипаттамаларын белгілеу үшін және шудың персоналға тигізетін әсерін анықтау үшін ҚР аумағында қолданыстағы нормативтерде регламенттелген әдістер мен талаптарға сай жүзеге асырылады. Жұмыс орындарындағы шуды өлшеу 6 айда кемінде бір рет және жабдықты әрбір жоспарлы-профилактикалық жөндеуден кейін жүргізіледі.</w:t>
      </w:r>
    </w:p>
    <w:bookmarkEnd w:id="1418"/>
    <w:p>
      <w:pPr>
        <w:spacing w:after="0"/>
        <w:ind w:left="0"/>
        <w:jc w:val="both"/>
      </w:pPr>
      <w:r>
        <w:rPr>
          <w:rFonts w:ascii="Times New Roman"/>
          <w:b w:val="false"/>
          <w:i w:val="false"/>
          <w:color w:val="000000"/>
          <w:sz w:val="28"/>
        </w:rPr>
        <w:t>
      Діріл факторы бойынша жабдықты мерзімді пайдалану тексерулерін жүргізу НТҚ белгілеген мерзімде, бірақ жалпы діріл үшін жылына кемінде бір рет және жергілікті діріл үшін жылына кемінде 2 рет жүргізіледі</w:t>
      </w:r>
    </w:p>
    <w:bookmarkStart w:name="z1435" w:id="1419"/>
    <w:p>
      <w:pPr>
        <w:spacing w:after="0"/>
        <w:ind w:left="0"/>
        <w:jc w:val="both"/>
      </w:pPr>
      <w:r>
        <w:rPr>
          <w:rFonts w:ascii="Times New Roman"/>
          <w:b w:val="false"/>
          <w:i w:val="false"/>
          <w:color w:val="000000"/>
          <w:sz w:val="28"/>
        </w:rPr>
        <w:t>
      22. Негізгі кәсіптердің тау-кен жұмысшыларының (үңгілеушілер, бұрғылаушылар, тазарту забойларының тау-кен жұмысшылары, бекітушілер) ағзаға шаңның түсуін дербес бақылау ауаның шаңдануының орташа деңгейі және персоналдың нақты жұмыс орындарында болу уақыты туралы деректер негізінде есептік тәсілмен жүзеге асырылады.</w:t>
      </w:r>
    </w:p>
    <w:bookmarkEnd w:id="1419"/>
    <w:bookmarkStart w:name="z1436" w:id="1420"/>
    <w:p>
      <w:pPr>
        <w:spacing w:after="0"/>
        <w:ind w:left="0"/>
        <w:jc w:val="both"/>
      </w:pPr>
      <w:r>
        <w:rPr>
          <w:rFonts w:ascii="Times New Roman"/>
          <w:b w:val="false"/>
          <w:i w:val="false"/>
          <w:color w:val="000000"/>
          <w:sz w:val="28"/>
        </w:rPr>
        <w:t>
      23. Жұмыс орындарындағы шудың сипаттамалары (шудың эквивалентті деңгейі бойынша) туралы ақпарат негізінде эквивалентті деңгейі 105 ДБА және одан да жоғары болатын шудың әсеріне ұшырайтын жұмысшылар тобы (жоғары тәуекел тобы) бөлінеді.</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Уран кенін өндірумен және байытумен айналысатын кәсіпорындарды және объектілерді тарату, консервациялау немесе бейінін өзгерту кезіндегі талаптар</w:t>
      </w:r>
    </w:p>
    <w:p>
      <w:pPr>
        <w:spacing w:after="0"/>
        <w:ind w:left="0"/>
        <w:jc w:val="both"/>
      </w:pPr>
      <w:r>
        <w:rPr>
          <w:rFonts w:ascii="Times New Roman"/>
          <w:b w:val="false"/>
          <w:i w:val="false"/>
          <w:color w:val="000000"/>
          <w:sz w:val="28"/>
        </w:rPr>
        <w:t>
      Кеннің пайдалану қорларындағы тепе-тең уранның орташа мөлшері 3 кг/т-дан асатын тазарту блоктарында жұмыс істейтін "А" тобы персоналының жекелеген адамдары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288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(П-1.1)-ға қосымша шарт мына қатынасты орындау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 тобының персоналы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90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Қалдық қоймасының СҚА шегінде, сондай-ақ уран алу жүргізілетін ГМЗ цехтарында жұмыс істейтін персонал үшін осы қағидалардың талаптарын қанағаттандыратын рұқсат етілген деңгейлердің тиісті мәндері қойылады.</w:t>
      </w:r>
    </w:p>
    <w:p>
      <w:pPr>
        <w:spacing w:after="0"/>
        <w:ind w:left="0"/>
        <w:jc w:val="both"/>
      </w:pPr>
      <w:r>
        <w:rPr>
          <w:rFonts w:ascii="Times New Roman"/>
          <w:b w:val="false"/>
          <w:i w:val="false"/>
          <w:color w:val="000000"/>
          <w:sz w:val="28"/>
        </w:rPr>
        <w:t>
      Жоғарыда қаралған РҚА уран өндіретін кәсіпорындардың жағдайларында персоналдың сәулеленуіне негізгі үлес қосады. Екінші РҚА-дан тиімді дозаға жиынтық салым (сыртқы бета-сәулелену дозасының қуаты, қолды, арнайы киімді, жабдықтардың бетін және үй-жайларды радиоактивті ластануы) әдетте жалпы дозаның 1%-ын және одан да кемін құрайды. Сондықтан жеке дозаларды есептеуде осы факторлардың үлесін ескермеуге және ҚР аумағында белгіленген нормативтердің сақталуын эпизодтық бақылаумен шектелуге болады. Кенде торий-232 мөлшері 0,05%-дан (2 кБк/кг) асатын кеніштер ерекше жағдай болып табылады. Бұл жағдайларда торонның туынды өнімдерімен және торий қатарының ұзақ өмір сүретін альфа-белсенді радионуклидтерімен жасалатын персоналдың сәулелену дозасына үлесі ескеріледі.</w:t>
      </w:r>
    </w:p>
    <w:p>
      <w:pPr>
        <w:spacing w:after="0"/>
        <w:ind w:left="0"/>
        <w:jc w:val="both"/>
      </w:pPr>
      <w:r>
        <w:rPr>
          <w:rFonts w:ascii="Times New Roman"/>
          <w:b w:val="false"/>
          <w:i w:val="false"/>
          <w:color w:val="000000"/>
          <w:sz w:val="28"/>
        </w:rPr>
        <w:t>
      П-1.1-кесте</w:t>
      </w:r>
    </w:p>
    <w:bookmarkStart w:name="z1438" w:id="1421"/>
    <w:p>
      <w:pPr>
        <w:spacing w:after="0"/>
        <w:ind w:left="0"/>
        <w:jc w:val="left"/>
      </w:pPr>
      <w:r>
        <w:rPr>
          <w:rFonts w:ascii="Times New Roman"/>
          <w:b/>
          <w:i w:val="false"/>
          <w:color w:val="000000"/>
        </w:rPr>
        <w:t xml:space="preserve"> Тұрғындар үшін сумен келіп түсу кезінде араласу деңгейі (АД), демалатын ауадағы орташа жылдық рұқсат етілген көлемді белсенділік (РЕКБ), ауамен және тамақпен жылдық түсу шегінің мәндері (ЖТШ) (П-2 НРБ кестесінен); жұмыс орнындағы (МАБ) және үй-жайлардағы белсенділік және маңыздылығы ең аз меншікті белсенділік ( МАҮБ) (П-4 НРБ кестесінен)</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келіп түсуі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және сумен келіп түсуі*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 Бк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ЖТШнас,</w:t>
            </w:r>
          </w:p>
          <w:p>
            <w:pPr>
              <w:spacing w:after="20"/>
              <w:ind w:left="20"/>
              <w:jc w:val="both"/>
            </w:pPr>
            <w:r>
              <w:rPr>
                <w:rFonts w:ascii="Times New Roman"/>
                <w:b w:val="false"/>
                <w:i w:val="false"/>
                <w:color w:val="000000"/>
                <w:sz w:val="20"/>
              </w:rPr>
              <w:t>
жылына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РКБнас,</w:t>
            </w:r>
          </w:p>
          <w:p>
            <w:pPr>
              <w:spacing w:after="20"/>
              <w:ind w:left="20"/>
              <w:jc w:val="both"/>
            </w:pPr>
            <w:r>
              <w:rPr>
                <w:rFonts w:ascii="Times New Roman"/>
                <w:b w:val="false"/>
                <w:i w:val="false"/>
                <w:color w:val="000000"/>
                <w:sz w:val="20"/>
              </w:rPr>
              <w:t>
Бк/м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ЖТШнас,</w:t>
            </w:r>
          </w:p>
          <w:p>
            <w:pPr>
              <w:spacing w:after="20"/>
              <w:ind w:left="20"/>
              <w:jc w:val="both"/>
            </w:pPr>
            <w:r>
              <w:rPr>
                <w:rFonts w:ascii="Times New Roman"/>
                <w:b w:val="false"/>
                <w:i w:val="false"/>
                <w:color w:val="000000"/>
                <w:sz w:val="20"/>
              </w:rPr>
              <w:t>
жылына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АДсу,</w:t>
            </w:r>
          </w:p>
          <w:p>
            <w:pPr>
              <w:spacing w:after="20"/>
              <w:ind w:left="20"/>
              <w:jc w:val="both"/>
            </w:pPr>
            <w:r>
              <w:rPr>
                <w:rFonts w:ascii="Times New Roman"/>
                <w:b w:val="false"/>
                <w:i w:val="false"/>
                <w:color w:val="000000"/>
                <w:sz w:val="20"/>
              </w:rPr>
              <w:t>
Бк/кг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bl>
    <w:p>
      <w:pPr>
        <w:spacing w:after="0"/>
        <w:ind w:left="0"/>
        <w:jc w:val="both"/>
      </w:pPr>
      <w:r>
        <w:rPr>
          <w:rFonts w:ascii="Times New Roman"/>
          <w:b w:val="false"/>
          <w:i w:val="false"/>
          <w:color w:val="000000"/>
          <w:sz w:val="28"/>
        </w:rPr>
        <w:t>
      П-1.1-кестесіне ескертпе.</w:t>
      </w:r>
    </w:p>
    <w:p>
      <w:pPr>
        <w:spacing w:after="0"/>
        <w:ind w:left="0"/>
        <w:jc w:val="both"/>
      </w:pPr>
      <w:r>
        <w:rPr>
          <w:rFonts w:ascii="Times New Roman"/>
          <w:b w:val="false"/>
          <w:i w:val="false"/>
          <w:color w:val="000000"/>
          <w:sz w:val="28"/>
        </w:rPr>
        <w:t>
      * - сындарлы топтар мыналар болып табылады: радионуклидтер ауамен түскен кезде – 12-17 жастағы балалар (торий-230 үшін – ересектер (17 жастан жоғары); тамақпен және сумен түскен кезде – 1-2 жастағы балалар (радий -226 үшін – 12-17 жастағы балалар).</w:t>
      </w:r>
    </w:p>
    <w:p>
      <w:pPr>
        <w:spacing w:after="0"/>
        <w:ind w:left="0"/>
        <w:jc w:val="both"/>
      </w:pPr>
      <w:r>
        <w:rPr>
          <w:rFonts w:ascii="Times New Roman"/>
          <w:b w:val="false"/>
          <w:i w:val="false"/>
          <w:color w:val="000000"/>
          <w:sz w:val="28"/>
        </w:rPr>
        <w:t>
      ** - (6) және (7) бағандар үшін төменде санамаланған аналық радионуклидтер олардың туындымен тепе-теңдік жағдайында көрсетілген:</w:t>
      </w:r>
    </w:p>
    <w:p>
      <w:pPr>
        <w:spacing w:after="0"/>
        <w:ind w:left="0"/>
        <w:jc w:val="both"/>
      </w:pPr>
      <w:r>
        <w:rPr>
          <w:rFonts w:ascii="Times New Roman"/>
          <w:b w:val="false"/>
          <w:i w:val="false"/>
          <w:color w:val="000000"/>
          <w:sz w:val="28"/>
        </w:rPr>
        <w:t>
      Pb-210: Bi-210, Po-210</w:t>
      </w:r>
    </w:p>
    <w:p>
      <w:pPr>
        <w:spacing w:after="0"/>
        <w:ind w:left="0"/>
        <w:jc w:val="both"/>
      </w:pPr>
      <w:r>
        <w:rPr>
          <w:rFonts w:ascii="Times New Roman"/>
          <w:b w:val="false"/>
          <w:i w:val="false"/>
          <w:color w:val="000000"/>
          <w:sz w:val="28"/>
        </w:rPr>
        <w:t>
      Rn-222: Po-218, Pb-214, Bi-214, Po-214</w:t>
      </w:r>
    </w:p>
    <w:p>
      <w:pPr>
        <w:spacing w:after="0"/>
        <w:ind w:left="0"/>
        <w:jc w:val="both"/>
      </w:pPr>
      <w:r>
        <w:rPr>
          <w:rFonts w:ascii="Times New Roman"/>
          <w:b w:val="false"/>
          <w:i w:val="false"/>
          <w:color w:val="000000"/>
          <w:sz w:val="28"/>
        </w:rPr>
        <w:t>
      Ra-226: Rn-222, Po-218, Pb-214, Bi-214, Po-214, Pb-210, Bi-210, Po-210</w:t>
      </w:r>
    </w:p>
    <w:p>
      <w:pPr>
        <w:spacing w:after="0"/>
        <w:ind w:left="0"/>
        <w:jc w:val="both"/>
      </w:pPr>
      <w:r>
        <w:rPr>
          <w:rFonts w:ascii="Times New Roman"/>
          <w:b w:val="false"/>
          <w:i w:val="false"/>
          <w:color w:val="000000"/>
          <w:sz w:val="28"/>
        </w:rPr>
        <w:t>
      Th-234: Pa-234m</w:t>
      </w:r>
    </w:p>
    <w:p>
      <w:pPr>
        <w:spacing w:after="0"/>
        <w:ind w:left="0"/>
        <w:jc w:val="both"/>
      </w:pPr>
      <w:r>
        <w:rPr>
          <w:rFonts w:ascii="Times New Roman"/>
          <w:b w:val="false"/>
          <w:i w:val="false"/>
          <w:color w:val="000000"/>
          <w:sz w:val="28"/>
        </w:rPr>
        <w:t>
      U-238: Th-234, Pa-234m</w:t>
      </w:r>
    </w:p>
    <w:p>
      <w:pPr>
        <w:spacing w:after="0"/>
        <w:ind w:left="0"/>
        <w:jc w:val="both"/>
      </w:pPr>
      <w:r>
        <w:rPr>
          <w:rFonts w:ascii="Times New Roman"/>
          <w:b w:val="false"/>
          <w:i w:val="false"/>
          <w:color w:val="000000"/>
          <w:sz w:val="28"/>
        </w:rPr>
        <w:t>
      U-табиғи: Th-234, Pa-234m, U-234, Th-230, Ra-226, Rn-222, Po-218, Pb-214, Bi-214,</w:t>
      </w:r>
    </w:p>
    <w:p>
      <w:pPr>
        <w:spacing w:after="0"/>
        <w:ind w:left="0"/>
        <w:jc w:val="both"/>
      </w:pPr>
      <w:r>
        <w:rPr>
          <w:rFonts w:ascii="Times New Roman"/>
          <w:b w:val="false"/>
          <w:i w:val="false"/>
          <w:color w:val="000000"/>
          <w:sz w:val="28"/>
        </w:rPr>
        <w:t>
      Po-214, Pb-210, Bi-210, Po-210</w:t>
      </w:r>
    </w:p>
    <w:p>
      <w:pPr>
        <w:spacing w:after="0"/>
        <w:ind w:left="0"/>
        <w:jc w:val="both"/>
      </w:pPr>
      <w:r>
        <w:rPr>
          <w:rFonts w:ascii="Times New Roman"/>
          <w:b w:val="false"/>
          <w:i w:val="false"/>
          <w:color w:val="000000"/>
          <w:sz w:val="28"/>
        </w:rPr>
        <w:t>
      *** - радон есебінен адамдарды сәулелендірудің сыни жолы оның ауаға өтуі және кейіннен РӨӨ ингаляциялық түсуі болып табылады.</w:t>
      </w:r>
    </w:p>
    <w:bookmarkStart w:name="z1439" w:id="1422"/>
    <w:p>
      <w:pPr>
        <w:spacing w:after="0"/>
        <w:ind w:left="0"/>
        <w:jc w:val="both"/>
      </w:pPr>
      <w:r>
        <w:rPr>
          <w:rFonts w:ascii="Times New Roman"/>
          <w:b w:val="false"/>
          <w:i w:val="false"/>
          <w:color w:val="000000"/>
          <w:sz w:val="28"/>
        </w:rPr>
        <w:t>
      1. Негізгі өндіріс ғимараттарында (шахта үстіндегі ғимарат, кен байыту және кен сұрыптау фабрикалары, ГМЗ, зертханалар, ЖС қайта өңдеу кешендері, кеннің, оны қайта өңдеу өнімдерінің, ластанған жабдықтың және қозғалысымен байланысты және ғимараттар) келесі талаптарды орындау қажет:</w:t>
      </w:r>
    </w:p>
    <w:bookmarkEnd w:id="1422"/>
    <w:p>
      <w:pPr>
        <w:spacing w:after="0"/>
        <w:ind w:left="0"/>
        <w:jc w:val="both"/>
      </w:pPr>
      <w:r>
        <w:rPr>
          <w:rFonts w:ascii="Times New Roman"/>
          <w:b w:val="false"/>
          <w:i w:val="false"/>
          <w:color w:val="000000"/>
          <w:sz w:val="28"/>
        </w:rPr>
        <w:t>
      1) ғимараттарды қайта бейіндеу кезінде:</w:t>
      </w:r>
    </w:p>
    <w:p>
      <w:pPr>
        <w:spacing w:after="0"/>
        <w:ind w:left="0"/>
        <w:jc w:val="both"/>
      </w:pPr>
      <w:r>
        <w:rPr>
          <w:rFonts w:ascii="Times New Roman"/>
          <w:b w:val="false"/>
          <w:i w:val="false"/>
          <w:color w:val="000000"/>
          <w:sz w:val="28"/>
        </w:rPr>
        <w:t>
      - гамма-сәулелену ЭДҚ, үй-жайлардың кез келген нүктесінде де, сондай-ақ құрылыс конструкцияларының, едендердің және қалған жабдықтардың (1 м қашықтықта) беттері бойынша табиғи ая деңгейінен 0,5мкЗв және одан да төменді құрайды;</w:t>
      </w:r>
    </w:p>
    <w:p>
      <w:pPr>
        <w:spacing w:after="0"/>
        <w:ind w:left="0"/>
        <w:jc w:val="both"/>
      </w:pPr>
      <w:r>
        <w:rPr>
          <w:rFonts w:ascii="Times New Roman"/>
          <w:b w:val="false"/>
          <w:i w:val="false"/>
          <w:color w:val="000000"/>
          <w:sz w:val="28"/>
        </w:rPr>
        <w:t>
      - құрылыс конструкцияларының және қалған жабдықтар бетінің бекітілмеген ластануына рұқсат берілмейді;</w:t>
      </w:r>
    </w:p>
    <w:p>
      <w:pPr>
        <w:spacing w:after="0"/>
        <w:ind w:left="0"/>
        <w:jc w:val="both"/>
      </w:pPr>
      <w:r>
        <w:rPr>
          <w:rFonts w:ascii="Times New Roman"/>
          <w:b w:val="false"/>
          <w:i w:val="false"/>
          <w:color w:val="000000"/>
          <w:sz w:val="28"/>
        </w:rPr>
        <w:t>
      - үй-жайлар ауасында радонның жылдық орташа ЭТКБ мөлшері 200 Бк/м</w:t>
      </w:r>
      <w:r>
        <w:rPr>
          <w:rFonts w:ascii="Times New Roman"/>
          <w:b w:val="false"/>
          <w:i w:val="false"/>
          <w:color w:val="000000"/>
          <w:vertAlign w:val="superscript"/>
        </w:rPr>
        <w:t>3</w:t>
      </w:r>
      <w:r>
        <w:rPr>
          <w:rFonts w:ascii="Times New Roman"/>
          <w:b w:val="false"/>
          <w:i w:val="false"/>
          <w:color w:val="000000"/>
          <w:sz w:val="28"/>
        </w:rPr>
        <w:t xml:space="preserve"> және одан да аз болады құрайды;</w:t>
      </w:r>
    </w:p>
    <w:p>
      <w:pPr>
        <w:spacing w:after="0"/>
        <w:ind w:left="0"/>
        <w:jc w:val="both"/>
      </w:pPr>
      <w:r>
        <w:rPr>
          <w:rFonts w:ascii="Times New Roman"/>
          <w:b w:val="false"/>
          <w:i w:val="false"/>
          <w:color w:val="000000"/>
          <w:sz w:val="28"/>
        </w:rPr>
        <w:t>
      2) ғимараттарды консервациялау кезінде:</w:t>
      </w:r>
    </w:p>
    <w:p>
      <w:pPr>
        <w:spacing w:after="0"/>
        <w:ind w:left="0"/>
        <w:jc w:val="both"/>
      </w:pPr>
      <w:r>
        <w:rPr>
          <w:rFonts w:ascii="Times New Roman"/>
          <w:b w:val="false"/>
          <w:i w:val="false"/>
          <w:color w:val="000000"/>
          <w:sz w:val="28"/>
        </w:rPr>
        <w:t>
      - құрылыс конструкцияларының және жабдықтар бетінің тіркелмеген ластануына рұқсат берілмейді;</w:t>
      </w:r>
    </w:p>
    <w:p>
      <w:pPr>
        <w:spacing w:after="0"/>
        <w:ind w:left="0"/>
        <w:jc w:val="both"/>
      </w:pPr>
      <w:r>
        <w:rPr>
          <w:rFonts w:ascii="Times New Roman"/>
          <w:b w:val="false"/>
          <w:i w:val="false"/>
          <w:color w:val="000000"/>
          <w:sz w:val="28"/>
        </w:rPr>
        <w:t>
      - консервацияланған ғимараттар үнемі қорғалатын жерлерде гамма-сәулелену дозасының қуаты табиғи аядан 0,5 мкЗв/сағ және одан кем болады;</w:t>
      </w:r>
    </w:p>
    <w:p>
      <w:pPr>
        <w:spacing w:after="0"/>
        <w:ind w:left="0"/>
        <w:jc w:val="both"/>
      </w:pPr>
      <w:r>
        <w:rPr>
          <w:rFonts w:ascii="Times New Roman"/>
          <w:b w:val="false"/>
          <w:i w:val="false"/>
          <w:color w:val="000000"/>
          <w:sz w:val="28"/>
        </w:rPr>
        <w:t>
      3) ғимараттарды жою кезінде бекітілмеген ластану болмағанға дейін дезактивациялау қажет. Құрылыс материалдарын қайта пайдалануға олардың ГН талаптарына сәйкес келген жағдайда рұқсат етіледі;</w:t>
      </w:r>
    </w:p>
    <w:p>
      <w:pPr>
        <w:spacing w:after="0"/>
        <w:ind w:left="0"/>
        <w:jc w:val="both"/>
      </w:pPr>
      <w:r>
        <w:rPr>
          <w:rFonts w:ascii="Times New Roman"/>
          <w:b w:val="false"/>
          <w:i w:val="false"/>
          <w:color w:val="000000"/>
          <w:sz w:val="28"/>
        </w:rPr>
        <w:t>
      4) жою, консервациялау және қайта бейіндеу кезінде босатылатын және тапсырылуға жататын металл сынықтары, сондай-ақ екінші кәсіпорындарда қайта пайдалануға арналған жабдықтар осы Санитариялық қағидалардың талаптарына жауап береді.</w:t>
      </w:r>
    </w:p>
    <w:bookmarkStart w:name="z1440" w:id="1423"/>
    <w:p>
      <w:pPr>
        <w:spacing w:after="0"/>
        <w:ind w:left="0"/>
        <w:jc w:val="both"/>
      </w:pPr>
      <w:r>
        <w:rPr>
          <w:rFonts w:ascii="Times New Roman"/>
          <w:b w:val="false"/>
          <w:i w:val="false"/>
          <w:color w:val="000000"/>
          <w:sz w:val="28"/>
        </w:rPr>
        <w:t>
      2. Өнеркәсіптік алаңдар мен СҚА аумағында орналасқан қосалқы ғимараттарда (әкімшілік ғимараттар, асханалар, механикалық және кенді қайта өңдеумен немесе ластанған жабдықты орналастырумен байланысты емес цехтар және ұқсас ғимараттардың үй-жайлары) оларды қайта бейіндеу кезінде келесі талаптарды орындау қажет:</w:t>
      </w:r>
    </w:p>
    <w:bookmarkEnd w:id="1423"/>
    <w:p>
      <w:pPr>
        <w:spacing w:after="0"/>
        <w:ind w:left="0"/>
        <w:jc w:val="both"/>
      </w:pPr>
      <w:r>
        <w:rPr>
          <w:rFonts w:ascii="Times New Roman"/>
          <w:b w:val="false"/>
          <w:i w:val="false"/>
          <w:color w:val="000000"/>
          <w:sz w:val="28"/>
        </w:rPr>
        <w:t>
      1) үй-жайдағы гамма-сәулелену ЭДҚ осы жергілікті жерге тән табиғи аядан 0,5 мкЗв/сағ және одан төмен болады;</w:t>
      </w:r>
    </w:p>
    <w:p>
      <w:pPr>
        <w:spacing w:after="0"/>
        <w:ind w:left="0"/>
        <w:jc w:val="both"/>
      </w:pPr>
      <w:r>
        <w:rPr>
          <w:rFonts w:ascii="Times New Roman"/>
          <w:b w:val="false"/>
          <w:i w:val="false"/>
          <w:color w:val="000000"/>
          <w:sz w:val="28"/>
        </w:rPr>
        <w:t>
      2) құрылыс конструкциялары мен қалған жабдықтардың бекітілмеген (құрғақ жағындымен алынатын) ластануына жол берілмейді;</w:t>
      </w:r>
    </w:p>
    <w:p>
      <w:pPr>
        <w:spacing w:after="0"/>
        <w:ind w:left="0"/>
        <w:jc w:val="both"/>
      </w:pPr>
      <w:r>
        <w:rPr>
          <w:rFonts w:ascii="Times New Roman"/>
          <w:b w:val="false"/>
          <w:i w:val="false"/>
          <w:color w:val="000000"/>
          <w:sz w:val="28"/>
        </w:rPr>
        <w:t>
      3) үй-жайлар ауасында радонның орташа ЭТКБ мөлшері 200 Бк/м</w:t>
      </w:r>
      <w:r>
        <w:rPr>
          <w:rFonts w:ascii="Times New Roman"/>
          <w:b w:val="false"/>
          <w:i w:val="false"/>
          <w:color w:val="000000"/>
          <w:vertAlign w:val="superscript"/>
        </w:rPr>
        <w:t>3</w:t>
      </w:r>
      <w:r>
        <w:rPr>
          <w:rFonts w:ascii="Times New Roman"/>
          <w:b w:val="false"/>
          <w:i w:val="false"/>
          <w:color w:val="000000"/>
          <w:sz w:val="28"/>
        </w:rPr>
        <w:t xml:space="preserve"> және одан төменді құрайды.</w:t>
      </w:r>
    </w:p>
    <w:bookmarkStart w:name="z1441" w:id="1424"/>
    <w:p>
      <w:pPr>
        <w:spacing w:after="0"/>
        <w:ind w:left="0"/>
        <w:jc w:val="both"/>
      </w:pPr>
      <w:r>
        <w:rPr>
          <w:rFonts w:ascii="Times New Roman"/>
          <w:b w:val="false"/>
          <w:i w:val="false"/>
          <w:color w:val="000000"/>
          <w:sz w:val="28"/>
        </w:rPr>
        <w:t>
      3. Кенді қоймаларды, үйінділерді, үймелік сілтісіздендіру (ҮС) қатарын жою, жерасты сілтісіздендіру полигондарын қазу, кенді қайта өңдеу және байыту, жабдықтарды дезактивациялау және жүргізілген ғимараттар мен құрылыстарды бұзу, табиғи факторлардың әсерінен ластанулардың шайылу ореолдарын қоса алғанда, кенді және оларды қайта өңдеу өнімдерінің авариялық шашынды (төгінді) нәтижесінде пайда болған, ластанған және қайта құнарландыруға жататын жерлер, сондай-ақ өнеркәсіптік алаңдар мен СҚА-ның барлық жерлері қайта құнарландырудан кейін радиациялық қауіпсіздіктің келесі талаптарын қанағаттандырады:</w:t>
      </w:r>
    </w:p>
    <w:bookmarkEnd w:id="1424"/>
    <w:p>
      <w:pPr>
        <w:spacing w:after="0"/>
        <w:ind w:left="0"/>
        <w:jc w:val="both"/>
      </w:pPr>
      <w:r>
        <w:rPr>
          <w:rFonts w:ascii="Times New Roman"/>
          <w:b w:val="false"/>
          <w:i w:val="false"/>
          <w:color w:val="000000"/>
          <w:sz w:val="28"/>
        </w:rPr>
        <w:t>
      1) ауыл шаруашылығы және орман шаруашылығы бағыттары бойынша қайта құнарландыру кезінде жер бетінен 0-25 см, 25-50 см, 50-75 см, 75-100 см қабаттардағы әрбір қайта құнарландырылатын учаскеге топырақтың орташа жиынтық альфа-радиоактивтілігі 1200 Бк/кг және осы жердің ұқсас жерлеріне тән табиғи аядан жоғары, бұл ретте жекелеген жергілікті нүктелерде (20%-дан аспайды) ол 7400 Бк/кг және одан төмен;</w:t>
      </w:r>
    </w:p>
    <w:p>
      <w:pPr>
        <w:spacing w:after="0"/>
        <w:ind w:left="0"/>
        <w:jc w:val="both"/>
      </w:pPr>
      <w:r>
        <w:rPr>
          <w:rFonts w:ascii="Times New Roman"/>
          <w:b w:val="false"/>
          <w:i w:val="false"/>
          <w:color w:val="000000"/>
          <w:sz w:val="28"/>
        </w:rPr>
        <w:t>
      2) құрылыс бағыты бойынша қайта құнарландыру кезінде:</w:t>
      </w:r>
    </w:p>
    <w:p>
      <w:pPr>
        <w:spacing w:after="0"/>
        <w:ind w:left="0"/>
        <w:jc w:val="both"/>
      </w:pPr>
      <w:r>
        <w:rPr>
          <w:rFonts w:ascii="Times New Roman"/>
          <w:b w:val="false"/>
          <w:i w:val="false"/>
          <w:color w:val="000000"/>
          <w:sz w:val="28"/>
        </w:rPr>
        <w:t>
      - салынып жатқан ғимараттар мен құрылыстардың периметрінен тыс 2 м қашықтықта орналасқан контурлар шегінде, қабаттарда іргетастар негізінен 1 м төмен тереңдікке дейін, топырақтың орташа меншікті альфа-радиоактивтілігі 1200 Бк / кг және одан аз құрайды;</w:t>
      </w:r>
    </w:p>
    <w:p>
      <w:pPr>
        <w:spacing w:after="0"/>
        <w:ind w:left="0"/>
        <w:jc w:val="both"/>
      </w:pPr>
      <w:r>
        <w:rPr>
          <w:rFonts w:ascii="Times New Roman"/>
          <w:b w:val="false"/>
          <w:i w:val="false"/>
          <w:color w:val="000000"/>
          <w:sz w:val="28"/>
        </w:rPr>
        <w:t>
      - қайта құнарландырылатын учаскенің басқа бөлігінде – 3-тармақтың 1-тармақшасына ұқсас;</w:t>
      </w:r>
    </w:p>
    <w:p>
      <w:pPr>
        <w:spacing w:after="0"/>
        <w:ind w:left="0"/>
        <w:jc w:val="both"/>
      </w:pPr>
      <w:r>
        <w:rPr>
          <w:rFonts w:ascii="Times New Roman"/>
          <w:b w:val="false"/>
          <w:i w:val="false"/>
          <w:color w:val="000000"/>
          <w:sz w:val="28"/>
        </w:rPr>
        <w:t>
      - салынып жатқан ғимараттың іргетас негізінің бетінен радон ағыны тығыздығының орташа мәні 250 мБк/см</w:t>
      </w:r>
      <w:r>
        <w:rPr>
          <w:rFonts w:ascii="Times New Roman"/>
          <w:b w:val="false"/>
          <w:i w:val="false"/>
          <w:color w:val="000000"/>
          <w:vertAlign w:val="superscript"/>
        </w:rPr>
        <w:t>2</w:t>
      </w:r>
      <w:r>
        <w:rPr>
          <w:rFonts w:ascii="Times New Roman"/>
          <w:b w:val="false"/>
          <w:i w:val="false"/>
          <w:color w:val="000000"/>
          <w:sz w:val="28"/>
        </w:rPr>
        <w:t xml:space="preserve"> және одан кем. Олай болмаған жағдайда ғимарат жобасында радоннан қорғау жүйесі көзделеді;</w:t>
      </w:r>
    </w:p>
    <w:p>
      <w:pPr>
        <w:spacing w:after="0"/>
        <w:ind w:left="0"/>
        <w:jc w:val="both"/>
      </w:pPr>
      <w:r>
        <w:rPr>
          <w:rFonts w:ascii="Times New Roman"/>
          <w:b w:val="false"/>
          <w:i w:val="false"/>
          <w:color w:val="000000"/>
          <w:sz w:val="28"/>
        </w:rPr>
        <w:t>
      3) санитариялық-гигиеналық бағыт бойынша қайта құнарландыру кезінде жер бетінен 0-25 см қабаттағы топырақтың орташа меншікті альфа-белсенділігі 1200 Бк/кг және одан төмен, қабаттарда 25-50 см, 50-75 см, 75-100 см – әрбір қабатта 7400 Бк/кг құрайды;</w:t>
      </w:r>
    </w:p>
    <w:p>
      <w:pPr>
        <w:spacing w:after="0"/>
        <w:ind w:left="0"/>
        <w:jc w:val="both"/>
      </w:pPr>
      <w:r>
        <w:rPr>
          <w:rFonts w:ascii="Times New Roman"/>
          <w:b w:val="false"/>
          <w:i w:val="false"/>
          <w:color w:val="000000"/>
          <w:sz w:val="28"/>
        </w:rPr>
        <w:t>
      4) 3-тармақтың 1), 2), 3) тармақтарында аталған барлық жағдайларда қайта құнарландырылған учаскенің барлық ауданы бойынша топырақ бетінен 1 м биіктіктегі сыртқы гамма-сәулелену дозасының орташа қуаты осы жергілікті жерге тән табиғи ая деңгейінен 0,2 мкЗв/сағ және одан төмен, жекелеген жергілікті нүктелерде (20% және одан төмен) 0,5 мкЗв/сағ және одан төмен болады.</w:t>
      </w:r>
    </w:p>
    <w:bookmarkStart w:name="z1442" w:id="1425"/>
    <w:p>
      <w:pPr>
        <w:spacing w:after="0"/>
        <w:ind w:left="0"/>
        <w:jc w:val="both"/>
      </w:pPr>
      <w:r>
        <w:rPr>
          <w:rFonts w:ascii="Times New Roman"/>
          <w:b w:val="false"/>
          <w:i w:val="false"/>
          <w:color w:val="000000"/>
          <w:sz w:val="28"/>
        </w:rPr>
        <w:t>
      4. Желілік объектілердің (құбырлар, траншеялар, автожолдар, теміржолдар және ұқсас желілік объектілер) бойында орналасқан және санитариялық-гигиеналық бағыт бойынша дезактивациялауға немесе қайта құнарландыруға ұшыраған ластанған жерлердің бетінен 1 м биіктікте гамма-сәулелену ЭДҚ 0,2 мкЗв/сағ және табиғи ая деңгейінен төмен болады, ал жекелеген жергілікті нүктелерде (20% және одан төмен) 0,5 мкЗв/сағ және одан төмен болады.</w:t>
      </w:r>
    </w:p>
    <w:bookmarkEnd w:id="1425"/>
    <w:bookmarkStart w:name="z1443" w:id="1426"/>
    <w:p>
      <w:pPr>
        <w:spacing w:after="0"/>
        <w:ind w:left="0"/>
        <w:jc w:val="both"/>
      </w:pPr>
      <w:r>
        <w:rPr>
          <w:rFonts w:ascii="Times New Roman"/>
          <w:b w:val="false"/>
          <w:i w:val="false"/>
          <w:color w:val="000000"/>
          <w:sz w:val="28"/>
        </w:rPr>
        <w:t>
      5. Тау-кен өндіру кәсіпорындарының үйінділері кәсіпорынды (немесе объектіні) тарату, консервациялау немесе қайта бейіндеу және тиісті қайта құнарландыру процесінде (оларды денудациялық аймақтарға көшіргеннен немесе жергілікті жерге жайпақтаудан кейін) осы жергілікті жердің табиғи аясының вариациялары шегінде жиынтық активтілік альфа-радиоактивтілігі және гамма-сәулелену ЭДҚ бар топырақпен немесе жыныстармен жабылады. Қайта құнарландыру аяқталғаннан кейін гамма-сәулеленудің ЭДҚ қайта құнарландырылған объектінің барлық ауданы бойынша орташа 0,2 мкЗв/сағ құрайды және осы жергілікті жерге тән табиғи ая деңгейінен тыс кем, жекелеген жергілікті нүктелерде (20% және одан кем) 0,5 мкЗв/сағ аспайды.</w:t>
      </w:r>
    </w:p>
    <w:bookmarkEnd w:id="1426"/>
    <w:bookmarkStart w:name="z1444" w:id="1427"/>
    <w:p>
      <w:pPr>
        <w:spacing w:after="0"/>
        <w:ind w:left="0"/>
        <w:jc w:val="both"/>
      </w:pPr>
      <w:r>
        <w:rPr>
          <w:rFonts w:ascii="Times New Roman"/>
          <w:b w:val="false"/>
          <w:i w:val="false"/>
          <w:color w:val="000000"/>
          <w:sz w:val="28"/>
        </w:rPr>
        <w:t xml:space="preserve">
      6. Су басқан кеніштерден шығарылатын және су ағындарына ағызылатын шахта суларында шығару нүктесіндегі радионуклидтердің МБ мына арақатынасты қанағаттандырады: мұндағы: </w:t>
      </w:r>
    </w:p>
    <w:bookmarkEnd w:id="1427"/>
    <w:p>
      <w:pPr>
        <w:spacing w:after="0"/>
        <w:ind w:left="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6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бөлшектің алымында – радионуклидтер МБ, бөлімінде – осы нуклидтер үшін П-1.1 кестенің 5 бағанынан МС мәні.</w:t>
      </w:r>
    </w:p>
    <w:p>
      <w:pPr>
        <w:spacing w:after="0"/>
        <w:ind w:left="0"/>
        <w:jc w:val="both"/>
      </w:pPr>
      <w:r>
        <w:rPr>
          <w:rFonts w:ascii="Times New Roman"/>
          <w:b w:val="false"/>
          <w:i w:val="false"/>
          <w:color w:val="000000"/>
          <w:sz w:val="28"/>
        </w:rPr>
        <w:t>
      Торий қатарындағы радионуклидтердің МБ игерілетін кендерде торий мөлшері жоғары болған кезде ғана анықталады.</w:t>
      </w:r>
    </w:p>
    <w:bookmarkStart w:name="z1445" w:id="1428"/>
    <w:p>
      <w:pPr>
        <w:spacing w:after="0"/>
        <w:ind w:left="0"/>
        <w:jc w:val="both"/>
      </w:pPr>
      <w:r>
        <w:rPr>
          <w:rFonts w:ascii="Times New Roman"/>
          <w:b w:val="false"/>
          <w:i w:val="false"/>
          <w:color w:val="000000"/>
          <w:sz w:val="28"/>
        </w:rPr>
        <w:t>
      7. Кеніштің жұмыс істеу кезеңінде қолданыста болған, жойылатын уақытша су қоймаларын-жинағыштарды және шахталық сулардың су ағындарын қайта құнарландыру кезінде гамма-сәулелену ЭДҚ осы объектілердің бұрынғы түбінің бетінен 1 м биіктікте 0,2 мкЗв/сағ құрайды және табиғи ая деңгейінен тыс кем, ал жекелеген жергілікті нүктелерде (20% және одан кем) 0,5 мкЗв/сағ және одан төменді құрайды.</w:t>
      </w:r>
    </w:p>
    <w:bookmarkEnd w:id="1428"/>
    <w:bookmarkStart w:name="z1446" w:id="1429"/>
    <w:p>
      <w:pPr>
        <w:spacing w:after="0"/>
        <w:ind w:left="0"/>
        <w:jc w:val="both"/>
      </w:pPr>
      <w:r>
        <w:rPr>
          <w:rFonts w:ascii="Times New Roman"/>
          <w:b w:val="false"/>
          <w:i w:val="false"/>
          <w:color w:val="000000"/>
          <w:sz w:val="28"/>
        </w:rPr>
        <w:t>
      8. Су қоймаларын, арналарды, объектіден бөлінген су ағындарын су шаруашылығы бағыты бойынша қайта құнарландыру кезінде су қоймасының (су ағынының) түбі осы қағидалардың талаптарын қанағаттандырады. Егер қайта құнарландырудан кейін сабалық кезеңдегі бақылау кезінде судағы радионуклидтердің МБ 6-тармақтың талаптарын қанағаттандыратын болса, су қоймасын су шаруашылығына пайдалануға рұқсат етіледі.</w:t>
      </w:r>
    </w:p>
    <w:bookmarkEnd w:id="1429"/>
    <w:bookmarkStart w:name="z1447" w:id="1430"/>
    <w:p>
      <w:pPr>
        <w:spacing w:after="0"/>
        <w:ind w:left="0"/>
        <w:jc w:val="both"/>
      </w:pPr>
      <w:r>
        <w:rPr>
          <w:rFonts w:ascii="Times New Roman"/>
          <w:b w:val="false"/>
          <w:i w:val="false"/>
          <w:color w:val="000000"/>
          <w:sz w:val="28"/>
        </w:rPr>
        <w:t>
      9. Су шаруашылығы бағыты бойынша карьерлерді қайта құнарландыру (су айдындарын қалыптастыру) кезінде су айдынының түбі мен жағалауы (карьердің борты) 3-тармақтың 3-тармақшасының талаптарын қанағаттандырады. Егер қайта құнарландырудан (сумен толтырғаннан) кейін сабалық кезеңдегі бақылау кезінде судағы радионуклидтердің МБ 6-тармақтың талаптарын қанағаттандыратын болса, су қоймасын су шаруашылығына пайдалануға рұқсат етіледі.</w:t>
      </w:r>
    </w:p>
    <w:bookmarkEnd w:id="1430"/>
    <w:bookmarkStart w:name="z1448" w:id="1431"/>
    <w:p>
      <w:pPr>
        <w:spacing w:after="0"/>
        <w:ind w:left="0"/>
        <w:jc w:val="both"/>
      </w:pPr>
      <w:r>
        <w:rPr>
          <w:rFonts w:ascii="Times New Roman"/>
          <w:b w:val="false"/>
          <w:i w:val="false"/>
          <w:color w:val="000000"/>
          <w:sz w:val="28"/>
        </w:rPr>
        <w:t>
      10. Көмілген қалдықтар қоймасында және РАҚ бар жер үсті қорымдарында гамма-сәулелену ЭДҚ олардың бетінен 1 м биіктікте 1,0 мкЗв/сағ және одан төменді құрайды, радон ағынының тығыздығы 1,0 Бк/м</w:t>
      </w:r>
      <w:r>
        <w:rPr>
          <w:rFonts w:ascii="Times New Roman"/>
          <w:b w:val="false"/>
          <w:i w:val="false"/>
          <w:color w:val="000000"/>
          <w:vertAlign w:val="superscript"/>
        </w:rPr>
        <w:t>2</w:t>
      </w:r>
      <w:r>
        <w:rPr>
          <w:rFonts w:ascii="Times New Roman"/>
          <w:b w:val="false"/>
          <w:i w:val="false"/>
          <w:color w:val="000000"/>
          <w:sz w:val="28"/>
        </w:rPr>
        <w:t>*с.</w:t>
      </w:r>
    </w:p>
    <w:bookmarkEnd w:id="1431"/>
    <w:p>
      <w:pPr>
        <w:spacing w:after="0"/>
        <w:ind w:left="0"/>
        <w:jc w:val="both"/>
      </w:pPr>
      <w:r>
        <w:rPr>
          <w:rFonts w:ascii="Times New Roman"/>
          <w:b w:val="false"/>
          <w:i w:val="false"/>
          <w:color w:val="000000"/>
          <w:sz w:val="28"/>
        </w:rPr>
        <w:t>
      Көмілген немесе консервацияланған қалдықтар қоймасының және толтырылған жер үсті қорымының шегінен тыс гамма-сәулелену ЭДҚ ауданы бойынша орташа 1 м биіктікте табиғи аядан тыс 0,2 мкЗв/сағ аспайды, жекелеген жергілікті нүктелерде (20% және одан кем) 0,5 мкЗв/сағ және одан төменді құрайды.</w:t>
      </w:r>
    </w:p>
    <w:bookmarkStart w:name="z1449" w:id="1432"/>
    <w:p>
      <w:pPr>
        <w:spacing w:after="0"/>
        <w:ind w:left="0"/>
        <w:jc w:val="both"/>
      </w:pPr>
      <w:r>
        <w:rPr>
          <w:rFonts w:ascii="Times New Roman"/>
          <w:b w:val="false"/>
          <w:i w:val="false"/>
          <w:color w:val="000000"/>
          <w:sz w:val="28"/>
        </w:rPr>
        <w:t>
      11. Қайта құнарландырылған жерлерде 1 м дейінгі қабатта су сорындысының тығыз қалдығы кез келген нүктеде 0,6 % аспайды, сулы сорындысының рН кемінде 6,0 болады.</w:t>
      </w:r>
    </w:p>
    <w:bookmarkEnd w:id="1432"/>
    <w:bookmarkStart w:name="z1450" w:id="1433"/>
    <w:p>
      <w:pPr>
        <w:spacing w:after="0"/>
        <w:ind w:left="0"/>
        <w:jc w:val="both"/>
      </w:pPr>
      <w:r>
        <w:rPr>
          <w:rFonts w:ascii="Times New Roman"/>
          <w:b w:val="false"/>
          <w:i w:val="false"/>
          <w:color w:val="000000"/>
          <w:sz w:val="28"/>
        </w:rPr>
        <w:t>
      12. Қайта құнарландырылған су қоймаларының суында зиянды химиялық заттардың мөлшері белгіленген РЕШК-ден жоғары рұқсат етілмейді.</w:t>
      </w:r>
    </w:p>
    <w:bookmarkEnd w:id="1433"/>
    <w:p>
      <w:pPr>
        <w:spacing w:after="0"/>
        <w:ind w:left="0"/>
        <w:jc w:val="both"/>
      </w:pPr>
      <w:r>
        <w:rPr>
          <w:rFonts w:ascii="Times New Roman"/>
          <w:b w:val="false"/>
          <w:i w:val="false"/>
          <w:color w:val="000000"/>
          <w:sz w:val="28"/>
        </w:rPr>
        <w:t>
      П-1.2 кесте</w:t>
      </w:r>
    </w:p>
    <w:bookmarkStart w:name="z1451" w:id="1434"/>
    <w:p>
      <w:pPr>
        <w:spacing w:after="0"/>
        <w:ind w:left="0"/>
        <w:jc w:val="left"/>
      </w:pPr>
      <w:r>
        <w:rPr>
          <w:rFonts w:ascii="Times New Roman"/>
          <w:b/>
          <w:i w:val="false"/>
          <w:color w:val="000000"/>
        </w:rPr>
        <w:t xml:space="preserve"> Уран кенін өндіру және байыту кәсіпорындарда РАҚ-пен жұмыс істеу сыныптамасы мен тәсілдері</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РАҚ-пен жұмыс істеу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қазбаларынан, жабық кен қоймаларынан, РҚА, ГМЗ және ЖЭС ұйымдастырылған желдету шығарындылары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РЕШ орындау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Карьерлердің, ашық кен қоймаларының, үйінділерінің, қалдықтар қоймаларының және ұқсас объектілердің ұйымдастырылмаған газ тәрізді шығарындылары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 есептегенде ескеріледі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ГМЗ технологиясында және айналмалы сумен жабдықтау жүйесінде пайдаланылмайтын шахта сулары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Гидрожүйеге немесе жер бедеріне жіберу алдында тазартуға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консервацияланған және қайта бейінделген кеніштердің шахта сулары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Гидрожүйеге немесе жер бедеріне жіберу алдында тазартуға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қоймасын айналмалы сумен жабдықтау дебалансы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Гидрожүйеге немесе жер бедеріне жіберу алдында тазартуға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Дезактивациялау пункттері мен арнайы кір жуу орындарын айналмалы сумен жабдықтау дебалансы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Гидрожүйеге немесе жер бедеріне жіберу алдында тазартуға жатады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Радиометриялық байыту фабрикаларының қалдықтары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Жоюдан, консервациялаудан немесе қайта бейіндеуден кейін қайта құнарландыруға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СК үйінділері, </w:t>
            </w:r>
          </w:p>
          <w:p>
            <w:pPr>
              <w:spacing w:after="20"/>
              <w:ind w:left="20"/>
              <w:jc w:val="both"/>
            </w:pPr>
            <w:r>
              <w:rPr>
                <w:rFonts w:ascii="Times New Roman"/>
                <w:b w:val="false"/>
                <w:i w:val="false"/>
                <w:color w:val="000000"/>
                <w:sz w:val="20"/>
              </w:rPr>
              <w:t>
ГМЗ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қоймасында уақытша сақтауға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легирленген және түрлі-түсті металдары бар қалдықтар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қоймасында уақытша орналастыруға немесе жер беті қорымында көмуге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жабдықтар, құрылыс конструкциялары және материалдар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қоймасында уақытша орналастыруға немесе жер беті қорымында көмуге жатады</w:t>
            </w:r>
          </w:p>
        </w:tc>
      </w:tr>
    </w:tbl>
    <w:p>
      <w:pPr>
        <w:spacing w:after="0"/>
        <w:ind w:left="0"/>
        <w:jc w:val="both"/>
      </w:pPr>
      <w:r>
        <w:rPr>
          <w:rFonts w:ascii="Times New Roman"/>
          <w:b w:val="false"/>
          <w:i w:val="false"/>
          <w:color w:val="000000"/>
          <w:sz w:val="28"/>
        </w:rPr>
        <w:t>
      Кестеге ескертпе:</w:t>
      </w:r>
    </w:p>
    <w:p>
      <w:pPr>
        <w:spacing w:after="0"/>
        <w:ind w:left="0"/>
        <w:jc w:val="both"/>
      </w:pPr>
      <w:r>
        <w:rPr>
          <w:rFonts w:ascii="Times New Roman"/>
          <w:b w:val="false"/>
          <w:i w:val="false"/>
          <w:color w:val="000000"/>
          <w:sz w:val="28"/>
        </w:rPr>
        <w:t xml:space="preserve">
      * - газ тәрізді РАҚ-қа жатқызу өлшемшарттары мына шартты орындамау болып табылады: </w:t>
      </w:r>
    </w:p>
    <w:p>
      <w:pPr>
        <w:spacing w:after="0"/>
        <w:ind w:left="0"/>
        <w:jc w:val="both"/>
      </w:pPr>
      <w:r>
        <w:drawing>
          <wp:inline distT="0" distB="0" distL="0" distR="0">
            <wp:extent cx="1219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19200" cy="431800"/>
                    </a:xfrm>
                    <a:prstGeom prst="rect">
                      <a:avLst/>
                    </a:prstGeom>
                  </pic:spPr>
                </pic:pic>
              </a:graphicData>
            </a:graphic>
          </wp:inline>
        </w:drawing>
      </w:r>
    </w:p>
    <w:p>
      <w:pPr>
        <w:spacing w:after="0"/>
        <w:ind w:left="0"/>
        <w:jc w:val="left"/>
      </w:pPr>
      <w:r>
        <w:rPr>
          <w:rFonts w:ascii="Times New Roman"/>
          <w:b w:val="false"/>
          <w:i w:val="false"/>
          <w:color w:val="000000"/>
          <w:sz w:val="28"/>
        </w:rPr>
        <w:t>(П-1.2)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бөлшектің алымында – ОА радионуклидтердің мөлшері, Бк/м</w:t>
      </w:r>
      <w:r>
        <w:rPr>
          <w:rFonts w:ascii="Times New Roman"/>
          <w:b w:val="false"/>
          <w:i w:val="false"/>
          <w:color w:val="000000"/>
          <w:vertAlign w:val="superscript"/>
        </w:rPr>
        <w:t>3</w:t>
      </w:r>
      <w:r>
        <w:rPr>
          <w:rFonts w:ascii="Times New Roman"/>
          <w:b w:val="false"/>
          <w:i w:val="false"/>
          <w:color w:val="000000"/>
          <w:sz w:val="28"/>
        </w:rPr>
        <w:t>; бөлімінде – РЕКБ мәндері осы нуклидтер үшін П-1.1- кестенің 3-бағаны;</w:t>
      </w:r>
    </w:p>
    <w:p>
      <w:pPr>
        <w:spacing w:after="0"/>
        <w:ind w:left="0"/>
        <w:jc w:val="both"/>
      </w:pPr>
      <w:r>
        <w:rPr>
          <w:rFonts w:ascii="Times New Roman"/>
          <w:b w:val="false"/>
          <w:i w:val="false"/>
          <w:color w:val="000000"/>
          <w:sz w:val="28"/>
        </w:rPr>
        <w:t xml:space="preserve">
      ** - сұйық РАҚ-қа жатқызу өлшемшарты мына шартты орындамау болып табылады: </w:t>
      </w:r>
    </w:p>
    <w:p>
      <w:pPr>
        <w:spacing w:after="0"/>
        <w:ind w:left="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6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бөлшектің алымында — радионуклидтердің МБ (УА), Бк/кг; бөлімінде – УВ осы нуклидтер үшін п-1.1-кестенің 5-бағанының мәндері;</w:t>
      </w:r>
    </w:p>
    <w:p>
      <w:pPr>
        <w:spacing w:after="0"/>
        <w:ind w:left="0"/>
        <w:jc w:val="both"/>
      </w:pPr>
      <w:r>
        <w:rPr>
          <w:rFonts w:ascii="Times New Roman"/>
          <w:b w:val="false"/>
          <w:i w:val="false"/>
          <w:color w:val="000000"/>
          <w:sz w:val="28"/>
        </w:rPr>
        <w:t xml:space="preserve">
      *** - қатты РАҚ-қа жатқызу өлшемшарты мына шартты орындамау болып табылады: </w:t>
      </w:r>
    </w:p>
    <w:p>
      <w:pPr>
        <w:spacing w:after="0"/>
        <w:ind w:left="0"/>
        <w:jc w:val="both"/>
      </w:pPr>
      <w:r>
        <w:drawing>
          <wp:inline distT="0" distB="0" distL="0" distR="0">
            <wp:extent cx="1384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84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бөлшектің алымында – МБ радионуклидтердің меншікті белсенділігі, Бк/г; бөлімінде – П-1.1-кестенің 6-бағанының нуклидтері үшін МАҮБ; қатты қалдықтармен жұмыс істеу мүмкіндігі радионуклидтердің тиімді меншікті белсенділігінің шамасы бойынша белгіленеді.</w:t>
      </w:r>
    </w:p>
    <w:bookmarkStart w:name="z1452" w:id="1435"/>
    <w:p>
      <w:pPr>
        <w:spacing w:after="0"/>
        <w:ind w:left="0"/>
        <w:jc w:val="both"/>
      </w:pPr>
      <w:r>
        <w:rPr>
          <w:rFonts w:ascii="Times New Roman"/>
          <w:b w:val="false"/>
          <w:i w:val="false"/>
          <w:color w:val="000000"/>
          <w:sz w:val="28"/>
        </w:rPr>
        <w:t>
      Уран кенін өндіру және байыту бойынша объектілерді таратуға, консервациялауға немесе қайта бейіндеуге рұқсат алу үшін қажет етілетін жобалық және құжаттама тізбесі</w:t>
      </w:r>
    </w:p>
    <w:bookmarkEnd w:id="1435"/>
    <w:bookmarkStart w:name="z1453" w:id="1436"/>
    <w:p>
      <w:pPr>
        <w:spacing w:after="0"/>
        <w:ind w:left="0"/>
        <w:jc w:val="both"/>
      </w:pPr>
      <w:r>
        <w:rPr>
          <w:rFonts w:ascii="Times New Roman"/>
          <w:b w:val="false"/>
          <w:i w:val="false"/>
          <w:color w:val="000000"/>
          <w:sz w:val="28"/>
        </w:rPr>
        <w:t>
      1. Негізгі тау-кен құжаттамасының (вертикалды проекциялардың, разрездердің, жер бетінің топографиялық жоспарларының, кеніштің қабаттық жоспарларының) көшірмелері, кен орнының геологиялық картасы және қордың жай-күйін және кен орнының барланғанын, тау-кен қазбаларының, жер бедерінің және жер бетінің ахуалын көрсететін басқа да құжаттама.</w:t>
      </w:r>
    </w:p>
    <w:bookmarkEnd w:id="1436"/>
    <w:bookmarkStart w:name="z1454" w:id="1437"/>
    <w:p>
      <w:pPr>
        <w:spacing w:after="0"/>
        <w:ind w:left="0"/>
        <w:jc w:val="both"/>
      </w:pPr>
      <w:r>
        <w:rPr>
          <w:rFonts w:ascii="Times New Roman"/>
          <w:b w:val="false"/>
          <w:i w:val="false"/>
          <w:color w:val="000000"/>
          <w:sz w:val="28"/>
        </w:rPr>
        <w:t>
      2. Кәсіпорынды таратуды немесе консервациялауды негіздейтін техникалық-экономикалық есеп.</w:t>
      </w:r>
    </w:p>
    <w:bookmarkEnd w:id="1437"/>
    <w:bookmarkStart w:name="z1455" w:id="1438"/>
    <w:p>
      <w:pPr>
        <w:spacing w:after="0"/>
        <w:ind w:left="0"/>
        <w:jc w:val="both"/>
      </w:pPr>
      <w:r>
        <w:rPr>
          <w:rFonts w:ascii="Times New Roman"/>
          <w:b w:val="false"/>
          <w:i w:val="false"/>
          <w:color w:val="000000"/>
          <w:sz w:val="28"/>
        </w:rPr>
        <w:t>
      3. Анықтамалар:</w:t>
      </w:r>
    </w:p>
    <w:bookmarkEnd w:id="1438"/>
    <w:p>
      <w:pPr>
        <w:spacing w:after="0"/>
        <w:ind w:left="0"/>
        <w:jc w:val="both"/>
      </w:pPr>
      <w:r>
        <w:rPr>
          <w:rFonts w:ascii="Times New Roman"/>
          <w:b w:val="false"/>
          <w:i w:val="false"/>
          <w:color w:val="000000"/>
          <w:sz w:val="28"/>
        </w:rPr>
        <w:t>
      1) ашық, дайындалған және дайын ойықтарға бөлінген баланстық және баланстан тыс, соның ішінде өнеркәсіптік қорлардың қалдықтары туралы;</w:t>
      </w:r>
    </w:p>
    <w:p>
      <w:pPr>
        <w:spacing w:after="0"/>
        <w:ind w:left="0"/>
        <w:jc w:val="both"/>
      </w:pPr>
      <w:r>
        <w:rPr>
          <w:rFonts w:ascii="Times New Roman"/>
          <w:b w:val="false"/>
          <w:i w:val="false"/>
          <w:color w:val="000000"/>
          <w:sz w:val="28"/>
        </w:rPr>
        <w:t>
      2) осы қорлардың жай-күйін көрсете отырып, сақтандыру және кентіректердегі қорлар туралы;</w:t>
      </w:r>
    </w:p>
    <w:p>
      <w:pPr>
        <w:spacing w:after="0"/>
        <w:ind w:left="0"/>
        <w:jc w:val="both"/>
      </w:pPr>
      <w:r>
        <w:rPr>
          <w:rFonts w:ascii="Times New Roman"/>
          <w:b w:val="false"/>
          <w:i w:val="false"/>
          <w:color w:val="000000"/>
          <w:sz w:val="28"/>
        </w:rPr>
        <w:t>
      3) ілеспе өндірілген, уақытша пайдаланылатын пайдалы қазбалардың, сондай-ақ пайдалы компоненттері бар және құрылыс материалдарын өндіру үшін жарамды немесе пайдалы компоненттерді алғанға дейін өндіріс қалдықтарының (қалдықтар қоймаларында, үйінділерде және ұқсас объектілер) болуы туралы;</w:t>
      </w:r>
    </w:p>
    <w:p>
      <w:pPr>
        <w:spacing w:after="0"/>
        <w:ind w:left="0"/>
        <w:jc w:val="both"/>
      </w:pPr>
      <w:r>
        <w:rPr>
          <w:rFonts w:ascii="Times New Roman"/>
          <w:b w:val="false"/>
          <w:i w:val="false"/>
          <w:color w:val="000000"/>
          <w:sz w:val="28"/>
        </w:rPr>
        <w:t>
      4) өндірістік және санитариялық-тұрмыстық ғимараттардың, құрылыстардың және су төгу қондырғыларының жай-күйі туралы;</w:t>
      </w:r>
    </w:p>
    <w:p>
      <w:pPr>
        <w:spacing w:after="0"/>
        <w:ind w:left="0"/>
        <w:jc w:val="both"/>
      </w:pPr>
      <w:r>
        <w:rPr>
          <w:rFonts w:ascii="Times New Roman"/>
          <w:b w:val="false"/>
          <w:i w:val="false"/>
          <w:color w:val="000000"/>
          <w:sz w:val="28"/>
        </w:rPr>
        <w:t>
      5) жер асты қуыстарының болуы және тау-кен қазбаларының жай-күйі, жер беті жылжуының ең жоғары нақты және күтілетін шамалары туралы.</w:t>
      </w:r>
    </w:p>
    <w:bookmarkStart w:name="z1456" w:id="1439"/>
    <w:p>
      <w:pPr>
        <w:spacing w:after="0"/>
        <w:ind w:left="0"/>
        <w:jc w:val="both"/>
      </w:pPr>
      <w:r>
        <w:rPr>
          <w:rFonts w:ascii="Times New Roman"/>
          <w:b w:val="false"/>
          <w:i w:val="false"/>
          <w:color w:val="000000"/>
          <w:sz w:val="28"/>
        </w:rPr>
        <w:t>
      4. Іс-шаралар тізбесі:</w:t>
      </w:r>
    </w:p>
    <w:bookmarkEnd w:id="1439"/>
    <w:p>
      <w:pPr>
        <w:spacing w:after="0"/>
        <w:ind w:left="0"/>
        <w:jc w:val="both"/>
      </w:pPr>
      <w:r>
        <w:rPr>
          <w:rFonts w:ascii="Times New Roman"/>
          <w:b w:val="false"/>
          <w:i w:val="false"/>
          <w:color w:val="000000"/>
          <w:sz w:val="28"/>
        </w:rPr>
        <w:t>
      1) кәсіпорынды немесе оның бір бөлігін тарату (консервациялау) кезінде, сондай-ақ тарату және консервациялау процестерінің әсері таралатын кәсіпорынның және онымен аралас тау-кен және кәсіпорындардың объектілеріне қызмет көрсету кезінде жұмыстардың радиациялық және техникалық қауіпсіздігін қамтамасыз ету бойынша;</w:t>
      </w:r>
    </w:p>
    <w:p>
      <w:pPr>
        <w:spacing w:after="0"/>
        <w:ind w:left="0"/>
        <w:jc w:val="both"/>
      </w:pPr>
      <w:r>
        <w:rPr>
          <w:rFonts w:ascii="Times New Roman"/>
          <w:b w:val="false"/>
          <w:i w:val="false"/>
          <w:color w:val="000000"/>
          <w:sz w:val="28"/>
        </w:rPr>
        <w:t>
      2) консервацияланатын (таратылатын, қайта бейінделетін) объектінің орналасқан ауданында қоршаған ортаның экологиялық қауіпсіз жай-күйін қамтамасыз ету бойынша;</w:t>
      </w:r>
    </w:p>
    <w:p>
      <w:pPr>
        <w:spacing w:after="0"/>
        <w:ind w:left="0"/>
        <w:jc w:val="both"/>
      </w:pPr>
      <w:r>
        <w:rPr>
          <w:rFonts w:ascii="Times New Roman"/>
          <w:b w:val="false"/>
          <w:i w:val="false"/>
          <w:color w:val="000000"/>
          <w:sz w:val="28"/>
        </w:rPr>
        <w:t>
      3) консервациялау кезінде кәсіпорынды сақтап қалу бойынша (машиналар, жабдықтар, құрылыстар, тау-кен қазбаларын);</w:t>
      </w:r>
    </w:p>
    <w:p>
      <w:pPr>
        <w:spacing w:after="0"/>
        <w:ind w:left="0"/>
        <w:jc w:val="both"/>
      </w:pPr>
      <w:r>
        <w:rPr>
          <w:rFonts w:ascii="Times New Roman"/>
          <w:b w:val="false"/>
          <w:i w:val="false"/>
          <w:color w:val="000000"/>
          <w:sz w:val="28"/>
        </w:rPr>
        <w:t>
      4) тау-кен жұмыстары кезінде бұзылған жер учаскелерін қауіпсіз, сондай-ақ оларды халық шаруашылығында пайдалану үшін жарамды күйге келтіру бойынша.</w:t>
      </w:r>
    </w:p>
    <w:p>
      <w:pPr>
        <w:spacing w:after="0"/>
        <w:ind w:left="0"/>
        <w:jc w:val="both"/>
      </w:pPr>
      <w:r>
        <w:rPr>
          <w:rFonts w:ascii="Times New Roman"/>
          <w:b w:val="false"/>
          <w:i w:val="false"/>
          <w:color w:val="000000"/>
          <w:sz w:val="28"/>
        </w:rPr>
        <w:t>
      1-тармақта көрсетілген негізгі тау-кен графикалық құжаттарының көшірмелеріне, сондай-ақ 3-тармақта көрсетілген анықтамаларға кәсіпорынның бас инженері, бас маркшейдері және бас геологы қол қояды. Шахта үстіндегі құрылыстардың жай-күйі туралы анықтамаға кәсіпорынның бас инженері мен бас механигі қол қояды.</w:t>
      </w:r>
    </w:p>
    <w:p>
      <w:pPr>
        <w:spacing w:after="0"/>
        <w:ind w:left="0"/>
        <w:jc w:val="both"/>
      </w:pPr>
      <w:r>
        <w:rPr>
          <w:rFonts w:ascii="Times New Roman"/>
          <w:b w:val="false"/>
          <w:i w:val="false"/>
          <w:color w:val="000000"/>
          <w:sz w:val="28"/>
        </w:rPr>
        <w:t>
      Кәсіпорынды тарату немесе консервациялау қажеттігі туралы мәселе қойылуымен бір мезгілде жоғары тұрған ұйым бұл туралы пайдалы қазбаларды өндіру жөніндегі аралас кәсіпорындарды және мүдделі ұйымдар мен кәсіпорындарды жазбаша хабардар етуге міндетті.</w:t>
      </w:r>
    </w:p>
    <w:bookmarkStart w:name="z1457" w:id="1440"/>
    <w:p>
      <w:pPr>
        <w:spacing w:after="0"/>
        <w:ind w:left="0"/>
        <w:jc w:val="both"/>
      </w:pPr>
      <w:r>
        <w:rPr>
          <w:rFonts w:ascii="Times New Roman"/>
          <w:b w:val="false"/>
          <w:i w:val="false"/>
          <w:color w:val="000000"/>
          <w:sz w:val="28"/>
        </w:rPr>
        <w:t>
      Ашық радиоактивті заттармен жұмыс істеу сыныбы</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кендерін өндіру және қайта өңдеу цехтарының, құрылыстары мен қондырғыларының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сыныбы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кеніштері (цехтар, учаскелер)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сұрыптау кешендері және радиометриялық байыту фабрикалары (БФ)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зауыттар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кені мен концентратының ашық және жабық қоймалары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 мен ГМЗ-ның қалдықтар қоймасы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арқылы жерасты сілтісіздендіру (ЖС) және үймелік сілтісіздендіру (ҮС) кеніштері (учаскелері)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сілтісіздендіру ерітінділерін қайта өңдеу қондырғылары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зертханалар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бақылау және қоршаған ортаны қорғау зертханалары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1459" w:id="1441"/>
    <w:p>
      <w:pPr>
        <w:spacing w:after="0"/>
        <w:ind w:left="0"/>
        <w:jc w:val="left"/>
      </w:pPr>
      <w:r>
        <w:rPr>
          <w:rFonts w:ascii="Times New Roman"/>
          <w:b/>
          <w:i w:val="false"/>
          <w:color w:val="000000"/>
        </w:rPr>
        <w:t xml:space="preserve"> Рентген аппаратын бақылау журналы</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ескертулері және одан әрі пайдалану туралы шешім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түрі, жою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мүмкіндігі және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қолы,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1461" w:id="1442"/>
    <w:p>
      <w:pPr>
        <w:spacing w:after="0"/>
        <w:ind w:left="0"/>
        <w:jc w:val="left"/>
      </w:pPr>
      <w:r>
        <w:rPr>
          <w:rFonts w:ascii="Times New Roman"/>
          <w:b/>
          <w:i w:val="false"/>
          <w:color w:val="000000"/>
        </w:rPr>
        <w:t xml:space="preserve"> Рентген кабинетінің жалпы және арнайы үй-жайларының құрамы мен аудандары</w:t>
      </w:r>
    </w:p>
    <w:bookmarkEnd w:id="1442"/>
    <w:bookmarkStart w:name="z1462" w:id="1443"/>
    <w:p>
      <w:pPr>
        <w:spacing w:after="0"/>
        <w:ind w:left="0"/>
        <w:jc w:val="both"/>
      </w:pPr>
      <w:r>
        <w:rPr>
          <w:rFonts w:ascii="Times New Roman"/>
          <w:b w:val="false"/>
          <w:i w:val="false"/>
          <w:color w:val="000000"/>
          <w:sz w:val="28"/>
        </w:rPr>
        <w:t>
      1-кесте</w:t>
      </w:r>
    </w:p>
    <w:bookmarkEnd w:id="1443"/>
    <w:bookmarkStart w:name="z1463" w:id="1444"/>
    <w:p>
      <w:pPr>
        <w:spacing w:after="0"/>
        <w:ind w:left="0"/>
        <w:jc w:val="left"/>
      </w:pPr>
      <w:r>
        <w:rPr>
          <w:rFonts w:ascii="Times New Roman"/>
          <w:b/>
          <w:i w:val="false"/>
          <w:color w:val="000000"/>
        </w:rPr>
        <w:t xml:space="preserve"> Әртүрлі рентген аппараттары бар ем-шара бөлмесінің ауданы</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 xml:space="preserve">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қолдану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қолдану көзделмейді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Рентген-диагностикалық кешен (бұдан әрі – РДК) штативтердің толық жинағы бар (бұдан әрі – ШТЖ, суреттер үстелі, суреттер тіреуі, суреттер штативі).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ШТЖ және универсал тіреу-штативі бар РДК, кескінді цифрлық өңдейтін рентген-диагностикалық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басқарумен ШТЖ бар РДК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әдісімен рентген-диагностикалау аппараты</w:t>
            </w:r>
          </w:p>
          <w:p>
            <w:pPr>
              <w:spacing w:after="20"/>
              <w:ind w:left="20"/>
              <w:jc w:val="both"/>
            </w:pPr>
            <w:r>
              <w:rPr>
                <w:rFonts w:ascii="Times New Roman"/>
                <w:b w:val="false"/>
                <w:i w:val="false"/>
                <w:color w:val="000000"/>
                <w:sz w:val="20"/>
              </w:rPr>
              <w:t>
(суреттер үстелі, суреттер үшін тіреу, суреттер штативі)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Универсалды тіреу-штативі бар рентген-диагностикалау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қашықтағы рентген-терапияға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қашықтағы рентген-терапияға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64" w:id="1445"/>
    <w:p>
      <w:pPr>
        <w:spacing w:after="0"/>
        <w:ind w:left="0"/>
        <w:jc w:val="both"/>
      </w:pPr>
      <w:r>
        <w:rPr>
          <w:rFonts w:ascii="Times New Roman"/>
          <w:b w:val="false"/>
          <w:i w:val="false"/>
          <w:color w:val="000000"/>
          <w:sz w:val="28"/>
        </w:rPr>
        <w:t>
      2-кесте</w:t>
      </w:r>
    </w:p>
    <w:bookmarkEnd w:id="1445"/>
    <w:bookmarkStart w:name="z1465" w:id="1446"/>
    <w:p>
      <w:pPr>
        <w:spacing w:after="0"/>
        <w:ind w:left="0"/>
        <w:jc w:val="left"/>
      </w:pPr>
      <w:r>
        <w:rPr>
          <w:rFonts w:ascii="Times New Roman"/>
          <w:b/>
          <w:i w:val="false"/>
          <w:color w:val="000000"/>
        </w:rPr>
        <w:t xml:space="preserve"> Рентген-диагностика кабинеті үй-жайларының құрамы мен ауданы</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 xml:space="preserve"> (одан артық)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Бөлімшенің (кабинеттің) жалпы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әрбір қосымша қызметкерге +3,5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(суреттерді)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дайындауға арналған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заттарының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үлдірін уақытша сақтайтын үй-жай (100 кг-нан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гигиенасына арналған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пациенттерге арналған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кабинаға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тексеруге арналған флюорография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суреттерге арналған флюорография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бөлмесі (қорғау кабинасы болмағанда)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 (кескінді цифрлық өңдеу аппараттары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және рентгенография әдісімен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1-емшара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пайдалану кезінде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2-емшара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каталкасыз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 ауруларын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пайдалану кезінде 24</w:t>
            </w:r>
          </w:p>
          <w:p>
            <w:pPr>
              <w:spacing w:after="20"/>
              <w:ind w:left="20"/>
              <w:jc w:val="both"/>
            </w:pPr>
            <w:r>
              <w:rPr>
                <w:rFonts w:ascii="Times New Roman"/>
                <w:b w:val="false"/>
                <w:i w:val="false"/>
                <w:color w:val="000000"/>
                <w:sz w:val="20"/>
              </w:rPr>
              <w:t>
каталкасыз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дәретханасы бар шешінуге арналған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кушеткамен1)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және (немесе) томография әдісімен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әдісімен сүт бездері ауруларын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әдістердің (қажет болғанда)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Несептік-жыныстық жүйе (урологиялық) ауруларын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құбыры бар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пайдалану кезінде 24</w:t>
            </w:r>
          </w:p>
          <w:p>
            <w:pPr>
              <w:spacing w:after="20"/>
              <w:ind w:left="20"/>
              <w:jc w:val="both"/>
            </w:pPr>
            <w:r>
              <w:rPr>
                <w:rFonts w:ascii="Times New Roman"/>
                <w:b w:val="false"/>
                <w:i w:val="false"/>
                <w:color w:val="000000"/>
                <w:sz w:val="20"/>
              </w:rPr>
              <w:t>
каталкасыз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кушеткасы бар шешінуге арналған кабина1)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бөлімшесінің рентген-диагностикалау кабинеті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кіру алдындағы тамбур (боксқа кіру алдындағы шлюз)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орнындағы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каталкамен</w:t>
            </w:r>
          </w:p>
          <w:p>
            <w:pPr>
              <w:spacing w:after="20"/>
              <w:ind w:left="20"/>
              <w:jc w:val="both"/>
            </w:pPr>
            <w:r>
              <w:rPr>
                <w:rFonts w:ascii="Times New Roman"/>
                <w:b w:val="false"/>
                <w:i w:val="false"/>
                <w:color w:val="000000"/>
                <w:sz w:val="20"/>
              </w:rPr>
              <w:t>
16,0 каталкасыз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Топометрия кабинеті (сәулелік терапияны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пайдалану кезінде 24</w:t>
            </w:r>
          </w:p>
          <w:p>
            <w:pPr>
              <w:spacing w:after="20"/>
              <w:ind w:left="20"/>
              <w:jc w:val="both"/>
            </w:pPr>
            <w:r>
              <w:rPr>
                <w:rFonts w:ascii="Times New Roman"/>
                <w:b w:val="false"/>
                <w:i w:val="false"/>
                <w:color w:val="000000"/>
                <w:sz w:val="20"/>
              </w:rPr>
              <w:t>
каталкасыз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дайындауға арналған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Рентгендік-операциялық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қан тамыры ауруларының диагностикасы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рентгендік-операциялық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алдындағы дайындық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бөлмесі1)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кейін науқастың уақытша болу бөлмесі1)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кеуде қуысы ауруларын диагностикалау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рентгендік-операциялық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алдындағы дайындық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бөлмесі1)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диагностика бөлмесі1)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қарау бөлмесі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 бөлмесі1)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гигиенасына арналған бөлме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киім-кешекті сақтау бөлмесі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Урогениталды жүйе ауруларын диагностикалау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контрастық құралдарды дайындау бөлмесі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органдар (сүт бездері) ауруларын диагностикалау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компьютерлік томография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зерттеуге арналған РКТ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генератор/компьютер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зерттеуге арналған РКТ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генератор/компьютер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Рентгенхирургиялық зерттеуге арналған РКТ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алдындағы дайындық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/компьютер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контрастық құралдарды дайындау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66" w:id="1447"/>
    <w:p>
      <w:pPr>
        <w:spacing w:after="0"/>
        <w:ind w:left="0"/>
        <w:jc w:val="both"/>
      </w:pPr>
      <w:r>
        <w:rPr>
          <w:rFonts w:ascii="Times New Roman"/>
          <w:b w:val="false"/>
          <w:i w:val="false"/>
          <w:color w:val="000000"/>
          <w:sz w:val="28"/>
        </w:rPr>
        <w:t>
      Ескертпе:</w:t>
      </w:r>
    </w:p>
    <w:bookmarkEnd w:id="1447"/>
    <w:p>
      <w:pPr>
        <w:spacing w:after="0"/>
        <w:ind w:left="0"/>
        <w:jc w:val="both"/>
      </w:pPr>
      <w:r>
        <w:rPr>
          <w:rFonts w:ascii="Times New Roman"/>
          <w:b w:val="false"/>
          <w:i w:val="false"/>
          <w:color w:val="000000"/>
          <w:sz w:val="28"/>
        </w:rPr>
        <w:t>
      1) міндетті емес;</w:t>
      </w:r>
    </w:p>
    <w:p>
      <w:pPr>
        <w:spacing w:after="0"/>
        <w:ind w:left="0"/>
        <w:jc w:val="both"/>
      </w:pPr>
      <w:r>
        <w:rPr>
          <w:rFonts w:ascii="Times New Roman"/>
          <w:b w:val="false"/>
          <w:i w:val="false"/>
          <w:color w:val="000000"/>
          <w:sz w:val="28"/>
        </w:rPr>
        <w:t>
      2) цифрлық рентгенография және флюорография үшін құрылғыларды пайдалану кезінде қажет емес.</w:t>
      </w:r>
    </w:p>
    <w:p>
      <w:pPr>
        <w:spacing w:after="0"/>
        <w:ind w:left="0"/>
        <w:jc w:val="both"/>
      </w:pPr>
      <w:r>
        <w:rPr>
          <w:rFonts w:ascii="Times New Roman"/>
          <w:b w:val="false"/>
          <w:i w:val="false"/>
          <w:color w:val="000000"/>
          <w:sz w:val="28"/>
        </w:rPr>
        <w:t>
      Цифрлық рентгенография – рентгенологиялық ақпаратты цифрлық түрлендіруді қолдана отырып, рентген кескіндерін (суреттерін) алудан тұратын рентгенологиялық зерттеу әдісі.</w:t>
      </w:r>
    </w:p>
    <w:p>
      <w:pPr>
        <w:spacing w:after="0"/>
        <w:ind w:left="0"/>
        <w:jc w:val="both"/>
      </w:pPr>
      <w:r>
        <w:rPr>
          <w:rFonts w:ascii="Times New Roman"/>
          <w:b w:val="false"/>
          <w:i w:val="false"/>
          <w:color w:val="000000"/>
          <w:sz w:val="28"/>
        </w:rPr>
        <w:t xml:space="preserve">
      Цифрлық рентгеноскопия – рентгенологиялық ақпаратты цифрлық түрлендіруді қолдана отырып, динамикада пациент органдарының рентгендік кескінін алудан тұратын рентгендік зерттеу әдісі. </w:t>
      </w:r>
    </w:p>
    <w:bookmarkStart w:name="z1467" w:id="1448"/>
    <w:p>
      <w:pPr>
        <w:spacing w:after="0"/>
        <w:ind w:left="0"/>
        <w:jc w:val="both"/>
      </w:pPr>
      <w:r>
        <w:rPr>
          <w:rFonts w:ascii="Times New Roman"/>
          <w:b w:val="false"/>
          <w:i w:val="false"/>
          <w:color w:val="000000"/>
          <w:sz w:val="28"/>
        </w:rPr>
        <w:t>
      3-кесте</w:t>
      </w:r>
    </w:p>
    <w:bookmarkEnd w:id="1448"/>
    <w:bookmarkStart w:name="z1468" w:id="1449"/>
    <w:p>
      <w:pPr>
        <w:spacing w:after="0"/>
        <w:ind w:left="0"/>
        <w:jc w:val="left"/>
      </w:pPr>
      <w:r>
        <w:rPr>
          <w:rFonts w:ascii="Times New Roman"/>
          <w:b/>
          <w:i w:val="false"/>
          <w:color w:val="000000"/>
        </w:rPr>
        <w:t xml:space="preserve"> Рентген-терапия кабинеті үй-жайларының құрамы мен ауданы</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 xml:space="preserve"> (одан артық)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қашықтағы рентген-терапия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сәулелендіргіші бар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сәулелендіргіші бар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қашықтағы рентген-терапия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1470" w:id="1450"/>
    <w:p>
      <w:pPr>
        <w:spacing w:after="0"/>
        <w:ind w:left="0"/>
        <w:jc w:val="both"/>
      </w:pPr>
      <w:r>
        <w:rPr>
          <w:rFonts w:ascii="Times New Roman"/>
          <w:b w:val="false"/>
          <w:i w:val="false"/>
          <w:color w:val="000000"/>
          <w:sz w:val="28"/>
        </w:rPr>
        <w:t>
      1-кесте</w:t>
      </w:r>
    </w:p>
    <w:bookmarkEnd w:id="1450"/>
    <w:bookmarkStart w:name="z1471" w:id="1451"/>
    <w:p>
      <w:pPr>
        <w:spacing w:after="0"/>
        <w:ind w:left="0"/>
        <w:jc w:val="left"/>
      </w:pPr>
      <w:r>
        <w:rPr>
          <w:rFonts w:ascii="Times New Roman"/>
          <w:b/>
          <w:i w:val="false"/>
          <w:color w:val="000000"/>
        </w:rPr>
        <w:t xml:space="preserve"> Рентген-диагностика кабинеті үй-жайларындағы температура және ауа алмасу еселігі</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ауа алмасу еселігі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Нәтижелерді (суреттерді) қарау бөлмесі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дайындауға арналған кабина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заттарының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үлдірін уақытша сақтайтын үй-жай (100 кг-нан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гигиенасына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немесе пациенттерге арналған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унитазға 50м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Рентген-диагностикалау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Шешінуге арналған кабина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науқастың уақытша болу бөлмесі, жеке гигиена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 суреттерді қарау бөлмесі, мейіргерлер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материалдар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p>
        </w:tc>
      </w:tr>
    </w:tbl>
    <w:bookmarkStart w:name="z1472" w:id="1452"/>
    <w:p>
      <w:pPr>
        <w:spacing w:after="0"/>
        <w:ind w:left="0"/>
        <w:jc w:val="both"/>
      </w:pPr>
      <w:r>
        <w:rPr>
          <w:rFonts w:ascii="Times New Roman"/>
          <w:b w:val="false"/>
          <w:i w:val="false"/>
          <w:color w:val="000000"/>
          <w:sz w:val="28"/>
        </w:rPr>
        <w:t>
      2-кесте</w:t>
      </w:r>
    </w:p>
    <w:bookmarkEnd w:id="1452"/>
    <w:bookmarkStart w:name="z1473" w:id="1453"/>
    <w:p>
      <w:pPr>
        <w:spacing w:after="0"/>
        <w:ind w:left="0"/>
        <w:jc w:val="left"/>
      </w:pPr>
      <w:r>
        <w:rPr>
          <w:rFonts w:ascii="Times New Roman"/>
          <w:b/>
          <w:i w:val="false"/>
          <w:color w:val="000000"/>
        </w:rPr>
        <w:t xml:space="preserve"> Рентген-терапия кабинеті үй-жайларындағы температура және ауа алмасу еселігі</w:t>
      </w:r>
    </w:p>
    <w:bookmarkEnd w:id="1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ауа алмасу еселігі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bookmarkStart w:name="z1474" w:id="1454"/>
    <w:p>
      <w:pPr>
        <w:spacing w:after="0"/>
        <w:ind w:left="0"/>
        <w:jc w:val="both"/>
      </w:pPr>
      <w:r>
        <w:rPr>
          <w:rFonts w:ascii="Times New Roman"/>
          <w:b w:val="false"/>
          <w:i w:val="false"/>
          <w:color w:val="000000"/>
          <w:sz w:val="28"/>
        </w:rPr>
        <w:t>
      3-кесте</w:t>
      </w:r>
    </w:p>
    <w:bookmarkEnd w:id="1454"/>
    <w:bookmarkStart w:name="z1475" w:id="1455"/>
    <w:p>
      <w:pPr>
        <w:spacing w:after="0"/>
        <w:ind w:left="0"/>
        <w:jc w:val="left"/>
      </w:pPr>
      <w:r>
        <w:rPr>
          <w:rFonts w:ascii="Times New Roman"/>
          <w:b/>
          <w:i w:val="false"/>
          <w:color w:val="000000"/>
        </w:rPr>
        <w:t xml:space="preserve"> Рентген кабинеті үй-жайларындағы жұмыс орындарының жарықтылығы</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Жарықтылығы,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жалпы үй-жайлары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(суреттерді) қарау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дайындауға арналған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заттарының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үлдірін уақытша сақтайтын үй-жай (100 кг-нан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гигиена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пациенттерге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Рентген-диагностикалау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жасауға арналған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жасауға арналған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жасауға арналған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Шешінуге арналған кабина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операция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операция жасау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 дайындау бөлмесі, зарарсыздандыру бөлмесі, микроскоп тұратын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науқастың уақытша болу бөлмесі, жеке гигиена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 суреттерді қарау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материалдарға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Паиенттерге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компьютерлік томография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bl>
    <w:bookmarkStart w:name="z1476" w:id="1456"/>
    <w:p>
      <w:pPr>
        <w:spacing w:after="0"/>
        <w:ind w:left="0"/>
        <w:jc w:val="both"/>
      </w:pPr>
      <w:r>
        <w:rPr>
          <w:rFonts w:ascii="Times New Roman"/>
          <w:b w:val="false"/>
          <w:i w:val="false"/>
          <w:color w:val="000000"/>
          <w:sz w:val="28"/>
        </w:rPr>
        <w:t>
      Ескертпе:</w:t>
      </w:r>
    </w:p>
    <w:bookmarkEnd w:id="1456"/>
    <w:p>
      <w:pPr>
        <w:spacing w:after="0"/>
        <w:ind w:left="0"/>
        <w:jc w:val="both"/>
      </w:pPr>
      <w:r>
        <w:rPr>
          <w:rFonts w:ascii="Times New Roman"/>
          <w:b w:val="false"/>
          <w:i w:val="false"/>
          <w:color w:val="000000"/>
          <w:sz w:val="28"/>
        </w:rPr>
        <w:t>
      л.ш. – люминесценттік шамдары;</w:t>
      </w:r>
    </w:p>
    <w:p>
      <w:pPr>
        <w:spacing w:after="0"/>
        <w:ind w:left="0"/>
        <w:jc w:val="both"/>
      </w:pPr>
      <w:r>
        <w:rPr>
          <w:rFonts w:ascii="Times New Roman"/>
          <w:b w:val="false"/>
          <w:i w:val="false"/>
          <w:color w:val="000000"/>
          <w:sz w:val="28"/>
        </w:rPr>
        <w:t>
      қ. ш. –қызу шамдары.</w:t>
      </w:r>
    </w:p>
    <w:bookmarkStart w:name="z1477" w:id="1457"/>
    <w:p>
      <w:pPr>
        <w:spacing w:after="0"/>
        <w:ind w:left="0"/>
        <w:jc w:val="both"/>
      </w:pPr>
      <w:r>
        <w:rPr>
          <w:rFonts w:ascii="Times New Roman"/>
          <w:b w:val="false"/>
          <w:i w:val="false"/>
          <w:color w:val="000000"/>
          <w:sz w:val="28"/>
        </w:rPr>
        <w:t>
      4-кесте</w:t>
      </w:r>
    </w:p>
    <w:bookmarkEnd w:id="1457"/>
    <w:bookmarkStart w:name="z1478" w:id="1458"/>
    <w:p>
      <w:pPr>
        <w:spacing w:after="0"/>
        <w:ind w:left="0"/>
        <w:jc w:val="left"/>
      </w:pPr>
      <w:r>
        <w:rPr>
          <w:rFonts w:ascii="Times New Roman"/>
          <w:b/>
          <w:i w:val="false"/>
          <w:color w:val="000000"/>
        </w:rPr>
        <w:t xml:space="preserve"> Рентген-терапия үй-жайларындағы жұмыс орындарының жарықтылығы</w:t>
      </w:r>
    </w:p>
    <w:bookmarkEnd w:id="1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Жарықтылығы,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bl>
    <w:bookmarkStart w:name="z1479" w:id="1459"/>
    <w:p>
      <w:pPr>
        <w:spacing w:after="0"/>
        <w:ind w:left="0"/>
        <w:jc w:val="both"/>
      </w:pPr>
      <w:r>
        <w:rPr>
          <w:rFonts w:ascii="Times New Roman"/>
          <w:b w:val="false"/>
          <w:i w:val="false"/>
          <w:color w:val="000000"/>
          <w:sz w:val="28"/>
        </w:rPr>
        <w:t>
      Ескертпе:</w:t>
      </w:r>
    </w:p>
    <w:bookmarkEnd w:id="1459"/>
    <w:p>
      <w:pPr>
        <w:spacing w:after="0"/>
        <w:ind w:left="0"/>
        <w:jc w:val="both"/>
      </w:pPr>
      <w:r>
        <w:rPr>
          <w:rFonts w:ascii="Times New Roman"/>
          <w:b w:val="false"/>
          <w:i w:val="false"/>
          <w:color w:val="000000"/>
          <w:sz w:val="28"/>
        </w:rPr>
        <w:t>
      Емшара бөлмесінде табиғи жарық болмаған жағдайда 10 мг-ға 1 шам есебінен бактерицидті шамдар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bookmarkStart w:name="z1481" w:id="1460"/>
    <w:p>
      <w:pPr>
        <w:spacing w:after="0"/>
        <w:ind w:left="0"/>
        <w:jc w:val="both"/>
      </w:pPr>
      <w:r>
        <w:rPr>
          <w:rFonts w:ascii="Times New Roman"/>
          <w:b w:val="false"/>
          <w:i w:val="false"/>
          <w:color w:val="000000"/>
          <w:sz w:val="28"/>
        </w:rPr>
        <w:t>
      1-кесте</w:t>
      </w:r>
    </w:p>
    <w:bookmarkEnd w:id="1460"/>
    <w:bookmarkStart w:name="z1482" w:id="1461"/>
    <w:p>
      <w:pPr>
        <w:spacing w:after="0"/>
        <w:ind w:left="0"/>
        <w:jc w:val="left"/>
      </w:pPr>
      <w:r>
        <w:rPr>
          <w:rFonts w:ascii="Times New Roman"/>
          <w:b/>
          <w:i w:val="false"/>
          <w:color w:val="000000"/>
        </w:rPr>
        <w:t xml:space="preserve"> Рентген кабинетінің емшара бөлмесіндегі стационарлық қорғаныш артындағы рентген сәулесі дозасының рұқсат етілген қуаты</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аумақ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РЕДҚ мкГр/сағ.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салыс.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салыс.бірлік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сағ/жылына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мЗв/жылына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персоналы тұрақты болатын үй-жайлар (емшара кабинеті, басқару бөлмесі, барий дайындау бөлмесі, фотозертхана, дәрігер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тобы персоналының тұрақты жұмыс орындары бар рентген кабинетінің емшара бөлмесімен тігінен және көлденеңінен жапсарлас үй-жайлар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жоқ рентген кабинетінің емшара бөлмесімен тігінен және көлденеңінен жапсарлас үй-жайлар (холл, гардероб, баспалдақ алаңдары, дәліз, демалыс бөлмесі, дәретхана,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тобының персоналы ара-тұра болатын үй-жайлар (техникалық қабат, жер төле,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кабинетінің емшара бөлмесімен тігінен және көлденеңінен жапсарлас стационар палаталар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кабинеті емшара бөлмесінің сыртқы қабырғасына жапсарлас аумақ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Рентген-стоматологиялық кабинеттің емшара бөлмесімен жапсарлас тұрғын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83" w:id="1462"/>
    <w:p>
      <w:pPr>
        <w:spacing w:after="0"/>
        <w:ind w:left="0"/>
        <w:jc w:val="both"/>
      </w:pPr>
      <w:r>
        <w:rPr>
          <w:rFonts w:ascii="Times New Roman"/>
          <w:b w:val="false"/>
          <w:i w:val="false"/>
          <w:color w:val="000000"/>
          <w:sz w:val="28"/>
        </w:rPr>
        <w:t>
      2-кесте</w:t>
      </w:r>
    </w:p>
    <w:bookmarkEnd w:id="1462"/>
    <w:bookmarkStart w:name="z1484" w:id="1463"/>
    <w:p>
      <w:pPr>
        <w:spacing w:after="0"/>
        <w:ind w:left="0"/>
        <w:jc w:val="left"/>
      </w:pPr>
      <w:r>
        <w:rPr>
          <w:rFonts w:ascii="Times New Roman"/>
          <w:b/>
          <w:i w:val="false"/>
          <w:color w:val="000000"/>
        </w:rPr>
        <w:t xml:space="preserve"> Рентген кабинеттерінің стационарлық қорғанысын есептеуге арналған W жұмыс жүктемесінің және U анод кернеуінің мәндері</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жүктемесі</w:t>
            </w:r>
          </w:p>
          <w:p>
            <w:pPr>
              <w:spacing w:after="20"/>
              <w:ind w:left="20"/>
              <w:jc w:val="both"/>
            </w:pPr>
            <w:r>
              <w:rPr>
                <w:rFonts w:ascii="Times New Roman"/>
                <w:b w:val="false"/>
                <w:i w:val="false"/>
                <w:color w:val="000000"/>
                <w:sz w:val="20"/>
              </w:rPr>
              <w:t>
W, (мА - мин)/апт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кернеуі, 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Люминесцентті экраны және кескінді оптикалық тасымалдауы бар, үлдірлі және цифрлық рентгенофлюорографиялық аппарат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Детекторларды сканерлейтін сызғышы және кескінді цифрлық өңдеуі бар рентгендік флюорографиялық аз дозалы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РКК, ПЗС- матрицалы және кескінді цифрлық өңдеуі бар рентгенфлюрографиялық аз дозалы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цифрлық өңдеуі бар рентген-диагностикалау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Штативтердің толық жинағы бар рентген-диагностикалық кешен (1-ші, 2-ші және 3-ші жұмыс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Рентгеноскопияға арналған рентгенаппараты (1-жұмыс орны – айналмалы үстел штативі, АҮШ)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Рентгенографияға арналған рентген аппараты (2-ші және 3-ші жұмыс орны – суреттер үстелі және суреттер тіреуі)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кешен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компьютерлік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РКК-мен жылжымалы хирургиялық аппарат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урология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Литотрипсияға арналған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Маммографиялық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терапияны жоспарлауға арналған рентген аппараты (симулятор)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қашықтағы рентген-терапияға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қашықтықтағы рентген-терапияға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денеге арналған остеоденситометр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Аяқ-қолға арналған остеоденситометр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денеге және оның бөліктеріне арналған, көлемді сәулелену шоғы мен екі деңгейлі сандық детектор қолданылатын остеоденситометр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r>
    </w:tbl>
    <w:bookmarkStart w:name="z1485" w:id="1464"/>
    <w:p>
      <w:pPr>
        <w:spacing w:after="0"/>
        <w:ind w:left="0"/>
        <w:jc w:val="both"/>
      </w:pPr>
      <w:r>
        <w:rPr>
          <w:rFonts w:ascii="Times New Roman"/>
          <w:b w:val="false"/>
          <w:i w:val="false"/>
          <w:color w:val="000000"/>
          <w:sz w:val="28"/>
        </w:rPr>
        <w:t>
      Ескертпе:</w:t>
      </w:r>
    </w:p>
    <w:bookmarkEnd w:id="1464"/>
    <w:p>
      <w:pPr>
        <w:spacing w:after="0"/>
        <w:ind w:left="0"/>
        <w:jc w:val="both"/>
      </w:pPr>
      <w:r>
        <w:rPr>
          <w:rFonts w:ascii="Times New Roman"/>
          <w:b w:val="false"/>
          <w:i w:val="false"/>
          <w:color w:val="000000"/>
          <w:sz w:val="28"/>
        </w:rPr>
        <w:t>
      Флюорографтарды қорғау кабинасымен жинақтау кезінде үй-жайларды қорғауды есептеу аппаратқа арналған пайдалану құжаттамасында көрсетілген флюорографиялық кабинаның рентген сәулесінің бәсеңдеуін ескере отырып жүргізіледі.</w:t>
      </w:r>
    </w:p>
    <w:p>
      <w:pPr>
        <w:spacing w:after="0"/>
        <w:ind w:left="0"/>
        <w:jc w:val="both"/>
      </w:pPr>
      <w:r>
        <w:rPr>
          <w:rFonts w:ascii="Times New Roman"/>
          <w:b w:val="false"/>
          <w:i w:val="false"/>
          <w:color w:val="000000"/>
          <w:sz w:val="28"/>
        </w:rPr>
        <w:t>
      Кестеге кірмеген аппараттар үшін, сондай-ақ аталған W типті аппараттарды стандартты емес қолдану кезінде анодтық кернеуінің стандартталған мәндері кезінде нақты экспозиция мәні бойынша есептеледі. Кестеде көрсетілген ең жоғарғы анодтық кернеуі бар рентген аппараттары үшін есептеу және өлшеу кезінде аппаратқа арналған техникалық құжаттамада көрсетілген ең жоғарғы кернеуді пайдалану қажет.</w:t>
      </w:r>
    </w:p>
    <w:bookmarkStart w:name="z1486" w:id="1465"/>
    <w:p>
      <w:pPr>
        <w:spacing w:after="0"/>
        <w:ind w:left="0"/>
        <w:jc w:val="both"/>
      </w:pPr>
      <w:r>
        <w:rPr>
          <w:rFonts w:ascii="Times New Roman"/>
          <w:b w:val="false"/>
          <w:i w:val="false"/>
          <w:color w:val="000000"/>
          <w:sz w:val="28"/>
        </w:rPr>
        <w:t>
      3-кесте</w:t>
      </w:r>
    </w:p>
    <w:bookmarkEnd w:id="1465"/>
    <w:bookmarkStart w:name="z1487" w:id="1466"/>
    <w:p>
      <w:pPr>
        <w:spacing w:after="0"/>
        <w:ind w:left="0"/>
        <w:jc w:val="left"/>
      </w:pPr>
      <w:r>
        <w:rPr>
          <w:rFonts w:ascii="Times New Roman"/>
          <w:b/>
          <w:i w:val="false"/>
          <w:color w:val="000000"/>
        </w:rPr>
        <w:t xml:space="preserve"> Стационарлық қорғауды есептеуге арналған материалдар Рентген түтігінің фокусынан 1 м қашықтықта КR радиациялық шығыстың мәні (тұрақты анод кернеуі, анод тогының күші – 1 мА, сүзгі –2 мм А1, 250 кВ үшін – 0,5 мм Сu)</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кернеуі, кВ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шығыс, </w:t>
            </w:r>
          </w:p>
          <w:p>
            <w:pPr>
              <w:spacing w:after="20"/>
              <w:ind w:left="20"/>
              <w:jc w:val="both"/>
            </w:pPr>
            <w:r>
              <w:rPr>
                <w:rFonts w:ascii="Times New Roman"/>
                <w:b w:val="false"/>
                <w:i w:val="false"/>
                <w:color w:val="000000"/>
                <w:sz w:val="20"/>
              </w:rPr>
              <w:t>
KR мГр·м</w:t>
            </w:r>
            <w:r>
              <w:rPr>
                <w:rFonts w:ascii="Times New Roman"/>
                <w:b w:val="false"/>
                <w:i w:val="false"/>
                <w:color w:val="000000"/>
                <w:vertAlign w:val="superscript"/>
              </w:rPr>
              <w:t>2</w:t>
            </w:r>
            <w:r>
              <w:rPr>
                <w:rFonts w:ascii="Times New Roman"/>
                <w:b w:val="false"/>
                <w:i w:val="false"/>
                <w:color w:val="000000"/>
                <w:sz w:val="20"/>
              </w:rPr>
              <w:t xml:space="preserve">/(мА мин)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88" w:id="1467"/>
    <w:p>
      <w:pPr>
        <w:spacing w:after="0"/>
        <w:ind w:left="0"/>
        <w:jc w:val="both"/>
      </w:pPr>
      <w:r>
        <w:rPr>
          <w:rFonts w:ascii="Times New Roman"/>
          <w:b w:val="false"/>
          <w:i w:val="false"/>
          <w:color w:val="000000"/>
          <w:sz w:val="28"/>
        </w:rPr>
        <w:t>
      Ескертпе.</w:t>
      </w:r>
    </w:p>
    <w:bookmarkEnd w:id="1467"/>
    <w:p>
      <w:pPr>
        <w:spacing w:after="0"/>
        <w:ind w:left="0"/>
        <w:jc w:val="both"/>
      </w:pPr>
      <w:r>
        <w:rPr>
          <w:rFonts w:ascii="Times New Roman"/>
          <w:b w:val="false"/>
          <w:i w:val="false"/>
          <w:color w:val="000000"/>
          <w:sz w:val="28"/>
        </w:rPr>
        <w:t>
      Радиациялық шығыс – қашықтықтың квадратына көбейтілген түтіктің фокусынан белгіленген қашықтықта рентген сәулесінің бастапқы шоғындағы сіңірілген дозаның (ауа кермасының) миллиампер минутына шаршы метрге бір миллигрей (мГр•м</w:t>
      </w:r>
      <w:r>
        <w:rPr>
          <w:rFonts w:ascii="Times New Roman"/>
          <w:b w:val="false"/>
          <w:i w:val="false"/>
          <w:color w:val="000000"/>
          <w:vertAlign w:val="superscript"/>
        </w:rPr>
        <w:t>2</w:t>
      </w:r>
      <w:r>
        <w:rPr>
          <w:rFonts w:ascii="Times New Roman"/>
          <w:b w:val="false"/>
          <w:i w:val="false"/>
          <w:color w:val="000000"/>
          <w:sz w:val="28"/>
        </w:rPr>
        <w:t>/мА•мин) анод тогының күшіне қатынасы.</w:t>
      </w:r>
    </w:p>
    <w:bookmarkStart w:name="z1489" w:id="1468"/>
    <w:p>
      <w:pPr>
        <w:spacing w:after="0"/>
        <w:ind w:left="0"/>
        <w:jc w:val="both"/>
      </w:pPr>
      <w:r>
        <w:rPr>
          <w:rFonts w:ascii="Times New Roman"/>
          <w:b w:val="false"/>
          <w:i w:val="false"/>
          <w:color w:val="000000"/>
          <w:sz w:val="28"/>
        </w:rPr>
        <w:t>
      4-кесте</w:t>
      </w:r>
    </w:p>
    <w:bookmarkEnd w:id="1468"/>
    <w:bookmarkStart w:name="z1490" w:id="1469"/>
    <w:p>
      <w:pPr>
        <w:spacing w:after="0"/>
        <w:ind w:left="0"/>
        <w:jc w:val="left"/>
      </w:pPr>
      <w:r>
        <w:rPr>
          <w:rFonts w:ascii="Times New Roman"/>
          <w:b/>
          <w:i w:val="false"/>
          <w:color w:val="000000"/>
        </w:rPr>
        <w:t xml:space="preserve"> Рентген сәулесінің бәсеңдеу еселігіне байланысты қорғаудың қорғасын эквиваленттері</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салыс.бірл.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кернеуд кезіндегі (кВ) және сүзгідегі қорғасын эквиваленті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А1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мм Си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қорғау қалыңдығы, d. Pb,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bookmarkStart w:name="z1491" w:id="1470"/>
    <w:p>
      <w:pPr>
        <w:spacing w:after="0"/>
        <w:ind w:left="0"/>
        <w:jc w:val="both"/>
      </w:pPr>
      <w:r>
        <w:rPr>
          <w:rFonts w:ascii="Times New Roman"/>
          <w:b w:val="false"/>
          <w:i w:val="false"/>
          <w:color w:val="000000"/>
          <w:sz w:val="28"/>
        </w:rPr>
        <w:t>
      5-кесте</w:t>
      </w:r>
    </w:p>
    <w:bookmarkEnd w:id="1470"/>
    <w:bookmarkStart w:name="z1492" w:id="1471"/>
    <w:p>
      <w:pPr>
        <w:spacing w:after="0"/>
        <w:ind w:left="0"/>
        <w:jc w:val="left"/>
      </w:pPr>
      <w:r>
        <w:rPr>
          <w:rFonts w:ascii="Times New Roman"/>
          <w:b/>
          <w:i w:val="false"/>
          <w:color w:val="000000"/>
        </w:rPr>
        <w:t xml:space="preserve"> Рентген сәулесінен қорғау үшін пайдаланылатын құрылыс материалдарының қорғасын эквиваленттері</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г/см</w:t>
            </w:r>
            <w:r>
              <w:rPr>
                <w:rFonts w:ascii="Times New Roman"/>
                <w:b w:val="false"/>
                <w:i w:val="false"/>
                <w:color w:val="000000"/>
                <w:vertAlign w:val="superscript"/>
              </w:rPr>
              <w:t>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қалыңдығы, 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түтігіндегі кернеу кезінде (кВ) материалдың эквивалентті қалыңдығы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Барито-бетон, сылақ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құйма кірпіш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құйма кірпіш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қатырма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 құрылыстық материалы (ауыр бетон)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93" w:id="1472"/>
    <w:p>
      <w:pPr>
        <w:spacing w:after="0"/>
        <w:ind w:left="0"/>
        <w:jc w:val="both"/>
      </w:pPr>
      <w:r>
        <w:rPr>
          <w:rFonts w:ascii="Times New Roman"/>
          <w:b w:val="false"/>
          <w:i w:val="false"/>
          <w:color w:val="000000"/>
          <w:sz w:val="28"/>
        </w:rPr>
        <w:t>
      Ескертпе:</w:t>
      </w:r>
    </w:p>
    <w:bookmarkEnd w:id="1472"/>
    <w:p>
      <w:pPr>
        <w:spacing w:after="0"/>
        <w:ind w:left="0"/>
        <w:jc w:val="both"/>
      </w:pPr>
      <w:r>
        <w:rPr>
          <w:rFonts w:ascii="Times New Roman"/>
          <w:b w:val="false"/>
          <w:i w:val="false"/>
          <w:color w:val="000000"/>
          <w:sz w:val="28"/>
        </w:rPr>
        <w:t>
      Кестеде көрсетілмеген анодтық кернеулердің мәндері үшін материалдардың қорғасын эквивалентін анықтау кезінде сызықтық интерполяция әдісін қолдануға болады.</w:t>
      </w:r>
    </w:p>
    <w:p>
      <w:pPr>
        <w:spacing w:after="0"/>
        <w:ind w:left="0"/>
        <w:jc w:val="both"/>
      </w:pPr>
      <w:r>
        <w:rPr>
          <w:rFonts w:ascii="Times New Roman"/>
          <w:b w:val="false"/>
          <w:i w:val="false"/>
          <w:color w:val="000000"/>
          <w:sz w:val="28"/>
        </w:rPr>
        <w:t>
      Нақты қолданылатын материалдардың тығыздығы кестеде көрсетілген құрамы бойынша ұқсас материалдардан өзгеше болса, материалдың қалыңдығы қолданылатын материалдың тығыздығына пропорционалды түрде ұлғайтылады немесе азайтылады.</w:t>
      </w:r>
    </w:p>
    <w:bookmarkStart w:name="z1494" w:id="1473"/>
    <w:p>
      <w:pPr>
        <w:spacing w:after="0"/>
        <w:ind w:left="0"/>
        <w:jc w:val="both"/>
      </w:pPr>
      <w:r>
        <w:rPr>
          <w:rFonts w:ascii="Times New Roman"/>
          <w:b w:val="false"/>
          <w:i w:val="false"/>
          <w:color w:val="000000"/>
          <w:sz w:val="28"/>
        </w:rPr>
        <w:t>
      6-кесте</w:t>
      </w:r>
    </w:p>
    <w:bookmarkEnd w:id="1473"/>
    <w:bookmarkStart w:name="z1495" w:id="1474"/>
    <w:p>
      <w:pPr>
        <w:spacing w:after="0"/>
        <w:ind w:left="0"/>
        <w:jc w:val="left"/>
      </w:pPr>
      <w:r>
        <w:rPr>
          <w:rFonts w:ascii="Times New Roman"/>
          <w:b/>
          <w:i w:val="false"/>
          <w:color w:val="000000"/>
        </w:rPr>
        <w:t xml:space="preserve"> Қорғасындалған ҚЖП-73 пластиктен жасалған рентгеннен қорғайтын материал</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кг/м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эквиваленті,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7000x900x2,5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496" w:id="1475"/>
    <w:p>
      <w:pPr>
        <w:spacing w:after="0"/>
        <w:ind w:left="0"/>
        <w:jc w:val="both"/>
      </w:pPr>
      <w:r>
        <w:rPr>
          <w:rFonts w:ascii="Times New Roman"/>
          <w:b w:val="false"/>
          <w:i w:val="false"/>
          <w:color w:val="000000"/>
          <w:sz w:val="28"/>
        </w:rPr>
        <w:t>
      7-кесте</w:t>
      </w:r>
    </w:p>
    <w:bookmarkEnd w:id="1475"/>
    <w:bookmarkStart w:name="z1497" w:id="1476"/>
    <w:p>
      <w:pPr>
        <w:spacing w:after="0"/>
        <w:ind w:left="0"/>
        <w:jc w:val="left"/>
      </w:pPr>
      <w:r>
        <w:rPr>
          <w:rFonts w:ascii="Times New Roman"/>
          <w:b/>
          <w:i w:val="false"/>
          <w:color w:val="000000"/>
        </w:rPr>
        <w:t xml:space="preserve"> МемСТ 9541-75 ТФ 5 және ТФ 105 маркалы рентгеннен қорғағыш шынылар</w:t>
      </w:r>
    </w:p>
    <w:bookmarkEnd w:id="1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Шынының қалыңдығы,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 кВ (одан артық) кернеу кезіндегі қорғасын эквиваленті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498" w:id="1477"/>
    <w:p>
      <w:pPr>
        <w:spacing w:after="0"/>
        <w:ind w:left="0"/>
        <w:jc w:val="both"/>
      </w:pPr>
      <w:r>
        <w:rPr>
          <w:rFonts w:ascii="Times New Roman"/>
          <w:b w:val="false"/>
          <w:i w:val="false"/>
          <w:color w:val="000000"/>
          <w:sz w:val="28"/>
        </w:rPr>
        <w:t>
      8-кесте</w:t>
      </w:r>
    </w:p>
    <w:bookmarkEnd w:id="1477"/>
    <w:bookmarkStart w:name="z1499" w:id="1478"/>
    <w:p>
      <w:pPr>
        <w:spacing w:after="0"/>
        <w:ind w:left="0"/>
        <w:jc w:val="left"/>
      </w:pPr>
      <w:r>
        <w:rPr>
          <w:rFonts w:ascii="Times New Roman"/>
          <w:b/>
          <w:i w:val="false"/>
          <w:color w:val="000000"/>
        </w:rPr>
        <w:t xml:space="preserve"> "Қорғасындалған резеңке". Типі Я-1002 және Я-1002Т</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Пластинаның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Пластинаның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bl>
    <w:bookmarkStart w:name="z1500" w:id="1479"/>
    <w:p>
      <w:pPr>
        <w:spacing w:after="0"/>
        <w:ind w:left="0"/>
        <w:jc w:val="left"/>
      </w:pPr>
      <w:r>
        <w:rPr>
          <w:rFonts w:ascii="Times New Roman"/>
          <w:b/>
          <w:i w:val="false"/>
          <w:color w:val="000000"/>
        </w:rPr>
        <w:t xml:space="preserve"> Радиациялық қорғауды есептеу</w:t>
      </w:r>
    </w:p>
    <w:bookmarkEnd w:id="1479"/>
    <w:p>
      <w:pPr>
        <w:spacing w:after="0"/>
        <w:ind w:left="0"/>
        <w:jc w:val="both"/>
      </w:pPr>
      <w:r>
        <w:rPr>
          <w:rFonts w:ascii="Times New Roman"/>
          <w:b w:val="false"/>
          <w:i w:val="false"/>
          <w:color w:val="000000"/>
          <w:sz w:val="28"/>
        </w:rPr>
        <w:t xml:space="preserve">
      Радиациялық қорғауды есептеу ауадағы рұқсат етілген доза қуатының (бұдан әрі – РЕДҚ) мәніне дейін қорғау болмаған кезде осы нүктеде рентген сәулесінің сіңірілген дозасы қуатының (Dо) бәсеңдеу еселігін (K) анықтауға негізделген: </w:t>
      </w:r>
    </w:p>
    <w:p>
      <w:pPr>
        <w:spacing w:after="0"/>
        <w:ind w:left="0"/>
        <w:jc w:val="both"/>
      </w:pPr>
      <w:r>
        <w:drawing>
          <wp:inline distT="0" distB="0" distL="0" distR="0">
            <wp:extent cx="2616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16200" cy="431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мГр-дың мкГр-ға ауысу коэффиценті;</w:t>
      </w:r>
    </w:p>
    <w:p>
      <w:pPr>
        <w:spacing w:after="0"/>
        <w:ind w:left="0"/>
        <w:jc w:val="both"/>
      </w:pPr>
      <w:r>
        <w:rPr>
          <w:rFonts w:ascii="Times New Roman"/>
          <w:b w:val="false"/>
          <w:i w:val="false"/>
          <w:color w:val="000000"/>
          <w:sz w:val="28"/>
        </w:rPr>
        <w:t>
      КR – радиациялық шығыс – түтік фокусынан 1 қашықтықта рентген сәулесінің бастапқы шоғына ауа кермасының қуатының қатынасы, осы қашықтықтың квадратына анод тогының күшіне көбейтілген, мГр */ (мА* мин);</w:t>
      </w:r>
    </w:p>
    <w:p>
      <w:pPr>
        <w:spacing w:after="0"/>
        <w:ind w:left="0"/>
        <w:jc w:val="both"/>
      </w:pPr>
      <w:r>
        <w:rPr>
          <w:rFonts w:ascii="Times New Roman"/>
          <w:b w:val="false"/>
          <w:i w:val="false"/>
          <w:color w:val="000000"/>
          <w:sz w:val="28"/>
        </w:rPr>
        <w:t>
      W – рентген аппаратының жұмыс жүктемесі, (мА, мин)/апта;</w:t>
      </w:r>
    </w:p>
    <w:p>
      <w:pPr>
        <w:spacing w:after="0"/>
        <w:ind w:left="0"/>
        <w:jc w:val="both"/>
      </w:pPr>
      <w:r>
        <w:rPr>
          <w:rFonts w:ascii="Times New Roman"/>
          <w:b w:val="false"/>
          <w:i w:val="false"/>
          <w:color w:val="000000"/>
          <w:sz w:val="28"/>
        </w:rPr>
        <w:t>
      N –сәулелену бағытының коэффиценті, салыстырмалы бірлік;</w:t>
      </w:r>
    </w:p>
    <w:p>
      <w:pPr>
        <w:spacing w:after="0"/>
        <w:ind w:left="0"/>
        <w:jc w:val="both"/>
      </w:pPr>
      <w:r>
        <w:rPr>
          <w:rFonts w:ascii="Times New Roman"/>
          <w:b w:val="false"/>
          <w:i w:val="false"/>
          <w:color w:val="000000"/>
          <w:sz w:val="28"/>
        </w:rPr>
        <w:t>
      30 – А тобындағы персоналдың бір ауысымдық жұмыс кезінде рентген аппараты аптасына нормаланған жұмыс уақытының мәні, аптасына/сағ;</w:t>
      </w:r>
    </w:p>
    <w:p>
      <w:pPr>
        <w:spacing w:after="0"/>
        <w:ind w:left="0"/>
        <w:jc w:val="both"/>
      </w:pPr>
      <w:r>
        <w:rPr>
          <w:rFonts w:ascii="Times New Roman"/>
          <w:b w:val="false"/>
          <w:i w:val="false"/>
          <w:color w:val="000000"/>
          <w:sz w:val="28"/>
        </w:rPr>
        <w:t>
      r - рентген түтігінің фокусынан есептеу нүктесіне дейінгі қашықтық, м.</w:t>
      </w:r>
    </w:p>
    <w:p>
      <w:pPr>
        <w:spacing w:after="0"/>
        <w:ind w:left="0"/>
        <w:jc w:val="both"/>
      </w:pPr>
      <w:r>
        <w:rPr>
          <w:rFonts w:ascii="Times New Roman"/>
          <w:b w:val="false"/>
          <w:i w:val="false"/>
          <w:color w:val="000000"/>
          <w:sz w:val="28"/>
        </w:rPr>
        <w:t>
      КR радиациялық шығыс мәні нақты рентген сәулесінің техникалық құжаттамасынан алынады. Бұл деректер болмаған жағдайда рентген аппаратының жұмысы және онымен байланысты жұмыс Б тобындағы персоналдың, пациенттердің және халықтың сәулелену ұзақтығы, tр = tс. n;</w:t>
      </w:r>
    </w:p>
    <w:p>
      <w:pPr>
        <w:spacing w:after="0"/>
        <w:ind w:left="0"/>
        <w:jc w:val="both"/>
      </w:pPr>
      <w:r>
        <w:rPr>
          <w:rFonts w:ascii="Times New Roman"/>
          <w:b w:val="false"/>
          <w:i w:val="false"/>
          <w:color w:val="000000"/>
          <w:sz w:val="28"/>
        </w:rPr>
        <w:t>
      Т – адамдардың сәулелену аймағында ең көп болу уақытын ескеретін үй-жайдың жұмыспен қамтылу коэффиценті.</w:t>
      </w:r>
    </w:p>
    <w:p>
      <w:pPr>
        <w:spacing w:after="0"/>
        <w:ind w:left="0"/>
        <w:jc w:val="both"/>
      </w:pPr>
      <w:r>
        <w:rPr>
          <w:rFonts w:ascii="Times New Roman"/>
          <w:b w:val="false"/>
          <w:i w:val="false"/>
          <w:color w:val="000000"/>
          <w:sz w:val="28"/>
        </w:rPr>
        <w:t>
      Стационарлық қорғауды жобалау кезінде осы Санитариялық қағидаларға 13-қосымшадағы 3-кестедегі КR деректерінің мәні пайдаланылады. Рентген түтігіндегі кернеудің нысандары кезінде (6 пульсті, 12 пульсті түзету схемасы) радиациялық шығыс мәні тұрақты кернеуге қарағанда төмен болады. Сондықтан қорғауды есептеу кезінде көрсетілген кестелік деректерді пайдалану қорғау материалы қалыңдығының төмендетілген мәніне әкелмейді.</w:t>
      </w:r>
    </w:p>
    <w:p>
      <w:pPr>
        <w:spacing w:after="0"/>
        <w:ind w:left="0"/>
        <w:jc w:val="both"/>
      </w:pPr>
      <w:r>
        <w:rPr>
          <w:rFonts w:ascii="Times New Roman"/>
          <w:b w:val="false"/>
          <w:i w:val="false"/>
          <w:color w:val="000000"/>
          <w:sz w:val="28"/>
        </w:rPr>
        <w:t>
      Рентген аппаратының типіне және мақсатына байланысты W жұмыс жүктемесінің мәндері осы Санитариялық қағидаларға 13-қосымшаның 2-кестесінде берілген.</w:t>
      </w:r>
    </w:p>
    <w:p>
      <w:pPr>
        <w:spacing w:after="0"/>
        <w:ind w:left="0"/>
        <w:jc w:val="both"/>
      </w:pPr>
      <w:r>
        <w:rPr>
          <w:rFonts w:ascii="Times New Roman"/>
          <w:b w:val="false"/>
          <w:i w:val="false"/>
          <w:color w:val="000000"/>
          <w:sz w:val="28"/>
        </w:rPr>
        <w:t>
      Бағыт коэффиценті (бұдан әрі –N) рентген сәулесінің бастапқы шоғының мүмкін бағытын есепке алады. Рентген сәулесінің бастапқы шоғы бағыттарында N мәні 1-ге тең болып, кескінді алу кезінде жылжымалы сәулелену көзі бар аппараттар үшін (рентген компьютерлік томограф, панорамалық томограф, сканерлеу аппараттары) 0,1 деп қабылданады. Тек шашыраңқы сәуле түсетін барлық бағыттарда N мәні 0,05-ке тең болып қабылданады.</w:t>
      </w:r>
    </w:p>
    <w:p>
      <w:pPr>
        <w:spacing w:after="0"/>
        <w:ind w:left="0"/>
        <w:jc w:val="both"/>
      </w:pPr>
      <w:r>
        <w:rPr>
          <w:rFonts w:ascii="Times New Roman"/>
          <w:b w:val="false"/>
          <w:i w:val="false"/>
          <w:color w:val="000000"/>
          <w:sz w:val="28"/>
        </w:rPr>
        <w:t xml:space="preserve">
      РЕДҚ ауасындағы дозаның рұқсат етілген қуатының мәні (мкГр/сағ) сәулеленетін адамдардың (осы Санитариялық қағидаларға 13-қосымшадағы 1-кесте) тиісті санаттары үшін РЕ тиімді дозаларының негізгі шектеріне және олардың әртүрлі мақсаттағы үй-жайларда немесе аумақтарда болуының мүмкін ұзақтығына сүйене отырып есептеледі: </w:t>
      </w:r>
    </w:p>
    <w:p>
      <w:pPr>
        <w:spacing w:after="0"/>
        <w:ind w:left="0"/>
        <w:jc w:val="both"/>
      </w:pPr>
      <w:r>
        <w:drawing>
          <wp:inline distT="0" distB="0" distL="0" distR="0">
            <wp:extent cx="1892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92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 мГр-ды мкГр-ға ауысу коэффиценті;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тиімді доза мәнінен ауадағы сіңірілген дозаның мәніне ауысу коэффиценті, мГр/м</w:t>
      </w:r>
      <w:r>
        <w:rPr>
          <w:rFonts w:ascii="Times New Roman"/>
          <w:b w:val="false"/>
          <w:i w:val="false"/>
          <w:color w:val="000000"/>
          <w:vertAlign w:val="superscript"/>
        </w:rPr>
        <w:t>3</w:t>
      </w:r>
      <w:r>
        <w:rPr>
          <w:rFonts w:ascii="Times New Roman"/>
          <w:b w:val="false"/>
          <w:i w:val="false"/>
          <w:color w:val="000000"/>
          <w:sz w:val="28"/>
        </w:rPr>
        <w:t>в. Рентген сәулесінің бәсеңдеу еселігі бойынша екі еселік қорды ескере отырып, радиациялық қорғауды есептеу үшін Х мәні 1-ге тең болып қабылданады;</w:t>
      </w:r>
    </w:p>
    <w:p>
      <w:pPr>
        <w:spacing w:after="0"/>
        <w:ind w:left="0"/>
        <w:jc w:val="both"/>
      </w:pPr>
      <w:r>
        <w:rPr>
          <w:rFonts w:ascii="Times New Roman"/>
          <w:b w:val="false"/>
          <w:i w:val="false"/>
          <w:color w:val="000000"/>
          <w:sz w:val="28"/>
        </w:rPr>
        <w:t>
      tс – А тобы персоналының бір ауысымдық жұмысы кезінде рентген аппаратының бір жыл ішіндегі жұмысының стандартталған ұзақтығы, tс=1500 сағ/жыл;</w:t>
      </w:r>
    </w:p>
    <w:p>
      <w:pPr>
        <w:spacing w:after="0"/>
        <w:ind w:left="0"/>
        <w:jc w:val="both"/>
      </w:pPr>
      <w:r>
        <w:rPr>
          <w:rFonts w:ascii="Times New Roman"/>
          <w:b w:val="false"/>
          <w:i w:val="false"/>
          <w:color w:val="000000"/>
          <w:sz w:val="28"/>
        </w:rPr>
        <w:t>
      n – әртүрлі үй-жайлар үшін екі ауысымды РЕДҚ мүмкіндігін ескеретін ауысымдылық коэффиценті, осы Санитариялық қағидаларға 6-қосымшадағы 2-кестеде берілген Т жұмыспен қамту, n ауысымдылық және tp сәулелену ұзақтығы коэффициенттерінің мәндері.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14-қосымша</w:t>
            </w:r>
          </w:p>
        </w:tc>
      </w:tr>
    </w:tbl>
    <w:bookmarkStart w:name="z1502" w:id="1480"/>
    <w:p>
      <w:pPr>
        <w:spacing w:after="0"/>
        <w:ind w:left="0"/>
        <w:jc w:val="left"/>
      </w:pPr>
      <w:r>
        <w:rPr>
          <w:rFonts w:ascii="Times New Roman"/>
          <w:b/>
          <w:i w:val="false"/>
          <w:color w:val="000000"/>
        </w:rPr>
        <w:t xml:space="preserve"> Радиациялық қорғаныш құралдары</w:t>
      </w:r>
    </w:p>
    <w:bookmarkEnd w:id="1480"/>
    <w:bookmarkStart w:name="z1503" w:id="1481"/>
    <w:p>
      <w:pPr>
        <w:spacing w:after="0"/>
        <w:ind w:left="0"/>
        <w:jc w:val="both"/>
      </w:pPr>
      <w:r>
        <w:rPr>
          <w:rFonts w:ascii="Times New Roman"/>
          <w:b w:val="false"/>
          <w:i w:val="false"/>
          <w:color w:val="000000"/>
          <w:sz w:val="28"/>
        </w:rPr>
        <w:t>
      1. Радиациялық қорғаудың жылжымалы құралдары:</w:t>
      </w:r>
    </w:p>
    <w:bookmarkEnd w:id="1481"/>
    <w:p>
      <w:pPr>
        <w:spacing w:after="0"/>
        <w:ind w:left="0"/>
        <w:jc w:val="both"/>
      </w:pPr>
      <w:r>
        <w:rPr>
          <w:rFonts w:ascii="Times New Roman"/>
          <w:b w:val="false"/>
          <w:i w:val="false"/>
          <w:color w:val="000000"/>
          <w:sz w:val="28"/>
        </w:rPr>
        <w:t>
      1) персоналдың үлкен қорғаныш пердесі (бір, екі, үш жаппалы) – адамның барлық денесін сәулеленуден қорғауға арналған;</w:t>
      </w:r>
    </w:p>
    <w:p>
      <w:pPr>
        <w:spacing w:after="0"/>
        <w:ind w:left="0"/>
        <w:jc w:val="both"/>
      </w:pPr>
      <w:r>
        <w:rPr>
          <w:rFonts w:ascii="Times New Roman"/>
          <w:b w:val="false"/>
          <w:i w:val="false"/>
          <w:color w:val="000000"/>
          <w:sz w:val="28"/>
        </w:rPr>
        <w:t>
      2) персоналдың кіші қорғаныш пердесі – адамның төменгі дене бөлігін қорғауға арналған;</w:t>
      </w:r>
    </w:p>
    <w:p>
      <w:pPr>
        <w:spacing w:after="0"/>
        <w:ind w:left="0"/>
        <w:jc w:val="both"/>
      </w:pPr>
      <w:r>
        <w:rPr>
          <w:rFonts w:ascii="Times New Roman"/>
          <w:b w:val="false"/>
          <w:i w:val="false"/>
          <w:color w:val="000000"/>
          <w:sz w:val="28"/>
        </w:rPr>
        <w:t>
      3) пациенттің кіші қорғаныш пердесі – пациенттің төменгі дене бөлігін қорғауға арналған;</w:t>
      </w:r>
    </w:p>
    <w:p>
      <w:pPr>
        <w:spacing w:after="0"/>
        <w:ind w:left="0"/>
        <w:jc w:val="both"/>
      </w:pPr>
      <w:r>
        <w:rPr>
          <w:rFonts w:ascii="Times New Roman"/>
          <w:b w:val="false"/>
          <w:i w:val="false"/>
          <w:color w:val="000000"/>
          <w:sz w:val="28"/>
        </w:rPr>
        <w:t>
      4) айналмалы қорғаныш экраны – адамның тұрғандағы, отырғандағы және жатқандағы денесінің жекелеген бөліктерін қорғауға арналған;</w:t>
      </w:r>
    </w:p>
    <w:p>
      <w:pPr>
        <w:spacing w:after="0"/>
        <w:ind w:left="0"/>
        <w:jc w:val="both"/>
      </w:pPr>
      <w:r>
        <w:rPr>
          <w:rFonts w:ascii="Times New Roman"/>
          <w:b w:val="false"/>
          <w:i w:val="false"/>
          <w:color w:val="000000"/>
          <w:sz w:val="28"/>
        </w:rPr>
        <w:t>
      5) қорғау шымылдығы – барлық денені қорғауға арналған, үлкен қорғаныш пердесінің орнына қолданылады.</w:t>
      </w:r>
    </w:p>
    <w:bookmarkStart w:name="z1504" w:id="1482"/>
    <w:p>
      <w:pPr>
        <w:spacing w:after="0"/>
        <w:ind w:left="0"/>
        <w:jc w:val="both"/>
      </w:pPr>
      <w:r>
        <w:rPr>
          <w:rFonts w:ascii="Times New Roman"/>
          <w:b w:val="false"/>
          <w:i w:val="false"/>
          <w:color w:val="000000"/>
          <w:sz w:val="28"/>
        </w:rPr>
        <w:t>
      2. Радиациялық қорғаудың жеке құралдары:</w:t>
      </w:r>
    </w:p>
    <w:bookmarkEnd w:id="1482"/>
    <w:p>
      <w:pPr>
        <w:spacing w:after="0"/>
        <w:ind w:left="0"/>
        <w:jc w:val="both"/>
      </w:pPr>
      <w:r>
        <w:rPr>
          <w:rFonts w:ascii="Times New Roman"/>
          <w:b w:val="false"/>
          <w:i w:val="false"/>
          <w:color w:val="000000"/>
          <w:sz w:val="28"/>
        </w:rPr>
        <w:t>
      1) қорғаныш қалпағы – бас бөлігін қорғауға арналаған;</w:t>
      </w:r>
    </w:p>
    <w:p>
      <w:pPr>
        <w:spacing w:after="0"/>
        <w:ind w:left="0"/>
        <w:jc w:val="both"/>
      </w:pPr>
      <w:r>
        <w:rPr>
          <w:rFonts w:ascii="Times New Roman"/>
          <w:b w:val="false"/>
          <w:i w:val="false"/>
          <w:color w:val="000000"/>
          <w:sz w:val="28"/>
        </w:rPr>
        <w:t>
      2) қорғаныш көзілдірігі – көзді қорғауға арналған;</w:t>
      </w:r>
    </w:p>
    <w:p>
      <w:pPr>
        <w:spacing w:after="0"/>
        <w:ind w:left="0"/>
        <w:jc w:val="both"/>
      </w:pPr>
      <w:r>
        <w:rPr>
          <w:rFonts w:ascii="Times New Roman"/>
          <w:b w:val="false"/>
          <w:i w:val="false"/>
          <w:color w:val="000000"/>
          <w:sz w:val="28"/>
        </w:rPr>
        <w:t>
      3) қорғаныш жаға – қалқанша безі және мойын бөліктерін қорғауға арналған; сондай-ақ мойын тұсында жырығы бар алжапқыштар және кеудешелермен бірге қолданылады;</w:t>
      </w:r>
    </w:p>
    <w:p>
      <w:pPr>
        <w:spacing w:after="0"/>
        <w:ind w:left="0"/>
        <w:jc w:val="both"/>
      </w:pPr>
      <w:r>
        <w:rPr>
          <w:rFonts w:ascii="Times New Roman"/>
          <w:b w:val="false"/>
          <w:i w:val="false"/>
          <w:color w:val="000000"/>
          <w:sz w:val="28"/>
        </w:rPr>
        <w:t>
      4) қорғаныш жапқыштар, пелерина – иықты және кеуде қуысының жоғарғы бөліктерін қорғау үшін;</w:t>
      </w:r>
    </w:p>
    <w:p>
      <w:pPr>
        <w:spacing w:after="0"/>
        <w:ind w:left="0"/>
        <w:jc w:val="both"/>
      </w:pPr>
      <w:r>
        <w:rPr>
          <w:rFonts w:ascii="Times New Roman"/>
          <w:b w:val="false"/>
          <w:i w:val="false"/>
          <w:color w:val="000000"/>
          <w:sz w:val="28"/>
        </w:rPr>
        <w:t>
      5) біржақты ауыр және жеңіл қорғаныш алжапқыштары – тамақтан бастап тізеге дейін дененің алдыңғы бөліктерін қорғау үшін (тізеден 10 см төмен);</w:t>
      </w:r>
    </w:p>
    <w:p>
      <w:pPr>
        <w:spacing w:after="0"/>
        <w:ind w:left="0"/>
        <w:jc w:val="both"/>
      </w:pPr>
      <w:r>
        <w:rPr>
          <w:rFonts w:ascii="Times New Roman"/>
          <w:b w:val="false"/>
          <w:i w:val="false"/>
          <w:color w:val="000000"/>
          <w:sz w:val="28"/>
        </w:rPr>
        <w:t>
      6) екі жақты қорғаныш алжапқышы – алдыңғы жақ тамақтан бастап иықты және шынтақты қоса алғанда тізеге дейін (тізеден 10 см төмен), артқы жақта жауырыннан бастап жамбас, белді қоса алғанда жанынан санға дейінгі дененің бөліктерін қорғау үшін (белден кемінде 10 см төмен);</w:t>
      </w:r>
    </w:p>
    <w:p>
      <w:pPr>
        <w:spacing w:after="0"/>
        <w:ind w:left="0"/>
        <w:jc w:val="both"/>
      </w:pPr>
      <w:r>
        <w:rPr>
          <w:rFonts w:ascii="Times New Roman"/>
          <w:b w:val="false"/>
          <w:i w:val="false"/>
          <w:color w:val="000000"/>
          <w:sz w:val="28"/>
        </w:rPr>
        <w:t>
      7) стоматологиялық қорғаныш алжапқышы – жыныс безін, жамбас сүйегін және қалқанша безді қоса алғанда дентальды зерттеулер немесе бассүйекті зерттеу кезінде дененің алдыңғы бөліктерін қорғау үшін;</w:t>
      </w:r>
    </w:p>
    <w:p>
      <w:pPr>
        <w:spacing w:after="0"/>
        <w:ind w:left="0"/>
        <w:jc w:val="both"/>
      </w:pPr>
      <w:r>
        <w:rPr>
          <w:rFonts w:ascii="Times New Roman"/>
          <w:b w:val="false"/>
          <w:i w:val="false"/>
          <w:color w:val="000000"/>
          <w:sz w:val="28"/>
        </w:rPr>
        <w:t>
      8) қорғаныш кеудешесі – иықтан бастап белге дейінгі кеуде қуысы мүшелерінің алдыңғы және артқы жағын қорғау үшін;</w:t>
      </w:r>
    </w:p>
    <w:p>
      <w:pPr>
        <w:spacing w:after="0"/>
        <w:ind w:left="0"/>
        <w:jc w:val="both"/>
      </w:pPr>
      <w:r>
        <w:rPr>
          <w:rFonts w:ascii="Times New Roman"/>
          <w:b w:val="false"/>
          <w:i w:val="false"/>
          <w:color w:val="000000"/>
          <w:sz w:val="28"/>
        </w:rPr>
        <w:t>
      9) жыныс бездерін және жамбас сүйегін қорғауға арналған алжапқыш – жыныс мүшелерін сәуле шоғынан қорғау үшін;</w:t>
      </w:r>
    </w:p>
    <w:p>
      <w:pPr>
        <w:spacing w:after="0"/>
        <w:ind w:left="0"/>
        <w:jc w:val="both"/>
      </w:pPr>
      <w:r>
        <w:rPr>
          <w:rFonts w:ascii="Times New Roman"/>
          <w:b w:val="false"/>
          <w:i w:val="false"/>
          <w:color w:val="000000"/>
          <w:sz w:val="28"/>
        </w:rPr>
        <w:t>
      10) қорғаныш юбкасы (жеңіл және ауыр) – жыныс бездерін және жамбас сүйектерін барлық жақтан қорғау үшін ұзындығы кемінде 35 см болады (ересектер үшін);</w:t>
      </w:r>
    </w:p>
    <w:p>
      <w:pPr>
        <w:spacing w:after="0"/>
        <w:ind w:left="0"/>
        <w:jc w:val="both"/>
      </w:pPr>
      <w:r>
        <w:rPr>
          <w:rFonts w:ascii="Times New Roman"/>
          <w:b w:val="false"/>
          <w:i w:val="false"/>
          <w:color w:val="000000"/>
          <w:sz w:val="28"/>
        </w:rPr>
        <w:t>
      11) қорғаныш қолғаптары – білектің төменгі бөлігін, қолдың басын және саусақтарды қорғау үшін;</w:t>
      </w:r>
    </w:p>
    <w:p>
      <w:pPr>
        <w:spacing w:after="0"/>
        <w:ind w:left="0"/>
        <w:jc w:val="both"/>
      </w:pPr>
      <w:r>
        <w:rPr>
          <w:rFonts w:ascii="Times New Roman"/>
          <w:b w:val="false"/>
          <w:i w:val="false"/>
          <w:color w:val="000000"/>
          <w:sz w:val="28"/>
        </w:rPr>
        <w:t>
      12) қорғаныш пластиналары (әртүрлі нысандағы жинақтар түріндегі) – дененің кейбір бөліктерін қорғау үшін;</w:t>
      </w:r>
    </w:p>
    <w:p>
      <w:pPr>
        <w:spacing w:after="0"/>
        <w:ind w:left="0"/>
        <w:jc w:val="both"/>
      </w:pPr>
      <w:r>
        <w:rPr>
          <w:rFonts w:ascii="Times New Roman"/>
          <w:b w:val="false"/>
          <w:i w:val="false"/>
          <w:color w:val="000000"/>
          <w:sz w:val="28"/>
        </w:rPr>
        <w:t>
      13) ерлердің және әйелдердің жыныс қуыстарын қорғау құралы – пациенттердің жыныс бөліктерін қорғау үшін.</w:t>
      </w:r>
    </w:p>
    <w:bookmarkStart w:name="z1505" w:id="1483"/>
    <w:p>
      <w:pPr>
        <w:spacing w:after="0"/>
        <w:ind w:left="0"/>
        <w:jc w:val="both"/>
      </w:pPr>
      <w:r>
        <w:rPr>
          <w:rFonts w:ascii="Times New Roman"/>
          <w:b w:val="false"/>
          <w:i w:val="false"/>
          <w:color w:val="000000"/>
          <w:sz w:val="28"/>
        </w:rPr>
        <w:t>
      3. Балаларды қорғау құралдары:</w:t>
      </w:r>
    </w:p>
    <w:bookmarkEnd w:id="1483"/>
    <w:p>
      <w:pPr>
        <w:spacing w:after="0"/>
        <w:ind w:left="0"/>
        <w:jc w:val="both"/>
      </w:pPr>
      <w:r>
        <w:rPr>
          <w:rFonts w:ascii="Times New Roman"/>
          <w:b w:val="false"/>
          <w:i w:val="false"/>
          <w:color w:val="000000"/>
          <w:sz w:val="28"/>
        </w:rPr>
        <w:t>
      1) жөргектер (трусиктер) – бала денесінің төменгі бөлігін қорғауға арналған;</w:t>
      </w:r>
    </w:p>
    <w:p>
      <w:pPr>
        <w:spacing w:after="0"/>
        <w:ind w:left="0"/>
        <w:jc w:val="both"/>
      </w:pPr>
      <w:r>
        <w:rPr>
          <w:rFonts w:ascii="Times New Roman"/>
          <w:b w:val="false"/>
          <w:i w:val="false"/>
          <w:color w:val="000000"/>
          <w:sz w:val="28"/>
        </w:rPr>
        <w:t>
      2) жаялық – дененің әртүрлі бөліктері мен азғалары топтарын қорғауға арналған;</w:t>
      </w:r>
    </w:p>
    <w:p>
      <w:pPr>
        <w:spacing w:after="0"/>
        <w:ind w:left="0"/>
        <w:jc w:val="both"/>
      </w:pPr>
      <w:r>
        <w:rPr>
          <w:rFonts w:ascii="Times New Roman"/>
          <w:b w:val="false"/>
          <w:i w:val="false"/>
          <w:color w:val="000000"/>
          <w:sz w:val="28"/>
        </w:rPr>
        <w:t>
      3) саңылауы бар жаялық – рентгенологиялық зерттеулер жүргізу кезінде сәулеленетін дене бөліктерін қоспағанда, барлық денені қорғауға арналған.</w:t>
      </w:r>
    </w:p>
    <w:p>
      <w:pPr>
        <w:spacing w:after="0"/>
        <w:ind w:left="0"/>
        <w:jc w:val="both"/>
      </w:pPr>
      <w:r>
        <w:rPr>
          <w:rFonts w:ascii="Times New Roman"/>
          <w:b w:val="false"/>
          <w:i w:val="false"/>
          <w:color w:val="000000"/>
          <w:sz w:val="28"/>
        </w:rPr>
        <w:t>
      Міндетті радиациялық қорғау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қорғау құралдары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кабинетінің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денситометрия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қорғаныс пердесі (басқару бөлмесі немесе ұқсас құралдар болмаған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қорғаныс пердесі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қорғаныс алжапқышы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қорғаныс алжапқышы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юбкасымен қорғаныс кеудешесі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бездерін қорғауға арналған алжапқыш немесе қорғаныс юбкасы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қалпағы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көзілдірігі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қолғабы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пластиналар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06" w:id="1484"/>
    <w:p>
      <w:pPr>
        <w:spacing w:after="0"/>
        <w:ind w:left="0"/>
        <w:jc w:val="both"/>
      </w:pPr>
      <w:r>
        <w:rPr>
          <w:rFonts w:ascii="Times New Roman"/>
          <w:b w:val="false"/>
          <w:i w:val="false"/>
          <w:color w:val="000000"/>
          <w:sz w:val="28"/>
        </w:rPr>
        <w:t>
      Ескертпе:</w:t>
      </w:r>
    </w:p>
    <w:bookmarkEnd w:id="1484"/>
    <w:p>
      <w:pPr>
        <w:spacing w:after="0"/>
        <w:ind w:left="0"/>
        <w:jc w:val="both"/>
      </w:pPr>
      <w:r>
        <w:rPr>
          <w:rFonts w:ascii="Times New Roman"/>
          <w:b w:val="false"/>
          <w:i w:val="false"/>
          <w:color w:val="000000"/>
          <w:sz w:val="28"/>
        </w:rPr>
        <w:t>
      Қабылданған медициналық технологияға байланысты ұқсас радиациялық қорғау құралдарын қолдануға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1-кесте</w:t>
      </w:r>
    </w:p>
    <w:bookmarkStart w:name="z1508" w:id="1485"/>
    <w:p>
      <w:pPr>
        <w:spacing w:after="0"/>
        <w:ind w:left="0"/>
        <w:jc w:val="left"/>
      </w:pPr>
      <w:r>
        <w:rPr>
          <w:rFonts w:ascii="Times New Roman"/>
          <w:b/>
          <w:i w:val="false"/>
          <w:color w:val="000000"/>
        </w:rPr>
        <w:t xml:space="preserve"> Жылжымалы радиациялық қорғау құралдарының қорғау тиімділігі</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эквивалентінің ең аз мәні, мм Рb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қорғаныш пердесі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кіші қорғаныш пердесі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кіші қорғаныш пердесі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қорғаныш экраны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пердесі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both"/>
      </w:pPr>
      <w:r>
        <w:rPr>
          <w:rFonts w:ascii="Times New Roman"/>
          <w:b w:val="false"/>
          <w:i w:val="false"/>
          <w:color w:val="000000"/>
          <w:sz w:val="28"/>
        </w:rPr>
        <w:t>
      2-кесте</w:t>
      </w:r>
    </w:p>
    <w:bookmarkStart w:name="z1509" w:id="1486"/>
    <w:p>
      <w:pPr>
        <w:spacing w:after="0"/>
        <w:ind w:left="0"/>
        <w:jc w:val="left"/>
      </w:pPr>
      <w:r>
        <w:rPr>
          <w:rFonts w:ascii="Times New Roman"/>
          <w:b/>
          <w:i w:val="false"/>
          <w:color w:val="000000"/>
        </w:rPr>
        <w:t xml:space="preserve"> Жеке радиациялық қорғау құралдарының қорғаныш тиімділігі</w:t>
      </w:r>
    </w:p>
    <w:bookmarkEnd w:id="1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эквивалентінің ең аз мәні, мм 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ауыр қорғаныс алжапқышы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жеңіл қорғаныс алжапқышы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қорғаныс алжапқышының алдыңғы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қалған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қорғаныш алжапқышы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жамылғы (пелерина)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кеудешесінің алдынғы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юбкасы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бездерін қорғауға арналған алжапқыш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қалпағы (барлық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қолғабы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пластиналары (әртүрлі пішіндегі жинақтар түрінде)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 жөргек, тесігі бар жөргек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511" w:id="1487"/>
    <w:p>
      <w:pPr>
        <w:spacing w:after="0"/>
        <w:ind w:left="0"/>
        <w:jc w:val="left"/>
      </w:pPr>
      <w:r>
        <w:rPr>
          <w:rFonts w:ascii="Times New Roman"/>
          <w:b/>
          <w:i w:val="false"/>
          <w:color w:val="000000"/>
        </w:rPr>
        <w:t xml:space="preserve"> Рентгенологиялық зерттеулер кезіндегі пациентке түсетін дозалық жүктемені есепке алу парағы</w:t>
      </w:r>
    </w:p>
    <w:bookmarkEnd w:id="1487"/>
    <w:p>
      <w:pPr>
        <w:spacing w:after="0"/>
        <w:ind w:left="0"/>
        <w:jc w:val="both"/>
      </w:pPr>
      <w:r>
        <w:rPr>
          <w:rFonts w:ascii="Times New Roman"/>
          <w:b w:val="false"/>
          <w:i w:val="false"/>
          <w:color w:val="000000"/>
          <w:sz w:val="28"/>
        </w:rPr>
        <w:t>
      Тегі, аты-жөні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 емшаралар саны мен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жүктемесі, мАс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кернеуі,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Зерттеудегі тиімді доза, мЗв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2" w:id="1488"/>
    <w:p>
      <w:pPr>
        <w:spacing w:after="0"/>
        <w:ind w:left="0"/>
        <w:jc w:val="both"/>
      </w:pPr>
      <w:r>
        <w:rPr>
          <w:rFonts w:ascii="Times New Roman"/>
          <w:b w:val="false"/>
          <w:i w:val="false"/>
          <w:color w:val="000000"/>
          <w:sz w:val="28"/>
        </w:rPr>
        <w:t>
      Ескертпе:</w:t>
      </w:r>
    </w:p>
    <w:bookmarkEnd w:id="1488"/>
    <w:p>
      <w:pPr>
        <w:spacing w:after="0"/>
        <w:ind w:left="0"/>
        <w:jc w:val="both"/>
      </w:pPr>
      <w:r>
        <w:rPr>
          <w:rFonts w:ascii="Times New Roman"/>
          <w:b w:val="false"/>
          <w:i w:val="false"/>
          <w:color w:val="000000"/>
          <w:sz w:val="28"/>
        </w:rPr>
        <w:t>
      Парақ науқастың амбулаториялық медициналық картасына немесе баланың даму тарихына жапсырылады.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17-қосымша</w:t>
            </w:r>
          </w:p>
        </w:tc>
      </w:tr>
    </w:tbl>
    <w:bookmarkStart w:name="z1514" w:id="1489"/>
    <w:p>
      <w:pPr>
        <w:spacing w:after="0"/>
        <w:ind w:left="0"/>
        <w:jc w:val="left"/>
      </w:pPr>
      <w:r>
        <w:rPr>
          <w:rFonts w:ascii="Times New Roman"/>
          <w:b/>
          <w:i w:val="false"/>
          <w:color w:val="000000"/>
        </w:rPr>
        <w:t xml:space="preserve"> Ең төменгі рұқсат етілген тері-фокустық қашықтық</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Тері-фокустық қашықтық,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(үлкейтумен)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жылжымалы, хирургиялық аппараттарда рентгенография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аппаратымен рентгеноскопия (РКК-мен)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аппаратпен рентгеноскопия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Суретке түсіретін стационарлық жұмыс орындарындағы рентгенография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18-қосымша</w:t>
            </w:r>
          </w:p>
        </w:tc>
      </w:tr>
    </w:tbl>
    <w:bookmarkStart w:name="z1516" w:id="1490"/>
    <w:p>
      <w:pPr>
        <w:spacing w:after="0"/>
        <w:ind w:left="0"/>
        <w:jc w:val="left"/>
      </w:pPr>
      <w:r>
        <w:rPr>
          <w:rFonts w:ascii="Times New Roman"/>
          <w:b/>
          <w:i w:val="false"/>
          <w:color w:val="000000"/>
        </w:rPr>
        <w:t xml:space="preserve"> Рентген кабинеттерінде радиациялық бақылау жүргізу</w:t>
      </w:r>
    </w:p>
    <w:bookmarkEnd w:id="1490"/>
    <w:bookmarkStart w:name="z1517" w:id="1491"/>
    <w:p>
      <w:pPr>
        <w:spacing w:after="0"/>
        <w:ind w:left="0"/>
        <w:jc w:val="both"/>
      </w:pPr>
      <w:r>
        <w:rPr>
          <w:rFonts w:ascii="Times New Roman"/>
          <w:b w:val="false"/>
          <w:i w:val="false"/>
          <w:color w:val="000000"/>
          <w:sz w:val="28"/>
        </w:rPr>
        <w:t>
      1. Радиациялық бақылау төмендегі аппараттар орнатылған кабинеттерде жүргізіледі:</w:t>
      </w:r>
    </w:p>
    <w:bookmarkEnd w:id="1491"/>
    <w:p>
      <w:pPr>
        <w:spacing w:after="0"/>
        <w:ind w:left="0"/>
        <w:jc w:val="both"/>
      </w:pPr>
      <w:r>
        <w:rPr>
          <w:rFonts w:ascii="Times New Roman"/>
          <w:b w:val="false"/>
          <w:i w:val="false"/>
          <w:color w:val="000000"/>
          <w:sz w:val="28"/>
        </w:rPr>
        <w:t>
      жалпы мақсаттағы рентген-диагностикалық аппараттар;</w:t>
      </w:r>
    </w:p>
    <w:p>
      <w:pPr>
        <w:spacing w:after="0"/>
        <w:ind w:left="0"/>
        <w:jc w:val="both"/>
      </w:pPr>
      <w:r>
        <w:rPr>
          <w:rFonts w:ascii="Times New Roman"/>
          <w:b w:val="false"/>
          <w:i w:val="false"/>
          <w:color w:val="000000"/>
          <w:sz w:val="28"/>
        </w:rPr>
        <w:t>
      флюорографиялық аппараттар;</w:t>
      </w:r>
    </w:p>
    <w:p>
      <w:pPr>
        <w:spacing w:after="0"/>
        <w:ind w:left="0"/>
        <w:jc w:val="both"/>
      </w:pPr>
      <w:r>
        <w:rPr>
          <w:rFonts w:ascii="Times New Roman"/>
          <w:b w:val="false"/>
          <w:i w:val="false"/>
          <w:color w:val="000000"/>
          <w:sz w:val="28"/>
        </w:rPr>
        <w:t>
      рентген-стоматологиялық аппараттар;</w:t>
      </w:r>
    </w:p>
    <w:p>
      <w:pPr>
        <w:spacing w:after="0"/>
        <w:ind w:left="0"/>
        <w:jc w:val="both"/>
      </w:pPr>
      <w:r>
        <w:rPr>
          <w:rFonts w:ascii="Times New Roman"/>
          <w:b w:val="false"/>
          <w:i w:val="false"/>
          <w:color w:val="000000"/>
          <w:sz w:val="28"/>
        </w:rPr>
        <w:t>
      маммографиялық аппараттар;</w:t>
      </w:r>
    </w:p>
    <w:p>
      <w:pPr>
        <w:spacing w:after="0"/>
        <w:ind w:left="0"/>
        <w:jc w:val="both"/>
      </w:pPr>
      <w:r>
        <w:rPr>
          <w:rFonts w:ascii="Times New Roman"/>
          <w:b w:val="false"/>
          <w:i w:val="false"/>
          <w:color w:val="000000"/>
          <w:sz w:val="28"/>
        </w:rPr>
        <w:t>
      рентгендік компьютерлік томографтар;</w:t>
      </w:r>
    </w:p>
    <w:p>
      <w:pPr>
        <w:spacing w:after="0"/>
        <w:ind w:left="0"/>
        <w:jc w:val="both"/>
      </w:pPr>
      <w:r>
        <w:rPr>
          <w:rFonts w:ascii="Times New Roman"/>
          <w:b w:val="false"/>
          <w:i w:val="false"/>
          <w:color w:val="000000"/>
          <w:sz w:val="28"/>
        </w:rPr>
        <w:t>
      ангиография аппараттары;</w:t>
      </w:r>
    </w:p>
    <w:p>
      <w:pPr>
        <w:spacing w:after="0"/>
        <w:ind w:left="0"/>
        <w:jc w:val="both"/>
      </w:pPr>
      <w:r>
        <w:rPr>
          <w:rFonts w:ascii="Times New Roman"/>
          <w:b w:val="false"/>
          <w:i w:val="false"/>
          <w:color w:val="000000"/>
          <w:sz w:val="28"/>
        </w:rPr>
        <w:t>
      остеоденситометрлер;</w:t>
      </w:r>
    </w:p>
    <w:p>
      <w:pPr>
        <w:spacing w:after="0"/>
        <w:ind w:left="0"/>
        <w:jc w:val="both"/>
      </w:pPr>
      <w:r>
        <w:rPr>
          <w:rFonts w:ascii="Times New Roman"/>
          <w:b w:val="false"/>
          <w:i w:val="false"/>
          <w:color w:val="000000"/>
          <w:sz w:val="28"/>
        </w:rPr>
        <w:t>
      стационарлық емес (палаталық) рентген-диагностикалық аппараттар;</w:t>
      </w:r>
    </w:p>
    <w:p>
      <w:pPr>
        <w:spacing w:after="0"/>
        <w:ind w:left="0"/>
        <w:jc w:val="both"/>
      </w:pPr>
      <w:r>
        <w:rPr>
          <w:rFonts w:ascii="Times New Roman"/>
          <w:b w:val="false"/>
          <w:i w:val="false"/>
          <w:color w:val="000000"/>
          <w:sz w:val="28"/>
        </w:rPr>
        <w:t>
      литотрипсияға арналған рентген аппараттары;</w:t>
      </w:r>
    </w:p>
    <w:p>
      <w:pPr>
        <w:spacing w:after="0"/>
        <w:ind w:left="0"/>
        <w:jc w:val="both"/>
      </w:pPr>
      <w:r>
        <w:rPr>
          <w:rFonts w:ascii="Times New Roman"/>
          <w:b w:val="false"/>
          <w:i w:val="false"/>
          <w:color w:val="000000"/>
          <w:sz w:val="28"/>
        </w:rPr>
        <w:t>
      рентген-терапиялық аппараттар;</w:t>
      </w:r>
    </w:p>
    <w:p>
      <w:pPr>
        <w:spacing w:after="0"/>
        <w:ind w:left="0"/>
        <w:jc w:val="both"/>
      </w:pPr>
      <w:r>
        <w:rPr>
          <w:rFonts w:ascii="Times New Roman"/>
          <w:b w:val="false"/>
          <w:i w:val="false"/>
          <w:color w:val="000000"/>
          <w:sz w:val="28"/>
        </w:rPr>
        <w:t>
      рентген аппараттарының ұқсас түрлері.</w:t>
      </w:r>
    </w:p>
    <w:bookmarkStart w:name="z1518" w:id="1492"/>
    <w:p>
      <w:pPr>
        <w:spacing w:after="0"/>
        <w:ind w:left="0"/>
        <w:jc w:val="both"/>
      </w:pPr>
      <w:r>
        <w:rPr>
          <w:rFonts w:ascii="Times New Roman"/>
          <w:b w:val="false"/>
          <w:i w:val="false"/>
          <w:color w:val="000000"/>
          <w:sz w:val="28"/>
        </w:rPr>
        <w:t>
      2. Радиациялық бақылау келесі жағдайларда жүргізіледі:</w:t>
      </w:r>
    </w:p>
    <w:bookmarkEnd w:id="1492"/>
    <w:p>
      <w:pPr>
        <w:spacing w:after="0"/>
        <w:ind w:left="0"/>
        <w:jc w:val="both"/>
      </w:pPr>
      <w:r>
        <w:rPr>
          <w:rFonts w:ascii="Times New Roman"/>
          <w:b w:val="false"/>
          <w:i w:val="false"/>
          <w:color w:val="000000"/>
          <w:sz w:val="28"/>
        </w:rPr>
        <w:t>
      қорытындыны ресімдеу;</w:t>
      </w:r>
    </w:p>
    <w:p>
      <w:pPr>
        <w:spacing w:after="0"/>
        <w:ind w:left="0"/>
        <w:jc w:val="both"/>
      </w:pPr>
      <w:r>
        <w:rPr>
          <w:rFonts w:ascii="Times New Roman"/>
          <w:b w:val="false"/>
          <w:i w:val="false"/>
          <w:color w:val="000000"/>
          <w:sz w:val="28"/>
        </w:rPr>
        <w:t>
      кабинетті пайдалануға қабылдау;</w:t>
      </w:r>
    </w:p>
    <w:p>
      <w:pPr>
        <w:spacing w:after="0"/>
        <w:ind w:left="0"/>
        <w:jc w:val="both"/>
      </w:pPr>
      <w:r>
        <w:rPr>
          <w:rFonts w:ascii="Times New Roman"/>
          <w:b w:val="false"/>
          <w:i w:val="false"/>
          <w:color w:val="000000"/>
          <w:sz w:val="28"/>
        </w:rPr>
        <w:t>
      техникалық паспорт беру;</w:t>
      </w:r>
    </w:p>
    <w:p>
      <w:pPr>
        <w:spacing w:after="0"/>
        <w:ind w:left="0"/>
        <w:jc w:val="both"/>
      </w:pPr>
      <w:r>
        <w:rPr>
          <w:rFonts w:ascii="Times New Roman"/>
          <w:b w:val="false"/>
          <w:i w:val="false"/>
          <w:color w:val="000000"/>
          <w:sz w:val="28"/>
        </w:rPr>
        <w:t>
      кабинетті пайдалану шарттарының өзгеруі;</w:t>
      </w:r>
    </w:p>
    <w:p>
      <w:pPr>
        <w:spacing w:after="0"/>
        <w:ind w:left="0"/>
        <w:jc w:val="both"/>
      </w:pPr>
      <w:r>
        <w:rPr>
          <w:rFonts w:ascii="Times New Roman"/>
          <w:b w:val="false"/>
          <w:i w:val="false"/>
          <w:color w:val="000000"/>
          <w:sz w:val="28"/>
        </w:rPr>
        <w:t>
      жоспарлы түрде немесе қажеттілік жағдайда (мысалы, радиациялық авария немесе штаттық емес ұқсас ахуал).</w:t>
      </w:r>
    </w:p>
    <w:bookmarkStart w:name="z1519" w:id="1493"/>
    <w:p>
      <w:pPr>
        <w:spacing w:after="0"/>
        <w:ind w:left="0"/>
        <w:jc w:val="both"/>
      </w:pPr>
      <w:r>
        <w:rPr>
          <w:rFonts w:ascii="Times New Roman"/>
          <w:b w:val="false"/>
          <w:i w:val="false"/>
          <w:color w:val="000000"/>
          <w:sz w:val="28"/>
        </w:rPr>
        <w:t>
      3. Кабинеттердегі радиациялық бақылау рентген кабинет(тер)іне қорытынды болған кезде жүргізіледі.</w:t>
      </w:r>
    </w:p>
    <w:bookmarkEnd w:id="1493"/>
    <w:bookmarkStart w:name="z1520" w:id="1494"/>
    <w:p>
      <w:pPr>
        <w:spacing w:after="0"/>
        <w:ind w:left="0"/>
        <w:jc w:val="both"/>
      </w:pPr>
      <w:r>
        <w:rPr>
          <w:rFonts w:ascii="Times New Roman"/>
          <w:b w:val="false"/>
          <w:i w:val="false"/>
          <w:color w:val="000000"/>
          <w:sz w:val="28"/>
        </w:rPr>
        <w:t>
      4. Әртүрлі мақсаттағы үй-жайларда және жақын аумақта радиациялық бақылау рентген аппаратын пайдалану кезінде дозалар қуаты шамаларының РЕДҚ тиімді дозасының рұқсат етілген қуатының мәніне сәйкестігін анықтау мақсатында жүргізіледі (2-кесте).</w:t>
      </w:r>
    </w:p>
    <w:bookmarkEnd w:id="1494"/>
    <w:bookmarkStart w:name="z1521" w:id="1495"/>
    <w:p>
      <w:pPr>
        <w:spacing w:after="0"/>
        <w:ind w:left="0"/>
        <w:jc w:val="both"/>
      </w:pPr>
      <w:r>
        <w:rPr>
          <w:rFonts w:ascii="Times New Roman"/>
          <w:b w:val="false"/>
          <w:i w:val="false"/>
          <w:color w:val="000000"/>
          <w:sz w:val="28"/>
        </w:rPr>
        <w:t>
      5. Радиациялық бақылау жүргізу кезінде доза қуатын өлшеу:</w:t>
      </w:r>
    </w:p>
    <w:bookmarkEnd w:id="1495"/>
    <w:p>
      <w:pPr>
        <w:spacing w:after="0"/>
        <w:ind w:left="0"/>
        <w:jc w:val="both"/>
      </w:pPr>
      <w:r>
        <w:rPr>
          <w:rFonts w:ascii="Times New Roman"/>
          <w:b w:val="false"/>
          <w:i w:val="false"/>
          <w:color w:val="000000"/>
          <w:sz w:val="28"/>
        </w:rPr>
        <w:t>
      персоналдың жұмыс орындарында (емшара бөлмесі, басқару бөлмесі, барий дайындау бөлмесі, фотозертхана);</w:t>
      </w:r>
    </w:p>
    <w:p>
      <w:pPr>
        <w:spacing w:after="0"/>
        <w:ind w:left="0"/>
        <w:jc w:val="both"/>
      </w:pPr>
      <w:r>
        <w:rPr>
          <w:rFonts w:ascii="Times New Roman"/>
          <w:b w:val="false"/>
          <w:i w:val="false"/>
          <w:color w:val="000000"/>
          <w:sz w:val="28"/>
        </w:rPr>
        <w:t>
      рентген кабинетінің емшара бөлмесіне тік және көлденеңі бойынша жапсарлас үй-жайларда (дәрігердің кабинеті, холл, баспалдақ алаңдары, дәліз, демалыс бөлмесі, дәретхана, қойма және с.с.);</w:t>
      </w:r>
    </w:p>
    <w:p>
      <w:pPr>
        <w:spacing w:after="0"/>
        <w:ind w:left="0"/>
        <w:jc w:val="both"/>
      </w:pPr>
      <w:r>
        <w:rPr>
          <w:rFonts w:ascii="Times New Roman"/>
          <w:b w:val="false"/>
          <w:i w:val="false"/>
          <w:color w:val="000000"/>
          <w:sz w:val="28"/>
        </w:rPr>
        <w:t>
      емшара бөлмесіне іргелес аумақта;</w:t>
      </w:r>
    </w:p>
    <w:p>
      <w:pPr>
        <w:spacing w:after="0"/>
        <w:ind w:left="0"/>
        <w:jc w:val="both"/>
      </w:pPr>
      <w:r>
        <w:rPr>
          <w:rFonts w:ascii="Times New Roman"/>
          <w:b w:val="false"/>
          <w:i w:val="false"/>
          <w:color w:val="000000"/>
          <w:sz w:val="28"/>
        </w:rPr>
        <w:t>
      стационарлық емес аппараттарды пайдалану кезінде аурухана палаталарында жүргізіледі.</w:t>
      </w:r>
    </w:p>
    <w:bookmarkStart w:name="z1522" w:id="1496"/>
    <w:p>
      <w:pPr>
        <w:spacing w:after="0"/>
        <w:ind w:left="0"/>
        <w:jc w:val="both"/>
      </w:pPr>
      <w:r>
        <w:rPr>
          <w:rFonts w:ascii="Times New Roman"/>
          <w:b w:val="false"/>
          <w:i w:val="false"/>
          <w:color w:val="000000"/>
          <w:sz w:val="28"/>
        </w:rPr>
        <w:t>
      6. Радиациялық (дозиметриялық) бақылауды оны жүргізуге құқығы бар мамандар жүзеге асырады.</w:t>
      </w:r>
    </w:p>
    <w:bookmarkEnd w:id="1496"/>
    <w:bookmarkStart w:name="z1523" w:id="1497"/>
    <w:p>
      <w:pPr>
        <w:spacing w:after="0"/>
        <w:ind w:left="0"/>
        <w:jc w:val="both"/>
      </w:pPr>
      <w:r>
        <w:rPr>
          <w:rFonts w:ascii="Times New Roman"/>
          <w:b w:val="false"/>
          <w:i w:val="false"/>
          <w:color w:val="000000"/>
          <w:sz w:val="28"/>
        </w:rPr>
        <w:t>
      7. Радиациялық бақылау көлемі оны жүргізу мақсатымен анықталады.</w:t>
      </w:r>
    </w:p>
    <w:bookmarkEnd w:id="1497"/>
    <w:bookmarkStart w:name="z1524" w:id="1498"/>
    <w:p>
      <w:pPr>
        <w:spacing w:after="0"/>
        <w:ind w:left="0"/>
        <w:jc w:val="both"/>
      </w:pPr>
      <w:r>
        <w:rPr>
          <w:rFonts w:ascii="Times New Roman"/>
          <w:b w:val="false"/>
          <w:i w:val="false"/>
          <w:color w:val="000000"/>
          <w:sz w:val="28"/>
        </w:rPr>
        <w:t>
      8. Радиациялық бақылау жүргізу кезінде тексерілетін мекеме әкімшілігі барлық бақыланатын үй-жайлар (аумақ) бойынша бақылауды жүзеге асыратын қызметкерлердің еркін жүріп-тұруын қамтамасыз етеді.</w:t>
      </w:r>
    </w:p>
    <w:bookmarkEnd w:id="1498"/>
    <w:bookmarkStart w:name="z1525" w:id="1499"/>
    <w:p>
      <w:pPr>
        <w:spacing w:after="0"/>
        <w:ind w:left="0"/>
        <w:jc w:val="both"/>
      </w:pPr>
      <w:r>
        <w:rPr>
          <w:rFonts w:ascii="Times New Roman"/>
          <w:b w:val="false"/>
          <w:i w:val="false"/>
          <w:color w:val="000000"/>
          <w:sz w:val="28"/>
        </w:rPr>
        <w:t>
      9. Радиациялық бақылау емдеу-профилактикалық мекеме әкімшілігінің немесе ол өкілеттілік берген адамның қатысуымен жүргізіледі.</w:t>
      </w:r>
    </w:p>
    <w:bookmarkEnd w:id="1499"/>
    <w:bookmarkStart w:name="z1526" w:id="1500"/>
    <w:p>
      <w:pPr>
        <w:spacing w:after="0"/>
        <w:ind w:left="0"/>
        <w:jc w:val="both"/>
      </w:pPr>
      <w:r>
        <w:rPr>
          <w:rFonts w:ascii="Times New Roman"/>
          <w:b w:val="false"/>
          <w:i w:val="false"/>
          <w:color w:val="000000"/>
          <w:sz w:val="28"/>
        </w:rPr>
        <w:t>
      10. Тексерілетін мекеменің әкімшілігі радиациялық бақылауды жүзеге асыратын адамдарға кабинеттегі жеке қорғаныш құралдарын береді.</w:t>
      </w:r>
    </w:p>
    <w:bookmarkEnd w:id="1500"/>
    <w:bookmarkStart w:name="z1527" w:id="1501"/>
    <w:p>
      <w:pPr>
        <w:spacing w:after="0"/>
        <w:ind w:left="0"/>
        <w:jc w:val="both"/>
      </w:pPr>
      <w:r>
        <w:rPr>
          <w:rFonts w:ascii="Times New Roman"/>
          <w:b w:val="false"/>
          <w:i w:val="false"/>
          <w:color w:val="000000"/>
          <w:sz w:val="28"/>
        </w:rPr>
        <w:t>
      11. Өлшемді рентген аппараты ажыратылған кезде радиациялық ая дозасының қуатын анықтаудан бастайды. Одан әрі ая, егер аяның өтемі өлшем құралымен көзделмеген болса, дозаның өлшенген қуаты шамасынан шегеріледі. Рентген жабдықтарының техникалық жай-күйін бақылау кезеңділігі бір жылда кемінде 1 рет жүргізіледі.</w:t>
      </w:r>
    </w:p>
    <w:bookmarkEnd w:id="1501"/>
    <w:bookmarkStart w:name="z1528" w:id="1502"/>
    <w:p>
      <w:pPr>
        <w:spacing w:after="0"/>
        <w:ind w:left="0"/>
        <w:jc w:val="both"/>
      </w:pPr>
      <w:r>
        <w:rPr>
          <w:rFonts w:ascii="Times New Roman"/>
          <w:b w:val="false"/>
          <w:i w:val="false"/>
          <w:color w:val="000000"/>
          <w:sz w:val="28"/>
        </w:rPr>
        <w:t>
      12. Персоналдың жұмыс орнындарындағы, жапсарлас үй-жайлардағы және іргелес аумақтағы доза қуатын өлшеу мынадай жағдайларда жүргізіледі:</w:t>
      </w:r>
    </w:p>
    <w:bookmarkEnd w:id="1502"/>
    <w:p>
      <w:pPr>
        <w:spacing w:after="0"/>
        <w:ind w:left="0"/>
        <w:jc w:val="both"/>
      </w:pPr>
      <w:r>
        <w:rPr>
          <w:rFonts w:ascii="Times New Roman"/>
          <w:b w:val="false"/>
          <w:i w:val="false"/>
          <w:color w:val="000000"/>
          <w:sz w:val="28"/>
        </w:rPr>
        <w:t>
      жалпы сүзгінің қалыңдығы аппаратқа арналған пайдалану құжаттамасында көрсетілген мәндерге сәйкес;</w:t>
      </w:r>
    </w:p>
    <w:p>
      <w:pPr>
        <w:spacing w:after="0"/>
        <w:ind w:left="0"/>
        <w:jc w:val="both"/>
      </w:pPr>
      <w:r>
        <w:rPr>
          <w:rFonts w:ascii="Times New Roman"/>
          <w:b w:val="false"/>
          <w:i w:val="false"/>
          <w:color w:val="000000"/>
          <w:sz w:val="28"/>
        </w:rPr>
        <w:t>
      анодтық кернеудің стандарт мәні 1-кестеде көрсетілген мәнге сәйкес;</w:t>
      </w:r>
    </w:p>
    <w:p>
      <w:pPr>
        <w:spacing w:after="0"/>
        <w:ind w:left="0"/>
        <w:jc w:val="both"/>
      </w:pPr>
      <w:r>
        <w:rPr>
          <w:rFonts w:ascii="Times New Roman"/>
          <w:b w:val="false"/>
          <w:i w:val="false"/>
          <w:color w:val="000000"/>
          <w:sz w:val="28"/>
        </w:rPr>
        <w:t>
      доза қуатын өлшеу нәтижелерінің нақтылығын қамтамасыз ететін экспозицияның максимал мәні кезінде анод тогының минимал мәні (бірақ рентгенскопия кезінде кемінде 2мА) белгіленеді.</w:t>
      </w:r>
    </w:p>
    <w:bookmarkStart w:name="z1529" w:id="1503"/>
    <w:p>
      <w:pPr>
        <w:spacing w:after="0"/>
        <w:ind w:left="0"/>
        <w:jc w:val="both"/>
      </w:pPr>
      <w:r>
        <w:rPr>
          <w:rFonts w:ascii="Times New Roman"/>
          <w:b w:val="false"/>
          <w:i w:val="false"/>
          <w:color w:val="000000"/>
          <w:sz w:val="28"/>
        </w:rPr>
        <w:t>
      13. Дозаның қуатын өлшеу мынадай өлшемдегі су фантомдарымен жүргізіледі (эквивалентті фантомдардың басқа тіндерін қолдануға рұқсат етіледі):</w:t>
      </w:r>
    </w:p>
    <w:bookmarkEnd w:id="1503"/>
    <w:p>
      <w:pPr>
        <w:spacing w:after="0"/>
        <w:ind w:left="0"/>
        <w:jc w:val="both"/>
      </w:pPr>
      <w:r>
        <w:rPr>
          <w:rFonts w:ascii="Times New Roman"/>
          <w:b w:val="false"/>
          <w:i w:val="false"/>
          <w:color w:val="000000"/>
          <w:sz w:val="28"/>
        </w:rPr>
        <w:t>
      жалпы мақсаттағы рентген-диагностика кабинеттерінде, рентген-терапия кабинеттерінде, сондай-ақ палаталық рентген аппараттарын бақылау кезінде: 250*250*150 мм;</w:t>
      </w:r>
    </w:p>
    <w:p>
      <w:pPr>
        <w:spacing w:after="0"/>
        <w:ind w:left="0"/>
        <w:jc w:val="both"/>
      </w:pPr>
      <w:r>
        <w:rPr>
          <w:rFonts w:ascii="Times New Roman"/>
          <w:b w:val="false"/>
          <w:i w:val="false"/>
          <w:color w:val="000000"/>
          <w:sz w:val="28"/>
        </w:rPr>
        <w:t>
      флюрография кабинеттерінде: 250*250*75 мм;</w:t>
      </w:r>
    </w:p>
    <w:p>
      <w:pPr>
        <w:spacing w:after="0"/>
        <w:ind w:left="0"/>
        <w:jc w:val="both"/>
      </w:pPr>
      <w:r>
        <w:rPr>
          <w:rFonts w:ascii="Times New Roman"/>
          <w:b w:val="false"/>
          <w:i w:val="false"/>
          <w:color w:val="000000"/>
          <w:sz w:val="28"/>
        </w:rPr>
        <w:t>
      ангиография кабинеттерінде: 250*250*225 мм;</w:t>
      </w:r>
    </w:p>
    <w:p>
      <w:pPr>
        <w:spacing w:after="0"/>
        <w:ind w:left="0"/>
        <w:jc w:val="both"/>
      </w:pPr>
      <w:r>
        <w:rPr>
          <w:rFonts w:ascii="Times New Roman"/>
          <w:b w:val="false"/>
          <w:i w:val="false"/>
          <w:color w:val="000000"/>
          <w:sz w:val="28"/>
        </w:rPr>
        <w:t>
      рентген-стоматологиялық кабинеттерде – диаметрі 150 және биіктігі 200 мм;</w:t>
      </w:r>
    </w:p>
    <w:p>
      <w:pPr>
        <w:spacing w:after="0"/>
        <w:ind w:left="0"/>
        <w:jc w:val="both"/>
      </w:pPr>
      <w:r>
        <w:rPr>
          <w:rFonts w:ascii="Times New Roman"/>
          <w:b w:val="false"/>
          <w:i w:val="false"/>
          <w:color w:val="000000"/>
          <w:sz w:val="28"/>
        </w:rPr>
        <w:t>
      маммография кабинеттерінде – рентген аппаратына берілетін штаттық фантомдармен (фантом ретінде сумен толтырылған көлемі 200 мл пластиктен жасалған пакеттерді пайдалануға рұқсат етіледі);</w:t>
      </w:r>
    </w:p>
    <w:p>
      <w:pPr>
        <w:spacing w:after="0"/>
        <w:ind w:left="0"/>
        <w:jc w:val="both"/>
      </w:pPr>
      <w:r>
        <w:rPr>
          <w:rFonts w:ascii="Times New Roman"/>
          <w:b w:val="false"/>
          <w:i w:val="false"/>
          <w:color w:val="000000"/>
          <w:sz w:val="28"/>
        </w:rPr>
        <w:t>
      компьютерлік томография және остеоденситометрия кабинеттерінде – аппарат жиынтығына енетін штаттық фантомдармен жүргізіледі.</w:t>
      </w:r>
    </w:p>
    <w:bookmarkStart w:name="z1530" w:id="1504"/>
    <w:p>
      <w:pPr>
        <w:spacing w:after="0"/>
        <w:ind w:left="0"/>
        <w:jc w:val="both"/>
      </w:pPr>
      <w:r>
        <w:rPr>
          <w:rFonts w:ascii="Times New Roman"/>
          <w:b w:val="false"/>
          <w:i w:val="false"/>
          <w:color w:val="000000"/>
          <w:sz w:val="28"/>
        </w:rPr>
        <w:t>
      14. Фантомдар рентгенологиялық зерттеу жүргізу кезінде (сәулелену шоғының ортасына) пациенттің орнына орналасады. Оларды орнату кезінде күнделікті құралдар қолданылады.</w:t>
      </w:r>
    </w:p>
    <w:bookmarkEnd w:id="1504"/>
    <w:bookmarkStart w:name="z1531" w:id="1505"/>
    <w:p>
      <w:pPr>
        <w:spacing w:after="0"/>
        <w:ind w:left="0"/>
        <w:jc w:val="both"/>
      </w:pPr>
      <w:r>
        <w:rPr>
          <w:rFonts w:ascii="Times New Roman"/>
          <w:b w:val="false"/>
          <w:i w:val="false"/>
          <w:color w:val="000000"/>
          <w:sz w:val="28"/>
        </w:rPr>
        <w:t>
      15. Бақылау жүргізу кезінде диафрагманың көмегімен кескін қабылдағышқа рентген сәулесінің өрісі фантоммен толық жабылатындай 180*180 мм немесе одан кіші көлемдегі рентген сәулесінің жарық өрісін орнату қажет.</w:t>
      </w:r>
    </w:p>
    <w:bookmarkEnd w:id="1505"/>
    <w:bookmarkStart w:name="z1532" w:id="1506"/>
    <w:p>
      <w:pPr>
        <w:spacing w:after="0"/>
        <w:ind w:left="0"/>
        <w:jc w:val="both"/>
      </w:pPr>
      <w:r>
        <w:rPr>
          <w:rFonts w:ascii="Times New Roman"/>
          <w:b w:val="false"/>
          <w:i w:val="false"/>
          <w:color w:val="000000"/>
          <w:sz w:val="28"/>
        </w:rPr>
        <w:t>
      16. Рентген кабинетінің емшара бөлмесіндегі персоналдың жұмыс орындарындағы рентген аппаратының тікелей жанындағы радиациялық бақылау айналмалы үстел-штативтің тік және көлденең жағдайы кезінде өлшемдері 60*60 см учаскелерде жүргізіледі.</w:t>
      </w:r>
    </w:p>
    <w:bookmarkEnd w:id="1506"/>
    <w:bookmarkStart w:name="z1533" w:id="1507"/>
    <w:p>
      <w:pPr>
        <w:spacing w:after="0"/>
        <w:ind w:left="0"/>
        <w:jc w:val="both"/>
      </w:pPr>
      <w:r>
        <w:rPr>
          <w:rFonts w:ascii="Times New Roman"/>
          <w:b w:val="false"/>
          <w:i w:val="false"/>
          <w:color w:val="000000"/>
          <w:sz w:val="28"/>
        </w:rPr>
        <w:t>
      17. Басқару бөлмесімен жабдықталмаған флюорографиялық кабинеттердегі радиациялық бақылау кезінде дозаның қуатын өлшеу қорғаныш кабинасы мен флюорография камерасының бетінен 20 см қашықтықта жүргізіледі. Көлденең жазықтықтағы өлшеу нүктелері арасындағы қашықтық 50 см және одан да аз болады.</w:t>
      </w:r>
    </w:p>
    <w:bookmarkEnd w:id="1507"/>
    <w:bookmarkStart w:name="z1534" w:id="1508"/>
    <w:p>
      <w:pPr>
        <w:spacing w:after="0"/>
        <w:ind w:left="0"/>
        <w:jc w:val="both"/>
      </w:pPr>
      <w:r>
        <w:rPr>
          <w:rFonts w:ascii="Times New Roman"/>
          <w:b w:val="false"/>
          <w:i w:val="false"/>
          <w:color w:val="000000"/>
          <w:sz w:val="28"/>
        </w:rPr>
        <w:t>
      18. 19 және 20-тармақтардағы өлшемдер еден деңгейінен биіктікте (см) орналасқан нүктелерде жүргізіледі:</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bl>
    <w:p>
      <w:pPr>
        <w:spacing w:after="0"/>
        <w:ind w:left="0"/>
        <w:jc w:val="both"/>
      </w:pPr>
      <w:r>
        <w:rPr>
          <w:rFonts w:ascii="Times New Roman"/>
          <w:b w:val="false"/>
          <w:i w:val="false"/>
          <w:color w:val="000000"/>
          <w:sz w:val="28"/>
        </w:rPr>
        <w:t>
      Әрбір нүктеде кемінде 3 өлшем жүргізу қажет, ал алынған нәтижелерді бағалау үшін осы нүктедегі өлшем саны бойынша доза қуатының орташа мәнін қолдану қажет.</w:t>
      </w:r>
    </w:p>
    <w:bookmarkStart w:name="z1535" w:id="1509"/>
    <w:p>
      <w:pPr>
        <w:spacing w:after="0"/>
        <w:ind w:left="0"/>
        <w:jc w:val="both"/>
      </w:pPr>
      <w:r>
        <w:rPr>
          <w:rFonts w:ascii="Times New Roman"/>
          <w:b w:val="false"/>
          <w:i w:val="false"/>
          <w:color w:val="000000"/>
          <w:sz w:val="28"/>
        </w:rPr>
        <w:t>
      19. Рентген кабинетінің емшара бөлмесімен жапсарлас үй-жайларда доза қуатын өлшеу:</w:t>
      </w:r>
    </w:p>
    <w:bookmarkEnd w:id="1509"/>
    <w:p>
      <w:pPr>
        <w:spacing w:after="0"/>
        <w:ind w:left="0"/>
        <w:jc w:val="both"/>
      </w:pPr>
      <w:r>
        <w:rPr>
          <w:rFonts w:ascii="Times New Roman"/>
          <w:b w:val="false"/>
          <w:i w:val="false"/>
          <w:color w:val="000000"/>
          <w:sz w:val="28"/>
        </w:rPr>
        <w:t>
      емшара бөлмесінің үстінде, еденнен 80 см биіктікте 1-2 м қадаммен тік бұрышты тор нүктелерінде;</w:t>
      </w:r>
    </w:p>
    <w:p>
      <w:pPr>
        <w:spacing w:after="0"/>
        <w:ind w:left="0"/>
        <w:jc w:val="both"/>
      </w:pPr>
      <w:r>
        <w:rPr>
          <w:rFonts w:ascii="Times New Roman"/>
          <w:b w:val="false"/>
          <w:i w:val="false"/>
          <w:color w:val="000000"/>
          <w:sz w:val="28"/>
        </w:rPr>
        <w:t>
      емшара бөлмесінің астында, еденнен 120 см биіктікте 1-2 м қадаммен тік бұрышты тор нүктелерінде;</w:t>
      </w:r>
    </w:p>
    <w:p>
      <w:pPr>
        <w:spacing w:after="0"/>
        <w:ind w:left="0"/>
        <w:jc w:val="both"/>
      </w:pPr>
      <w:r>
        <w:rPr>
          <w:rFonts w:ascii="Times New Roman"/>
          <w:b w:val="false"/>
          <w:i w:val="false"/>
          <w:color w:val="000000"/>
          <w:sz w:val="28"/>
        </w:rPr>
        <w:t>
      көлденең – қабырғаға жақын, қабырғаның бүкіл ұзындығы бойынша 80 және 120 см биіктікте 1-2 м қадаммен жүргізіледі.</w:t>
      </w:r>
    </w:p>
    <w:bookmarkStart w:name="z1536" w:id="1510"/>
    <w:p>
      <w:pPr>
        <w:spacing w:after="0"/>
        <w:ind w:left="0"/>
        <w:jc w:val="both"/>
      </w:pPr>
      <w:r>
        <w:rPr>
          <w:rFonts w:ascii="Times New Roman"/>
          <w:b w:val="false"/>
          <w:i w:val="false"/>
          <w:color w:val="000000"/>
          <w:sz w:val="28"/>
        </w:rPr>
        <w:t>
      20. Доза қуатын өлшеу сондай-ақ қорғаныш қоршауларының түйіскен жерлерінде, есік жақтауларының, қарау терезелерінің және технологиялық мақсаттағы саңылауларында жүргізіледі.</w:t>
      </w:r>
    </w:p>
    <w:bookmarkEnd w:id="1510"/>
    <w:bookmarkStart w:name="z1537" w:id="1511"/>
    <w:p>
      <w:pPr>
        <w:spacing w:after="0"/>
        <w:ind w:left="0"/>
        <w:jc w:val="both"/>
      </w:pPr>
      <w:r>
        <w:rPr>
          <w:rFonts w:ascii="Times New Roman"/>
          <w:b w:val="false"/>
          <w:i w:val="false"/>
          <w:color w:val="000000"/>
          <w:sz w:val="28"/>
        </w:rPr>
        <w:t>
      21. Дентальды, ангиоргафиялық, маммографиялық, хирургиялық және стационарлық емес рентген аппараттары орналасқан кабинеттердегі (үй-жайлардағы) радиациялық бақылау кезінде дозаның қуатын өлшеу рентгенологиялық зерттеулер жүргізу уақытында персонал нақты болатын орындарда жүргізіледі.</w:t>
      </w:r>
    </w:p>
    <w:bookmarkEnd w:id="1511"/>
    <w:bookmarkStart w:name="z1538" w:id="1512"/>
    <w:p>
      <w:pPr>
        <w:spacing w:after="0"/>
        <w:ind w:left="0"/>
        <w:jc w:val="both"/>
      </w:pPr>
      <w:r>
        <w:rPr>
          <w:rFonts w:ascii="Times New Roman"/>
          <w:b w:val="false"/>
          <w:i w:val="false"/>
          <w:color w:val="000000"/>
          <w:sz w:val="28"/>
        </w:rPr>
        <w:t>
      22. Тұрғын үй-жайлармен жапсарлас орналасқан рентген-стоматологиялық кабинеттердегі радиациялық бақылау кезінде дозаның қуатын өлшеу рентген-стоматологиялық кабинет шегінде жүргізіледі. Өлшеу нәтижелерін бағалауды кабинетке арналған технологиялық жобада ұсынылған радиациялық қорғауды есептеуге сәйкес рентген сәулесінің бәсеңдеу еселігін ескере отырып жүргізіледі.</w:t>
      </w:r>
    </w:p>
    <w:bookmarkEnd w:id="1512"/>
    <w:bookmarkStart w:name="z1539" w:id="1513"/>
    <w:p>
      <w:pPr>
        <w:spacing w:after="0"/>
        <w:ind w:left="0"/>
        <w:jc w:val="both"/>
      </w:pPr>
      <w:r>
        <w:rPr>
          <w:rFonts w:ascii="Times New Roman"/>
          <w:b w:val="false"/>
          <w:i w:val="false"/>
          <w:color w:val="000000"/>
          <w:sz w:val="28"/>
        </w:rPr>
        <w:t>
      23. Рентген-терапиялық кабинеттеріндегі радиациялық бақылау кезінде өлшеу емшара бөлмесіне жапсарлас үй-жайларда және аумақта ғана жүргізіледі.</w:t>
      </w:r>
    </w:p>
    <w:bookmarkEnd w:id="1513"/>
    <w:bookmarkStart w:name="z1540" w:id="1514"/>
    <w:p>
      <w:pPr>
        <w:spacing w:after="0"/>
        <w:ind w:left="0"/>
        <w:jc w:val="both"/>
      </w:pPr>
      <w:r>
        <w:rPr>
          <w:rFonts w:ascii="Times New Roman"/>
          <w:b w:val="false"/>
          <w:i w:val="false"/>
          <w:color w:val="000000"/>
          <w:sz w:val="28"/>
        </w:rPr>
        <w:t>
      24. Доза қуатының өлшенген мәндері мына формула бойынша 1-кестеде көрсетілген стандарт жұмыс жүктемесі мәніне келтіріледі:</w:t>
      </w:r>
    </w:p>
    <w:bookmarkEnd w:id="1514"/>
    <w:p>
      <w:pPr>
        <w:spacing w:after="0"/>
        <w:ind w:left="0"/>
        <w:jc w:val="both"/>
      </w:pPr>
      <w:r>
        <w:rPr>
          <w:rFonts w:ascii="Times New Roman"/>
          <w:b w:val="false"/>
          <w:i w:val="false"/>
          <w:color w:val="000000"/>
          <w:sz w:val="28"/>
        </w:rPr>
        <w:t>
      Dприв = Dизм / Iизм * W/1800, мкГр/сағ, мұндағы,</w:t>
      </w:r>
    </w:p>
    <w:p>
      <w:pPr>
        <w:spacing w:after="0"/>
        <w:ind w:left="0"/>
        <w:jc w:val="both"/>
      </w:pPr>
      <w:r>
        <w:rPr>
          <w:rFonts w:ascii="Times New Roman"/>
          <w:b w:val="false"/>
          <w:i w:val="false"/>
          <w:color w:val="000000"/>
          <w:sz w:val="28"/>
        </w:rPr>
        <w:t>
      Dприв – аппараттың стандарт жұмыс жүктемесіне келтірілген доза қуатының мәні, мкГр/сағ;</w:t>
      </w:r>
    </w:p>
    <w:p>
      <w:pPr>
        <w:spacing w:after="0"/>
        <w:ind w:left="0"/>
        <w:jc w:val="both"/>
      </w:pPr>
      <w:r>
        <w:rPr>
          <w:rFonts w:ascii="Times New Roman"/>
          <w:b w:val="false"/>
          <w:i w:val="false"/>
          <w:color w:val="000000"/>
          <w:sz w:val="28"/>
        </w:rPr>
        <w:t>
      Dизм – доза қуатының өлшенген мәні, мкГр/сағ;</w:t>
      </w:r>
    </w:p>
    <w:p>
      <w:pPr>
        <w:spacing w:after="0"/>
        <w:ind w:left="0"/>
        <w:jc w:val="both"/>
      </w:pPr>
      <w:r>
        <w:rPr>
          <w:rFonts w:ascii="Times New Roman"/>
          <w:b w:val="false"/>
          <w:i w:val="false"/>
          <w:color w:val="000000"/>
          <w:sz w:val="28"/>
        </w:rPr>
        <w:t>
      W – апталық жұмыс жүктемесі, (мА•мин) /апта (1-кесте);</w:t>
      </w:r>
    </w:p>
    <w:p>
      <w:pPr>
        <w:spacing w:after="0"/>
        <w:ind w:left="0"/>
        <w:jc w:val="both"/>
      </w:pPr>
      <w:r>
        <w:rPr>
          <w:rFonts w:ascii="Times New Roman"/>
          <w:b w:val="false"/>
          <w:i w:val="false"/>
          <w:color w:val="000000"/>
          <w:sz w:val="28"/>
        </w:rPr>
        <w:t>
      1800 – А тобындағы персонал жұмысының уақыты, мин/апта;</w:t>
      </w:r>
    </w:p>
    <w:p>
      <w:pPr>
        <w:spacing w:after="0"/>
        <w:ind w:left="0"/>
        <w:jc w:val="both"/>
      </w:pPr>
      <w:r>
        <w:rPr>
          <w:rFonts w:ascii="Times New Roman"/>
          <w:b w:val="false"/>
          <w:i w:val="false"/>
          <w:color w:val="000000"/>
          <w:sz w:val="28"/>
        </w:rPr>
        <w:t>
      Iизм - өлшеу кезінде белгіленген токтың шамасы, мА.</w:t>
      </w:r>
    </w:p>
    <w:bookmarkStart w:name="z1541" w:id="1515"/>
    <w:p>
      <w:pPr>
        <w:spacing w:after="0"/>
        <w:ind w:left="0"/>
        <w:jc w:val="both"/>
      </w:pPr>
      <w:r>
        <w:rPr>
          <w:rFonts w:ascii="Times New Roman"/>
          <w:b w:val="false"/>
          <w:i w:val="false"/>
          <w:color w:val="000000"/>
          <w:sz w:val="28"/>
        </w:rPr>
        <w:t>
      25. Dприв алынған мәндері бойынша Е тиімді доза қуатының мәні есептеледі.</w:t>
      </w:r>
    </w:p>
    <w:bookmarkEnd w:id="1515"/>
    <w:p>
      <w:pPr>
        <w:spacing w:after="0"/>
        <w:ind w:left="0"/>
        <w:jc w:val="both"/>
      </w:pPr>
      <w:r>
        <w:rPr>
          <w:rFonts w:ascii="Times New Roman"/>
          <w:b w:val="false"/>
          <w:i w:val="false"/>
          <w:color w:val="000000"/>
          <w:sz w:val="28"/>
        </w:rPr>
        <w:t>
      Емшара бөлмесінде дәрігер-рентгенологтың (рентген зертханашысы) жұмыс орнындағы Е мына формула бойынша есептеледі:</w:t>
      </w:r>
    </w:p>
    <w:p>
      <w:pPr>
        <w:spacing w:after="0"/>
        <w:ind w:left="0"/>
        <w:jc w:val="both"/>
      </w:pPr>
      <w:r>
        <w:rPr>
          <w:rFonts w:ascii="Times New Roman"/>
          <w:b w:val="false"/>
          <w:i w:val="false"/>
          <w:color w:val="000000"/>
          <w:sz w:val="28"/>
        </w:rPr>
        <w:t>
      Е = 0,15Dпр160 + 0,30Dпр120 +0,5Dпр80 + 0,05Dпр30, мкЗв/сағ, мұндағы (2)</w:t>
      </w:r>
    </w:p>
    <w:p>
      <w:pPr>
        <w:spacing w:after="0"/>
        <w:ind w:left="0"/>
        <w:jc w:val="both"/>
      </w:pPr>
      <w:r>
        <w:rPr>
          <w:rFonts w:ascii="Times New Roman"/>
          <w:b w:val="false"/>
          <w:i w:val="false"/>
          <w:color w:val="000000"/>
          <w:sz w:val="28"/>
        </w:rPr>
        <w:t>
      D пр – таза еден деңгейінен әртүрлі биіктікте сіңіріліген дозаның қуаты, мкГр/сағ;</w:t>
      </w:r>
    </w:p>
    <w:p>
      <w:pPr>
        <w:spacing w:after="0"/>
        <w:ind w:left="0"/>
        <w:jc w:val="both"/>
      </w:pPr>
      <w:r>
        <w:rPr>
          <w:rFonts w:ascii="Times New Roman"/>
          <w:b w:val="false"/>
          <w:i w:val="false"/>
          <w:color w:val="000000"/>
          <w:sz w:val="28"/>
        </w:rPr>
        <w:t>
      0,5 – сіңірілген доза қуатынан тиімді мөлшердің қуатына ауысу коэффиценті.</w:t>
      </w:r>
    </w:p>
    <w:bookmarkStart w:name="z1542" w:id="1516"/>
    <w:p>
      <w:pPr>
        <w:spacing w:after="0"/>
        <w:ind w:left="0"/>
        <w:jc w:val="both"/>
      </w:pPr>
      <w:r>
        <w:rPr>
          <w:rFonts w:ascii="Times New Roman"/>
          <w:b w:val="false"/>
          <w:i w:val="false"/>
          <w:color w:val="000000"/>
          <w:sz w:val="28"/>
        </w:rPr>
        <w:t>
      26. Жапсарлас үй-жайларда 2 нүктедегі өлшеу кезіндегі биіктігі бойынша шамасы мына формуламен есептелінеді:</w:t>
      </w:r>
    </w:p>
    <w:bookmarkEnd w:id="1516"/>
    <w:p>
      <w:pPr>
        <w:spacing w:after="0"/>
        <w:ind w:left="0"/>
        <w:jc w:val="both"/>
      </w:pPr>
      <w:r>
        <w:rPr>
          <w:rFonts w:ascii="Times New Roman"/>
          <w:b w:val="false"/>
          <w:i w:val="false"/>
          <w:color w:val="000000"/>
          <w:sz w:val="28"/>
        </w:rPr>
        <w:t xml:space="preserve">
      Е = 0,67 * (Dпр80 + 0,50 Dпр120), мкЗв/сағ (3) </w:t>
      </w:r>
    </w:p>
    <w:p>
      <w:pPr>
        <w:spacing w:after="0"/>
        <w:ind w:left="0"/>
        <w:jc w:val="both"/>
      </w:pPr>
      <w:r>
        <w:rPr>
          <w:rFonts w:ascii="Times New Roman"/>
          <w:b w:val="false"/>
          <w:i w:val="false"/>
          <w:color w:val="000000"/>
          <w:sz w:val="28"/>
        </w:rPr>
        <w:t>
      бір нүктедегі өлшеу кезіндегі биіктігі бойынша шама мына формула бойынша:</w:t>
      </w:r>
    </w:p>
    <w:p>
      <w:pPr>
        <w:spacing w:after="0"/>
        <w:ind w:left="0"/>
        <w:jc w:val="both"/>
      </w:pPr>
      <w:r>
        <w:rPr>
          <w:rFonts w:ascii="Times New Roman"/>
          <w:b w:val="false"/>
          <w:i w:val="false"/>
          <w:color w:val="000000"/>
          <w:sz w:val="28"/>
        </w:rPr>
        <w:t>
      Е = Dпр, мкЗв/ч, мкЗв/сағ (4)</w:t>
      </w:r>
    </w:p>
    <w:bookmarkStart w:name="z1543" w:id="1517"/>
    <w:p>
      <w:pPr>
        <w:spacing w:after="0"/>
        <w:ind w:left="0"/>
        <w:jc w:val="both"/>
      </w:pPr>
      <w:r>
        <w:rPr>
          <w:rFonts w:ascii="Times New Roman"/>
          <w:b w:val="false"/>
          <w:i w:val="false"/>
          <w:color w:val="000000"/>
          <w:sz w:val="28"/>
        </w:rPr>
        <w:t>
      27. Жұмыс орындарындағы, жапсарлас үй-жайлардағы және іргелес аумақтағы есептелген Е мәндер 2-кестеде көрсетілген РЕДҚ мәндеріне және одан кем мәнге сәйкес келеді.</w:t>
      </w:r>
    </w:p>
    <w:bookmarkEnd w:id="1517"/>
    <w:bookmarkStart w:name="z1544" w:id="1518"/>
    <w:p>
      <w:pPr>
        <w:spacing w:after="0"/>
        <w:ind w:left="0"/>
        <w:jc w:val="both"/>
      </w:pPr>
      <w:r>
        <w:rPr>
          <w:rFonts w:ascii="Times New Roman"/>
          <w:b w:val="false"/>
          <w:i w:val="false"/>
          <w:color w:val="000000"/>
          <w:sz w:val="28"/>
        </w:rPr>
        <w:t>
      28. Доза қуатын өлшеу үшін келесі талаптарды қанағаттандыратын дозиметриялық аспаптар пайдаланылады:</w:t>
      </w:r>
    </w:p>
    <w:bookmarkEnd w:id="1518"/>
    <w:p>
      <w:pPr>
        <w:spacing w:after="0"/>
        <w:ind w:left="0"/>
        <w:jc w:val="both"/>
      </w:pPr>
      <w:r>
        <w:rPr>
          <w:rFonts w:ascii="Times New Roman"/>
          <w:b w:val="false"/>
          <w:i w:val="false"/>
          <w:color w:val="000000"/>
          <w:sz w:val="28"/>
        </w:rPr>
        <w:t>
      импульс режіміндегі доза қуатын өлшеу мүмкіндігі;</w:t>
      </w:r>
    </w:p>
    <w:p>
      <w:pPr>
        <w:spacing w:after="0"/>
        <w:ind w:left="0"/>
        <w:jc w:val="both"/>
      </w:pPr>
      <w:r>
        <w:rPr>
          <w:rFonts w:ascii="Times New Roman"/>
          <w:b w:val="false"/>
          <w:i w:val="false"/>
          <w:color w:val="000000"/>
          <w:sz w:val="28"/>
        </w:rPr>
        <w:t>
      сәуленің тиімді энергиясының энергетикалық диапазоны 15-3000 кэВ;</w:t>
      </w:r>
    </w:p>
    <w:p>
      <w:pPr>
        <w:spacing w:after="0"/>
        <w:ind w:left="0"/>
        <w:jc w:val="both"/>
      </w:pPr>
      <w:r>
        <w:rPr>
          <w:rFonts w:ascii="Times New Roman"/>
          <w:b w:val="false"/>
          <w:i w:val="false"/>
          <w:color w:val="000000"/>
          <w:sz w:val="28"/>
        </w:rPr>
        <w:t>
      дозаның өлшенетін қуатының диапазоны D 0,1-1000 мкГр/сағ;</w:t>
      </w:r>
    </w:p>
    <w:p>
      <w:pPr>
        <w:spacing w:after="0"/>
        <w:ind w:left="0"/>
        <w:jc w:val="both"/>
      </w:pPr>
      <w:r>
        <w:rPr>
          <w:rFonts w:ascii="Times New Roman"/>
          <w:b w:val="false"/>
          <w:i w:val="false"/>
          <w:color w:val="000000"/>
          <w:sz w:val="28"/>
        </w:rPr>
        <w:t>
      негізгі өлшеу қателігінің шегі ± 20% және одан да кем.</w:t>
      </w:r>
    </w:p>
    <w:bookmarkStart w:name="z1545" w:id="1519"/>
    <w:p>
      <w:pPr>
        <w:spacing w:after="0"/>
        <w:ind w:left="0"/>
        <w:jc w:val="both"/>
      </w:pPr>
      <w:r>
        <w:rPr>
          <w:rFonts w:ascii="Times New Roman"/>
          <w:b w:val="false"/>
          <w:i w:val="false"/>
          <w:color w:val="000000"/>
          <w:sz w:val="28"/>
        </w:rPr>
        <w:t>
      29. Қолданылатын барлық өлшеу құралдарының мемлекеттік тексеру туралы қолданыстағы куәліктері болады.</w:t>
      </w:r>
    </w:p>
    <w:bookmarkEnd w:id="1519"/>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Радиациялық бақылау жүргізу кезіндегі жұмыс жүктемесінің және анод кернеуінің стандартталған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жұмыс жүктемесі W, (мА·мин)/апта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кернеу</w:t>
            </w:r>
          </w:p>
          <w:p>
            <w:pPr>
              <w:spacing w:after="20"/>
              <w:ind w:left="20"/>
              <w:jc w:val="both"/>
            </w:pPr>
            <w:r>
              <w:rPr>
                <w:rFonts w:ascii="Times New Roman"/>
                <w:b w:val="false"/>
                <w:i w:val="false"/>
                <w:color w:val="000000"/>
                <w:sz w:val="20"/>
              </w:rPr>
              <w:t>
Uмакс, кB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штативтер жинағы бар рентген-диагностикалық кешен (1-ші, 2-ші, 3-ші жұмыс орындары)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Рентгеноскопияға арналған рентген аппараты (1-ші жұмыс орны, айналмалы үстел-штатив)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Рентгенографияға арналған рентген аппараты (2-ші, 3-ші жұмыс орындары – суреттер үстелі және суреттер тірегі)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экраны бар және кескінді оптикалық тасымалдайтын рентгендік флюорографиялық аппарат, үлдірлі және цифрлық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Детекторларды сканерлейтін сызғышы бар және кескінді цифрлық өңдейтін аз дозалы рентгендік флюорографиялық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РКК, ПЗС-матрицалы және кескінді цифрлық өңдейтін аз дозалы рентгендік флюорографиялық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Рентгендік компьютерлі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кескінді күшейткіші бар хирургиялық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Палаталық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Рентгеноурологиялық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Маммографиялық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 экрансыз қарапайым үлдірмен жұмыс істейтін дентальды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Сезімталдығы жоғары үлдірмен және/немесе цифрлық кекін қабылдағышпен, оның ішінде визиографпен жұмыс істейтін дентальды аппарат және пантомограф (фотозертханасыз)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аппарат, пантомограф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Жоспарлауға арналған рентген-терапиялық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терапиясын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қашықтағы терапияны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қашықтағы терапияны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шоқты сәулемен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bl>
    <w:bookmarkStart w:name="z1546" w:id="1520"/>
    <w:p>
      <w:pPr>
        <w:spacing w:after="0"/>
        <w:ind w:left="0"/>
        <w:jc w:val="both"/>
      </w:pPr>
      <w:r>
        <w:rPr>
          <w:rFonts w:ascii="Times New Roman"/>
          <w:b w:val="false"/>
          <w:i w:val="false"/>
          <w:color w:val="000000"/>
          <w:sz w:val="28"/>
        </w:rPr>
        <w:t>
      Ескертпе: Анодтық кернеудің номинал мәні 1-кестеде көрсетілген мәннен төмен рентген аппараттары үшін өлшеу кезінде аппаратқа берілген техникалық құжаттамада көрсетілген максимал кернеуді қолдану қажет.</w:t>
      </w:r>
    </w:p>
    <w:bookmarkEnd w:id="1520"/>
    <w:p>
      <w:pPr>
        <w:spacing w:after="0"/>
        <w:ind w:left="0"/>
        <w:jc w:val="both"/>
      </w:pPr>
      <w:r>
        <w:rPr>
          <w:rFonts w:ascii="Times New Roman"/>
          <w:b w:val="false"/>
          <w:i w:val="false"/>
          <w:color w:val="000000"/>
          <w:sz w:val="28"/>
        </w:rPr>
        <w:t>
      2 кесте</w:t>
      </w:r>
    </w:p>
    <w:p>
      <w:pPr>
        <w:spacing w:after="0"/>
        <w:ind w:left="0"/>
        <w:jc w:val="both"/>
      </w:pPr>
      <w:r>
        <w:rPr>
          <w:rFonts w:ascii="Times New Roman"/>
          <w:b w:val="false"/>
          <w:i w:val="false"/>
          <w:color w:val="000000"/>
          <w:sz w:val="28"/>
        </w:rPr>
        <w:t xml:space="preserve">
      РЕДҚә тиімді дозасының рұқсат етілген қуатының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жайдың, аумақтың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болу ұзақтығы, сағ/жыл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шегі (ДШ), мЗв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РЕДҚӘ</w:t>
            </w:r>
          </w:p>
          <w:p>
            <w:pPr>
              <w:spacing w:after="20"/>
              <w:ind w:left="20"/>
              <w:jc w:val="both"/>
            </w:pPr>
            <w:r>
              <w:rPr>
                <w:rFonts w:ascii="Times New Roman"/>
                <w:b w:val="false"/>
                <w:i w:val="false"/>
                <w:color w:val="000000"/>
                <w:sz w:val="20"/>
              </w:rPr>
              <w:t xml:space="preserve">
мкЗв/ч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 персоналының тұрақты болатын үй-жайлары (емшара бөлмесі, басқару бөлмесі, барий дайындау бөлмесі, фотозертхана, дәрігер кабинеті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тобы персоналының тұрақты жұмыс орындары бар рентген кабинетінің емшара бөлмесімен тігінен және көлденеңінен жапсарлас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жоқ рентген кабинетінің емшара бөлмесімен тігінен және көлденеңінен жапсарлас үй-жайлар </w:t>
            </w:r>
          </w:p>
          <w:p>
            <w:pPr>
              <w:spacing w:after="20"/>
              <w:ind w:left="20"/>
              <w:jc w:val="both"/>
            </w:pPr>
            <w:r>
              <w:rPr>
                <w:rFonts w:ascii="Times New Roman"/>
                <w:b w:val="false"/>
                <w:i w:val="false"/>
                <w:color w:val="000000"/>
                <w:sz w:val="20"/>
              </w:rPr>
              <w:t xml:space="preserve">
(холл, гардероб, баспалдақ алаңдары, дәліз, демалыс бөлмесі, дәретхана, қойма және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персоналының ауық-ауық болатын үй-жайлары (техникалық қабат, жертөле, шатырдың асты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кабинетінің емшара бөлмесімен, тігінен және көлденеңінен жапсарлас стационар палаталар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Рентеген кабинетінің емшара бөлмесінің сыртқы қабырғасына жапсарлас аумақ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стоматологиялық кабинетінің емшара бөлмесімен жапсарлас тұрғын үй-жайлаыр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1547" w:id="1521"/>
    <w:p>
      <w:pPr>
        <w:spacing w:after="0"/>
        <w:ind w:left="0"/>
        <w:jc w:val="both"/>
      </w:pPr>
      <w:r>
        <w:rPr>
          <w:rFonts w:ascii="Times New Roman"/>
          <w:b w:val="false"/>
          <w:i w:val="false"/>
          <w:color w:val="000000"/>
          <w:sz w:val="28"/>
        </w:rPr>
        <w:t>
      Ескертпе:</w:t>
      </w:r>
    </w:p>
    <w:bookmarkEnd w:id="1521"/>
    <w:p>
      <w:pPr>
        <w:spacing w:after="0"/>
        <w:ind w:left="0"/>
        <w:jc w:val="both"/>
      </w:pPr>
      <w:r>
        <w:rPr>
          <w:rFonts w:ascii="Times New Roman"/>
          <w:b w:val="false"/>
          <w:i w:val="false"/>
          <w:color w:val="000000"/>
          <w:sz w:val="28"/>
        </w:rPr>
        <w:t>
      Радиациалық бақылау нәтижелері рентген кабинетінде рентген сәулелерін дозиметрлік өлшеу хаттамасымен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19-қосымша</w:t>
            </w:r>
          </w:p>
        </w:tc>
      </w:tr>
    </w:tbl>
    <w:bookmarkStart w:name="z1549" w:id="1522"/>
    <w:p>
      <w:pPr>
        <w:spacing w:after="0"/>
        <w:ind w:left="0"/>
        <w:jc w:val="left"/>
      </w:pPr>
      <w:r>
        <w:rPr>
          <w:rFonts w:ascii="Times New Roman"/>
          <w:b/>
          <w:i w:val="false"/>
          <w:color w:val="000000"/>
        </w:rPr>
        <w:t xml:space="preserve"> Медициналық рентген жабдықтарының пайдалану параметрлеріне бақылау жүргізу (жұмыс сапасын бақылау)</w:t>
      </w:r>
    </w:p>
    <w:bookmarkEnd w:id="1522"/>
    <w:bookmarkStart w:name="z1550" w:id="1523"/>
    <w:p>
      <w:pPr>
        <w:spacing w:after="0"/>
        <w:ind w:left="0"/>
        <w:jc w:val="both"/>
      </w:pPr>
      <w:r>
        <w:rPr>
          <w:rFonts w:ascii="Times New Roman"/>
          <w:b w:val="false"/>
          <w:i w:val="false"/>
          <w:color w:val="000000"/>
          <w:sz w:val="28"/>
        </w:rPr>
        <w:t>
      1. Пациенттер мен персоналдың радиациялық қауіпсізідігін қамтамасыз етуге тікелей немесе жанама әсер ететін медициналық рентген аппараттарының, рентген кескінін түрлендіргіштер пен фотозертханалық жабдықтардың пайдалану параметрлеріне бақылау:</w:t>
      </w:r>
    </w:p>
    <w:bookmarkEnd w:id="1523"/>
    <w:p>
      <w:pPr>
        <w:spacing w:after="0"/>
        <w:ind w:left="0"/>
        <w:jc w:val="both"/>
      </w:pPr>
      <w:r>
        <w:rPr>
          <w:rFonts w:ascii="Times New Roman"/>
          <w:b w:val="false"/>
          <w:i w:val="false"/>
          <w:color w:val="000000"/>
          <w:sz w:val="28"/>
        </w:rPr>
        <w:t>
      1) рентген жабдықтарының жаңа және жаңартылған түрлерін сынау кезінде;</w:t>
      </w:r>
    </w:p>
    <w:p>
      <w:pPr>
        <w:spacing w:after="0"/>
        <w:ind w:left="0"/>
        <w:jc w:val="both"/>
      </w:pPr>
      <w:r>
        <w:rPr>
          <w:rFonts w:ascii="Times New Roman"/>
          <w:b w:val="false"/>
          <w:i w:val="false"/>
          <w:color w:val="000000"/>
          <w:sz w:val="28"/>
        </w:rPr>
        <w:t>
      2) іске қосу-баптау жұмыстары жүргізілгеннен кейін (жабдықты монтаждау) пайдалануға беру кезінде;</w:t>
      </w:r>
    </w:p>
    <w:p>
      <w:pPr>
        <w:spacing w:after="0"/>
        <w:ind w:left="0"/>
        <w:jc w:val="both"/>
      </w:pPr>
      <w:r>
        <w:rPr>
          <w:rFonts w:ascii="Times New Roman"/>
          <w:b w:val="false"/>
          <w:i w:val="false"/>
          <w:color w:val="000000"/>
          <w:sz w:val="28"/>
        </w:rPr>
        <w:t>
      3) рентген аппараттарының барлық түрлеріне мерзімді;</w:t>
      </w:r>
    </w:p>
    <w:p>
      <w:pPr>
        <w:spacing w:after="0"/>
        <w:ind w:left="0"/>
        <w:jc w:val="both"/>
      </w:pPr>
      <w:r>
        <w:rPr>
          <w:rFonts w:ascii="Times New Roman"/>
          <w:b w:val="false"/>
          <w:i w:val="false"/>
          <w:color w:val="000000"/>
          <w:sz w:val="28"/>
        </w:rPr>
        <w:t>
      4) рентген аппаратының негізгі тораптарын ауыстырған жағдайда және (немесе) жөндеу-реттеу жұмыстарын жүргізу кезінде жоспардан тыс жүргізіледі.</w:t>
      </w:r>
    </w:p>
    <w:bookmarkStart w:name="z1551" w:id="1524"/>
    <w:p>
      <w:pPr>
        <w:spacing w:after="0"/>
        <w:ind w:left="0"/>
        <w:jc w:val="both"/>
      </w:pPr>
      <w:r>
        <w:rPr>
          <w:rFonts w:ascii="Times New Roman"/>
          <w:b w:val="false"/>
          <w:i w:val="false"/>
          <w:color w:val="000000"/>
          <w:sz w:val="28"/>
        </w:rPr>
        <w:t>
      2. Медициналық рентген жабдықтарының жаңа және жаңғыртылған түрлеріне қорытынды алу кезіндегі және қабылдау, мерзімді және жоспардан тыс бақылау жүргізу кезіндегі сынақ бағдарламасы рентген аппаратының негізгі параметрлерін, суреттерді алу жүйесін және оларды бағалау шарттарын тексеруді қамтиды. Сынау көлемі рентген жабдығының мақсатымен және типімен анықталады;</w:t>
      </w:r>
    </w:p>
    <w:bookmarkEnd w:id="1524"/>
    <w:bookmarkStart w:name="z1552" w:id="1525"/>
    <w:p>
      <w:pPr>
        <w:spacing w:after="0"/>
        <w:ind w:left="0"/>
        <w:jc w:val="both"/>
      </w:pPr>
      <w:r>
        <w:rPr>
          <w:rFonts w:ascii="Times New Roman"/>
          <w:b w:val="false"/>
          <w:i w:val="false"/>
          <w:color w:val="000000"/>
          <w:sz w:val="28"/>
        </w:rPr>
        <w:t>
      3. Медициналық ұйымдар пайдаланылатын рентген аппараттарын ағымдағы тексеруді жүзеге асырады, ол:</w:t>
      </w:r>
    </w:p>
    <w:bookmarkEnd w:id="1525"/>
    <w:p>
      <w:pPr>
        <w:spacing w:after="0"/>
        <w:ind w:left="0"/>
        <w:jc w:val="both"/>
      </w:pPr>
      <w:r>
        <w:rPr>
          <w:rFonts w:ascii="Times New Roman"/>
          <w:b w:val="false"/>
          <w:i w:val="false"/>
          <w:color w:val="000000"/>
          <w:sz w:val="28"/>
        </w:rPr>
        <w:t>
      1) рентгенографиялық аппараттар үшін – диафрагманың жұмысы, рентген және жарық өрістерінің, кескін қабылдағыштың сәйкес келуі, кескін сапасын бағалау;</w:t>
      </w:r>
    </w:p>
    <w:p>
      <w:pPr>
        <w:spacing w:after="0"/>
        <w:ind w:left="0"/>
        <w:jc w:val="both"/>
      </w:pPr>
      <w:r>
        <w:rPr>
          <w:rFonts w:ascii="Times New Roman"/>
          <w:b w:val="false"/>
          <w:i w:val="false"/>
          <w:color w:val="000000"/>
          <w:sz w:val="28"/>
        </w:rPr>
        <w:t>
      2) маммографиялық аппараттар үшін – рентген және жарық өрістерінің сәйкес келуі, кескін сапасын бағалау;</w:t>
      </w:r>
    </w:p>
    <w:p>
      <w:pPr>
        <w:spacing w:after="0"/>
        <w:ind w:left="0"/>
        <w:jc w:val="both"/>
      </w:pPr>
      <w:r>
        <w:rPr>
          <w:rFonts w:ascii="Times New Roman"/>
          <w:b w:val="false"/>
          <w:i w:val="false"/>
          <w:color w:val="000000"/>
          <w:sz w:val="28"/>
        </w:rPr>
        <w:t>
      3) компьютерлік томографтар үшін – ақпараттық табло, сигнал беру шамдары, есік бұғаттаулары, авариялық ажыратқыштар;</w:t>
      </w:r>
    </w:p>
    <w:p>
      <w:pPr>
        <w:spacing w:after="0"/>
        <w:ind w:left="0"/>
        <w:jc w:val="both"/>
      </w:pPr>
      <w:r>
        <w:rPr>
          <w:rFonts w:ascii="Times New Roman"/>
          <w:b w:val="false"/>
          <w:i w:val="false"/>
          <w:color w:val="000000"/>
          <w:sz w:val="28"/>
        </w:rPr>
        <w:t>
      4) үлдірді айқындау жүйесі, кескін қабылдағыштар үшін – күшейткіш экрандар мен кассеталар, үлдірдің оптикалық тығыздығы (экспонирленген және экспонирленбеген) сезімталдық индексі, фотозертхананың күңгірттілігі, қауіпсіз жарықтандыру (зертханадағы шамдар) параметрлерін тексеруді қамтиды.</w:t>
      </w:r>
    </w:p>
    <w:bookmarkStart w:name="z1553" w:id="1526"/>
    <w:p>
      <w:pPr>
        <w:spacing w:after="0"/>
        <w:ind w:left="0"/>
        <w:jc w:val="both"/>
      </w:pPr>
      <w:r>
        <w:rPr>
          <w:rFonts w:ascii="Times New Roman"/>
          <w:b w:val="false"/>
          <w:i w:val="false"/>
          <w:color w:val="000000"/>
          <w:sz w:val="28"/>
        </w:rPr>
        <w:t>
      4. Пайдалану параметрлерін бақылауды оны жүргізуге құқығы (лицензиясы, рұқсаты) бар жеке және (немесе) заңды тұлғалар, ұйымдар мен мамандар жүзеге асырады. Рентген жабдықтарының түріне және кескін алу жүйесіне сәйкес барлық параметрлерге бақылау жүргізу қажет.</w:t>
      </w:r>
    </w:p>
    <w:bookmarkEnd w:id="1526"/>
    <w:bookmarkStart w:name="z1554" w:id="1527"/>
    <w:p>
      <w:pPr>
        <w:spacing w:after="0"/>
        <w:ind w:left="0"/>
        <w:jc w:val="both"/>
      </w:pPr>
      <w:r>
        <w:rPr>
          <w:rFonts w:ascii="Times New Roman"/>
          <w:b w:val="false"/>
          <w:i w:val="false"/>
          <w:color w:val="000000"/>
          <w:sz w:val="28"/>
        </w:rPr>
        <w:t>
      5. Рентгенографиялық аппараттар үшін келесі параметрлерді бақылау қажет:</w:t>
      </w:r>
    </w:p>
    <w:bookmarkEnd w:id="1527"/>
    <w:p>
      <w:pPr>
        <w:spacing w:after="0"/>
        <w:ind w:left="0"/>
        <w:jc w:val="both"/>
      </w:pPr>
      <w:r>
        <w:rPr>
          <w:rFonts w:ascii="Times New Roman"/>
          <w:b w:val="false"/>
          <w:i w:val="false"/>
          <w:color w:val="000000"/>
          <w:sz w:val="28"/>
        </w:rPr>
        <w:t>
      1) анодтық кернеу;</w:t>
      </w:r>
    </w:p>
    <w:p>
      <w:pPr>
        <w:spacing w:after="0"/>
        <w:ind w:left="0"/>
        <w:jc w:val="both"/>
      </w:pPr>
      <w:r>
        <w:rPr>
          <w:rFonts w:ascii="Times New Roman"/>
          <w:b w:val="false"/>
          <w:i w:val="false"/>
          <w:color w:val="000000"/>
          <w:sz w:val="28"/>
        </w:rPr>
        <w:t>
      2) экспозиция уақыты;</w:t>
      </w:r>
    </w:p>
    <w:p>
      <w:pPr>
        <w:spacing w:after="0"/>
        <w:ind w:left="0"/>
        <w:jc w:val="both"/>
      </w:pPr>
      <w:r>
        <w:rPr>
          <w:rFonts w:ascii="Times New Roman"/>
          <w:b w:val="false"/>
          <w:i w:val="false"/>
          <w:color w:val="000000"/>
          <w:sz w:val="28"/>
        </w:rPr>
        <w:t>
      3) жалпы сүзгінің қалыңдығы;</w:t>
      </w:r>
    </w:p>
    <w:p>
      <w:pPr>
        <w:spacing w:after="0"/>
        <w:ind w:left="0"/>
        <w:jc w:val="both"/>
      </w:pPr>
      <w:r>
        <w:rPr>
          <w:rFonts w:ascii="Times New Roman"/>
          <w:b w:val="false"/>
          <w:i w:val="false"/>
          <w:color w:val="000000"/>
          <w:sz w:val="28"/>
        </w:rPr>
        <w:t>
      4) ауадағы керма;</w:t>
      </w:r>
    </w:p>
    <w:p>
      <w:pPr>
        <w:spacing w:after="0"/>
        <w:ind w:left="0"/>
        <w:jc w:val="both"/>
      </w:pPr>
      <w:r>
        <w:rPr>
          <w:rFonts w:ascii="Times New Roman"/>
          <w:b w:val="false"/>
          <w:i w:val="false"/>
          <w:color w:val="000000"/>
          <w:sz w:val="28"/>
        </w:rPr>
        <w:t>
      5) радиациялық шығыс;</w:t>
      </w:r>
    </w:p>
    <w:p>
      <w:pPr>
        <w:spacing w:after="0"/>
        <w:ind w:left="0"/>
        <w:jc w:val="both"/>
      </w:pPr>
      <w:r>
        <w:rPr>
          <w:rFonts w:ascii="Times New Roman"/>
          <w:b w:val="false"/>
          <w:i w:val="false"/>
          <w:color w:val="000000"/>
          <w:sz w:val="28"/>
        </w:rPr>
        <w:t>
      6) жарық және радиация өрістері шеттерінің сәйкестігі;</w:t>
      </w:r>
    </w:p>
    <w:p>
      <w:pPr>
        <w:spacing w:after="0"/>
        <w:ind w:left="0"/>
        <w:jc w:val="both"/>
      </w:pPr>
      <w:r>
        <w:rPr>
          <w:rFonts w:ascii="Times New Roman"/>
          <w:b w:val="false"/>
          <w:i w:val="false"/>
          <w:color w:val="000000"/>
          <w:sz w:val="28"/>
        </w:rPr>
        <w:t>
      7) жарық және радиация өрістері орталықтарының сәйкестігі;</w:t>
      </w:r>
    </w:p>
    <w:p>
      <w:pPr>
        <w:spacing w:after="0"/>
        <w:ind w:left="0"/>
        <w:jc w:val="both"/>
      </w:pPr>
      <w:r>
        <w:rPr>
          <w:rFonts w:ascii="Times New Roman"/>
          <w:b w:val="false"/>
          <w:i w:val="false"/>
          <w:color w:val="000000"/>
          <w:sz w:val="28"/>
        </w:rPr>
        <w:t>
      8) жарық өрісі орталығы мен кассетаның сәйкестігі;</w:t>
      </w:r>
    </w:p>
    <w:p>
      <w:pPr>
        <w:spacing w:after="0"/>
        <w:ind w:left="0"/>
        <w:jc w:val="both"/>
      </w:pPr>
      <w:r>
        <w:rPr>
          <w:rFonts w:ascii="Times New Roman"/>
          <w:b w:val="false"/>
          <w:i w:val="false"/>
          <w:color w:val="000000"/>
          <w:sz w:val="28"/>
        </w:rPr>
        <w:t>
      9) рентген шоғының перпендикулярлығы;</w:t>
      </w:r>
    </w:p>
    <w:p>
      <w:pPr>
        <w:spacing w:after="0"/>
        <w:ind w:left="0"/>
        <w:jc w:val="both"/>
      </w:pPr>
      <w:r>
        <w:rPr>
          <w:rFonts w:ascii="Times New Roman"/>
          <w:b w:val="false"/>
          <w:i w:val="false"/>
          <w:color w:val="000000"/>
          <w:sz w:val="28"/>
        </w:rPr>
        <w:t>
      10) автоматты коллимацияны тексеру;</w:t>
      </w:r>
    </w:p>
    <w:p>
      <w:pPr>
        <w:spacing w:after="0"/>
        <w:ind w:left="0"/>
        <w:jc w:val="both"/>
      </w:pPr>
      <w:r>
        <w:rPr>
          <w:rFonts w:ascii="Times New Roman"/>
          <w:b w:val="false"/>
          <w:i w:val="false"/>
          <w:color w:val="000000"/>
          <w:sz w:val="28"/>
        </w:rPr>
        <w:t>
      11) экспозицияны автоматты басқару жүйесі (ЭАБ);</w:t>
      </w:r>
    </w:p>
    <w:p>
      <w:pPr>
        <w:spacing w:after="0"/>
        <w:ind w:left="0"/>
        <w:jc w:val="both"/>
      </w:pPr>
      <w:r>
        <w:rPr>
          <w:rFonts w:ascii="Times New Roman"/>
          <w:b w:val="false"/>
          <w:i w:val="false"/>
          <w:color w:val="000000"/>
          <w:sz w:val="28"/>
        </w:rPr>
        <w:t>
      12) фокустық дақ өлшемі;</w:t>
      </w:r>
    </w:p>
    <w:bookmarkStart w:name="z1555" w:id="1528"/>
    <w:p>
      <w:pPr>
        <w:spacing w:after="0"/>
        <w:ind w:left="0"/>
        <w:jc w:val="both"/>
      </w:pPr>
      <w:r>
        <w:rPr>
          <w:rFonts w:ascii="Times New Roman"/>
          <w:b w:val="false"/>
          <w:i w:val="false"/>
          <w:color w:val="000000"/>
          <w:sz w:val="28"/>
        </w:rPr>
        <w:t>
      6. Рентгеноскопия және ангиография аппараттары үшін төмендегідей параметрлерді бақылау қажет:</w:t>
      </w:r>
    </w:p>
    <w:bookmarkEnd w:id="1528"/>
    <w:p>
      <w:pPr>
        <w:spacing w:after="0"/>
        <w:ind w:left="0"/>
        <w:jc w:val="both"/>
      </w:pPr>
      <w:r>
        <w:rPr>
          <w:rFonts w:ascii="Times New Roman"/>
          <w:b w:val="false"/>
          <w:i w:val="false"/>
          <w:color w:val="000000"/>
          <w:sz w:val="28"/>
        </w:rPr>
        <w:t>
      1) анодтық кернеу;</w:t>
      </w:r>
    </w:p>
    <w:p>
      <w:pPr>
        <w:spacing w:after="0"/>
        <w:ind w:left="0"/>
        <w:jc w:val="both"/>
      </w:pPr>
      <w:r>
        <w:rPr>
          <w:rFonts w:ascii="Times New Roman"/>
          <w:b w:val="false"/>
          <w:i w:val="false"/>
          <w:color w:val="000000"/>
          <w:sz w:val="28"/>
        </w:rPr>
        <w:t>
      2) үстіңгі кіріс дозасының қуаты;</w:t>
      </w:r>
    </w:p>
    <w:p>
      <w:pPr>
        <w:spacing w:after="0"/>
        <w:ind w:left="0"/>
        <w:jc w:val="both"/>
      </w:pPr>
      <w:r>
        <w:rPr>
          <w:rFonts w:ascii="Times New Roman"/>
          <w:b w:val="false"/>
          <w:i w:val="false"/>
          <w:color w:val="000000"/>
          <w:sz w:val="28"/>
        </w:rPr>
        <w:t>
      3) кескінді күшейткіштің кіріс бетіндегі доза қуаты;</w:t>
      </w:r>
    </w:p>
    <w:p>
      <w:pPr>
        <w:spacing w:after="0"/>
        <w:ind w:left="0"/>
        <w:jc w:val="both"/>
      </w:pPr>
      <w:r>
        <w:rPr>
          <w:rFonts w:ascii="Times New Roman"/>
          <w:b w:val="false"/>
          <w:i w:val="false"/>
          <w:color w:val="000000"/>
          <w:sz w:val="28"/>
        </w:rPr>
        <w:t>
      4) таймер;</w:t>
      </w:r>
    </w:p>
    <w:p>
      <w:pPr>
        <w:spacing w:after="0"/>
        <w:ind w:left="0"/>
        <w:jc w:val="both"/>
      </w:pPr>
      <w:r>
        <w:rPr>
          <w:rFonts w:ascii="Times New Roman"/>
          <w:b w:val="false"/>
          <w:i w:val="false"/>
          <w:color w:val="000000"/>
          <w:sz w:val="28"/>
        </w:rPr>
        <w:t>
      5) жалпы сүзу қалыңдығы;</w:t>
      </w:r>
    </w:p>
    <w:p>
      <w:pPr>
        <w:spacing w:after="0"/>
        <w:ind w:left="0"/>
        <w:jc w:val="both"/>
      </w:pPr>
      <w:r>
        <w:rPr>
          <w:rFonts w:ascii="Times New Roman"/>
          <w:b w:val="false"/>
          <w:i w:val="false"/>
          <w:color w:val="000000"/>
          <w:sz w:val="28"/>
        </w:rPr>
        <w:t>
      6) кескінді баптау (рентген өрісінің және рентген кескінін күшейткіштің алаңы (РКК), монитордың кереғарлығы мен айыру қабілеті.</w:t>
      </w:r>
    </w:p>
    <w:bookmarkStart w:name="z1556" w:id="1529"/>
    <w:p>
      <w:pPr>
        <w:spacing w:after="0"/>
        <w:ind w:left="0"/>
        <w:jc w:val="both"/>
      </w:pPr>
      <w:r>
        <w:rPr>
          <w:rFonts w:ascii="Times New Roman"/>
          <w:b w:val="false"/>
          <w:i w:val="false"/>
          <w:color w:val="000000"/>
          <w:sz w:val="28"/>
        </w:rPr>
        <w:t>
      7. Флюорографиялық аппараттар үшін келесі параметрлерді бақылау қажет:</w:t>
      </w:r>
    </w:p>
    <w:bookmarkEnd w:id="1529"/>
    <w:p>
      <w:pPr>
        <w:spacing w:after="0"/>
        <w:ind w:left="0"/>
        <w:jc w:val="both"/>
      </w:pPr>
      <w:r>
        <w:rPr>
          <w:rFonts w:ascii="Times New Roman"/>
          <w:b w:val="false"/>
          <w:i w:val="false"/>
          <w:color w:val="000000"/>
          <w:sz w:val="28"/>
        </w:rPr>
        <w:t>
      1) анодтық кернеу;</w:t>
      </w:r>
    </w:p>
    <w:p>
      <w:pPr>
        <w:spacing w:after="0"/>
        <w:ind w:left="0"/>
        <w:jc w:val="both"/>
      </w:pPr>
      <w:r>
        <w:rPr>
          <w:rFonts w:ascii="Times New Roman"/>
          <w:b w:val="false"/>
          <w:i w:val="false"/>
          <w:color w:val="000000"/>
          <w:sz w:val="28"/>
        </w:rPr>
        <w:t>
      2) экспозиция уақыты;</w:t>
      </w:r>
    </w:p>
    <w:p>
      <w:pPr>
        <w:spacing w:after="0"/>
        <w:ind w:left="0"/>
        <w:jc w:val="both"/>
      </w:pPr>
      <w:r>
        <w:rPr>
          <w:rFonts w:ascii="Times New Roman"/>
          <w:b w:val="false"/>
          <w:i w:val="false"/>
          <w:color w:val="000000"/>
          <w:sz w:val="28"/>
        </w:rPr>
        <w:t>
      3) ауадағы керма.</w:t>
      </w:r>
    </w:p>
    <w:bookmarkStart w:name="z1557" w:id="1530"/>
    <w:p>
      <w:pPr>
        <w:spacing w:after="0"/>
        <w:ind w:left="0"/>
        <w:jc w:val="both"/>
      </w:pPr>
      <w:r>
        <w:rPr>
          <w:rFonts w:ascii="Times New Roman"/>
          <w:b w:val="false"/>
          <w:i w:val="false"/>
          <w:color w:val="000000"/>
          <w:sz w:val="28"/>
        </w:rPr>
        <w:t>
      8. Маммографиялық аппараттар үшін келесі параметрлерді бақылау қажет:</w:t>
      </w:r>
    </w:p>
    <w:bookmarkEnd w:id="1530"/>
    <w:p>
      <w:pPr>
        <w:spacing w:after="0"/>
        <w:ind w:left="0"/>
        <w:jc w:val="both"/>
      </w:pPr>
      <w:r>
        <w:rPr>
          <w:rFonts w:ascii="Times New Roman"/>
          <w:b w:val="false"/>
          <w:i w:val="false"/>
          <w:color w:val="000000"/>
          <w:sz w:val="28"/>
        </w:rPr>
        <w:t>
      1) анодтық кернеу;</w:t>
      </w:r>
    </w:p>
    <w:p>
      <w:pPr>
        <w:spacing w:after="0"/>
        <w:ind w:left="0"/>
        <w:jc w:val="both"/>
      </w:pPr>
      <w:r>
        <w:rPr>
          <w:rFonts w:ascii="Times New Roman"/>
          <w:b w:val="false"/>
          <w:i w:val="false"/>
          <w:color w:val="000000"/>
          <w:sz w:val="28"/>
        </w:rPr>
        <w:t>
      2) экспозиция уақыты;</w:t>
      </w:r>
    </w:p>
    <w:p>
      <w:pPr>
        <w:spacing w:after="0"/>
        <w:ind w:left="0"/>
        <w:jc w:val="both"/>
      </w:pPr>
      <w:r>
        <w:rPr>
          <w:rFonts w:ascii="Times New Roman"/>
          <w:b w:val="false"/>
          <w:i w:val="false"/>
          <w:color w:val="000000"/>
          <w:sz w:val="28"/>
        </w:rPr>
        <w:t>
      3) жалпы сүзу қалыңдығы;</w:t>
      </w:r>
    </w:p>
    <w:p>
      <w:pPr>
        <w:spacing w:after="0"/>
        <w:ind w:left="0"/>
        <w:jc w:val="both"/>
      </w:pPr>
      <w:r>
        <w:rPr>
          <w:rFonts w:ascii="Times New Roman"/>
          <w:b w:val="false"/>
          <w:i w:val="false"/>
          <w:color w:val="000000"/>
          <w:sz w:val="28"/>
        </w:rPr>
        <w:t>
      4) ауадағы керма;</w:t>
      </w:r>
    </w:p>
    <w:p>
      <w:pPr>
        <w:spacing w:after="0"/>
        <w:ind w:left="0"/>
        <w:jc w:val="both"/>
      </w:pPr>
      <w:r>
        <w:rPr>
          <w:rFonts w:ascii="Times New Roman"/>
          <w:b w:val="false"/>
          <w:i w:val="false"/>
          <w:color w:val="000000"/>
          <w:sz w:val="28"/>
        </w:rPr>
        <w:t>
      5) радиациялық шығыс;</w:t>
      </w:r>
    </w:p>
    <w:p>
      <w:pPr>
        <w:spacing w:after="0"/>
        <w:ind w:left="0"/>
        <w:jc w:val="both"/>
      </w:pPr>
      <w:r>
        <w:rPr>
          <w:rFonts w:ascii="Times New Roman"/>
          <w:b w:val="false"/>
          <w:i w:val="false"/>
          <w:color w:val="000000"/>
          <w:sz w:val="28"/>
        </w:rPr>
        <w:t>
      6) жарық және радиация өрістерінің сәйкес келуі;</w:t>
      </w:r>
    </w:p>
    <w:p>
      <w:pPr>
        <w:spacing w:after="0"/>
        <w:ind w:left="0"/>
        <w:jc w:val="both"/>
      </w:pPr>
      <w:r>
        <w:rPr>
          <w:rFonts w:ascii="Times New Roman"/>
          <w:b w:val="false"/>
          <w:i w:val="false"/>
          <w:color w:val="000000"/>
          <w:sz w:val="28"/>
        </w:rPr>
        <w:t>
      7) экспозицияны автоматты басқару жүйесі (ЭАБ);</w:t>
      </w:r>
    </w:p>
    <w:p>
      <w:pPr>
        <w:spacing w:after="0"/>
        <w:ind w:left="0"/>
        <w:jc w:val="both"/>
      </w:pPr>
      <w:r>
        <w:rPr>
          <w:rFonts w:ascii="Times New Roman"/>
          <w:b w:val="false"/>
          <w:i w:val="false"/>
          <w:color w:val="000000"/>
          <w:sz w:val="28"/>
        </w:rPr>
        <w:t>
      8) қысу компрессиясы мен қалындығы;</w:t>
      </w:r>
    </w:p>
    <w:p>
      <w:pPr>
        <w:spacing w:after="0"/>
        <w:ind w:left="0"/>
        <w:jc w:val="both"/>
      </w:pPr>
      <w:r>
        <w:rPr>
          <w:rFonts w:ascii="Times New Roman"/>
          <w:b w:val="false"/>
          <w:i w:val="false"/>
          <w:color w:val="000000"/>
          <w:sz w:val="28"/>
        </w:rPr>
        <w:t>
      9) кескінді баптау (кереғарлығы мен айыру қабілеті).</w:t>
      </w:r>
    </w:p>
    <w:bookmarkStart w:name="z1558" w:id="1531"/>
    <w:p>
      <w:pPr>
        <w:spacing w:after="0"/>
        <w:ind w:left="0"/>
        <w:jc w:val="both"/>
      </w:pPr>
      <w:r>
        <w:rPr>
          <w:rFonts w:ascii="Times New Roman"/>
          <w:b w:val="false"/>
          <w:i w:val="false"/>
          <w:color w:val="000000"/>
          <w:sz w:val="28"/>
        </w:rPr>
        <w:t>
      9. Компьютерлік томографтар үшін келесі параметрлерді бақылау қажет:</w:t>
      </w:r>
    </w:p>
    <w:bookmarkEnd w:id="1531"/>
    <w:p>
      <w:pPr>
        <w:spacing w:after="0"/>
        <w:ind w:left="0"/>
        <w:jc w:val="both"/>
      </w:pPr>
      <w:r>
        <w:rPr>
          <w:rFonts w:ascii="Times New Roman"/>
          <w:b w:val="false"/>
          <w:i w:val="false"/>
          <w:color w:val="000000"/>
          <w:sz w:val="28"/>
        </w:rPr>
        <w:t>
      1) кескіндегі шу;</w:t>
      </w:r>
    </w:p>
    <w:p>
      <w:pPr>
        <w:spacing w:after="0"/>
        <w:ind w:left="0"/>
        <w:jc w:val="both"/>
      </w:pPr>
      <w:r>
        <w:rPr>
          <w:rFonts w:ascii="Times New Roman"/>
          <w:b w:val="false"/>
          <w:i w:val="false"/>
          <w:color w:val="000000"/>
          <w:sz w:val="28"/>
        </w:rPr>
        <w:t>
      2) КТ сандарының мәндері;</w:t>
      </w:r>
    </w:p>
    <w:p>
      <w:pPr>
        <w:spacing w:after="0"/>
        <w:ind w:left="0"/>
        <w:jc w:val="both"/>
      </w:pPr>
      <w:r>
        <w:rPr>
          <w:rFonts w:ascii="Times New Roman"/>
          <w:b w:val="false"/>
          <w:i w:val="false"/>
          <w:color w:val="000000"/>
          <w:sz w:val="28"/>
        </w:rPr>
        <w:t>
      3) КТ санының тұрақтылығы;</w:t>
      </w:r>
    </w:p>
    <w:p>
      <w:pPr>
        <w:spacing w:after="0"/>
        <w:ind w:left="0"/>
        <w:jc w:val="both"/>
      </w:pPr>
      <w:r>
        <w:rPr>
          <w:rFonts w:ascii="Times New Roman"/>
          <w:b w:val="false"/>
          <w:i w:val="false"/>
          <w:color w:val="000000"/>
          <w:sz w:val="28"/>
        </w:rPr>
        <w:t>
      4) есептелген томографиялық доза индексі CTDI;</w:t>
      </w:r>
    </w:p>
    <w:p>
      <w:pPr>
        <w:spacing w:after="0"/>
        <w:ind w:left="0"/>
        <w:jc w:val="both"/>
      </w:pPr>
      <w:r>
        <w:rPr>
          <w:rFonts w:ascii="Times New Roman"/>
          <w:b w:val="false"/>
          <w:i w:val="false"/>
          <w:color w:val="000000"/>
          <w:sz w:val="28"/>
        </w:rPr>
        <w:t>
      5) томографиялық кесінді қалыңдығы;</w:t>
      </w:r>
    </w:p>
    <w:p>
      <w:pPr>
        <w:spacing w:after="0"/>
        <w:ind w:left="0"/>
        <w:jc w:val="both"/>
      </w:pPr>
      <w:r>
        <w:rPr>
          <w:rFonts w:ascii="Times New Roman"/>
          <w:b w:val="false"/>
          <w:i w:val="false"/>
          <w:color w:val="000000"/>
          <w:sz w:val="28"/>
        </w:rPr>
        <w:t>
      6) жоғары кереғарлық дәлдік;</w:t>
      </w:r>
    </w:p>
    <w:p>
      <w:pPr>
        <w:spacing w:after="0"/>
        <w:ind w:left="0"/>
        <w:jc w:val="both"/>
      </w:pPr>
      <w:r>
        <w:rPr>
          <w:rFonts w:ascii="Times New Roman"/>
          <w:b w:val="false"/>
          <w:i w:val="false"/>
          <w:color w:val="000000"/>
          <w:sz w:val="28"/>
        </w:rPr>
        <w:t>
      7) үстелді орнату дәлдігі.</w:t>
      </w:r>
    </w:p>
    <w:bookmarkStart w:name="z1559" w:id="1532"/>
    <w:p>
      <w:pPr>
        <w:spacing w:after="0"/>
        <w:ind w:left="0"/>
        <w:jc w:val="both"/>
      </w:pPr>
      <w:r>
        <w:rPr>
          <w:rFonts w:ascii="Times New Roman"/>
          <w:b w:val="false"/>
          <w:i w:val="false"/>
          <w:color w:val="000000"/>
          <w:sz w:val="28"/>
        </w:rPr>
        <w:t>
      10. Дентальды аппараттар үшін келесі параметрлерді бақылау қажет:</w:t>
      </w:r>
    </w:p>
    <w:bookmarkEnd w:id="1532"/>
    <w:p>
      <w:pPr>
        <w:spacing w:after="0"/>
        <w:ind w:left="0"/>
        <w:jc w:val="both"/>
      </w:pPr>
      <w:r>
        <w:rPr>
          <w:rFonts w:ascii="Times New Roman"/>
          <w:b w:val="false"/>
          <w:i w:val="false"/>
          <w:color w:val="000000"/>
          <w:sz w:val="28"/>
        </w:rPr>
        <w:t>
      1) пациенттің терісіне дейінгі қашықтық;</w:t>
      </w:r>
    </w:p>
    <w:p>
      <w:pPr>
        <w:spacing w:after="0"/>
        <w:ind w:left="0"/>
        <w:jc w:val="both"/>
      </w:pPr>
      <w:r>
        <w:rPr>
          <w:rFonts w:ascii="Times New Roman"/>
          <w:b w:val="false"/>
          <w:i w:val="false"/>
          <w:color w:val="000000"/>
          <w:sz w:val="28"/>
        </w:rPr>
        <w:t>
      2) анодтық кернеу;</w:t>
      </w:r>
    </w:p>
    <w:p>
      <w:pPr>
        <w:spacing w:after="0"/>
        <w:ind w:left="0"/>
        <w:jc w:val="both"/>
      </w:pPr>
      <w:r>
        <w:rPr>
          <w:rFonts w:ascii="Times New Roman"/>
          <w:b w:val="false"/>
          <w:i w:val="false"/>
          <w:color w:val="000000"/>
          <w:sz w:val="28"/>
        </w:rPr>
        <w:t>
      3) экспозиция уақыты;</w:t>
      </w:r>
    </w:p>
    <w:p>
      <w:pPr>
        <w:spacing w:after="0"/>
        <w:ind w:left="0"/>
        <w:jc w:val="both"/>
      </w:pPr>
      <w:r>
        <w:rPr>
          <w:rFonts w:ascii="Times New Roman"/>
          <w:b w:val="false"/>
          <w:i w:val="false"/>
          <w:color w:val="000000"/>
          <w:sz w:val="28"/>
        </w:rPr>
        <w:t>
      4) ауадағы керма;</w:t>
      </w:r>
    </w:p>
    <w:p>
      <w:pPr>
        <w:spacing w:after="0"/>
        <w:ind w:left="0"/>
        <w:jc w:val="both"/>
      </w:pPr>
      <w:r>
        <w:rPr>
          <w:rFonts w:ascii="Times New Roman"/>
          <w:b w:val="false"/>
          <w:i w:val="false"/>
          <w:color w:val="000000"/>
          <w:sz w:val="28"/>
        </w:rPr>
        <w:t>
      5) радиациялық шығыс;</w:t>
      </w:r>
    </w:p>
    <w:p>
      <w:pPr>
        <w:spacing w:after="0"/>
        <w:ind w:left="0"/>
        <w:jc w:val="both"/>
      </w:pPr>
      <w:r>
        <w:rPr>
          <w:rFonts w:ascii="Times New Roman"/>
          <w:b w:val="false"/>
          <w:i w:val="false"/>
          <w:color w:val="000000"/>
          <w:sz w:val="28"/>
        </w:rPr>
        <w:t>
      6) жалпы сүзу қалындығы.</w:t>
      </w:r>
    </w:p>
    <w:bookmarkStart w:name="z1560" w:id="1533"/>
    <w:p>
      <w:pPr>
        <w:spacing w:after="0"/>
        <w:ind w:left="0"/>
        <w:jc w:val="both"/>
      </w:pPr>
      <w:r>
        <w:rPr>
          <w:rFonts w:ascii="Times New Roman"/>
          <w:b w:val="false"/>
          <w:i w:val="false"/>
          <w:color w:val="000000"/>
          <w:sz w:val="28"/>
        </w:rPr>
        <w:t>
      11. Суреттерді алу жүйелері мен оларды бағалау шарттары үшін келесі параметрлерді бақылау қажет:</w:t>
      </w:r>
    </w:p>
    <w:bookmarkEnd w:id="1533"/>
    <w:p>
      <w:pPr>
        <w:spacing w:after="0"/>
        <w:ind w:left="0"/>
        <w:jc w:val="both"/>
      </w:pPr>
      <w:r>
        <w:rPr>
          <w:rFonts w:ascii="Times New Roman"/>
          <w:b w:val="false"/>
          <w:i w:val="false"/>
          <w:color w:val="000000"/>
          <w:sz w:val="28"/>
        </w:rPr>
        <w:t>
      1) күшейткіш экрандар мен кассеталар;</w:t>
      </w:r>
    </w:p>
    <w:p>
      <w:pPr>
        <w:spacing w:after="0"/>
        <w:ind w:left="0"/>
        <w:jc w:val="both"/>
      </w:pPr>
      <w:r>
        <w:rPr>
          <w:rFonts w:ascii="Times New Roman"/>
          <w:b w:val="false"/>
          <w:i w:val="false"/>
          <w:color w:val="000000"/>
          <w:sz w:val="28"/>
        </w:rPr>
        <w:t>
      2) үлдірлерді айқындау үдеріссі (оптикалық тығыздылығы, маммографиядағы орташа градиент, сезімталдық индексі, айқындағыш температурасы);</w:t>
      </w:r>
    </w:p>
    <w:p>
      <w:pPr>
        <w:spacing w:after="0"/>
        <w:ind w:left="0"/>
        <w:jc w:val="both"/>
      </w:pPr>
      <w:r>
        <w:rPr>
          <w:rFonts w:ascii="Times New Roman"/>
          <w:b w:val="false"/>
          <w:i w:val="false"/>
          <w:color w:val="000000"/>
          <w:sz w:val="28"/>
        </w:rPr>
        <w:t>
      3) фотозертханадағы жағдайлар;</w:t>
      </w:r>
    </w:p>
    <w:p>
      <w:pPr>
        <w:spacing w:after="0"/>
        <w:ind w:left="0"/>
        <w:jc w:val="both"/>
      </w:pPr>
      <w:r>
        <w:rPr>
          <w:rFonts w:ascii="Times New Roman"/>
          <w:b w:val="false"/>
          <w:i w:val="false"/>
          <w:color w:val="000000"/>
          <w:sz w:val="28"/>
        </w:rPr>
        <w:t>
      4) негатоскоптардың жарықтылығы.</w:t>
      </w:r>
    </w:p>
    <w:p>
      <w:pPr>
        <w:spacing w:after="0"/>
        <w:ind w:left="0"/>
        <w:jc w:val="both"/>
      </w:pPr>
      <w:r>
        <w:rPr>
          <w:rFonts w:ascii="Times New Roman"/>
          <w:b w:val="false"/>
          <w:i w:val="false"/>
          <w:color w:val="000000"/>
          <w:sz w:val="28"/>
        </w:rPr>
        <w:t>
      Рентген аппараттары оның техникалық құжаттамаларында көзделген барлық диапазондарда пайдаланылады.</w:t>
      </w:r>
    </w:p>
    <w:p>
      <w:pPr>
        <w:spacing w:after="0"/>
        <w:ind w:left="0"/>
        <w:jc w:val="both"/>
      </w:pPr>
      <w:r>
        <w:rPr>
          <w:rFonts w:ascii="Times New Roman"/>
          <w:b w:val="false"/>
          <w:i w:val="false"/>
          <w:color w:val="000000"/>
          <w:sz w:val="28"/>
        </w:rPr>
        <w:t>
      Нысан</w:t>
      </w:r>
    </w:p>
    <w:bookmarkStart w:name="z1561" w:id="1534"/>
    <w:p>
      <w:pPr>
        <w:spacing w:after="0"/>
        <w:ind w:left="0"/>
        <w:jc w:val="both"/>
      </w:pPr>
      <w:r>
        <w:rPr>
          <w:rFonts w:ascii="Times New Roman"/>
          <w:b w:val="false"/>
          <w:i w:val="false"/>
          <w:color w:val="000000"/>
          <w:sz w:val="28"/>
        </w:rPr>
        <w:t>
      Рентген аппаратының пайдалану параметрлерін бақылау (сапасын бақылау) ХАТТАМАСЫ № ____ "___" ________ 20___</w:t>
      </w:r>
    </w:p>
    <w:bookmarkEnd w:id="1534"/>
    <w:bookmarkStart w:name="z1562" w:id="1535"/>
    <w:p>
      <w:pPr>
        <w:spacing w:after="0"/>
        <w:ind w:left="0"/>
        <w:jc w:val="both"/>
      </w:pPr>
      <w:r>
        <w:rPr>
          <w:rFonts w:ascii="Times New Roman"/>
          <w:b w:val="false"/>
          <w:i w:val="false"/>
          <w:color w:val="000000"/>
          <w:sz w:val="28"/>
        </w:rPr>
        <w:t>
      1. Медициналық мекеме (облыс, қала, аудан)_________________________.</w:t>
      </w:r>
    </w:p>
    <w:bookmarkEnd w:id="1535"/>
    <w:p>
      <w:pPr>
        <w:spacing w:after="0"/>
        <w:ind w:left="0"/>
        <w:jc w:val="both"/>
      </w:pPr>
      <w:r>
        <w:rPr>
          <w:rFonts w:ascii="Times New Roman"/>
          <w:b w:val="false"/>
          <w:i w:val="false"/>
          <w:color w:val="000000"/>
          <w:sz w:val="28"/>
        </w:rPr>
        <w:t>
      Мекенжайы __________________________________ _______, кабинет ______</w:t>
      </w:r>
    </w:p>
    <w:p>
      <w:pPr>
        <w:spacing w:after="0"/>
        <w:ind w:left="0"/>
        <w:jc w:val="both"/>
      </w:pPr>
      <w:r>
        <w:rPr>
          <w:rFonts w:ascii="Times New Roman"/>
          <w:b w:val="false"/>
          <w:i w:val="false"/>
          <w:color w:val="000000"/>
          <w:sz w:val="28"/>
        </w:rPr>
        <w:t>
      Рентгенологиялық бөлімшенің меңгерушісі_____________________________</w:t>
      </w:r>
    </w:p>
    <w:bookmarkStart w:name="z1563" w:id="1536"/>
    <w:p>
      <w:pPr>
        <w:spacing w:after="0"/>
        <w:ind w:left="0"/>
        <w:jc w:val="both"/>
      </w:pPr>
      <w:r>
        <w:rPr>
          <w:rFonts w:ascii="Times New Roman"/>
          <w:b w:val="false"/>
          <w:i w:val="false"/>
          <w:color w:val="000000"/>
          <w:sz w:val="28"/>
        </w:rPr>
        <w:t>
      2. Жабдық жөніндегі деректер:</w:t>
      </w:r>
    </w:p>
    <w:bookmarkEnd w:id="1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орнатылған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айқындау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қолмен/автоматты, типі,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сүзгі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______; қалыңдығы ____ мм</w:t>
            </w:r>
          </w:p>
        </w:tc>
      </w:tr>
    </w:tbl>
    <w:bookmarkStart w:name="z1564" w:id="1537"/>
    <w:p>
      <w:pPr>
        <w:spacing w:after="0"/>
        <w:ind w:left="0"/>
        <w:jc w:val="both"/>
      </w:pPr>
      <w:r>
        <w:rPr>
          <w:rFonts w:ascii="Times New Roman"/>
          <w:b w:val="false"/>
          <w:i w:val="false"/>
          <w:color w:val="000000"/>
          <w:sz w:val="28"/>
        </w:rPr>
        <w:t>
      3. Алдыңғы тексеру: ________________________ жүргізілді.</w:t>
      </w:r>
    </w:p>
    <w:bookmarkEnd w:id="1537"/>
    <w:bookmarkStart w:name="z1565" w:id="1538"/>
    <w:p>
      <w:pPr>
        <w:spacing w:after="0"/>
        <w:ind w:left="0"/>
        <w:jc w:val="both"/>
      </w:pPr>
      <w:r>
        <w:rPr>
          <w:rFonts w:ascii="Times New Roman"/>
          <w:b w:val="false"/>
          <w:i w:val="false"/>
          <w:color w:val="000000"/>
          <w:sz w:val="28"/>
        </w:rPr>
        <w:t>
      4. Тексеруге медициналық мекеме атынан мыналар қатысты:</w:t>
      </w:r>
    </w:p>
    <w:bookmarkEnd w:id="1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6" w:id="1539"/>
    <w:p>
      <w:pPr>
        <w:spacing w:after="0"/>
        <w:ind w:left="0"/>
        <w:jc w:val="both"/>
      </w:pPr>
      <w:r>
        <w:rPr>
          <w:rFonts w:ascii="Times New Roman"/>
          <w:b w:val="false"/>
          <w:i w:val="false"/>
          <w:color w:val="000000"/>
          <w:sz w:val="28"/>
        </w:rPr>
        <w:t>
      5. Бақылау жүргізген ұйым ___________________________</w:t>
      </w:r>
    </w:p>
    <w:bookmarkEnd w:id="1539"/>
    <w:p>
      <w:pPr>
        <w:spacing w:after="0"/>
        <w:ind w:left="0"/>
        <w:jc w:val="both"/>
      </w:pPr>
      <w:r>
        <w:rPr>
          <w:rFonts w:ascii="Times New Roman"/>
          <w:b w:val="false"/>
          <w:i w:val="false"/>
          <w:color w:val="000000"/>
          <w:sz w:val="28"/>
        </w:rPr>
        <w:t>
      Мемлекеттік лицензиясының № _____________________________.</w:t>
      </w:r>
    </w:p>
    <w:bookmarkStart w:name="z1567" w:id="1540"/>
    <w:p>
      <w:pPr>
        <w:spacing w:after="0"/>
        <w:ind w:left="0"/>
        <w:jc w:val="both"/>
      </w:pPr>
      <w:r>
        <w:rPr>
          <w:rFonts w:ascii="Times New Roman"/>
          <w:b w:val="false"/>
          <w:i w:val="false"/>
          <w:color w:val="000000"/>
          <w:sz w:val="28"/>
        </w:rPr>
        <w:t>
      6. Рентген аппаратын басқару және кескінді (суреттерді) алуды медициналық мекеме өкілдері жүзеге асырды.</w:t>
      </w:r>
    </w:p>
    <w:bookmarkEnd w:id="1540"/>
    <w:bookmarkStart w:name="z1568" w:id="1541"/>
    <w:p>
      <w:pPr>
        <w:spacing w:after="0"/>
        <w:ind w:left="0"/>
        <w:jc w:val="both"/>
      </w:pPr>
      <w:r>
        <w:rPr>
          <w:rFonts w:ascii="Times New Roman"/>
          <w:b w:val="false"/>
          <w:i w:val="false"/>
          <w:color w:val="000000"/>
          <w:sz w:val="28"/>
        </w:rPr>
        <w:t>
      7. Қолданылатын аспаптар</w:t>
      </w:r>
    </w:p>
    <w:bookmarkEnd w:id="1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9" w:id="1542"/>
    <w:p>
      <w:pPr>
        <w:spacing w:after="0"/>
        <w:ind w:left="0"/>
        <w:jc w:val="both"/>
      </w:pPr>
      <w:r>
        <w:rPr>
          <w:rFonts w:ascii="Times New Roman"/>
          <w:b w:val="false"/>
          <w:i w:val="false"/>
          <w:color w:val="000000"/>
          <w:sz w:val="28"/>
        </w:rPr>
        <w:t>
      8. Аппарат жұмысы бойынша ескертулер _________</w:t>
      </w:r>
    </w:p>
    <w:bookmarkEnd w:id="1542"/>
    <w:bookmarkStart w:name="z1570" w:id="1543"/>
    <w:p>
      <w:pPr>
        <w:spacing w:after="0"/>
        <w:ind w:left="0"/>
        <w:jc w:val="both"/>
      </w:pPr>
      <w:r>
        <w:rPr>
          <w:rFonts w:ascii="Times New Roman"/>
          <w:b w:val="false"/>
          <w:i w:val="false"/>
          <w:color w:val="000000"/>
          <w:sz w:val="28"/>
        </w:rPr>
        <w:t>
      9. Сапаны бақылау нәтижелері:</w:t>
      </w:r>
    </w:p>
    <w:bookmarkEnd w:id="1543"/>
    <w:bookmarkStart w:name="z1571" w:id="1544"/>
    <w:p>
      <w:pPr>
        <w:spacing w:after="0"/>
        <w:ind w:left="0"/>
        <w:jc w:val="both"/>
      </w:pPr>
      <w:r>
        <w:rPr>
          <w:rFonts w:ascii="Times New Roman"/>
          <w:b w:val="false"/>
          <w:i w:val="false"/>
          <w:color w:val="000000"/>
          <w:sz w:val="28"/>
        </w:rPr>
        <w:t>
      9.1. Рентгенографиялық, рентгеноскопиялық, флюорографиялық, ангиографиялық және дентальды аппараттар үшін</w:t>
      </w:r>
    </w:p>
    <w:bookmarkEnd w:id="1544"/>
    <w:bookmarkStart w:name="z1572" w:id="1545"/>
    <w:p>
      <w:pPr>
        <w:spacing w:after="0"/>
        <w:ind w:left="0"/>
        <w:jc w:val="both"/>
      </w:pPr>
      <w:r>
        <w:rPr>
          <w:rFonts w:ascii="Times New Roman"/>
          <w:b w:val="false"/>
          <w:i w:val="false"/>
          <w:color w:val="000000"/>
          <w:sz w:val="28"/>
        </w:rPr>
        <w:t>
      1. Анодтық кернеуді орнату дәлдігі</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рұқсат етілген ауытқу ±10 %</w:t>
      </w:r>
    </w:p>
    <w:bookmarkStart w:name="z1573" w:id="1546"/>
    <w:p>
      <w:pPr>
        <w:spacing w:after="0"/>
        <w:ind w:left="0"/>
        <w:jc w:val="both"/>
      </w:pPr>
      <w:r>
        <w:rPr>
          <w:rFonts w:ascii="Times New Roman"/>
          <w:b w:val="false"/>
          <w:i w:val="false"/>
          <w:color w:val="000000"/>
          <w:sz w:val="28"/>
        </w:rPr>
        <w:t>
      2. Анодтық кернеу тұрақтылығы</w:t>
      </w:r>
    </w:p>
    <w:bookmarkEnd w:id="1546"/>
    <w:p>
      <w:pPr>
        <w:spacing w:after="0"/>
        <w:ind w:left="0"/>
        <w:jc w:val="both"/>
      </w:pPr>
      <w:r>
        <w:rPr>
          <w:rFonts w:ascii="Times New Roman"/>
          <w:b w:val="false"/>
          <w:i w:val="false"/>
          <w:color w:val="000000"/>
          <w:sz w:val="28"/>
        </w:rPr>
        <w:t xml:space="preserve">
      Шарттар: қолда бар фокустардың әрқайсысы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0,1 және одан аз болады.</w:t>
      </w:r>
    </w:p>
    <w:bookmarkStart w:name="z1574" w:id="1547"/>
    <w:p>
      <w:pPr>
        <w:spacing w:after="0"/>
        <w:ind w:left="0"/>
        <w:jc w:val="both"/>
      </w:pPr>
      <w:r>
        <w:rPr>
          <w:rFonts w:ascii="Times New Roman"/>
          <w:b w:val="false"/>
          <w:i w:val="false"/>
          <w:color w:val="000000"/>
          <w:sz w:val="28"/>
        </w:rPr>
        <w:t>
      3. Анодтық кернеудің жаңғыртылуы</w:t>
      </w:r>
    </w:p>
    <w:bookmarkEnd w:id="1547"/>
    <w:p>
      <w:pPr>
        <w:spacing w:after="0"/>
        <w:ind w:left="0"/>
        <w:jc w:val="both"/>
      </w:pPr>
      <w:r>
        <w:rPr>
          <w:rFonts w:ascii="Times New Roman"/>
          <w:b w:val="false"/>
          <w:i w:val="false"/>
          <w:color w:val="000000"/>
          <w:sz w:val="28"/>
        </w:rPr>
        <w:t>
      Шарттар: үлкен фокуста, 3 және одан да көп өлшемдер.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0,05 және одан да аз болады. Әр өлшенген мәннің орташа мәннен ауытқуы ±5%.</w:t>
      </w:r>
    </w:p>
    <w:bookmarkStart w:name="z1575" w:id="1548"/>
    <w:p>
      <w:pPr>
        <w:spacing w:after="0"/>
        <w:ind w:left="0"/>
        <w:jc w:val="both"/>
      </w:pPr>
      <w:r>
        <w:rPr>
          <w:rFonts w:ascii="Times New Roman"/>
          <w:b w:val="false"/>
          <w:i w:val="false"/>
          <w:color w:val="000000"/>
          <w:sz w:val="28"/>
        </w:rPr>
        <w:t>
      4. Уақыттың қойылу дәлдігі</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өлшенген мәні, мс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Максимал ауытқу</w:t>
      </w:r>
    </w:p>
    <w:p>
      <w:pPr>
        <w:spacing w:after="0"/>
        <w:ind w:left="0"/>
        <w:jc w:val="both"/>
      </w:pPr>
      <w:r>
        <w:rPr>
          <w:rFonts w:ascii="Times New Roman"/>
          <w:b w:val="false"/>
          <w:i w:val="false"/>
          <w:color w:val="000000"/>
          <w:sz w:val="28"/>
        </w:rPr>
        <w:t>
      Талаптар: барлық аппараттар үшін рұқсат етілген ауытқу ±10 %, дентальды аппараттар үшін: ±20 %.</w:t>
      </w:r>
    </w:p>
    <w:bookmarkStart w:name="z1576" w:id="1549"/>
    <w:p>
      <w:pPr>
        <w:spacing w:after="0"/>
        <w:ind w:left="0"/>
        <w:jc w:val="both"/>
      </w:pPr>
      <w:r>
        <w:rPr>
          <w:rFonts w:ascii="Times New Roman"/>
          <w:b w:val="false"/>
          <w:i w:val="false"/>
          <w:color w:val="000000"/>
          <w:sz w:val="28"/>
        </w:rPr>
        <w:t>
      5. Радиациялық шығыс</w:t>
      </w:r>
    </w:p>
    <w:bookmarkEnd w:id="1549"/>
    <w:p>
      <w:pPr>
        <w:spacing w:after="0"/>
        <w:ind w:left="0"/>
        <w:jc w:val="both"/>
      </w:pPr>
      <w:r>
        <w:rPr>
          <w:rFonts w:ascii="Times New Roman"/>
          <w:b w:val="false"/>
          <w:i w:val="false"/>
          <w:color w:val="000000"/>
          <w:sz w:val="28"/>
        </w:rPr>
        <w:t>
      Фокус пен өлшеу детекторының арасындағы қашықтық 100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шығыстың өлшенген мәні,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рұқсат етілген мән 25-80 мкГр* м</w:t>
      </w:r>
      <w:r>
        <w:rPr>
          <w:rFonts w:ascii="Times New Roman"/>
          <w:b w:val="false"/>
          <w:i w:val="false"/>
          <w:color w:val="000000"/>
          <w:vertAlign w:val="superscript"/>
        </w:rPr>
        <w:t>2</w:t>
      </w:r>
      <w:r>
        <w:rPr>
          <w:rFonts w:ascii="Times New Roman"/>
          <w:b w:val="false"/>
          <w:i w:val="false"/>
          <w:color w:val="000000"/>
          <w:sz w:val="28"/>
        </w:rPr>
        <w:t>/мАс, дентальды аппараттар үшін рұқсат етілген мән 30-100 мкГр* м</w:t>
      </w:r>
      <w:r>
        <w:rPr>
          <w:rFonts w:ascii="Times New Roman"/>
          <w:b w:val="false"/>
          <w:i w:val="false"/>
          <w:color w:val="000000"/>
          <w:vertAlign w:val="superscript"/>
        </w:rPr>
        <w:t>2</w:t>
      </w:r>
      <w:r>
        <w:rPr>
          <w:rFonts w:ascii="Times New Roman"/>
          <w:b w:val="false"/>
          <w:i w:val="false"/>
          <w:color w:val="000000"/>
          <w:sz w:val="28"/>
        </w:rPr>
        <w:t xml:space="preserve">/мАс шегінде. </w:t>
      </w:r>
    </w:p>
    <w:bookmarkStart w:name="z1577" w:id="1550"/>
    <w:p>
      <w:pPr>
        <w:spacing w:after="0"/>
        <w:ind w:left="0"/>
        <w:jc w:val="both"/>
      </w:pPr>
      <w:r>
        <w:rPr>
          <w:rFonts w:ascii="Times New Roman"/>
          <w:b w:val="false"/>
          <w:i w:val="false"/>
          <w:color w:val="000000"/>
          <w:sz w:val="28"/>
        </w:rPr>
        <w:t>
      6. Дозаның қайталануы</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0,1 және одан да аз болады.</w:t>
      </w:r>
    </w:p>
    <w:bookmarkStart w:name="z1578" w:id="1551"/>
    <w:p>
      <w:pPr>
        <w:spacing w:after="0"/>
        <w:ind w:left="0"/>
        <w:jc w:val="both"/>
      </w:pPr>
      <w:r>
        <w:rPr>
          <w:rFonts w:ascii="Times New Roman"/>
          <w:b w:val="false"/>
          <w:i w:val="false"/>
          <w:color w:val="000000"/>
          <w:sz w:val="28"/>
        </w:rPr>
        <w:t>
      7. Дозаның сызықтылығы</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Сызықтық коэффициенті ________</w:t>
      </w:r>
    </w:p>
    <w:p>
      <w:pPr>
        <w:spacing w:after="0"/>
        <w:ind w:left="0"/>
        <w:jc w:val="both"/>
      </w:pPr>
      <w:r>
        <w:rPr>
          <w:rFonts w:ascii="Times New Roman"/>
          <w:b w:val="false"/>
          <w:i w:val="false"/>
          <w:color w:val="000000"/>
          <w:sz w:val="28"/>
        </w:rPr>
        <w:t>
      Талаптар: сызықтық коэффициент 0,1 және одан да аз болады.</w:t>
      </w:r>
    </w:p>
    <w:bookmarkStart w:name="z1579" w:id="1552"/>
    <w:p>
      <w:pPr>
        <w:spacing w:after="0"/>
        <w:ind w:left="0"/>
        <w:jc w:val="both"/>
      </w:pPr>
      <w:r>
        <w:rPr>
          <w:rFonts w:ascii="Times New Roman"/>
          <w:b w:val="false"/>
          <w:i w:val="false"/>
          <w:color w:val="000000"/>
          <w:sz w:val="28"/>
        </w:rPr>
        <w:t>
      8. Жарық және радиация өрістерінің сәйкестігі, %</w:t>
      </w:r>
    </w:p>
    <w:bookmarkEnd w:id="1552"/>
    <w:p>
      <w:pPr>
        <w:spacing w:after="0"/>
        <w:ind w:left="0"/>
        <w:jc w:val="both"/>
      </w:pPr>
      <w:r>
        <w:rPr>
          <w:rFonts w:ascii="Times New Roman"/>
          <w:b w:val="false"/>
          <w:i w:val="false"/>
          <w:color w:val="000000"/>
          <w:sz w:val="28"/>
        </w:rPr>
        <w:t>
      Шарт: кассета үстелде</w:t>
      </w:r>
    </w:p>
    <w:p>
      <w:pPr>
        <w:spacing w:after="0"/>
        <w:ind w:left="0"/>
        <w:jc w:val="both"/>
      </w:pPr>
      <w:r>
        <w:rPr>
          <w:rFonts w:ascii="Times New Roman"/>
          <w:b w:val="false"/>
          <w:i w:val="false"/>
          <w:color w:val="000000"/>
          <w:sz w:val="28"/>
        </w:rPr>
        <w:t>
      Фокустан кассетаға дейінгі қашықтық S____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Өріс-15х20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Өріс 24х30 см</w:t>
      </w:r>
    </w:p>
    <w:p>
      <w:pPr>
        <w:spacing w:after="0"/>
        <w:ind w:left="0"/>
        <w:jc w:val="both"/>
      </w:pPr>
      <w:r>
        <w:rPr>
          <w:rFonts w:ascii="Times New Roman"/>
          <w:b w:val="false"/>
          <w:i w:val="false"/>
          <w:color w:val="000000"/>
          <w:sz w:val="28"/>
        </w:rPr>
        <w:t>
      Талаптар: рұқсат етілген айырмашылық – 1 %-дан артық емес.</w:t>
      </w:r>
    </w:p>
    <w:bookmarkStart w:name="z1580" w:id="1553"/>
    <w:p>
      <w:pPr>
        <w:spacing w:after="0"/>
        <w:ind w:left="0"/>
        <w:jc w:val="both"/>
      </w:pPr>
      <w:r>
        <w:rPr>
          <w:rFonts w:ascii="Times New Roman"/>
          <w:b w:val="false"/>
          <w:i w:val="false"/>
          <w:color w:val="000000"/>
          <w:sz w:val="28"/>
        </w:rPr>
        <w:t>
      9. Жарық және радиация өрістерінің сәйкестігі</w:t>
      </w:r>
    </w:p>
    <w:bookmarkEnd w:id="1553"/>
    <w:p>
      <w:pPr>
        <w:spacing w:after="0"/>
        <w:ind w:left="0"/>
        <w:jc w:val="both"/>
      </w:pPr>
      <w:r>
        <w:rPr>
          <w:rFonts w:ascii="Times New Roman"/>
          <w:b w:val="false"/>
          <w:i w:val="false"/>
          <w:color w:val="000000"/>
          <w:sz w:val="28"/>
        </w:rPr>
        <w:t>
      Шарт: кассета үстелде</w:t>
      </w:r>
    </w:p>
    <w:bookmarkStart w:name="z1581" w:id="1554"/>
    <w:p>
      <w:pPr>
        <w:spacing w:after="0"/>
        <w:ind w:left="0"/>
        <w:jc w:val="both"/>
      </w:pPr>
      <w:r>
        <w:rPr>
          <w:rFonts w:ascii="Times New Roman"/>
          <w:b w:val="false"/>
          <w:i w:val="false"/>
          <w:color w:val="000000"/>
          <w:sz w:val="28"/>
        </w:rPr>
        <w:t>
      10. Жарық өрісі мен кассета орталықтарының сәйкестігі</w:t>
      </w:r>
    </w:p>
    <w:bookmarkEnd w:id="1554"/>
    <w:p>
      <w:pPr>
        <w:spacing w:after="0"/>
        <w:ind w:left="0"/>
        <w:jc w:val="both"/>
      </w:pPr>
      <w:r>
        <w:rPr>
          <w:rFonts w:ascii="Times New Roman"/>
          <w:b w:val="false"/>
          <w:i w:val="false"/>
          <w:color w:val="000000"/>
          <w:sz w:val="28"/>
        </w:rPr>
        <w:t>
      Шарт: кассета кассета ұстағышта болады.</w:t>
      </w:r>
    </w:p>
    <w:p>
      <w:pPr>
        <w:spacing w:after="0"/>
        <w:ind w:left="0"/>
        <w:jc w:val="both"/>
      </w:pPr>
      <w:r>
        <w:rPr>
          <w:rFonts w:ascii="Times New Roman"/>
          <w:b w:val="false"/>
          <w:i w:val="false"/>
          <w:color w:val="000000"/>
          <w:sz w:val="28"/>
        </w:rPr>
        <w:t>
      Талаптар: рұқсат етілген айырмашылық – фокустық дақ пен кассета арасындағы қашықтық – 2%-дан артық емес.</w:t>
      </w:r>
    </w:p>
    <w:bookmarkStart w:name="z1582" w:id="1555"/>
    <w:p>
      <w:pPr>
        <w:spacing w:after="0"/>
        <w:ind w:left="0"/>
        <w:jc w:val="both"/>
      </w:pPr>
      <w:r>
        <w:rPr>
          <w:rFonts w:ascii="Times New Roman"/>
          <w:b w:val="false"/>
          <w:i w:val="false"/>
          <w:color w:val="000000"/>
          <w:sz w:val="28"/>
        </w:rPr>
        <w:t>
      11. Автоматты коллимацияны тексеру</w:t>
      </w:r>
    </w:p>
    <w:bookmarkEnd w:id="1555"/>
    <w:p>
      <w:pPr>
        <w:spacing w:after="0"/>
        <w:ind w:left="0"/>
        <w:jc w:val="both"/>
      </w:pPr>
      <w:r>
        <w:rPr>
          <w:rFonts w:ascii="Times New Roman"/>
          <w:b w:val="false"/>
          <w:i w:val="false"/>
          <w:color w:val="000000"/>
          <w:sz w:val="28"/>
        </w:rPr>
        <w:t>
      Шарт: кассета кассета ұстағышта болады, үстелде үлкен өлшемді кассета болады.</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Рұқсат етілген айырмашылық – фокустық дақ пен кассета арасындағы қашықтық 2 %-дан артық емес.</w:t>
      </w:r>
    </w:p>
    <w:bookmarkStart w:name="z1583" w:id="1556"/>
    <w:p>
      <w:pPr>
        <w:spacing w:after="0"/>
        <w:ind w:left="0"/>
        <w:jc w:val="both"/>
      </w:pPr>
      <w:r>
        <w:rPr>
          <w:rFonts w:ascii="Times New Roman"/>
          <w:b w:val="false"/>
          <w:i w:val="false"/>
          <w:color w:val="000000"/>
          <w:sz w:val="28"/>
        </w:rPr>
        <w:t>
      12. Рентген шоғының перпендикулярлығы</w:t>
      </w:r>
    </w:p>
    <w:bookmarkEnd w:id="1556"/>
    <w:p>
      <w:pPr>
        <w:spacing w:after="0"/>
        <w:ind w:left="0"/>
        <w:jc w:val="both"/>
      </w:pPr>
      <w:r>
        <w:rPr>
          <w:rFonts w:ascii="Times New Roman"/>
          <w:b w:val="false"/>
          <w:i w:val="false"/>
          <w:color w:val="000000"/>
          <w:sz w:val="28"/>
        </w:rPr>
        <w:t>
      Талаптар: ауытқу – 1.5 градустан артық емес.</w:t>
      </w:r>
    </w:p>
    <w:bookmarkStart w:name="z1584" w:id="1557"/>
    <w:p>
      <w:pPr>
        <w:spacing w:after="0"/>
        <w:ind w:left="0"/>
        <w:jc w:val="both"/>
      </w:pPr>
      <w:r>
        <w:rPr>
          <w:rFonts w:ascii="Times New Roman"/>
          <w:b w:val="false"/>
          <w:i w:val="false"/>
          <w:color w:val="000000"/>
          <w:sz w:val="28"/>
        </w:rPr>
        <w:t>
      13. Экспозицияны автоматты басқару (ЭАБ ) кезіндегі оптикалық тығыздықтың қайталануы</w:t>
      </w:r>
    </w:p>
    <w:bookmarkEnd w:id="1557"/>
    <w:p>
      <w:pPr>
        <w:spacing w:after="0"/>
        <w:ind w:left="0"/>
        <w:jc w:val="both"/>
      </w:pPr>
      <w:r>
        <w:rPr>
          <w:rFonts w:ascii="Times New Roman"/>
          <w:b w:val="false"/>
          <w:i w:val="false"/>
          <w:color w:val="000000"/>
          <w:sz w:val="28"/>
        </w:rPr>
        <w:t>
      Шарт: 30х30 см қимасы бар 20 см су фантомы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базалық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ОП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оптикалық тығыздық айырмашылығы 0,3 және одан кем.</w:t>
      </w:r>
    </w:p>
    <w:bookmarkStart w:name="z1585" w:id="1558"/>
    <w:p>
      <w:pPr>
        <w:spacing w:after="0"/>
        <w:ind w:left="0"/>
        <w:jc w:val="both"/>
      </w:pPr>
      <w:r>
        <w:rPr>
          <w:rFonts w:ascii="Times New Roman"/>
          <w:b w:val="false"/>
          <w:i w:val="false"/>
          <w:color w:val="000000"/>
          <w:sz w:val="28"/>
        </w:rPr>
        <w:t>
      14. ЭАБ кезіндегі оптикалық тығыздық тұрақтылығы.</w:t>
      </w:r>
    </w:p>
    <w:bookmarkEnd w:id="1558"/>
    <w:p>
      <w:pPr>
        <w:spacing w:after="0"/>
        <w:ind w:left="0"/>
        <w:jc w:val="both"/>
      </w:pPr>
      <w:r>
        <w:rPr>
          <w:rFonts w:ascii="Times New Roman"/>
          <w:b w:val="false"/>
          <w:i w:val="false"/>
          <w:color w:val="000000"/>
          <w:sz w:val="28"/>
        </w:rPr>
        <w:t>
      Шарт: 30х30 см қимасы бар 20 см су фантомы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 базалық мәні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ОП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оптикалық тығыздық айырмашылығы 0,3 және одан кем.</w:t>
      </w:r>
    </w:p>
    <w:bookmarkStart w:name="z1586" w:id="1559"/>
    <w:p>
      <w:pPr>
        <w:spacing w:after="0"/>
        <w:ind w:left="0"/>
        <w:jc w:val="both"/>
      </w:pPr>
      <w:r>
        <w:rPr>
          <w:rFonts w:ascii="Times New Roman"/>
          <w:b w:val="false"/>
          <w:i w:val="false"/>
          <w:color w:val="000000"/>
          <w:sz w:val="28"/>
        </w:rPr>
        <w:t>
      15. ЭАБ кезіндегі дозаның қайталануы.</w:t>
      </w:r>
    </w:p>
    <w:bookmarkEnd w:id="1559"/>
    <w:p>
      <w:pPr>
        <w:spacing w:after="0"/>
        <w:ind w:left="0"/>
        <w:jc w:val="both"/>
      </w:pPr>
      <w:r>
        <w:rPr>
          <w:rFonts w:ascii="Times New Roman"/>
          <w:b w:val="false"/>
          <w:i w:val="false"/>
          <w:color w:val="000000"/>
          <w:sz w:val="28"/>
        </w:rPr>
        <w:t>
      Шарт: 30х30 см қимасы бар 20 см су фантомы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0,2 және одан кем.</w:t>
      </w:r>
    </w:p>
    <w:bookmarkStart w:name="z1587" w:id="1560"/>
    <w:p>
      <w:pPr>
        <w:spacing w:after="0"/>
        <w:ind w:left="0"/>
        <w:jc w:val="both"/>
      </w:pPr>
      <w:r>
        <w:rPr>
          <w:rFonts w:ascii="Times New Roman"/>
          <w:b w:val="false"/>
          <w:i w:val="false"/>
          <w:color w:val="000000"/>
          <w:sz w:val="28"/>
        </w:rPr>
        <w:t>
      16. Фокустық дақ өлшемі.</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мәні, 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Егер айыру қабілеті қалыпты болса, онда рұқсат етілген мәндерден ауытқу кезінде түзету әрекеттерін қолдануға болмайды.</w:t>
      </w:r>
    </w:p>
    <w:bookmarkStart w:name="z1588" w:id="1561"/>
    <w:p>
      <w:pPr>
        <w:spacing w:after="0"/>
        <w:ind w:left="0"/>
        <w:jc w:val="both"/>
      </w:pPr>
      <w:r>
        <w:rPr>
          <w:rFonts w:ascii="Times New Roman"/>
          <w:b w:val="false"/>
          <w:i w:val="false"/>
          <w:color w:val="000000"/>
          <w:sz w:val="28"/>
        </w:rPr>
        <w:t>
      17. Фантом бетіндегі кіріс дозасының қуаты</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қуатының өлшенген мәні,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Максимал мәні _______</w:t>
      </w:r>
    </w:p>
    <w:p>
      <w:pPr>
        <w:spacing w:after="0"/>
        <w:ind w:left="0"/>
        <w:jc w:val="both"/>
      </w:pPr>
      <w:r>
        <w:rPr>
          <w:rFonts w:ascii="Times New Roman"/>
          <w:b w:val="false"/>
          <w:i w:val="false"/>
          <w:color w:val="000000"/>
          <w:sz w:val="28"/>
        </w:rPr>
        <w:t>
      Талаптар: 1,66 мГр/с артық емес рұқсат етіледі.</w:t>
      </w:r>
    </w:p>
    <w:bookmarkStart w:name="z1589" w:id="1562"/>
    <w:p>
      <w:pPr>
        <w:spacing w:after="0"/>
        <w:ind w:left="0"/>
        <w:jc w:val="both"/>
      </w:pPr>
      <w:r>
        <w:rPr>
          <w:rFonts w:ascii="Times New Roman"/>
          <w:b w:val="false"/>
          <w:i w:val="false"/>
          <w:color w:val="000000"/>
          <w:sz w:val="28"/>
        </w:rPr>
        <w:t>
      18. Кескін күшейткіш бетіндегі доза қуаты</w:t>
      </w:r>
    </w:p>
    <w:bookmarkEnd w:id="1562"/>
    <w:p>
      <w:pPr>
        <w:spacing w:after="0"/>
        <w:ind w:left="0"/>
        <w:jc w:val="both"/>
      </w:pPr>
      <w:r>
        <w:rPr>
          <w:rFonts w:ascii="Times New Roman"/>
          <w:b w:val="false"/>
          <w:i w:val="false"/>
          <w:color w:val="000000"/>
          <w:sz w:val="28"/>
        </w:rPr>
        <w:t>
      Шарт: 30х30 см қимасы бар 20 см су фантомы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қуатының өлшенген мәні,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Максимал мәні ________</w:t>
      </w:r>
    </w:p>
    <w:p>
      <w:pPr>
        <w:spacing w:after="0"/>
        <w:ind w:left="0"/>
        <w:jc w:val="both"/>
      </w:pPr>
      <w:r>
        <w:rPr>
          <w:rFonts w:ascii="Times New Roman"/>
          <w:b w:val="false"/>
          <w:i w:val="false"/>
          <w:color w:val="000000"/>
          <w:sz w:val="28"/>
        </w:rPr>
        <w:t>
      Талаптар: 25 см диаметрде және жарықтылығын автоматты реттеу кезінде 0,8 мкГр/с рұқсат етіледі.</w:t>
      </w:r>
    </w:p>
    <w:bookmarkStart w:name="z1590" w:id="1563"/>
    <w:p>
      <w:pPr>
        <w:spacing w:after="0"/>
        <w:ind w:left="0"/>
        <w:jc w:val="both"/>
      </w:pPr>
      <w:r>
        <w:rPr>
          <w:rFonts w:ascii="Times New Roman"/>
          <w:b w:val="false"/>
          <w:i w:val="false"/>
          <w:color w:val="000000"/>
          <w:sz w:val="28"/>
        </w:rPr>
        <w:t>
      19. Таймер</w:t>
      </w:r>
    </w:p>
    <w:bookmarkEnd w:id="1563"/>
    <w:p>
      <w:pPr>
        <w:spacing w:after="0"/>
        <w:ind w:left="0"/>
        <w:jc w:val="both"/>
      </w:pPr>
      <w:r>
        <w:rPr>
          <w:rFonts w:ascii="Times New Roman"/>
          <w:b w:val="false"/>
          <w:i w:val="false"/>
          <w:color w:val="000000"/>
          <w:sz w:val="28"/>
        </w:rPr>
        <w:t>
      Дыбыстық сигнал ____ мин</w:t>
      </w:r>
    </w:p>
    <w:p>
      <w:pPr>
        <w:spacing w:after="0"/>
        <w:ind w:left="0"/>
        <w:jc w:val="both"/>
      </w:pPr>
      <w:r>
        <w:rPr>
          <w:rFonts w:ascii="Times New Roman"/>
          <w:b w:val="false"/>
          <w:i w:val="false"/>
          <w:color w:val="000000"/>
          <w:sz w:val="28"/>
        </w:rPr>
        <w:t>
      Өшірілуі ____ мин</w:t>
      </w:r>
    </w:p>
    <w:bookmarkStart w:name="z1591" w:id="1564"/>
    <w:p>
      <w:pPr>
        <w:spacing w:after="0"/>
        <w:ind w:left="0"/>
        <w:jc w:val="both"/>
      </w:pPr>
      <w:r>
        <w:rPr>
          <w:rFonts w:ascii="Times New Roman"/>
          <w:b w:val="false"/>
          <w:i w:val="false"/>
          <w:color w:val="000000"/>
          <w:sz w:val="28"/>
        </w:rPr>
        <w:t>
      20. Монитордың айыру қабілеті</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өрістерінің өлшемі,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саны пл/мм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саны пл/мм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2" w:id="1565"/>
    <w:p>
      <w:pPr>
        <w:spacing w:after="0"/>
        <w:ind w:left="0"/>
        <w:jc w:val="both"/>
      </w:pPr>
      <w:r>
        <w:rPr>
          <w:rFonts w:ascii="Times New Roman"/>
          <w:b w:val="false"/>
          <w:i w:val="false"/>
          <w:color w:val="000000"/>
          <w:sz w:val="28"/>
        </w:rPr>
        <w:t>
      21. Монитордың кереғарлығы: _____________</w:t>
      </w:r>
    </w:p>
    <w:bookmarkEnd w:id="1565"/>
    <w:p>
      <w:pPr>
        <w:spacing w:after="0"/>
        <w:ind w:left="0"/>
        <w:jc w:val="both"/>
      </w:pPr>
      <w:r>
        <w:rPr>
          <w:rFonts w:ascii="Times New Roman"/>
          <w:b w:val="false"/>
          <w:i w:val="false"/>
          <w:color w:val="000000"/>
          <w:sz w:val="28"/>
        </w:rPr>
        <w:t>
      Талаптар: 4%-дан артық емес.</w:t>
      </w:r>
    </w:p>
    <w:bookmarkStart w:name="z1593" w:id="1566"/>
    <w:p>
      <w:pPr>
        <w:spacing w:after="0"/>
        <w:ind w:left="0"/>
        <w:jc w:val="both"/>
      </w:pPr>
      <w:r>
        <w:rPr>
          <w:rFonts w:ascii="Times New Roman"/>
          <w:b w:val="false"/>
          <w:i w:val="false"/>
          <w:color w:val="000000"/>
          <w:sz w:val="28"/>
        </w:rPr>
        <w:t>
      22. Рентген өрісі мен РКК аудандарының қатынасы</w:t>
      </w:r>
    </w:p>
    <w:bookmarkEnd w:id="1566"/>
    <w:p>
      <w:pPr>
        <w:spacing w:after="0"/>
        <w:ind w:left="0"/>
        <w:jc w:val="both"/>
      </w:pPr>
      <w:r>
        <w:rPr>
          <w:rFonts w:ascii="Times New Roman"/>
          <w:b w:val="false"/>
          <w:i w:val="false"/>
          <w:color w:val="000000"/>
          <w:sz w:val="28"/>
        </w:rPr>
        <w:t>
      Талаптар: 1,15 және одан да кем.</w:t>
      </w:r>
    </w:p>
    <w:bookmarkStart w:name="z1594" w:id="1567"/>
    <w:p>
      <w:pPr>
        <w:spacing w:after="0"/>
        <w:ind w:left="0"/>
        <w:jc w:val="both"/>
      </w:pPr>
      <w:r>
        <w:rPr>
          <w:rFonts w:ascii="Times New Roman"/>
          <w:b w:val="false"/>
          <w:i w:val="false"/>
          <w:color w:val="000000"/>
          <w:sz w:val="28"/>
        </w:rPr>
        <w:t>
      23. Тубус ұшындағы керма (дентальды аппараттар үшін)</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 ұшындағы керма (мГр)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60-70 кВ кезінде 2,5 мГр аспауы тиіс.</w:t>
      </w:r>
    </w:p>
    <w:bookmarkStart w:name="z1595" w:id="1568"/>
    <w:p>
      <w:pPr>
        <w:spacing w:after="0"/>
        <w:ind w:left="0"/>
        <w:jc w:val="both"/>
      </w:pPr>
      <w:r>
        <w:rPr>
          <w:rFonts w:ascii="Times New Roman"/>
          <w:b w:val="false"/>
          <w:i w:val="false"/>
          <w:color w:val="000000"/>
          <w:sz w:val="28"/>
        </w:rPr>
        <w:t>
      24. Фокустық дақтан пациент терісіне дейінгі қашықтық (дентальды аппараттар үшін)</w:t>
      </w:r>
    </w:p>
    <w:bookmarkEnd w:id="1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кВ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дақтан пациент терісіне дейінгі қашықтық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60 кВ асқан кезде 20 см рұқсат етіледі.</w:t>
      </w:r>
    </w:p>
    <w:bookmarkStart w:name="z1596" w:id="1569"/>
    <w:p>
      <w:pPr>
        <w:spacing w:after="0"/>
        <w:ind w:left="0"/>
        <w:jc w:val="both"/>
      </w:pPr>
      <w:r>
        <w:rPr>
          <w:rFonts w:ascii="Times New Roman"/>
          <w:b w:val="false"/>
          <w:i w:val="false"/>
          <w:color w:val="000000"/>
          <w:sz w:val="28"/>
        </w:rPr>
        <w:t>
      9.2. маммографиялық аппараттар үшін</w:t>
      </w:r>
    </w:p>
    <w:bookmarkEnd w:id="1569"/>
    <w:bookmarkStart w:name="z1597" w:id="1570"/>
    <w:p>
      <w:pPr>
        <w:spacing w:after="0"/>
        <w:ind w:left="0"/>
        <w:jc w:val="both"/>
      </w:pPr>
      <w:r>
        <w:rPr>
          <w:rFonts w:ascii="Times New Roman"/>
          <w:b w:val="false"/>
          <w:i w:val="false"/>
          <w:color w:val="000000"/>
          <w:sz w:val="28"/>
        </w:rPr>
        <w:t>
      1. Анодтық кернеуді орнату дәлдігі</w:t>
      </w:r>
    </w:p>
    <w:bookmarkEnd w:id="1570"/>
    <w:p>
      <w:pPr>
        <w:spacing w:after="0"/>
        <w:ind w:left="0"/>
        <w:jc w:val="both"/>
      </w:pPr>
      <w:r>
        <w:rPr>
          <w:rFonts w:ascii="Times New Roman"/>
          <w:b w:val="false"/>
          <w:i w:val="false"/>
          <w:color w:val="000000"/>
          <w:sz w:val="28"/>
        </w:rPr>
        <w:t xml:space="preserve">
      Шарт: компрессиялық пластинасыз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кВ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рұқсат етілген ауытқу ±1кВ</w:t>
      </w:r>
    </w:p>
    <w:bookmarkStart w:name="z1598" w:id="1571"/>
    <w:p>
      <w:pPr>
        <w:spacing w:after="0"/>
        <w:ind w:left="0"/>
        <w:jc w:val="both"/>
      </w:pPr>
      <w:r>
        <w:rPr>
          <w:rFonts w:ascii="Times New Roman"/>
          <w:b w:val="false"/>
          <w:i w:val="false"/>
          <w:color w:val="000000"/>
          <w:sz w:val="28"/>
        </w:rPr>
        <w:t>
      2. Анодтық кернеудің қайталануы</w:t>
      </w:r>
    </w:p>
    <w:bookmarkEnd w:id="1571"/>
    <w:p>
      <w:pPr>
        <w:spacing w:after="0"/>
        <w:ind w:left="0"/>
        <w:jc w:val="both"/>
      </w:pPr>
      <w:r>
        <w:rPr>
          <w:rFonts w:ascii="Times New Roman"/>
          <w:b w:val="false"/>
          <w:i w:val="false"/>
          <w:color w:val="000000"/>
          <w:sz w:val="28"/>
        </w:rPr>
        <w:t>
      Шарт: компрессиялық пластинасыз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Рұқсат етілген ауытқу ±0,5кВ</w:t>
      </w:r>
    </w:p>
    <w:bookmarkStart w:name="z1599" w:id="1572"/>
    <w:p>
      <w:pPr>
        <w:spacing w:after="0"/>
        <w:ind w:left="0"/>
        <w:jc w:val="both"/>
      </w:pPr>
      <w:r>
        <w:rPr>
          <w:rFonts w:ascii="Times New Roman"/>
          <w:b w:val="false"/>
          <w:i w:val="false"/>
          <w:color w:val="000000"/>
          <w:sz w:val="28"/>
        </w:rPr>
        <w:t>
      3. Экспозиция уақытының қайталануы</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Уақыттың өлшенген мәні, мс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0,1 және одан да аз болады.</w:t>
      </w:r>
    </w:p>
    <w:bookmarkStart w:name="z1600" w:id="1573"/>
    <w:p>
      <w:pPr>
        <w:spacing w:after="0"/>
        <w:ind w:left="0"/>
        <w:jc w:val="both"/>
      </w:pPr>
      <w:r>
        <w:rPr>
          <w:rFonts w:ascii="Times New Roman"/>
          <w:b w:val="false"/>
          <w:i w:val="false"/>
          <w:color w:val="000000"/>
          <w:sz w:val="28"/>
        </w:rPr>
        <w:t>
      4. Жалпы сүзгілеу қалыңдығы</w:t>
      </w:r>
    </w:p>
    <w:bookmarkEnd w:id="1573"/>
    <w:p>
      <w:pPr>
        <w:spacing w:after="0"/>
        <w:ind w:left="0"/>
        <w:jc w:val="both"/>
      </w:pPr>
      <w:r>
        <w:rPr>
          <w:rFonts w:ascii="Times New Roman"/>
          <w:b w:val="false"/>
          <w:i w:val="false"/>
          <w:color w:val="000000"/>
          <w:sz w:val="28"/>
        </w:rPr>
        <w:t>
      Шарттар: "тар сәуле", өлшеу нүктесі кеуде қабырғасынан – 6 см, пациент тірегінен – 10 см, компрессиялық пластинасыз сүзгілеуді анықтау үшін 50 мАс, сүзгілер фокусқа барынша жақын орналасқан.</w:t>
      </w:r>
    </w:p>
    <w:p>
      <w:pPr>
        <w:spacing w:after="0"/>
        <w:ind w:left="0"/>
        <w:jc w:val="both"/>
      </w:pPr>
      <w:r>
        <w:rPr>
          <w:rFonts w:ascii="Times New Roman"/>
          <w:b w:val="false"/>
          <w:i w:val="false"/>
          <w:color w:val="000000"/>
          <w:sz w:val="28"/>
        </w:rPr>
        <w:t xml:space="preserve">
      Фокус-өлшеу нүктесінің арақашықтығы______см; </w:t>
      </w:r>
    </w:p>
    <w:p>
      <w:pPr>
        <w:spacing w:after="0"/>
        <w:ind w:left="0"/>
        <w:jc w:val="both"/>
      </w:pPr>
      <w:r>
        <w:rPr>
          <w:rFonts w:ascii="Times New Roman"/>
          <w:b w:val="false"/>
          <w:i w:val="false"/>
          <w:color w:val="000000"/>
          <w:sz w:val="28"/>
        </w:rPr>
        <w:t>
      Фокус-сүзгі арақашықтығы_______ см</w:t>
      </w:r>
    </w:p>
    <w:p>
      <w:pPr>
        <w:spacing w:after="0"/>
        <w:ind w:left="0"/>
        <w:jc w:val="both"/>
      </w:pPr>
      <w:r>
        <w:rPr>
          <w:rFonts w:ascii="Times New Roman"/>
          <w:b w:val="false"/>
          <w:i w:val="false"/>
          <w:color w:val="000000"/>
          <w:sz w:val="28"/>
        </w:rPr>
        <w:t xml:space="preserve">
      Электр саны __________мАс </w:t>
      </w:r>
    </w:p>
    <w:p>
      <w:pPr>
        <w:spacing w:after="0"/>
        <w:ind w:left="0"/>
        <w:jc w:val="both"/>
      </w:pPr>
      <w:r>
        <w:rPr>
          <w:rFonts w:ascii="Times New Roman"/>
          <w:b w:val="false"/>
          <w:i w:val="false"/>
          <w:color w:val="000000"/>
          <w:sz w:val="28"/>
        </w:rPr>
        <w:t>
      Жартылай бәсеңдеу қабатының қалыңдығы d1/2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анод/сүзгі комбинациясы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сүзгілеу (мм Al)</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керма, мм Al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бәсеңдеу қабатының қалыңдығы d1/2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анод/сүзгі комбинациясы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сүзгілеу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керма,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r>
    </w:tbl>
    <w:p>
      <w:pPr>
        <w:spacing w:after="0"/>
        <w:ind w:left="0"/>
        <w:jc w:val="both"/>
      </w:pPr>
      <w:r>
        <w:rPr>
          <w:rFonts w:ascii="Times New Roman"/>
          <w:b w:val="false"/>
          <w:i w:val="false"/>
          <w:color w:val="000000"/>
          <w:sz w:val="28"/>
        </w:rPr>
        <w:t>
      Талаптар: жартылай бәсеңдеу қабатының қалыңдығы d1/2&gt; ({U}/ 100) мм Al эквиваленті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анод/сүзгі комбинациясы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Сүзгінің әртүрлі қалыңдығындағы керма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анод/сүзгі фильтрациясы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Сүзгінің әртүрлі қалыңдығындағы керма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1" w:id="1574"/>
    <w:p>
      <w:pPr>
        <w:spacing w:after="0"/>
        <w:ind w:left="0"/>
        <w:jc w:val="both"/>
      </w:pPr>
      <w:r>
        <w:rPr>
          <w:rFonts w:ascii="Times New Roman"/>
          <w:b w:val="false"/>
          <w:i w:val="false"/>
          <w:color w:val="000000"/>
          <w:sz w:val="28"/>
        </w:rPr>
        <w:t>
      5. Дозаның қайталануы</w:t>
      </w:r>
    </w:p>
    <w:bookmarkEnd w:id="1574"/>
    <w:p>
      <w:pPr>
        <w:spacing w:after="0"/>
        <w:ind w:left="0"/>
        <w:jc w:val="both"/>
      </w:pPr>
      <w:r>
        <w:rPr>
          <w:rFonts w:ascii="Times New Roman"/>
          <w:b w:val="false"/>
          <w:i w:val="false"/>
          <w:color w:val="000000"/>
          <w:sz w:val="28"/>
        </w:rPr>
        <w:t xml:space="preserve">
      Шарт: компрессиялық пластинамен бірге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0,05 және одан да аз болады.</w:t>
      </w:r>
    </w:p>
    <w:bookmarkStart w:name="z1602" w:id="1575"/>
    <w:p>
      <w:pPr>
        <w:spacing w:after="0"/>
        <w:ind w:left="0"/>
        <w:jc w:val="both"/>
      </w:pPr>
      <w:r>
        <w:rPr>
          <w:rFonts w:ascii="Times New Roman"/>
          <w:b w:val="false"/>
          <w:i w:val="false"/>
          <w:color w:val="000000"/>
          <w:sz w:val="28"/>
        </w:rPr>
        <w:t>
      6. Дозаның сызықтығы</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Сызықтық коэффициенті ________</w:t>
      </w:r>
    </w:p>
    <w:p>
      <w:pPr>
        <w:spacing w:after="0"/>
        <w:ind w:left="0"/>
        <w:jc w:val="both"/>
      </w:pPr>
      <w:r>
        <w:rPr>
          <w:rFonts w:ascii="Times New Roman"/>
          <w:b w:val="false"/>
          <w:i w:val="false"/>
          <w:color w:val="000000"/>
          <w:sz w:val="28"/>
        </w:rPr>
        <w:t>
      Талаптар: сызықтық коэффициент 0,1 және одан да аз болады.</w:t>
      </w:r>
    </w:p>
    <w:bookmarkStart w:name="z1603" w:id="1576"/>
    <w:p>
      <w:pPr>
        <w:spacing w:after="0"/>
        <w:ind w:left="0"/>
        <w:jc w:val="both"/>
      </w:pPr>
      <w:r>
        <w:rPr>
          <w:rFonts w:ascii="Times New Roman"/>
          <w:b w:val="false"/>
          <w:i w:val="false"/>
          <w:color w:val="000000"/>
          <w:sz w:val="28"/>
        </w:rPr>
        <w:t>
      7. Радиациялық шығыс</w:t>
      </w:r>
    </w:p>
    <w:bookmarkEnd w:id="1576"/>
    <w:p>
      <w:pPr>
        <w:spacing w:after="0"/>
        <w:ind w:left="0"/>
        <w:jc w:val="both"/>
      </w:pPr>
      <w:r>
        <w:rPr>
          <w:rFonts w:ascii="Times New Roman"/>
          <w:b w:val="false"/>
          <w:i w:val="false"/>
          <w:color w:val="000000"/>
          <w:sz w:val="28"/>
        </w:rPr>
        <w:t>
      Шарт: компрессиялық пластинасыз</w:t>
      </w:r>
    </w:p>
    <w:p>
      <w:pPr>
        <w:spacing w:after="0"/>
        <w:ind w:left="0"/>
        <w:jc w:val="both"/>
      </w:pPr>
      <w:r>
        <w:rPr>
          <w:rFonts w:ascii="Times New Roman"/>
          <w:b w:val="false"/>
          <w:i w:val="false"/>
          <w:color w:val="000000"/>
          <w:sz w:val="28"/>
        </w:rPr>
        <w:t>
      Фокустан өлшеу нүктесіне дейінгі қашықтық _________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шығыстың өлшенген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рұқсат етілген мәні 25 мкГр* м</w:t>
      </w:r>
      <w:r>
        <w:rPr>
          <w:rFonts w:ascii="Times New Roman"/>
          <w:b w:val="false"/>
          <w:i w:val="false"/>
          <w:color w:val="000000"/>
          <w:vertAlign w:val="superscript"/>
        </w:rPr>
        <w:t>2</w:t>
      </w:r>
      <w:r>
        <w:rPr>
          <w:rFonts w:ascii="Times New Roman"/>
          <w:b w:val="false"/>
          <w:i w:val="false"/>
          <w:color w:val="000000"/>
          <w:sz w:val="28"/>
        </w:rPr>
        <w:t>/мАс артық.</w:t>
      </w:r>
    </w:p>
    <w:bookmarkStart w:name="z1604" w:id="1577"/>
    <w:p>
      <w:pPr>
        <w:spacing w:after="0"/>
        <w:ind w:left="0"/>
        <w:jc w:val="both"/>
      </w:pPr>
      <w:r>
        <w:rPr>
          <w:rFonts w:ascii="Times New Roman"/>
          <w:b w:val="false"/>
          <w:i w:val="false"/>
          <w:color w:val="000000"/>
          <w:sz w:val="28"/>
        </w:rPr>
        <w:t>
      8. Экспозициялық автоматиканың (ЭАБ) функционалдылығы</w:t>
      </w:r>
    </w:p>
    <w:bookmarkEnd w:id="1577"/>
    <w:p>
      <w:pPr>
        <w:spacing w:after="0"/>
        <w:ind w:left="0"/>
        <w:jc w:val="both"/>
      </w:pPr>
      <w:r>
        <w:rPr>
          <w:rFonts w:ascii="Times New Roman"/>
          <w:b w:val="false"/>
          <w:i w:val="false"/>
          <w:color w:val="000000"/>
          <w:sz w:val="28"/>
        </w:rPr>
        <w:t>
      1) Дозаның қайталануы</w:t>
      </w:r>
    </w:p>
    <w:p>
      <w:pPr>
        <w:spacing w:after="0"/>
        <w:ind w:left="0"/>
        <w:jc w:val="both"/>
      </w:pPr>
      <w:r>
        <w:rPr>
          <w:rFonts w:ascii="Times New Roman"/>
          <w:b w:val="false"/>
          <w:i w:val="false"/>
          <w:color w:val="000000"/>
          <w:sz w:val="28"/>
        </w:rPr>
        <w:t>
      Шарт: компрессиялық пластинамен бірге, 40 мм PMMA, Mo/Mo, толық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(керманың)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Керманың орта мәннен ауытқуы: ±5%.</w:t>
      </w:r>
    </w:p>
    <w:bookmarkStart w:name="z1605" w:id="1578"/>
    <w:p>
      <w:pPr>
        <w:spacing w:after="0"/>
        <w:ind w:left="0"/>
        <w:jc w:val="both"/>
      </w:pPr>
      <w:r>
        <w:rPr>
          <w:rFonts w:ascii="Times New Roman"/>
          <w:b w:val="false"/>
          <w:i w:val="false"/>
          <w:color w:val="000000"/>
          <w:sz w:val="28"/>
        </w:rPr>
        <w:t>
      2. Өзгермейтін параметрлер жағдайындағы оптикалық тығыздық (ОТ).</w:t>
      </w:r>
    </w:p>
    <w:bookmarkEnd w:id="1578"/>
    <w:p>
      <w:pPr>
        <w:spacing w:after="0"/>
        <w:ind w:left="0"/>
        <w:jc w:val="both"/>
      </w:pPr>
      <w:r>
        <w:rPr>
          <w:rFonts w:ascii="Times New Roman"/>
          <w:b w:val="false"/>
          <w:i w:val="false"/>
          <w:color w:val="000000"/>
          <w:sz w:val="28"/>
        </w:rPr>
        <w:t>
      Шарт: компрессиялық пластинамен бірге, 20, 40, 60 мм PMMA, Mo/Mo, толық автоматика.</w:t>
      </w:r>
    </w:p>
    <w:p>
      <w:pPr>
        <w:spacing w:after="0"/>
        <w:ind w:left="0"/>
        <w:jc w:val="both"/>
      </w:pPr>
      <w:r>
        <w:rPr>
          <w:rFonts w:ascii="Times New Roman"/>
          <w:b w:val="false"/>
          <w:i w:val="false"/>
          <w:color w:val="000000"/>
          <w:sz w:val="28"/>
        </w:rPr>
        <w:t>
      Белгіленген анодтық кернеу _________- кВ.</w:t>
      </w:r>
    </w:p>
    <w:p>
      <w:pPr>
        <w:spacing w:after="0"/>
        <w:ind w:left="0"/>
        <w:jc w:val="both"/>
      </w:pPr>
      <w:r>
        <w:rPr>
          <w:rFonts w:ascii="Times New Roman"/>
          <w:b w:val="false"/>
          <w:i w:val="false"/>
          <w:color w:val="000000"/>
          <w:sz w:val="28"/>
        </w:rPr>
        <w:t>
      Белгіленген электр саны __________мАс.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тығыздық ОТ1</w:t>
            </w:r>
          </w:p>
          <w:p>
            <w:pPr>
              <w:spacing w:after="20"/>
              <w:ind w:left="20"/>
              <w:jc w:val="both"/>
            </w:pPr>
            <w:r>
              <w:rPr>
                <w:rFonts w:ascii="Times New Roman"/>
                <w:b w:val="false"/>
                <w:i w:val="false"/>
                <w:color w:val="000000"/>
                <w:sz w:val="20"/>
              </w:rPr>
              <w:t>
ОТ2</w:t>
            </w:r>
          </w:p>
          <w:p>
            <w:pPr>
              <w:spacing w:after="20"/>
              <w:ind w:left="20"/>
              <w:jc w:val="both"/>
            </w:pPr>
            <w:r>
              <w:rPr>
                <w:rFonts w:ascii="Times New Roman"/>
                <w:b w:val="false"/>
                <w:i w:val="false"/>
                <w:color w:val="000000"/>
                <w:sz w:val="20"/>
              </w:rPr>
              <w:t>
ОТ3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ОТ базалық мәннен 0,15 және одан да аз болады.</w:t>
      </w:r>
    </w:p>
    <w:p>
      <w:pPr>
        <w:spacing w:after="0"/>
        <w:ind w:left="0"/>
        <w:jc w:val="both"/>
      </w:pPr>
      <w:r>
        <w:rPr>
          <w:rFonts w:ascii="Times New Roman"/>
          <w:b w:val="false"/>
          <w:i w:val="false"/>
          <w:color w:val="000000"/>
          <w:sz w:val="28"/>
        </w:rPr>
        <w:t>
      3) Түрлі кернеудегі ОТ ауытқулары</w:t>
      </w:r>
    </w:p>
    <w:p>
      <w:pPr>
        <w:spacing w:after="0"/>
        <w:ind w:left="0"/>
        <w:jc w:val="both"/>
      </w:pPr>
      <w:r>
        <w:rPr>
          <w:rFonts w:ascii="Times New Roman"/>
          <w:b w:val="false"/>
          <w:i w:val="false"/>
          <w:color w:val="000000"/>
          <w:sz w:val="28"/>
        </w:rPr>
        <w:t>
      Шарт: компрессиялық пластинамен бірге, 40, мм PMMA, Mo/Mo, толық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тығыздық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Талаптар: ОТ 1,3-1,8 шегінен шықпайды және ОТ айырмасы әртүрлі кВ кезінде 0,15 және одан да кем мәнге сәйкес келеді. </w:t>
      </w:r>
    </w:p>
    <w:bookmarkStart w:name="z1606" w:id="1579"/>
    <w:p>
      <w:pPr>
        <w:spacing w:after="0"/>
        <w:ind w:left="0"/>
        <w:jc w:val="both"/>
      </w:pPr>
      <w:r>
        <w:rPr>
          <w:rFonts w:ascii="Times New Roman"/>
          <w:b w:val="false"/>
          <w:i w:val="false"/>
          <w:color w:val="000000"/>
          <w:sz w:val="28"/>
        </w:rPr>
        <w:t>
      9. Компрессиялық механизм</w:t>
      </w:r>
    </w:p>
    <w:bookmarkEnd w:id="1579"/>
    <w:p>
      <w:pPr>
        <w:spacing w:after="0"/>
        <w:ind w:left="0"/>
        <w:jc w:val="both"/>
      </w:pPr>
      <w:r>
        <w:rPr>
          <w:rFonts w:ascii="Times New Roman"/>
          <w:b w:val="false"/>
          <w:i w:val="false"/>
          <w:color w:val="000000"/>
          <w:sz w:val="28"/>
        </w:rPr>
        <w:t>
      1) Компрессиялық механизмнің функционалдығы ___________</w:t>
      </w:r>
    </w:p>
    <w:p>
      <w:pPr>
        <w:spacing w:after="0"/>
        <w:ind w:left="0"/>
        <w:jc w:val="both"/>
      </w:pPr>
      <w:r>
        <w:rPr>
          <w:rFonts w:ascii="Times New Roman"/>
          <w:b w:val="false"/>
          <w:i w:val="false"/>
          <w:color w:val="000000"/>
          <w:sz w:val="28"/>
        </w:rPr>
        <w:t>
      сәйкес келеді/сәйкес келмейді ____________</w:t>
      </w:r>
    </w:p>
    <w:p>
      <w:pPr>
        <w:spacing w:after="0"/>
        <w:ind w:left="0"/>
        <w:jc w:val="both"/>
      </w:pPr>
      <w:r>
        <w:rPr>
          <w:rFonts w:ascii="Times New Roman"/>
          <w:b w:val="false"/>
          <w:i w:val="false"/>
          <w:color w:val="000000"/>
          <w:sz w:val="28"/>
        </w:rPr>
        <w:t>
      2) Компрессиялық күш</w:t>
      </w:r>
    </w:p>
    <w:p>
      <w:pPr>
        <w:spacing w:after="0"/>
        <w:ind w:left="0"/>
        <w:jc w:val="both"/>
      </w:pPr>
      <w:r>
        <w:rPr>
          <w:rFonts w:ascii="Times New Roman"/>
          <w:b w:val="false"/>
          <w:i w:val="false"/>
          <w:color w:val="000000"/>
          <w:sz w:val="28"/>
        </w:rPr>
        <w:t>
      а) Автоматты компрессияның қол жеткізілген максимал күші ________Н;</w:t>
      </w:r>
    </w:p>
    <w:p>
      <w:pPr>
        <w:spacing w:after="0"/>
        <w:ind w:left="0"/>
        <w:jc w:val="both"/>
      </w:pPr>
      <w:r>
        <w:rPr>
          <w:rFonts w:ascii="Times New Roman"/>
          <w:b w:val="false"/>
          <w:i w:val="false"/>
          <w:color w:val="000000"/>
          <w:sz w:val="28"/>
        </w:rPr>
        <w:t>
      талаптарға сәйкес келеді/сәйкес келмейді ________________________</w:t>
      </w:r>
    </w:p>
    <w:p>
      <w:pPr>
        <w:spacing w:after="0"/>
        <w:ind w:left="0"/>
        <w:jc w:val="both"/>
      </w:pPr>
      <w:r>
        <w:rPr>
          <w:rFonts w:ascii="Times New Roman"/>
          <w:b w:val="false"/>
          <w:i w:val="false"/>
          <w:color w:val="000000"/>
          <w:sz w:val="28"/>
        </w:rPr>
        <w:t>
      Талаптар: 130-200 Н</w:t>
      </w:r>
    </w:p>
    <w:p>
      <w:pPr>
        <w:spacing w:after="0"/>
        <w:ind w:left="0"/>
        <w:jc w:val="both"/>
      </w:pPr>
      <w:r>
        <w:rPr>
          <w:rFonts w:ascii="Times New Roman"/>
          <w:b w:val="false"/>
          <w:i w:val="false"/>
          <w:color w:val="000000"/>
          <w:sz w:val="28"/>
        </w:rPr>
        <w:t>
      б) Қолмен компрессиялау кезінде қол жеткізілген максимал күш: ___________Н;</w:t>
      </w:r>
    </w:p>
    <w:p>
      <w:pPr>
        <w:spacing w:after="0"/>
        <w:ind w:left="0"/>
        <w:jc w:val="both"/>
      </w:pPr>
      <w:r>
        <w:rPr>
          <w:rFonts w:ascii="Times New Roman"/>
          <w:b w:val="false"/>
          <w:i w:val="false"/>
          <w:color w:val="000000"/>
          <w:sz w:val="28"/>
        </w:rPr>
        <w:t>
      талаптарға сәйкес келеді/сәйкес келмейді ________________________</w:t>
      </w:r>
    </w:p>
    <w:p>
      <w:pPr>
        <w:spacing w:after="0"/>
        <w:ind w:left="0"/>
        <w:jc w:val="both"/>
      </w:pPr>
      <w:r>
        <w:rPr>
          <w:rFonts w:ascii="Times New Roman"/>
          <w:b w:val="false"/>
          <w:i w:val="false"/>
          <w:color w:val="000000"/>
          <w:sz w:val="28"/>
        </w:rPr>
        <w:t>
      Талаптар: 300 Н дейін.</w:t>
      </w:r>
    </w:p>
    <w:p>
      <w:pPr>
        <w:spacing w:after="0"/>
        <w:ind w:left="0"/>
        <w:jc w:val="both"/>
      </w:pPr>
      <w:r>
        <w:rPr>
          <w:rFonts w:ascii="Times New Roman"/>
          <w:b w:val="false"/>
          <w:i w:val="false"/>
          <w:color w:val="000000"/>
          <w:sz w:val="28"/>
        </w:rPr>
        <w:t>
      в) автоматты компрессияның минимал шамасы: ______________Н;</w:t>
      </w:r>
    </w:p>
    <w:p>
      <w:pPr>
        <w:spacing w:after="0"/>
        <w:ind w:left="0"/>
        <w:jc w:val="both"/>
      </w:pPr>
      <w:r>
        <w:rPr>
          <w:rFonts w:ascii="Times New Roman"/>
          <w:b w:val="false"/>
          <w:i w:val="false"/>
          <w:color w:val="000000"/>
          <w:sz w:val="28"/>
        </w:rPr>
        <w:t>
      талаптарға сәйкес келеді/сәйкес келмейді ________________________</w:t>
      </w:r>
    </w:p>
    <w:p>
      <w:pPr>
        <w:spacing w:after="0"/>
        <w:ind w:left="0"/>
        <w:jc w:val="both"/>
      </w:pPr>
      <w:r>
        <w:rPr>
          <w:rFonts w:ascii="Times New Roman"/>
          <w:b w:val="false"/>
          <w:i w:val="false"/>
          <w:color w:val="000000"/>
          <w:sz w:val="28"/>
        </w:rPr>
        <w:t>
      Талаптар: 50-100 Н</w:t>
      </w:r>
    </w:p>
    <w:p>
      <w:pPr>
        <w:spacing w:after="0"/>
        <w:ind w:left="0"/>
        <w:jc w:val="both"/>
      </w:pPr>
      <w:r>
        <w:rPr>
          <w:rFonts w:ascii="Times New Roman"/>
          <w:b w:val="false"/>
          <w:i w:val="false"/>
          <w:color w:val="000000"/>
          <w:sz w:val="28"/>
        </w:rPr>
        <w:t>
      г) Компрессияның уақыттан тұрақтылығы (100 - 150 Н шегінде)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Индикатордағы күш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күш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 кейін өлшенген күш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 кейінгі ауытқу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ауытқу 10 Н және одан да аз болады.</w:t>
      </w:r>
    </w:p>
    <w:p>
      <w:pPr>
        <w:spacing w:after="0"/>
        <w:ind w:left="0"/>
        <w:jc w:val="both"/>
      </w:pPr>
      <w:r>
        <w:rPr>
          <w:rFonts w:ascii="Times New Roman"/>
          <w:b w:val="false"/>
          <w:i w:val="false"/>
          <w:color w:val="000000"/>
          <w:sz w:val="28"/>
        </w:rPr>
        <w:t>
      3) Қысу қалыңдығы _________________</w:t>
      </w:r>
    </w:p>
    <w:bookmarkStart w:name="z1607" w:id="1580"/>
    <w:p>
      <w:pPr>
        <w:spacing w:after="0"/>
        <w:ind w:left="0"/>
        <w:jc w:val="both"/>
      </w:pPr>
      <w:r>
        <w:rPr>
          <w:rFonts w:ascii="Times New Roman"/>
          <w:b w:val="false"/>
          <w:i w:val="false"/>
          <w:color w:val="000000"/>
          <w:sz w:val="28"/>
        </w:rPr>
        <w:t>
      10. Айыру қабілеті</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саны пл/мм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сан пл/мм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8" w:id="1581"/>
    <w:p>
      <w:pPr>
        <w:spacing w:after="0"/>
        <w:ind w:left="0"/>
        <w:jc w:val="both"/>
      </w:pPr>
      <w:r>
        <w:rPr>
          <w:rFonts w:ascii="Times New Roman"/>
          <w:b w:val="false"/>
          <w:i w:val="false"/>
          <w:color w:val="000000"/>
          <w:sz w:val="28"/>
        </w:rPr>
        <w:t>
      11. Кереғарлығы: _____________</w:t>
      </w:r>
    </w:p>
    <w:bookmarkEnd w:id="1581"/>
    <w:p>
      <w:pPr>
        <w:spacing w:after="0"/>
        <w:ind w:left="0"/>
        <w:jc w:val="both"/>
      </w:pPr>
      <w:r>
        <w:rPr>
          <w:rFonts w:ascii="Times New Roman"/>
          <w:b w:val="false"/>
          <w:i w:val="false"/>
          <w:color w:val="000000"/>
          <w:sz w:val="28"/>
        </w:rPr>
        <w:t>
      Талаптар: 1,5% немесе 5-6 мм артық емес.</w:t>
      </w:r>
    </w:p>
    <w:bookmarkStart w:name="z1609" w:id="1582"/>
    <w:p>
      <w:pPr>
        <w:spacing w:after="0"/>
        <w:ind w:left="0"/>
        <w:jc w:val="both"/>
      </w:pPr>
      <w:r>
        <w:rPr>
          <w:rFonts w:ascii="Times New Roman"/>
          <w:b w:val="false"/>
          <w:i w:val="false"/>
          <w:color w:val="000000"/>
          <w:sz w:val="28"/>
        </w:rPr>
        <w:t>
      9.3. компьютерлік томографтар үшін</w:t>
      </w:r>
    </w:p>
    <w:bookmarkEnd w:id="1582"/>
    <w:bookmarkStart w:name="z1610" w:id="1583"/>
    <w:p>
      <w:pPr>
        <w:spacing w:after="0"/>
        <w:ind w:left="0"/>
        <w:jc w:val="both"/>
      </w:pPr>
      <w:r>
        <w:rPr>
          <w:rFonts w:ascii="Times New Roman"/>
          <w:b w:val="false"/>
          <w:i w:val="false"/>
          <w:color w:val="000000"/>
          <w:sz w:val="28"/>
        </w:rPr>
        <w:t>
      1. Кескіндегі шу __________________ HU</w:t>
      </w:r>
    </w:p>
    <w:bookmarkEnd w:id="1583"/>
    <w:p>
      <w:pPr>
        <w:spacing w:after="0"/>
        <w:ind w:left="0"/>
        <w:jc w:val="both"/>
      </w:pPr>
      <w:r>
        <w:rPr>
          <w:rFonts w:ascii="Times New Roman"/>
          <w:b w:val="false"/>
          <w:i w:val="false"/>
          <w:color w:val="000000"/>
          <w:sz w:val="28"/>
        </w:rPr>
        <w:t>
      Талаптар: ±15</w:t>
      </w:r>
    </w:p>
    <w:bookmarkStart w:name="z1611" w:id="1584"/>
    <w:p>
      <w:pPr>
        <w:spacing w:after="0"/>
        <w:ind w:left="0"/>
        <w:jc w:val="both"/>
      </w:pPr>
      <w:r>
        <w:rPr>
          <w:rFonts w:ascii="Times New Roman"/>
          <w:b w:val="false"/>
          <w:i w:val="false"/>
          <w:color w:val="000000"/>
          <w:sz w:val="28"/>
        </w:rPr>
        <w:t>
      2. Әртүрлі материалдардың КТ сандары</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HU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су үшін рұқсат етілген ауытқу: ±10 HU, материалдар үшін: ±20%.</w:t>
      </w:r>
    </w:p>
    <w:bookmarkStart w:name="z1612" w:id="1585"/>
    <w:p>
      <w:pPr>
        <w:spacing w:after="0"/>
        <w:ind w:left="0"/>
        <w:jc w:val="both"/>
      </w:pPr>
      <w:r>
        <w:rPr>
          <w:rFonts w:ascii="Times New Roman"/>
          <w:b w:val="false"/>
          <w:i w:val="false"/>
          <w:color w:val="000000"/>
          <w:sz w:val="28"/>
        </w:rPr>
        <w:t>
      3. КТ санының тұрақтылығы, %</w:t>
      </w:r>
    </w:p>
    <w:bookmarkEnd w:id="1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базалықтан рұқсат етілген ауытқу: 1,5 %.</w:t>
      </w:r>
    </w:p>
    <w:bookmarkStart w:name="z1613" w:id="1586"/>
    <w:p>
      <w:pPr>
        <w:spacing w:after="0"/>
        <w:ind w:left="0"/>
        <w:jc w:val="both"/>
      </w:pPr>
      <w:r>
        <w:rPr>
          <w:rFonts w:ascii="Times New Roman"/>
          <w:b w:val="false"/>
          <w:i w:val="false"/>
          <w:color w:val="000000"/>
          <w:sz w:val="28"/>
        </w:rPr>
        <w:t>
      4. Есептелген томографиялық доза индексі CTDI</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CTDIp</w:t>
            </w:r>
          </w:p>
          <w:p>
            <w:pPr>
              <w:spacing w:after="20"/>
              <w:ind w:left="20"/>
              <w:jc w:val="both"/>
            </w:pPr>
            <w:r>
              <w:rPr>
                <w:rFonts w:ascii="Times New Roman"/>
                <w:b w:val="false"/>
                <w:i w:val="false"/>
                <w:color w:val="000000"/>
                <w:sz w:val="20"/>
              </w:rPr>
              <w:t xml:space="preserve">
(периферияда)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CTDIc</w:t>
            </w:r>
          </w:p>
          <w:p>
            <w:pPr>
              <w:spacing w:after="20"/>
              <w:ind w:left="20"/>
              <w:jc w:val="both"/>
            </w:pPr>
            <w:r>
              <w:rPr>
                <w:rFonts w:ascii="Times New Roman"/>
                <w:b w:val="false"/>
                <w:i w:val="false"/>
                <w:color w:val="000000"/>
                <w:sz w:val="20"/>
              </w:rPr>
              <w:t>
(ортасында)</w:t>
            </w:r>
          </w:p>
        </w:tc>
      </w:tr>
    </w:tbl>
    <w:p>
      <w:pPr>
        <w:spacing w:after="0"/>
        <w:ind w:left="0"/>
        <w:jc w:val="both"/>
      </w:pPr>
      <w:r>
        <w:rPr>
          <w:rFonts w:ascii="Times New Roman"/>
          <w:b w:val="false"/>
          <w:i w:val="false"/>
          <w:color w:val="000000"/>
          <w:sz w:val="28"/>
        </w:rPr>
        <w:t>
      Талаптар: рұқсат етілген ауытқу: ± 20%</w:t>
      </w:r>
    </w:p>
    <w:p>
      <w:pPr>
        <w:spacing w:after="0"/>
        <w:ind w:left="0"/>
        <w:jc w:val="both"/>
      </w:pPr>
      <w:r>
        <w:rPr>
          <w:rFonts w:ascii="Times New Roman"/>
          <w:b w:val="false"/>
          <w:i w:val="false"/>
          <w:color w:val="000000"/>
          <w:sz w:val="28"/>
        </w:rPr>
        <w:t>
      Томографиялық кесінді қалыңдығы ______</w:t>
      </w:r>
    </w:p>
    <w:p>
      <w:pPr>
        <w:spacing w:after="0"/>
        <w:ind w:left="0"/>
        <w:jc w:val="both"/>
      </w:pPr>
      <w:r>
        <w:rPr>
          <w:rFonts w:ascii="Times New Roman"/>
          <w:b w:val="false"/>
          <w:i w:val="false"/>
          <w:color w:val="000000"/>
          <w:sz w:val="28"/>
        </w:rPr>
        <w:t>
      Талаптар: базалық ауытқудан рұқсат етілген ауытқу: ± 20%</w:t>
      </w:r>
    </w:p>
    <w:p>
      <w:pPr>
        <w:spacing w:after="0"/>
        <w:ind w:left="0"/>
        <w:jc w:val="both"/>
      </w:pPr>
      <w:r>
        <w:rPr>
          <w:rFonts w:ascii="Times New Roman"/>
          <w:b w:val="false"/>
          <w:i w:val="false"/>
          <w:color w:val="000000"/>
          <w:sz w:val="28"/>
        </w:rPr>
        <w:t>
      Үстелдің орнын ауыстыру</w:t>
      </w:r>
    </w:p>
    <w:p>
      <w:pPr>
        <w:spacing w:after="0"/>
        <w:ind w:left="0"/>
        <w:jc w:val="both"/>
      </w:pPr>
      <w:r>
        <w:rPr>
          <w:rFonts w:ascii="Times New Roman"/>
          <w:b w:val="false"/>
          <w:i w:val="false"/>
          <w:color w:val="000000"/>
          <w:sz w:val="28"/>
        </w:rPr>
        <w:t>
      Талаптар: берілген ауытқудан рұқсат етілген ауытқу: ± 1 мм</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Тексеру нәтижелері бойынша аппарат рұқсат етілген мәндерден ауытқулармен/ауытқуларсыз жұмыс істейтіндігі анықталды.</w:t>
      </w:r>
    </w:p>
    <w:p>
      <w:pPr>
        <w:spacing w:after="0"/>
        <w:ind w:left="0"/>
        <w:jc w:val="both"/>
      </w:pPr>
      <w:r>
        <w:rPr>
          <w:rFonts w:ascii="Times New Roman"/>
          <w:b w:val="false"/>
          <w:i w:val="false"/>
          <w:color w:val="000000"/>
          <w:sz w:val="28"/>
        </w:rPr>
        <w:t>
      Рұқсат етілген мәндерге келесі параметрлер сәйкес келмейді: ____________________.</w:t>
      </w:r>
    </w:p>
    <w:p>
      <w:pPr>
        <w:spacing w:after="0"/>
        <w:ind w:left="0"/>
        <w:jc w:val="both"/>
      </w:pPr>
      <w:r>
        <w:rPr>
          <w:rFonts w:ascii="Times New Roman"/>
          <w:b w:val="false"/>
          <w:i w:val="false"/>
          <w:color w:val="000000"/>
          <w:sz w:val="28"/>
        </w:rPr>
        <w:t>
      Ұсыныстар: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 өкілінің қолы, ұйымның мөрі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жүргізген ұйым өкілінің қолы, ұйымның мөрі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w:t>
            </w:r>
          </w:p>
        </w:tc>
      </w:tr>
    </w:tbl>
    <w:bookmarkStart w:name="z1614" w:id="1587"/>
    <w:p>
      <w:pPr>
        <w:spacing w:after="0"/>
        <w:ind w:left="0"/>
        <w:jc w:val="both"/>
      </w:pPr>
      <w:r>
        <w:rPr>
          <w:rFonts w:ascii="Times New Roman"/>
          <w:b w:val="false"/>
          <w:i w:val="false"/>
          <w:color w:val="000000"/>
          <w:sz w:val="28"/>
        </w:rPr>
        <w:t>
      Ескертпе: ______________________________________________________</w:t>
      </w:r>
    </w:p>
    <w:bookmarkEnd w:id="1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20-қосымша</w:t>
            </w:r>
          </w:p>
        </w:tc>
      </w:tr>
    </w:tbl>
    <w:bookmarkStart w:name="z1616" w:id="1588"/>
    <w:p>
      <w:pPr>
        <w:spacing w:after="0"/>
        <w:ind w:left="0"/>
        <w:jc w:val="left"/>
      </w:pPr>
      <w:r>
        <w:rPr>
          <w:rFonts w:ascii="Times New Roman"/>
          <w:b/>
          <w:i w:val="false"/>
          <w:color w:val="000000"/>
        </w:rPr>
        <w:t xml:space="preserve"> Рентген-стоматологиялық кабинеттердің қорғалуын есептеу үшін жұмыс жүктемесінің (W) және анод кернеуінің (U) мәні</w:t>
      </w:r>
    </w:p>
    <w:bookmarkEnd w:id="1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жүктемесі, (мА - мин)/апт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анодтық кернеу, 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 экрансыз кәдімгі пленкамен жұмыс істейтін дентальды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Сезімталдығы жоғары үлдірлі және/немесе цифрлық кескін қабылдағышпен жұмыс істейтін дентальды аппарат және пантомограф, визиограф (фотозертханасыз)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аппарат, пантомограф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21-қосымша</w:t>
            </w:r>
          </w:p>
        </w:tc>
      </w:tr>
    </w:tbl>
    <w:bookmarkStart w:name="z1618" w:id="1589"/>
    <w:p>
      <w:pPr>
        <w:spacing w:after="0"/>
        <w:ind w:left="0"/>
        <w:jc w:val="left"/>
      </w:pPr>
      <w:r>
        <w:rPr>
          <w:rFonts w:ascii="Times New Roman"/>
          <w:b/>
          <w:i w:val="false"/>
          <w:color w:val="000000"/>
        </w:rPr>
        <w:t xml:space="preserve"> Рентген-стоматологиялық зерттеулерге арналған үй-жайлардың құрамы мен аудандары</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 xml:space="preserve">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 экрансыз кәдімгі үлдірмен жұмыс істейтін дентальды аппараты бар рентгенография әдісімен тіс ауруларын рентген-диагностикалау кабинеті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үлдірлі және/немесе цифрлық кескін қабылдағышпен, визиографпен жұмыс істейтін дентальды аппаратпен рентгенография әдісімен тіс ауруларын рентген-диагностикалау кабинеті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рентгенография немесе панорамалық томография әдісімен рентген-диагностикалау кабинеті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19" w:id="1590"/>
    <w:p>
      <w:pPr>
        <w:spacing w:after="0"/>
        <w:ind w:left="0"/>
        <w:jc w:val="both"/>
      </w:pPr>
      <w:r>
        <w:rPr>
          <w:rFonts w:ascii="Times New Roman"/>
          <w:b w:val="false"/>
          <w:i w:val="false"/>
          <w:color w:val="000000"/>
          <w:sz w:val="28"/>
        </w:rPr>
        <w:t>
      Ескертпе:</w:t>
      </w:r>
    </w:p>
    <w:bookmarkEnd w:id="1590"/>
    <w:p>
      <w:pPr>
        <w:spacing w:after="0"/>
        <w:ind w:left="0"/>
        <w:jc w:val="both"/>
      </w:pPr>
      <w:r>
        <w:rPr>
          <w:rFonts w:ascii="Times New Roman"/>
          <w:b w:val="false"/>
          <w:i w:val="false"/>
          <w:color w:val="000000"/>
          <w:sz w:val="28"/>
        </w:rPr>
        <w:t>
      1) персоналдың жұмыс орындарын қорғау құралдарымен жасақталған аппараттарды қолдану кезінде болмауы (қорғаныш кабиналары, қорғаныш перделері және ұқсас қорғау құралдары);</w:t>
      </w:r>
    </w:p>
    <w:p>
      <w:pPr>
        <w:spacing w:after="0"/>
        <w:ind w:left="0"/>
        <w:jc w:val="both"/>
      </w:pPr>
      <w:r>
        <w:rPr>
          <w:rFonts w:ascii="Times New Roman"/>
          <w:b w:val="false"/>
          <w:i w:val="false"/>
          <w:color w:val="000000"/>
          <w:sz w:val="28"/>
        </w:rPr>
        <w:t>
      2) кескінді цифрлық өңдейтін аппараттарды қолдану кезінде болмауы.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22-қосымша</w:t>
            </w:r>
          </w:p>
        </w:tc>
      </w:tr>
    </w:tbl>
    <w:bookmarkStart w:name="z1621" w:id="1591"/>
    <w:p>
      <w:pPr>
        <w:spacing w:after="0"/>
        <w:ind w:left="0"/>
        <w:jc w:val="left"/>
      </w:pPr>
      <w:r>
        <w:rPr>
          <w:rFonts w:ascii="Times New Roman"/>
          <w:b/>
          <w:i w:val="false"/>
          <w:color w:val="000000"/>
        </w:rPr>
        <w:t xml:space="preserve"> Стоматологиялық зерттеуге арналған рентген-диагностикалау кабинетіндегі персоналдың, пациенттердің жылжымалы және жеке қорғаныш құралдарының жинағы</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 экрансыз қарапайым үлдірмен жұмыс істейтін аппараттарға, панорамалық аппараттарға, пантомографтарға арналған қарау терезесі бар үлкен қорғаныш пердесі (басқару пульті мен емшара бөлмесі бір үй-жайға орналастырылған кезде)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бір жақты қорғаныш алжапқышы (персоналға арналған) - қорғаныш жаға (персоналға арналған)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қорғаныш алжапқышы (пациентке арналған) немесе қорғаныш жамылғысы (пелерина) және жыныс безін қорғауға арналған алжапқыш (пациентке арналған)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622" w:id="1592"/>
    <w:p>
      <w:pPr>
        <w:spacing w:after="0"/>
        <w:ind w:left="0"/>
        <w:jc w:val="both"/>
      </w:pPr>
      <w:r>
        <w:rPr>
          <w:rFonts w:ascii="Times New Roman"/>
          <w:b w:val="false"/>
          <w:i w:val="false"/>
          <w:color w:val="000000"/>
          <w:sz w:val="28"/>
        </w:rPr>
        <w:t>
      Ескертпе:</w:t>
      </w:r>
    </w:p>
    <w:bookmarkEnd w:id="1592"/>
    <w:p>
      <w:pPr>
        <w:spacing w:after="0"/>
        <w:ind w:left="0"/>
        <w:jc w:val="both"/>
      </w:pPr>
      <w:r>
        <w:rPr>
          <w:rFonts w:ascii="Times New Roman"/>
          <w:b w:val="false"/>
          <w:i w:val="false"/>
          <w:color w:val="000000"/>
          <w:sz w:val="28"/>
        </w:rPr>
        <w:t xml:space="preserve">
      1) сезімталдығы жоғары кескін қабылдағыштары бар рентген-стоматологиялық аппараттардың жұмысы кезінде рентгеннен қорғағыш перделерді пайдалануға рұқсат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23-қосымша</w:t>
            </w:r>
          </w:p>
        </w:tc>
      </w:tr>
    </w:tbl>
    <w:bookmarkStart w:name="z1624" w:id="1593"/>
    <w:p>
      <w:pPr>
        <w:spacing w:after="0"/>
        <w:ind w:left="0"/>
        <w:jc w:val="left"/>
      </w:pPr>
      <w:r>
        <w:rPr>
          <w:rFonts w:ascii="Times New Roman"/>
          <w:b/>
          <w:i w:val="false"/>
          <w:color w:val="000000"/>
        </w:rPr>
        <w:t xml:space="preserve"> Әртүрлі мақсаттағы үй-жайлар үшін дозаларының негізгі шектерінің мәндеріне, Т, n, tp параметрлеріне сүйене отырып есептелген стационарлық қорғауды жобалау кезінде пайдаланылатын Ḣпр дозаның рұқсат етілген қуаты</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Ḣпр</w:t>
            </w:r>
          </w:p>
          <w:p>
            <w:pPr>
              <w:spacing w:after="20"/>
              <w:ind w:left="20"/>
              <w:jc w:val="both"/>
            </w:pPr>
            <w:r>
              <w:rPr>
                <w:rFonts w:ascii="Times New Roman"/>
                <w:b w:val="false"/>
                <w:i w:val="false"/>
                <w:color w:val="000000"/>
                <w:sz w:val="20"/>
              </w:rPr>
              <w:t>
мкЗв/сағ.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салыст.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салыст. бірл.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tp,\ сағ./жыл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мЗв/жыл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 персоналының тұрақты болатын үй-жайлары (сәулелік терапия бөлімшелерінің құрамына кіретін барлық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персоналының тұрақты жұмыс орындары орналасқан бөлімшелермен, сәулелік терапия кабинеттерімен тігінен және көлденеңінен жапсарлас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Бөлімшелермен, сәулелік терапия кабинеттерімен тігінен және көлденеңінен жапсарлас, тұрақты жұмыс орындары жоқ үй-жайлар (холл, гардероб, баспалдақ алаңы, дәліз, демалыс бөлмесі, дәретхана, қойма, архив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персоналының ара-тұра болатын үй-жайлары (техникалық қабат, жертөле, шатыр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Бөлімшелермен, сәулелік терапия кабинеттерімен тігінен және көлденеңінен жапсарлас стационар палаталары (радиологиялық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сәулелік терапия кабинеттерінің сыртқы қабырғаларына іргелес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24-қосымша</w:t>
            </w:r>
          </w:p>
        </w:tc>
      </w:tr>
    </w:tbl>
    <w:bookmarkStart w:name="z1626" w:id="1594"/>
    <w:p>
      <w:pPr>
        <w:spacing w:after="0"/>
        <w:ind w:left="0"/>
        <w:jc w:val="left"/>
      </w:pPr>
      <w:r>
        <w:rPr>
          <w:rFonts w:ascii="Times New Roman"/>
          <w:b/>
          <w:i w:val="false"/>
          <w:color w:val="000000"/>
        </w:rPr>
        <w:t xml:space="preserve"> Әртүрлі мақсаттағы үй-жайлар мен мекеме аумағы үшін рұқсат етілген доза қуаты (РЕДҚ)</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РЕДҚ, мкЗв/сағ.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 персоналының тұрақты болатын үй-жайлары (бөлімшелердің, сәулелік терапия кабинеттерінің құрамына кіретін барлық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персоналының тұрақты жұмыс орындары бар, бөлімшелерімен, сәулелік терапия кабинеттерімен тігінен және көлденеңінен жапсарлас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Бөлімдері, сәулелік терапия кабинеттері бар, тұрақты жұмыс орындары жоқ, тігінен және көлденеңінен жапсарлас үй-жайлар (холл, гардероб, баспалдақ алаңы, дәліз, демалыс бөлмесі, дәретхана, қойма және ұқсас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персоналының ара-тұра болатын үй-жайлары (техникалық қабат, жертөле, шатыр және ұқсас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Бөлімшелермен, сәулелік терапия кабинеттерімен тігінен және көлденеңінен жапсарлас стационар палаталары (радиологиялық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сәулелік терапия кабинеттерінің сыртқы қабырғаларына іргелес аумақ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25-қосымша</w:t>
            </w:r>
          </w:p>
        </w:tc>
      </w:tr>
    </w:tbl>
    <w:bookmarkStart w:name="z1628" w:id="1595"/>
    <w:p>
      <w:pPr>
        <w:spacing w:after="0"/>
        <w:ind w:left="0"/>
        <w:jc w:val="left"/>
      </w:pPr>
      <w:r>
        <w:rPr>
          <w:rFonts w:ascii="Times New Roman"/>
          <w:b/>
          <w:i w:val="false"/>
          <w:color w:val="000000"/>
        </w:rPr>
        <w:t xml:space="preserve"> In vivo радионуклидтік диагносткалау бөлімшелер үй-жайларының ұсынылатын жинағы мен аудандары</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кем емес, квадрат метр (бұдан әрі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Радионуклидтік қамтамасыз ету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РФП-ні қабылдау және қаптарын ашуға арналған үй-жай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сақтайтын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генераторға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РФП-ні бөлшектеп өлшеу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өлшеу немесе емшара бөлмесімен біріктіруге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пациенттерге терапиялық РФП-ні енгізу үшін пайдалануға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құрал-саймандарын сақтау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Блоктың үй-жайларын ғана тазалауға арналған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арнайы киім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In vivo радиодиагностикалық зерттеулер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Гамма-камера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инженердің, мейіргердің жұмыс орындары бар пульт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Гамма-томограф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Гамма-томографтың пульт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vivo радиометрия және радиография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ортаның бета және гамма радиометриясына (радиографиясына)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Күтуге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жүретін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vivo радиодиагностикалық зерттеулер блогын жинауға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Жалпы үй-жайлар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3,0 м</w:t>
            </w:r>
            <w:r>
              <w:rPr>
                <w:rFonts w:ascii="Times New Roman"/>
                <w:b w:val="false"/>
                <w:i w:val="false"/>
                <w:color w:val="000000"/>
                <w:vertAlign w:val="superscript"/>
              </w:rPr>
              <w:t>2</w:t>
            </w:r>
            <w:r>
              <w:rPr>
                <w:rFonts w:ascii="Times New Roman"/>
                <w:b w:val="false"/>
                <w:i w:val="false"/>
                <w:color w:val="000000"/>
                <w:sz w:val="20"/>
              </w:rPr>
              <w:t>-тан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физика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Шеберханасы бар инженер-электроник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мейіргердің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 қоймасы бар шаруашылық бикесінің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құрал-саймандарын сақтау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9" w:id="1596"/>
    <w:p>
      <w:pPr>
        <w:spacing w:after="0"/>
        <w:ind w:left="0"/>
        <w:jc w:val="left"/>
      </w:pPr>
      <w:r>
        <w:rPr>
          <w:rFonts w:ascii="Times New Roman"/>
          <w:b/>
          <w:i w:val="false"/>
          <w:color w:val="000000"/>
        </w:rPr>
        <w:t xml:space="preserve"> Позитронды эмиссиялық томография орталығы үй-жайларының ұсынылатын жинағы мен аудандары</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кем емес,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қамтамасыз ету блогы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Циклотрон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бункері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бункеріне арналған жинау мүкәммалын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Радиохимиялық зертхана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дайындау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синтездеу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РФП сапасын бақылау үй-жайы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баллондар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қалдықтар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емшара бөлмесімен біріктіруге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Резервтегі емшара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блогы мен радиохимиялық зертхана қызметкерлеріне арналған әйелдер мен ерлердің жеке киімдеріне арналған гардеробтар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гардероб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зертхананың жинау мүкәммалын сақтауға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үй-жайларын ғана тазалауға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 мен ЖҚҚ-сы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Радиодиагностикалық зерттеулер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 томограф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Томографтың пульт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компьютерлік өңдеу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 және радиометрияға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Циклотрон, томограф және радиохимияға арналған жабдықтар химреактивтерінің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Радиодиагностикалық зерттеулер блогының жинау мүкәммалын сақтауға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Блоктың үй-жайларын ғана тазалауға арналған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Ортақ үй-жайлар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медперсоналдың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архиві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физиктің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Инженер-радиофизиктің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Инженер-электрониктің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мейіргердің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материалдарының қоймасы бар шаруашылық бикесінің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блогының жинау мүкәммалын сақтауға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сыртқы киіміне арналған гардероб (ерлер және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1631" w:id="1597"/>
    <w:p>
      <w:pPr>
        <w:spacing w:after="0"/>
        <w:ind w:left="0"/>
        <w:jc w:val="left"/>
      </w:pPr>
      <w:r>
        <w:rPr>
          <w:rFonts w:ascii="Times New Roman"/>
          <w:b/>
          <w:i w:val="false"/>
          <w:color w:val="000000"/>
        </w:rPr>
        <w:t xml:space="preserve"> Пациенттерге радиофармпрепараттарды енгізу журналы</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аты-жөні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тарихының № немесе амбулаториялық карта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радиодиагностикалық зерттеуге жіберген бөлімше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зерттеуге жіберген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РФП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МБк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зерттеуге жіберген</w:t>
            </w:r>
          </w:p>
          <w:p>
            <w:pPr>
              <w:spacing w:after="20"/>
              <w:ind w:left="20"/>
              <w:jc w:val="both"/>
            </w:pPr>
            <w:r>
              <w:rPr>
                <w:rFonts w:ascii="Times New Roman"/>
                <w:b w:val="false"/>
                <w:i w:val="false"/>
                <w:color w:val="000000"/>
                <w:sz w:val="20"/>
              </w:rPr>
              <w:t>
радиолог-дәрігер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 орындаған емшара жүргізетін мейіргер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2" w:id="1598"/>
    <w:p>
      <w:pPr>
        <w:spacing w:after="0"/>
        <w:ind w:left="0"/>
        <w:jc w:val="both"/>
      </w:pPr>
      <w:r>
        <w:rPr>
          <w:rFonts w:ascii="Times New Roman"/>
          <w:b w:val="false"/>
          <w:i w:val="false"/>
          <w:color w:val="000000"/>
          <w:sz w:val="28"/>
        </w:rPr>
        <w:t>
      Ескертпе:</w:t>
      </w:r>
    </w:p>
    <w:bookmarkEnd w:id="1598"/>
    <w:p>
      <w:pPr>
        <w:spacing w:after="0"/>
        <w:ind w:left="0"/>
        <w:jc w:val="both"/>
      </w:pPr>
      <w:r>
        <w:rPr>
          <w:rFonts w:ascii="Times New Roman"/>
          <w:b w:val="false"/>
          <w:i w:val="false"/>
          <w:color w:val="000000"/>
          <w:sz w:val="28"/>
        </w:rPr>
        <w:t>
      1. Жұмыстың көлемі үлкен болған жағдайда әртүрлі РФП-ға және оларды енгізудің ерекше тәсілдеріне жеке журналдар жүргізуге рұқсат етіледі.</w:t>
      </w:r>
    </w:p>
    <w:p>
      <w:pPr>
        <w:spacing w:after="0"/>
        <w:ind w:left="0"/>
        <w:jc w:val="both"/>
      </w:pPr>
      <w:r>
        <w:rPr>
          <w:rFonts w:ascii="Times New Roman"/>
          <w:b w:val="false"/>
          <w:i w:val="false"/>
          <w:color w:val="000000"/>
          <w:sz w:val="28"/>
        </w:rPr>
        <w:t>
      2. Журналдың беттері нөмірленеді, тігінделеді және мөрмен бекітіледі.</w:t>
      </w:r>
    </w:p>
    <w:p>
      <w:pPr>
        <w:spacing w:after="0"/>
        <w:ind w:left="0"/>
        <w:jc w:val="both"/>
      </w:pPr>
      <w:r>
        <w:rPr>
          <w:rFonts w:ascii="Times New Roman"/>
          <w:b w:val="false"/>
          <w:i w:val="false"/>
          <w:color w:val="000000"/>
          <w:sz w:val="28"/>
        </w:rPr>
        <w:t>
      3. Журнал тұрақты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27-қосымша</w:t>
            </w:r>
          </w:p>
        </w:tc>
      </w:tr>
    </w:tbl>
    <w:bookmarkStart w:name="z1634" w:id="1599"/>
    <w:p>
      <w:pPr>
        <w:spacing w:after="0"/>
        <w:ind w:left="0"/>
        <w:jc w:val="left"/>
      </w:pPr>
      <w:r>
        <w:rPr>
          <w:rFonts w:ascii="Times New Roman"/>
          <w:b/>
          <w:i w:val="false"/>
          <w:color w:val="000000"/>
        </w:rPr>
        <w:t xml:space="preserve"> Радионуклидтердің жиынтық белсенділігін және радиодиагностикалық зерттеулерде пайдаланылатын барлық радионуклидтер үшін МАБ мәнін есептеу</w:t>
      </w:r>
    </w:p>
    <w:bookmarkEnd w:id="1599"/>
    <w:p>
      <w:pPr>
        <w:spacing w:after="0"/>
        <w:ind w:left="0"/>
        <w:jc w:val="both"/>
      </w:pPr>
      <w:r>
        <w:rPr>
          <w:rFonts w:ascii="Times New Roman"/>
          <w:b w:val="false"/>
          <w:i w:val="false"/>
          <w:color w:val="000000"/>
          <w:sz w:val="28"/>
        </w:rPr>
        <w:t xml:space="preserve">
      Егер жұмыс орнында радиациялық қауіптіліктің әртүрлі тобындағы радионуклидтер болған жағдайда олардың жиынтық белсенділігі радиациялық қауіптіліктің А тобының персоналына келесі формула келтіріледі: </w:t>
      </w:r>
    </w:p>
    <w:p>
      <w:pPr>
        <w:spacing w:after="0"/>
        <w:ind w:left="0"/>
        <w:jc w:val="both"/>
      </w:pPr>
      <w:r>
        <w:drawing>
          <wp:inline distT="0" distB="0" distL="0" distR="0">
            <wp:extent cx="297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7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Сэ – А тобының белсенділігіне келтірілген барлық көздердің жиынтық белсенділігі, Беккерель (бұдан әрі – Бк);</w:t>
      </w:r>
    </w:p>
    <w:p>
      <w:pPr>
        <w:spacing w:after="0"/>
        <w:ind w:left="0"/>
        <w:jc w:val="both"/>
      </w:pPr>
      <w:r>
        <w:rPr>
          <w:rFonts w:ascii="Times New Roman"/>
          <w:b w:val="false"/>
          <w:i w:val="false"/>
          <w:color w:val="000000"/>
          <w:sz w:val="28"/>
        </w:rPr>
        <w:t>
      СА – А тобындағы радионуклидті көздердің жалпы белсенділігі, бк;</w:t>
      </w:r>
    </w:p>
    <w:p>
      <w:pPr>
        <w:spacing w:after="0"/>
        <w:ind w:left="0"/>
        <w:jc w:val="both"/>
      </w:pPr>
      <w:r>
        <w:rPr>
          <w:rFonts w:ascii="Times New Roman"/>
          <w:b w:val="false"/>
          <w:i w:val="false"/>
          <w:color w:val="000000"/>
          <w:sz w:val="28"/>
        </w:rPr>
        <w:t>
      МАБА – 103 Бк тең А тобының радионуклидтерінің минимал маңызды белсенділігі;</w:t>
      </w:r>
    </w:p>
    <w:p>
      <w:pPr>
        <w:spacing w:after="0"/>
        <w:ind w:left="0"/>
        <w:jc w:val="both"/>
      </w:pPr>
      <w:r>
        <w:rPr>
          <w:rFonts w:ascii="Times New Roman"/>
          <w:b w:val="false"/>
          <w:i w:val="false"/>
          <w:color w:val="000000"/>
          <w:sz w:val="28"/>
        </w:rPr>
        <w:t>
      Сі – А тобына жатпайтын изотопты радионуклидтің (бұдан әрі – і) белсенділігі, Бк;</w:t>
      </w:r>
    </w:p>
    <w:p>
      <w:pPr>
        <w:spacing w:after="0"/>
        <w:ind w:left="0"/>
        <w:jc w:val="both"/>
      </w:pPr>
      <w:r>
        <w:rPr>
          <w:rFonts w:ascii="Times New Roman"/>
          <w:b w:val="false"/>
          <w:i w:val="false"/>
          <w:color w:val="000000"/>
          <w:sz w:val="28"/>
        </w:rPr>
        <w:t>
      МАБі – А тобы персоналына жатпайтын і-радионуклидтің минимал маңызды белсенділігі, Бк.</w:t>
      </w:r>
    </w:p>
    <w:bookmarkStart w:name="z1635" w:id="1600"/>
    <w:p>
      <w:pPr>
        <w:spacing w:after="0"/>
        <w:ind w:left="0"/>
        <w:jc w:val="left"/>
      </w:pPr>
      <w:r>
        <w:rPr>
          <w:rFonts w:ascii="Times New Roman"/>
          <w:b/>
          <w:i w:val="false"/>
          <w:color w:val="000000"/>
        </w:rPr>
        <w:t xml:space="preserve"> Радионуклидтерді радиациялық қауіптілік топтары бойынша жіктеу</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69mZn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103mRh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147Pm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105mRh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166Ho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111Ag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18F</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169Yb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177Lu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182Ta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119mSn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43mCl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80mBr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41Ar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81mKr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85mKr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131mXe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211At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46Sc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51Cr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134mCs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225Ac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87mSr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140La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99Mo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99mTc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6" w:id="1601"/>
    <w:p>
      <w:pPr>
        <w:spacing w:after="0"/>
        <w:ind w:left="0"/>
        <w:jc w:val="both"/>
      </w:pPr>
      <w:r>
        <w:rPr>
          <w:rFonts w:ascii="Times New Roman"/>
          <w:b w:val="false"/>
          <w:i w:val="false"/>
          <w:color w:val="000000"/>
          <w:sz w:val="28"/>
        </w:rPr>
        <w:t>
      Ескертпе:</w:t>
      </w:r>
    </w:p>
    <w:bookmarkEnd w:id="1601"/>
    <w:p>
      <w:pPr>
        <w:spacing w:after="0"/>
        <w:ind w:left="0"/>
        <w:jc w:val="both"/>
      </w:pPr>
      <w:r>
        <w:rPr>
          <w:rFonts w:ascii="Times New Roman"/>
          <w:b w:val="false"/>
          <w:i w:val="false"/>
          <w:color w:val="000000"/>
          <w:sz w:val="28"/>
        </w:rPr>
        <w:t>
      1. МАҮБ – активті белсенділік, бір граммға Беккерель (бұдан әрі – Бк/г).</w:t>
      </w:r>
    </w:p>
    <w:p>
      <w:pPr>
        <w:spacing w:after="0"/>
        <w:ind w:left="0"/>
        <w:jc w:val="both"/>
      </w:pPr>
      <w:r>
        <w:rPr>
          <w:rFonts w:ascii="Times New Roman"/>
          <w:b w:val="false"/>
          <w:i w:val="false"/>
          <w:color w:val="000000"/>
          <w:sz w:val="28"/>
        </w:rPr>
        <w:t>
      2. МАБ – маңыздылығы ең аз белсенділік, Бк.</w:t>
      </w:r>
    </w:p>
    <w:p>
      <w:pPr>
        <w:spacing w:after="0"/>
        <w:ind w:left="0"/>
        <w:jc w:val="both"/>
      </w:pPr>
      <w:r>
        <w:rPr>
          <w:rFonts w:ascii="Times New Roman"/>
          <w:b w:val="false"/>
          <w:i w:val="false"/>
          <w:color w:val="000000"/>
          <w:sz w:val="28"/>
        </w:rPr>
        <w:t>
      3. 2-бағандағы әрбір x саны (МАҮБ) 10х Бк/г білдіреді.</w:t>
      </w:r>
    </w:p>
    <w:p>
      <w:pPr>
        <w:spacing w:after="0"/>
        <w:ind w:left="0"/>
        <w:jc w:val="both"/>
      </w:pPr>
      <w:r>
        <w:rPr>
          <w:rFonts w:ascii="Times New Roman"/>
          <w:b w:val="false"/>
          <w:i w:val="false"/>
          <w:color w:val="000000"/>
          <w:sz w:val="28"/>
        </w:rPr>
        <w:t>
      4. 3-бағандағы әрбір y саны (МАБ) 10у Бк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28-қосымша</w:t>
            </w:r>
          </w:p>
        </w:tc>
      </w:tr>
    </w:tbl>
    <w:bookmarkStart w:name="z1638" w:id="1602"/>
    <w:p>
      <w:pPr>
        <w:spacing w:after="0"/>
        <w:ind w:left="0"/>
        <w:jc w:val="left"/>
      </w:pPr>
      <w:r>
        <w:rPr>
          <w:rFonts w:ascii="Times New Roman"/>
          <w:b/>
          <w:i w:val="false"/>
          <w:color w:val="000000"/>
        </w:rPr>
        <w:t xml:space="preserve"> Радиодиагностикалық зерттеулер кезінде түрлі санаттағы пациенттердің әртүрлі қауіпті органдарының сәулеленуінің рұқсат етілген шекті дозалары</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органдар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доза жылына микроЗиверт (бұдан әрі – мЗв/жыл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жыныс бездері, сүйектік қызыл кемік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жеке орган немесе тін (жыныс безінен, сүйектік қызыл кеміктен, сүйек тінінен, қалқанша безден, теріден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 қалқанша без, барлық дененің терісі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29-қосымша</w:t>
            </w:r>
          </w:p>
        </w:tc>
      </w:tr>
    </w:tbl>
    <w:bookmarkStart w:name="z1640" w:id="1603"/>
    <w:p>
      <w:pPr>
        <w:spacing w:after="0"/>
        <w:ind w:left="0"/>
        <w:jc w:val="both"/>
      </w:pPr>
      <w:r>
        <w:rPr>
          <w:rFonts w:ascii="Times New Roman"/>
          <w:b w:val="false"/>
          <w:i w:val="false"/>
          <w:color w:val="000000"/>
          <w:sz w:val="28"/>
        </w:rPr>
        <w:t>
      1-кесте</w:t>
      </w:r>
    </w:p>
    <w:bookmarkEnd w:id="1603"/>
    <w:bookmarkStart w:name="z1641" w:id="1604"/>
    <w:p>
      <w:pPr>
        <w:spacing w:after="0"/>
        <w:ind w:left="0"/>
        <w:jc w:val="left"/>
      </w:pPr>
      <w:r>
        <w:rPr>
          <w:rFonts w:ascii="Times New Roman"/>
          <w:b/>
          <w:i w:val="false"/>
          <w:color w:val="000000"/>
        </w:rPr>
        <w:t xml:space="preserve"> Арнайы кір жуатын үй-жайлардың құрамы және ауданы</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құрғақ арнайы киімнің кг шаққандағы арнайы кір жуатын орынның өнімділігі кезіндегі ауданы (кем емес,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арнайы киімді қабылдауға, сұрыптауға және сақтауға арналған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Кептіру-үтіктеу бөлімшесі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орналасуымен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арнайы киімді тарату бөлмесі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орналасуымен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арнайы киім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арнайы киімді беру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бақылау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642" w:id="1605"/>
    <w:p>
      <w:pPr>
        <w:spacing w:after="0"/>
        <w:ind w:left="0"/>
        <w:jc w:val="left"/>
      </w:pPr>
      <w:r>
        <w:rPr>
          <w:rFonts w:ascii="Times New Roman"/>
          <w:b/>
          <w:i w:val="false"/>
          <w:color w:val="000000"/>
        </w:rPr>
        <w:t xml:space="preserve"> Қосымша ЖҚҚ-мен арнайы аяқ киімді өңдеуге арналған бөлімше үй-жайларының құрамы мен ауданы</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кг шққандағы арнайы киім жуатын орынның өнімділігі кезіндегі ауданы (кем емес,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ЖҚҚ-мен арнайы аяқ киімді қабылдауға, сұрыптауға және сақтауға арналған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залы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 бөлімшесі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орналасуымен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арнайы аяқ киім мен ЖҚҚ қоймасы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орналасуымен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643" w:id="1606"/>
    <w:p>
      <w:pPr>
        <w:spacing w:after="0"/>
        <w:ind w:left="0"/>
        <w:jc w:val="left"/>
      </w:pPr>
      <w:r>
        <w:rPr>
          <w:rFonts w:ascii="Times New Roman"/>
          <w:b/>
          <w:i w:val="false"/>
          <w:color w:val="000000"/>
        </w:rPr>
        <w:t xml:space="preserve"> Кір жуатын арнайы үй-жайда сондай-ақ мынадай үй-жайлар көзделеді</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өлшемі,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 қоймасы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ерітінділерін дайындау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шеберхана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шаруашылығы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желдету камерасы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Сорғылы желдету камерасы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жұмсарту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және зумпф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және арнайы аяқ киімді жөндеуге арналған үй-жай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жөндеуге арналған үй-жай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уақытша сақтау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44" w:id="1607"/>
    <w:p>
      <w:pPr>
        <w:spacing w:after="0"/>
        <w:ind w:left="0"/>
        <w:jc w:val="both"/>
      </w:pPr>
      <w:r>
        <w:rPr>
          <w:rFonts w:ascii="Times New Roman"/>
          <w:b w:val="false"/>
          <w:i w:val="false"/>
          <w:color w:val="000000"/>
          <w:sz w:val="28"/>
        </w:rPr>
        <w:t>
      2-кесте</w:t>
      </w:r>
    </w:p>
    <w:bookmarkEnd w:id="1607"/>
    <w:bookmarkStart w:name="z1645" w:id="1608"/>
    <w:p>
      <w:pPr>
        <w:spacing w:after="0"/>
        <w:ind w:left="0"/>
        <w:jc w:val="left"/>
      </w:pPr>
      <w:r>
        <w:rPr>
          <w:rFonts w:ascii="Times New Roman"/>
          <w:b/>
          <w:i w:val="false"/>
          <w:color w:val="000000"/>
        </w:rPr>
        <w:t xml:space="preserve"> Арнайы кір жуу орнының өндірістік үй-жайларындағы өту жолдарының ені</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үй-жайлардағы өту жолдары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жолының ені, метрмен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жағы бір-біріне қарайтын машиналардың қатарлары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жұмыс жағы мен қабырғаның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мен қабырға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барабаны мен қабырға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Сөрелердің жұмыс жақтарының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жағы бір-біріне қарайтын машиналардың қатарлары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30-қосымша</w:t>
            </w:r>
          </w:p>
        </w:tc>
      </w:tr>
    </w:tbl>
    <w:bookmarkStart w:name="z1647" w:id="1609"/>
    <w:p>
      <w:pPr>
        <w:spacing w:after="0"/>
        <w:ind w:left="0"/>
        <w:jc w:val="left"/>
      </w:pPr>
      <w:r>
        <w:rPr>
          <w:rFonts w:ascii="Times New Roman"/>
          <w:b/>
          <w:i w:val="false"/>
          <w:color w:val="000000"/>
        </w:rPr>
        <w:t xml:space="preserve"> Арнайы кір жуу үй-жайларындағы жұмыс орындарында жасанды жарықтандыру деңгейлері</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жазықтығы және еденнен жарықтандыру биіктігі,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беттерінің жарықтандырылуы,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қабылдау және сұрыптау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щамдар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ерітінділерін дайындау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Кептіру-үтіктеу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жөндеу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арнайы киімдерді сақтау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беру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______________________________________________________________________ -нан</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______________________________________________________________________ -ға</w:t>
      </w:r>
    </w:p>
    <w:p>
      <w:pPr>
        <w:spacing w:after="0"/>
        <w:ind w:left="0"/>
        <w:jc w:val="both"/>
      </w:pPr>
      <w:r>
        <w:rPr>
          <w:rFonts w:ascii="Times New Roman"/>
          <w:b w:val="false"/>
          <w:i w:val="false"/>
          <w:color w:val="000000"/>
          <w:sz w:val="28"/>
        </w:rPr>
        <w:t>
      (ұйым атауы)</w:t>
      </w:r>
    </w:p>
    <w:bookmarkStart w:name="z1649" w:id="1610"/>
    <w:p>
      <w:pPr>
        <w:spacing w:after="0"/>
        <w:ind w:left="0"/>
        <w:jc w:val="left"/>
      </w:pPr>
      <w:r>
        <w:rPr>
          <w:rFonts w:ascii="Times New Roman"/>
          <w:b/>
          <w:i w:val="false"/>
          <w:color w:val="000000"/>
        </w:rPr>
        <w:t xml:space="preserve"> берілетін радиоактивті қалдықтардың партиясына арналған 20 ____жылғы___ № ______________ ПАСПОРТ</w:t>
      </w:r>
    </w:p>
    <w:bookmarkEnd w:id="1610"/>
    <w:p>
      <w:pPr>
        <w:spacing w:after="0"/>
        <w:ind w:left="0"/>
        <w:jc w:val="both"/>
      </w:pPr>
      <w:r>
        <w:rPr>
          <w:rFonts w:ascii="Times New Roman"/>
          <w:b w:val="false"/>
          <w:i w:val="false"/>
          <w:color w:val="000000"/>
          <w:sz w:val="28"/>
        </w:rPr>
        <w:t>
      РАҚ-тың барлық қаптамалары бойынша өлшеу нәтижелерінің ең үлкені:</w:t>
      </w:r>
    </w:p>
    <w:p>
      <w:pPr>
        <w:spacing w:after="0"/>
        <w:ind w:left="0"/>
        <w:jc w:val="both"/>
      </w:pPr>
      <w:r>
        <w:rPr>
          <w:rFonts w:ascii="Times New Roman"/>
          <w:b w:val="false"/>
          <w:i w:val="false"/>
          <w:color w:val="000000"/>
          <w:sz w:val="28"/>
        </w:rPr>
        <w:t>
      Доза қуаты:</w:t>
      </w:r>
    </w:p>
    <w:p>
      <w:pPr>
        <w:spacing w:after="0"/>
        <w:ind w:left="0"/>
        <w:jc w:val="both"/>
      </w:pPr>
      <w:r>
        <w:rPr>
          <w:rFonts w:ascii="Times New Roman"/>
          <w:b w:val="false"/>
          <w:i w:val="false"/>
          <w:color w:val="000000"/>
          <w:sz w:val="28"/>
        </w:rPr>
        <w:t>
      1 м қашықтықта_______мЗв/сағ</w:t>
      </w:r>
    </w:p>
    <w:p>
      <w:pPr>
        <w:spacing w:after="0"/>
        <w:ind w:left="0"/>
        <w:jc w:val="both"/>
      </w:pPr>
      <w:r>
        <w:rPr>
          <w:rFonts w:ascii="Times New Roman"/>
          <w:b w:val="false"/>
          <w:i w:val="false"/>
          <w:color w:val="000000"/>
          <w:sz w:val="28"/>
        </w:rPr>
        <w:t>
      Қаптаманың сыртқы бетінің ластануы:</w:t>
      </w:r>
    </w:p>
    <w:p>
      <w:pPr>
        <w:spacing w:after="0"/>
        <w:ind w:left="0"/>
        <w:jc w:val="both"/>
      </w:pPr>
      <w:r>
        <w:rPr>
          <w:rFonts w:ascii="Times New Roman"/>
          <w:b w:val="false"/>
          <w:i w:val="false"/>
          <w:color w:val="000000"/>
          <w:sz w:val="28"/>
        </w:rPr>
        <w:t>
      белгіленгенбөлш/см</w:t>
      </w:r>
      <w:r>
        <w:rPr>
          <w:rFonts w:ascii="Times New Roman"/>
          <w:b w:val="false"/>
          <w:i w:val="false"/>
          <w:color w:val="000000"/>
          <w:vertAlign w:val="superscript"/>
        </w:rPr>
        <w:t>2</w:t>
      </w:r>
      <w:r>
        <w:rPr>
          <w:rFonts w:ascii="Times New Roman"/>
          <w:b w:val="false"/>
          <w:i w:val="false"/>
          <w:color w:val="000000"/>
          <w:sz w:val="28"/>
        </w:rPr>
        <w:t xml:space="preserve"> · мин. белгіленбегенбөлш/см</w:t>
      </w:r>
      <w:r>
        <w:rPr>
          <w:rFonts w:ascii="Times New Roman"/>
          <w:b w:val="false"/>
          <w:i w:val="false"/>
          <w:color w:val="000000"/>
          <w:vertAlign w:val="superscript"/>
        </w:rPr>
        <w:t>2</w:t>
      </w:r>
      <w:r>
        <w:rPr>
          <w:rFonts w:ascii="Times New Roman"/>
          <w:b w:val="false"/>
          <w:i w:val="false"/>
          <w:color w:val="000000"/>
          <w:sz w:val="28"/>
        </w:rPr>
        <w:t xml:space="preserve"> ·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сипаттамасы*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мөлшері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(ыдыстың)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(ыдыстың)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паспортының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жалпы мөлшері, 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меншікті белсенділігі**,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белсенділігі**Бк, (н/с)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Жарылу қаупі бар, өздігінен тұтанатын және химиялық уытты заттардың болмауы (анықтамалық пен жіктеуіштерге сәйкес)________________________________________</w:t>
      </w:r>
    </w:p>
    <w:p>
      <w:pPr>
        <w:spacing w:after="0"/>
        <w:ind w:left="0"/>
        <w:jc w:val="both"/>
      </w:pPr>
      <w:r>
        <w:rPr>
          <w:rFonts w:ascii="Times New Roman"/>
          <w:b w:val="false"/>
          <w:i w:val="false"/>
          <w:color w:val="000000"/>
          <w:sz w:val="28"/>
        </w:rPr>
        <w:t>
      РАҚ бар контейнерлер (көліктік қаптама комплектілері) ұйымның №___________ пломбасымен (мөрімен) бекітілген.</w:t>
      </w:r>
    </w:p>
    <w:p>
      <w:pPr>
        <w:spacing w:after="0"/>
        <w:ind w:left="0"/>
        <w:jc w:val="both"/>
      </w:pPr>
      <w:r>
        <w:rPr>
          <w:rFonts w:ascii="Times New Roman"/>
          <w:b w:val="false"/>
          <w:i w:val="false"/>
          <w:color w:val="000000"/>
          <w:sz w:val="28"/>
        </w:rPr>
        <w:t>
      РАҚ-ты тапсыруға жауапты 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мөрі)</w:t>
      </w:r>
    </w:p>
    <w:p>
      <w:pPr>
        <w:spacing w:after="0"/>
        <w:ind w:left="0"/>
        <w:jc w:val="both"/>
      </w:pPr>
      <w:r>
        <w:rPr>
          <w:rFonts w:ascii="Times New Roman"/>
          <w:b w:val="false"/>
          <w:i w:val="false"/>
          <w:color w:val="000000"/>
          <w:sz w:val="28"/>
        </w:rPr>
        <w:t>
      РАҚ-ты қабылдауға жауапты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мөрі)</w:t>
      </w:r>
    </w:p>
    <w:bookmarkStart w:name="z1650" w:id="1611"/>
    <w:p>
      <w:pPr>
        <w:spacing w:after="0"/>
        <w:ind w:left="0"/>
        <w:jc w:val="both"/>
      </w:pPr>
      <w:r>
        <w:rPr>
          <w:rFonts w:ascii="Times New Roman"/>
          <w:b w:val="false"/>
          <w:i w:val="false"/>
          <w:color w:val="000000"/>
          <w:sz w:val="28"/>
        </w:rPr>
        <w:t>
      Ескертпелер:</w:t>
      </w:r>
    </w:p>
    <w:bookmarkEnd w:id="1611"/>
    <w:p>
      <w:pPr>
        <w:spacing w:after="0"/>
        <w:ind w:left="0"/>
        <w:jc w:val="both"/>
      </w:pPr>
      <w:r>
        <w:rPr>
          <w:rFonts w:ascii="Times New Roman"/>
          <w:b w:val="false"/>
          <w:i w:val="false"/>
          <w:color w:val="000000"/>
          <w:sz w:val="28"/>
        </w:rPr>
        <w:t>
      1) * Паспортқа мәліметтер РАҚ бар әрбір контейнерге енгізіледі;</w:t>
      </w:r>
    </w:p>
    <w:p>
      <w:pPr>
        <w:spacing w:after="0"/>
        <w:ind w:left="0"/>
        <w:jc w:val="both"/>
      </w:pPr>
      <w:r>
        <w:rPr>
          <w:rFonts w:ascii="Times New Roman"/>
          <w:b w:val="false"/>
          <w:i w:val="false"/>
          <w:color w:val="000000"/>
          <w:sz w:val="28"/>
        </w:rPr>
        <w:t>
      2) ** меншікті және жиынтық белсенділік әрбір радионуклид үшін жеке көрсетіледі.</w:t>
      </w:r>
    </w:p>
    <w:p>
      <w:pPr>
        <w:spacing w:after="0"/>
        <w:ind w:left="0"/>
        <w:jc w:val="both"/>
      </w:pPr>
      <w:r>
        <w:rPr>
          <w:rFonts w:ascii="Times New Roman"/>
          <w:b w:val="false"/>
          <w:i w:val="false"/>
          <w:color w:val="000000"/>
          <w:sz w:val="28"/>
        </w:rPr>
        <w:t>
      3) радиоактивті қалдықтарды көмуге қабылдаудан бас тартқан жағдайда, бас тарту себептері көрсетілген арнайы акті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1652" w:id="1612"/>
    <w:p>
      <w:pPr>
        <w:spacing w:after="0"/>
        <w:ind w:left="0"/>
        <w:jc w:val="left"/>
      </w:pPr>
      <w:r>
        <w:rPr>
          <w:rFonts w:ascii="Times New Roman"/>
          <w:b/>
          <w:i w:val="false"/>
          <w:color w:val="000000"/>
        </w:rPr>
        <w:t xml:space="preserve"> Радиоактивті қалдықтарды тапсыруға дайындық талаптарынның бұзылуы туралы АКТ "___" ______________ 20_____жыл</w:t>
      </w:r>
    </w:p>
    <w:bookmarkEnd w:id="1612"/>
    <w:p>
      <w:pPr>
        <w:spacing w:after="0"/>
        <w:ind w:left="0"/>
        <w:jc w:val="both"/>
      </w:pPr>
      <w:r>
        <w:rPr>
          <w:rFonts w:ascii="Times New Roman"/>
          <w:b w:val="false"/>
          <w:i w:val="false"/>
          <w:color w:val="000000"/>
          <w:sz w:val="28"/>
        </w:rPr>
        <w:t>
      Мен, __________________________________________________________________________ өкілі</w:t>
      </w:r>
    </w:p>
    <w:p>
      <w:pPr>
        <w:spacing w:after="0"/>
        <w:ind w:left="0"/>
        <w:jc w:val="both"/>
      </w:pPr>
      <w:r>
        <w:rPr>
          <w:rFonts w:ascii="Times New Roman"/>
          <w:b w:val="false"/>
          <w:i w:val="false"/>
          <w:color w:val="000000"/>
          <w:sz w:val="28"/>
        </w:rPr>
        <w:t>
      (МҰ немесе РҚКП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радиоактивті қалдықтарды тапсыру үшін жауапты адамның</w:t>
      </w:r>
    </w:p>
    <w:p>
      <w:pPr>
        <w:spacing w:after="0"/>
        <w:ind w:left="0"/>
        <w:jc w:val="both"/>
      </w:pPr>
      <w:r>
        <w:rPr>
          <w:rFonts w:ascii="Times New Roman"/>
          <w:b w:val="false"/>
          <w:i w:val="false"/>
          <w:color w:val="000000"/>
          <w:sz w:val="28"/>
        </w:rPr>
        <w:t>
      ______________________________________________________________ қатысуымен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арнайы автокөлікке тиеуге ұсынылған радиоактивті қалдықтар келесі себептер бойынша қабылданбайтыны бойынша осы акт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МҰ немесе РҚКП өкілі 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Радиоқалдықтарды тапсыру үшін жауапты адам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1-нысан</w:t>
      </w:r>
    </w:p>
    <w:bookmarkStart w:name="z1654" w:id="1613"/>
    <w:p>
      <w:pPr>
        <w:spacing w:after="0"/>
        <w:ind w:left="0"/>
        <w:jc w:val="left"/>
      </w:pPr>
      <w:r>
        <w:rPr>
          <w:rFonts w:ascii="Times New Roman"/>
          <w:b/>
          <w:i w:val="false"/>
          <w:color w:val="000000"/>
        </w:rPr>
        <w:t xml:space="preserve"> Қатты радиоактивті қалдықтарды есепке алу журналы</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атауы (жабық иондаушы сәулелену көздері (ИСК) үшін ИСК паспортының №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 мен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 және сәулелену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белсенділігі, Бк/г1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тапсырған адамның тегі, аты, әкесінің аты (болған жағдайда) және қолы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қабылдаған адамның тегі, аты, әкесінің аты (болған жағдайда) және қолы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Ұстаудан кейінгі активті белсенділігі және жою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Ұстаудан кейінгі белсенділігі, Бк2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партиясына арналған актінің күні және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қабылданған көлік контейнерінің атауы мен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ұйымға берілетін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сақтауға және көмуге берілетін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1614"/>
    <w:p>
      <w:pPr>
        <w:spacing w:after="0"/>
        <w:ind w:left="0"/>
        <w:jc w:val="both"/>
      </w:pPr>
      <w:r>
        <w:rPr>
          <w:rFonts w:ascii="Times New Roman"/>
          <w:b w:val="false"/>
          <w:i w:val="false"/>
          <w:color w:val="000000"/>
          <w:sz w:val="28"/>
        </w:rPr>
        <w:t>
      Ескертпе:</w:t>
      </w:r>
    </w:p>
    <w:bookmarkEnd w:id="1614"/>
    <w:p>
      <w:pPr>
        <w:spacing w:after="0"/>
        <w:ind w:left="0"/>
        <w:jc w:val="both"/>
      </w:pPr>
      <w:r>
        <w:rPr>
          <w:rFonts w:ascii="Times New Roman"/>
          <w:b w:val="false"/>
          <w:i w:val="false"/>
          <w:color w:val="000000"/>
          <w:sz w:val="28"/>
        </w:rPr>
        <w:t>
      1) * РАҚ-тың құрамы мен белсенділігі туралы нақты ақпарат болмаған кезде толтырылмайды;</w:t>
      </w:r>
    </w:p>
    <w:p>
      <w:pPr>
        <w:spacing w:after="0"/>
        <w:ind w:left="0"/>
        <w:jc w:val="both"/>
      </w:pPr>
      <w:r>
        <w:rPr>
          <w:rFonts w:ascii="Times New Roman"/>
          <w:b w:val="false"/>
          <w:i w:val="false"/>
          <w:color w:val="000000"/>
          <w:sz w:val="28"/>
        </w:rPr>
        <w:t>
      2) **РАҚ-ты мамандандырылған ұйымға және мамандандырылған ұйымда берген кезде толтырылмайды;</w:t>
      </w:r>
    </w:p>
    <w:p>
      <w:pPr>
        <w:spacing w:after="0"/>
        <w:ind w:left="0"/>
        <w:jc w:val="both"/>
      </w:pPr>
      <w:r>
        <w:rPr>
          <w:rFonts w:ascii="Times New Roman"/>
          <w:b w:val="false"/>
          <w:i w:val="false"/>
          <w:color w:val="000000"/>
          <w:sz w:val="28"/>
        </w:rPr>
        <w:t>
      3) *** РАҚ пайда болған объектіде толтырылады;</w:t>
      </w:r>
    </w:p>
    <w:p>
      <w:pPr>
        <w:spacing w:after="0"/>
        <w:ind w:left="0"/>
        <w:jc w:val="both"/>
      </w:pPr>
      <w:r>
        <w:rPr>
          <w:rFonts w:ascii="Times New Roman"/>
          <w:b w:val="false"/>
          <w:i w:val="false"/>
          <w:color w:val="000000"/>
          <w:sz w:val="28"/>
        </w:rPr>
        <w:t>
      4) **** Мамандандырылған ұйымда толтырылады;</w:t>
      </w:r>
    </w:p>
    <w:p>
      <w:pPr>
        <w:spacing w:after="0"/>
        <w:ind w:left="0"/>
        <w:jc w:val="both"/>
      </w:pPr>
      <w:r>
        <w:rPr>
          <w:rFonts w:ascii="Times New Roman"/>
          <w:b w:val="false"/>
          <w:i w:val="false"/>
          <w:color w:val="000000"/>
          <w:sz w:val="28"/>
        </w:rPr>
        <w:t>
      5) ***** Қалдықтарды радиоактивті емес қалдықтар ретінде ыдырауға ұсталғаннан кейін жойған кезде толтырылмайды.</w:t>
      </w:r>
    </w:p>
    <w:bookmarkStart w:name="z1656" w:id="1615"/>
    <w:p>
      <w:pPr>
        <w:spacing w:after="0"/>
        <w:ind w:left="0"/>
        <w:jc w:val="both"/>
      </w:pPr>
      <w:r>
        <w:rPr>
          <w:rFonts w:ascii="Times New Roman"/>
          <w:b w:val="false"/>
          <w:i w:val="false"/>
          <w:color w:val="000000"/>
          <w:sz w:val="28"/>
        </w:rPr>
        <w:t>
      2-нысан</w:t>
      </w:r>
    </w:p>
    <w:bookmarkEnd w:id="1615"/>
    <w:bookmarkStart w:name="z1657" w:id="1616"/>
    <w:p>
      <w:pPr>
        <w:spacing w:after="0"/>
        <w:ind w:left="0"/>
        <w:jc w:val="left"/>
      </w:pPr>
      <w:r>
        <w:rPr>
          <w:rFonts w:ascii="Times New Roman"/>
          <w:b/>
          <w:i w:val="false"/>
          <w:color w:val="000000"/>
        </w:rPr>
        <w:t xml:space="preserve"> Сұйық радиоактивті қалдықтарды есепке алу журналы</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Ыдырату мақсатында немесе мамандандырылған ұйымға сақтау үшін келіп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 және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белсенділігі, Бк/г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рH-ы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тапсырушы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кәрізге шығару*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қабылданған көліктік контейнердің атауы және №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 мен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сақтауға және көмуге берілетін РАҚ партиясына арналған актінің № және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актісінің күні және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белсенділігі, Бк/г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тегі, аты, әкесінің аты (болған жағдайда),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8" w:id="1617"/>
    <w:p>
      <w:pPr>
        <w:spacing w:after="0"/>
        <w:ind w:left="0"/>
        <w:jc w:val="both"/>
      </w:pPr>
      <w:r>
        <w:rPr>
          <w:rFonts w:ascii="Times New Roman"/>
          <w:b w:val="false"/>
          <w:i w:val="false"/>
          <w:color w:val="000000"/>
          <w:sz w:val="28"/>
        </w:rPr>
        <w:t xml:space="preserve">
      Ескертпе: </w:t>
      </w:r>
    </w:p>
    <w:bookmarkEnd w:id="1617"/>
    <w:p>
      <w:pPr>
        <w:spacing w:after="0"/>
        <w:ind w:left="0"/>
        <w:jc w:val="both"/>
      </w:pPr>
      <w:r>
        <w:rPr>
          <w:rFonts w:ascii="Times New Roman"/>
          <w:b w:val="false"/>
          <w:i w:val="false"/>
          <w:color w:val="000000"/>
          <w:sz w:val="28"/>
        </w:rPr>
        <w:t>
      1) * РАҚ пайда болған объектіде толтырылады;</w:t>
      </w:r>
    </w:p>
    <w:p>
      <w:pPr>
        <w:spacing w:after="0"/>
        <w:ind w:left="0"/>
        <w:jc w:val="both"/>
      </w:pPr>
      <w:r>
        <w:rPr>
          <w:rFonts w:ascii="Times New Roman"/>
          <w:b w:val="false"/>
          <w:i w:val="false"/>
          <w:color w:val="000000"/>
          <w:sz w:val="28"/>
        </w:rPr>
        <w:t>
      2) **Мамандандырылған ұйымда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34-қосымша</w:t>
            </w:r>
          </w:p>
        </w:tc>
      </w:tr>
    </w:tbl>
    <w:bookmarkStart w:name="z1660" w:id="1618"/>
    <w:p>
      <w:pPr>
        <w:spacing w:after="0"/>
        <w:ind w:left="0"/>
        <w:jc w:val="left"/>
      </w:pPr>
      <w:r>
        <w:rPr>
          <w:rFonts w:ascii="Times New Roman"/>
          <w:b/>
          <w:i w:val="false"/>
          <w:color w:val="000000"/>
        </w:rPr>
        <w:t xml:space="preserve"> МҰ немесе РҚКП лас аумағындағы жабдықтар, құрал-саймандар, көлік құралдарының және жұмыс беттерінің радиоактивті ластануының рұқсат етілген деңгейі, минутына квадрат сантиметр бөлшекте (бұдан әрі – бөлш/см</w:t>
      </w:r>
      <w:r>
        <w:rPr>
          <w:rFonts w:ascii="Times New Roman"/>
          <w:b/>
          <w:i w:val="false"/>
          <w:color w:val="000000"/>
          <w:vertAlign w:val="superscript"/>
        </w:rPr>
        <w:t>2</w:t>
      </w:r>
      <w:r>
        <w:rPr>
          <w:rFonts w:ascii="Times New Roman"/>
          <w:b/>
          <w:i w:val="false"/>
          <w:color w:val="000000"/>
        </w:rPr>
        <w:t xml:space="preserve"> * мин)</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1661" w:id="1619"/>
    <w:p>
      <w:pPr>
        <w:spacing w:after="0"/>
        <w:ind w:left="0"/>
        <w:jc w:val="both"/>
      </w:pPr>
      <w:r>
        <w:rPr>
          <w:rFonts w:ascii="Times New Roman"/>
          <w:b w:val="false"/>
          <w:i w:val="false"/>
          <w:color w:val="000000"/>
          <w:sz w:val="28"/>
        </w:rPr>
        <w:t>
      Ескертпе:</w:t>
      </w:r>
    </w:p>
    <w:bookmarkEnd w:id="1619"/>
    <w:p>
      <w:pPr>
        <w:spacing w:after="0"/>
        <w:ind w:left="0"/>
        <w:jc w:val="both"/>
      </w:pPr>
      <w:r>
        <w:rPr>
          <w:rFonts w:ascii="Times New Roman"/>
          <w:b w:val="false"/>
          <w:i w:val="false"/>
          <w:color w:val="000000"/>
          <w:sz w:val="28"/>
        </w:rPr>
        <w:t>
      * рұқсат етілмейді;</w:t>
      </w:r>
    </w:p>
    <w:p>
      <w:pPr>
        <w:spacing w:after="0"/>
        <w:ind w:left="0"/>
        <w:jc w:val="both"/>
      </w:pPr>
      <w:r>
        <w:rPr>
          <w:rFonts w:ascii="Times New Roman"/>
          <w:b w:val="false"/>
          <w:i w:val="false"/>
          <w:color w:val="000000"/>
          <w:sz w:val="28"/>
        </w:rPr>
        <w:t>
      ** регламенттелмейді.</w:t>
      </w:r>
    </w:p>
    <w:p>
      <w:pPr>
        <w:spacing w:after="0"/>
        <w:ind w:left="0"/>
        <w:jc w:val="both"/>
      </w:pPr>
      <w:bookmarkStart w:name="z1662" w:id="1620"/>
      <w:r>
        <w:rPr>
          <w:rFonts w:ascii="Times New Roman"/>
          <w:b w:val="false"/>
          <w:i w:val="false"/>
          <w:color w:val="000000"/>
          <w:sz w:val="28"/>
        </w:rPr>
        <w:t xml:space="preserve">
      "Радиациялық қауіпті </w:t>
      </w:r>
    </w:p>
    <w:bookmarkEnd w:id="1620"/>
    <w:p>
      <w:pPr>
        <w:spacing w:after="0"/>
        <w:ind w:left="0"/>
        <w:jc w:val="both"/>
      </w:pPr>
      <w:r>
        <w:rPr>
          <w:rFonts w:ascii="Times New Roman"/>
          <w:b w:val="false"/>
          <w:i w:val="false"/>
          <w:color w:val="000000"/>
          <w:sz w:val="28"/>
        </w:rPr>
        <w:t>объектілерге</w:t>
      </w:r>
    </w:p>
    <w:p>
      <w:pPr>
        <w:spacing w:after="0"/>
        <w:ind w:left="0"/>
        <w:jc w:val="both"/>
      </w:pPr>
      <w:r>
        <w:rPr>
          <w:rFonts w:ascii="Times New Roman"/>
          <w:b w:val="false"/>
          <w:i w:val="false"/>
          <w:color w:val="000000"/>
          <w:sz w:val="28"/>
        </w:rPr>
        <w:t>қойылатын санитариялық-</w:t>
      </w:r>
    </w:p>
    <w:p>
      <w:pPr>
        <w:spacing w:after="0"/>
        <w:ind w:left="0"/>
        <w:jc w:val="both"/>
      </w:pPr>
      <w:r>
        <w:rPr>
          <w:rFonts w:ascii="Times New Roman"/>
          <w:b w:val="false"/>
          <w:i w:val="false"/>
          <w:color w:val="000000"/>
          <w:sz w:val="28"/>
        </w:rPr>
        <w:t>эпидемиологиялық талаптар"</w:t>
      </w:r>
    </w:p>
    <w:p>
      <w:pPr>
        <w:spacing w:after="0"/>
        <w:ind w:left="0"/>
        <w:jc w:val="both"/>
      </w:pPr>
      <w:r>
        <w:rPr>
          <w:rFonts w:ascii="Times New Roman"/>
          <w:b w:val="false"/>
          <w:i w:val="false"/>
          <w:color w:val="000000"/>
          <w:sz w:val="28"/>
        </w:rPr>
        <w:t>санитариялық қағидаларына</w:t>
      </w:r>
    </w:p>
    <w:p>
      <w:pPr>
        <w:spacing w:after="0"/>
        <w:ind w:left="0"/>
        <w:jc w:val="both"/>
      </w:pPr>
      <w:r>
        <w:rPr>
          <w:rFonts w:ascii="Times New Roman"/>
          <w:b w:val="false"/>
          <w:i w:val="false"/>
          <w:color w:val="000000"/>
          <w:sz w:val="28"/>
        </w:rPr>
        <w:t>35-қосымша</w:t>
      </w:r>
    </w:p>
    <w:bookmarkStart w:name="z1663" w:id="1621"/>
    <w:p>
      <w:pPr>
        <w:spacing w:after="0"/>
        <w:ind w:left="0"/>
        <w:jc w:val="both"/>
      </w:pPr>
      <w:r>
        <w:rPr>
          <w:rFonts w:ascii="Times New Roman"/>
          <w:b w:val="false"/>
          <w:i w:val="false"/>
          <w:color w:val="000000"/>
          <w:sz w:val="28"/>
        </w:rPr>
        <w:t>
      1-кесте</w:t>
      </w:r>
    </w:p>
    <w:bookmarkEnd w:id="1621"/>
    <w:bookmarkStart w:name="z1664" w:id="1622"/>
    <w:p>
      <w:pPr>
        <w:spacing w:after="0"/>
        <w:ind w:left="0"/>
        <w:jc w:val="left"/>
      </w:pPr>
      <w:r>
        <w:rPr>
          <w:rFonts w:ascii="Times New Roman"/>
          <w:b/>
          <w:i w:val="false"/>
          <w:color w:val="000000"/>
        </w:rPr>
        <w:t xml:space="preserve"> Қатты радиоактивті қалдықтарды (РАҚ) беткі радиоактивті ластану деңгейі бойынша санаттау</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радиоактивті ластану деңгейі, бөлш./(см</w:t>
            </w:r>
            <w:r>
              <w:rPr>
                <w:rFonts w:ascii="Times New Roman"/>
                <w:b w:val="false"/>
                <w:i w:val="false"/>
                <w:color w:val="000000"/>
                <w:vertAlign w:val="superscript"/>
              </w:rPr>
              <w:t>2</w:t>
            </w:r>
            <w:r>
              <w:rPr>
                <w:rFonts w:ascii="Times New Roman"/>
                <w:b w:val="false"/>
                <w:i w:val="false"/>
                <w:color w:val="000000"/>
                <w:sz w:val="20"/>
              </w:rPr>
              <w:t xml:space="preserve">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бета-сәулелендіретін радионуклидтер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альфа-сәулелендіретін радионуклидтер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104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–107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 106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106-нен артық</w:t>
            </w:r>
          </w:p>
        </w:tc>
      </w:tr>
    </w:tbl>
    <w:bookmarkStart w:name="z1665" w:id="1623"/>
    <w:p>
      <w:pPr>
        <w:spacing w:after="0"/>
        <w:ind w:left="0"/>
        <w:jc w:val="both"/>
      </w:pPr>
      <w:r>
        <w:rPr>
          <w:rFonts w:ascii="Times New Roman"/>
          <w:b w:val="false"/>
          <w:i w:val="false"/>
          <w:color w:val="000000"/>
          <w:sz w:val="28"/>
        </w:rPr>
        <w:t>
      2-кесте</w:t>
      </w:r>
    </w:p>
    <w:bookmarkEnd w:id="1623"/>
    <w:bookmarkStart w:name="z1666" w:id="1624"/>
    <w:p>
      <w:pPr>
        <w:spacing w:after="0"/>
        <w:ind w:left="0"/>
        <w:jc w:val="left"/>
      </w:pPr>
      <w:r>
        <w:rPr>
          <w:rFonts w:ascii="Times New Roman"/>
          <w:b/>
          <w:i w:val="false"/>
          <w:color w:val="000000"/>
        </w:rPr>
        <w:t xml:space="preserve"> Қатты және сұйық РАҚ-ты радионуклидтердің меншікті белсенділігі бойынша санаттау</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белсенділігі, Бк/г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бета-сәулелендіретін радионуклидтер (тритийді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сәулелендіретін радионуклидтер (трансурандыларды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 радионуклидтер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 108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 104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 103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102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 1011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 107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 106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 105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артық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–108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–107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 106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105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артық</w:t>
            </w:r>
          </w:p>
        </w:tc>
      </w:tr>
    </w:tbl>
    <w:bookmarkStart w:name="z1667" w:id="1625"/>
    <w:p>
      <w:pPr>
        <w:spacing w:after="0"/>
        <w:ind w:left="0"/>
        <w:jc w:val="both"/>
      </w:pPr>
      <w:r>
        <w:rPr>
          <w:rFonts w:ascii="Times New Roman"/>
          <w:b w:val="false"/>
          <w:i w:val="false"/>
          <w:color w:val="000000"/>
          <w:sz w:val="28"/>
        </w:rPr>
        <w:t>
      Ескертпе: * Атом энергиясы пайдаланылатын объектілерде пайда болатын РАҚ үшін.</w:t>
      </w:r>
    </w:p>
    <w:bookmarkEnd w:id="1625"/>
    <w:bookmarkStart w:name="z1668" w:id="1626"/>
    <w:p>
      <w:pPr>
        <w:spacing w:after="0"/>
        <w:ind w:left="0"/>
        <w:jc w:val="both"/>
      </w:pPr>
      <w:r>
        <w:rPr>
          <w:rFonts w:ascii="Times New Roman"/>
          <w:b w:val="false"/>
          <w:i w:val="false"/>
          <w:color w:val="000000"/>
          <w:sz w:val="28"/>
        </w:rPr>
        <w:t>
      3-кесте</w:t>
      </w:r>
    </w:p>
    <w:bookmarkEnd w:id="1626"/>
    <w:bookmarkStart w:name="z1669" w:id="1627"/>
    <w:p>
      <w:pPr>
        <w:spacing w:after="0"/>
        <w:ind w:left="0"/>
        <w:jc w:val="left"/>
      </w:pPr>
      <w:r>
        <w:rPr>
          <w:rFonts w:ascii="Times New Roman"/>
          <w:b/>
          <w:i w:val="false"/>
          <w:color w:val="000000"/>
        </w:rPr>
        <w:t xml:space="preserve"> Пайдаланылған жабық иондаушы сәулелену көздерін (иск) олардың ұзақ мерзімді қауіптілігіне сәйкес санаттау</w:t>
      </w:r>
    </w:p>
    <w:bookmarkEnd w:id="1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санаттау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ИСК*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 Ra-226 (өлшеуіштер)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 америций, радий (антистатикалық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(сәулелендіргіштер), Sr-90 (қалыңдық өлшеуіштер, радиоизотопты термоэлектрлі генераторлар (РТЭГ)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TБк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(сәулелендіргіштер)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(брахитерапия, ылғал өлшеуіштер/тығыздық өлшеуіштер)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H-3 (тритийлі нысана), Kr 85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өмір сүретін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тәуліктен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 (брахитерапия)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тәуліктен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 Au-198 (брахитерапия)</w:t>
            </w:r>
          </w:p>
        </w:tc>
      </w:tr>
    </w:tbl>
    <w:bookmarkStart w:name="z1670" w:id="1628"/>
    <w:p>
      <w:pPr>
        <w:spacing w:after="0"/>
        <w:ind w:left="0"/>
        <w:jc w:val="both"/>
      </w:pPr>
      <w:r>
        <w:rPr>
          <w:rFonts w:ascii="Times New Roman"/>
          <w:b w:val="false"/>
          <w:i w:val="false"/>
          <w:color w:val="000000"/>
          <w:sz w:val="28"/>
        </w:rPr>
        <w:t>
      Ескертпе: * Соның ішіне кестеде көрсетілмеген және жартылай ыдырау кезеңімен және тиісті сыныптың белсенділігімен сипатталатын ИСК жатады.</w:t>
      </w:r>
    </w:p>
    <w:bookmarkEnd w:id="1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 20__ жыл</w:t>
            </w:r>
          </w:p>
        </w:tc>
      </w:tr>
    </w:tbl>
    <w:bookmarkStart w:name="z1672" w:id="1629"/>
    <w:p>
      <w:pPr>
        <w:spacing w:after="0"/>
        <w:ind w:left="0"/>
        <w:jc w:val="left"/>
      </w:pPr>
      <w:r>
        <w:rPr>
          <w:rFonts w:ascii="Times New Roman"/>
          <w:b/>
          <w:i w:val="false"/>
          <w:color w:val="000000"/>
        </w:rPr>
        <w:t xml:space="preserve"> тазартылған ағынды суларды шығаруға арналған 20__ жылғы "____" ____________ № _________ АКТ</w:t>
      </w:r>
    </w:p>
    <w:bookmarkEnd w:id="1629"/>
    <w:p>
      <w:pPr>
        <w:spacing w:after="0"/>
        <w:ind w:left="0"/>
        <w:jc w:val="both"/>
      </w:pPr>
      <w:r>
        <w:rPr>
          <w:rFonts w:ascii="Times New Roman"/>
          <w:b w:val="false"/>
          <w:i w:val="false"/>
          <w:color w:val="000000"/>
          <w:sz w:val="28"/>
        </w:rPr>
        <w:t xml:space="preserve">
      Бiз, төменде қол қойғандар, __________________________________________________ </w:t>
      </w:r>
    </w:p>
    <w:p>
      <w:pPr>
        <w:spacing w:after="0"/>
        <w:ind w:left="0"/>
        <w:jc w:val="both"/>
      </w:pPr>
      <w:r>
        <w:rPr>
          <w:rFonts w:ascii="Times New Roman"/>
          <w:b w:val="false"/>
          <w:i w:val="false"/>
          <w:color w:val="000000"/>
          <w:sz w:val="28"/>
        </w:rPr>
        <w:t>
      (РАҚ-ты жинауға, есепке алуға, сақтауға және тапсыруға жауапты адамның лауазымы,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тазартылған ағынды сулардың _________ литрі 20____ ж. "_____" ____________</w:t>
      </w:r>
    </w:p>
    <w:p>
      <w:pPr>
        <w:spacing w:after="0"/>
        <w:ind w:left="0"/>
        <w:jc w:val="both"/>
      </w:pPr>
      <w:r>
        <w:rPr>
          <w:rFonts w:ascii="Times New Roman"/>
          <w:b w:val="false"/>
          <w:i w:val="false"/>
          <w:color w:val="000000"/>
          <w:sz w:val="28"/>
        </w:rPr>
        <w:t>
      __________________________________________________________________ -дан</w:t>
      </w:r>
    </w:p>
    <w:p>
      <w:pPr>
        <w:spacing w:after="0"/>
        <w:ind w:left="0"/>
        <w:jc w:val="both"/>
      </w:pPr>
      <w:r>
        <w:rPr>
          <w:rFonts w:ascii="Times New Roman"/>
          <w:b w:val="false"/>
          <w:i w:val="false"/>
          <w:color w:val="000000"/>
          <w:sz w:val="28"/>
        </w:rPr>
        <w:t xml:space="preserve">
       (шығару орны, резервуар атауы) </w:t>
      </w:r>
    </w:p>
    <w:p>
      <w:pPr>
        <w:spacing w:after="0"/>
        <w:ind w:left="0"/>
        <w:jc w:val="both"/>
      </w:pPr>
      <w:r>
        <w:rPr>
          <w:rFonts w:ascii="Times New Roman"/>
          <w:b w:val="false"/>
          <w:i w:val="false"/>
          <w:color w:val="000000"/>
          <w:sz w:val="28"/>
        </w:rPr>
        <w:t xml:space="preserve">
      шығарылғандығы туралы осы актіні жасадық. </w:t>
      </w:r>
    </w:p>
    <w:p>
      <w:pPr>
        <w:spacing w:after="0"/>
        <w:ind w:left="0"/>
        <w:jc w:val="both"/>
      </w:pPr>
      <w:r>
        <w:rPr>
          <w:rFonts w:ascii="Times New Roman"/>
          <w:b w:val="false"/>
          <w:i w:val="false"/>
          <w:color w:val="000000"/>
          <w:sz w:val="28"/>
        </w:rPr>
        <w:t xml:space="preserve">
      Тазартылған ағынды сулардың меншікті белсенділігі: </w:t>
      </w:r>
    </w:p>
    <w:p>
      <w:pPr>
        <w:spacing w:after="0"/>
        <w:ind w:left="0"/>
        <w:jc w:val="both"/>
      </w:pPr>
      <w:r>
        <w:rPr>
          <w:rFonts w:ascii="Times New Roman"/>
          <w:b w:val="false"/>
          <w:i w:val="false"/>
          <w:color w:val="000000"/>
          <w:sz w:val="28"/>
        </w:rPr>
        <w:t xml:space="preserve">
       бета-сәулелендіргіш жиынтығы бойынша ______________ Бк/л; </w:t>
      </w:r>
    </w:p>
    <w:p>
      <w:pPr>
        <w:spacing w:after="0"/>
        <w:ind w:left="0"/>
        <w:jc w:val="both"/>
      </w:pPr>
      <w:r>
        <w:rPr>
          <w:rFonts w:ascii="Times New Roman"/>
          <w:b w:val="false"/>
          <w:i w:val="false"/>
          <w:color w:val="000000"/>
          <w:sz w:val="28"/>
        </w:rPr>
        <w:t xml:space="preserve">
       альфа-сәулелендіргіш жиынтығы бойынша ______________ Бк/л; </w:t>
      </w:r>
    </w:p>
    <w:p>
      <w:pPr>
        <w:spacing w:after="0"/>
        <w:ind w:left="0"/>
        <w:jc w:val="both"/>
      </w:pPr>
      <w:r>
        <w:rPr>
          <w:rFonts w:ascii="Times New Roman"/>
          <w:b w:val="false"/>
          <w:i w:val="false"/>
          <w:color w:val="000000"/>
          <w:sz w:val="28"/>
        </w:rPr>
        <w:t xml:space="preserve">
       жеке радионуклидтер бойынша ______________ Бк/л. </w:t>
      </w:r>
    </w:p>
    <w:p>
      <w:pPr>
        <w:spacing w:after="0"/>
        <w:ind w:left="0"/>
        <w:jc w:val="both"/>
      </w:pPr>
      <w:r>
        <w:rPr>
          <w:rFonts w:ascii="Times New Roman"/>
          <w:b w:val="false"/>
          <w:i w:val="false"/>
          <w:color w:val="000000"/>
          <w:sz w:val="28"/>
        </w:rPr>
        <w:t xml:space="preserve">
      Сарқынды сулардың жиынтық белсенділігі ________________ Бк </w:t>
      </w:r>
    </w:p>
    <w:p>
      <w:pPr>
        <w:spacing w:after="0"/>
        <w:ind w:left="0"/>
        <w:jc w:val="both"/>
      </w:pPr>
      <w:r>
        <w:rPr>
          <w:rFonts w:ascii="Times New Roman"/>
          <w:b w:val="false"/>
          <w:i w:val="false"/>
          <w:color w:val="000000"/>
          <w:sz w:val="28"/>
        </w:rPr>
        <w:t>
      Жауапты адамдардың тегі, аты, әкесінің аты (болған жағдайда) және жауапты адамдардың қолдары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37-қосымша</w:t>
            </w:r>
          </w:p>
        </w:tc>
      </w:tr>
    </w:tbl>
    <w:bookmarkStart w:name="z1674" w:id="1630"/>
    <w:p>
      <w:pPr>
        <w:spacing w:after="0"/>
        <w:ind w:left="0"/>
        <w:jc w:val="left"/>
      </w:pPr>
      <w:r>
        <w:rPr>
          <w:rFonts w:ascii="Times New Roman"/>
          <w:b/>
          <w:i w:val="false"/>
          <w:color w:val="000000"/>
        </w:rPr>
        <w:t xml:space="preserve"> Мұнай-газ кешені ұйымдары жұмыскерлерінің табиғи көздермен сәулелену дозаларын бағалау </w:t>
      </w:r>
    </w:p>
    <w:bookmarkEnd w:id="1630"/>
    <w:bookmarkStart w:name="z1675" w:id="1631"/>
    <w:p>
      <w:pPr>
        <w:spacing w:after="0"/>
        <w:ind w:left="0"/>
        <w:jc w:val="left"/>
      </w:pPr>
      <w:r>
        <w:rPr>
          <w:rFonts w:ascii="Times New Roman"/>
          <w:b/>
          <w:i w:val="false"/>
          <w:color w:val="000000"/>
        </w:rPr>
        <w:t xml:space="preserve"> 1-бөлім. Жұмыскерлердің сыртқы сәулеленуін бақылау</w:t>
      </w:r>
    </w:p>
    <w:bookmarkEnd w:id="1631"/>
    <w:bookmarkStart w:name="z1676" w:id="1632"/>
    <w:p>
      <w:pPr>
        <w:spacing w:after="0"/>
        <w:ind w:left="0"/>
        <w:jc w:val="both"/>
      </w:pPr>
      <w:r>
        <w:rPr>
          <w:rFonts w:ascii="Times New Roman"/>
          <w:b w:val="false"/>
          <w:i w:val="false"/>
          <w:color w:val="000000"/>
          <w:sz w:val="28"/>
        </w:rPr>
        <w:t>
      1. Ұйым жұмыскерлерінің тиімді сәулелену дозалары гамма-сәулелену дозасы қуатының орташа мәндерімен және жұмыскерлер сәулеленуге ұшырайтын уақытпен айқындалады.</w:t>
      </w:r>
    </w:p>
    <w:bookmarkEnd w:id="1632"/>
    <w:bookmarkStart w:name="z1677" w:id="1633"/>
    <w:p>
      <w:pPr>
        <w:spacing w:after="0"/>
        <w:ind w:left="0"/>
        <w:jc w:val="both"/>
      </w:pPr>
      <w:r>
        <w:rPr>
          <w:rFonts w:ascii="Times New Roman"/>
          <w:b w:val="false"/>
          <w:i w:val="false"/>
          <w:color w:val="000000"/>
          <w:sz w:val="28"/>
        </w:rPr>
        <w:t>
      2. Жұмыскерлердің сыртқы тиімді сәулелену дозасын бағалауды жұмыс орнында жер бетінен (еденнен) 1 м биіктікте сыртқы гамма-сәулеленудің өлшенген дозалары қуатының (бұдан әрі – Р) өлшенген мәндері және осы жұмыскер қаралатын учаскедегі (операция) 1 жыл ішіндегі жұмыс уақыты (бұдан әрі – Т) негізінде жүргізіледі.</w:t>
      </w:r>
    </w:p>
    <w:bookmarkEnd w:id="1633"/>
    <w:p>
      <w:pPr>
        <w:spacing w:after="0"/>
        <w:ind w:left="0"/>
        <w:jc w:val="both"/>
      </w:pPr>
      <w:r>
        <w:rPr>
          <w:rFonts w:ascii="Times New Roman"/>
          <w:b w:val="false"/>
          <w:i w:val="false"/>
          <w:color w:val="000000"/>
          <w:sz w:val="28"/>
        </w:rPr>
        <w:t>
      Сыртқы гамма-сәулеленудің жылдық тиімді дозасы (Е1сыртқы) мына формула бойынша есептеледі: Е1сыртқы = Ке Рy Тp, м</w:t>
      </w:r>
      <w:r>
        <w:rPr>
          <w:rFonts w:ascii="Times New Roman"/>
          <w:b w:val="false"/>
          <w:i w:val="false"/>
          <w:color w:val="000000"/>
          <w:vertAlign w:val="superscript"/>
        </w:rPr>
        <w:t>3</w:t>
      </w:r>
      <w:r>
        <w:rPr>
          <w:rFonts w:ascii="Times New Roman"/>
          <w:b w:val="false"/>
          <w:i w:val="false"/>
          <w:color w:val="000000"/>
          <w:sz w:val="28"/>
        </w:rPr>
        <w:t>в/жыл, (1)</w:t>
      </w:r>
    </w:p>
    <w:p>
      <w:pPr>
        <w:spacing w:after="0"/>
        <w:ind w:left="0"/>
        <w:jc w:val="both"/>
      </w:pPr>
      <w:r>
        <w:rPr>
          <w:rFonts w:ascii="Times New Roman"/>
          <w:b w:val="false"/>
          <w:i w:val="false"/>
          <w:color w:val="000000"/>
          <w:sz w:val="28"/>
        </w:rPr>
        <w:t>
      мұндағы: Ке – мәні мынаған тең болып қабылданатын дозалық коэффициент:</w:t>
      </w:r>
    </w:p>
    <w:p>
      <w:pPr>
        <w:spacing w:after="0"/>
        <w:ind w:left="0"/>
        <w:jc w:val="both"/>
      </w:pPr>
      <w:r>
        <w:rPr>
          <w:rFonts w:ascii="Times New Roman"/>
          <w:b w:val="false"/>
          <w:i w:val="false"/>
          <w:color w:val="000000"/>
          <w:sz w:val="28"/>
        </w:rPr>
        <w:t>
      1) 0,006 м</w:t>
      </w:r>
      <w:r>
        <w:rPr>
          <w:rFonts w:ascii="Times New Roman"/>
          <w:b w:val="false"/>
          <w:i w:val="false"/>
          <w:color w:val="000000"/>
          <w:vertAlign w:val="superscript"/>
        </w:rPr>
        <w:t>З</w:t>
      </w:r>
      <w:r>
        <w:rPr>
          <w:rFonts w:ascii="Times New Roman"/>
          <w:b w:val="false"/>
          <w:i w:val="false"/>
          <w:color w:val="000000"/>
          <w:sz w:val="28"/>
        </w:rPr>
        <w:t>в/мР, егер Рy – экспозициялық доза қуаты, сағатына милли Рентгенде (бұдан әрі – мР/сағ);</w:t>
      </w:r>
    </w:p>
    <w:p>
      <w:pPr>
        <w:spacing w:after="0"/>
        <w:ind w:left="0"/>
        <w:jc w:val="both"/>
      </w:pPr>
      <w:r>
        <w:rPr>
          <w:rFonts w:ascii="Times New Roman"/>
          <w:b w:val="false"/>
          <w:i w:val="false"/>
          <w:color w:val="000000"/>
          <w:sz w:val="28"/>
        </w:rPr>
        <w:t>
      2) 0,0007 м</w:t>
      </w:r>
      <w:r>
        <w:rPr>
          <w:rFonts w:ascii="Times New Roman"/>
          <w:b w:val="false"/>
          <w:i w:val="false"/>
          <w:color w:val="000000"/>
          <w:vertAlign w:val="superscript"/>
        </w:rPr>
        <w:t>З</w:t>
      </w:r>
      <w:r>
        <w:rPr>
          <w:rFonts w:ascii="Times New Roman"/>
          <w:b w:val="false"/>
          <w:i w:val="false"/>
          <w:color w:val="000000"/>
          <w:sz w:val="28"/>
        </w:rPr>
        <w:t>в/мк</w:t>
      </w:r>
      <w:r>
        <w:rPr>
          <w:rFonts w:ascii="Times New Roman"/>
          <w:b w:val="false"/>
          <w:i w:val="false"/>
          <w:color w:val="000000"/>
          <w:vertAlign w:val="superscript"/>
        </w:rPr>
        <w:t>З</w:t>
      </w:r>
      <w:r>
        <w:rPr>
          <w:rFonts w:ascii="Times New Roman"/>
          <w:b w:val="false"/>
          <w:i w:val="false"/>
          <w:color w:val="000000"/>
          <w:sz w:val="28"/>
        </w:rPr>
        <w:t>в, егер Рy - эквиваленттік доза қуаты мк</w:t>
      </w:r>
      <w:r>
        <w:rPr>
          <w:rFonts w:ascii="Times New Roman"/>
          <w:b w:val="false"/>
          <w:i w:val="false"/>
          <w:color w:val="000000"/>
          <w:vertAlign w:val="superscript"/>
        </w:rPr>
        <w:t>З</w:t>
      </w:r>
      <w:r>
        <w:rPr>
          <w:rFonts w:ascii="Times New Roman"/>
          <w:b w:val="false"/>
          <w:i w:val="false"/>
          <w:color w:val="000000"/>
          <w:sz w:val="28"/>
        </w:rPr>
        <w:t>в/сағ.</w:t>
      </w:r>
    </w:p>
    <w:bookmarkStart w:name="z1678" w:id="1634"/>
    <w:p>
      <w:pPr>
        <w:spacing w:after="0"/>
        <w:ind w:left="0"/>
        <w:jc w:val="both"/>
      </w:pPr>
      <w:r>
        <w:rPr>
          <w:rFonts w:ascii="Times New Roman"/>
          <w:b w:val="false"/>
          <w:i w:val="false"/>
          <w:color w:val="000000"/>
          <w:sz w:val="28"/>
        </w:rPr>
        <w:t>
      3. Гамма-сәулелену дозасының қуаты (Рy) дозиметрдің меншікті аясы деңгейін (Рф) және оның ғарыштық сәулеленуге (Рк) жауап беруін ескере отырып анықталады:</w:t>
      </w:r>
    </w:p>
    <w:bookmarkEnd w:id="1634"/>
    <w:p>
      <w:pPr>
        <w:spacing w:after="0"/>
        <w:ind w:left="0"/>
        <w:jc w:val="both"/>
      </w:pPr>
      <w:r>
        <w:rPr>
          <w:rFonts w:ascii="Times New Roman"/>
          <w:b w:val="false"/>
          <w:i w:val="false"/>
          <w:color w:val="000000"/>
          <w:sz w:val="28"/>
        </w:rPr>
        <w:t>
      Рy = Р1 - (Рф + Рк) (2)</w:t>
      </w:r>
    </w:p>
    <w:p>
      <w:pPr>
        <w:spacing w:after="0"/>
        <w:ind w:left="0"/>
        <w:jc w:val="both"/>
      </w:pPr>
      <w:r>
        <w:rPr>
          <w:rFonts w:ascii="Times New Roman"/>
          <w:b w:val="false"/>
          <w:i w:val="false"/>
          <w:color w:val="000000"/>
          <w:sz w:val="28"/>
        </w:rPr>
        <w:t>
      мұндағы: Р1 - өлшеу нүктесіндегі дозиметр көрсеткіштері.</w:t>
      </w:r>
    </w:p>
    <w:p>
      <w:pPr>
        <w:spacing w:after="0"/>
        <w:ind w:left="0"/>
        <w:jc w:val="both"/>
      </w:pPr>
      <w:r>
        <w:rPr>
          <w:rFonts w:ascii="Times New Roman"/>
          <w:b w:val="false"/>
          <w:i w:val="false"/>
          <w:color w:val="000000"/>
          <w:sz w:val="28"/>
        </w:rPr>
        <w:t>
      (Рф+Рк) параметрінің сандық мәні әрбір дозиметр үшін жағалаудан 50 м немесе одан да артық қашықтықта тереңдігі кемінде 5 м судың бетінде орындалған көп мәрте өлшеу арқылы жеке анықталады.</w:t>
      </w:r>
    </w:p>
    <w:bookmarkStart w:name="z1679" w:id="1635"/>
    <w:p>
      <w:pPr>
        <w:spacing w:after="0"/>
        <w:ind w:left="0"/>
        <w:jc w:val="both"/>
      </w:pPr>
      <w:r>
        <w:rPr>
          <w:rFonts w:ascii="Times New Roman"/>
          <w:b w:val="false"/>
          <w:i w:val="false"/>
          <w:color w:val="000000"/>
          <w:sz w:val="28"/>
        </w:rPr>
        <w:t xml:space="preserve">
      4. Әртүрлі технологиялық учаскелердегі жұмыс уақыты Тр (сағ) жылына 0-ден 2000 сағ-қа дейін ауытқиды. Егер жұмыскер бір жылдың ішінде Р мәндері айтарлықтау ерекшеленетін бірнеше учаскеде (№ жұмыс орны немесе жұмыс операциясы) жұмыс істесе, онда ол үшін сыртқы сәулелену есебінен жылдық тиімді доза мынаны құрайды: </w:t>
      </w:r>
    </w:p>
    <w:bookmarkEnd w:id="1635"/>
    <w:p>
      <w:pPr>
        <w:spacing w:after="0"/>
        <w:ind w:left="0"/>
        <w:jc w:val="both"/>
      </w:pPr>
      <w:r>
        <w:drawing>
          <wp:inline distT="0" distB="0" distL="0" distR="0">
            <wp:extent cx="2603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03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Рy - n – учаскенің бетінен 1 м биіктіктегі доза қуаты;</w:t>
      </w:r>
    </w:p>
    <w:p>
      <w:pPr>
        <w:spacing w:after="0"/>
        <w:ind w:left="0"/>
        <w:jc w:val="both"/>
      </w:pPr>
      <w:r>
        <w:rPr>
          <w:rFonts w:ascii="Times New Roman"/>
          <w:b w:val="false"/>
          <w:i w:val="false"/>
          <w:color w:val="000000"/>
          <w:sz w:val="28"/>
        </w:rPr>
        <w:t>
      Трn - n – учаскесіндегі бір жыл ішіндегі жұмыс уақыты.</w:t>
      </w:r>
    </w:p>
    <w:bookmarkStart w:name="z1680" w:id="1636"/>
    <w:p>
      <w:pPr>
        <w:spacing w:after="0"/>
        <w:ind w:left="0"/>
        <w:jc w:val="both"/>
      </w:pPr>
      <w:r>
        <w:rPr>
          <w:rFonts w:ascii="Times New Roman"/>
          <w:b w:val="false"/>
          <w:i w:val="false"/>
          <w:color w:val="000000"/>
          <w:sz w:val="28"/>
        </w:rPr>
        <w:t xml:space="preserve">
      5. Жұмыскердің сыртқы сәулелену дозасын анықтау кезінде мына шарт орындалады: </w:t>
      </w:r>
    </w:p>
    <w:bookmarkEnd w:id="1636"/>
    <w:p>
      <w:pPr>
        <w:spacing w:after="0"/>
        <w:ind w:left="0"/>
        <w:jc w:val="both"/>
      </w:pPr>
      <w:r>
        <w:drawing>
          <wp:inline distT="0" distB="0" distL="0" distR="0">
            <wp:extent cx="533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34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Тр - жұмыскердің бір жыл ішіндегі жұмысының штаттық ұзақтығы, сағ.</w:t>
      </w:r>
    </w:p>
    <w:bookmarkStart w:name="z1681" w:id="1637"/>
    <w:p>
      <w:pPr>
        <w:spacing w:after="0"/>
        <w:ind w:left="0"/>
        <w:jc w:val="left"/>
      </w:pPr>
      <w:r>
        <w:rPr>
          <w:rFonts w:ascii="Times New Roman"/>
          <w:b/>
          <w:i w:val="false"/>
          <w:color w:val="000000"/>
        </w:rPr>
        <w:t xml:space="preserve"> 2-бөлім. Өндірістік шаңы бар ұзақ өмір сүретін табиғи радионуклидтердің ингаляциялық түсуі есебінен жұмыскерлердің сәулеленуін бақылау</w:t>
      </w:r>
    </w:p>
    <w:bookmarkEnd w:id="1637"/>
    <w:bookmarkStart w:name="z1682" w:id="1638"/>
    <w:p>
      <w:pPr>
        <w:spacing w:after="0"/>
        <w:ind w:left="0"/>
        <w:jc w:val="both"/>
      </w:pPr>
      <w:r>
        <w:rPr>
          <w:rFonts w:ascii="Times New Roman"/>
          <w:b w:val="false"/>
          <w:i w:val="false"/>
          <w:color w:val="000000"/>
          <w:sz w:val="28"/>
        </w:rPr>
        <w:t>
      6. Табиғи радионуклидтердің (бұдан әрі – ТРН) өндірістік шаңмен ингаляциялық түсуі есебінен ішкі сәулелену дозасы радионуклидтік құраммен және шаңданатын материалдың меншікті белсенділігімен және шаңның өзімен, өндірістік аймақ ауасының жалпы шаңдылығымен және нақты жағдайлардағы жұмыс уақытымен, тыныс алу органдарын жеке қорғаныш құралдарын қолданумен анықталады. Шаңның радионуклидтік құрамы, меншікті белсенділігі және ауаның жалпы шаңдануы технологиялық процестердің параметрлеріне, жұмыстың температуралық режиміне, пайдаланылатын химиялық реагенттерге, материалдың дисперсиялығы мен көлеміне байланысты болады.</w:t>
      </w:r>
    </w:p>
    <w:bookmarkEnd w:id="1638"/>
    <w:bookmarkStart w:name="z1683" w:id="1639"/>
    <w:p>
      <w:pPr>
        <w:spacing w:after="0"/>
        <w:ind w:left="0"/>
        <w:jc w:val="both"/>
      </w:pPr>
      <w:r>
        <w:rPr>
          <w:rFonts w:ascii="Times New Roman"/>
          <w:b w:val="false"/>
          <w:i w:val="false"/>
          <w:color w:val="000000"/>
          <w:sz w:val="28"/>
        </w:rPr>
        <w:t>
      7. Жұмыскердің бір тұрақты жұмыс орнында өндірістік шаңмен бір радионуклидтің ингаляциялық түсуі есебінен ішкі сәулеленуінің тиімді дозасы мына формула бойынша анықталады:</w:t>
      </w:r>
    </w:p>
    <w:bookmarkEnd w:id="1639"/>
    <w:p>
      <w:pPr>
        <w:spacing w:after="0"/>
        <w:ind w:left="0"/>
        <w:jc w:val="both"/>
      </w:pPr>
      <w:r>
        <w:rPr>
          <w:rFonts w:ascii="Times New Roman"/>
          <w:b w:val="false"/>
          <w:i w:val="false"/>
          <w:color w:val="000000"/>
          <w:sz w:val="28"/>
        </w:rPr>
        <w:t>
      Есыртқы. = kd∙Cn∙f∙V∙Т, мЗв/жыл, (5) мұндағы:</w:t>
      </w:r>
    </w:p>
    <w:p>
      <w:pPr>
        <w:spacing w:after="0"/>
        <w:ind w:left="0"/>
        <w:jc w:val="both"/>
      </w:pPr>
      <w:r>
        <w:rPr>
          <w:rFonts w:ascii="Times New Roman"/>
          <w:b w:val="false"/>
          <w:i w:val="false"/>
          <w:color w:val="000000"/>
          <w:sz w:val="28"/>
        </w:rPr>
        <w:t>
      kd – уран және торий қатарларының негізгі радионуклидтері үшін мәндері 16-қосымшада көрсетілген дозалық коэффициент (Зв/Бк);</w:t>
      </w:r>
    </w:p>
    <w:p>
      <w:pPr>
        <w:spacing w:after="0"/>
        <w:ind w:left="0"/>
        <w:jc w:val="both"/>
      </w:pPr>
      <w:r>
        <w:rPr>
          <w:rFonts w:ascii="Times New Roman"/>
          <w:b w:val="false"/>
          <w:i w:val="false"/>
          <w:color w:val="000000"/>
          <w:sz w:val="28"/>
        </w:rPr>
        <w:t>
      Cn – өндірістік шаңдағы радионуклидтердің меншікті белсенділігі, кБк/кг;</w:t>
      </w:r>
    </w:p>
    <w:p>
      <w:pPr>
        <w:spacing w:after="0"/>
        <w:ind w:left="0"/>
        <w:jc w:val="both"/>
      </w:pPr>
      <w:r>
        <w:rPr>
          <w:rFonts w:ascii="Times New Roman"/>
          <w:b w:val="false"/>
          <w:i w:val="false"/>
          <w:color w:val="000000"/>
          <w:sz w:val="28"/>
        </w:rPr>
        <w:t>
      f – ауаның орташа шаңдануы,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 – жұмыскерлердің орташа тыныс алу жылдамдығы,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Т – жыл бойы шаңдану аймағында болу уақыты, сағ/жыл.</w:t>
      </w:r>
    </w:p>
    <w:p>
      <w:pPr>
        <w:spacing w:after="0"/>
        <w:ind w:left="0"/>
        <w:jc w:val="both"/>
      </w:pPr>
      <w:r>
        <w:rPr>
          <w:rFonts w:ascii="Times New Roman"/>
          <w:b w:val="false"/>
          <w:i w:val="false"/>
          <w:color w:val="000000"/>
          <w:sz w:val="28"/>
        </w:rPr>
        <w:t>
      (5) өрнегі Сn, f және V шамаларының тұрақты мәндері жағдайында сәулелену дозаларын бағалау кезінде әділ болады.</w:t>
      </w:r>
    </w:p>
    <w:bookmarkStart w:name="z1684" w:id="1640"/>
    <w:p>
      <w:pPr>
        <w:spacing w:after="0"/>
        <w:ind w:left="0"/>
        <w:jc w:val="both"/>
      </w:pPr>
      <w:r>
        <w:rPr>
          <w:rFonts w:ascii="Times New Roman"/>
          <w:b w:val="false"/>
          <w:i w:val="false"/>
          <w:color w:val="000000"/>
          <w:sz w:val="28"/>
        </w:rPr>
        <w:t>
      8. Бір немесе бірнеше параметрлердің уақытқа байланысты айнымалы мәндері кезінде сәулеленудің барлық уақытын бірнеше кезеңге бөлу қажет, олардың әрқайсысының ішіндегі параметрлер тұрақты болып саналады. Әрбір кезең үшін дозалар 5-формула бойынша бағаланады, кейіннен сәулеленудің барлық кезеңдері бойынша жиынтықталады</w:t>
      </w:r>
    </w:p>
    <w:bookmarkEnd w:id="1640"/>
    <w:bookmarkStart w:name="z1685" w:id="1641"/>
    <w:p>
      <w:pPr>
        <w:spacing w:after="0"/>
        <w:ind w:left="0"/>
        <w:jc w:val="both"/>
      </w:pPr>
      <w:r>
        <w:rPr>
          <w:rFonts w:ascii="Times New Roman"/>
          <w:b w:val="false"/>
          <w:i w:val="false"/>
          <w:color w:val="000000"/>
          <w:sz w:val="28"/>
        </w:rPr>
        <w:t>
      9. Жұмыс аймағының ауасындағы радионуклид қосылысының типі белгісіз немесе радиоактивтік тепе-теңдік болмаған кезде ішкі сәулелену дозаларын есептеу үшін Санитариялық қағидаларға 16-қосымшаға сәйкес дозалық коэффициенттердің ең жоғары мәндері қабылданады.</w:t>
      </w:r>
    </w:p>
    <w:bookmarkEnd w:id="1641"/>
    <w:bookmarkStart w:name="z1686" w:id="1642"/>
    <w:p>
      <w:pPr>
        <w:spacing w:after="0"/>
        <w:ind w:left="0"/>
        <w:jc w:val="both"/>
      </w:pPr>
      <w:r>
        <w:rPr>
          <w:rFonts w:ascii="Times New Roman"/>
          <w:b w:val="false"/>
          <w:i w:val="false"/>
          <w:color w:val="000000"/>
          <w:sz w:val="28"/>
        </w:rPr>
        <w:t>
      10. Жұмыскерлер тыныс алу органдары үшін жеке қорғаыш құралдарын қолданатын жағдайда өндірістік шаңмен ұзақ өмір сүретін табиғи радионуклидтердің ингаляциялық түсуі есебінен болатын ішкі сәулеленудің тиімді дозасы шаңды (аэрозольдерді) ұстау коэффициентінің орташа мәні h (салыс. бірлік) құраса, n есеге төмендейді.</w:t>
      </w:r>
    </w:p>
    <w:bookmarkEnd w:id="1642"/>
    <w:bookmarkStart w:name="z1687" w:id="1643"/>
    <w:p>
      <w:pPr>
        <w:spacing w:after="0"/>
        <w:ind w:left="0"/>
        <w:jc w:val="left"/>
      </w:pPr>
      <w:r>
        <w:rPr>
          <w:rFonts w:ascii="Times New Roman"/>
          <w:b/>
          <w:i w:val="false"/>
          <w:color w:val="000000"/>
        </w:rPr>
        <w:t xml:space="preserve"> 3-бөлім. Жұмыскерлердің радон изотоптарымен және олардың қысқа өмір сүретін туынды өнімдерімен сәулеленуін бақылау</w:t>
      </w:r>
    </w:p>
    <w:bookmarkEnd w:id="1643"/>
    <w:bookmarkStart w:name="z1688" w:id="1644"/>
    <w:p>
      <w:pPr>
        <w:spacing w:after="0"/>
        <w:ind w:left="0"/>
        <w:jc w:val="both"/>
      </w:pPr>
      <w:r>
        <w:rPr>
          <w:rFonts w:ascii="Times New Roman"/>
          <w:b w:val="false"/>
          <w:i w:val="false"/>
          <w:color w:val="000000"/>
          <w:sz w:val="28"/>
        </w:rPr>
        <w:t>
      11. Радон изотоптары және қысқа өмір сүретін радонның (РТӨ) және торонның (ТТӨ) туынды өнімдерінің аэрозольдері көлемі шағын және ауа алмасу еселігі төмен үй-жайларда, құрамында жоғарғы көлемде табиғи радионуклидтер бар материалдардың үлкен салмағын сақтау немесе өңдеу кезінде жұмыс орындарындағы жұмыскерлердің сәулеленуіне елеулі үлес қосады.</w:t>
      </w:r>
    </w:p>
    <w:bookmarkEnd w:id="1644"/>
    <w:bookmarkStart w:name="z1689" w:id="1645"/>
    <w:p>
      <w:pPr>
        <w:spacing w:after="0"/>
        <w:ind w:left="0"/>
        <w:jc w:val="both"/>
      </w:pPr>
      <w:r>
        <w:rPr>
          <w:rFonts w:ascii="Times New Roman"/>
          <w:b w:val="false"/>
          <w:i w:val="false"/>
          <w:color w:val="000000"/>
          <w:sz w:val="28"/>
        </w:rPr>
        <w:t>
      12.Радон изотоптары және РТӨ мен ТТӨ-нің аэрозольдері есебінен ішкі сәулелену дозасы ауада болжам бойынша стандарт бір сағаттық тыныс алу көлемі 1,2 м</w:t>
      </w:r>
      <w:r>
        <w:rPr>
          <w:rFonts w:ascii="Times New Roman"/>
          <w:b w:val="false"/>
          <w:i w:val="false"/>
          <w:color w:val="000000"/>
          <w:vertAlign w:val="superscript"/>
        </w:rPr>
        <w:t>3</w:t>
      </w:r>
      <w:r>
        <w:rPr>
          <w:rFonts w:ascii="Times New Roman"/>
          <w:b w:val="false"/>
          <w:i w:val="false"/>
          <w:color w:val="000000"/>
          <w:sz w:val="28"/>
        </w:rPr>
        <w:t xml:space="preserve">/с болған кезде, екі параметрмен – экспозиция уақытымен (тыныс алу) - t, сағ және осы уақыт ішіндегі ауадағы радон изотоптарының эквивалентті тепе-теңдіктің көлемдік белсенділігінің (ЭТКБ) орташа мәнімен </w:t>
      </w:r>
    </w:p>
    <w:bookmarkEnd w:id="1645"/>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xml:space="preserve"> анықталады. Радон изотоптары есебінен ішкі сәулеленудің тиімді дозасы радон изотоптарының ЭТКБ туындысымен </w:t>
      </w:r>
    </w:p>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уақытта анықталады, оны әдетте "экспозиция" (БкLс/м</w:t>
      </w:r>
      <w:r>
        <w:rPr>
          <w:rFonts w:ascii="Times New Roman"/>
          <w:b w:val="false"/>
          <w:i w:val="false"/>
          <w:color w:val="000000"/>
          <w:vertAlign w:val="superscript"/>
        </w:rPr>
        <w:t>3</w:t>
      </w:r>
      <w:r>
        <w:rPr>
          <w:rFonts w:ascii="Times New Roman"/>
          <w:b w:val="false"/>
          <w:i w:val="false"/>
          <w:color w:val="000000"/>
          <w:sz w:val="28"/>
        </w:rPr>
        <w:t>) деп атайды.</w:t>
      </w:r>
      <w:r>
        <w:br/>
      </w:r>
      <w:r>
        <w:rPr>
          <w:rFonts w:ascii="Times New Roman"/>
          <w:b w:val="false"/>
          <w:i w:val="false"/>
          <w:color w:val="000000"/>
          <w:sz w:val="28"/>
        </w:rPr>
        <w:t>
</w:t>
      </w:r>
    </w:p>
    <w:bookmarkStart w:name="z1690" w:id="1646"/>
    <w:p>
      <w:pPr>
        <w:spacing w:after="0"/>
        <w:ind w:left="0"/>
        <w:jc w:val="both"/>
      </w:pPr>
      <w:r>
        <w:rPr>
          <w:rFonts w:ascii="Times New Roman"/>
          <w:b w:val="false"/>
          <w:i w:val="false"/>
          <w:color w:val="000000"/>
          <w:sz w:val="28"/>
        </w:rPr>
        <w:t>
      13. Өндірістік жағдайларда 1сБк/м</w:t>
      </w:r>
      <w:r>
        <w:rPr>
          <w:rFonts w:ascii="Times New Roman"/>
          <w:b w:val="false"/>
          <w:i w:val="false"/>
          <w:color w:val="000000"/>
          <w:vertAlign w:val="superscript"/>
        </w:rPr>
        <w:t>3</w:t>
      </w:r>
      <w:r>
        <w:rPr>
          <w:rFonts w:ascii="Times New Roman"/>
          <w:b w:val="false"/>
          <w:i w:val="false"/>
          <w:color w:val="000000"/>
          <w:sz w:val="28"/>
        </w:rPr>
        <w:t>-дегі радон изотопиарының экспозициясы 0,78 ∙ 10-5 м</w:t>
      </w:r>
      <w:r>
        <w:rPr>
          <w:rFonts w:ascii="Times New Roman"/>
          <w:b w:val="false"/>
          <w:i w:val="false"/>
          <w:color w:val="000000"/>
          <w:vertAlign w:val="superscript"/>
        </w:rPr>
        <w:t>3</w:t>
      </w:r>
      <w:r>
        <w:rPr>
          <w:rFonts w:ascii="Times New Roman"/>
          <w:b w:val="false"/>
          <w:i w:val="false"/>
          <w:color w:val="000000"/>
          <w:sz w:val="28"/>
        </w:rPr>
        <w:t>в тең болатын тиімді сәулелену дозасына сәйкес келеді.</w:t>
      </w:r>
    </w:p>
    <w:bookmarkEnd w:id="1646"/>
    <w:p>
      <w:pPr>
        <w:spacing w:after="0"/>
        <w:ind w:left="0"/>
        <w:jc w:val="both"/>
      </w:pPr>
      <w:r>
        <w:rPr>
          <w:rFonts w:ascii="Times New Roman"/>
          <w:b w:val="false"/>
          <w:i w:val="false"/>
          <w:color w:val="000000"/>
          <w:sz w:val="28"/>
        </w:rPr>
        <w:t xml:space="preserve">
      Егер </w:t>
      </w:r>
    </w:p>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ауадағы радон изотопының ЭТКБ орташа мәні және жұмыс уақыты – t белгілі болса, онда тиімді сәулелену дозасы мына формуламен есептеледі: </w:t>
      </w:r>
    </w:p>
    <w:p>
      <w:pPr>
        <w:spacing w:after="0"/>
        <w:ind w:left="0"/>
        <w:jc w:val="both"/>
      </w:pPr>
      <w:r>
        <w:drawing>
          <wp:inline distT="0" distB="0" distL="0" distR="0">
            <wp:extent cx="209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95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дозалық коэффициенттің мәні d = 0,78 · 10-5 мЗв/(сағ · Бк/м3), ал радон изотоптарының ЭТКБ </w:t>
      </w:r>
    </w:p>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 формула бойынша есептеледі: </w:t>
      </w:r>
    </w:p>
    <w:p>
      <w:pPr>
        <w:spacing w:after="0"/>
        <w:ind w:left="0"/>
        <w:jc w:val="both"/>
      </w:pPr>
      <w:r>
        <w:drawing>
          <wp:inline distT="0" distB="0" distL="0" distR="0">
            <wp:extent cx="279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оның ішінде </w:t>
      </w:r>
    </w:p>
    <w:p>
      <w:pPr>
        <w:spacing w:after="0"/>
        <w:ind w:left="0"/>
        <w:jc w:val="both"/>
      </w:pPr>
      <w:r>
        <w:drawing>
          <wp:inline distT="0" distB="0" distL="0" distR="0">
            <wp:extent cx="863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63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p>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уақыттағы радон мен торонның тиісінше ЭТКБ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Өндірістік ұйымдардың жұмыскерлері үшін бір жылда 2000 сағат жұмыс істеген жағдайда d = 1,56 ∙ 10-2мЗв/(Бк/м</w:t>
      </w:r>
      <w:r>
        <w:rPr>
          <w:rFonts w:ascii="Times New Roman"/>
          <w:b w:val="false"/>
          <w:i w:val="false"/>
          <w:color w:val="000000"/>
          <w:vertAlign w:val="superscript"/>
        </w:rPr>
        <w:t>3</w:t>
      </w:r>
      <w:r>
        <w:rPr>
          <w:rFonts w:ascii="Times New Roman"/>
          <w:b w:val="false"/>
          <w:i w:val="false"/>
          <w:color w:val="000000"/>
          <w:sz w:val="28"/>
        </w:rPr>
        <w:t>) болады.</w:t>
      </w:r>
    </w:p>
    <w:bookmarkStart w:name="z1691" w:id="1647"/>
    <w:p>
      <w:pPr>
        <w:spacing w:after="0"/>
        <w:ind w:left="0"/>
        <w:jc w:val="both"/>
      </w:pPr>
      <w:r>
        <w:rPr>
          <w:rFonts w:ascii="Times New Roman"/>
          <w:b w:val="false"/>
          <w:i w:val="false"/>
          <w:color w:val="000000"/>
          <w:sz w:val="28"/>
        </w:rPr>
        <w:t>
      14. Жұмыскерлердің өндірістік сәулеленуінің жылдық тиімді дозасы (Еөн) сыртқы (Е1сыртқы) және ішкі сәулелену дозалардың қосындысына (Е1сырт.+ Еrn) тең болады: Еөн = Е1сырт+ Е1ішкі + Еrn (8)</w:t>
      </w:r>
    </w:p>
    <w:bookmarkEnd w:id="1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38-қосымша</w:t>
            </w:r>
          </w:p>
        </w:tc>
      </w:tr>
    </w:tbl>
    <w:bookmarkStart w:name="z1693" w:id="1648"/>
    <w:p>
      <w:pPr>
        <w:spacing w:after="0"/>
        <w:ind w:left="0"/>
        <w:jc w:val="left"/>
      </w:pPr>
      <w:r>
        <w:rPr>
          <w:rFonts w:ascii="Times New Roman"/>
          <w:b/>
          <w:i w:val="false"/>
          <w:color w:val="000000"/>
        </w:rPr>
        <w:t xml:space="preserve"> Өндірістік шаңмен 238 U және 232Th қатарындағы радионуклидтердің ингаляциялық түсуі кезіндегі дозалық коэффициенттердің мәндері</w:t>
      </w:r>
    </w:p>
    <w:bookmarkEnd w:id="1648"/>
    <w:bookmarkStart w:name="z1694" w:id="1649"/>
    <w:p>
      <w:pPr>
        <w:spacing w:after="0"/>
        <w:ind w:left="0"/>
        <w:jc w:val="both"/>
      </w:pPr>
      <w:r>
        <w:rPr>
          <w:rFonts w:ascii="Times New Roman"/>
          <w:b w:val="false"/>
          <w:i w:val="false"/>
          <w:color w:val="000000"/>
          <w:sz w:val="28"/>
        </w:rPr>
        <w:t>
      1-кесте</w:t>
      </w:r>
    </w:p>
    <w:bookmarkEnd w:id="1649"/>
    <w:bookmarkStart w:name="z1695" w:id="1650"/>
    <w:p>
      <w:pPr>
        <w:spacing w:after="0"/>
        <w:ind w:left="0"/>
        <w:jc w:val="left"/>
      </w:pPr>
      <w:r>
        <w:rPr>
          <w:rFonts w:ascii="Times New Roman"/>
          <w:b/>
          <w:i w:val="false"/>
          <w:color w:val="000000"/>
        </w:rPr>
        <w:t xml:space="preserve"> 238 U қатарындағы радионуклидтерге арналған дозалық коэффициенттер</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Ыдырау </w:t>
            </w:r>
          </w:p>
          <w:p>
            <w:pPr>
              <w:spacing w:after="20"/>
              <w:ind w:left="20"/>
              <w:jc w:val="both"/>
            </w:pPr>
            <w:r>
              <w:rPr>
                <w:rFonts w:ascii="Times New Roman"/>
                <w:b w:val="false"/>
                <w:i w:val="false"/>
                <w:color w:val="000000"/>
                <w:sz w:val="20"/>
              </w:rPr>
              <w:t>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типі-П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109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 104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10-5</w:t>
            </w:r>
          </w:p>
        </w:tc>
      </w:tr>
    </w:tbl>
    <w:bookmarkStart w:name="z1696" w:id="1651"/>
    <w:p>
      <w:pPr>
        <w:spacing w:after="0"/>
        <w:ind w:left="0"/>
        <w:jc w:val="both"/>
      </w:pPr>
      <w:r>
        <w:rPr>
          <w:rFonts w:ascii="Times New Roman"/>
          <w:b w:val="false"/>
          <w:i w:val="false"/>
          <w:color w:val="000000"/>
          <w:sz w:val="28"/>
        </w:rPr>
        <w:t>
      2-кесте</w:t>
      </w:r>
    </w:p>
    <w:bookmarkEnd w:id="1651"/>
    <w:bookmarkStart w:name="z1697" w:id="1652"/>
    <w:p>
      <w:pPr>
        <w:spacing w:after="0"/>
        <w:ind w:left="0"/>
        <w:jc w:val="left"/>
      </w:pPr>
      <w:r>
        <w:rPr>
          <w:rFonts w:ascii="Times New Roman"/>
          <w:b/>
          <w:i w:val="false"/>
          <w:color w:val="000000"/>
        </w:rPr>
        <w:t xml:space="preserve"> 232Th қатарындағы радионуклидтерге арналған дозалық коэффициенттер</w:t>
      </w:r>
    </w:p>
    <w:bookmarkEnd w:id="1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типі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1010жыл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(36%);</w:t>
            </w:r>
          </w:p>
          <w:p>
            <w:pPr>
              <w:spacing w:after="20"/>
              <w:ind w:left="20"/>
              <w:jc w:val="both"/>
            </w:pPr>
            <w:r>
              <w:rPr>
                <w:rFonts w:ascii="Times New Roman"/>
                <w:b w:val="false"/>
                <w:i w:val="false"/>
                <w:color w:val="000000"/>
                <w:sz w:val="20"/>
              </w:rPr>
              <w:t>
b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39-қосымша</w:t>
            </w:r>
          </w:p>
        </w:tc>
      </w:tr>
    </w:tbl>
    <w:bookmarkStart w:name="z1699" w:id="1653"/>
    <w:p>
      <w:pPr>
        <w:spacing w:after="0"/>
        <w:ind w:left="0"/>
        <w:jc w:val="left"/>
      </w:pPr>
      <w:r>
        <w:rPr>
          <w:rFonts w:ascii="Times New Roman"/>
          <w:b/>
          <w:i w:val="false"/>
          <w:color w:val="000000"/>
        </w:rPr>
        <w:t xml:space="preserve"> Металл сынықтарын радиациялық бақылау журналы</w:t>
      </w:r>
    </w:p>
    <w:bookmarkEnd w:id="1653"/>
    <w:p>
      <w:pPr>
        <w:spacing w:after="0"/>
        <w:ind w:left="0"/>
        <w:jc w:val="both"/>
      </w:pPr>
      <w:r>
        <w:rPr>
          <w:rFonts w:ascii="Times New Roman"/>
          <w:b w:val="false"/>
          <w:i w:val="false"/>
          <w:color w:val="000000"/>
          <w:sz w:val="28"/>
        </w:rPr>
        <w:t>
      Ұйымның атауы __________________________________________________________</w:t>
      </w:r>
    </w:p>
    <w:p>
      <w:pPr>
        <w:spacing w:after="0"/>
        <w:ind w:left="0"/>
        <w:jc w:val="both"/>
      </w:pPr>
      <w:r>
        <w:rPr>
          <w:rFonts w:ascii="Times New Roman"/>
          <w:b w:val="false"/>
          <w:i w:val="false"/>
          <w:color w:val="000000"/>
          <w:sz w:val="28"/>
        </w:rPr>
        <w:t>
      Мекенжайы, телефоны ____________________________________________________</w:t>
      </w:r>
    </w:p>
    <w:p>
      <w:pPr>
        <w:spacing w:after="0"/>
        <w:ind w:left="0"/>
        <w:jc w:val="both"/>
      </w:pPr>
      <w:r>
        <w:rPr>
          <w:rFonts w:ascii="Times New Roman"/>
          <w:b w:val="false"/>
          <w:i w:val="false"/>
          <w:color w:val="000000"/>
          <w:sz w:val="28"/>
        </w:rPr>
        <w:t>
      Радиациялық бақылау үшін жауапты адамның тегі, аты, әкесінің аты (болған жағдайда) және лауазымы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Журнал "____"_______________20 __жылы басталды.</w:t>
      </w:r>
    </w:p>
    <w:p>
      <w:pPr>
        <w:spacing w:after="0"/>
        <w:ind w:left="0"/>
        <w:jc w:val="both"/>
      </w:pPr>
      <w:r>
        <w:rPr>
          <w:rFonts w:ascii="Times New Roman"/>
          <w:b w:val="false"/>
          <w:i w:val="false"/>
          <w:color w:val="000000"/>
          <w:sz w:val="28"/>
        </w:rPr>
        <w:t>
      Журнал "____"_______________20 __жылы аяқталды.</w:t>
      </w:r>
    </w:p>
    <w:p>
      <w:pPr>
        <w:spacing w:after="0"/>
        <w:ind w:left="0"/>
        <w:jc w:val="both"/>
      </w:pPr>
      <w:r>
        <w:rPr>
          <w:rFonts w:ascii="Times New Roman"/>
          <w:b w:val="false"/>
          <w:i w:val="false"/>
          <w:color w:val="000000"/>
          <w:sz w:val="28"/>
        </w:rPr>
        <w:t>
      Парақтар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сынығының атауы,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жүргізу кезінде қолданылған аспаптар (атауы,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Аялық мәндері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 аяның 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Бетіндегі ЕЖЭДҚ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 жүргізген адамның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40-қосымша</w:t>
            </w:r>
          </w:p>
        </w:tc>
      </w:tr>
    </w:tbl>
    <w:bookmarkStart w:name="z1701" w:id="1654"/>
    <w:p>
      <w:pPr>
        <w:spacing w:after="0"/>
        <w:ind w:left="0"/>
        <w:jc w:val="left"/>
      </w:pPr>
      <w:r>
        <w:rPr>
          <w:rFonts w:ascii="Times New Roman"/>
          <w:b/>
          <w:i w:val="false"/>
          <w:color w:val="000000"/>
        </w:rPr>
        <w:t xml:space="preserve"> Металл сынықтарын радиациялық бақылау </w:t>
      </w:r>
    </w:p>
    <w:bookmarkEnd w:id="1654"/>
    <w:bookmarkStart w:name="z1702" w:id="1655"/>
    <w:p>
      <w:pPr>
        <w:spacing w:after="0"/>
        <w:ind w:left="0"/>
        <w:jc w:val="both"/>
      </w:pPr>
      <w:r>
        <w:rPr>
          <w:rFonts w:ascii="Times New Roman"/>
          <w:b w:val="false"/>
          <w:i w:val="false"/>
          <w:color w:val="000000"/>
          <w:sz w:val="28"/>
        </w:rPr>
        <w:t>
      1. Өлшеу жағдайлары металл сынықтарында радиациялық ластану орын алған жағдайда, оны міндетті анықтауды қамтамасыз етеді. Ол үшін брикеттелген металл сынықтары қабатпен бір брикет болып орналастырылады. Брикеттің әрбір жағына гамма-сәулелену дозасының қуатына бір өлшеу, альфа және бета бөлшектері ағынының тығыздығына бір-бірден өлшеу жүргізіледі.</w:t>
      </w:r>
    </w:p>
    <w:bookmarkEnd w:id="1655"/>
    <w:bookmarkStart w:name="z1703" w:id="1656"/>
    <w:p>
      <w:pPr>
        <w:spacing w:after="0"/>
        <w:ind w:left="0"/>
        <w:jc w:val="both"/>
      </w:pPr>
      <w:r>
        <w:rPr>
          <w:rFonts w:ascii="Times New Roman"/>
          <w:b w:val="false"/>
          <w:i w:val="false"/>
          <w:color w:val="000000"/>
          <w:sz w:val="28"/>
        </w:rPr>
        <w:t>
      2. Брикеттелмеген металл сынықтары аумақта қалыңдығы 0,5 м аспайтын қабатпен жиналады. Гамма-сәулелену қуатын өлшеу 1 м тор бойынша іздестіру радиометрі арқылы жүргізіледі, ал ЭДҚ деңгейі табиғи аядан жоғары болған кезде, өлшеу торы сәулелену көзін анықтағанға дейін қоюланады. Альфа, бета бөлшектері ағынының тығыздығын өлшеу бақылау профильдері арасындағы қашықтық 0,5 м болатын тексерілетін партияның ұзындығы немесе ені бойынша үздіксіз бақылау әдісімен жүзеге асырылады, өлшеулер саны әрбір 0,5 м сайын белгіленген өлшеу нүктелері бойынша анықталады.</w:t>
      </w:r>
    </w:p>
    <w:bookmarkEnd w:id="1656"/>
    <w:bookmarkStart w:name="z1704" w:id="1657"/>
    <w:p>
      <w:pPr>
        <w:spacing w:after="0"/>
        <w:ind w:left="0"/>
        <w:jc w:val="both"/>
      </w:pPr>
      <w:r>
        <w:rPr>
          <w:rFonts w:ascii="Times New Roman"/>
          <w:b w:val="false"/>
          <w:i w:val="false"/>
          <w:color w:val="000000"/>
          <w:sz w:val="28"/>
        </w:rPr>
        <w:t>
      3. Ірі габаритті механизмдердің, станоктардың, көлік, жол, құрылыс техникасының және салмағы 1 тоннадан асатын бұйымдардың радиоактивті ластануын өндірістік бақылау кезінде өлшеу басқарылатын механизмдер арасындағы, сондай-ақ механизм ішіндегі қашықтықпен сыртқы беті бойынша жүргізіледі.</w:t>
      </w:r>
    </w:p>
    <w:bookmarkEnd w:id="1657"/>
    <w:bookmarkStart w:name="z1705" w:id="1658"/>
    <w:p>
      <w:pPr>
        <w:spacing w:after="0"/>
        <w:ind w:left="0"/>
        <w:jc w:val="both"/>
      </w:pPr>
      <w:r>
        <w:rPr>
          <w:rFonts w:ascii="Times New Roman"/>
          <w:b w:val="false"/>
          <w:i w:val="false"/>
          <w:color w:val="000000"/>
          <w:sz w:val="28"/>
        </w:rPr>
        <w:t>
      4. Металл сынықтарын 0,5 м қалыңдықта алаңда жинауға мүмкіндік болмаған жағдайда, өлшеу оларды тиеген немесе түсірген кезде жүргізіледі. Бұл ретте ЭДҚ-ны және бөлшектер ағынының тығыздығын өлшеу көтеру механизмімен (кран, тельфер, экскаватор және ұқсас көтеру механизмі) көтерілетін металлдың әрбір партиясында жүзеге асырылады. Өлшеу саны көтерілетін металл партияларының санымен анықталады.</w:t>
      </w:r>
    </w:p>
    <w:bookmarkEnd w:id="1658"/>
    <w:bookmarkStart w:name="z1706" w:id="1659"/>
    <w:p>
      <w:pPr>
        <w:spacing w:after="0"/>
        <w:ind w:left="0"/>
        <w:jc w:val="both"/>
      </w:pPr>
      <w:r>
        <w:rPr>
          <w:rFonts w:ascii="Times New Roman"/>
          <w:b w:val="false"/>
          <w:i w:val="false"/>
          <w:color w:val="000000"/>
          <w:sz w:val="28"/>
        </w:rPr>
        <w:t>
      5. Металл сынықтарында ішкі бетінде тұз шөгінділері бар ыдыстар немесе құбырлар болған кезде өлшеулер осы бұйымдардың ішкі және сыртқы беттерінде жүргізіледі. ЭДҚ-ны өлшеу өлшейтін беттен 10 сантиметр қашықтықта альфа, бета бөлшектері ағынының тығыздығын өлшеу өлшенетін беттерден 1 см қашықтықта жүргізіледі.</w:t>
      </w:r>
    </w:p>
    <w:bookmarkEnd w:id="1659"/>
    <w:bookmarkStart w:name="z1707" w:id="1660"/>
    <w:p>
      <w:pPr>
        <w:spacing w:after="0"/>
        <w:ind w:left="0"/>
        <w:jc w:val="both"/>
      </w:pPr>
      <w:r>
        <w:rPr>
          <w:rFonts w:ascii="Times New Roman"/>
          <w:b w:val="false"/>
          <w:i w:val="false"/>
          <w:color w:val="000000"/>
          <w:sz w:val="28"/>
        </w:rPr>
        <w:t xml:space="preserve">
      6. Металл сынықтарын радиациялық бақылау басталғанға дейін 10 см биіктікте бақыланатын металл сынықтарынан 15-20 м қашықтықта металл сынықтары жиналатын аумақта табиғи радиациялық аяның ЭДҚ-сын өлшеу жүргізіледі. Бөлшектер ағынының тығыздығын өлшеуді бастамас бұрын аспаптың өз аясының өтемі жүргізіледі. Табиғи радиациялық аядан аумаққа экспозициялық доза қуатын бағалау 5 өлшемнен тұратын орташа арифметикалық шама ретінде жүзеге асырылады. </w:t>
      </w:r>
    </w:p>
    <w:bookmarkEnd w:id="1660"/>
    <w:bookmarkStart w:name="z1708" w:id="1661"/>
    <w:p>
      <w:pPr>
        <w:spacing w:after="0"/>
        <w:ind w:left="0"/>
        <w:jc w:val="both"/>
      </w:pPr>
      <w:r>
        <w:rPr>
          <w:rFonts w:ascii="Times New Roman"/>
          <w:b w:val="false"/>
          <w:i w:val="false"/>
          <w:color w:val="000000"/>
          <w:sz w:val="28"/>
        </w:rPr>
        <w:t>
      7. Металл сынықтарының радиоактивті ластану дәрежесін бағалау іздестіру радиометрі немесе дозиметрдің максимал көрсеткіші аймағында жүзеге асырылады. Металл сынықтарының партиясы немесе партияның бір бөлігі (жекелеген заттар), егер:</w:t>
      </w:r>
    </w:p>
    <w:bookmarkEnd w:id="1661"/>
    <w:p>
      <w:pPr>
        <w:spacing w:after="0"/>
        <w:ind w:left="0"/>
        <w:jc w:val="both"/>
      </w:pPr>
      <w:r>
        <w:rPr>
          <w:rFonts w:ascii="Times New Roman"/>
          <w:b w:val="false"/>
          <w:i w:val="false"/>
          <w:color w:val="000000"/>
          <w:sz w:val="28"/>
        </w:rPr>
        <w:t>
      1) сынық бетіндегі гамма-сәулеленудің ЭДҚ-сы жергілікті жердің табиғи радиациялық аясынан 0,2 мкЗв/сағ жоғары болса;</w:t>
      </w:r>
    </w:p>
    <w:p>
      <w:pPr>
        <w:spacing w:after="0"/>
        <w:ind w:left="0"/>
        <w:jc w:val="both"/>
      </w:pPr>
      <w:r>
        <w:rPr>
          <w:rFonts w:ascii="Times New Roman"/>
          <w:b w:val="false"/>
          <w:i w:val="false"/>
          <w:color w:val="000000"/>
          <w:sz w:val="28"/>
        </w:rPr>
        <w:t>
      2) альфа сәулелену тығыздығы квадрат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артық болса;</w:t>
      </w:r>
    </w:p>
    <w:p>
      <w:pPr>
        <w:spacing w:after="0"/>
        <w:ind w:left="0"/>
        <w:jc w:val="both"/>
      </w:pPr>
      <w:r>
        <w:rPr>
          <w:rFonts w:ascii="Times New Roman"/>
          <w:b w:val="false"/>
          <w:i w:val="false"/>
          <w:color w:val="000000"/>
          <w:sz w:val="28"/>
        </w:rPr>
        <w:t>
      3) бета сәулелену ағынының тығыздығы 0,4 Бк/см</w:t>
      </w:r>
      <w:r>
        <w:rPr>
          <w:rFonts w:ascii="Times New Roman"/>
          <w:b w:val="false"/>
          <w:i w:val="false"/>
          <w:color w:val="000000"/>
          <w:vertAlign w:val="superscript"/>
        </w:rPr>
        <w:t>2</w:t>
      </w:r>
      <w:r>
        <w:rPr>
          <w:rFonts w:ascii="Times New Roman"/>
          <w:b w:val="false"/>
          <w:i w:val="false"/>
          <w:color w:val="000000"/>
          <w:sz w:val="28"/>
        </w:rPr>
        <w:t xml:space="preserve"> артық болса радиоактивті ластанған деп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41-қосымша</w:t>
            </w:r>
          </w:p>
        </w:tc>
      </w:tr>
    </w:tbl>
    <w:bookmarkStart w:name="z1710" w:id="1662"/>
    <w:p>
      <w:pPr>
        <w:spacing w:after="0"/>
        <w:ind w:left="0"/>
        <w:jc w:val="left"/>
      </w:pPr>
      <w:r>
        <w:rPr>
          <w:rFonts w:ascii="Times New Roman"/>
          <w:b/>
          <w:i w:val="false"/>
          <w:color w:val="000000"/>
        </w:rPr>
        <w:t xml:space="preserve"> 1-бөлім. Радиоизотопты аспаптарға арналған сәулелену көздеріне қойылатын талаптар</w:t>
      </w:r>
    </w:p>
    <w:bookmarkEnd w:id="1662"/>
    <w:bookmarkStart w:name="z1711" w:id="1663"/>
    <w:p>
      <w:pPr>
        <w:spacing w:after="0"/>
        <w:ind w:left="0"/>
        <w:jc w:val="both"/>
      </w:pPr>
      <w:r>
        <w:rPr>
          <w:rFonts w:ascii="Times New Roman"/>
          <w:b w:val="false"/>
          <w:i w:val="false"/>
          <w:color w:val="000000"/>
          <w:sz w:val="28"/>
        </w:rPr>
        <w:t>
      1. Қазақстан Республикасының ұйымдары сәулелену көздерін дайындауды техникалық шарттар бойынша жүргізеді. РИА-ға сәулелену көзі үшін радионуклидті таңдау кезінде:</w:t>
      </w:r>
    </w:p>
    <w:bookmarkEnd w:id="1663"/>
    <w:p>
      <w:pPr>
        <w:spacing w:after="0"/>
        <w:ind w:left="0"/>
        <w:jc w:val="both"/>
      </w:pPr>
      <w:r>
        <w:rPr>
          <w:rFonts w:ascii="Times New Roman"/>
          <w:b w:val="false"/>
          <w:i w:val="false"/>
          <w:color w:val="000000"/>
          <w:sz w:val="28"/>
        </w:rPr>
        <w:t>
      1) аталған радионуклидті пайдаланудың технологиялық қажеттілігін негіздеу;</w:t>
      </w:r>
    </w:p>
    <w:p>
      <w:pPr>
        <w:spacing w:after="0"/>
        <w:ind w:left="0"/>
        <w:jc w:val="both"/>
      </w:pPr>
      <w:r>
        <w:rPr>
          <w:rFonts w:ascii="Times New Roman"/>
          <w:b w:val="false"/>
          <w:i w:val="false"/>
          <w:color w:val="000000"/>
          <w:sz w:val="28"/>
        </w:rPr>
        <w:t>
      2) уыттылығы ең аз нуклидтерге артықшылық бере отырып радионуклидтің уыттылығы;</w:t>
      </w:r>
    </w:p>
    <w:p>
      <w:pPr>
        <w:spacing w:after="0"/>
        <w:ind w:left="0"/>
        <w:jc w:val="both"/>
      </w:pPr>
      <w:r>
        <w:rPr>
          <w:rFonts w:ascii="Times New Roman"/>
          <w:b w:val="false"/>
          <w:i w:val="false"/>
          <w:color w:val="000000"/>
          <w:sz w:val="28"/>
        </w:rPr>
        <w:t>
      3) иондаушы сәулеленудің ең аз ену қабілеті бар нуклидті таңдау арқылы сәуле энергиясы назарға алынады.</w:t>
      </w:r>
    </w:p>
    <w:bookmarkStart w:name="z1712" w:id="1664"/>
    <w:p>
      <w:pPr>
        <w:spacing w:after="0"/>
        <w:ind w:left="0"/>
        <w:jc w:val="both"/>
      </w:pPr>
      <w:r>
        <w:rPr>
          <w:rFonts w:ascii="Times New Roman"/>
          <w:b w:val="false"/>
          <w:i w:val="false"/>
          <w:color w:val="000000"/>
          <w:sz w:val="28"/>
        </w:rPr>
        <w:t>
      2. Сериялық РИА-да қолдану үшін дайындалған көздердің үлгілері иондаушы сәулеленудің жабық радионуклидтік көздеріне қойылатын жалпы техникалық талапты айқындайтын қолданыстағы МемСТ-қа сәйкес сыналады.</w:t>
      </w:r>
    </w:p>
    <w:bookmarkEnd w:id="1664"/>
    <w:bookmarkStart w:name="z1713" w:id="1665"/>
    <w:p>
      <w:pPr>
        <w:spacing w:after="0"/>
        <w:ind w:left="0"/>
        <w:jc w:val="both"/>
      </w:pPr>
      <w:r>
        <w:rPr>
          <w:rFonts w:ascii="Times New Roman"/>
          <w:b w:val="false"/>
          <w:i w:val="false"/>
          <w:color w:val="000000"/>
          <w:sz w:val="28"/>
        </w:rPr>
        <w:t>
      3. Әрбір көзге оның типі және нөмірі, шығарылған күні, өлшемі, нуклидтің белсенділігі, мақсаты және қалған параметрлері көрсетілген техникалық паспорт рәсімделеді. Онда оларды белгілі мерзім ішінде пайдаланғанда көздердің тұтастығы, герметикалығы және радиациялық тазалығы сақталатын кезде температураның рұқсат етілген шегі және орта қысымы, механикалық әсері көрсетіледі. Көздер пайдалануға қойылатын талаптарға жауап бермейтін жағдайда қолданылмайды.</w:t>
      </w:r>
    </w:p>
    <w:bookmarkEnd w:id="1665"/>
    <w:bookmarkStart w:name="z1714" w:id="1666"/>
    <w:p>
      <w:pPr>
        <w:spacing w:after="0"/>
        <w:ind w:left="0"/>
        <w:jc w:val="left"/>
      </w:pPr>
      <w:r>
        <w:rPr>
          <w:rFonts w:ascii="Times New Roman"/>
          <w:b/>
          <w:i w:val="false"/>
          <w:color w:val="000000"/>
        </w:rPr>
        <w:t xml:space="preserve"> 2-бөлім. Радиоизотопты аспаптарға арналған құжаттамаға қойылатын талаптар</w:t>
      </w:r>
    </w:p>
    <w:bookmarkEnd w:id="1666"/>
    <w:bookmarkStart w:name="z1715" w:id="1667"/>
    <w:p>
      <w:pPr>
        <w:spacing w:after="0"/>
        <w:ind w:left="0"/>
        <w:jc w:val="both"/>
      </w:pPr>
      <w:r>
        <w:rPr>
          <w:rFonts w:ascii="Times New Roman"/>
          <w:b w:val="false"/>
          <w:i w:val="false"/>
          <w:color w:val="000000"/>
          <w:sz w:val="28"/>
        </w:rPr>
        <w:t>
      4. РИА-ға арналған техникалық құжаттама міндетті түрде келесі бөлімдерді қамтиды:</w:t>
      </w:r>
    </w:p>
    <w:bookmarkEnd w:id="1667"/>
    <w:p>
      <w:pPr>
        <w:spacing w:after="0"/>
        <w:ind w:left="0"/>
        <w:jc w:val="both"/>
      </w:pPr>
      <w:r>
        <w:rPr>
          <w:rFonts w:ascii="Times New Roman"/>
          <w:b w:val="false"/>
          <w:i w:val="false"/>
          <w:color w:val="000000"/>
          <w:sz w:val="28"/>
        </w:rPr>
        <w:t>
      1) техникалық талаптар;</w:t>
      </w:r>
    </w:p>
    <w:p>
      <w:pPr>
        <w:spacing w:after="0"/>
        <w:ind w:left="0"/>
        <w:jc w:val="both"/>
      </w:pPr>
      <w:r>
        <w:rPr>
          <w:rFonts w:ascii="Times New Roman"/>
          <w:b w:val="false"/>
          <w:i w:val="false"/>
          <w:color w:val="000000"/>
          <w:sz w:val="28"/>
        </w:rPr>
        <w:t>
      2) қабылдау қағидалары;</w:t>
      </w:r>
    </w:p>
    <w:p>
      <w:pPr>
        <w:spacing w:after="0"/>
        <w:ind w:left="0"/>
        <w:jc w:val="both"/>
      </w:pPr>
      <w:r>
        <w:rPr>
          <w:rFonts w:ascii="Times New Roman"/>
          <w:b w:val="false"/>
          <w:i w:val="false"/>
          <w:color w:val="000000"/>
          <w:sz w:val="28"/>
        </w:rPr>
        <w:t>
      3) пайдалану мерзімін ұзарту кезіндегі бақылау және сынау әдістері;</w:t>
      </w:r>
    </w:p>
    <w:p>
      <w:pPr>
        <w:spacing w:after="0"/>
        <w:ind w:left="0"/>
        <w:jc w:val="both"/>
      </w:pPr>
      <w:r>
        <w:rPr>
          <w:rFonts w:ascii="Times New Roman"/>
          <w:b w:val="false"/>
          <w:i w:val="false"/>
          <w:color w:val="000000"/>
          <w:sz w:val="28"/>
        </w:rPr>
        <w:t>
      4) тасымалдау және сақтау;</w:t>
      </w:r>
    </w:p>
    <w:p>
      <w:pPr>
        <w:spacing w:after="0"/>
        <w:ind w:left="0"/>
        <w:jc w:val="both"/>
      </w:pPr>
      <w:r>
        <w:rPr>
          <w:rFonts w:ascii="Times New Roman"/>
          <w:b w:val="false"/>
          <w:i w:val="false"/>
          <w:color w:val="000000"/>
          <w:sz w:val="28"/>
        </w:rPr>
        <w:t>
      5) пайдалану жөніндегі кепілдіктер;</w:t>
      </w:r>
    </w:p>
    <w:p>
      <w:pPr>
        <w:spacing w:after="0"/>
        <w:ind w:left="0"/>
        <w:jc w:val="both"/>
      </w:pPr>
      <w:r>
        <w:rPr>
          <w:rFonts w:ascii="Times New Roman"/>
          <w:b w:val="false"/>
          <w:i w:val="false"/>
          <w:color w:val="000000"/>
          <w:sz w:val="28"/>
        </w:rPr>
        <w:t>
      6) пайдалану жөніндегі нұсқаулар.</w:t>
      </w:r>
    </w:p>
    <w:bookmarkStart w:name="z1716" w:id="1668"/>
    <w:p>
      <w:pPr>
        <w:spacing w:after="0"/>
        <w:ind w:left="0"/>
        <w:jc w:val="both"/>
      </w:pPr>
      <w:r>
        <w:rPr>
          <w:rFonts w:ascii="Times New Roman"/>
          <w:b w:val="false"/>
          <w:i w:val="false"/>
          <w:color w:val="000000"/>
          <w:sz w:val="28"/>
        </w:rPr>
        <w:t>
      5. "Техникалық талаптар" бөлімінде РИА-ны қолдану саласы және олардың техникалық сипаттамалары көрсетіледі:</w:t>
      </w:r>
    </w:p>
    <w:bookmarkEnd w:id="1668"/>
    <w:p>
      <w:pPr>
        <w:spacing w:after="0"/>
        <w:ind w:left="0"/>
        <w:jc w:val="both"/>
      </w:pPr>
      <w:r>
        <w:rPr>
          <w:rFonts w:ascii="Times New Roman"/>
          <w:b w:val="false"/>
          <w:i w:val="false"/>
          <w:color w:val="000000"/>
          <w:sz w:val="28"/>
        </w:rPr>
        <w:t>
      1) РИА-ға жататын топ;</w:t>
      </w:r>
    </w:p>
    <w:p>
      <w:pPr>
        <w:spacing w:after="0"/>
        <w:ind w:left="0"/>
        <w:jc w:val="both"/>
      </w:pPr>
      <w:r>
        <w:rPr>
          <w:rFonts w:ascii="Times New Roman"/>
          <w:b w:val="false"/>
          <w:i w:val="false"/>
          <w:color w:val="000000"/>
          <w:sz w:val="28"/>
        </w:rPr>
        <w:t>
      2) сәулелену көзінің типі мен белсенділігі, ол негізделіп дайындалған техникалық шарттардың нөмірі;</w:t>
      </w:r>
    </w:p>
    <w:p>
      <w:pPr>
        <w:spacing w:after="0"/>
        <w:ind w:left="0"/>
        <w:jc w:val="both"/>
      </w:pPr>
      <w:r>
        <w:rPr>
          <w:rFonts w:ascii="Times New Roman"/>
          <w:b w:val="false"/>
          <w:i w:val="false"/>
          <w:color w:val="000000"/>
          <w:sz w:val="28"/>
        </w:rPr>
        <w:t>
      3) РИА мен сәулелену көзін пайдалану шарттары;</w:t>
      </w:r>
    </w:p>
    <w:p>
      <w:pPr>
        <w:spacing w:after="0"/>
        <w:ind w:left="0"/>
        <w:jc w:val="both"/>
      </w:pPr>
      <w:r>
        <w:rPr>
          <w:rFonts w:ascii="Times New Roman"/>
          <w:b w:val="false"/>
          <w:i w:val="false"/>
          <w:color w:val="000000"/>
          <w:sz w:val="28"/>
        </w:rPr>
        <w:t>
      4) сәулелену көздері блогының бетіндегі және одан 1 м қашықтықтағы экспозициялық сәулелену дозасының қуаты;</w:t>
      </w:r>
    </w:p>
    <w:p>
      <w:pPr>
        <w:spacing w:after="0"/>
        <w:ind w:left="0"/>
        <w:jc w:val="both"/>
      </w:pPr>
      <w:r>
        <w:rPr>
          <w:rFonts w:ascii="Times New Roman"/>
          <w:b w:val="false"/>
          <w:i w:val="false"/>
          <w:color w:val="000000"/>
          <w:sz w:val="28"/>
        </w:rPr>
        <w:t>
      5) сәулелену көзі бетінің "алынатын" радиоактивті ластануы деңгейі (жағынды әдісімен анықталады);</w:t>
      </w:r>
    </w:p>
    <w:p>
      <w:pPr>
        <w:spacing w:after="0"/>
        <w:ind w:left="0"/>
        <w:jc w:val="both"/>
      </w:pPr>
      <w:r>
        <w:rPr>
          <w:rFonts w:ascii="Times New Roman"/>
          <w:b w:val="false"/>
          <w:i w:val="false"/>
          <w:color w:val="000000"/>
          <w:sz w:val="28"/>
        </w:rPr>
        <w:t>
      6) бұзылуға дейінгі атқарым саны;</w:t>
      </w:r>
    </w:p>
    <w:p>
      <w:pPr>
        <w:spacing w:after="0"/>
        <w:ind w:left="0"/>
        <w:jc w:val="both"/>
      </w:pPr>
      <w:r>
        <w:rPr>
          <w:rFonts w:ascii="Times New Roman"/>
          <w:b w:val="false"/>
          <w:i w:val="false"/>
          <w:color w:val="000000"/>
          <w:sz w:val="28"/>
        </w:rPr>
        <w:t>
      7) РИА-ның қызмет ету мерзімі;</w:t>
      </w:r>
    </w:p>
    <w:p>
      <w:pPr>
        <w:spacing w:after="0"/>
        <w:ind w:left="0"/>
        <w:jc w:val="both"/>
      </w:pPr>
      <w:r>
        <w:rPr>
          <w:rFonts w:ascii="Times New Roman"/>
          <w:b w:val="false"/>
          <w:i w:val="false"/>
          <w:color w:val="000000"/>
          <w:sz w:val="28"/>
        </w:rPr>
        <w:t>
      8) жинақтылығы, таңбалануы және қаптамасы;</w:t>
      </w:r>
    </w:p>
    <w:p>
      <w:pPr>
        <w:spacing w:after="0"/>
        <w:ind w:left="0"/>
        <w:jc w:val="both"/>
      </w:pPr>
      <w:r>
        <w:rPr>
          <w:rFonts w:ascii="Times New Roman"/>
          <w:b w:val="false"/>
          <w:i w:val="false"/>
          <w:color w:val="000000"/>
          <w:sz w:val="28"/>
        </w:rPr>
        <w:t>
      "Қабылдау қағидалары" бөлімінде:</w:t>
      </w:r>
    </w:p>
    <w:p>
      <w:pPr>
        <w:spacing w:after="0"/>
        <w:ind w:left="0"/>
        <w:jc w:val="both"/>
      </w:pPr>
      <w:r>
        <w:rPr>
          <w:rFonts w:ascii="Times New Roman"/>
          <w:b w:val="false"/>
          <w:i w:val="false"/>
          <w:color w:val="000000"/>
          <w:sz w:val="28"/>
        </w:rPr>
        <w:t>
      1) сынақтардың көлемі және ұсынылатын жүйелілігі;</w:t>
      </w:r>
    </w:p>
    <w:p>
      <w:pPr>
        <w:spacing w:after="0"/>
        <w:ind w:left="0"/>
        <w:jc w:val="both"/>
      </w:pPr>
      <w:r>
        <w:rPr>
          <w:rFonts w:ascii="Times New Roman"/>
          <w:b w:val="false"/>
          <w:i w:val="false"/>
          <w:color w:val="000000"/>
          <w:sz w:val="28"/>
        </w:rPr>
        <w:t>
      2) сынақты жүргізген адам;</w:t>
      </w:r>
    </w:p>
    <w:p>
      <w:pPr>
        <w:spacing w:after="0"/>
        <w:ind w:left="0"/>
        <w:jc w:val="both"/>
      </w:pPr>
      <w:r>
        <w:rPr>
          <w:rFonts w:ascii="Times New Roman"/>
          <w:b w:val="false"/>
          <w:i w:val="false"/>
          <w:color w:val="000000"/>
          <w:sz w:val="28"/>
        </w:rPr>
        <w:t>
      3) сынаққа дейін және одан кейінгі РИА параметрлері;</w:t>
      </w:r>
    </w:p>
    <w:p>
      <w:pPr>
        <w:spacing w:after="0"/>
        <w:ind w:left="0"/>
        <w:jc w:val="both"/>
      </w:pPr>
      <w:r>
        <w:rPr>
          <w:rFonts w:ascii="Times New Roman"/>
          <w:b w:val="false"/>
          <w:i w:val="false"/>
          <w:color w:val="000000"/>
          <w:sz w:val="28"/>
        </w:rPr>
        <w:t>
      4) сынақ кезінде қолданылатын бақылау-өлшеу аппаратурасы;</w:t>
      </w:r>
    </w:p>
    <w:p>
      <w:pPr>
        <w:spacing w:after="0"/>
        <w:ind w:left="0"/>
        <w:jc w:val="both"/>
      </w:pPr>
      <w:r>
        <w:rPr>
          <w:rFonts w:ascii="Times New Roman"/>
          <w:b w:val="false"/>
          <w:i w:val="false"/>
          <w:color w:val="000000"/>
          <w:sz w:val="28"/>
        </w:rPr>
        <w:t>
      5) сынақтардың бағдарламасы және кезеңділігі;</w:t>
      </w:r>
    </w:p>
    <w:p>
      <w:pPr>
        <w:spacing w:after="0"/>
        <w:ind w:left="0"/>
        <w:jc w:val="both"/>
      </w:pPr>
      <w:r>
        <w:rPr>
          <w:rFonts w:ascii="Times New Roman"/>
          <w:b w:val="false"/>
          <w:i w:val="false"/>
          <w:color w:val="000000"/>
          <w:sz w:val="28"/>
        </w:rPr>
        <w:t>
      6) сәулелену көзі блогының бетінен 1 м қашықтықтағы сәулелену дозасының қуаты;</w:t>
      </w:r>
    </w:p>
    <w:p>
      <w:pPr>
        <w:spacing w:after="0"/>
        <w:ind w:left="0"/>
        <w:jc w:val="both"/>
      </w:pPr>
      <w:r>
        <w:rPr>
          <w:rFonts w:ascii="Times New Roman"/>
          <w:b w:val="false"/>
          <w:i w:val="false"/>
          <w:color w:val="000000"/>
          <w:sz w:val="28"/>
        </w:rPr>
        <w:t>
      7) РИА сыртқы беттерінің (немесе сәулелену көзі блогының) радиоактивті заттармен ластануы көрсетіледі.</w:t>
      </w:r>
    </w:p>
    <w:bookmarkStart w:name="z1717" w:id="1669"/>
    <w:p>
      <w:pPr>
        <w:spacing w:after="0"/>
        <w:ind w:left="0"/>
        <w:jc w:val="both"/>
      </w:pPr>
      <w:r>
        <w:rPr>
          <w:rFonts w:ascii="Times New Roman"/>
          <w:b w:val="false"/>
          <w:i w:val="false"/>
          <w:color w:val="000000"/>
          <w:sz w:val="28"/>
        </w:rPr>
        <w:t>
      6. "Тасымалдау және сақтау" бөлімінде көлік түрі, радиациялық қаптамалардың көліктік санаты, РИА-дан адамдардың тұратын жерге дейінгі қашықтық және кино-фото пленкалар және сақтау шарттары көрсетіледі.</w:t>
      </w:r>
    </w:p>
    <w:bookmarkEnd w:id="1669"/>
    <w:bookmarkStart w:name="z1718" w:id="1670"/>
    <w:p>
      <w:pPr>
        <w:spacing w:after="0"/>
        <w:ind w:left="0"/>
        <w:jc w:val="both"/>
      </w:pPr>
      <w:r>
        <w:rPr>
          <w:rFonts w:ascii="Times New Roman"/>
          <w:b w:val="false"/>
          <w:i w:val="false"/>
          <w:color w:val="000000"/>
          <w:sz w:val="28"/>
        </w:rPr>
        <w:t>
      7. "Қауіпсіздік талаптары" бөлімінде РИА-ны пайдалану кезіндегі қауіпсіздікті қамтамасыз ету бойынша нақты іс-шаралар көрсетілуі қажет.</w:t>
      </w:r>
    </w:p>
    <w:bookmarkEnd w:id="1670"/>
    <w:bookmarkStart w:name="z1719" w:id="1671"/>
    <w:p>
      <w:pPr>
        <w:spacing w:after="0"/>
        <w:ind w:left="0"/>
        <w:jc w:val="both"/>
      </w:pPr>
      <w:r>
        <w:rPr>
          <w:rFonts w:ascii="Times New Roman"/>
          <w:b w:val="false"/>
          <w:i w:val="false"/>
          <w:color w:val="000000"/>
          <w:sz w:val="28"/>
        </w:rPr>
        <w:t>
      8. РИА-ға арналған техникалық құжаттамада жоғарыда айтылған талаптардан басқа сәулелену көздерінің сызбалары, сәулелену көзін әртүрлі әсерге тексеру шарттары мен сынақ нәтижелері келтіріледі. Онда сондай-ақ сәулелену көздері блогының сызбалары және көзді бекітудің, оны экрандаудың және аспапты (көзді) жұмыс істемейтін және жұмыс жағдайына ауыстыру тәсілінің толық сипаттамасы ұсынылады.</w:t>
      </w:r>
    </w:p>
    <w:bookmarkEnd w:id="1671"/>
    <w:bookmarkStart w:name="z1720" w:id="1672"/>
    <w:p>
      <w:pPr>
        <w:spacing w:after="0"/>
        <w:ind w:left="0"/>
        <w:jc w:val="both"/>
      </w:pPr>
      <w:r>
        <w:rPr>
          <w:rFonts w:ascii="Times New Roman"/>
          <w:b w:val="false"/>
          <w:i w:val="false"/>
          <w:color w:val="000000"/>
          <w:sz w:val="28"/>
        </w:rPr>
        <w:t>
      9. Заңнамалық және нормативтік құжаттарға сілтеме жасаған кезде техникалық құжаттаманың баяндалған бөліміне тікелей қатысы бар нақты бөлімдерді, тармақтарды, параграфтарды көрсету қажет.</w:t>
      </w:r>
    </w:p>
    <w:bookmarkEnd w:id="1672"/>
    <w:bookmarkStart w:name="z1721" w:id="1673"/>
    <w:p>
      <w:pPr>
        <w:spacing w:after="0"/>
        <w:ind w:left="0"/>
        <w:jc w:val="both"/>
      </w:pPr>
      <w:r>
        <w:rPr>
          <w:rFonts w:ascii="Times New Roman"/>
          <w:b w:val="false"/>
          <w:i w:val="false"/>
          <w:color w:val="000000"/>
          <w:sz w:val="28"/>
        </w:rPr>
        <w:t>
      10. РИА-ны пайдалану жөніндегі нұсқаулықта РИА-ны (сәулелену көзі блогын) тасымалдау, сақтау, орнату, профилактикалық жөндеу, пайдалану және кәдеге жарату кезінде, сондай-ақ авариялық жағдайлар туындаған кезде радиациялық қауіпсіздікті қамтамасыз ету жөніндегі (оның ішінде сәулелену көзінің бүтіндігін және сақталуын қамтамасыз ету жөніндегі) шараларды егжей-тегжейлі сипаттау қажет.</w:t>
      </w:r>
    </w:p>
    <w:bookmarkEnd w:id="1673"/>
    <w:bookmarkStart w:name="z1722" w:id="1674"/>
    <w:p>
      <w:pPr>
        <w:spacing w:after="0"/>
        <w:ind w:left="0"/>
        <w:jc w:val="both"/>
      </w:pPr>
      <w:r>
        <w:rPr>
          <w:rFonts w:ascii="Times New Roman"/>
          <w:b w:val="false"/>
          <w:i w:val="false"/>
          <w:color w:val="000000"/>
          <w:sz w:val="28"/>
        </w:rPr>
        <w:t>
      11. РИА-ны пайдалану жөніндегі нұсқаулықта РИА-ның (сәулелену көзінің) авариялық бұзылуы кезінде радиациялық қауіпсіздікті қамтамасыз ету жөніндегі ұсынымдар қамтылады. Бұл ретте РИА-ны (сәулелену көзін) жұмыс жағдайынан жұмыс істемейтін жағдайға ауыстырудың мүмкін еместігі, сәулелену көзінің түсуі, механикалық бұзылуы, өрт сияқты жағдайлар қарастырылады.</w:t>
      </w:r>
    </w:p>
    <w:bookmarkEnd w:id="16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