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3e55" w14:textId="03b3e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 № 216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23 тамыздағы № 376 бұйрығы. Қазақстан Республикасының Әділет министрлігінде 2022 жылғы 26 тамызда № 29287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 № 216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20708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Қазақстан Республикасы Оқу-ағарту министрлігінің Мектепке дейінгі және орта білім беру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Оқу-ағарту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"22" мамырдағы 2020 жылғы</w:t>
            </w:r>
            <w:r>
              <w:br/>
            </w:r>
            <w:r>
              <w:rPr>
                <w:rFonts w:ascii="Times New Roman"/>
                <w:b w:val="false"/>
                <w:i w:val="false"/>
                <w:color w:val="000000"/>
                <w:sz w:val="20"/>
              </w:rPr>
              <w:t>№ 216 бұйрығына</w:t>
            </w:r>
            <w:r>
              <w:br/>
            </w:r>
            <w:r>
              <w:rPr>
                <w:rFonts w:ascii="Times New Roman"/>
                <w:b w:val="false"/>
                <w:i w:val="false"/>
                <w:color w:val="000000"/>
                <w:sz w:val="20"/>
              </w:rPr>
              <w:t>1-қосымша</w:t>
            </w:r>
          </w:p>
        </w:tc>
      </w:tr>
    </w:tbl>
    <w:bookmarkStart w:name="z10" w:id="7"/>
    <w:p>
      <w:pPr>
        <w:spacing w:after="0"/>
        <w:ind w:left="0"/>
        <w:jc w:val="left"/>
      </w:pPr>
      <w:r>
        <w:rPr>
          <w:rFonts w:ascii="Times New Roman"/>
          <w:b/>
          <w:i w:val="false"/>
          <w:color w:val="000000"/>
        </w:rPr>
        <w:t xml:space="preserve">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Басылымның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Автор(лар)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Шыққан жылы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Баспа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 білім беру ұйымдарына арналған 1-11-сыныптарының оқулықтары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қазақ тілінде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Оқулық+Үнтаспа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Н. Құрман, Б. Сабденова (Үнтаспа: Ә. Жұмабаева, Б. Сабденова)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Уайсова Г., Сәдуақас Г. Бесірова 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(для школ с нерусским языком обучения). Учебник 1, 2 часть+Аудиодиск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Кадралиева А., Рахметова Т., Ыбышева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Р.Қаратабанов, Г.Үржігітова, Ж.Құсайынова, Г. Батырова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 Т. Мирук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 +Электрондық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 С. Попкова,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Т. Тоқжанов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Мұқажанова, Г. Омарова, Р. Ізғұттынова, Ж. Әкімбаева, Л. Жетпісбаева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p>
          <w:p>
            <w:pPr>
              <w:spacing w:after="20"/>
              <w:ind w:left="20"/>
              <w:jc w:val="both"/>
            </w:pPr>
            <w:r>
              <w:rPr>
                <w:rFonts w:ascii="Times New Roman"/>
                <w:b w:val="false"/>
                <w:i w:val="false"/>
                <w:color w:val="000000"/>
                <w:sz w:val="20"/>
              </w:rPr>
              <w:t>
Г. Уайсова, Г. Сәдуақас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Қабатай, </w:t>
            </w:r>
          </w:p>
          <w:p>
            <w:pPr>
              <w:spacing w:after="20"/>
              <w:ind w:left="20"/>
              <w:jc w:val="both"/>
            </w:pPr>
            <w:r>
              <w:rPr>
                <w:rFonts w:ascii="Times New Roman"/>
                <w:b w:val="false"/>
                <w:i w:val="false"/>
                <w:color w:val="000000"/>
                <w:sz w:val="20"/>
              </w:rPr>
              <w:t>
В. Қалиева, Ү. Зейнетоллина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Оқулық 1,2-бөлім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Рысқұлбекова, </w:t>
            </w:r>
          </w:p>
          <w:p>
            <w:pPr>
              <w:spacing w:after="20"/>
              <w:ind w:left="20"/>
              <w:jc w:val="both"/>
            </w:pPr>
            <w:r>
              <w:rPr>
                <w:rFonts w:ascii="Times New Roman"/>
                <w:b w:val="false"/>
                <w:i w:val="false"/>
                <w:color w:val="000000"/>
                <w:sz w:val="20"/>
              </w:rPr>
              <w:t xml:space="preserve">
З. Мүфтибекова, К. Сейсенбаева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Оқулық 1,2-бөлім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Л. Нургожина, Ш. Шортанбай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Карпыкова Г., Беспалова Р., Сарсенбекова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Оспанов, </w:t>
            </w:r>
          </w:p>
          <w:p>
            <w:pPr>
              <w:spacing w:after="20"/>
              <w:ind w:left="20"/>
              <w:jc w:val="both"/>
            </w:pPr>
            <w:r>
              <w:rPr>
                <w:rFonts w:ascii="Times New Roman"/>
                <w:b w:val="false"/>
                <w:i w:val="false"/>
                <w:color w:val="000000"/>
                <w:sz w:val="20"/>
              </w:rPr>
              <w:t>
Ж. Астамбаева, Н. Мергенбаева.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Қадырқұлов, </w:t>
            </w:r>
          </w:p>
          <w:p>
            <w:pPr>
              <w:spacing w:after="20"/>
              <w:ind w:left="20"/>
              <w:jc w:val="both"/>
            </w:pPr>
            <w:r>
              <w:rPr>
                <w:rFonts w:ascii="Times New Roman"/>
                <w:b w:val="false"/>
                <w:i w:val="false"/>
                <w:color w:val="000000"/>
                <w:sz w:val="20"/>
              </w:rPr>
              <w:t>
Г. Нұрмұханбетова, У. Ғайыпбаева.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А. Назарбекова, П. Зординова, М. Әубекова.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Көшербаева, </w:t>
            </w:r>
          </w:p>
          <w:p>
            <w:pPr>
              <w:spacing w:after="20"/>
              <w:ind w:left="20"/>
              <w:jc w:val="both"/>
            </w:pPr>
            <w:r>
              <w:rPr>
                <w:rFonts w:ascii="Times New Roman"/>
                <w:b w:val="false"/>
                <w:i w:val="false"/>
                <w:color w:val="000000"/>
                <w:sz w:val="20"/>
              </w:rPr>
              <w:t>
Л. Көдек, Г. Тәшенова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Сүйіндікова, </w:t>
            </w:r>
          </w:p>
          <w:p>
            <w:pPr>
              <w:spacing w:after="20"/>
              <w:ind w:left="20"/>
              <w:jc w:val="both"/>
            </w:pPr>
            <w:r>
              <w:rPr>
                <w:rFonts w:ascii="Times New Roman"/>
                <w:b w:val="false"/>
                <w:i w:val="false"/>
                <w:color w:val="000000"/>
                <w:sz w:val="20"/>
              </w:rPr>
              <w:t>
В. Зворыгина, Н. Болтушенко,</w:t>
            </w:r>
          </w:p>
          <w:p>
            <w:pPr>
              <w:spacing w:after="20"/>
              <w:ind w:left="20"/>
              <w:jc w:val="both"/>
            </w:pPr>
            <w:r>
              <w:rPr>
                <w:rFonts w:ascii="Times New Roman"/>
                <w:b w:val="false"/>
                <w:i w:val="false"/>
                <w:color w:val="000000"/>
                <w:sz w:val="20"/>
              </w:rPr>
              <w:t>
Т. Помогайко, О. Лауто,</w:t>
            </w:r>
          </w:p>
          <w:p>
            <w:pPr>
              <w:spacing w:after="20"/>
              <w:ind w:left="20"/>
              <w:jc w:val="both"/>
            </w:pPr>
            <w:r>
              <w:rPr>
                <w:rFonts w:ascii="Times New Roman"/>
                <w:b w:val="false"/>
                <w:i w:val="false"/>
                <w:color w:val="000000"/>
                <w:sz w:val="20"/>
              </w:rPr>
              <w:t>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Тулегенов, Б. Аушахманова, К. Жомартова, С. Қараева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Байтенова, Ж. Кажигалиева,</w:t>
            </w:r>
          </w:p>
          <w:p>
            <w:pPr>
              <w:spacing w:after="20"/>
              <w:ind w:left="20"/>
              <w:jc w:val="both"/>
            </w:pPr>
            <w:r>
              <w:rPr>
                <w:rFonts w:ascii="Times New Roman"/>
                <w:b w:val="false"/>
                <w:i w:val="false"/>
                <w:color w:val="000000"/>
                <w:sz w:val="20"/>
              </w:rPr>
              <w:t xml:space="preserve">
Н. Орехова.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p>
          <w:p>
            <w:pPr>
              <w:spacing w:after="20"/>
              <w:ind w:left="20"/>
              <w:jc w:val="both"/>
            </w:pPr>
            <w:r>
              <w:rPr>
                <w:rFonts w:ascii="Times New Roman"/>
                <w:b w:val="false"/>
                <w:i w:val="false"/>
                <w:color w:val="000000"/>
                <w:sz w:val="20"/>
              </w:rPr>
              <w:t>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 А. Раева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 Г. Головина, М. Дюжикова,</w:t>
            </w:r>
          </w:p>
          <w:p>
            <w:pPr>
              <w:spacing w:after="20"/>
              <w:ind w:left="20"/>
              <w:jc w:val="both"/>
            </w:pPr>
            <w:r>
              <w:rPr>
                <w:rFonts w:ascii="Times New Roman"/>
                <w:b w:val="false"/>
                <w:i w:val="false"/>
                <w:color w:val="000000"/>
                <w:sz w:val="20"/>
              </w:rPr>
              <w:t>
В. Золотарeва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 Г. Омарова, Ж. Акимбаева, Р. Изгуттынова, Г. Кошкеева, Н.Оналбаева, Б. Ахатаева</w:t>
            </w:r>
          </w:p>
          <w:p>
            <w:pPr>
              <w:spacing w:after="20"/>
              <w:ind w:left="20"/>
              <w:jc w:val="both"/>
            </w:pPr>
            <w:r>
              <w:rPr>
                <w:rFonts w:ascii="Times New Roman"/>
                <w:b w:val="false"/>
                <w:i w:val="false"/>
                <w:color w:val="000000"/>
                <w:sz w:val="20"/>
              </w:rPr>
              <w:t>
К. Таттимбетова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үйлесімді дамуы ұлттық институты" коммерциялық емес акционерлік қоғам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Королькова, С. Жолдасбекова, Д. 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Ә. Төлебиев, Г. Жарымбетова.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Ермилова, </w:t>
            </w:r>
          </w:p>
          <w:p>
            <w:pPr>
              <w:spacing w:after="20"/>
              <w:ind w:left="20"/>
              <w:jc w:val="both"/>
            </w:pPr>
            <w:r>
              <w:rPr>
                <w:rFonts w:ascii="Times New Roman"/>
                <w:b w:val="false"/>
                <w:i w:val="false"/>
                <w:color w:val="000000"/>
                <w:sz w:val="20"/>
              </w:rPr>
              <w:t xml:space="preserve">
С. Попкова, </w:t>
            </w:r>
          </w:p>
          <w:p>
            <w:pPr>
              <w:spacing w:after="20"/>
              <w:ind w:left="20"/>
              <w:jc w:val="both"/>
            </w:pPr>
            <w:r>
              <w:rPr>
                <w:rFonts w:ascii="Times New Roman"/>
                <w:b w:val="false"/>
                <w:i w:val="false"/>
                <w:color w:val="000000"/>
                <w:sz w:val="20"/>
              </w:rPr>
              <w:t xml:space="preserve">
С. Козина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Т. Тоқжанов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Оразалиева, </w:t>
            </w:r>
          </w:p>
          <w:p>
            <w:pPr>
              <w:spacing w:after="20"/>
              <w:ind w:left="20"/>
              <w:jc w:val="both"/>
            </w:pPr>
            <w:r>
              <w:rPr>
                <w:rFonts w:ascii="Times New Roman"/>
                <w:b w:val="false"/>
                <w:i w:val="false"/>
                <w:color w:val="000000"/>
                <w:sz w:val="20"/>
              </w:rPr>
              <w:t>
С. Омарова, М. Умарова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1, 2-бөлім + CD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Г. Уайсова, Г. Сәдуақас (CD - Б.Сабденова)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Оқулық. 1, 2 -бөлім + CD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 У. Зейнетоллина, В. Қалиева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 2 часть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Султанова А., Беспалова Р., Карпыкова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 CD. 1, 2, 3, 4-бөлім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сауаттылық. </w:t>
            </w:r>
          </w:p>
          <w:p>
            <w:pPr>
              <w:spacing w:after="20"/>
              <w:ind w:left="20"/>
              <w:jc w:val="both"/>
            </w:pPr>
            <w:r>
              <w:rPr>
                <w:rFonts w:ascii="Times New Roman"/>
                <w:b w:val="false"/>
                <w:i w:val="false"/>
                <w:color w:val="000000"/>
                <w:sz w:val="20"/>
              </w:rPr>
              <w:t xml:space="preserve">
Оқулық+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Ә. Рысқұлбекова, Н. Беристемова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Андриянова, В. Беркало, Н. Жакупова, С. Кузнецова, А. Полежаева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 В. Пугач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Т. Тоқжанов, Ж. Махамбетова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Ә. Төлебиев, Е. Дашкевич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Р. Мұратханова, Ә. Оралбекова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1, 2 бөлім. + Үнтаспа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Г. Уайсова, Г. Сәдуақас (Үнтаспа-Б.Сабденова)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Оқулық + CD. 1, 2, 3-бөлім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 Ә. Рысқұлбекова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 2 часть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Султанова А., Беспалова Р., Гунько Н., Карлова О., Бектурганова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 CD. 1, 2, 3, 4-бөлім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 Г. Көпеева, А.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 А. Жаманкулова", Э. Кажекенова, Г. Тураканова, М. Хонтай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 В. Пугач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Ә. Оралбекова, Қ. Тәттімбетова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Т. Тоқжанов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Ә. Төлебиев, Е. Дашкевич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 аудиодиск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М. Жолшаева, Т. 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Ж. Отарбекова, Р. Мұнасаева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 аудиодиск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Г. Қосымова.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 + аудиодиск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Ә. Қуанышбаева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Жундибаева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Р. Зайкенова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 Озекбаева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Алдамұратова, Қ. Байшоланова, Е. Байшоланов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 А. Әбілғазиев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 О. Костюченко, М. Ушакова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С.Мұхамбетжанова, А. Тен, М. Ерғали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Р.Қадырқұлов, Г.Нұрмұханбетова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Ж.Кобдикова, Г.Көпеева, Ә.Қаптағаева, А.Юсупова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(Ежелгі дүние).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 Г. Хабижанова, Т. Қартаева, М. Ноғайбаева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Көмеков, Т. Жұмағанбетов, К. Игілікова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Ахметова, А. Ибраева, А. Құлымбетова, А. Мағзұмова, А. Марқабаева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Букаева, Г. Зикирина, Ж. Макашева, Д. Мукатаева, И.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Төлебаев, Л. Момынтаева, Л. Төлбаева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Ә. Оралбекова, Б. Алиев, Г. Көшкеева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Т. Тоқжанов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 балаларға арналған).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 балаларға арналған нұсқа). Оқулық+CD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Н. Якупова,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Әрінова, Г. Раева, Г. Кәрімова, Л. Жұмекенова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Жолшаева, Ғ. Отарбаева, Г. Нұрманова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Ж. Отарбекова, Г. Тоқтыбаева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Л. Жұмекенова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Ж. Мұқанова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А. Тиынтай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Р. Зайкенова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 Есетова А., Озекбаева Н., Ерболатова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 Саметова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Р., Сулейменова Э., Уразаева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Алдамуратова, Қ. Байшоланова, Е. Байшоланов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С.Мұхамбетжанова, А. Тен, И. Комова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Г. 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Бакина, Н. Жанақова, К. Сүлейменова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 Г. Хабижанова, Т. Қартаева, М. Ноғайбаева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Айтбай, Ә. Қасымова, А. Ешмұқамбетов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Көкебаева, Р. Мырзабекова, Е. Қартабаева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 С. Нүркенова, А. Әбілғазиев, Г. Әуезова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Т. Белоусова, Н. Паимцева, В. Ударцева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Л. Верховцева, О. Костюченко, В. Прахнау, Г. Бойко, С. Матвеева, М. Мұсабаева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Нұркеева, Б. Әлиев, Е. Бақаш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 +СD (қыз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 + СD (ұл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Мұсақожаева, Ә. Сабырова, М. Әбуғазы, Г. Ғизатова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энциклопедиясы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аудиодиск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С. Жантасова, Т. 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 Р. Рахметова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Н. Ильясова, Г. Тоқтыбаева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 + аудиодиск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Ә. Қуанышбаева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Жундибаева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Р. Зайкенова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 У., Озекбаева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А. Рысқұлбекова, Г. 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А. Маханова, Л. Рсалина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С.Мухамбетжанова, А. Тен, Л. Демидова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Егорина, С. Нүркенова, Е. Шимина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Ж. Байметова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 Б. Ибраимова, Ж. 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Ж. Құрманғалиева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Тоқбергенова, Б. Кронгарт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7.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Алтынбеков, А. Байешов, Е. Дуйсеев, Н. Ташев, Б. Зейнулла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Т. Белоусова, Қ. Аухадиева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7.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Жұмағұлов, Д. Калиев, А. Саматов, К. Байкенов, Т. Хасен, М. Мейрамов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 Ж.Калиев, А.Бейсембаева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(Орта ғасырлар).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Көкебаева, Р. Мырзабекова, Е. Қартабаева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Әкімбаева, Е. Бақаш, С. Нұркеева, Р. Мұратханова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 балаларға арналған).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 балаларға арналған нұсқа). Оқулық+CD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ұлдарға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Жақманов, Ж. Құлбекова, О. Пак, З. Хасенов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қыздарға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Дүйсенова, С. Жолдасбекова, Ж. Құлбекова, Ф. Құрабаева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7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Жунусов Е. Шаниев, И. Гесен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Әрінова, Қ. Молдасан, А. Байшағырова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А. Омарова, Г. Закиряева, Г. Абнасырова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Ш. Ерхожина, А. Тоқбаева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Л. Жұмекенова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Дәрібаев, Г. Орда,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Қ. Қайырбай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С. Тұрсынғалиева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 Озекбаева Н., Даркембаева Р., Атембаева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 Саметова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З. Жұмағұлова, В. Корчевский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А. Рысқұлбекова, Г. 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А. Бекежанова, Ж. Базаева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С.Мухамбетжанова, А.Тен, Л. Демидова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Әбілмәжінова, К. Каймулдинова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Г. Қуанышева, Ж. Байметова, К. Джаналеева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 Б.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 Ш. Шүйіншина, К. Сейфоллина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 Ш. Насохова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Қ. Сақариянова, Б. Сахариева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9(8), (ХХ ғасырдың басынаң Екінші дүниежүзілік соғыс аяқталғанға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Қабылдинов, </w:t>
            </w:r>
          </w:p>
          <w:p>
            <w:pPr>
              <w:spacing w:after="20"/>
              <w:ind w:left="20"/>
              <w:jc w:val="both"/>
            </w:pPr>
            <w:r>
              <w:rPr>
                <w:rFonts w:ascii="Times New Roman"/>
                <w:b w:val="false"/>
                <w:i w:val="false"/>
                <w:color w:val="000000"/>
                <w:sz w:val="20"/>
              </w:rPr>
              <w:t>
М. Шаймерденова, Е.Куркеев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Оқулық.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 Г. Хабижанова, Т. Қартаева, М. Ноғайбаева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 К. Мақашева, Қ. Байзақова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Мұратханова, Р. Ізғұттынова, Б. 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 + CD (қыз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Е. Велькер, О. Лосенко, И. Развенкова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 + CD (ұл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Р. Яковлев, Х. Танбаев, Е. Ермилова,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8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Жунусов Е. Шаниев, И. Гесен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Карабатыров, А. Байешов, Е. Дуйсеев, Н. Шокобалинов, Н. Ташев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Эрметов, А. Сагинтаев, К. Байрам, А. Ахметова, Л. Нуралиева, А. Джилкайдарова, Н. Кәрімова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Калиев, А. Ордабаев, Н. Жұмағұлов, А. Саматов, А. 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К. Бертілеуова, Р. Абишева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Мамаева, Ж. Мукашова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А. Рауандина, М. Дусимбаева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Г. Рыскелдиева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Ж. Мұқанова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Л. Жұмекенова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Қ. Қайырбай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 Майбалаева А., Атембаева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Ержанова Р., Белякова С., Нурмухаметова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Хайрушева Е., Пралиева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Г. 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С.Мұхамбетжанова, А. Тен., Н. Голикова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 Е. Шевчук, Э. Ержанов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Г. Калымова, Ж. Орынтаева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 Г. Головина, С. Козина, Е. Ахметов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 А. Егорина, А.Усикова, Г. Зәбенова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А. Саипов, Б. Балғабаева, Қ. Сапаров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 А. Соловьева, Б.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 Ш. Шүйіншина, К. Сейфоллина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Қазақбаева, Ш. Насохова, Н. Бекбасар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К. Сақариянова, Б. Сахариева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8-9 Оқулық. </w:t>
            </w:r>
          </w:p>
          <w:p>
            <w:pPr>
              <w:spacing w:after="20"/>
              <w:ind w:left="20"/>
              <w:jc w:val="both"/>
            </w:pPr>
            <w:r>
              <w:rPr>
                <w:rFonts w:ascii="Times New Roman"/>
                <w:b w:val="false"/>
                <w:i w:val="false"/>
                <w:color w:val="000000"/>
                <w:sz w:val="20"/>
              </w:rPr>
              <w:t>
1-бөлім (XX ғ. басы – 1945 ж. 2-бөлім. (1945 жылдан бүгінгі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Қ. Өскембаев, З. Сақтағанова,</w:t>
            </w:r>
          </w:p>
          <w:p>
            <w:pPr>
              <w:spacing w:after="20"/>
              <w:ind w:left="20"/>
              <w:jc w:val="both"/>
            </w:pPr>
            <w:r>
              <w:rPr>
                <w:rFonts w:ascii="Times New Roman"/>
                <w:b w:val="false"/>
                <w:i w:val="false"/>
                <w:color w:val="000000"/>
                <w:sz w:val="20"/>
              </w:rPr>
              <w:t>
Л. Зуева, Ғ. Мұхтарұлы</w:t>
            </w:r>
          </w:p>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Қ. Өскембаев, З. Сақтағанова,</w:t>
            </w:r>
          </w:p>
          <w:p>
            <w:pPr>
              <w:spacing w:after="20"/>
              <w:ind w:left="20"/>
              <w:jc w:val="both"/>
            </w:pPr>
            <w:r>
              <w:rPr>
                <w:rFonts w:ascii="Times New Roman"/>
                <w:b w:val="false"/>
                <w:i w:val="false"/>
                <w:color w:val="000000"/>
                <w:sz w:val="20"/>
              </w:rPr>
              <w:t>
Ғ. Мұхтарұлы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(1946 жылдан бүгінгі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Аяған, Қ. Әдиет, А. Сатанов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8-9.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 К. Мақашева, Қ. Байзақова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Нұркеева, Б. Әлиев, Р. Бердібаева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 +СD (қыз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 +СD (ұл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Н. Тулеуов, Х. Танбаев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Ержанов, И. Гесен, Н. Айдарбаев, Н. Ахметов, Е. Шаниев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Ташев, Н. Шокобалинов, Е. Дуйсеев, А. Карабатыров, А. Байешов, А. Артыкбаев, К. Ауелбаева, Ш. Алтынбеков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Байкенов, Т. Хасен, Н. Жұмағұлов, Д. Калиев, О. Юсупов, А. Саматов, А. Сел, А. 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Каримова, А. Сагинтаев, Б. Эрметов, К. Байрам, А. Ахметова, Л. Нуралиева, А. Джилкайдарова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Балтабаева, Е. Арын, Г. Әбдіраман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Г. Закиряева, С. Жантасова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Д. Рысқұлбек, Р. Мұнасаева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Л. Жұмекенова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 С. Дәрібаев,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Л. Нұрланова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Қ. Қайырбай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Пак, Е. Ескендирова, Д. Ардақұлы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 Е. Шевчук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Ш. Шекербекова, Г. Абдулкаримова, Л. Рахымжанова, Н. Құрманғалиева, Ә. Бекмолдаева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Ж. Базаева, А. Маханова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 С. Әбілмәжінова, А. Саипов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 А. Соловьева, Б.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Қазақбаева, Б. Кронгарт, У. Тоқбергенова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Қайырбекова, С. Тимченко, З. Джандосова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Есетова, Г. Ищанова, С. Гончаров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Қ. Рай, Л. Жұмекенова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Г. Тоқтыбаева, Н. Дүсіпова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Л. Жұмекенова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 С. Дәрібаев,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Л. Нұрланова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Қ. Қайырбай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Г. 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Л. Рахымжанова, Е. Киселева, Н. Құрманғалиева, М. Әубекова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 Е. Шевчук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Ж. Базаева, А. Маханова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 С. Әбілмәжінова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Төлепбекова, А. Аманжолов, А. Жылқайдарова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Ж. Құрманғалиева, М. Нұртаева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 Д. Қазақбаева, О. Иманбеков, Т. Қыстаубаев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Қайырбекова, С. Тимченко, З. Джандосова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Есетова, Г. Ищанова, С. Гончаров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және жаратылыстану-математикалық бағыттар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Киынова Ж., Бектурова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Солдатова И., Орынханова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Джандосова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Жұбатова, Ж. Әкімбаева, С. Нұркеева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Оқулық. 1-бөлім. Алғашқы әскери және технологиялық дайындық. Оқулық. 2-бөлім. Далалық-оқу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Тасбулатов, Д. Майхиев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Оқулық + СD. 1-бөлім. Алғашқы әскери және технологиялық дайындық. Оқулық. 2-бөлім. Оқу-далалық (лагерлік) жиындар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Рыспаев, Е. Адельбаев, Н. Асилов, А. Рихтер, А. Ерекешев, А. Усербаев, Ж. Саткулов, С. Куптилеуова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 Оқулық +СD. 1,2-бөлім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Кульбаева, Х. Танбаев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Аганина, Р. Қараев, Ж. Сұлтанов, Е. Қараев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Дүйсенханов, С. Щеглов, Д. Ханин, А. Фазылжанова, А. Сейтенова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Ш. Ерхожина, М.Жолшаева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Ж.Балтабаева, Е. Арын, Г. Әбдіраман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Г.Найманбаева, Б. Найманбаева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 С. Дәрібаев,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Оқулық+Үнтаспа. 1,2-бөлім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Ж. Нұрлыбаева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Л. Нұрланова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Әлмұханова, Е. Раушанов, Е. Омарханов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А.Әбілқасымова,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В.Смирнов, Е.Тұяқов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Оқулық+CD. 10, 11-сыныптар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Г. Абдулкаримова, М. Әубекова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Л. Рсалина, А. Есенкүл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Архипова, Р.Амдамова, Н. Беристемова, К.Кадыракунов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 Б.Абдиманапов, С. Әбілмәжінова, А. Саипов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Қайырбекова, А. Ибраева, Г. Аязбаева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Л. Еркинбаева, Л. Назаркулова, Г. Ищанова, А. Бекишев, Д. Турсынкулова, С. Гончаров, А. Баданова, А. Касымжанова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Тұяқбаев, Ш. Насохова, Б. Кронгарт, М. Абишев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 Қ.Шүнкеев, Л.Мясникова, Н. Жантурина, А. Бармина, З. Аймағанбетова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Н.Закирова, Р.Аширов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Ковшарь, Н. Асанов, А. Соловьева, Б. Ибраимова, С. Куприй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Б. Тантыбаева, З. Даутова, М. Попова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М.Жолшаева, Ш. Ерхожина, Л. Ишанова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Қ. Рай, П. Юсуп, А. Сарыбаева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Т.Ермекова, К. Бертілеуова, Р. Мұнасаева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Ж. Нұрлыбаева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 С. Дәрібаев,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Л. Нұрланова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Әлмұханова, Е. Раушанов, Е. Омарханов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Оқулық.1,2-бөлім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В.Смирнов, Е.Тұяқов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 С. Маделханов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Оқулық+CD. 10, 11-сыныптар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Г. Абдулкаримова, Л. Рахимжанова, М. Әубекова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Ж. Базаева, А. Маханова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Архипова, Р. Амдамова, Н. Беристемова, К. Кадыракунов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 Б. Абдиманапов, С. Әбілмәжінова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Абылайханова, А. Қалыбаева, А. Пәрімбекова, Б. Үсіпбек, Е. Швецова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Тұяқбаев, Ш. Насохова, Б. Кронгарт, М. Абишев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 Қ. Шүнкеев, Л. Мясникова, Н. Жантурина, А. Бармина, З. Аймағанбетова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Н.Закирова, Р.Аширов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Қайырбекова, А. Ибраева, Г. Аязбаева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Л. Еркинбаева, Л. Назаркулова, Г. Ищанова, А. Бекишев, Д. Турсынкулова, С. Гончаров, А. Баданова, А. Касымжанова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және жаратылыстану-математикалық бағыттар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 Анищенко О., Шмельцер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языки литература. Учебник. 1,2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 Озекбаева Н., Есетова А., Атембаева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Аульбекова Г., Кабдулова К., Аульбеков Б., Сырымбетова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 А. Сандыбаева, Ф. Лебаев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Акимбаева, Л. Джубатова, Н. Мыркасымова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Дүйсенханов, С. Щеглов, Д. Ханин, Н. Жұлдызбаев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Оқулық +СD. 1-бөлім. Жағдаяттық тапсырмаларды орындауға арналған практикум.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Рихтер, В. Яковенко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Оқулық. 11-сынып.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Тасбулатов, В. Лим, А. Гудков, Д. Майхиев, Е. Әкімбаев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Дубинец, В. Кульбаева, Ж. 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орыс тілінде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 Богатырева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w:t>
            </w:r>
          </w:p>
          <w:p>
            <w:pPr>
              <w:spacing w:after="20"/>
              <w:ind w:left="20"/>
              <w:jc w:val="both"/>
            </w:pPr>
            <w:r>
              <w:rPr>
                <w:rFonts w:ascii="Times New Roman"/>
                <w:b w:val="false"/>
                <w:i w:val="false"/>
                <w:color w:val="000000"/>
                <w:sz w:val="20"/>
              </w:rPr>
              <w:t>
Богатырева Е. В., Бучина Р. А., Регель Н. В., Труханова О.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p>
            <w:pPr>
              <w:spacing w:after="20"/>
              <w:ind w:left="20"/>
              <w:jc w:val="both"/>
            </w:pPr>
            <w:r>
              <w:rPr>
                <w:rFonts w:ascii="Times New Roman"/>
                <w:b w:val="false"/>
                <w:i w:val="false"/>
                <w:color w:val="000000"/>
                <w:sz w:val="20"/>
              </w:rPr>
              <w:t>
(оқыту қазақ тілінде емес мектептер үшін)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 Б. Салыхова, М. Бейсебекова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Сагимбаева А., Ермухамбетова М., Бидайбеков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p>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 Ташенова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p>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 Мирук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w:t>
            </w:r>
          </w:p>
          <w:p>
            <w:pPr>
              <w:spacing w:after="20"/>
              <w:ind w:left="20"/>
              <w:jc w:val="both"/>
            </w:pPr>
            <w:r>
              <w:rPr>
                <w:rFonts w:ascii="Times New Roman"/>
                <w:b w:val="false"/>
                <w:i w:val="false"/>
                <w:color w:val="000000"/>
                <w:sz w:val="20"/>
              </w:rPr>
              <w:t>
Учебник +электронное приложение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 Попкова С.,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p>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Кайдарова А. Есбатырова И. Даниярова А. Оспанова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p>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Мукажанова Р., Омарова Г., Сапарбаева А., Кедрук С., КлевцоваЕ., Рудькова Т., Намазбаева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часть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 БогатырҰва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1,2,3,4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И., Жапенова К., Новаковская О., Ракицкая А., Тузова Н., Бараникова В., Лисовская Н., Зайнуллина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Учебник </w:t>
            </w:r>
          </w:p>
          <w:p>
            <w:pPr>
              <w:spacing w:after="20"/>
              <w:ind w:left="20"/>
              <w:jc w:val="both"/>
            </w:pPr>
            <w:r>
              <w:rPr>
                <w:rFonts w:ascii="Times New Roman"/>
                <w:b w:val="false"/>
                <w:i w:val="false"/>
                <w:color w:val="000000"/>
                <w:sz w:val="20"/>
              </w:rPr>
              <w:t>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 С., Казабеева В., Кульгильдинова Т., Якунина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Павленко,</w:t>
            </w:r>
          </w:p>
          <w:p>
            <w:pPr>
              <w:spacing w:after="20"/>
              <w:ind w:left="20"/>
              <w:jc w:val="both"/>
            </w:pPr>
            <w:r>
              <w:rPr>
                <w:rFonts w:ascii="Times New Roman"/>
                <w:b w:val="false"/>
                <w:i w:val="false"/>
                <w:color w:val="000000"/>
                <w:sz w:val="20"/>
              </w:rPr>
              <w:t>
Е. Бражникова,</w:t>
            </w:r>
          </w:p>
          <w:p>
            <w:pPr>
              <w:spacing w:after="20"/>
              <w:ind w:left="20"/>
              <w:jc w:val="both"/>
            </w:pPr>
            <w:r>
              <w:rPr>
                <w:rFonts w:ascii="Times New Roman"/>
                <w:b w:val="false"/>
                <w:i w:val="false"/>
                <w:color w:val="000000"/>
                <w:sz w:val="20"/>
              </w:rPr>
              <w:t>
Н.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Беляева Е., Толоконникова Т., Крылова Е., Оспанова И., Жапенова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 БогатырҰва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(1, 2 -б.)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Кайырбекова, </w:t>
            </w:r>
          </w:p>
          <w:p>
            <w:pPr>
              <w:spacing w:after="20"/>
              <w:ind w:left="20"/>
              <w:jc w:val="both"/>
            </w:pPr>
            <w:r>
              <w:rPr>
                <w:rFonts w:ascii="Times New Roman"/>
                <w:b w:val="false"/>
                <w:i w:val="false"/>
                <w:color w:val="000000"/>
                <w:sz w:val="20"/>
              </w:rPr>
              <w:t xml:space="preserve">
Б. Нукебаева, </w:t>
            </w:r>
          </w:p>
          <w:p>
            <w:pPr>
              <w:spacing w:after="20"/>
              <w:ind w:left="20"/>
              <w:jc w:val="both"/>
            </w:pPr>
            <w:r>
              <w:rPr>
                <w:rFonts w:ascii="Times New Roman"/>
                <w:b w:val="false"/>
                <w:i w:val="false"/>
                <w:color w:val="000000"/>
                <w:sz w:val="20"/>
              </w:rPr>
              <w:t>
А. Мухамеджанова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1,2,3,4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 Орехова Н., Лебедева Н., Ушакова 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p>
            <w:pPr>
              <w:spacing w:after="20"/>
              <w:ind w:left="20"/>
              <w:jc w:val="both"/>
            </w:pPr>
            <w:r>
              <w:rPr>
                <w:rFonts w:ascii="Times New Roman"/>
                <w:b w:val="false"/>
                <w:i w:val="false"/>
                <w:color w:val="000000"/>
                <w:sz w:val="20"/>
              </w:rPr>
              <w:t>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Т.,</w:t>
            </w:r>
          </w:p>
          <w:p>
            <w:pPr>
              <w:spacing w:after="20"/>
              <w:ind w:left="20"/>
              <w:jc w:val="both"/>
            </w:pPr>
            <w:r>
              <w:rPr>
                <w:rFonts w:ascii="Times New Roman"/>
                <w:b w:val="false"/>
                <w:i w:val="false"/>
                <w:color w:val="000000"/>
                <w:sz w:val="20"/>
              </w:rPr>
              <w:t>
Астамбаева Ж., Мергенбаева Н., Козленко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xml:space="preserve">
Учебник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Кобдикова Ж., Копеева Г., Каптагаева А.,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w:t>
            </w:r>
          </w:p>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Кадиркулов Р.А., Нурмуханбетова Г.К., </w:t>
            </w:r>
          </w:p>
          <w:p>
            <w:pPr>
              <w:spacing w:after="20"/>
              <w:ind w:left="20"/>
              <w:jc w:val="both"/>
            </w:pPr>
            <w:r>
              <w:rPr>
                <w:rFonts w:ascii="Times New Roman"/>
                <w:b w:val="false"/>
                <w:i w:val="false"/>
                <w:color w:val="000000"/>
                <w:sz w:val="20"/>
              </w:rPr>
              <w:t>
Гаипбаева 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Учебник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Исабаева Д., Назарбекова А., Зординова П., Аубекова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 Ташенова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Суюндикова Ж., Зворыгина В., Болтушенко Н., Помогайко Т., </w:t>
            </w:r>
          </w:p>
          <w:p>
            <w:pPr>
              <w:spacing w:after="20"/>
              <w:ind w:left="20"/>
              <w:jc w:val="both"/>
            </w:pPr>
            <w:r>
              <w:rPr>
                <w:rFonts w:ascii="Times New Roman"/>
                <w:b w:val="false"/>
                <w:i w:val="false"/>
                <w:color w:val="000000"/>
                <w:sz w:val="20"/>
              </w:rPr>
              <w:t xml:space="preserve">
Лауто О., </w:t>
            </w:r>
          </w:p>
          <w:p>
            <w:pPr>
              <w:spacing w:after="20"/>
              <w:ind w:left="20"/>
              <w:jc w:val="both"/>
            </w:pPr>
            <w:r>
              <w:rPr>
                <w:rFonts w:ascii="Times New Roman"/>
                <w:b w:val="false"/>
                <w:i w:val="false"/>
                <w:color w:val="000000"/>
                <w:sz w:val="20"/>
              </w:rPr>
              <w:t>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p>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Бигазина П., Андриянова Т., Беркало В., Каратаева Н. Полежаева А., Тураканова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p>
          <w:p>
            <w:pPr>
              <w:spacing w:after="20"/>
              <w:ind w:left="20"/>
              <w:jc w:val="both"/>
            </w:pPr>
            <w:r>
              <w:rPr>
                <w:rFonts w:ascii="Times New Roman"/>
                <w:b w:val="false"/>
                <w:i w:val="false"/>
                <w:color w:val="000000"/>
                <w:sz w:val="20"/>
              </w:rPr>
              <w:t xml:space="preserve">
Салиш С., </w:t>
            </w:r>
          </w:p>
          <w:p>
            <w:pPr>
              <w:spacing w:after="20"/>
              <w:ind w:left="20"/>
              <w:jc w:val="both"/>
            </w:pPr>
            <w:r>
              <w:rPr>
                <w:rFonts w:ascii="Times New Roman"/>
                <w:b w:val="false"/>
                <w:i w:val="false"/>
                <w:color w:val="000000"/>
                <w:sz w:val="20"/>
              </w:rPr>
              <w:t>
Мирук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 Дюжикова М.,</w:t>
            </w:r>
          </w:p>
          <w:p>
            <w:pPr>
              <w:spacing w:after="20"/>
              <w:ind w:left="20"/>
              <w:jc w:val="both"/>
            </w:pPr>
            <w:r>
              <w:rPr>
                <w:rFonts w:ascii="Times New Roman"/>
                <w:b w:val="false"/>
                <w:i w:val="false"/>
                <w:color w:val="000000"/>
                <w:sz w:val="20"/>
              </w:rPr>
              <w:t>
Золотарeва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p>
            <w:pPr>
              <w:spacing w:after="20"/>
              <w:ind w:left="20"/>
              <w:jc w:val="both"/>
            </w:pPr>
            <w:r>
              <w:rPr>
                <w:rFonts w:ascii="Times New Roman"/>
                <w:b w:val="false"/>
                <w:i w:val="false"/>
                <w:color w:val="000000"/>
                <w:sz w:val="20"/>
              </w:rPr>
              <w:t xml:space="preserve">
Учебник.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 Кажигалиева Ж.,</w:t>
            </w:r>
          </w:p>
          <w:p>
            <w:pPr>
              <w:spacing w:after="20"/>
              <w:ind w:left="20"/>
              <w:jc w:val="both"/>
            </w:pPr>
            <w:r>
              <w:rPr>
                <w:rFonts w:ascii="Times New Roman"/>
                <w:b w:val="false"/>
                <w:i w:val="false"/>
                <w:color w:val="000000"/>
                <w:sz w:val="20"/>
              </w:rPr>
              <w:t>
Орехова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Зворыгина В., Болтушенко Н., Суюндикова Ж., Яндулова 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Мукажанова Р., </w:t>
            </w:r>
          </w:p>
          <w:p>
            <w:pPr>
              <w:spacing w:after="20"/>
              <w:ind w:left="20"/>
              <w:jc w:val="both"/>
            </w:pPr>
            <w:r>
              <w:rPr>
                <w:rFonts w:ascii="Times New Roman"/>
                <w:b w:val="false"/>
                <w:i w:val="false"/>
                <w:color w:val="000000"/>
                <w:sz w:val="20"/>
              </w:rPr>
              <w:t xml:space="preserve">
Омарова Г., Карабутова А., Керимбаева С., Лосева Е., </w:t>
            </w:r>
          </w:p>
          <w:p>
            <w:pPr>
              <w:spacing w:after="20"/>
              <w:ind w:left="20"/>
              <w:jc w:val="both"/>
            </w:pPr>
            <w:r>
              <w:rPr>
                <w:rFonts w:ascii="Times New Roman"/>
                <w:b w:val="false"/>
                <w:i w:val="false"/>
                <w:color w:val="000000"/>
                <w:sz w:val="20"/>
              </w:rPr>
              <w:t>
Токовенко О., Ковригина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институт гармоничного развития человека"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Королькова Н., Жолдасбекова С., Мадиева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 Попкова С.,</w:t>
            </w:r>
          </w:p>
          <w:p>
            <w:pPr>
              <w:spacing w:after="20"/>
              <w:ind w:left="20"/>
              <w:jc w:val="both"/>
            </w:pPr>
            <w:r>
              <w:rPr>
                <w:rFonts w:ascii="Times New Roman"/>
                <w:b w:val="false"/>
                <w:i w:val="false"/>
                <w:color w:val="000000"/>
                <w:sz w:val="20"/>
              </w:rPr>
              <w:t>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А. Тулебиев, А. Бочкарев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p>
          <w:p>
            <w:pPr>
              <w:spacing w:after="20"/>
              <w:ind w:left="20"/>
              <w:jc w:val="both"/>
            </w:pPr>
            <w:r>
              <w:rPr>
                <w:rFonts w:ascii="Times New Roman"/>
                <w:b w:val="false"/>
                <w:i w:val="false"/>
                <w:color w:val="000000"/>
                <w:sz w:val="20"/>
              </w:rPr>
              <w:t xml:space="preserve">
Маханова А. , </w:t>
            </w:r>
          </w:p>
          <w:p>
            <w:pPr>
              <w:spacing w:after="20"/>
              <w:ind w:left="20"/>
              <w:jc w:val="both"/>
            </w:pPr>
            <w:r>
              <w:rPr>
                <w:rFonts w:ascii="Times New Roman"/>
                <w:b w:val="false"/>
                <w:i w:val="false"/>
                <w:color w:val="000000"/>
                <w:sz w:val="20"/>
              </w:rPr>
              <w:t>
Каппучи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Калиакбарова Л., Анисова Т., Әділбек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бiлiм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p>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Ажгереева К., </w:t>
            </w:r>
          </w:p>
          <w:p>
            <w:pPr>
              <w:spacing w:after="20"/>
              <w:ind w:left="20"/>
              <w:jc w:val="both"/>
            </w:pPr>
            <w:r>
              <w:rPr>
                <w:rFonts w:ascii="Times New Roman"/>
                <w:b w:val="false"/>
                <w:i w:val="false"/>
                <w:color w:val="000000"/>
                <w:sz w:val="20"/>
              </w:rPr>
              <w:t xml:space="preserve">
Дрозд Н., </w:t>
            </w:r>
          </w:p>
          <w:p>
            <w:pPr>
              <w:spacing w:after="20"/>
              <w:ind w:left="20"/>
              <w:jc w:val="both"/>
            </w:pPr>
            <w:r>
              <w:rPr>
                <w:rFonts w:ascii="Times New Roman"/>
                <w:b w:val="false"/>
                <w:i w:val="false"/>
                <w:color w:val="000000"/>
                <w:sz w:val="20"/>
              </w:rPr>
              <w:t>
Кайдарова А., Оспанова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 2, 3, 4 часть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 Штукина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1, 2, 3, 4 часть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 Труханова О., Богатырева Е., Бучина Р., Штукина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Балапан. Оқулық. 1, 2 бөлім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Л. Нұрмұханова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+СD. 1, 2, 3, 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xml:space="preserve">
Учебник+СD.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Рыскулбекова А. Беристемова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 Ташенова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 Пугач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 Маханова А., Белан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 Тулебиев А., Дашкевич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 Ковригина О., Токовенко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1,2,3,4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 Штукина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1, 2, 3, 4 часть +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 Труханова О., Богатырева Е., Бучина Р., Штукина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CD. Часть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Даулеткереева, Г. Мухангалиева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 2, 3, 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Кобдикова Ж., Копеева Г., Каптагаева А.,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 1,2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 А. Жаманкулова, Э. Кажекенова, Г. Тураканова, М. Хонтай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 Пугач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 Ковригина О., Токовенко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 Плешакова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 Тулебиев А., Дашкевич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Оқулық +CD.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Қ. Жайлаубаева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Клокова Е., Белозерова О., Ибраева Т., Сулейменова Г., Муханбеткалиев А. Касымова А., Опря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 Чаплышкина Т., Свидова Н., Белоус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 Франк А., Кравченко О., Винникова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Байшоланова К., Байшоланов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С.Мухамбетжанова Тен А., Ергали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Кадиркулов, Г. Нурмуханбетова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Кобдикова Ж., Копеева Г., Каптагаева А.,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Верховцева Л., Костюченко О., Ушакова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Аксенова И., Ибраева О., Карсултанова А., Ключанцева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 Абулгазиев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 Жумаганбетов Т., Игликова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С., Ибраева А., Кулымбетова А., Магзумова А., Маркабаева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Букаева Б., Зикирина Г., Макашева Ж., Мукатаева Д., Тен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Тулебаев Т., Момынтаева Л., Толбаева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Г., Карабутова А., Лосева Е., Рудькова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Кульманова Ш., Сулейменова Б., Токжанов Т., Сивакова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Танбаев Х., Развенкова И., Лосенко О.,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Учебник+CD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Развенкова И., Лосенко О.,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Қосымова, А. Сатбекова, К. Берденова, К. Рахымжанов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Оқулық. 1, 2-бөлім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А.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 2 часть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Бейсембаев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 Валова М., Мирошникова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Рыгалова Л., Берденова Д., Еримбетова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 Франк А., Кравченко О., Винникова Л., Кусаинова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Байшоланова К., Байшоланов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w:t>
            </w:r>
          </w:p>
          <w:p>
            <w:pPr>
              <w:spacing w:after="20"/>
              <w:ind w:left="20"/>
              <w:jc w:val="both"/>
            </w:pPr>
            <w:r>
              <w:rPr>
                <w:rFonts w:ascii="Times New Roman"/>
                <w:b w:val="false"/>
                <w:i w:val="false"/>
                <w:color w:val="000000"/>
                <w:sz w:val="20"/>
              </w:rPr>
              <w:t>
Тен А., Комова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Копеева Г., Каптагаева А.,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Бакина Н., Жанакова Н., Сулейменова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 Т., Хабижанова Г., Картаева Т., Ногайбаева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Айтбай Р., Касымова А., Ешмукамбетов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Кокебаева Г., Мырзабекова Р., Картабаева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 Нуркенова С., Абулгазиев А., Ауезова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Белоусова Т., Паимцева Н., Ударцева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Верховцева Л., Костюченко О., Прахнау В., Бойко Г., Матвеева С., Мусабаева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 Керимбаева С., Калиева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 СD (вариант для девочек)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Развенкова И., Лосенко О.,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 CD (вариант для мальчиков)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Танбаев Х., Велькер Е., Лосенко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Мусаходжаева А., Сабырова А., Абугазы М., Гизатова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энциклопедиясы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Оқулық + CD.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Б. Мукеева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Лукпанова Г., Ярмухамедова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Рыскулбекова А.,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Салғараева Г., Маханова А., Рсалина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Демидова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7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Жунусов Е. Шаниев, И. Гесен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Егорина А., Нуркенова С., Шимина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 Часть 1, Часть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Байметова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Ибраимова Б., Алина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Курмангалиева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 Токбергенова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Башарұлы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7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Алтынбеков, А. Байешов, Е. Дуйсеев, Н. Ташев, Б. Зейнулла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Белоусова Т., Аухадиева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Chemistry Grade 7 </w:t>
            </w:r>
          </w:p>
          <w:p>
            <w:pPr>
              <w:spacing w:after="20"/>
              <w:ind w:left="20"/>
              <w:jc w:val="both"/>
            </w:pPr>
            <w:r>
              <w:rPr>
                <w:rFonts w:ascii="Times New Roman"/>
                <w:b w:val="false"/>
                <w:i w:val="false"/>
                <w:color w:val="000000"/>
                <w:sz w:val="20"/>
              </w:rPr>
              <w:t>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Жумағулов, Д. Калиев, А. Саматов, К. Байкенов, Т. Хасен, М. Мейрамов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Кабульдинов, Ж.Калиев, А.Бейсембаева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Айтбай Р., Касымова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 Керимбаева С., Сакенова Е., Юраш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Танбаев Х., Развенкова И., Лосенко О.,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Учебник+CD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Развенкова И., Лосенко О.,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для мальчиков.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Жақманов М., Кульбекова Ж., Пак О., Хасенов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для девочек.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Дуйсенова Б., Жолдасбекова С., Кульбекова Ж., Курабаева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Қосымова, А. Сатбекова, Е. Арын, К. Рахымжанов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Бәйтерек. Оқулық. 1, 2 бөлім+СD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Қ. Жайлаубаева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 CD.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 Валова М., Мирошникова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 Анищенко О., Шмельцер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Андриянова Т., Филимонова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Рыскулбекова А.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Бекежанова А., Базаева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Демидова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Абилмажинова С., Каймулдинова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Куанышева Г., Байметова Ж., Джаналеева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Ибраимова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 Насохова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М., Сакарьянова К., Сахариева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К., Белоусова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9(8), (начало ХХ века – 1945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 Шаймерденова М., Куркеев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p>
            <w:pPr>
              <w:spacing w:after="20"/>
              <w:ind w:left="20"/>
              <w:jc w:val="both"/>
            </w:pPr>
            <w:r>
              <w:rPr>
                <w:rFonts w:ascii="Times New Roman"/>
                <w:b w:val="false"/>
                <w:i w:val="false"/>
                <w:color w:val="000000"/>
                <w:sz w:val="20"/>
              </w:rPr>
              <w:t xml:space="preserve">
(с начало ХХ века до 1945 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 Т., Хабижанова Г., Картаева Т., Ногайбаева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Алдабек Н., Макашева К., Байзакова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Сакенова Е., Рысбаева А., Лосева Е., Песина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 СD (вариант для девочек)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Велькер Е., Лосенко О., Развенкова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 СD (вариант для мальчиков)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Яковлев Р., Танбаев Х., Ермилова Е., Велькер Е., Лосенко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Informatics. </w:t>
            </w:r>
          </w:p>
          <w:p>
            <w:pPr>
              <w:spacing w:after="20"/>
              <w:ind w:left="20"/>
              <w:jc w:val="both"/>
            </w:pPr>
            <w:r>
              <w:rPr>
                <w:rFonts w:ascii="Times New Roman"/>
                <w:b w:val="false"/>
                <w:i w:val="false"/>
                <w:color w:val="000000"/>
                <w:sz w:val="20"/>
              </w:rPr>
              <w:t>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Жунусов Е. Шаниев, И. Гесен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Карабатыров, А. Байешов, Е. Дуйсеев, Н. Шокобалинов, Н. Ташев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Эрметов, А. Сагинтаев, К. Байрам, А. Ахметова, Л. Нуралиева, А. Джилкайдарова,</w:t>
            </w:r>
          </w:p>
          <w:p>
            <w:pPr>
              <w:spacing w:after="20"/>
              <w:ind w:left="20"/>
              <w:jc w:val="both"/>
            </w:pPr>
            <w:r>
              <w:rPr>
                <w:rFonts w:ascii="Times New Roman"/>
                <w:b w:val="false"/>
                <w:i w:val="false"/>
                <w:color w:val="000000"/>
                <w:sz w:val="20"/>
              </w:rPr>
              <w:t>
Н. Кәрімова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Калиев, А. Ордабаев, Н. Жұмағұлов, А. Саматов, А. 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Бейсембаев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 Анищенко О., Шмельцер В., Полуянова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 Свидова И., Белоус Е., Джундубаева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+Аудиодиск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Кульгильдинова Т., Кажигалиева Г., Багдашкина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Лукпанова Г., Мучник Г., Нусупбекова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 М. Бисенбаева, Г. Каримова, Н. Каратаев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Оқулық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Курманалиева, Ж. Искакова, А.Аманбаева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Бәйтерек. Оқулық. 1,2-бөлім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Қ. Жайлаубаева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Голикова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 Шевчук Е., Ержанов 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Калымова Г., Орынтаева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Саипов А., Балгабаева Б. Сапаров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 Козина С., Ахметов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 Учебник. 1, 2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Усиков В., Егорина А., Усикова А., Забенова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Н., Соловьева А., Ибраимова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К., Белоусова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М., Сакарьянова К., Сахариева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8-9, 1 ч. (с начало XX века до 1945 года)</w:t>
            </w:r>
          </w:p>
          <w:p>
            <w:pPr>
              <w:spacing w:after="20"/>
              <w:ind w:left="20"/>
              <w:jc w:val="both"/>
            </w:pPr>
            <w:r>
              <w:rPr>
                <w:rFonts w:ascii="Times New Roman"/>
                <w:b w:val="false"/>
                <w:i w:val="false"/>
                <w:color w:val="000000"/>
                <w:sz w:val="20"/>
              </w:rPr>
              <w:t>
2 ч. (с начало 1945 года до наших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Ускембаев К., Сактаганова З., Зуева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(с 1946 года по настоящее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Аяган Б., Адиет К., Сатанов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8-9.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Алдабек Н., Макашева К., Байзакова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Гончаров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 Калиева Г., Леканова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+СD (вариант для девочек)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+СD. (вариант для мальчиков)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Тулеуов Н., Танбаев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Э., Гесен И., Айдарбаев Н., Ахметов Н., Шаниев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Ташев Н., Шокобалинов Н., Дуйсеев Е., Карабатыров А., Байешов А., Артыкбаев А., Ауелбаева К., Алтынбеков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Каримова Н., Сагинтаев А., Эрметов Б., Байрам К., Ахметова А., Нуралиева Л., Джилкайдарова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Байкенов К., Хасен Т., Жұмағұлов Н., Калиев Д., Юсупов О., Саматов А., Сел А., Тор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Алтынбекова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Демченко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Лукпанова Г., Савельева В., Кутукова Е., Емельянова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О., Ардакулы Д., Ескендирова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 Шевчук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Абдулкаримова Г., Шекербекова Ш., Рахимжанова Л., Курмангалиева Н., Бекмолдаева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Базаева Ж., Маханова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Каймулдинова К., Абилмажинова С., Саипов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Н., Соловьева А., Ибраимова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Казахбаева Д., Кронгарт Б., Токбергенова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К., Белоусова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Каирбекова Р., Тимченко С., Джандосова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Есетова С., Ищанова Г., Гончаров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Султанова А., Бондаренко М., Сарсенбекова А., Утегенова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Алтынбекова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Демченко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 Лукпанова Г., Емельянова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Рахимжанова Л., Киселева Е., Курмангалиева Н., Аубекова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 Шевчук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Базаева Ж., Маханова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Тулепбекова С., Жапанова Г., Былинская С., Чистякова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Каймулдинова К., Абилмажинова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Курмангалиева Ж., Нуртаева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 Казахбаева Д., Иманбеков О., Кыстаубаев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К., Белоусова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Каирбекова Р., Тимченко С., Джандосова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Есетова С., Ищанова Г., Гончаров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және жаратылыстану-математикалық бағыттар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 Ш. Ергожина, Г. Каримова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Тіл-Байрақ.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Б. Мүкеева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Джандосова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Г., Леканова Т., Маркус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Учебник. Часть 1. Начальная военная и технологическая подготовка. Учебник. Часть 2. Учебно-полевые сборы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Тасбулатов А., Майхиев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Учебник +СD. Часть 1 Начальная военная и технологическая подготовка. Учебник. Часть 2. Учебно-полевые (лагерные) сборы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Рыспаев А., Адельбаев Е., Асилов Н., Рихтер А., Ерекешев А., Усербаев А., Саткулов Ж., Куптилеуова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 Учебник+СD.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Кульбаева В., Танбаев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Аганина К., Караев Р., Султанов Ж., Караев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Дуйсенханов Е., Щеглов С., Ханин Д., Сейтенова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Бейсембаев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+Аудиодиск.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 С., Казабеева В., Корнилова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Ашимбетова Д., Валова М. Мирошникова Н., Остапенко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Мухамадиев Х., Мантаева Р., Сагимбаева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 Асылбекова М., Поляк З., Сабирова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p>
          <w:p>
            <w:pPr>
              <w:spacing w:after="20"/>
              <w:ind w:left="20"/>
              <w:jc w:val="both"/>
            </w:pPr>
            <w:r>
              <w:rPr>
                <w:rFonts w:ascii="Times New Roman"/>
                <w:b w:val="false"/>
                <w:i w:val="false"/>
                <w:color w:val="000000"/>
                <w:sz w:val="20"/>
              </w:rPr>
              <w:t>
Учебник. 11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 11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Учебник+CD. 10,11 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Абдулкаримова Г., Аубекова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Рсалина Л., Есенкул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Архипова В., Амдамова Р., Кадыракунов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Каймулдинова К., Абдиманапов Б., Абилмажинова С., Саипов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Ковшарь А., Асанов Н., Соловьева А., Ибраимова Б., Куприй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 11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С., Кронгарт Б., Насохова Ш., Абишев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Башарулы Р., Шункеев К., Мясникова Л., Жантурина Н., Бармина А., Аймаганбетова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 11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К., Белоусова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ОГН Учебник. 1,2 часть. 11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Қаирбекова Р., Ибраева А., Аязбаева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Еркинбаева Л., Назаркулова Л., Ищанова Г., Бекишев А., Турсынкулова Д., Гончаров С., Баданова А., Касымжанова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Бейсембаев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+аудиодиск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 С., Казабеева В., Корнилова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Султанова А., Бондаренко М., Михайленко В., Сарсенбекова А., Берденова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Ашимбетова Д., Валова М., Остапенко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 Сырымбетова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1,2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Абишева, М. Асылбекова, З. Поляк, Д. Сабирова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 Маделханов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Учебник+CD. 10,11 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Абдулкаримова Г., Рахимжанова Л., Аубекова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Архипова В., Амдамова Р., Кадыракунов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Базаева Ж., Маханова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Каймулдинова К., Абдиманапов Б., Абилмажинова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Аблайханова Н., Калыбаева А., Паримбекова А., Усипбек Б., Швецова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С., Кронгарт Б., Насохова Ш., Абишев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 1,2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Башарулы Р., Шункеев К., Мясникова Л., Жантурина Н., Бармина А., Аймаганбетова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К., Белоусова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Каирбекова Р., Ибраева А., Аязбаева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Еркинбаева Л., Назаркулова Л., Ищанова Г., Бекишев А., Турсынкулова Д., Гончаров С., Баданова А., Касымжанова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және жаратылыстану-математикалық бағыттар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 М. Бисенбаева, К. Берденова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Оқулық +Үнтаспа. 1,2-бөлім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Ерназарова, А.Бекетова, С.Кужакова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Тіл-Байрақ.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Б. Мүкеева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 Сандыбаева А., Лебаев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Г., Рыспаева А., Лосева Е., Сапарбаева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Учебник. 11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Тасбулатов А., Лим В., Гудков А, Майхиев Д., Акимбаев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Учебник +СD. Часть 1. Практикум по решению ситуационных задач. Часть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А., Яковенко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 Учебник +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Дубинец И., Кульбаева В., Ергалиев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Дуйсенханов Е., Щеглов С., Ханин Д., Гуляева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Абайтану.</w:t>
            </w:r>
          </w:p>
          <w:p>
            <w:pPr>
              <w:spacing w:after="20"/>
              <w:ind w:left="20"/>
              <w:jc w:val="both"/>
            </w:pPr>
          </w:p>
          <w:p>
            <w:pPr>
              <w:spacing w:after="20"/>
              <w:ind w:left="20"/>
              <w:jc w:val="both"/>
            </w:pPr>
            <w:r>
              <w:rPr>
                <w:rFonts w:ascii="Times New Roman"/>
                <w:b/>
                <w:i w:val="false"/>
                <w:color w:val="000000"/>
                <w:sz w:val="20"/>
              </w:rPr>
              <w:t>
5-11-сыныптар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қазақ тілінде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Оқулық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А. Қалиолданова.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w:t>
            </w:r>
          </w:p>
          <w:p>
            <w:pPr>
              <w:spacing w:after="20"/>
              <w:ind w:left="20"/>
              <w:jc w:val="both"/>
            </w:pPr>
            <w:r>
              <w:rPr>
                <w:rFonts w:ascii="Times New Roman"/>
                <w:b w:val="false"/>
                <w:i w:val="false"/>
                <w:color w:val="000000"/>
                <w:sz w:val="20"/>
              </w:rPr>
              <w:t>
Г. Кунафина,</w:t>
            </w:r>
          </w:p>
          <w:p>
            <w:pPr>
              <w:spacing w:after="20"/>
              <w:ind w:left="20"/>
              <w:jc w:val="both"/>
            </w:pPr>
            <w:r>
              <w:rPr>
                <w:rFonts w:ascii="Times New Roman"/>
                <w:b w:val="false"/>
                <w:i w:val="false"/>
                <w:color w:val="000000"/>
                <w:sz w:val="20"/>
              </w:rPr>
              <w:t>
Ж. Нурлыбаева,</w:t>
            </w:r>
          </w:p>
          <w:p>
            <w:pPr>
              <w:spacing w:after="20"/>
              <w:ind w:left="20"/>
              <w:jc w:val="both"/>
            </w:pPr>
            <w:r>
              <w:rPr>
                <w:rFonts w:ascii="Times New Roman"/>
                <w:b w:val="false"/>
                <w:i w:val="false"/>
                <w:color w:val="000000"/>
                <w:sz w:val="20"/>
              </w:rPr>
              <w:t>
А.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С. Мұқамет, З. Қарабекова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w:t>
            </w:r>
          </w:p>
          <w:p>
            <w:pPr>
              <w:spacing w:after="20"/>
              <w:ind w:left="20"/>
              <w:jc w:val="both"/>
            </w:pPr>
            <w:r>
              <w:rPr>
                <w:rFonts w:ascii="Times New Roman"/>
                <w:b w:val="false"/>
                <w:i w:val="false"/>
                <w:color w:val="000000"/>
                <w:sz w:val="20"/>
              </w:rPr>
              <w:t>
Г. Кунафина,</w:t>
            </w:r>
          </w:p>
          <w:p>
            <w:pPr>
              <w:spacing w:after="20"/>
              <w:ind w:left="20"/>
              <w:jc w:val="both"/>
            </w:pPr>
            <w:r>
              <w:rPr>
                <w:rFonts w:ascii="Times New Roman"/>
                <w:b w:val="false"/>
                <w:i w:val="false"/>
                <w:color w:val="000000"/>
                <w:sz w:val="20"/>
              </w:rPr>
              <w:t>
Ж. Нурлыбаева,</w:t>
            </w:r>
          </w:p>
          <w:p>
            <w:pPr>
              <w:spacing w:after="20"/>
              <w:ind w:left="20"/>
              <w:jc w:val="both"/>
            </w:pPr>
            <w:r>
              <w:rPr>
                <w:rFonts w:ascii="Times New Roman"/>
                <w:b w:val="false"/>
                <w:i w:val="false"/>
                <w:color w:val="000000"/>
                <w:sz w:val="20"/>
              </w:rPr>
              <w:t>
А.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Оқулық.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С. Мұқамет, З. Қарабекова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w:t>
            </w:r>
          </w:p>
          <w:p>
            <w:pPr>
              <w:spacing w:after="20"/>
              <w:ind w:left="20"/>
              <w:jc w:val="both"/>
            </w:pPr>
            <w:r>
              <w:rPr>
                <w:rFonts w:ascii="Times New Roman"/>
                <w:b w:val="false"/>
                <w:i w:val="false"/>
                <w:color w:val="000000"/>
                <w:sz w:val="20"/>
              </w:rPr>
              <w:t>
Г. Кунафина,</w:t>
            </w:r>
          </w:p>
          <w:p>
            <w:pPr>
              <w:spacing w:after="20"/>
              <w:ind w:left="20"/>
              <w:jc w:val="both"/>
            </w:pPr>
            <w:r>
              <w:rPr>
                <w:rFonts w:ascii="Times New Roman"/>
                <w:b w:val="false"/>
                <w:i w:val="false"/>
                <w:color w:val="000000"/>
                <w:sz w:val="20"/>
              </w:rPr>
              <w:t>
Ж. Нурлыбаева,</w:t>
            </w:r>
          </w:p>
          <w:p>
            <w:pPr>
              <w:spacing w:after="20"/>
              <w:ind w:left="20"/>
              <w:jc w:val="both"/>
            </w:pPr>
            <w:r>
              <w:rPr>
                <w:rFonts w:ascii="Times New Roman"/>
                <w:b w:val="false"/>
                <w:i w:val="false"/>
                <w:color w:val="000000"/>
                <w:sz w:val="20"/>
              </w:rPr>
              <w:t>
А.Т.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Оқулық.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С. Қосжанова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w:t>
            </w:r>
          </w:p>
          <w:p>
            <w:pPr>
              <w:spacing w:after="20"/>
              <w:ind w:left="20"/>
              <w:jc w:val="both"/>
            </w:pPr>
            <w:r>
              <w:rPr>
                <w:rFonts w:ascii="Times New Roman"/>
                <w:b w:val="false"/>
                <w:i w:val="false"/>
                <w:color w:val="000000"/>
                <w:sz w:val="20"/>
              </w:rPr>
              <w:t>
Г. Кунафина,</w:t>
            </w:r>
          </w:p>
          <w:p>
            <w:pPr>
              <w:spacing w:after="20"/>
              <w:ind w:left="20"/>
              <w:jc w:val="both"/>
            </w:pPr>
            <w:r>
              <w:rPr>
                <w:rFonts w:ascii="Times New Roman"/>
                <w:b w:val="false"/>
                <w:i w:val="false"/>
                <w:color w:val="000000"/>
                <w:sz w:val="20"/>
              </w:rPr>
              <w:t>
Ж. Нурлыбаева,</w:t>
            </w:r>
          </w:p>
          <w:p>
            <w:pPr>
              <w:spacing w:after="20"/>
              <w:ind w:left="20"/>
              <w:jc w:val="both"/>
            </w:pPr>
            <w:r>
              <w:rPr>
                <w:rFonts w:ascii="Times New Roman"/>
                <w:b w:val="false"/>
                <w:i w:val="false"/>
                <w:color w:val="000000"/>
                <w:sz w:val="20"/>
              </w:rPr>
              <w:t>
А.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Р.Сакенова, С. Мұқамет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w:t>
            </w:r>
          </w:p>
          <w:p>
            <w:pPr>
              <w:spacing w:after="20"/>
              <w:ind w:left="20"/>
              <w:jc w:val="both"/>
            </w:pPr>
            <w:r>
              <w:rPr>
                <w:rFonts w:ascii="Times New Roman"/>
                <w:b w:val="false"/>
                <w:i w:val="false"/>
                <w:color w:val="000000"/>
                <w:sz w:val="20"/>
              </w:rPr>
              <w:t>
Г. Кунафина,</w:t>
            </w:r>
          </w:p>
          <w:p>
            <w:pPr>
              <w:spacing w:after="20"/>
              <w:ind w:left="20"/>
              <w:jc w:val="both"/>
            </w:pPr>
            <w:r>
              <w:rPr>
                <w:rFonts w:ascii="Times New Roman"/>
                <w:b w:val="false"/>
                <w:i w:val="false"/>
                <w:color w:val="000000"/>
                <w:sz w:val="20"/>
              </w:rPr>
              <w:t>
Ж. Нурлыбаева,</w:t>
            </w:r>
          </w:p>
          <w:p>
            <w:pPr>
              <w:spacing w:after="20"/>
              <w:ind w:left="20"/>
              <w:jc w:val="both"/>
            </w:pPr>
            <w:r>
              <w:rPr>
                <w:rFonts w:ascii="Times New Roman"/>
                <w:b w:val="false"/>
                <w:i w:val="false"/>
                <w:color w:val="000000"/>
                <w:sz w:val="20"/>
              </w:rPr>
              <w:t>
А.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С. Қосжанова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w:t>
            </w:r>
          </w:p>
          <w:p>
            <w:pPr>
              <w:spacing w:after="20"/>
              <w:ind w:left="20"/>
              <w:jc w:val="both"/>
            </w:pPr>
            <w:r>
              <w:rPr>
                <w:rFonts w:ascii="Times New Roman"/>
                <w:b w:val="false"/>
                <w:i w:val="false"/>
                <w:color w:val="000000"/>
                <w:sz w:val="20"/>
              </w:rPr>
              <w:t>
Г. Кунафина,</w:t>
            </w:r>
          </w:p>
          <w:p>
            <w:pPr>
              <w:spacing w:after="20"/>
              <w:ind w:left="20"/>
              <w:jc w:val="both"/>
            </w:pPr>
            <w:r>
              <w:rPr>
                <w:rFonts w:ascii="Times New Roman"/>
                <w:b w:val="false"/>
                <w:i w:val="false"/>
                <w:color w:val="000000"/>
                <w:sz w:val="20"/>
              </w:rPr>
              <w:t>
Ж. Есенова,</w:t>
            </w:r>
          </w:p>
          <w:p>
            <w:pPr>
              <w:spacing w:after="20"/>
              <w:ind w:left="20"/>
              <w:jc w:val="both"/>
            </w:pPr>
            <w:r>
              <w:rPr>
                <w:rFonts w:ascii="Times New Roman"/>
                <w:b w:val="false"/>
                <w:i w:val="false"/>
                <w:color w:val="000000"/>
                <w:sz w:val="20"/>
              </w:rPr>
              <w:t>
Р. Жумабекова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С. Қосжанова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w:t>
            </w:r>
          </w:p>
          <w:p>
            <w:pPr>
              <w:spacing w:after="20"/>
              <w:ind w:left="20"/>
              <w:jc w:val="both"/>
            </w:pPr>
            <w:r>
              <w:rPr>
                <w:rFonts w:ascii="Times New Roman"/>
                <w:b w:val="false"/>
                <w:i w:val="false"/>
                <w:color w:val="000000"/>
                <w:sz w:val="20"/>
              </w:rPr>
              <w:t>
Г. Кунафина,</w:t>
            </w:r>
          </w:p>
          <w:p>
            <w:pPr>
              <w:spacing w:after="20"/>
              <w:ind w:left="20"/>
              <w:jc w:val="both"/>
            </w:pPr>
            <w:r>
              <w:rPr>
                <w:rFonts w:ascii="Times New Roman"/>
                <w:b w:val="false"/>
                <w:i w:val="false"/>
                <w:color w:val="000000"/>
                <w:sz w:val="20"/>
              </w:rPr>
              <w:t>
Ж. Нурлыбаева,</w:t>
            </w:r>
          </w:p>
          <w:p>
            <w:pPr>
              <w:spacing w:after="20"/>
              <w:ind w:left="20"/>
              <w:jc w:val="both"/>
            </w:pPr>
            <w:r>
              <w:rPr>
                <w:rFonts w:ascii="Times New Roman"/>
                <w:b w:val="false"/>
                <w:i w:val="false"/>
                <w:color w:val="000000"/>
                <w:sz w:val="20"/>
              </w:rPr>
              <w:t>
А.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Өлкетану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Алматы қаласы. 5, 6,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Асанбекова, К. Қамысбаева, Г. Рыскелдиева, С. Темірбаева, С. Семжанова, А. Мақышева, Ж. Маханбетова, Н. Мұханбеталиева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Қызылорда облысы. 5, 6,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Сайлыбаев, С. Асқаров жалпы редакциясын басқарғандар. Авторлар тобы: Т. Сәтбай, А. Оразбақов, С. Тайман, Т. Жұмағұлова, А. Смағұл, Ғ. Тұяқбаев, Г. Кенжалиева, С. Қарапаев, Р. Құрманбаев, О. Айдаров, К. Аплатинова, Г. Өтегенова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Павлодар облысы. 5 –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Нухұлы, М. Алинова, З. Сабданбекова, А. Сыздықова, Б. Аушахманова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Батыс Қазақстан облысы. 5 –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Жақсығалиев, Д. Шакаева, Ж. Хамзин, А. Заиров, Г. Утепова, Л. Литовкина, А.Магзумова, Р. Жумагазиева, Г. Таскарина, Г. Ташаева, Н. Ахатова, Ж. Куспанова, Т. Терещенко, А. Тургумбаев, А. Сидарова, Г. Каирлиева, О. Галкина, Е. Нұрымбетов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Ақмола облысы. І бөлім 5-сынып, ІІ бөлім 6-сынып, ІІІ бөлім 7-сынып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Кунанбаева, Ш. Бектасов, И. Плачинта, А. Ахетова, Н. Ахат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Қостанай облысы. 5 –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Мұқашева, А. Қиныбаева, Ж. Ташетованың жалпы редакциясымен. Құрастырғандар: И. Михалькова, И. Кривоносова, М. Испамбетов, Е. Купеев, М. Нюнюкова, К. Искиндирова, Г. Касымова, Г. Байкенова, А. Суебаева, Т. Титова, Н. Дегтярева, Г. Туякбаева, Г. Рахимова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Маңғыстау облысы. 5 –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Озғанбаев, Т. Жұмалиева, М. Қосымбай, Б. Айманов, Р. Атақаева, Д. Бегейбай, А. Еділхан, А. Жаңбыршы, Ж. Жеткізген, О. Көшбайұлы, Ж. Нұрмаханова, О. Табылдиева, А. Тулегалиев, К. Ыбырайұлы, Ы. Имамбаева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Атырау облысы. 5 –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Кабекенов, О. Биманова, С. Кузбулова, Б. Кыдырова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Алматы облысы. 5, 6,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Кабдұлова, Э. Досаева, Ә. Әуезова, Ж. Дихамбаева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Қарағанды облысы. 5, 6,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Бейсенбекова, Л. Шотбакова, Г. Смагулова, Б. Абдикерова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Ақтөбе облысы. 5, 6,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Бекназаров, А. Аман, О. Идирисова, Ж. Танымкулова, Ж. Мектепова, К. Смадияр, А. Кайбалдина, М. Нурбаева, Л. Уразбаева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Шығыс Қазақстан облысы. 5 –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Әубәкірова, А. Жанбосынова, Э. Столярова, Е. Савчук, Қ. Жириндинова, Ә. Әубәкірова, А. Цыганов, Е. Зинченко, Қ. Құнафина, З. Есембаева, А. Жүндібаева, Б. Мұқанов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Жамбыл облысы. 5, 6,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Тажибаев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Солтүстік Қазақстан облысы. 5 –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Мәлікова, З. Тайшыбай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Астана қаласы. 5, 6,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Жақыпов, Ж. Нұрмұхаметова, Ж. Қалмырзаева, Н. Әлқожаева, А. Жаңатуғанова, Л. Шоразова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Оңтүстік Қазақстан өңірі (Түркістан облысы мен Шымкент қаласы) 5, 6,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Шыныбекұлы, Б. Бейсетаева, К. Сейлбекова, Ж. Ширманова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орыс тілінде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город Алматы. 5, 6,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Байпаков К., Дикань М., Темурбаева С., Рыскелдиева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Павлодарская область. 5 –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Нухулы А., Алинова М., Сабданбекова З., Сыздыкова А., Аушахманова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Западно-Казахстанская область. 5 –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Жаксыгалиев Ж., Шакаева Д., Хамзин Ж., Заиров А., Утепова Г., Литовкина Л., Магзумова А., Жумагазиева Р., Таскарина Г., Ташаева Г., Ахатова Н., Куспанова Ж., Терещенко Т., Тургумбаев А., Сидарова А., Каирлиева Г., Галкина О., Нурымбетов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Акмолинская область. Часть І. 5-класс, Часть ІІ. 6-класс, Часть ІІІ. 7-класс.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Кунанбаева А., Бектасов Ш., Плачинта И., Ахетова А., Ахат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Костанайская область. 5 –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редакция: Мукашева С., Киныбаева А., Ташетова Ж. Составители: Михалькова И., Кривоносова И., Испамбетов М., Купеев Е., Нюнюкова М., Искиндирова К., Касымова Г., Байкенова Г., Суебаева А., Титова Т., Дегтярева Н., Туякбаева Г., Рахимова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Алматинская область. 5, 6,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А., Досаева Э., Ауэзова А., Дихамбаева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Карагандинская область. 5, 6,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Бейсенбекова Н., Шотбакова Л., Тулеуова Б., Кожахметова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Актюбинская область. 5, 6,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Турдалина Ж., Идрешева Г., Власенко В., Буденко Т., Далишова К., Мухина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Восточно-Казахстанская область. 5 –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Ж., Жанбосинова А., Столярова Э., Савчук Е., Жириндинова К., Аубакирова А., Цыганов А., Зинченко Е., Кунафина К., Есембаева З., Жундибаева А., Муканов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Жамбылская область. 5, 6,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Байпаков К., Дикань М., Тажибаев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Северо-Казахстанская область. 5 –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Маликова С., Тайшыбай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город Астана. 5, 6,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Байпаков К., Дикань М., Халмурзаева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Южно-Казахстанский регион (Туркестанская область и город Шымкент) 5,6,7 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Шыныбекулы О., Бейсетаева Б., Сейлбекова К., Ширманова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қазақ және орыс тілдерінде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Ағылшын тіліндегі оқулықтар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Mathematics Grade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Kozhakhmetov, B. Kulmagambetov, Y. Bazarov, Y. Palzhanov, A. Mirzakhmedov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7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А.Жунусов, Е. Шаниев, И. Гесен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Algebra Grade 7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Akzhol Yelemesov, Azat Turapbekov, Smail Abibulla, Rauan Zhanarbekuly, Yersultan Batyrbekov, Aslan Nurbayev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 Grade 7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Azat Turapbekov, Ainur Kudaibergen, Akzhol Yelemesov, Zhassur Batyrov, Amaner Akhmet, Dina Tengdik, Zhumadulla Abdulkhakov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7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Shyngys Altynbekov Aibek Baieshov Yesbol Duiseyev Nurlybek Tashev Bauyrzhan Zeinulla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7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Nurbolat Zhumagulov, Dauren Kaliyev, Abylay Samatov, Kanat Baikenov, Temirlan Khassen, Madiyar Meiramov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8 Student’sBook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Reilly, Zakhidam Dzhulai, Aizat 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8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Reily, Olga Poluyeva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8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Reilly, Dyakina Elena, Yntyk Shayakhmetova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8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А.Жунусов, Е. Шаниев, И. Гесен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Карабатыров, А. Байешов, Е. Дуйсеев, Н. Шокобалинов, Н. Ташев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Эрметов, А. Сагинтаев, К. Байрам, А. Ахметова, Л. Нуралиева, А. Джилкайдарова, Н. Кәрімова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Калиев, А. Ордабаев, Н. Жұмағұлов, А. Саматов, А. 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Grade 9.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Heathcote, Burumkulova Gaukhar, Aktayev Askar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9.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Reilly, Dyakina Elena, Yntyk Shayakhmetova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9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Pat Doyle, Zakhidam Julay, Aizat 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9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McCarty, Terence White, Olga Poluyeva, Galymzhan Karamyrzayev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Yerzhanov, I. Gesen, N. Aidarbayev, N. Akhmetov, Y. Shaniyev)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Tashev, N.Shokobalinov, Y. Duiseyev, A. Karabatyrov, A. Baieshov, A. Artykbayev, K. Auyelbayeva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Baikenov, T. Khassen, N. Zhumagulov, D. Kaliyev, O. Yussupov, A. Samatov, A. Sel, A. 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Karimova, A. Sagintayev, B. Ermetov, B. Kenci, A. Akhmetova, L. Nuraliyeva, A. Jilkaidarova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Yesbol Duiseyev, Nurlybek Tashev, Altynbek Karabatyrov, Aibek Baieshov, Askhad Artykbayev, Kamila Auyelbayeva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Timur Zhigibay, Adlet Sagintayev, Nazerke Karimova, Zhasulan Almaganbetov, Kuralay Zhanassova, Ilyas Sakimov, Nurkhan Yerekeshov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Kanat Baikenov, Olzhas Yussupov, Nurbolat Zhumagulov, Temirlan Khassen, Abylay Samatov, Dauren Kaliyev, Ali 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Zhunusov, E. Yerzhanov, G. Alibekova, I. Gesen, N. Aidarbayev, Y. Shaniyev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Student`s book (Grammar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Special advisor: Andela Bury, Dyakina Elena, Yntyk Shayakhmetova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Student`s book (Grammar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Special advisor: Pat Doyle, Zakhidam Dzhulai, Aizat 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Student`s book (Grammar School)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McCarthy, Terence White, Olga Polueva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Student`s book (Science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Special advisor: Andela Bury, Dyakina Elena, Yntyk Shayakhmetova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Student`s book (Science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Special advisor: Pat Doyle, Zakhidam Julay, Aizat 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Student`s book (Science School)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McCarthy, Terence White, Olga Polueva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11.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Shyngys Altynbekov, Askhad Artykbayev, Kamila Auyelbayeva Yesbol Duiseyev Bakbergen Mambetov Nurlybek Tashev Nursultan Shokobalinov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11.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Nurbolat Zhumagulov, Kanat Baikenov Olzhas Yussupov, Temirlan Khassen Daulet Toleuzhanov, Abylay Samatov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11.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Adlet Sagintayev, Timur Zhigitbayev, Zhassulan Almaganbetov, Batyrlan Ayash, Nurkhan Yerekeshov Baurzhan Akimbayev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Grade 11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Altynbek Zhunussov, Tulegen Akhmetov Murat Myrzatov, Yerzhan Shaniyev Altynbek Karabatyrov Darkhan Alimzhanov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Неміс тілі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1. Schulerbuch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Kabenova, Asina Ospanova Beibytnur Shumabekova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 (Ernst Klett Sprachen материалдары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2.Klasse Schülerbuch Teil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Kabenova, Asina Ospanova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4.Klasse Schülerbuch Teil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Kristina Samosledova, Anastasia Potemkina, Kulasch Schubakova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5.Klasse Schülerbuch Teil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Aigul Bishkenova, Kulshanat Bulatbayeva, Assemgul Magsam, Ulshan Abdrachimova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Beste Freunde A1.1 Deutsch fur Kinder.Kursbuch+Audio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Manuela Georgiakaki, Elisabeth Graf-Riemann, </w:t>
            </w:r>
          </w:p>
          <w:p>
            <w:pPr>
              <w:spacing w:after="20"/>
              <w:ind w:left="20"/>
              <w:jc w:val="both"/>
            </w:pPr>
            <w:r>
              <w:rPr>
                <w:rFonts w:ascii="Times New Roman"/>
                <w:b w:val="false"/>
                <w:i w:val="false"/>
                <w:color w:val="000000"/>
                <w:sz w:val="20"/>
              </w:rPr>
              <w:t>
Schürmann Anja, Seuthe Christiane, Saule Shunkeyeva, Vassilja Kumpeissova, Assima Omarova, Irina Alberti, Margarita Svettsova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Hueber Verlag (InterPress Distribution)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6.Klasse Schülerbuch Teil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Aigul Bishkenova, Kulshanat Bulatbayeva, Sagyngul Schakenova, Gulmira Arystankulova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Beste Freunde A2.1 Deutsch fur Jugendliche. Kursbuch+Audio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Manuela Georgiakaki, Elisabeth Graf-Riemann, Schürmann Anja, Seuthe Christiane, Saule Shunkeyeva, Bakhytgul Zhetpisbayeva, Madina Issayeva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Hueber Verlag (Inter Press Distribution)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Француз тілі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 Francais Pour le Kazakhstan classe 1. Livre de l’eleve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M.Kalougina A.Gousseva D.Kouzatbek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EDU Stream и Просвещение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 Francais Pour le Kazakhstan classe 2. Livre de l`éléve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Kalouguina A. Gousseva D. Kouzatbek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Просвещение и EDU Stream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Ағылшын тілі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Pupil’s Book for Kazakhstan Grade 1 "Smiles 1". Pupil's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 Virginia Evans Translations by N.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Family and Friends Kazakhstan Edition 2. Pupil's Book with Class Audio CDs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Naomi Simmons, Kamila Beibitbayeva, Julie Penn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p>
            <w:pPr>
              <w:spacing w:after="20"/>
              <w:ind w:left="20"/>
              <w:jc w:val="both"/>
            </w:pPr>
            <w:r>
              <w:rPr>
                <w:rFonts w:ascii="Times New Roman"/>
                <w:b w:val="false"/>
                <w:i w:val="false"/>
                <w:color w:val="000000"/>
                <w:sz w:val="20"/>
              </w:rPr>
              <w:t>
(InterPress Distribution)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Language for Kazakhstan Grade 2 Pupil's Book+ Pupil's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Dooley-Virginia Evans Series Consultants: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p>
            <w:pPr>
              <w:spacing w:after="20"/>
              <w:ind w:left="20"/>
              <w:jc w:val="both"/>
            </w:pPr>
            <w:r>
              <w:rPr>
                <w:rFonts w:ascii="Times New Roman"/>
                <w:b w:val="false"/>
                <w:i w:val="false"/>
                <w:color w:val="000000"/>
                <w:sz w:val="20"/>
              </w:rPr>
              <w:t>
(ТОО EDU Stream)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Pupil's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 Consultant: Bob Obee. Translationsby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Pupil's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 Ceri Jones, David McKeegan, Vicki Anderson, Eoin Higgins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Оқушы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BenWetz, DianaPye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Tiger Time 5 for Kazakhstan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CarolRead, Mark Ormerod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 Ceri Jones, Emma Heyderman, Meredith Levy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6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BenWetz, DianaPye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A1+ for Kazakhstan Grade 6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6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 Ceri Jones, David McKeegan, Vicki Anderson, Eoin Higgins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7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Оқушы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Wetz, James Styring, Nicholas Tims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for Kazakhstan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w:t>
            </w:r>
          </w:p>
          <w:p>
            <w:pPr>
              <w:spacing w:after="20"/>
              <w:ind w:left="20"/>
              <w:jc w:val="both"/>
            </w:pPr>
            <w:r>
              <w:rPr>
                <w:rFonts w:ascii="Times New Roman"/>
                <w:b w:val="false"/>
                <w:i w:val="false"/>
                <w:color w:val="000000"/>
                <w:sz w:val="20"/>
              </w:rPr>
              <w:t>
Grade 8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 Ceri Jones, Vicki Anderson, Laura McKenzie, Liz Kilbey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for Kazakhstan </w:t>
            </w:r>
          </w:p>
          <w:p>
            <w:pPr>
              <w:spacing w:after="20"/>
              <w:ind w:left="20"/>
              <w:jc w:val="both"/>
            </w:pPr>
            <w:r>
              <w:rPr>
                <w:rFonts w:ascii="Times New Roman"/>
                <w:b w:val="false"/>
                <w:i w:val="false"/>
                <w:color w:val="000000"/>
                <w:sz w:val="20"/>
              </w:rPr>
              <w:t>
Grade 8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BenWetz, DianaPye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8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Herbert Puchta, Jeff Stranks, Peter Lewis-Jones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Student`s book (Kazakhstan Edition)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BenWetz, DianaPye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Grade 9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Gateway for Kazakhstan </w:t>
            </w:r>
          </w:p>
          <w:p>
            <w:pPr>
              <w:spacing w:after="20"/>
              <w:ind w:left="20"/>
              <w:jc w:val="both"/>
            </w:pPr>
            <w:r>
              <w:rPr>
                <w:rFonts w:ascii="Times New Roman"/>
                <w:b w:val="false"/>
                <w:i w:val="false"/>
                <w:color w:val="000000"/>
                <w:sz w:val="20"/>
              </w:rPr>
              <w:t xml:space="preserve">
Grade 10 (Humanities schools) </w:t>
            </w:r>
          </w:p>
          <w:p>
            <w:pPr>
              <w:spacing w:after="20"/>
              <w:ind w:left="20"/>
              <w:jc w:val="both"/>
            </w:pPr>
            <w:r>
              <w:rPr>
                <w:rFonts w:ascii="Times New Roman"/>
                <w:b w:val="false"/>
                <w:i w:val="false"/>
                <w:color w:val="000000"/>
                <w:sz w:val="20"/>
              </w:rPr>
              <w:t>
Digital Student`s Book Premium Pack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Spencer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10 (Sciences)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Jessica Williams, Chris Sowton, Lewis Lansford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Inn-Cambridge University 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Gateway for Kazakhstan </w:t>
            </w:r>
          </w:p>
          <w:p>
            <w:pPr>
              <w:spacing w:after="20"/>
              <w:ind w:left="20"/>
              <w:jc w:val="both"/>
            </w:pPr>
            <w:r>
              <w:rPr>
                <w:rFonts w:ascii="Times New Roman"/>
                <w:b w:val="false"/>
                <w:i w:val="false"/>
                <w:color w:val="000000"/>
                <w:sz w:val="20"/>
              </w:rPr>
              <w:t xml:space="preserve">
Grade 10 (Science Schools) </w:t>
            </w:r>
          </w:p>
          <w:p>
            <w:pPr>
              <w:spacing w:after="20"/>
              <w:ind w:left="20"/>
              <w:jc w:val="both"/>
            </w:pPr>
            <w:r>
              <w:rPr>
                <w:rFonts w:ascii="Times New Roman"/>
                <w:b w:val="false"/>
                <w:i w:val="false"/>
                <w:color w:val="000000"/>
                <w:sz w:val="20"/>
              </w:rPr>
              <w:t>
Digital Student`s Book Premium Pack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Spencer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B2 forKazakhstan (Humanities) Student`s Book with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Destinations for Kazakhstan Grade 11 (Humanities) </w:t>
            </w:r>
          </w:p>
          <w:p>
            <w:pPr>
              <w:spacing w:after="20"/>
              <w:ind w:left="20"/>
              <w:jc w:val="both"/>
            </w:pPr>
            <w:r>
              <w:rPr>
                <w:rFonts w:ascii="Times New Roman"/>
                <w:b w:val="false"/>
                <w:i w:val="false"/>
                <w:color w:val="000000"/>
                <w:sz w:val="20"/>
              </w:rPr>
              <w:t>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w:t>
            </w:r>
          </w:p>
          <w:p>
            <w:pPr>
              <w:spacing w:after="20"/>
              <w:ind w:left="20"/>
              <w:jc w:val="both"/>
            </w:pPr>
            <w:r>
              <w:rPr>
                <w:rFonts w:ascii="Times New Roman"/>
                <w:b w:val="false"/>
                <w:i w:val="false"/>
                <w:color w:val="000000"/>
                <w:sz w:val="20"/>
              </w:rPr>
              <w:t>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11 (Humanities)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G.Bekzhanova, J.Smagulova, Zh.Tutbayeva, N.Tutbayeva, R.Akysheva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Inn (Cambridge University Press материалдары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11 (Science Schools)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ExpressP 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SolutionsKazakhstan Edition Grade 11 (Science Schools)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TimFalla, Paul A Davies, Paul Kelly, Helen Wendholt, Sylvia Wheeldon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ұйғыр тілінде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Елипбә. Дәрислик 1 синип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Махамдинов, Г. Азнибакиева,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тили. Дәрислик 1 синип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Махамдинов, Г. Азнибакиева,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Дәрислик. 1, 2 бөлүм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Ә.Ақпаева, Л.Лебедева, М. Мыңжасарова, Т.Лихобабенко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Цифрлиқ саватлиқ.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Кучербаева, И.Темникова, Г.Ташенова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 С. Салиш, Т. Мирук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Муқажанова, Г. Омарова, Р. Изғуттынова, Ж. Әкимбаева, Л. Жетписбаева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ҰҒПББСО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 Б. Сүлейменова, Т. Тоқжанов, Д. Шарипов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 электронлуқ қошумчә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 С. Попкова,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p>
          <w:p>
            <w:pPr>
              <w:spacing w:after="20"/>
              <w:ind w:left="20"/>
              <w:jc w:val="both"/>
            </w:pPr>
            <w:r>
              <w:rPr>
                <w:rFonts w:ascii="Times New Roman"/>
                <w:b w:val="false"/>
                <w:i w:val="false"/>
                <w:color w:val="000000"/>
                <w:sz w:val="20"/>
              </w:rPr>
              <w:t>
Дәрислик 1, 2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p>
          <w:p>
            <w:pPr>
              <w:spacing w:after="20"/>
              <w:ind w:left="20"/>
              <w:jc w:val="both"/>
            </w:pPr>
            <w:r>
              <w:rPr>
                <w:rFonts w:ascii="Times New Roman"/>
                <w:b w:val="false"/>
                <w:i w:val="false"/>
                <w:color w:val="000000"/>
                <w:sz w:val="20"/>
              </w:rPr>
              <w:t xml:space="preserve">
С. Қурбанова, </w:t>
            </w:r>
          </w:p>
          <w:p>
            <w:pPr>
              <w:spacing w:after="20"/>
              <w:ind w:left="20"/>
              <w:jc w:val="both"/>
            </w:pPr>
            <w:r>
              <w:rPr>
                <w:rFonts w:ascii="Times New Roman"/>
                <w:b w:val="false"/>
                <w:i w:val="false"/>
                <w:color w:val="000000"/>
                <w:sz w:val="20"/>
              </w:rPr>
              <w:t xml:space="preserve">
М. Ибрагимова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Әдәбий оқуш. </w:t>
            </w:r>
          </w:p>
          <w:p>
            <w:pPr>
              <w:spacing w:after="20"/>
              <w:ind w:left="20"/>
              <w:jc w:val="both"/>
            </w:pPr>
            <w:r>
              <w:rPr>
                <w:rFonts w:ascii="Times New Roman"/>
                <w:b w:val="false"/>
                <w:i w:val="false"/>
                <w:color w:val="000000"/>
                <w:sz w:val="20"/>
              </w:rPr>
              <w:t>
Дәрислик 1, 2 -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Мәһәмдинов, </w:t>
            </w:r>
          </w:p>
          <w:p>
            <w:pPr>
              <w:spacing w:after="20"/>
              <w:ind w:left="20"/>
              <w:jc w:val="both"/>
            </w:pPr>
            <w:r>
              <w:rPr>
                <w:rFonts w:ascii="Times New Roman"/>
                <w:b w:val="false"/>
                <w:i w:val="false"/>
                <w:color w:val="000000"/>
                <w:sz w:val="20"/>
              </w:rPr>
              <w:t xml:space="preserve">
Г. Садирова, </w:t>
            </w:r>
          </w:p>
          <w:p>
            <w:pPr>
              <w:spacing w:after="20"/>
              <w:ind w:left="20"/>
              <w:jc w:val="both"/>
            </w:pPr>
            <w:r>
              <w:rPr>
                <w:rFonts w:ascii="Times New Roman"/>
                <w:b w:val="false"/>
                <w:i w:val="false"/>
                <w:color w:val="000000"/>
                <w:sz w:val="20"/>
              </w:rPr>
              <w:t>
С. Кутәмова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1,2-қисим.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Оспанов, </w:t>
            </w:r>
          </w:p>
          <w:p>
            <w:pPr>
              <w:spacing w:after="20"/>
              <w:ind w:left="20"/>
              <w:jc w:val="both"/>
            </w:pPr>
            <w:r>
              <w:rPr>
                <w:rFonts w:ascii="Times New Roman"/>
                <w:b w:val="false"/>
                <w:i w:val="false"/>
                <w:color w:val="000000"/>
                <w:sz w:val="20"/>
              </w:rPr>
              <w:t xml:space="preserve">
Ж. Астамбаева, </w:t>
            </w:r>
          </w:p>
          <w:p>
            <w:pPr>
              <w:spacing w:after="20"/>
              <w:ind w:left="20"/>
              <w:jc w:val="both"/>
            </w:pPr>
            <w:r>
              <w:rPr>
                <w:rFonts w:ascii="Times New Roman"/>
                <w:b w:val="false"/>
                <w:i w:val="false"/>
                <w:color w:val="000000"/>
                <w:sz w:val="20"/>
              </w:rPr>
              <w:t>
Н. Мергенбаева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Цифрлиқ саватлиқ.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Кобдикова, </w:t>
            </w:r>
          </w:p>
          <w:p>
            <w:pPr>
              <w:spacing w:after="20"/>
              <w:ind w:left="20"/>
              <w:jc w:val="both"/>
            </w:pPr>
            <w:r>
              <w:rPr>
                <w:rFonts w:ascii="Times New Roman"/>
                <w:b w:val="false"/>
                <w:i w:val="false"/>
                <w:color w:val="000000"/>
                <w:sz w:val="20"/>
              </w:rPr>
              <w:t xml:space="preserve">
Г. Көпеева, </w:t>
            </w:r>
          </w:p>
          <w:p>
            <w:pPr>
              <w:spacing w:after="20"/>
              <w:ind w:left="20"/>
              <w:jc w:val="both"/>
            </w:pPr>
            <w:r>
              <w:rPr>
                <w:rFonts w:ascii="Times New Roman"/>
                <w:b w:val="false"/>
                <w:i w:val="false"/>
                <w:color w:val="000000"/>
                <w:sz w:val="20"/>
              </w:rPr>
              <w:t xml:space="preserve">
Ә. Қаптағаева, </w:t>
            </w:r>
          </w:p>
          <w:p>
            <w:pPr>
              <w:spacing w:after="20"/>
              <w:ind w:left="20"/>
              <w:jc w:val="both"/>
            </w:pPr>
            <w:r>
              <w:rPr>
                <w:rFonts w:ascii="Times New Roman"/>
                <w:b w:val="false"/>
                <w:i w:val="false"/>
                <w:color w:val="000000"/>
                <w:sz w:val="20"/>
              </w:rPr>
              <w:t>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Толыбекова, </w:t>
            </w:r>
          </w:p>
          <w:p>
            <w:pPr>
              <w:spacing w:after="20"/>
              <w:ind w:left="20"/>
              <w:jc w:val="both"/>
            </w:pPr>
            <w:r>
              <w:rPr>
                <w:rFonts w:ascii="Times New Roman"/>
                <w:b w:val="false"/>
                <w:i w:val="false"/>
                <w:color w:val="000000"/>
                <w:sz w:val="20"/>
              </w:rPr>
              <w:t xml:space="preserve">
Г. Головина, </w:t>
            </w:r>
          </w:p>
          <w:p>
            <w:pPr>
              <w:spacing w:after="20"/>
              <w:ind w:left="20"/>
              <w:jc w:val="both"/>
            </w:pPr>
            <w:r>
              <w:rPr>
                <w:rFonts w:ascii="Times New Roman"/>
                <w:b w:val="false"/>
                <w:i w:val="false"/>
                <w:color w:val="000000"/>
                <w:sz w:val="20"/>
              </w:rPr>
              <w:t xml:space="preserve">
М. Дюжикова, </w:t>
            </w:r>
          </w:p>
          <w:p>
            <w:pPr>
              <w:spacing w:after="20"/>
              <w:ind w:left="20"/>
              <w:jc w:val="both"/>
            </w:pPr>
            <w:r>
              <w:rPr>
                <w:rFonts w:ascii="Times New Roman"/>
                <w:b w:val="false"/>
                <w:i w:val="false"/>
                <w:color w:val="000000"/>
                <w:sz w:val="20"/>
              </w:rPr>
              <w:t xml:space="preserve">
В. Золотарeва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Көшербаева, </w:t>
            </w:r>
          </w:p>
          <w:p>
            <w:pPr>
              <w:spacing w:after="20"/>
              <w:ind w:left="20"/>
              <w:jc w:val="both"/>
            </w:pPr>
            <w:r>
              <w:rPr>
                <w:rFonts w:ascii="Times New Roman"/>
                <w:b w:val="false"/>
                <w:i w:val="false"/>
                <w:color w:val="000000"/>
                <w:sz w:val="20"/>
              </w:rPr>
              <w:t xml:space="preserve">
Л. Көдек, </w:t>
            </w:r>
          </w:p>
          <w:p>
            <w:pPr>
              <w:spacing w:after="20"/>
              <w:ind w:left="20"/>
              <w:jc w:val="both"/>
            </w:pPr>
            <w:r>
              <w:rPr>
                <w:rFonts w:ascii="Times New Roman"/>
                <w:b w:val="false"/>
                <w:i w:val="false"/>
                <w:color w:val="000000"/>
                <w:sz w:val="20"/>
              </w:rPr>
              <w:t>
Г. Тәшенова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Ермилова, </w:t>
            </w:r>
          </w:p>
          <w:p>
            <w:pPr>
              <w:spacing w:after="20"/>
              <w:ind w:left="20"/>
              <w:jc w:val="both"/>
            </w:pPr>
            <w:r>
              <w:rPr>
                <w:rFonts w:ascii="Times New Roman"/>
                <w:b w:val="false"/>
                <w:i w:val="false"/>
                <w:color w:val="000000"/>
                <w:sz w:val="20"/>
              </w:rPr>
              <w:t xml:space="preserve">
С. Попкова, </w:t>
            </w:r>
          </w:p>
          <w:p>
            <w:pPr>
              <w:spacing w:after="20"/>
              <w:ind w:left="20"/>
              <w:jc w:val="both"/>
            </w:pPr>
            <w:r>
              <w:rPr>
                <w:rFonts w:ascii="Times New Roman"/>
                <w:b w:val="false"/>
                <w:i w:val="false"/>
                <w:color w:val="000000"/>
                <w:sz w:val="20"/>
              </w:rPr>
              <w:t xml:space="preserve">
С. Козина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w:t>
            </w:r>
          </w:p>
          <w:p>
            <w:pPr>
              <w:spacing w:after="20"/>
              <w:ind w:left="20"/>
              <w:jc w:val="both"/>
            </w:pPr>
            <w:r>
              <w:rPr>
                <w:rFonts w:ascii="Times New Roman"/>
                <w:b w:val="false"/>
                <w:i w:val="false"/>
                <w:color w:val="000000"/>
                <w:sz w:val="20"/>
              </w:rPr>
              <w:t xml:space="preserve">
Б. Сүлейменова, </w:t>
            </w:r>
          </w:p>
          <w:p>
            <w:pPr>
              <w:spacing w:after="20"/>
              <w:ind w:left="20"/>
              <w:jc w:val="both"/>
            </w:pPr>
            <w:r>
              <w:rPr>
                <w:rFonts w:ascii="Times New Roman"/>
                <w:b w:val="false"/>
                <w:i w:val="false"/>
                <w:color w:val="000000"/>
                <w:sz w:val="20"/>
              </w:rPr>
              <w:t xml:space="preserve">
Т. Тоғжанов, </w:t>
            </w:r>
          </w:p>
          <w:p>
            <w:pPr>
              <w:spacing w:after="20"/>
              <w:ind w:left="20"/>
              <w:jc w:val="both"/>
            </w:pPr>
            <w:r>
              <w:rPr>
                <w:rFonts w:ascii="Times New Roman"/>
                <w:b w:val="false"/>
                <w:i w:val="false"/>
                <w:color w:val="000000"/>
                <w:sz w:val="20"/>
              </w:rPr>
              <w:t>
Н. Рембақиева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 Р. Илиева, Г. Азнибақиева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А. Төлебиев, Е. Дашкевич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Дәрислик + СD. 1, 2, 3, 4 бөлүм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 Л. Лебедева, М. Мынжасарова,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Кучербаева, И. Темникова, Г. Ташенова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 С. Салиш, В. Пугач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Сулейменова, Т. Тоқжанов, Ж. Махамбетова, Д. Шарипов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Цифрлиқ саватлиқ.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Ә.Рысқұлбекова Н.Беристемова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Р. Мұратханова, А. Оралбекова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 1, 2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 Г. Тохтахунова, М. Ибрагимова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Дәрислик. 1, 2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Мәhәмдинов,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Дәрислик. 1, 2, 3, 4-қисим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Әхбаратлиқ-коммуникациялик технологияләр.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 Г. Копеева, А. Каптагаева,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Дәрислик. 1, 2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 А. Жаманкулова, Э. Кажекенова, Г. Тураканова, М. Хонтай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Әқлий мәктәплири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 С. Салиш, В. Пугач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 Б. Сүлейменова, Т. Тоқжанов, Д.Шарипов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Ә. Төлебиев, Е. Дашкевич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Изғуттынова, Ә. Оралбекова, Қ. Тәттимбетова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Һивуллаева, Ж. Сабитова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Ш. Баратова, Р. Муһәммәтова, Г. Тайирова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Әбилқасымова, Т. Кучер,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Әбдиманапов, А. Әбилғазиев,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 Г. Хабижанова, Т. Қартаева, М. Ноғайбекова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Дүнияйүзи тарихи.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Төлебаев, Л. Момынтаева, Л. Төлбаева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Копеева, У. Дилманова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Изғуттынова, Ә. Оралбекова, Б. Алиев, Г. Кошкеева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 Б. Сүлейменова, Т. Тоқжанов, Д. Шәрипов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Қизлар үчүн нусха.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Н. Якупова,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Оғуллар үчүн нусха.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Һевуллаева, М. Мәһәмдинов, Х. Ниязова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Йүсүпов, Р. Идилова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Әбдиманапов, С. Нуркенова, А. Әбилғазиев, Г. Ауезова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 А. Тен, Ө. Қыдырбек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 (қизлар үчүн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 (оғуллар үчүн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бөлүм.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Әбилқасимова, Т. Кучер,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 Г. Хабижанова, Т. Қартаева, М. Ноғайбаева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Көкебаева, Р. Мырзабекова, Е. Қартабаева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Нұркеева, Б. Әлиев, Е. Бақаш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 Г. Дуганова, А. Имиров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 Г.Садирова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Тоқбергенова, Б. Кронгарт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Т. Белоусова, Қ. Аухадиева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Ж. Қурманғалиева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 Г. Головина,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Көкебаева, Р. Мырзабекова, Е. Қартабаева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Қизлар үчүн нусха.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Оғуллар үчүн нусха.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Әкимбаева, Е. Бақаш, С. Нуркеева, Р. Муратханова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 Ж. Калиев, А. Бейсембаева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 А. Тен, Л. Демидова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Абилкасымова, Т. Кучер, В. Корчевский, З. Жумагулова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Туяков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Жумабаев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Жумабаев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(ХХ ғасырдың басынан Екінші дүниежүзілік соғыс аяқталғанға дейін) Дәрислик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 М. Шәймерденова, Е. Куркеев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 (қизлар үчүн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Е. Велькер, О. Лосенко, И. Развенкова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 (оғуллар үчүн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Р. Яковлев, Х. Танбаев, Е. Ермилова,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 Б.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 Г. Дуганова, И. Имиров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Р. Муһәммәтова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З. Жумағулова, В. Корчевский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Туяқов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 Ш. Насохова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К.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Әбілмәжінова, К. Каймулдинова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 Г. Хабижанова, Т. Қартаева, М. Ноғайбаева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 К. Мақашева, К. Байзақова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Мұратханова Р. Ізғұттынова Б. Әлиев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С.Мухамбетжанова,А.Тен, Л. Демидова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 Г. Дуганова, А. Имиров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 Д.Рәйһанов, Р. Исрайилова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 Майбалаева А., Атембаева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Жумабаев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Жумабаев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К. Калымова, Ж. Орынтаева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 А. Соловьева, Б.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Қ. Сақариянова, Б. Сахариева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географияси.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 А. Егорина, А. Усикова, Г. Зәбенова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8-9.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Ускембаев, З. Сактаганова, Л. Зуева, Г. Мухтарулы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8-9.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 К. Моқашева, Қ. Байзақова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Нуркеева, Б. Алиев, Р. Бердибаева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Умумий билим беридиған мәктәпниң 9-синип оқуғучилириға беғишланған дәрислик (қизлар үчүн нусха).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Умумий билим беридиған мәктәпниң 9-синип оқуғучилириға беғишланған дәрислик (оғуллар үчүн нусха).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Н. Тулеуов, Х. Танбаев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 Г. Дуганова, Р. Илиева, Д. Ивизова, Б. Розиев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Р. Муһәммәтова, Г. Тайирова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 1, 2 –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 С. Тимченко, З. Жандосова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Есетова, Г. Ищанова, С. Гончаров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вә анализ башланмилири.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А.Әбилқасимова,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Туяқов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 Е. Шевчук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 А. Соловьева, Б.Ибраимова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 С. Абилмажинова, А. Саипов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 Х. Ниязова, Б. Ғожамбәрдиева, Н. Исмайилжанова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А.Һәмраев, Ш. Аюпов, Т. Нурахунов, Х. Имирова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вә анализ башланмилири.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Әбилқасымова, Т. Кучер, В. Корчевский,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Туяқов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Н.Кольева, Е.Шевчук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Ж. Қурманғалиева, М. Нуртаева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 С. Тимченко, З. Жандосова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Есетова, Г. Ищанова, С. Гончаров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жаратылыстану-математикалық бағыттар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Жубатова, Ж. Акимбаева, С. Нуркеева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Тәдбикарлиқ вә тижарәт асаслири. Дәрислик. 1, 2-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Дуйсенханов, С. Щеглов, Д. Ханин, А. Сейтенова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Мәхпиров, М. Юнусова, Р. Илиева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 1, 2 -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Р. Һәмраева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вә анализ башланмилири.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Әбилқасимова,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Туяқов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Салгараева, Л. Рсалина, А. Есенкүл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Қаймулдинова, Б. Әбдиманапов, С. Әбилмәжинова, А. Саипов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Ковшарь, Н. Асанов, А. Соловьева, Б. Ибраимова, С. Куприй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 1, 2 -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Қаирбекова, А. Ибраева, Г. Аязбаева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Л. Еркинбаева, Л. Назарқулова, Г. Ишанова, А. Бекишев, Д. Турсынқулова, С. Гончаров, А. Баданова, А.Қасымжанова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Мәхпиров, М. Юнусова, Р. Илиева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Г. Дуганова, Һ. Һәмраев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вә анализ башланмилири.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Әбилқасимова, В. Корчевский, З. Жумагулова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Туяқов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Қаймулдинова, Б. Әбдиманапов, С. Әбилмәжинова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Аблайханова, А. Қалыбаева, А. Паримбекова, Б. Үсипбек, Е. Швецова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Салгараева, Ж. Базаева, А. Маханова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Қаирбекова, А. Ибраева, Г. Аязбаева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Л.Еркинбаева, Л. Назарқулова, Г. Ишанова, А. Бекишев, Д. Турсынқулова, С. Гончаров, А. Баданова, А. Қасымжанова.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жаратылыстану-математикалық бағыттар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Акимбаева, Л. Джубатова, Н. Мыркасымова.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 А. Сандыбаева, Ф. Лебаев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өзбек тілінде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Алифбе.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Шамадиева Н., Аташикова З., Мусаева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 тили.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Шамадиева Н., Аташикова З., Мусаева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А.Ақпаева, Л.Лебедева, М. Минжасарова, Т.Лихобабенко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Рақамли саводхонлик.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А.Сагимбаева, М.Ермухамбетова, Е.Бидайбеков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С.Кучербаева, И.Темникова, Г.Ташенова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Дунетаниш.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 С. Салиш, Т. Мирук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Ўз-Әзини англаш.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Р.Мукажанова, Г.Ўмарова, А.Сапарбаева, С.Кедрук, Е.Клевцова, Т.Рудькова, А.Намазбаева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ҰҒПББСО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Дарслик+электрон қӘшимча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 С. Попкова,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p>
          <w:p>
            <w:pPr>
              <w:spacing w:after="20"/>
              <w:ind w:left="20"/>
              <w:jc w:val="both"/>
            </w:pPr>
            <w:r>
              <w:rPr>
                <w:rFonts w:ascii="Times New Roman"/>
                <w:b w:val="false"/>
                <w:i w:val="false"/>
                <w:color w:val="000000"/>
                <w:sz w:val="20"/>
              </w:rPr>
              <w:t xml:space="preserve">
Дарслик. 1,2-қисм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Н.Шамадиева, З.Аташикова, М.Мусаева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Адабий Әқиш. </w:t>
            </w:r>
          </w:p>
          <w:p>
            <w:pPr>
              <w:spacing w:after="20"/>
              <w:ind w:left="20"/>
              <w:jc w:val="both"/>
            </w:pPr>
            <w:r>
              <w:rPr>
                <w:rFonts w:ascii="Times New Roman"/>
                <w:b w:val="false"/>
                <w:i w:val="false"/>
                <w:color w:val="000000"/>
                <w:sz w:val="20"/>
              </w:rPr>
              <w:t>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М.Мусаева, З. Аташикова, Н.Шамадиева.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Дарслик. 1, 2 қисм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Оспанов, </w:t>
            </w:r>
          </w:p>
          <w:p>
            <w:pPr>
              <w:spacing w:after="20"/>
              <w:ind w:left="20"/>
              <w:jc w:val="both"/>
            </w:pPr>
            <w:r>
              <w:rPr>
                <w:rFonts w:ascii="Times New Roman"/>
                <w:b w:val="false"/>
                <w:i w:val="false"/>
                <w:color w:val="000000"/>
                <w:sz w:val="20"/>
              </w:rPr>
              <w:t>
Ж. Астамбаева,</w:t>
            </w:r>
          </w:p>
          <w:p>
            <w:pPr>
              <w:spacing w:after="20"/>
              <w:ind w:left="20"/>
              <w:jc w:val="both"/>
            </w:pPr>
            <w:r>
              <w:rPr>
                <w:rFonts w:ascii="Times New Roman"/>
                <w:b w:val="false"/>
                <w:i w:val="false"/>
                <w:color w:val="000000"/>
                <w:sz w:val="20"/>
              </w:rPr>
              <w:t>
Н. Мергенбаева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Рақамли саводхонлик.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w:t>
            </w:r>
          </w:p>
          <w:p>
            <w:pPr>
              <w:spacing w:after="20"/>
              <w:ind w:left="20"/>
              <w:jc w:val="both"/>
            </w:pPr>
            <w:r>
              <w:rPr>
                <w:rFonts w:ascii="Times New Roman"/>
                <w:b w:val="false"/>
                <w:i w:val="false"/>
                <w:color w:val="000000"/>
                <w:sz w:val="20"/>
              </w:rPr>
              <w:t xml:space="preserve">
Г. Копеева, </w:t>
            </w:r>
          </w:p>
          <w:p>
            <w:pPr>
              <w:spacing w:after="20"/>
              <w:ind w:left="20"/>
              <w:jc w:val="both"/>
            </w:pPr>
            <w:r>
              <w:rPr>
                <w:rFonts w:ascii="Times New Roman"/>
                <w:b w:val="false"/>
                <w:i w:val="false"/>
                <w:color w:val="000000"/>
                <w:sz w:val="20"/>
              </w:rPr>
              <w:t xml:space="preserve">
А. Қаптағаева, </w:t>
            </w:r>
          </w:p>
          <w:p>
            <w:pPr>
              <w:spacing w:after="20"/>
              <w:ind w:left="20"/>
              <w:jc w:val="both"/>
            </w:pPr>
            <w:r>
              <w:rPr>
                <w:rFonts w:ascii="Times New Roman"/>
                <w:b w:val="false"/>
                <w:i w:val="false"/>
                <w:color w:val="000000"/>
                <w:sz w:val="20"/>
              </w:rPr>
              <w:t>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ДунҰтаниш.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Байтенова, </w:t>
            </w:r>
          </w:p>
          <w:p>
            <w:pPr>
              <w:spacing w:after="20"/>
              <w:ind w:left="20"/>
              <w:jc w:val="both"/>
            </w:pPr>
            <w:r>
              <w:rPr>
                <w:rFonts w:ascii="Times New Roman"/>
                <w:b w:val="false"/>
                <w:i w:val="false"/>
                <w:color w:val="000000"/>
                <w:sz w:val="20"/>
              </w:rPr>
              <w:t>
Ж. Қажиғалиева,</w:t>
            </w:r>
          </w:p>
          <w:p>
            <w:pPr>
              <w:spacing w:after="20"/>
              <w:ind w:left="20"/>
              <w:jc w:val="both"/>
            </w:pPr>
            <w:r>
              <w:rPr>
                <w:rFonts w:ascii="Times New Roman"/>
                <w:b w:val="false"/>
                <w:i w:val="false"/>
                <w:color w:val="000000"/>
                <w:sz w:val="20"/>
              </w:rPr>
              <w:t>
Н. Орехова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Кучербаева, </w:t>
            </w:r>
          </w:p>
          <w:p>
            <w:pPr>
              <w:spacing w:after="20"/>
              <w:ind w:left="20"/>
              <w:jc w:val="both"/>
            </w:pPr>
            <w:r>
              <w:rPr>
                <w:rFonts w:ascii="Times New Roman"/>
                <w:b w:val="false"/>
                <w:i w:val="false"/>
                <w:color w:val="000000"/>
                <w:sz w:val="20"/>
              </w:rPr>
              <w:t>
Л. Кудек,</w:t>
            </w:r>
          </w:p>
          <w:p>
            <w:pPr>
              <w:spacing w:after="20"/>
              <w:ind w:left="20"/>
              <w:jc w:val="both"/>
            </w:pPr>
            <w:r>
              <w:rPr>
                <w:rFonts w:ascii="Times New Roman"/>
                <w:b w:val="false"/>
                <w:i w:val="false"/>
                <w:color w:val="000000"/>
                <w:sz w:val="20"/>
              </w:rPr>
              <w:t>
Г. Ташенова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ме?нат.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Королькова, С. Жолдасбекова, Д. 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w:t>
            </w:r>
          </w:p>
          <w:p>
            <w:pPr>
              <w:spacing w:after="20"/>
              <w:ind w:left="20"/>
              <w:jc w:val="both"/>
            </w:pPr>
            <w:r>
              <w:rPr>
                <w:rFonts w:ascii="Times New Roman"/>
                <w:b w:val="false"/>
                <w:i w:val="false"/>
                <w:color w:val="000000"/>
                <w:sz w:val="20"/>
              </w:rPr>
              <w:t xml:space="preserve">
Б. Сулейменова, </w:t>
            </w:r>
          </w:p>
          <w:p>
            <w:pPr>
              <w:spacing w:after="20"/>
              <w:ind w:left="20"/>
              <w:jc w:val="both"/>
            </w:pPr>
            <w:r>
              <w:rPr>
                <w:rFonts w:ascii="Times New Roman"/>
                <w:b w:val="false"/>
                <w:i w:val="false"/>
                <w:color w:val="000000"/>
                <w:sz w:val="20"/>
              </w:rPr>
              <w:t>
Т. Тоқжанов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қисм: Н. Шамадиева, З. Аташикова, М. Мусаева 2 қисм: З. Аташикова, Н. Шамадиева, М. Мусаева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 З. Аташикова, Н. Шамадиева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Дарслик. 1, 2, 3, 4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 Л. Лебедева, М. Мынжасарова,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Рақамли саводхонлик.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Кадиркулов, А. Рискулбекова Н.Беристемова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Кучербаева, И. Темникова, Г. Ташенова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Дунетаниш.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 С. Салиш, В. Пугач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Бадий мехнат.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А. Тулебиев, Н. Дашкевич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Т. Тоқжанов, Ж. Махамбетова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 З. Аташикова, М. Мусаева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 З. Аташикова, Н. Шамадиева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Дарслик. 1, 2, 3, 4 қисмлар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 Л. Лебедева, М. Минжасарова,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Ахборот-коммуникацион технологиялари.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 Г. Купеева, А.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 А. Жаманкулова, Э. Кажекенова, Г. Тураканова, М. Хонтай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Дунетаниш.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 С. Салиш, В.Пугач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 Б. Сулейменова, Т. Тоқжанов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А. Тулебиев, Е. Дашкевич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Карабутова, О.Ковригина, О.Токовенко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Досметова, Ш. Наралиева, М. Абдураупова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Турдикулов, Ш. Наралиева, Н. Корганбаева, Ш. Алиакбарова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Абилқосимова, Т. Кучер,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 У. Дилманова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 О. Костюченко, М. Ушакова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Умарбеков, Г. Хабижонова, Т. Қартаева, М. Нуғойбоева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Тулебаев, Л. Момынтаева, Л.Толбаева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Изғуттинова, А. Оралбекова, Б. Алиев, Г. Кошкеева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 Б. Сулейменова, Т. Тоғжанов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 (уғил болалар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 (қизлар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Н. Якупова,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Н. Досметова, Ф. Абдалиев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Ш.Наралиева, Н. Корганбаева, Ш. Алиакбарова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 (уғил болалар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 (қизлар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 О. Костюченко, В. Прахнау, Г. Бойко, С. Матвеева, М. Мұсабаева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 А. Тен, О. Кыдырбек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қисм.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 Г. Хабижанова, Т. Картаева, М. Ногайбаева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Кукебоева, Р. Мирзабекова, Е. Қартабоева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Калачева, С. Керимбаева, Г. Калиева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Н. Досметова, М. Абдураупова, Н. Абдалиев, М. Абдураупова, Ф. Абдалиев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Б. Турдикулов, Н. Корганбаева, Ш. Алиакбарова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С.Мухамбетжанова, А. Тен, Л. Демидова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Туқбергенова, Б. Кронгарт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Киме.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Т. Белоусова, Қ. Аухадиева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Ж. Қурманғалиева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 Г. Головина,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Бакина, Н. Жанакова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Кукебоева, Р. Мирзабекова, Е. Қартабоева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Акимбаева, Е. Бақаш, С. Нуркеева, Р. Муратханова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 (уғил болалар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 (қизлар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Абилкасимова, Т. Кучер, В. Корчевский, З. Жумагулова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Туяков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Н. Досметова, Ш. Алиакбарова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Ш.Наралиева, Н. Корганбаева, Ш. Алиакбарова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 (уғил болалар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Р. Яковлев, Х. Танбаев, Е. Ермилова,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 (қизлар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Е. Велькер, О. Лосенко, И. Развенкова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С.Мухамбетжанова, А.Тен, Л. Демидова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Каратабанов, Г. Куанышева, Ж. Байметова, К. Джаналеева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 Б.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З. Жумагулова, В. Корчевский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Туяқов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 Ш. Насохова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К.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 Г. Хабижанова, Т. Картаева, М Ногайбаева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 К. Макашева, К. Байзакова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Н. Досметова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Н. Корганбаева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Шинибеков, Д. Шинибеков, Р. Жумабаев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Шинибеков, Д. Шинибеков, Р. Жумабаев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К. Калымова, Ж. Орынтаева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географияси.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 А. Егорина, А.Усикова, Г. Забенова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Қ. Сақариянова, Б. Сахариева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 1, 2 қисм,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Ускембаев, З. Сактаганова, Л. Зуева, Ғ.Мухтарули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 1, 2 қисм,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 К. Моқашева, Қ. Байзақова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Калачева, Г. Калиева, Т. Леканова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умум таълим мактабларининг 9- синф Уқувчилари учун дарслик (қизлар учун нусха).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умум таълим мактабларининг 9-синф Уқувчилари учун дарслик (уғил болалар учун нусха).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Н. Тулеуов, Х. Танбаев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Ф. Абдалиев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З. Ташева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ва анализ асослари.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Абилқасимова,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 Е. Шевчук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 А. Соловьева, Б.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 С. Абилмажинова, А.Саипов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 С. Тимченко, З. Жандосова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Есетова, Г. Ищанова, С. Гончаров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Н. Корганбаева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ва анализ асослари. Дарслик. 1, 2 –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Абилқасимова, Т. Кучер, В. Корчевский,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 Е. Шевчук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Дарслик. 1, 2 –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Дарслик. 1, 2 –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Ж. Қурманғалиева, М. Нуртаева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 1, 2 –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 С. Тимченко, З. Жандосова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Есетова, Г. Ищанова, С. Гончаров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жаратылыстану-математикалық бағыттар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Тадбиркорликва бизнес асослари. Дарслик. 1, 2- қисмлар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Дуйсенханов, С. Шчеглов, Д. Ханин, А. Сейтенова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Н. Корганбаева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ва анализ асослари.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Абилқасимова,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Ковшарь, Н. Асанов, А. Соловьева, Б. Ибраимова, С. Куприй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Туяқбаев, Б. Кронгарт, Ш. Насохова, М. Абишев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Салгарева, Л. Рсалина, А.Есенкул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Киме.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К.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Жаһон тарихи. Дарслик. 1, 2-қисм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 А. Ибраева, Г. Аязбаева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 Дарслик. 1, 2-қисм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Л. Еркинбаева, Л. Назарқулова, Г. Ишанова, А. Бекишев, Д. Турсинқулова, С. Гончаров, А. Баданова, А. Қасимжанова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Н. Корганбаева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ва анализ асослари.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Абилқасимова, В. Корчевский,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 Б. Абдиманапов, С. Абилмажинова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Дарслик. 1, 2 -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Аблайханова, А. Қалибаева, А. Паримбекова, Б. Усипбек, Е. Швецова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 1, 2-қисм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Туяқбаев, Б. Кронгарт, Ш. Насохова, М. Абишев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Салгарева, Ж. Базаева, А.Маханова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Киме.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Жаһон тарихи.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 А. Ибраева, Г. Аязбаева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Л. Еркинбаева, Л. Назарқулова, Г. Ишанова, А. Бекишев, Д. Турсинқулова, С. Гончаров, А. Баданова, А. Қасимжанова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жаратылыстану-математикалық бағыттар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Омарова, А. Рысбаева, Е. Лосева, А. Сапарбаева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 1,2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Қабилдинов, А. Сандибаева, Ф. Лебаев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Тадбиркорлик ва бизнес асослари. Дарслик. 1, 2- қисмлар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Дуйсенханов, С. Шчеглов, Д. Ханин, А. Гуляева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тәжік тілінде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Саводомузи. Китобидарсй. Қисми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Михридинова, Г. Акрамова, Ф. Алимжанова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Саводомузи. Китобидарсй. Қисми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Михридинова, Г. Акрамова, Ф. Алимжанова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Саводомузи. Китобидарсй. Қисми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Садирдинова, Р. Хамитов, М. Кариев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Китоби дарсй. Қисми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Жақыпова, Н. Орехова, Н. Лебедева, С. Уақбаева, А. Мадхалыкова, Н. Иманбаева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Жазушы-"Назарбаев зияткерлік мектептері"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Китоби дарсй. Қисми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Жақыпова, Н. Орехова, Н. Лебедева, С. Уақбаева, А. Мадхалыкова, Н. Иманбаева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Оламшиноси. Китоби дарсй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Байтенова, А. Жакеева, Е. Попова, Ш. Сауқатова, Ж. Сейтахметова, Л. Уфимцева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Табиатшиноси. Китоби дарсй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 Д. Сапақов, И. Васева, А. Жамиева, М. Құсайынова, М.Тасбулатова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Худшиносй. Китоби дарсй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 Г. Омарова, А. Сапарбаева, С. Кедрук, Е. Клевцова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Мусика. Китоби дарсй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Садовская, М. Уразалиева, Т. Плешакова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Мехнати бадей. Китоби дарсй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Китоби дарсий синфи 2 мактаби умуми таълимй Қисми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 Л. Лебедева, М. Минжасарова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Оламшиносй. Китоби дарсй бароисинфхои 2 мактабимиенаитахсилотиумуми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Турмалиев, С. Салиш, Т. Мирук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Мехнати бадей. Китоби дарси таълимотиумимибароисинфи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Китобидарсйбароисинфи 2 дар мактабхоитахсилотиумими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Т. Тоқжанов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Забониточикй. Китобидарсй. 1, 2 қисми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Турсунбоева, Г. Акрамова, Г. Мирюсупова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Китобихониш. Китоби дарсй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Мирзаюсупова, Г. Абдураимова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Табиатшиносй. Китоби дарсй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Болтушенко, В. Зворигина, Р. Избасарова, О. Лауто, Т. Помогайко,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Боронов, Б. Бойев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Акрамова, Ф. Алимжанова, Х. Раимназаров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Адабиетиточик.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Акрамова, Ф. Алимжанова, Х. Раимназаров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Анвари, А. Мирзоев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Адабиетиточик.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Хочаев, А. Абдувалиев, Н. Шарафиддинов Б. Рахматов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Эсанбоева, М. Хиқматов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Адабиетиточик.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Хамитов, Р. Садирдинова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Хочаев, Ф. Зикриеев, А. Муллохонов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Адабиетиточик.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Маони, С. Давлатзода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Адабиетиточик.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Тоиров, М. Солехов, Р. Шарифов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Камолиддинов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Адабиетиточик.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Асозода, А. Кучаров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Электрондық оқулықтар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қазақ тілінде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Жумабаева Ә., Құрман Н., Сабденова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Электрондық оқулық.</w:t>
            </w:r>
          </w:p>
          <w:p>
            <w:pPr>
              <w:spacing w:after="20"/>
              <w:ind w:left="20"/>
              <w:jc w:val="both"/>
            </w:pPr>
            <w:r>
              <w:rPr>
                <w:rFonts w:ascii="Times New Roman"/>
                <w:b w:val="false"/>
                <w:i w:val="false"/>
                <w:color w:val="000000"/>
                <w:sz w:val="20"/>
              </w:rPr>
              <w:t>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Уайсова Г., Сәдуақас Г., Бесірова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Беспалова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Электрондық оқулық (CD) 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Курманалина, А. Сагидуллина, Г. Ермуханова, Г. Нургалиева, А. Тажигулова, Л. Шарабко, Ж. Мукашев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p>
            <w:pPr>
              <w:spacing w:after="20"/>
              <w:ind w:left="20"/>
              <w:jc w:val="both"/>
            </w:pPr>
            <w:r>
              <w:rPr>
                <w:rFonts w:ascii="Times New Roman"/>
                <w:b w:val="false"/>
                <w:i w:val="false"/>
                <w:color w:val="000000"/>
                <w:sz w:val="20"/>
              </w:rPr>
              <w:t>
Электрондық оқулық. 1, 2-бөлім (web-платформа)</w:t>
            </w:r>
          </w:p>
          <w:p>
            <w:pPr>
              <w:spacing w:after="20"/>
              <w:ind w:left="20"/>
              <w:jc w:val="both"/>
            </w:pPr>
            <w:r>
              <w:rPr>
                <w:rFonts w:ascii="Times New Roman"/>
                <w:b w:val="false"/>
                <w:i w:val="false"/>
                <w:color w:val="000000"/>
                <w:sz w:val="20"/>
              </w:rPr>
              <w:t>
1-бөлім: https://topiq.kz</w:t>
            </w:r>
          </w:p>
          <w:p>
            <w:pPr>
              <w:spacing w:after="20"/>
              <w:ind w:left="20"/>
              <w:jc w:val="both"/>
            </w:pPr>
            <w:r>
              <w:rPr>
                <w:rFonts w:ascii="Times New Roman"/>
                <w:b w:val="false"/>
                <w:i w:val="false"/>
                <w:color w:val="000000"/>
                <w:sz w:val="20"/>
              </w:rPr>
              <w:t>
2-бөлім: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Ә. Рысқұлбекова, Н. Берістемова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А.Сағымбаева, М.Ермұхамбетова, Е.Бидайбеков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Қ.Тұрғанбай, Г.Тулемисова, Ю.Панченко, Г.Нургалиева, А.Тажигулова, А.Арыстанова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Назарбекова А., Зординова П., Әубекова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Г.Үржігітова, Ж.Құсайынова, Г.Батырова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Құлманова Ш., Сулейменова Б., Тоқжанов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Ермилова , С. Попкова, С. Козина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Электрондық оқулық (web-платформа) 2-сынып.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Беспалова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Электрондық оқулық (web-платформа). 2-сынып.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М.Мыңжасарова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p>
          <w:p>
            <w:pPr>
              <w:spacing w:after="20"/>
              <w:ind w:left="20"/>
              <w:jc w:val="both"/>
            </w:pPr>
            <w:r>
              <w:rPr>
                <w:rFonts w:ascii="Times New Roman"/>
                <w:b w:val="false"/>
                <w:i w:val="false"/>
                <w:color w:val="000000"/>
                <w:sz w:val="20"/>
              </w:rPr>
              <w:t>
Г. Уайсова,</w:t>
            </w:r>
          </w:p>
          <w:p>
            <w:pPr>
              <w:spacing w:after="20"/>
              <w:ind w:left="20"/>
              <w:jc w:val="both"/>
            </w:pPr>
            <w:r>
              <w:rPr>
                <w:rFonts w:ascii="Times New Roman"/>
                <w:b w:val="false"/>
                <w:i w:val="false"/>
                <w:color w:val="000000"/>
                <w:sz w:val="20"/>
              </w:rPr>
              <w:t>
Г. Сәдуақас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Қабатай, </w:t>
            </w:r>
          </w:p>
          <w:p>
            <w:pPr>
              <w:spacing w:after="20"/>
              <w:ind w:left="20"/>
              <w:jc w:val="both"/>
            </w:pPr>
            <w:r>
              <w:rPr>
                <w:rFonts w:ascii="Times New Roman"/>
                <w:b w:val="false"/>
                <w:i w:val="false"/>
                <w:color w:val="000000"/>
                <w:sz w:val="20"/>
              </w:rPr>
              <w:t>
В. Қалиева,</w:t>
            </w:r>
          </w:p>
          <w:p>
            <w:pPr>
              <w:spacing w:after="20"/>
              <w:ind w:left="20"/>
              <w:jc w:val="both"/>
            </w:pPr>
            <w:r>
              <w:rPr>
                <w:rFonts w:ascii="Times New Roman"/>
                <w:b w:val="false"/>
                <w:i w:val="false"/>
                <w:color w:val="000000"/>
                <w:sz w:val="20"/>
              </w:rPr>
              <w:t xml:space="preserve">
Ү. Зейнетоллина.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Рысқұлбекова, З. Мүфтибекова, К. Сейсенбаева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Оспанов, </w:t>
            </w:r>
          </w:p>
          <w:p>
            <w:pPr>
              <w:spacing w:after="20"/>
              <w:ind w:left="20"/>
              <w:jc w:val="both"/>
            </w:pPr>
            <w:r>
              <w:rPr>
                <w:rFonts w:ascii="Times New Roman"/>
                <w:b w:val="false"/>
                <w:i w:val="false"/>
                <w:color w:val="000000"/>
                <w:sz w:val="20"/>
              </w:rPr>
              <w:t>
Ж. Астамбаева,</w:t>
            </w:r>
          </w:p>
          <w:p>
            <w:pPr>
              <w:spacing w:after="20"/>
              <w:ind w:left="20"/>
              <w:jc w:val="both"/>
            </w:pPr>
            <w:r>
              <w:rPr>
                <w:rFonts w:ascii="Times New Roman"/>
                <w:b w:val="false"/>
                <w:i w:val="false"/>
                <w:color w:val="000000"/>
                <w:sz w:val="20"/>
              </w:rPr>
              <w:t xml:space="preserve">
Н. Мергенбаева.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сауаттылық. </w:t>
            </w:r>
          </w:p>
          <w:p>
            <w:pPr>
              <w:spacing w:after="20"/>
              <w:ind w:left="20"/>
              <w:jc w:val="both"/>
            </w:pPr>
            <w:r>
              <w:rPr>
                <w:rFonts w:ascii="Times New Roman"/>
                <w:b w:val="false"/>
                <w:i w:val="false"/>
                <w:color w:val="000000"/>
                <w:sz w:val="20"/>
              </w:rPr>
              <w:t>
Электрондық оқулық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Кобдикова, </w:t>
            </w:r>
          </w:p>
          <w:p>
            <w:pPr>
              <w:spacing w:after="20"/>
              <w:ind w:left="20"/>
              <w:jc w:val="both"/>
            </w:pPr>
            <w:r>
              <w:rPr>
                <w:rFonts w:ascii="Times New Roman"/>
                <w:b w:val="false"/>
                <w:i w:val="false"/>
                <w:color w:val="000000"/>
                <w:sz w:val="20"/>
              </w:rPr>
              <w:t xml:space="preserve">
Г. Көпеева, </w:t>
            </w:r>
          </w:p>
          <w:p>
            <w:pPr>
              <w:spacing w:after="20"/>
              <w:ind w:left="20"/>
              <w:jc w:val="both"/>
            </w:pPr>
            <w:r>
              <w:rPr>
                <w:rFonts w:ascii="Times New Roman"/>
                <w:b w:val="false"/>
                <w:i w:val="false"/>
                <w:color w:val="000000"/>
                <w:sz w:val="20"/>
              </w:rPr>
              <w:t>
Ә. Қаптағаева,</w:t>
            </w:r>
          </w:p>
          <w:p>
            <w:pPr>
              <w:spacing w:after="20"/>
              <w:ind w:left="20"/>
              <w:jc w:val="both"/>
            </w:pPr>
            <w:r>
              <w:rPr>
                <w:rFonts w:ascii="Times New Roman"/>
                <w:b w:val="false"/>
                <w:i w:val="false"/>
                <w:color w:val="000000"/>
                <w:sz w:val="20"/>
              </w:rPr>
              <w:t>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Г. Нұрмұханбетова,</w:t>
            </w:r>
          </w:p>
          <w:p>
            <w:pPr>
              <w:spacing w:after="20"/>
              <w:ind w:left="20"/>
              <w:jc w:val="both"/>
            </w:pPr>
            <w:r>
              <w:rPr>
                <w:rFonts w:ascii="Times New Roman"/>
                <w:b w:val="false"/>
                <w:i w:val="false"/>
                <w:color w:val="000000"/>
                <w:sz w:val="20"/>
              </w:rPr>
              <w:t>
У. Ғайыпбаева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Исабаева, </w:t>
            </w:r>
          </w:p>
          <w:p>
            <w:pPr>
              <w:spacing w:after="20"/>
              <w:ind w:left="20"/>
              <w:jc w:val="both"/>
            </w:pPr>
            <w:r>
              <w:rPr>
                <w:rFonts w:ascii="Times New Roman"/>
                <w:b w:val="false"/>
                <w:i w:val="false"/>
                <w:color w:val="000000"/>
                <w:sz w:val="20"/>
              </w:rPr>
              <w:t xml:space="preserve">
А. Назарбекова, </w:t>
            </w:r>
          </w:p>
          <w:p>
            <w:pPr>
              <w:spacing w:after="20"/>
              <w:ind w:left="20"/>
              <w:jc w:val="both"/>
            </w:pPr>
            <w:r>
              <w:rPr>
                <w:rFonts w:ascii="Times New Roman"/>
                <w:b w:val="false"/>
                <w:i w:val="false"/>
                <w:color w:val="000000"/>
                <w:sz w:val="20"/>
              </w:rPr>
              <w:t xml:space="preserve">
П. Зординова, </w:t>
            </w:r>
          </w:p>
          <w:p>
            <w:pPr>
              <w:spacing w:after="20"/>
              <w:ind w:left="20"/>
              <w:jc w:val="both"/>
            </w:pPr>
            <w:r>
              <w:rPr>
                <w:rFonts w:ascii="Times New Roman"/>
                <w:b w:val="false"/>
                <w:i w:val="false"/>
                <w:color w:val="000000"/>
                <w:sz w:val="20"/>
              </w:rPr>
              <w:t xml:space="preserve">
М. Әубекова.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сауаттылық. </w:t>
            </w:r>
          </w:p>
          <w:p>
            <w:pPr>
              <w:spacing w:after="20"/>
              <w:ind w:left="20"/>
              <w:jc w:val="both"/>
            </w:pPr>
            <w:r>
              <w:rPr>
                <w:rFonts w:ascii="Times New Roman"/>
                <w:b w:val="false"/>
                <w:i w:val="false"/>
                <w:color w:val="000000"/>
                <w:sz w:val="20"/>
              </w:rPr>
              <w:t>
Электрондық оқулық http://www.notedu.kz/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Давлетова, Ю. Маскаленко, Ю. Панченко, Г. Малыбаева, А. Берикканова,</w:t>
            </w:r>
          </w:p>
          <w:p>
            <w:pPr>
              <w:spacing w:after="20"/>
              <w:ind w:left="20"/>
              <w:jc w:val="both"/>
            </w:pPr>
            <w:r>
              <w:rPr>
                <w:rFonts w:ascii="Times New Roman"/>
                <w:b w:val="false"/>
                <w:i w:val="false"/>
                <w:color w:val="000000"/>
                <w:sz w:val="20"/>
              </w:rPr>
              <w:t xml:space="preserve">
Г. Нургалиева, </w:t>
            </w:r>
          </w:p>
          <w:p>
            <w:pPr>
              <w:spacing w:after="20"/>
              <w:ind w:left="20"/>
              <w:jc w:val="both"/>
            </w:pPr>
            <w:r>
              <w:rPr>
                <w:rFonts w:ascii="Times New Roman"/>
                <w:b w:val="false"/>
                <w:i w:val="false"/>
                <w:color w:val="000000"/>
                <w:sz w:val="20"/>
              </w:rPr>
              <w:t xml:space="preserve">
А. Тажигулова, </w:t>
            </w:r>
          </w:p>
          <w:p>
            <w:pPr>
              <w:spacing w:after="20"/>
              <w:ind w:left="20"/>
              <w:jc w:val="both"/>
            </w:pPr>
            <w:r>
              <w:rPr>
                <w:rFonts w:ascii="Times New Roman"/>
                <w:b w:val="false"/>
                <w:i w:val="false"/>
                <w:color w:val="000000"/>
                <w:sz w:val="20"/>
              </w:rPr>
              <w:t xml:space="preserve">
А. Арыстанова.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Сүйіндікова, </w:t>
            </w:r>
          </w:p>
          <w:p>
            <w:pPr>
              <w:spacing w:after="20"/>
              <w:ind w:left="20"/>
              <w:jc w:val="both"/>
            </w:pPr>
            <w:r>
              <w:rPr>
                <w:rFonts w:ascii="Times New Roman"/>
                <w:b w:val="false"/>
                <w:i w:val="false"/>
                <w:color w:val="000000"/>
                <w:sz w:val="20"/>
              </w:rPr>
              <w:t>
В. Зворыгина,</w:t>
            </w:r>
          </w:p>
          <w:p>
            <w:pPr>
              <w:spacing w:after="20"/>
              <w:ind w:left="20"/>
              <w:jc w:val="both"/>
            </w:pPr>
            <w:r>
              <w:rPr>
                <w:rFonts w:ascii="Times New Roman"/>
                <w:b w:val="false"/>
                <w:i w:val="false"/>
                <w:color w:val="000000"/>
                <w:sz w:val="20"/>
              </w:rPr>
              <w:t>
Н. Болтушенко,</w:t>
            </w:r>
          </w:p>
          <w:p>
            <w:pPr>
              <w:spacing w:after="20"/>
              <w:ind w:left="20"/>
              <w:jc w:val="both"/>
            </w:pPr>
            <w:r>
              <w:rPr>
                <w:rFonts w:ascii="Times New Roman"/>
                <w:b w:val="false"/>
                <w:i w:val="false"/>
                <w:color w:val="000000"/>
                <w:sz w:val="20"/>
              </w:rPr>
              <w:t>
Т. Помогайко,</w:t>
            </w:r>
          </w:p>
          <w:p>
            <w:pPr>
              <w:spacing w:after="20"/>
              <w:ind w:left="20"/>
              <w:jc w:val="both"/>
            </w:pPr>
            <w:r>
              <w:rPr>
                <w:rFonts w:ascii="Times New Roman"/>
                <w:b w:val="false"/>
                <w:i w:val="false"/>
                <w:color w:val="000000"/>
                <w:sz w:val="20"/>
              </w:rPr>
              <w:t>
О. Лауто,</w:t>
            </w:r>
          </w:p>
          <w:p>
            <w:pPr>
              <w:spacing w:after="20"/>
              <w:ind w:left="20"/>
              <w:jc w:val="both"/>
            </w:pPr>
            <w:r>
              <w:rPr>
                <w:rFonts w:ascii="Times New Roman"/>
                <w:b w:val="false"/>
                <w:i w:val="false"/>
                <w:color w:val="000000"/>
                <w:sz w:val="20"/>
              </w:rPr>
              <w:t xml:space="preserve">
Т. Яндулова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Көшербаева С., Көдек Л., </w:t>
            </w:r>
          </w:p>
          <w:p>
            <w:pPr>
              <w:spacing w:after="20"/>
              <w:ind w:left="20"/>
              <w:jc w:val="both"/>
            </w:pPr>
            <w:r>
              <w:rPr>
                <w:rFonts w:ascii="Times New Roman"/>
                <w:b w:val="false"/>
                <w:i w:val="false"/>
                <w:color w:val="000000"/>
                <w:sz w:val="20"/>
              </w:rPr>
              <w:t>
Ташенова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 Г. Головина, М. Дюжикова,</w:t>
            </w:r>
          </w:p>
          <w:p>
            <w:pPr>
              <w:spacing w:after="20"/>
              <w:ind w:left="20"/>
              <w:jc w:val="both"/>
            </w:pPr>
            <w:r>
              <w:rPr>
                <w:rFonts w:ascii="Times New Roman"/>
                <w:b w:val="false"/>
                <w:i w:val="false"/>
                <w:color w:val="000000"/>
                <w:sz w:val="20"/>
              </w:rPr>
              <w:t>
В. Золотарeва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p>
          <w:p>
            <w:pPr>
              <w:spacing w:after="20"/>
              <w:ind w:left="20"/>
              <w:jc w:val="both"/>
            </w:pPr>
            <w:r>
              <w:rPr>
                <w:rFonts w:ascii="Times New Roman"/>
                <w:b w:val="false"/>
                <w:i w:val="false"/>
                <w:color w:val="000000"/>
                <w:sz w:val="20"/>
              </w:rPr>
              <w:t xml:space="preserve">
С. Салиш, </w:t>
            </w:r>
          </w:p>
          <w:p>
            <w:pPr>
              <w:spacing w:after="20"/>
              <w:ind w:left="20"/>
              <w:jc w:val="both"/>
            </w:pPr>
            <w:r>
              <w:rPr>
                <w:rFonts w:ascii="Times New Roman"/>
                <w:b w:val="false"/>
                <w:i w:val="false"/>
                <w:color w:val="000000"/>
                <w:sz w:val="20"/>
              </w:rPr>
              <w:t xml:space="preserve">
А. Раева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Королькова, С. Жолдасбекова, Д. 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p>
            <w:pPr>
              <w:spacing w:after="20"/>
              <w:ind w:left="20"/>
              <w:jc w:val="both"/>
            </w:pPr>
            <w:r>
              <w:rPr>
                <w:rFonts w:ascii="Times New Roman"/>
                <w:b w:val="false"/>
                <w:i w:val="false"/>
                <w:color w:val="000000"/>
                <w:sz w:val="20"/>
              </w:rPr>
              <w:t xml:space="preserve">
Ә. Төлебиев, </w:t>
            </w:r>
          </w:p>
          <w:p>
            <w:pPr>
              <w:spacing w:after="20"/>
              <w:ind w:left="20"/>
              <w:jc w:val="both"/>
            </w:pPr>
            <w:r>
              <w:rPr>
                <w:rFonts w:ascii="Times New Roman"/>
                <w:b w:val="false"/>
                <w:i w:val="false"/>
                <w:color w:val="000000"/>
                <w:sz w:val="20"/>
              </w:rPr>
              <w:t xml:space="preserve">
Г. Жаримбетова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w:t>
            </w:r>
          </w:p>
          <w:p>
            <w:pPr>
              <w:spacing w:after="20"/>
              <w:ind w:left="20"/>
              <w:jc w:val="both"/>
            </w:pPr>
            <w:r>
              <w:rPr>
                <w:rFonts w:ascii="Times New Roman"/>
                <w:b w:val="false"/>
                <w:i w:val="false"/>
                <w:color w:val="000000"/>
                <w:sz w:val="20"/>
              </w:rPr>
              <w:t>
С. Попкова,</w:t>
            </w:r>
          </w:p>
          <w:p>
            <w:pPr>
              <w:spacing w:after="20"/>
              <w:ind w:left="20"/>
              <w:jc w:val="both"/>
            </w:pPr>
            <w:r>
              <w:rPr>
                <w:rFonts w:ascii="Times New Roman"/>
                <w:b w:val="false"/>
                <w:i w:val="false"/>
                <w:color w:val="000000"/>
                <w:sz w:val="20"/>
              </w:rPr>
              <w:t>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Электрондық оқулық </w:t>
            </w:r>
          </w:p>
          <w:p>
            <w:pPr>
              <w:spacing w:after="20"/>
              <w:ind w:left="20"/>
              <w:jc w:val="both"/>
            </w:pPr>
            <w:r>
              <w:rPr>
                <w:rFonts w:ascii="Times New Roman"/>
                <w:b w:val="false"/>
                <w:i w:val="false"/>
                <w:color w:val="000000"/>
                <w:sz w:val="20"/>
              </w:rPr>
              <w:t>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Кұлманова,</w:t>
            </w:r>
          </w:p>
          <w:p>
            <w:pPr>
              <w:spacing w:after="20"/>
              <w:ind w:left="20"/>
              <w:jc w:val="both"/>
            </w:pPr>
            <w:r>
              <w:rPr>
                <w:rFonts w:ascii="Times New Roman"/>
                <w:b w:val="false"/>
                <w:i w:val="false"/>
                <w:color w:val="000000"/>
                <w:sz w:val="20"/>
              </w:rPr>
              <w:t xml:space="preserve">
Б. Сулейменова, Т.Токжанов.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Электрондық оқулық 3-сынып.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Беспалова Р., Султанова А. Карпыкова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p>
            <w:pPr>
              <w:spacing w:after="20"/>
              <w:ind w:left="20"/>
              <w:jc w:val="both"/>
            </w:pPr>
            <w:r>
              <w:rPr>
                <w:rFonts w:ascii="Times New Roman"/>
                <w:b w:val="false"/>
                <w:i w:val="false"/>
                <w:color w:val="000000"/>
                <w:sz w:val="20"/>
              </w:rPr>
              <w:t>
Электрондық оқулық. 1, 2-бөлім (web-платформа)</w:t>
            </w:r>
          </w:p>
          <w:p>
            <w:pPr>
              <w:spacing w:after="20"/>
              <w:ind w:left="20"/>
              <w:jc w:val="both"/>
            </w:pPr>
            <w:r>
              <w:rPr>
                <w:rFonts w:ascii="Times New Roman"/>
                <w:b w:val="false"/>
                <w:i w:val="false"/>
                <w:color w:val="000000"/>
                <w:sz w:val="20"/>
              </w:rPr>
              <w:t>
1-бөлім: https://topiq.kz</w:t>
            </w:r>
          </w:p>
          <w:p>
            <w:pPr>
              <w:spacing w:after="20"/>
              <w:ind w:left="20"/>
              <w:jc w:val="both"/>
            </w:pPr>
            <w:r>
              <w:rPr>
                <w:rFonts w:ascii="Times New Roman"/>
                <w:b w:val="false"/>
                <w:i w:val="false"/>
                <w:color w:val="000000"/>
                <w:sz w:val="20"/>
              </w:rPr>
              <w:t>
2-бөлім: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Р.Қадырқұлов, А.Рысқұлбекова, Н.Берістемова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Назарбекова А., Зординова П., Әубекова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Мультимедиалық электрондық оқулық (CD) 3-сынып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Акимбаева Р. Изгуттынова Ж. Кажыгалиева Л. Джубатова А. Сейтақов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ҰҒПББСО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Кобдикова, </w:t>
            </w:r>
          </w:p>
          <w:p>
            <w:pPr>
              <w:spacing w:after="20"/>
              <w:ind w:left="20"/>
              <w:jc w:val="both"/>
            </w:pPr>
            <w:r>
              <w:rPr>
                <w:rFonts w:ascii="Times New Roman"/>
                <w:b w:val="false"/>
                <w:i w:val="false"/>
                <w:color w:val="000000"/>
                <w:sz w:val="20"/>
              </w:rPr>
              <w:t xml:space="preserve">
Г. Көпеева, </w:t>
            </w:r>
          </w:p>
          <w:p>
            <w:pPr>
              <w:spacing w:after="20"/>
              <w:ind w:left="20"/>
              <w:jc w:val="both"/>
            </w:pPr>
            <w:r>
              <w:rPr>
                <w:rFonts w:ascii="Times New Roman"/>
                <w:b w:val="false"/>
                <w:i w:val="false"/>
                <w:color w:val="000000"/>
                <w:sz w:val="20"/>
              </w:rPr>
              <w:t>
Ә. Қаптағаева,</w:t>
            </w:r>
          </w:p>
          <w:p>
            <w:pPr>
              <w:spacing w:after="20"/>
              <w:ind w:left="20"/>
              <w:jc w:val="both"/>
            </w:pPr>
            <w:r>
              <w:rPr>
                <w:rFonts w:ascii="Times New Roman"/>
                <w:b w:val="false"/>
                <w:i w:val="false"/>
                <w:color w:val="000000"/>
                <w:sz w:val="20"/>
              </w:rPr>
              <w:t>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Электрондық оқулық (web-платформа) 4-сынып.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 А. Рысқұлбекова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Электрондық оқулық (web-платформа) 4-сынып.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Султанова А., Беспалова Р., Гунько Н., Карлова О., Бектурганова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Электрондық оқулық (web-платформа). 4-сынып.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Тұрмашева Б., Салиш С., Пугач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 Төлебиев Ә., Дашкевич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Электрондық оқулық (CD).</w:t>
            </w:r>
          </w:p>
          <w:p>
            <w:pPr>
              <w:spacing w:after="20"/>
              <w:ind w:left="20"/>
              <w:jc w:val="both"/>
            </w:pPr>
            <w:r>
              <w:rPr>
                <w:rFonts w:ascii="Times New Roman"/>
                <w:b w:val="false"/>
                <w:i w:val="false"/>
                <w:color w:val="000000"/>
                <w:sz w:val="20"/>
              </w:rPr>
              <w:t>
5-сынып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Шәкілікова, С. Берикканова, А. Берикканова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5-сынып.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Р.Қадырқұлов, Г.Нұрмұханбетова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w:t>
            </w:r>
          </w:p>
          <w:p>
            <w:pPr>
              <w:spacing w:after="20"/>
              <w:ind w:left="20"/>
              <w:jc w:val="both"/>
            </w:pPr>
            <w:r>
              <w:rPr>
                <w:rFonts w:ascii="Times New Roman"/>
                <w:b w:val="false"/>
                <w:i w:val="false"/>
                <w:color w:val="000000"/>
                <w:sz w:val="20"/>
              </w:rPr>
              <w:t xml:space="preserve">
М. Жолшаева, </w:t>
            </w:r>
          </w:p>
          <w:p>
            <w:pPr>
              <w:spacing w:after="20"/>
              <w:ind w:left="20"/>
              <w:jc w:val="both"/>
            </w:pPr>
            <w:r>
              <w:rPr>
                <w:rFonts w:ascii="Times New Roman"/>
                <w:b w:val="false"/>
                <w:i w:val="false"/>
                <w:color w:val="000000"/>
                <w:sz w:val="20"/>
              </w:rPr>
              <w:t>
Т. 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Ә. Қуанышбаева,</w:t>
            </w:r>
          </w:p>
          <w:p>
            <w:pPr>
              <w:spacing w:after="20"/>
              <w:ind w:left="20"/>
              <w:jc w:val="both"/>
            </w:pPr>
            <w:r>
              <w:rPr>
                <w:rFonts w:ascii="Times New Roman"/>
                <w:b w:val="false"/>
                <w:i w:val="false"/>
                <w:color w:val="000000"/>
                <w:sz w:val="20"/>
              </w:rPr>
              <w:t xml:space="preserve">
Г. Отарбаева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xml:space="preserve">
Электрондық оқулық </w:t>
            </w:r>
          </w:p>
          <w:p>
            <w:pPr>
              <w:spacing w:after="20"/>
              <w:ind w:left="20"/>
              <w:jc w:val="both"/>
            </w:pPr>
            <w:r>
              <w:rPr>
                <w:rFonts w:ascii="Times New Roman"/>
                <w:b w:val="false"/>
                <w:i w:val="false"/>
                <w:color w:val="000000"/>
                <w:sz w:val="20"/>
              </w:rPr>
              <w:t>
http://e-booksgkn.kz/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Кайдасов,</w:t>
            </w:r>
          </w:p>
          <w:p>
            <w:pPr>
              <w:spacing w:after="20"/>
              <w:ind w:left="20"/>
              <w:jc w:val="both"/>
            </w:pPr>
            <w:r>
              <w:rPr>
                <w:rFonts w:ascii="Times New Roman"/>
                <w:b w:val="false"/>
                <w:i w:val="false"/>
                <w:color w:val="000000"/>
                <w:sz w:val="20"/>
              </w:rPr>
              <w:t>
Р. Деменова,</w:t>
            </w:r>
          </w:p>
          <w:p>
            <w:pPr>
              <w:spacing w:after="20"/>
              <w:ind w:left="20"/>
              <w:jc w:val="both"/>
            </w:pPr>
            <w:r>
              <w:rPr>
                <w:rFonts w:ascii="Times New Roman"/>
                <w:b w:val="false"/>
                <w:i w:val="false"/>
                <w:color w:val="000000"/>
                <w:sz w:val="20"/>
              </w:rPr>
              <w:t xml:space="preserve">
С. Берикканова, </w:t>
            </w:r>
          </w:p>
          <w:p>
            <w:pPr>
              <w:spacing w:after="20"/>
              <w:ind w:left="20"/>
              <w:jc w:val="both"/>
            </w:pPr>
            <w:r>
              <w:rPr>
                <w:rFonts w:ascii="Times New Roman"/>
                <w:b w:val="false"/>
                <w:i w:val="false"/>
                <w:color w:val="000000"/>
                <w:sz w:val="20"/>
              </w:rPr>
              <w:t>
А. Рамазанова,</w:t>
            </w:r>
          </w:p>
          <w:p>
            <w:pPr>
              <w:spacing w:after="20"/>
              <w:ind w:left="20"/>
              <w:jc w:val="both"/>
            </w:pPr>
            <w:r>
              <w:rPr>
                <w:rFonts w:ascii="Times New Roman"/>
                <w:b w:val="false"/>
                <w:i w:val="false"/>
                <w:color w:val="000000"/>
                <w:sz w:val="20"/>
              </w:rPr>
              <w:t>
Г. Нургалиева,</w:t>
            </w:r>
          </w:p>
          <w:p>
            <w:pPr>
              <w:spacing w:after="20"/>
              <w:ind w:left="20"/>
              <w:jc w:val="both"/>
            </w:pPr>
            <w:r>
              <w:rPr>
                <w:rFonts w:ascii="Times New Roman"/>
                <w:b w:val="false"/>
                <w:i w:val="false"/>
                <w:color w:val="000000"/>
                <w:sz w:val="20"/>
              </w:rPr>
              <w:t>
А.Тажигулова.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Нұртаева,</w:t>
            </w:r>
          </w:p>
          <w:p>
            <w:pPr>
              <w:spacing w:after="20"/>
              <w:ind w:left="20"/>
              <w:jc w:val="both"/>
            </w:pPr>
            <w:r>
              <w:rPr>
                <w:rFonts w:ascii="Times New Roman"/>
                <w:b w:val="false"/>
                <w:i w:val="false"/>
                <w:color w:val="000000"/>
                <w:sz w:val="20"/>
              </w:rPr>
              <w:t xml:space="preserve">
Е. Очкур, </w:t>
            </w:r>
          </w:p>
          <w:p>
            <w:pPr>
              <w:spacing w:after="20"/>
              <w:ind w:left="20"/>
              <w:jc w:val="both"/>
            </w:pPr>
            <w:r>
              <w:rPr>
                <w:rFonts w:ascii="Times New Roman"/>
                <w:b w:val="false"/>
                <w:i w:val="false"/>
                <w:color w:val="000000"/>
                <w:sz w:val="20"/>
              </w:rPr>
              <w:t xml:space="preserve">
Т. Белоусова, </w:t>
            </w:r>
          </w:p>
          <w:p>
            <w:pPr>
              <w:spacing w:after="20"/>
              <w:ind w:left="20"/>
              <w:jc w:val="both"/>
            </w:pPr>
            <w:r>
              <w:rPr>
                <w:rFonts w:ascii="Times New Roman"/>
                <w:b w:val="false"/>
                <w:i w:val="false"/>
                <w:color w:val="000000"/>
                <w:sz w:val="20"/>
              </w:rPr>
              <w:t xml:space="preserve">
Н. Паимцева, </w:t>
            </w:r>
          </w:p>
          <w:p>
            <w:pPr>
              <w:spacing w:after="20"/>
              <w:ind w:left="20"/>
              <w:jc w:val="both"/>
            </w:pPr>
            <w:r>
              <w:rPr>
                <w:rFonts w:ascii="Times New Roman"/>
                <w:b w:val="false"/>
                <w:i w:val="false"/>
                <w:color w:val="000000"/>
                <w:sz w:val="20"/>
              </w:rPr>
              <w:t>
В. Ударцева.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p>
            <w:pPr>
              <w:spacing w:after="20"/>
              <w:ind w:left="20"/>
              <w:jc w:val="both"/>
            </w:pPr>
            <w:r>
              <w:rPr>
                <w:rFonts w:ascii="Times New Roman"/>
                <w:b w:val="false"/>
                <w:i w:val="false"/>
                <w:color w:val="000000"/>
                <w:sz w:val="20"/>
              </w:rPr>
              <w:t>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 О. Костюченко,</w:t>
            </w:r>
          </w:p>
          <w:p>
            <w:pPr>
              <w:spacing w:after="20"/>
              <w:ind w:left="20"/>
              <w:jc w:val="both"/>
            </w:pPr>
            <w:r>
              <w:rPr>
                <w:rFonts w:ascii="Times New Roman"/>
                <w:b w:val="false"/>
                <w:i w:val="false"/>
                <w:color w:val="000000"/>
                <w:sz w:val="20"/>
              </w:rPr>
              <w:t>
М.Ушакова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 балаларға арналған).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Ермилова, </w:t>
            </w:r>
          </w:p>
          <w:p>
            <w:pPr>
              <w:spacing w:after="20"/>
              <w:ind w:left="20"/>
              <w:jc w:val="both"/>
            </w:pPr>
            <w:r>
              <w:rPr>
                <w:rFonts w:ascii="Times New Roman"/>
                <w:b w:val="false"/>
                <w:i w:val="false"/>
                <w:color w:val="000000"/>
                <w:sz w:val="20"/>
              </w:rPr>
              <w:t xml:space="preserve">
С. Попкова, </w:t>
            </w:r>
          </w:p>
          <w:p>
            <w:pPr>
              <w:spacing w:after="20"/>
              <w:ind w:left="20"/>
              <w:jc w:val="both"/>
            </w:pPr>
            <w:r>
              <w:rPr>
                <w:rFonts w:ascii="Times New Roman"/>
                <w:b w:val="false"/>
                <w:i w:val="false"/>
                <w:color w:val="000000"/>
                <w:sz w:val="20"/>
              </w:rPr>
              <w:t xml:space="preserve">
С. Козина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 балаларға арналған).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Ермилова, </w:t>
            </w:r>
          </w:p>
          <w:p>
            <w:pPr>
              <w:spacing w:after="20"/>
              <w:ind w:left="20"/>
              <w:jc w:val="both"/>
            </w:pPr>
            <w:r>
              <w:rPr>
                <w:rFonts w:ascii="Times New Roman"/>
                <w:b w:val="false"/>
                <w:i w:val="false"/>
                <w:color w:val="000000"/>
                <w:sz w:val="20"/>
              </w:rPr>
              <w:t xml:space="preserve">
С. Попкова, </w:t>
            </w:r>
          </w:p>
          <w:p>
            <w:pPr>
              <w:spacing w:after="20"/>
              <w:ind w:left="20"/>
              <w:jc w:val="both"/>
            </w:pPr>
            <w:r>
              <w:rPr>
                <w:rFonts w:ascii="Times New Roman"/>
                <w:b w:val="false"/>
                <w:i w:val="false"/>
                <w:color w:val="000000"/>
                <w:sz w:val="20"/>
              </w:rPr>
              <w:t>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 балаларға арналған). Электрондық оқулық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p>
          <w:p>
            <w:pPr>
              <w:spacing w:after="20"/>
              <w:ind w:left="20"/>
              <w:jc w:val="both"/>
            </w:pPr>
            <w:r>
              <w:rPr>
                <w:rFonts w:ascii="Times New Roman"/>
                <w:b w:val="false"/>
                <w:i w:val="false"/>
                <w:color w:val="000000"/>
                <w:sz w:val="20"/>
              </w:rPr>
              <w:t xml:space="preserve">
И. Развенкова, </w:t>
            </w:r>
          </w:p>
          <w:p>
            <w:pPr>
              <w:spacing w:after="20"/>
              <w:ind w:left="20"/>
              <w:jc w:val="both"/>
            </w:pPr>
            <w:r>
              <w:rPr>
                <w:rFonts w:ascii="Times New Roman"/>
                <w:b w:val="false"/>
                <w:i w:val="false"/>
                <w:color w:val="000000"/>
                <w:sz w:val="20"/>
              </w:rPr>
              <w:t>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 балаларға арналған нұсқа). Электрондық оқулық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p>
          <w:p>
            <w:pPr>
              <w:spacing w:after="20"/>
              <w:ind w:left="20"/>
              <w:jc w:val="both"/>
            </w:pPr>
            <w:r>
              <w:rPr>
                <w:rFonts w:ascii="Times New Roman"/>
                <w:b w:val="false"/>
                <w:i w:val="false"/>
                <w:color w:val="000000"/>
                <w:sz w:val="20"/>
              </w:rPr>
              <w:t xml:space="preserve">
И. Развенкова, </w:t>
            </w:r>
          </w:p>
          <w:p>
            <w:pPr>
              <w:spacing w:after="20"/>
              <w:ind w:left="20"/>
              <w:jc w:val="both"/>
            </w:pPr>
            <w:r>
              <w:rPr>
                <w:rFonts w:ascii="Times New Roman"/>
                <w:b w:val="false"/>
                <w:i w:val="false"/>
                <w:color w:val="000000"/>
                <w:sz w:val="20"/>
              </w:rPr>
              <w:t>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Электрондық оқулық (CD). 6-сынып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Ашенова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Электрондық оқулық (CD). 6-сынып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Асанбекова, Н. Милованова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6-сынып.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Ә. Рысқұлбекова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Ж.Сүйіндікова, Л. Верховцева, О. Костюченко, В. Прахнау, О. Касымов.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Электрондық оқулық (CD). 7-сынып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Ашенова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Электрондық оқулық (CD). 7-сынып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Баймұқанов, С. Берикканова, Е. Берикканов, Р. Берикканов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Жалпы білім беретін мектептің 7-сынып оқушыларына арналған электрондық оқулық</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 Е. Подкопов, Ж. Ергалиев, А. Казаков,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Ә. Рысқұлбекова, Г.Нұрмұханбетова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w:t>
            </w:r>
          </w:p>
          <w:p>
            <w:pPr>
              <w:spacing w:after="20"/>
              <w:ind w:left="20"/>
              <w:jc w:val="both"/>
            </w:pPr>
            <w:r>
              <w:rPr>
                <w:rFonts w:ascii="Times New Roman"/>
                <w:b w:val="false"/>
                <w:i w:val="false"/>
                <w:color w:val="000000"/>
                <w:sz w:val="20"/>
              </w:rPr>
              <w:t>
Тен А., Демидова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Мультимедиалық электрондық оқулық (CD). 7-сынып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Акимбаева, Р. Изгуттынова, Ж. Кажыгалиева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ҰҒПББСО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p>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xml:space="preserve">
В. Корчевский, </w:t>
            </w:r>
          </w:p>
          <w:p>
            <w:pPr>
              <w:spacing w:after="20"/>
              <w:ind w:left="20"/>
              <w:jc w:val="both"/>
            </w:pPr>
            <w:r>
              <w:rPr>
                <w:rFonts w:ascii="Times New Roman"/>
                <w:b w:val="false"/>
                <w:i w:val="false"/>
                <w:color w:val="000000"/>
                <w:sz w:val="20"/>
              </w:rPr>
              <w:t>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xml:space="preserve">
Электрондық оқулық </w:t>
            </w:r>
          </w:p>
          <w:p>
            <w:pPr>
              <w:spacing w:after="20"/>
              <w:ind w:left="20"/>
              <w:jc w:val="both"/>
            </w:pPr>
            <w:r>
              <w:rPr>
                <w:rFonts w:ascii="Times New Roman"/>
                <w:b w:val="false"/>
                <w:i w:val="false"/>
                <w:color w:val="000000"/>
                <w:sz w:val="20"/>
              </w:rPr>
              <w:t>
http://e-booksgkn.kz/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Кайдасов,</w:t>
            </w:r>
          </w:p>
          <w:p>
            <w:pPr>
              <w:spacing w:after="20"/>
              <w:ind w:left="20"/>
              <w:jc w:val="both"/>
            </w:pPr>
            <w:r>
              <w:rPr>
                <w:rFonts w:ascii="Times New Roman"/>
                <w:b w:val="false"/>
                <w:i w:val="false"/>
                <w:color w:val="000000"/>
                <w:sz w:val="20"/>
              </w:rPr>
              <w:t xml:space="preserve">
С. Айтпаева, </w:t>
            </w:r>
          </w:p>
          <w:p>
            <w:pPr>
              <w:spacing w:after="20"/>
              <w:ind w:left="20"/>
              <w:jc w:val="both"/>
            </w:pPr>
            <w:r>
              <w:rPr>
                <w:rFonts w:ascii="Times New Roman"/>
                <w:b w:val="false"/>
                <w:i w:val="false"/>
                <w:color w:val="000000"/>
                <w:sz w:val="20"/>
              </w:rPr>
              <w:t xml:space="preserve">
С. Берикканова, </w:t>
            </w:r>
          </w:p>
          <w:p>
            <w:pPr>
              <w:spacing w:after="20"/>
              <w:ind w:left="20"/>
              <w:jc w:val="both"/>
            </w:pPr>
            <w:r>
              <w:rPr>
                <w:rFonts w:ascii="Times New Roman"/>
                <w:b w:val="false"/>
                <w:i w:val="false"/>
                <w:color w:val="000000"/>
                <w:sz w:val="20"/>
              </w:rPr>
              <w:t xml:space="preserve">
А. Рамазанова, </w:t>
            </w:r>
          </w:p>
          <w:p>
            <w:pPr>
              <w:spacing w:after="20"/>
              <w:ind w:left="20"/>
              <w:jc w:val="both"/>
            </w:pPr>
            <w:r>
              <w:rPr>
                <w:rFonts w:ascii="Times New Roman"/>
                <w:b w:val="false"/>
                <w:i w:val="false"/>
                <w:color w:val="000000"/>
                <w:sz w:val="20"/>
              </w:rPr>
              <w:t>
Г. Нургалиева,</w:t>
            </w:r>
          </w:p>
          <w:p>
            <w:pPr>
              <w:spacing w:after="20"/>
              <w:ind w:left="20"/>
              <w:jc w:val="both"/>
            </w:pPr>
            <w:r>
              <w:rPr>
                <w:rFonts w:ascii="Times New Roman"/>
                <w:b w:val="false"/>
                <w:i w:val="false"/>
                <w:color w:val="000000"/>
                <w:sz w:val="20"/>
              </w:rPr>
              <w:t>
А. Тажигулова.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p>
          <w:p>
            <w:pPr>
              <w:spacing w:after="20"/>
              <w:ind w:left="20"/>
              <w:jc w:val="both"/>
            </w:pPr>
            <w:r>
              <w:rPr>
                <w:rFonts w:ascii="Times New Roman"/>
                <w:b w:val="false"/>
                <w:i w:val="false"/>
                <w:color w:val="000000"/>
                <w:sz w:val="20"/>
              </w:rPr>
              <w:t>
А. Маханова,</w:t>
            </w:r>
          </w:p>
          <w:p>
            <w:pPr>
              <w:spacing w:after="20"/>
              <w:ind w:left="20"/>
              <w:jc w:val="both"/>
            </w:pPr>
            <w:r>
              <w:rPr>
                <w:rFonts w:ascii="Times New Roman"/>
                <w:b w:val="false"/>
                <w:i w:val="false"/>
                <w:color w:val="000000"/>
                <w:sz w:val="20"/>
              </w:rPr>
              <w:t>
Л. Рсалина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Толыбекова, </w:t>
            </w:r>
          </w:p>
          <w:p>
            <w:pPr>
              <w:spacing w:after="20"/>
              <w:ind w:left="20"/>
              <w:jc w:val="both"/>
            </w:pPr>
            <w:r>
              <w:rPr>
                <w:rFonts w:ascii="Times New Roman"/>
                <w:b w:val="false"/>
                <w:i w:val="false"/>
                <w:color w:val="000000"/>
                <w:sz w:val="20"/>
              </w:rPr>
              <w:t xml:space="preserve">
Г. Головина, </w:t>
            </w:r>
          </w:p>
          <w:p>
            <w:pPr>
              <w:spacing w:after="20"/>
              <w:ind w:left="20"/>
              <w:jc w:val="both"/>
            </w:pPr>
            <w:r>
              <w:rPr>
                <w:rFonts w:ascii="Times New Roman"/>
                <w:b w:val="false"/>
                <w:i w:val="false"/>
                <w:color w:val="000000"/>
                <w:sz w:val="20"/>
              </w:rPr>
              <w:t>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Ж. Байметова, Ж.Теңкебаева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Қартбаева, К. Балапанова, Қ. Тұмарбаева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p>
            <w:pPr>
              <w:spacing w:after="20"/>
              <w:ind w:left="20"/>
              <w:jc w:val="both"/>
            </w:pPr>
            <w:r>
              <w:rPr>
                <w:rFonts w:ascii="Times New Roman"/>
                <w:b w:val="false"/>
                <w:i w:val="false"/>
                <w:color w:val="000000"/>
                <w:sz w:val="20"/>
              </w:rPr>
              <w:t>
Электрондық оқулық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Шуюшбаева, </w:t>
            </w:r>
          </w:p>
          <w:p>
            <w:pPr>
              <w:spacing w:after="20"/>
              <w:ind w:left="20"/>
              <w:jc w:val="both"/>
            </w:pPr>
            <w:r>
              <w:rPr>
                <w:rFonts w:ascii="Times New Roman"/>
                <w:b w:val="false"/>
                <w:i w:val="false"/>
                <w:color w:val="000000"/>
                <w:sz w:val="20"/>
              </w:rPr>
              <w:t>
Н. Закирова,</w:t>
            </w:r>
          </w:p>
          <w:p>
            <w:pPr>
              <w:spacing w:after="20"/>
              <w:ind w:left="20"/>
              <w:jc w:val="both"/>
            </w:pPr>
            <w:r>
              <w:rPr>
                <w:rFonts w:ascii="Times New Roman"/>
                <w:b w:val="false"/>
                <w:i w:val="false"/>
                <w:color w:val="000000"/>
                <w:sz w:val="20"/>
              </w:rPr>
              <w:t>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Кронгарт, </w:t>
            </w:r>
          </w:p>
          <w:p>
            <w:pPr>
              <w:spacing w:after="20"/>
              <w:ind w:left="20"/>
              <w:jc w:val="both"/>
            </w:pPr>
            <w:r>
              <w:rPr>
                <w:rFonts w:ascii="Times New Roman"/>
                <w:b w:val="false"/>
                <w:i w:val="false"/>
                <w:color w:val="000000"/>
                <w:sz w:val="20"/>
              </w:rPr>
              <w:t xml:space="preserve">
Е. Даданбеков, </w:t>
            </w:r>
          </w:p>
          <w:p>
            <w:pPr>
              <w:spacing w:after="20"/>
              <w:ind w:left="20"/>
              <w:jc w:val="both"/>
            </w:pPr>
            <w:r>
              <w:rPr>
                <w:rFonts w:ascii="Times New Roman"/>
                <w:b w:val="false"/>
                <w:i w:val="false"/>
                <w:color w:val="000000"/>
                <w:sz w:val="20"/>
              </w:rPr>
              <w:t>
У. Тоқбергенова.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xml:space="preserve">
Электрондық оқулық </w:t>
            </w:r>
          </w:p>
          <w:p>
            <w:pPr>
              <w:spacing w:after="20"/>
              <w:ind w:left="20"/>
              <w:jc w:val="both"/>
            </w:pPr>
            <w:r>
              <w:rPr>
                <w:rFonts w:ascii="Times New Roman"/>
                <w:b w:val="false"/>
                <w:i w:val="false"/>
                <w:color w:val="000000"/>
                <w:sz w:val="20"/>
              </w:rPr>
              <w:t>
http://www.notedu.kz/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Джусубалиева, </w:t>
            </w:r>
          </w:p>
          <w:p>
            <w:pPr>
              <w:spacing w:after="20"/>
              <w:ind w:left="20"/>
              <w:jc w:val="both"/>
            </w:pPr>
            <w:r>
              <w:rPr>
                <w:rFonts w:ascii="Times New Roman"/>
                <w:b w:val="false"/>
                <w:i w:val="false"/>
                <w:color w:val="000000"/>
                <w:sz w:val="20"/>
              </w:rPr>
              <w:t>
Т. Сыдыкбекова, Г. Нургалиева,</w:t>
            </w:r>
          </w:p>
          <w:p>
            <w:pPr>
              <w:spacing w:after="20"/>
              <w:ind w:left="20"/>
              <w:jc w:val="both"/>
            </w:pPr>
            <w:r>
              <w:rPr>
                <w:rFonts w:ascii="Times New Roman"/>
                <w:b w:val="false"/>
                <w:i w:val="false"/>
                <w:color w:val="000000"/>
                <w:sz w:val="20"/>
              </w:rPr>
              <w:t>
А. Тажигулова.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Жұмаділова, Б. Сайфуллақызы, З. Матаева, Н. Әбеу.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p>
            <w:pPr>
              <w:spacing w:after="20"/>
              <w:ind w:left="20"/>
              <w:jc w:val="both"/>
            </w:pPr>
            <w:r>
              <w:rPr>
                <w:rFonts w:ascii="Times New Roman"/>
                <w:b w:val="false"/>
                <w:i w:val="false"/>
                <w:color w:val="000000"/>
                <w:sz w:val="20"/>
              </w:rPr>
              <w:t xml:space="preserve">
Қ. Аухадиева, </w:t>
            </w:r>
          </w:p>
          <w:p>
            <w:pPr>
              <w:spacing w:after="20"/>
              <w:ind w:left="20"/>
              <w:jc w:val="both"/>
            </w:pPr>
            <w:r>
              <w:rPr>
                <w:rFonts w:ascii="Times New Roman"/>
                <w:b w:val="false"/>
                <w:i w:val="false"/>
                <w:color w:val="000000"/>
                <w:sz w:val="20"/>
              </w:rPr>
              <w:t>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 балаларға арналған).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Ермилова, </w:t>
            </w:r>
          </w:p>
          <w:p>
            <w:pPr>
              <w:spacing w:after="20"/>
              <w:ind w:left="20"/>
              <w:jc w:val="both"/>
            </w:pPr>
            <w:r>
              <w:rPr>
                <w:rFonts w:ascii="Times New Roman"/>
                <w:b w:val="false"/>
                <w:i w:val="false"/>
                <w:color w:val="000000"/>
                <w:sz w:val="20"/>
              </w:rPr>
              <w:t>
С. Попкова,</w:t>
            </w:r>
          </w:p>
          <w:p>
            <w:pPr>
              <w:spacing w:after="20"/>
              <w:ind w:left="20"/>
              <w:jc w:val="both"/>
            </w:pPr>
            <w:r>
              <w:rPr>
                <w:rFonts w:ascii="Times New Roman"/>
                <w:b w:val="false"/>
                <w:i w:val="false"/>
                <w:color w:val="000000"/>
                <w:sz w:val="20"/>
              </w:rPr>
              <w:t>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 балаларға арналған).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Ермилова, </w:t>
            </w:r>
          </w:p>
          <w:p>
            <w:pPr>
              <w:spacing w:after="20"/>
              <w:ind w:left="20"/>
              <w:jc w:val="both"/>
            </w:pPr>
            <w:r>
              <w:rPr>
                <w:rFonts w:ascii="Times New Roman"/>
                <w:b w:val="false"/>
                <w:i w:val="false"/>
                <w:color w:val="000000"/>
                <w:sz w:val="20"/>
              </w:rPr>
              <w:t xml:space="preserve">
С. Попкова, </w:t>
            </w:r>
          </w:p>
          <w:p>
            <w:pPr>
              <w:spacing w:after="20"/>
              <w:ind w:left="20"/>
              <w:jc w:val="both"/>
            </w:pPr>
            <w:r>
              <w:rPr>
                <w:rFonts w:ascii="Times New Roman"/>
                <w:b w:val="false"/>
                <w:i w:val="false"/>
                <w:color w:val="000000"/>
                <w:sz w:val="20"/>
              </w:rPr>
              <w:t>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 балаларға арналған нұсқа). Электрондық оқулық</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 балаларға арналған нұсқа). Электрондық оқулық</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p>
          <w:p>
            <w:pPr>
              <w:spacing w:after="20"/>
              <w:ind w:left="20"/>
              <w:jc w:val="both"/>
            </w:pPr>
            <w:r>
              <w:rPr>
                <w:rFonts w:ascii="Times New Roman"/>
                <w:b w:val="false"/>
                <w:i w:val="false"/>
                <w:color w:val="000000"/>
                <w:sz w:val="20"/>
              </w:rPr>
              <w:t xml:space="preserve">
И. Развенкова, </w:t>
            </w:r>
          </w:p>
          <w:p>
            <w:pPr>
              <w:spacing w:after="20"/>
              <w:ind w:left="20"/>
              <w:jc w:val="both"/>
            </w:pPr>
            <w:r>
              <w:rPr>
                <w:rFonts w:ascii="Times New Roman"/>
                <w:b w:val="false"/>
                <w:i w:val="false"/>
                <w:color w:val="000000"/>
                <w:sz w:val="20"/>
              </w:rPr>
              <w:t>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Электрондық оқулық (CD). 8-сынып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Баймұқанов, С. Берикканова, C. Соколова, Е. Берикканов, О. Рахметова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Жалпы білім беретін мектептің 8-сынып оқушыларына арналған электрондық оқулық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 А. Казаков, О. Лосенко, Ж. Ергалиев, Е. Подкопов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Ә. Рысқұлбекова, Г.Нұрмұханбетова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Демидова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Мультимедиалық электрондық оқулық (CD). 8-сынып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Акимбаева Р. Изгуттынова Ж. Кажыгалиева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ҰҒПББСО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А. Бекежанова, Ж. Базаева.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Г. Қуанышева, Ж. Байметова, К. Жаналиева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Электрондық оқулық (CD). 9-сынып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Байгалиева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Электрондық оқулық (web-платформа) 9-сынып.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Ержанова Р. Белякова С. Нурмухаметова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Электрондық оқулық (CD). 9-сынып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Баймұқанов, С. Берикканова, А. Рамазанова жәнет.б.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Электрондық оқулық (CD). 9-сынып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Кайдасов, К. Сеитова, Г. Нургалиева, А. Тажигулова, А. Арыстанова, А. Тажигулова, А. Баекенов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Жалпы білім беретін мектептің 9-сынып оқушыларына арналған электрондық оқулық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 Е. Подкопов, Ж. Ергалиев, А. Казаков,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Г. 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Электрондық оқулық (CD). 9-сынып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Нургалиев, А. Искакова, К. Мадиярова, А. Көкебаева, А. Қозыбай, Г. Нұрғалиева, Ә. Тәжіғұлова, Н. Рисмагамбетова, А. Тәжіғұлова, А. Туякбасарова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Электрондық оқулық (CD). 9-сынып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Джусубалиева, Т. Сыдықбекова, Ж. Хамзина, К. Әлімжанова, Э. Торгаева, Г. Нургалиева, А. Тажигулова, Л. Пентина, А. Тажигулова, Д. Оралбекова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А. Саипов, Б. Балғабаева, Қ. Сапаров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Электрондық оқулық (web-платформа) 10-сынып. 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Пак, Д. Ардақұлы, E. Ескендирова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(ҚГБ) Электрондық оқулық</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 А. Казаков, Ж. Ергалиев, О. Лосенко, Е. Подкопов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Г. 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Электрондық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Торгаева, Ж. Шуленбаева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1-бөлім. Алғашқы әскери және технологиялық дайындық 2-бөлім. Оқу-далалық (лагерлік) жиындар. Электрондық оқулық. 10-сынып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Рыспаев, Е. Адельбаев, Н. Асилов, А. Рихтер, А. Ерекешев, А. Усербаев, Ж. Саткулов, С. Куптилеуова,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(ЖМБ).</w:t>
            </w:r>
          </w:p>
          <w:p>
            <w:pPr>
              <w:spacing w:after="20"/>
              <w:ind w:left="20"/>
              <w:jc w:val="both"/>
            </w:pPr>
            <w:r>
              <w:rPr>
                <w:rFonts w:ascii="Times New Roman"/>
                <w:b w:val="false"/>
                <w:i w:val="false"/>
                <w:color w:val="000000"/>
                <w:sz w:val="20"/>
              </w:rPr>
              <w:t>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Төлепбекова, А. Аманжолов, А. Жылқайдарова.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Электрондық оқулық (CD). 11-сынып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Байгалиева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(ҚГБ) Электрондық оқулық</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 Ж. Ергалиев, А. Казаков, О. Лосенко, Е. Подкопов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(ҚГБ) Электрондық оқулық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В.Архипова, Р.Амдамова Н. Беристемова К. Кадыракунов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Электрондық оқулық (CD). 11-сынып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Жакирова, И. Жандосова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Электрондық оқулық (CD). 11-сынып.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Мажитов, Г. Асанбекова Г. Нургалиева, А. Тажигулова, Р. Далбаева, Д. Нукеров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(ҚГБ)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Ш. Ерхожина, М. Жолшаева.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(ҚГБ)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Г.Орда,</w:t>
            </w:r>
          </w:p>
          <w:p>
            <w:pPr>
              <w:spacing w:after="20"/>
              <w:ind w:left="20"/>
              <w:jc w:val="both"/>
            </w:pPr>
            <w:r>
              <w:rPr>
                <w:rFonts w:ascii="Times New Roman"/>
                <w:b w:val="false"/>
                <w:i w:val="false"/>
                <w:color w:val="000000"/>
                <w:sz w:val="20"/>
              </w:rPr>
              <w:t>
С. Дарибаев, А.Сатылова.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Шашкина, </w:t>
            </w:r>
          </w:p>
          <w:p>
            <w:pPr>
              <w:spacing w:after="20"/>
              <w:ind w:left="20"/>
              <w:jc w:val="both"/>
            </w:pPr>
            <w:r>
              <w:rPr>
                <w:rFonts w:ascii="Times New Roman"/>
                <w:b w:val="false"/>
                <w:i w:val="false"/>
                <w:color w:val="000000"/>
                <w:sz w:val="20"/>
              </w:rPr>
              <w:t xml:space="preserve">
О. Анищенко, </w:t>
            </w:r>
          </w:p>
          <w:p>
            <w:pPr>
              <w:spacing w:after="20"/>
              <w:ind w:left="20"/>
              <w:jc w:val="both"/>
            </w:pPr>
            <w:r>
              <w:rPr>
                <w:rFonts w:ascii="Times New Roman"/>
                <w:b w:val="false"/>
                <w:i w:val="false"/>
                <w:color w:val="000000"/>
                <w:sz w:val="20"/>
              </w:rPr>
              <w:t>
В. Шмельцер.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(ҚГБ)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Е.Тұяқов, </w:t>
            </w:r>
          </w:p>
          <w:p>
            <w:pPr>
              <w:spacing w:after="20"/>
              <w:ind w:left="20"/>
              <w:jc w:val="both"/>
            </w:pPr>
            <w:r>
              <w:rPr>
                <w:rFonts w:ascii="Times New Roman"/>
                <w:b w:val="false"/>
                <w:i w:val="false"/>
                <w:color w:val="000000"/>
                <w:sz w:val="20"/>
              </w:rPr>
              <w:t>
Л. Жадраева.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(ҚГБ)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Каймулдинова, </w:t>
            </w:r>
          </w:p>
          <w:p>
            <w:pPr>
              <w:spacing w:after="20"/>
              <w:ind w:left="20"/>
              <w:jc w:val="both"/>
            </w:pPr>
            <w:r>
              <w:rPr>
                <w:rFonts w:ascii="Times New Roman"/>
                <w:b w:val="false"/>
                <w:i w:val="false"/>
                <w:color w:val="000000"/>
                <w:sz w:val="20"/>
              </w:rPr>
              <w:t xml:space="preserve">
Б. Абдиманапов, </w:t>
            </w:r>
          </w:p>
          <w:p>
            <w:pPr>
              <w:spacing w:after="20"/>
              <w:ind w:left="20"/>
              <w:jc w:val="both"/>
            </w:pPr>
            <w:r>
              <w:rPr>
                <w:rFonts w:ascii="Times New Roman"/>
                <w:b w:val="false"/>
                <w:i w:val="false"/>
                <w:color w:val="000000"/>
                <w:sz w:val="20"/>
              </w:rPr>
              <w:t>
С. Әбілмажінова, А.Саипов.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(ҚГБ)</w:t>
            </w:r>
          </w:p>
          <w:p>
            <w:pPr>
              <w:spacing w:after="20"/>
              <w:ind w:left="20"/>
              <w:jc w:val="both"/>
            </w:pPr>
            <w:r>
              <w:rPr>
                <w:rFonts w:ascii="Times New Roman"/>
                <w:b w:val="false"/>
                <w:i w:val="false"/>
                <w:color w:val="000000"/>
                <w:sz w:val="20"/>
              </w:rPr>
              <w:t xml:space="preserve">
Электрондық оқулық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Мазбаев, Л. Алиева, Е.Тоқпанов, А. Бекмадиева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(ҚГБ)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М.Оспанова, </w:t>
            </w:r>
          </w:p>
          <w:p>
            <w:pPr>
              <w:spacing w:after="20"/>
              <w:ind w:left="20"/>
              <w:jc w:val="both"/>
            </w:pPr>
            <w:r>
              <w:rPr>
                <w:rFonts w:ascii="Times New Roman"/>
                <w:b w:val="false"/>
                <w:i w:val="false"/>
                <w:color w:val="000000"/>
                <w:sz w:val="20"/>
              </w:rPr>
              <w:t xml:space="preserve">
Қ. Аухадиева, </w:t>
            </w:r>
          </w:p>
          <w:p>
            <w:pPr>
              <w:spacing w:after="20"/>
              <w:ind w:left="20"/>
              <w:jc w:val="both"/>
            </w:pPr>
            <w:r>
              <w:rPr>
                <w:rFonts w:ascii="Times New Roman"/>
                <w:b w:val="false"/>
                <w:i w:val="false"/>
                <w:color w:val="000000"/>
                <w:sz w:val="20"/>
              </w:rPr>
              <w:t>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(ҚГБ)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Қайырбекова, </w:t>
            </w:r>
          </w:p>
          <w:p>
            <w:pPr>
              <w:spacing w:after="20"/>
              <w:ind w:left="20"/>
              <w:jc w:val="both"/>
            </w:pPr>
            <w:r>
              <w:rPr>
                <w:rFonts w:ascii="Times New Roman"/>
                <w:b w:val="false"/>
                <w:i w:val="false"/>
                <w:color w:val="000000"/>
                <w:sz w:val="20"/>
              </w:rPr>
              <w:t xml:space="preserve">
А. Ибраева, </w:t>
            </w:r>
          </w:p>
          <w:p>
            <w:pPr>
              <w:spacing w:after="20"/>
              <w:ind w:left="20"/>
              <w:jc w:val="both"/>
            </w:pPr>
            <w:r>
              <w:rPr>
                <w:rFonts w:ascii="Times New Roman"/>
                <w:b w:val="false"/>
                <w:i w:val="false"/>
                <w:color w:val="000000"/>
                <w:sz w:val="20"/>
              </w:rPr>
              <w:t>
Г. Аязбаева.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(ҚГБ)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Ибраева, </w:t>
            </w:r>
          </w:p>
          <w:p>
            <w:pPr>
              <w:spacing w:after="20"/>
              <w:ind w:left="20"/>
              <w:jc w:val="both"/>
            </w:pPr>
            <w:r>
              <w:rPr>
                <w:rFonts w:ascii="Times New Roman"/>
                <w:b w:val="false"/>
                <w:i w:val="false"/>
                <w:color w:val="000000"/>
                <w:sz w:val="20"/>
              </w:rPr>
              <w:t xml:space="preserve">
Л. Еркинбаева, </w:t>
            </w:r>
          </w:p>
          <w:p>
            <w:pPr>
              <w:spacing w:after="20"/>
              <w:ind w:left="20"/>
              <w:jc w:val="both"/>
            </w:pPr>
            <w:r>
              <w:rPr>
                <w:rFonts w:ascii="Times New Roman"/>
                <w:b w:val="false"/>
                <w:i w:val="false"/>
                <w:color w:val="000000"/>
                <w:sz w:val="20"/>
              </w:rPr>
              <w:t xml:space="preserve">
Л. Назаркулова, </w:t>
            </w:r>
          </w:p>
          <w:p>
            <w:pPr>
              <w:spacing w:after="20"/>
              <w:ind w:left="20"/>
              <w:jc w:val="both"/>
            </w:pPr>
            <w:r>
              <w:rPr>
                <w:rFonts w:ascii="Times New Roman"/>
                <w:b w:val="false"/>
                <w:i w:val="false"/>
                <w:color w:val="000000"/>
                <w:sz w:val="20"/>
              </w:rPr>
              <w:t xml:space="preserve">
Г. Ищанова, </w:t>
            </w:r>
          </w:p>
          <w:p>
            <w:pPr>
              <w:spacing w:after="20"/>
              <w:ind w:left="20"/>
              <w:jc w:val="both"/>
            </w:pPr>
            <w:r>
              <w:rPr>
                <w:rFonts w:ascii="Times New Roman"/>
                <w:b w:val="false"/>
                <w:i w:val="false"/>
                <w:color w:val="000000"/>
                <w:sz w:val="20"/>
              </w:rPr>
              <w:t xml:space="preserve">
А. Бекишев, </w:t>
            </w:r>
          </w:p>
          <w:p>
            <w:pPr>
              <w:spacing w:after="20"/>
              <w:ind w:left="20"/>
              <w:jc w:val="both"/>
            </w:pPr>
            <w:r>
              <w:rPr>
                <w:rFonts w:ascii="Times New Roman"/>
                <w:b w:val="false"/>
                <w:i w:val="false"/>
                <w:color w:val="000000"/>
                <w:sz w:val="20"/>
              </w:rPr>
              <w:t xml:space="preserve">
Д. Турсынкулова, </w:t>
            </w:r>
          </w:p>
          <w:p>
            <w:pPr>
              <w:spacing w:after="20"/>
              <w:ind w:left="20"/>
              <w:jc w:val="both"/>
            </w:pPr>
            <w:r>
              <w:rPr>
                <w:rFonts w:ascii="Times New Roman"/>
                <w:b w:val="false"/>
                <w:i w:val="false"/>
                <w:color w:val="000000"/>
                <w:sz w:val="20"/>
              </w:rPr>
              <w:t xml:space="preserve">
С. Гончаров, </w:t>
            </w:r>
          </w:p>
          <w:p>
            <w:pPr>
              <w:spacing w:after="20"/>
              <w:ind w:left="20"/>
              <w:jc w:val="both"/>
            </w:pPr>
            <w:r>
              <w:rPr>
                <w:rFonts w:ascii="Times New Roman"/>
                <w:b w:val="false"/>
                <w:i w:val="false"/>
                <w:color w:val="000000"/>
                <w:sz w:val="20"/>
              </w:rPr>
              <w:t xml:space="preserve">
А. Баданова, </w:t>
            </w:r>
          </w:p>
          <w:p>
            <w:pPr>
              <w:spacing w:after="20"/>
              <w:ind w:left="20"/>
              <w:jc w:val="both"/>
            </w:pPr>
            <w:r>
              <w:rPr>
                <w:rFonts w:ascii="Times New Roman"/>
                <w:b w:val="false"/>
                <w:i w:val="false"/>
                <w:color w:val="000000"/>
                <w:sz w:val="20"/>
              </w:rPr>
              <w:t>
А. Касымжанова.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(ЖМБ). </w:t>
            </w:r>
          </w:p>
          <w:p>
            <w:pPr>
              <w:spacing w:after="20"/>
              <w:ind w:left="20"/>
              <w:jc w:val="both"/>
            </w:pPr>
            <w:r>
              <w:rPr>
                <w:rFonts w:ascii="Times New Roman"/>
                <w:b w:val="false"/>
                <w:i w:val="false"/>
                <w:color w:val="000000"/>
                <w:sz w:val="20"/>
              </w:rPr>
              <w:t xml:space="preserve">
Электрондық оқулық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В.Архипова, Р.Амдамова Н. Беристемова К. Кадыракунов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(ЖМБ)</w:t>
            </w:r>
          </w:p>
          <w:p>
            <w:pPr>
              <w:spacing w:after="20"/>
              <w:ind w:left="20"/>
              <w:jc w:val="both"/>
            </w:pPr>
            <w:r>
              <w:rPr>
                <w:rFonts w:ascii="Times New Roman"/>
                <w:b w:val="false"/>
                <w:i w:val="false"/>
                <w:color w:val="000000"/>
                <w:sz w:val="20"/>
              </w:rPr>
              <w:t>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p>
          <w:p>
            <w:pPr>
              <w:spacing w:after="20"/>
              <w:ind w:left="20"/>
              <w:jc w:val="both"/>
            </w:pPr>
            <w:r>
              <w:rPr>
                <w:rFonts w:ascii="Times New Roman"/>
                <w:b w:val="false"/>
                <w:i w:val="false"/>
                <w:color w:val="000000"/>
                <w:sz w:val="20"/>
              </w:rPr>
              <w:t>
М. Жолшаева, Ш. Ерхожина, Л. Ишанова.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(ЖМБ)</w:t>
            </w:r>
          </w:p>
          <w:p>
            <w:pPr>
              <w:spacing w:after="20"/>
              <w:ind w:left="20"/>
              <w:jc w:val="both"/>
            </w:pPr>
            <w:r>
              <w:rPr>
                <w:rFonts w:ascii="Times New Roman"/>
                <w:b w:val="false"/>
                <w:i w:val="false"/>
                <w:color w:val="000000"/>
                <w:sz w:val="20"/>
              </w:rPr>
              <w:t>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p>
          <w:p>
            <w:pPr>
              <w:spacing w:after="20"/>
              <w:ind w:left="20"/>
              <w:jc w:val="both"/>
            </w:pPr>
            <w:r>
              <w:rPr>
                <w:rFonts w:ascii="Times New Roman"/>
                <w:b w:val="false"/>
                <w:i w:val="false"/>
                <w:color w:val="000000"/>
                <w:sz w:val="20"/>
              </w:rPr>
              <w:t xml:space="preserve">
Е. Тұяқов, </w:t>
            </w:r>
          </w:p>
          <w:p>
            <w:pPr>
              <w:spacing w:after="20"/>
              <w:ind w:left="20"/>
              <w:jc w:val="both"/>
            </w:pPr>
            <w:r>
              <w:rPr>
                <w:rFonts w:ascii="Times New Roman"/>
                <w:b w:val="false"/>
                <w:i w:val="false"/>
                <w:color w:val="000000"/>
                <w:sz w:val="20"/>
              </w:rPr>
              <w:t>
Л. Жадраева.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(ЖМБ)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Каймулдинова, С. Абильмажинова, </w:t>
            </w:r>
          </w:p>
          <w:p>
            <w:pPr>
              <w:spacing w:after="20"/>
              <w:ind w:left="20"/>
              <w:jc w:val="both"/>
            </w:pPr>
            <w:r>
              <w:rPr>
                <w:rFonts w:ascii="Times New Roman"/>
                <w:b w:val="false"/>
                <w:i w:val="false"/>
                <w:color w:val="000000"/>
                <w:sz w:val="20"/>
              </w:rPr>
              <w:t>
Б. Абдиманапов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(ЖМБ)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Төлепбекова, Г.Жапанова, С. Былинская, Г. Чистякова, З. Шүленбаева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(ЖМБ)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М.Оспанова, </w:t>
            </w:r>
          </w:p>
          <w:p>
            <w:pPr>
              <w:spacing w:after="20"/>
              <w:ind w:left="20"/>
              <w:jc w:val="both"/>
            </w:pPr>
            <w:r>
              <w:rPr>
                <w:rFonts w:ascii="Times New Roman"/>
                <w:b w:val="false"/>
                <w:i w:val="false"/>
                <w:color w:val="000000"/>
                <w:sz w:val="20"/>
              </w:rPr>
              <w:t xml:space="preserve">
Қ. Аухадиева, </w:t>
            </w:r>
          </w:p>
          <w:p>
            <w:pPr>
              <w:spacing w:after="20"/>
              <w:ind w:left="20"/>
              <w:jc w:val="both"/>
            </w:pPr>
            <w:r>
              <w:rPr>
                <w:rFonts w:ascii="Times New Roman"/>
                <w:b w:val="false"/>
                <w:i w:val="false"/>
                <w:color w:val="000000"/>
                <w:sz w:val="20"/>
              </w:rPr>
              <w:t>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(ЖМБ)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Қайырбекова, </w:t>
            </w:r>
          </w:p>
          <w:p>
            <w:pPr>
              <w:spacing w:after="20"/>
              <w:ind w:left="20"/>
              <w:jc w:val="both"/>
            </w:pPr>
            <w:r>
              <w:rPr>
                <w:rFonts w:ascii="Times New Roman"/>
                <w:b w:val="false"/>
                <w:i w:val="false"/>
                <w:color w:val="000000"/>
                <w:sz w:val="20"/>
              </w:rPr>
              <w:t xml:space="preserve">
А. Ибраева, </w:t>
            </w:r>
          </w:p>
          <w:p>
            <w:pPr>
              <w:spacing w:after="20"/>
              <w:ind w:left="20"/>
              <w:jc w:val="both"/>
            </w:pPr>
            <w:r>
              <w:rPr>
                <w:rFonts w:ascii="Times New Roman"/>
                <w:b w:val="false"/>
                <w:i w:val="false"/>
                <w:color w:val="000000"/>
                <w:sz w:val="20"/>
              </w:rPr>
              <w:t>
Г. Аязбаева.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(ЖМБ)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Ибраева, </w:t>
            </w:r>
          </w:p>
          <w:p>
            <w:pPr>
              <w:spacing w:after="20"/>
              <w:ind w:left="20"/>
              <w:jc w:val="both"/>
            </w:pPr>
            <w:r>
              <w:rPr>
                <w:rFonts w:ascii="Times New Roman"/>
                <w:b w:val="false"/>
                <w:i w:val="false"/>
                <w:color w:val="000000"/>
                <w:sz w:val="20"/>
              </w:rPr>
              <w:t xml:space="preserve">
Л. Еркинбаева, </w:t>
            </w:r>
          </w:p>
          <w:p>
            <w:pPr>
              <w:spacing w:after="20"/>
              <w:ind w:left="20"/>
              <w:jc w:val="both"/>
            </w:pPr>
            <w:r>
              <w:rPr>
                <w:rFonts w:ascii="Times New Roman"/>
                <w:b w:val="false"/>
                <w:i w:val="false"/>
                <w:color w:val="000000"/>
                <w:sz w:val="20"/>
              </w:rPr>
              <w:t xml:space="preserve">
Л. Назаркулова, </w:t>
            </w:r>
          </w:p>
          <w:p>
            <w:pPr>
              <w:spacing w:after="20"/>
              <w:ind w:left="20"/>
              <w:jc w:val="both"/>
            </w:pPr>
            <w:r>
              <w:rPr>
                <w:rFonts w:ascii="Times New Roman"/>
                <w:b w:val="false"/>
                <w:i w:val="false"/>
                <w:color w:val="000000"/>
                <w:sz w:val="20"/>
              </w:rPr>
              <w:t xml:space="preserve">
Г. Ищанова, </w:t>
            </w:r>
          </w:p>
          <w:p>
            <w:pPr>
              <w:spacing w:after="20"/>
              <w:ind w:left="20"/>
              <w:jc w:val="both"/>
            </w:pPr>
            <w:r>
              <w:rPr>
                <w:rFonts w:ascii="Times New Roman"/>
                <w:b w:val="false"/>
                <w:i w:val="false"/>
                <w:color w:val="000000"/>
                <w:sz w:val="20"/>
              </w:rPr>
              <w:t xml:space="preserve">
А. Бекишев, </w:t>
            </w:r>
          </w:p>
          <w:p>
            <w:pPr>
              <w:spacing w:after="20"/>
              <w:ind w:left="20"/>
              <w:jc w:val="both"/>
            </w:pPr>
            <w:r>
              <w:rPr>
                <w:rFonts w:ascii="Times New Roman"/>
                <w:b w:val="false"/>
                <w:i w:val="false"/>
                <w:color w:val="000000"/>
                <w:sz w:val="20"/>
              </w:rPr>
              <w:t xml:space="preserve">
Д. Турсынкулова, </w:t>
            </w:r>
          </w:p>
          <w:p>
            <w:pPr>
              <w:spacing w:after="20"/>
              <w:ind w:left="20"/>
              <w:jc w:val="both"/>
            </w:pPr>
            <w:r>
              <w:rPr>
                <w:rFonts w:ascii="Times New Roman"/>
                <w:b w:val="false"/>
                <w:i w:val="false"/>
                <w:color w:val="000000"/>
                <w:sz w:val="20"/>
              </w:rPr>
              <w:t xml:space="preserve">
С. Гончаров, </w:t>
            </w:r>
          </w:p>
          <w:p>
            <w:pPr>
              <w:spacing w:after="20"/>
              <w:ind w:left="20"/>
              <w:jc w:val="both"/>
            </w:pPr>
            <w:r>
              <w:rPr>
                <w:rFonts w:ascii="Times New Roman"/>
                <w:b w:val="false"/>
                <w:i w:val="false"/>
                <w:color w:val="000000"/>
                <w:sz w:val="20"/>
              </w:rPr>
              <w:t xml:space="preserve">
А. Баданова, </w:t>
            </w:r>
          </w:p>
          <w:p>
            <w:pPr>
              <w:spacing w:after="20"/>
              <w:ind w:left="20"/>
              <w:jc w:val="both"/>
            </w:pPr>
            <w:r>
              <w:rPr>
                <w:rFonts w:ascii="Times New Roman"/>
                <w:b w:val="false"/>
                <w:i w:val="false"/>
                <w:color w:val="000000"/>
                <w:sz w:val="20"/>
              </w:rPr>
              <w:t>
А. Касымжанова.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Электрондық оқулық (CD). 11-сынып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Крюков, Г. Нургалиева, А. Тажигулова, Л. Пентина, Г. Еспаева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Жалпы білім беретін мектептің 11-сынып оқушыларына арналған электрондық оқулық</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Рихтер, В. Яковленко, О. Лосенко, Ж. Ергалиев, Е. Подкопов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Тасбулатов, </w:t>
            </w:r>
          </w:p>
          <w:p>
            <w:pPr>
              <w:spacing w:after="20"/>
              <w:ind w:left="20"/>
              <w:jc w:val="both"/>
            </w:pPr>
            <w:r>
              <w:rPr>
                <w:rFonts w:ascii="Times New Roman"/>
                <w:b w:val="false"/>
                <w:i w:val="false"/>
                <w:color w:val="000000"/>
                <w:sz w:val="20"/>
              </w:rPr>
              <w:t xml:space="preserve">
Д. Майхиев, </w:t>
            </w:r>
          </w:p>
          <w:p>
            <w:pPr>
              <w:spacing w:after="20"/>
              <w:ind w:left="20"/>
              <w:jc w:val="both"/>
            </w:pPr>
            <w:r>
              <w:rPr>
                <w:rFonts w:ascii="Times New Roman"/>
                <w:b w:val="false"/>
                <w:i w:val="false"/>
                <w:color w:val="000000"/>
                <w:sz w:val="20"/>
              </w:rPr>
              <w:t xml:space="preserve">
В.Лим, </w:t>
            </w:r>
          </w:p>
          <w:p>
            <w:pPr>
              <w:spacing w:after="20"/>
              <w:ind w:left="20"/>
              <w:jc w:val="both"/>
            </w:pPr>
            <w:r>
              <w:rPr>
                <w:rFonts w:ascii="Times New Roman"/>
                <w:b w:val="false"/>
                <w:i w:val="false"/>
                <w:color w:val="000000"/>
                <w:sz w:val="20"/>
              </w:rPr>
              <w:t>
А. Гудков.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орыс тілінде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 Б. Салыхова, М. Бейсебекова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В., </w:t>
            </w:r>
          </w:p>
          <w:p>
            <w:pPr>
              <w:spacing w:after="20"/>
              <w:ind w:left="20"/>
              <w:jc w:val="both"/>
            </w:pPr>
            <w:r>
              <w:rPr>
                <w:rFonts w:ascii="Times New Roman"/>
                <w:b w:val="false"/>
                <w:i w:val="false"/>
                <w:color w:val="000000"/>
                <w:sz w:val="20"/>
              </w:rPr>
              <w:t xml:space="preserve">
Бучина Р. А., Регель Н. В., </w:t>
            </w:r>
          </w:p>
          <w:p>
            <w:pPr>
              <w:spacing w:after="20"/>
              <w:ind w:left="20"/>
              <w:jc w:val="both"/>
            </w:pPr>
            <w:r>
              <w:rPr>
                <w:rFonts w:ascii="Times New Roman"/>
                <w:b w:val="false"/>
                <w:i w:val="false"/>
                <w:color w:val="000000"/>
                <w:sz w:val="20"/>
              </w:rPr>
              <w:t xml:space="preserve">
Труханова О. И., </w:t>
            </w:r>
          </w:p>
          <w:p>
            <w:pPr>
              <w:spacing w:after="20"/>
              <w:ind w:left="20"/>
              <w:jc w:val="both"/>
            </w:pPr>
            <w:r>
              <w:rPr>
                <w:rFonts w:ascii="Times New Roman"/>
                <w:b w:val="false"/>
                <w:i w:val="false"/>
                <w:color w:val="000000"/>
                <w:sz w:val="20"/>
              </w:rPr>
              <w:t>
Штукина Е.Э.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В., </w:t>
            </w:r>
          </w:p>
          <w:p>
            <w:pPr>
              <w:spacing w:after="20"/>
              <w:ind w:left="20"/>
              <w:jc w:val="both"/>
            </w:pPr>
            <w:r>
              <w:rPr>
                <w:rFonts w:ascii="Times New Roman"/>
                <w:b w:val="false"/>
                <w:i w:val="false"/>
                <w:color w:val="000000"/>
                <w:sz w:val="20"/>
              </w:rPr>
              <w:t xml:space="preserve">
Бучина Р. А., Регель Н. В., </w:t>
            </w:r>
          </w:p>
          <w:p>
            <w:pPr>
              <w:spacing w:after="20"/>
              <w:ind w:left="20"/>
              <w:jc w:val="both"/>
            </w:pPr>
            <w:r>
              <w:rPr>
                <w:rFonts w:ascii="Times New Roman"/>
                <w:b w:val="false"/>
                <w:i w:val="false"/>
                <w:color w:val="000000"/>
                <w:sz w:val="20"/>
              </w:rPr>
              <w:t xml:space="preserve">
Труханова О. И., </w:t>
            </w:r>
          </w:p>
          <w:p>
            <w:pPr>
              <w:spacing w:after="20"/>
              <w:ind w:left="20"/>
              <w:jc w:val="both"/>
            </w:pPr>
            <w:r>
              <w:rPr>
                <w:rFonts w:ascii="Times New Roman"/>
                <w:b w:val="false"/>
                <w:i w:val="false"/>
                <w:color w:val="000000"/>
                <w:sz w:val="20"/>
              </w:rPr>
              <w:t>
Штукина Е.Э.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Курманалина Ш., Кутольвас Т., Сысоева О., Нургалиева Г., Тажигулова А., Шарабко Л., Мукашев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Электронный учебник Часть 1, 2 1 часть: https://topiq.kz/ 2 часть: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Лебедева Л., </w:t>
            </w:r>
          </w:p>
          <w:p>
            <w:pPr>
              <w:spacing w:after="20"/>
              <w:ind w:left="20"/>
              <w:jc w:val="both"/>
            </w:pPr>
            <w:r>
              <w:rPr>
                <w:rFonts w:ascii="Times New Roman"/>
                <w:b w:val="false"/>
                <w:i w:val="false"/>
                <w:color w:val="000000"/>
                <w:sz w:val="20"/>
              </w:rPr>
              <w:t>
Мыңжасарова М., Лихобабенко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Рыскулбекова А., Беристемова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Сагимбаева А., Ермухамбетова М., Бидайбеков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Электронный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Тұрғанбай Қ., </w:t>
            </w:r>
          </w:p>
          <w:p>
            <w:pPr>
              <w:spacing w:after="20"/>
              <w:ind w:left="20"/>
              <w:jc w:val="both"/>
            </w:pPr>
            <w:r>
              <w:rPr>
                <w:rFonts w:ascii="Times New Roman"/>
                <w:b w:val="false"/>
                <w:i w:val="false"/>
                <w:color w:val="000000"/>
                <w:sz w:val="20"/>
              </w:rPr>
              <w:t xml:space="preserve">
Панченко Ю., </w:t>
            </w:r>
          </w:p>
          <w:p>
            <w:pPr>
              <w:spacing w:after="20"/>
              <w:ind w:left="20"/>
              <w:jc w:val="both"/>
            </w:pPr>
            <w:r>
              <w:rPr>
                <w:rFonts w:ascii="Times New Roman"/>
                <w:b w:val="false"/>
                <w:i w:val="false"/>
                <w:color w:val="000000"/>
                <w:sz w:val="20"/>
              </w:rPr>
              <w:t xml:space="preserve">
Нургалиева Г., </w:t>
            </w:r>
          </w:p>
          <w:p>
            <w:pPr>
              <w:spacing w:after="20"/>
              <w:ind w:left="20"/>
              <w:jc w:val="both"/>
            </w:pPr>
            <w:r>
              <w:rPr>
                <w:rFonts w:ascii="Times New Roman"/>
                <w:b w:val="false"/>
                <w:i w:val="false"/>
                <w:color w:val="000000"/>
                <w:sz w:val="20"/>
              </w:rPr>
              <w:t xml:space="preserve">
Тажигулова А., </w:t>
            </w:r>
          </w:p>
          <w:p>
            <w:pPr>
              <w:spacing w:after="20"/>
              <w:ind w:left="20"/>
              <w:jc w:val="both"/>
            </w:pPr>
            <w:r>
              <w:rPr>
                <w:rFonts w:ascii="Times New Roman"/>
                <w:b w:val="false"/>
                <w:i w:val="false"/>
                <w:color w:val="000000"/>
                <w:sz w:val="20"/>
              </w:rPr>
              <w:t>
Арыстанова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Назарбекова А., Зординова П., Аубекова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Кучербаева С., </w:t>
            </w:r>
          </w:p>
          <w:p>
            <w:pPr>
              <w:spacing w:after="20"/>
              <w:ind w:left="20"/>
              <w:jc w:val="both"/>
            </w:pPr>
            <w:r>
              <w:rPr>
                <w:rFonts w:ascii="Times New Roman"/>
                <w:b w:val="false"/>
                <w:i w:val="false"/>
                <w:color w:val="000000"/>
                <w:sz w:val="20"/>
              </w:rPr>
              <w:t xml:space="preserve">
Темникова И., </w:t>
            </w:r>
          </w:p>
          <w:p>
            <w:pPr>
              <w:spacing w:after="20"/>
              <w:ind w:left="20"/>
              <w:jc w:val="both"/>
            </w:pPr>
            <w:r>
              <w:rPr>
                <w:rFonts w:ascii="Times New Roman"/>
                <w:b w:val="false"/>
                <w:i w:val="false"/>
                <w:color w:val="000000"/>
                <w:sz w:val="20"/>
              </w:rPr>
              <w:t>
Ташенова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 Мирук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Садовская И., Оразалиева М., Плешакова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Ермилова Е., </w:t>
            </w:r>
          </w:p>
          <w:p>
            <w:pPr>
              <w:spacing w:after="20"/>
              <w:ind w:left="20"/>
              <w:jc w:val="both"/>
            </w:pPr>
            <w:r>
              <w:rPr>
                <w:rFonts w:ascii="Times New Roman"/>
                <w:b w:val="false"/>
                <w:i w:val="false"/>
                <w:color w:val="000000"/>
                <w:sz w:val="20"/>
              </w:rPr>
              <w:t xml:space="preserve">
Попкова С., </w:t>
            </w:r>
          </w:p>
          <w:p>
            <w:pPr>
              <w:spacing w:after="20"/>
              <w:ind w:left="20"/>
              <w:jc w:val="both"/>
            </w:pPr>
            <w:r>
              <w:rPr>
                <w:rFonts w:ascii="Times New Roman"/>
                <w:b w:val="false"/>
                <w:i w:val="false"/>
                <w:color w:val="000000"/>
                <w:sz w:val="20"/>
              </w:rPr>
              <w:t>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Остроухова Н.,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Остроухова Н.,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p>
          <w:p>
            <w:pPr>
              <w:spacing w:after="20"/>
              <w:ind w:left="20"/>
              <w:jc w:val="both"/>
            </w:pPr>
            <w:r>
              <w:rPr>
                <w:rFonts w:ascii="Times New Roman"/>
                <w:b w:val="false"/>
                <w:i w:val="false"/>
                <w:color w:val="000000"/>
                <w:sz w:val="20"/>
              </w:rPr>
              <w:t>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Болтушенко Н., Зворыгина В., Избасарова Р., Лауто О., Помогайко Т.,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 Плешакова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 БогатырҰва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Электронный учебник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Новаковская О.,</w:t>
            </w:r>
          </w:p>
          <w:p>
            <w:pPr>
              <w:spacing w:after="20"/>
              <w:ind w:left="20"/>
              <w:jc w:val="both"/>
            </w:pPr>
            <w:r>
              <w:rPr>
                <w:rFonts w:ascii="Times New Roman"/>
                <w:b w:val="false"/>
                <w:i w:val="false"/>
                <w:color w:val="000000"/>
                <w:sz w:val="20"/>
              </w:rPr>
              <w:t xml:space="preserve">
Ракицкая А., </w:t>
            </w:r>
          </w:p>
          <w:p>
            <w:pPr>
              <w:spacing w:after="20"/>
              <w:ind w:left="20"/>
              <w:jc w:val="both"/>
            </w:pPr>
            <w:r>
              <w:rPr>
                <w:rFonts w:ascii="Times New Roman"/>
                <w:b w:val="false"/>
                <w:i w:val="false"/>
                <w:color w:val="000000"/>
                <w:sz w:val="20"/>
              </w:rPr>
              <w:t xml:space="preserve">
Тузова Н., </w:t>
            </w:r>
          </w:p>
          <w:p>
            <w:pPr>
              <w:spacing w:after="20"/>
              <w:ind w:left="20"/>
              <w:jc w:val="both"/>
            </w:pPr>
            <w:r>
              <w:rPr>
                <w:rFonts w:ascii="Times New Roman"/>
                <w:b w:val="false"/>
                <w:i w:val="false"/>
                <w:color w:val="000000"/>
                <w:sz w:val="20"/>
              </w:rPr>
              <w:t>
Бараникова В., Лисовская Н., Зайнуллина А.,</w:t>
            </w:r>
          </w:p>
          <w:p>
            <w:pPr>
              <w:spacing w:after="20"/>
              <w:ind w:left="20"/>
              <w:jc w:val="both"/>
            </w:pPr>
            <w:r>
              <w:rPr>
                <w:rFonts w:ascii="Times New Roman"/>
                <w:b w:val="false"/>
                <w:i w:val="false"/>
                <w:color w:val="000000"/>
                <w:sz w:val="20"/>
              </w:rPr>
              <w:t>
Оспанова И., Жапенова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 С., Казабеева В., Кульгильдинова Т., Якунина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 БогатырҰва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Электронный учебник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Беляева Е.,</w:t>
            </w:r>
          </w:p>
          <w:p>
            <w:pPr>
              <w:spacing w:after="20"/>
              <w:ind w:left="20"/>
              <w:jc w:val="both"/>
            </w:pPr>
            <w:r>
              <w:rPr>
                <w:rFonts w:ascii="Times New Roman"/>
                <w:b w:val="false"/>
                <w:i w:val="false"/>
                <w:color w:val="000000"/>
                <w:sz w:val="20"/>
              </w:rPr>
              <w:t xml:space="preserve">
Толоконникова Т., Крылова Е., </w:t>
            </w:r>
          </w:p>
          <w:p>
            <w:pPr>
              <w:spacing w:after="20"/>
              <w:ind w:left="20"/>
              <w:jc w:val="both"/>
            </w:pPr>
            <w:r>
              <w:rPr>
                <w:rFonts w:ascii="Times New Roman"/>
                <w:b w:val="false"/>
                <w:i w:val="false"/>
                <w:color w:val="000000"/>
                <w:sz w:val="20"/>
              </w:rPr>
              <w:t>
Оспанова И.,</w:t>
            </w:r>
          </w:p>
          <w:p>
            <w:pPr>
              <w:spacing w:after="20"/>
              <w:ind w:left="20"/>
              <w:jc w:val="both"/>
            </w:pPr>
            <w:r>
              <w:rPr>
                <w:rFonts w:ascii="Times New Roman"/>
                <w:b w:val="false"/>
                <w:i w:val="false"/>
                <w:color w:val="000000"/>
                <w:sz w:val="20"/>
              </w:rPr>
              <w:t>
Жапенова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 Бражникова Е., Юсупова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(қазақ тілді емес мектептер үшін)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Кайырбекова А., Нукебаева Б., Мухамеджанова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Т., Астамбаева Ж., Мергенбаева Н. , Козленко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 Электронный учебник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Кобдикова Ж.,</w:t>
            </w:r>
          </w:p>
          <w:p>
            <w:pPr>
              <w:spacing w:after="20"/>
              <w:ind w:left="20"/>
              <w:jc w:val="both"/>
            </w:pPr>
            <w:r>
              <w:rPr>
                <w:rFonts w:ascii="Times New Roman"/>
                <w:b w:val="false"/>
                <w:i w:val="false"/>
                <w:color w:val="000000"/>
                <w:sz w:val="20"/>
              </w:rPr>
              <w:t>
Копеева Г., Каптагаева А.,</w:t>
            </w:r>
          </w:p>
          <w:p>
            <w:pPr>
              <w:spacing w:after="20"/>
              <w:ind w:left="20"/>
              <w:jc w:val="both"/>
            </w:pPr>
            <w:r>
              <w:rPr>
                <w:rFonts w:ascii="Times New Roman"/>
                <w:b w:val="false"/>
                <w:i w:val="false"/>
                <w:color w:val="000000"/>
                <w:sz w:val="20"/>
              </w:rPr>
              <w:t>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Нурмуханбетова Г.,</w:t>
            </w:r>
          </w:p>
          <w:p>
            <w:pPr>
              <w:spacing w:after="20"/>
              <w:ind w:left="20"/>
              <w:jc w:val="both"/>
            </w:pPr>
            <w:r>
              <w:rPr>
                <w:rFonts w:ascii="Times New Roman"/>
                <w:b w:val="false"/>
                <w:i w:val="false"/>
                <w:color w:val="000000"/>
                <w:sz w:val="20"/>
              </w:rPr>
              <w:t xml:space="preserve">
Гаипбаева 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Исабаева Д., Назарбекова А., Зординова П., Аубекова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http://www.notedu.kz/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Давлетова А., Маскаленко Ю., Панченко Ю., Нургалиева Г., Тажигулова А., Арыстанова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Суюндикова Ж., Зворыгина В., Болтушенко Н., Помогайко Т., Лауто О.,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 Ташенова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мира.Учебник</w:t>
            </w:r>
          </w:p>
          <w:p>
            <w:pPr>
              <w:spacing w:after="20"/>
              <w:ind w:left="20"/>
              <w:jc w:val="both"/>
            </w:pPr>
            <w:r>
              <w:rPr>
                <w:rFonts w:ascii="Times New Roman"/>
                <w:b w:val="false"/>
                <w:i w:val="false"/>
                <w:color w:val="000000"/>
                <w:sz w:val="20"/>
              </w:rPr>
              <w:t>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Зворыгина В., Болтушенко Н., Суюндикова Ж., Яндулова 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p>
          <w:p>
            <w:pPr>
              <w:spacing w:after="20"/>
              <w:ind w:left="20"/>
              <w:jc w:val="both"/>
            </w:pPr>
            <w:r>
              <w:rPr>
                <w:rFonts w:ascii="Times New Roman"/>
                <w:b w:val="false"/>
                <w:i w:val="false"/>
                <w:color w:val="000000"/>
                <w:sz w:val="20"/>
              </w:rPr>
              <w:t xml:space="preserve">
Салиш С., </w:t>
            </w:r>
          </w:p>
          <w:p>
            <w:pPr>
              <w:spacing w:after="20"/>
              <w:ind w:left="20"/>
              <w:jc w:val="both"/>
            </w:pPr>
            <w:r>
              <w:rPr>
                <w:rFonts w:ascii="Times New Roman"/>
                <w:b w:val="false"/>
                <w:i w:val="false"/>
                <w:color w:val="000000"/>
                <w:sz w:val="20"/>
              </w:rPr>
              <w:t>
Мирук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 Дюжикова М., ЗолотарҰва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w:t>
            </w:r>
          </w:p>
          <w:p>
            <w:pPr>
              <w:spacing w:after="20"/>
              <w:ind w:left="20"/>
              <w:jc w:val="both"/>
            </w:pPr>
            <w:r>
              <w:rPr>
                <w:rFonts w:ascii="Times New Roman"/>
                <w:b w:val="false"/>
                <w:i w:val="false"/>
                <w:color w:val="000000"/>
                <w:sz w:val="20"/>
              </w:rPr>
              <w:t>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Раупова Н., </w:t>
            </w:r>
          </w:p>
          <w:p>
            <w:pPr>
              <w:spacing w:after="20"/>
              <w:ind w:left="20"/>
              <w:jc w:val="both"/>
            </w:pPr>
            <w:r>
              <w:rPr>
                <w:rFonts w:ascii="Times New Roman"/>
                <w:b w:val="false"/>
                <w:i w:val="false"/>
                <w:color w:val="000000"/>
                <w:sz w:val="20"/>
              </w:rPr>
              <w:t xml:space="preserve">
Тулебиев А., </w:t>
            </w:r>
          </w:p>
          <w:p>
            <w:pPr>
              <w:spacing w:after="20"/>
              <w:ind w:left="20"/>
              <w:jc w:val="both"/>
            </w:pPr>
            <w:r>
              <w:rPr>
                <w:rFonts w:ascii="Times New Roman"/>
                <w:b w:val="false"/>
                <w:i w:val="false"/>
                <w:color w:val="000000"/>
                <w:sz w:val="20"/>
              </w:rPr>
              <w:t>
Бочкарев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Королькова Н., Жолдасбекова С., Мадиева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Ермилова Е., </w:t>
            </w:r>
          </w:p>
          <w:p>
            <w:pPr>
              <w:spacing w:after="20"/>
              <w:ind w:left="20"/>
              <w:jc w:val="both"/>
            </w:pPr>
            <w:r>
              <w:rPr>
                <w:rFonts w:ascii="Times New Roman"/>
                <w:b w:val="false"/>
                <w:i w:val="false"/>
                <w:color w:val="000000"/>
                <w:sz w:val="20"/>
              </w:rPr>
              <w:t>
Попкова С.,</w:t>
            </w:r>
          </w:p>
          <w:p>
            <w:pPr>
              <w:spacing w:after="20"/>
              <w:ind w:left="20"/>
              <w:jc w:val="both"/>
            </w:pPr>
            <w:r>
              <w:rPr>
                <w:rFonts w:ascii="Times New Roman"/>
                <w:b w:val="false"/>
                <w:i w:val="false"/>
                <w:color w:val="000000"/>
                <w:sz w:val="20"/>
              </w:rPr>
              <w:t>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 Маханова А., Каппучи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 Штукина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 Штукина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Рыскулбекова А., Беристемова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Назарбекова А., Зординова П., Аубекова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Мультимедийный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 Сапарбаева А. Джубатова Л. Кудышева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 Электронный учебник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Кобдикова Ж.,</w:t>
            </w:r>
          </w:p>
          <w:p>
            <w:pPr>
              <w:spacing w:after="20"/>
              <w:ind w:left="20"/>
              <w:jc w:val="both"/>
            </w:pPr>
            <w:r>
              <w:rPr>
                <w:rFonts w:ascii="Times New Roman"/>
                <w:b w:val="false"/>
                <w:i w:val="false"/>
                <w:color w:val="000000"/>
                <w:sz w:val="20"/>
              </w:rPr>
              <w:t>
Копеева Г., Каптагаева А.,</w:t>
            </w:r>
          </w:p>
          <w:p>
            <w:pPr>
              <w:spacing w:after="20"/>
              <w:ind w:left="20"/>
              <w:jc w:val="both"/>
            </w:pPr>
            <w:r>
              <w:rPr>
                <w:rFonts w:ascii="Times New Roman"/>
                <w:b w:val="false"/>
                <w:i w:val="false"/>
                <w:color w:val="000000"/>
                <w:sz w:val="20"/>
              </w:rPr>
              <w:t>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Дәулеткереева, Г. Мұқанғалиева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 Штукина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 Штукина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p>
            <w:pPr>
              <w:spacing w:after="20"/>
              <w:ind w:left="20"/>
              <w:jc w:val="both"/>
            </w:pPr>
            <w:r>
              <w:rPr>
                <w:rFonts w:ascii="Times New Roman"/>
                <w:b w:val="false"/>
                <w:i w:val="false"/>
                <w:color w:val="000000"/>
                <w:sz w:val="20"/>
              </w:rPr>
              <w:t>
Электронный учебник Часть 1,2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Кобдикова Ж., Копеева Г., Каптагаева А.,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Жубакова С., Сысоева О., Кальченко Т., Ершова Т., Нургалиева Г., Тажигулова А., Рамазанова Г., Мукашев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 Пугач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 Төлебиев Ә., Дашкевич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 Плешакова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Шарабко Л., Мункеева Г., Хабло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 Франк А., Кравченко О., Винникова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xml:space="preserve">
Скляренко К., </w:t>
            </w:r>
          </w:p>
          <w:p>
            <w:pPr>
              <w:spacing w:after="20"/>
              <w:ind w:left="20"/>
              <w:jc w:val="both"/>
            </w:pPr>
            <w:r>
              <w:rPr>
                <w:rFonts w:ascii="Times New Roman"/>
                <w:b w:val="false"/>
                <w:i w:val="false"/>
                <w:color w:val="000000"/>
                <w:sz w:val="20"/>
              </w:rPr>
              <w:t>
Дюсенова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Локтионова Н., </w:t>
            </w:r>
          </w:p>
          <w:p>
            <w:pPr>
              <w:spacing w:after="20"/>
              <w:ind w:left="20"/>
              <w:jc w:val="both"/>
            </w:pPr>
            <w:r>
              <w:rPr>
                <w:rFonts w:ascii="Times New Roman"/>
                <w:b w:val="false"/>
                <w:i w:val="false"/>
                <w:color w:val="000000"/>
                <w:sz w:val="20"/>
              </w:rPr>
              <w:t>
Забинякова Г.,</w:t>
            </w:r>
          </w:p>
          <w:p>
            <w:pPr>
              <w:spacing w:after="20"/>
              <w:ind w:left="20"/>
              <w:jc w:val="both"/>
            </w:pPr>
            <w:r>
              <w:rPr>
                <w:rFonts w:ascii="Times New Roman"/>
                <w:b w:val="false"/>
                <w:i w:val="false"/>
                <w:color w:val="000000"/>
                <w:sz w:val="20"/>
              </w:rPr>
              <w:t>
Иттерова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Қосымова Г., Ерхожина Ш., Тәуекелова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http://e-booksgkn.kz/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Кайдасов Ж, </w:t>
            </w:r>
          </w:p>
          <w:p>
            <w:pPr>
              <w:spacing w:after="20"/>
              <w:ind w:left="20"/>
              <w:jc w:val="both"/>
            </w:pPr>
            <w:r>
              <w:rPr>
                <w:rFonts w:ascii="Times New Roman"/>
                <w:b w:val="false"/>
                <w:i w:val="false"/>
                <w:color w:val="000000"/>
                <w:sz w:val="20"/>
              </w:rPr>
              <w:t xml:space="preserve">
Грачева С., </w:t>
            </w:r>
          </w:p>
          <w:p>
            <w:pPr>
              <w:spacing w:after="20"/>
              <w:ind w:left="20"/>
              <w:jc w:val="both"/>
            </w:pPr>
            <w:r>
              <w:rPr>
                <w:rFonts w:ascii="Times New Roman"/>
                <w:b w:val="false"/>
                <w:i w:val="false"/>
                <w:color w:val="000000"/>
                <w:sz w:val="20"/>
              </w:rPr>
              <w:t>
Деменова Р.,</w:t>
            </w:r>
          </w:p>
          <w:p>
            <w:pPr>
              <w:spacing w:after="20"/>
              <w:ind w:left="20"/>
              <w:jc w:val="both"/>
            </w:pPr>
            <w:r>
              <w:rPr>
                <w:rFonts w:ascii="Times New Roman"/>
                <w:b w:val="false"/>
                <w:i w:val="false"/>
                <w:color w:val="000000"/>
                <w:sz w:val="20"/>
              </w:rPr>
              <w:t>
Берикканова С.,</w:t>
            </w:r>
          </w:p>
          <w:p>
            <w:pPr>
              <w:spacing w:after="20"/>
              <w:ind w:left="20"/>
              <w:jc w:val="both"/>
            </w:pPr>
            <w:r>
              <w:rPr>
                <w:rFonts w:ascii="Times New Roman"/>
                <w:b w:val="false"/>
                <w:i w:val="false"/>
                <w:color w:val="000000"/>
                <w:sz w:val="20"/>
              </w:rPr>
              <w:t>
Рамазанова А.,</w:t>
            </w:r>
          </w:p>
          <w:p>
            <w:pPr>
              <w:spacing w:after="20"/>
              <w:ind w:left="20"/>
              <w:jc w:val="both"/>
            </w:pPr>
            <w:r>
              <w:rPr>
                <w:rFonts w:ascii="Times New Roman"/>
                <w:b w:val="false"/>
                <w:i w:val="false"/>
                <w:color w:val="000000"/>
                <w:sz w:val="20"/>
              </w:rPr>
              <w:t xml:space="preserve">
Нургалиева Г., </w:t>
            </w:r>
          </w:p>
          <w:p>
            <w:pPr>
              <w:spacing w:after="20"/>
              <w:ind w:left="20"/>
              <w:jc w:val="both"/>
            </w:pPr>
            <w:r>
              <w:rPr>
                <w:rFonts w:ascii="Times New Roman"/>
                <w:b w:val="false"/>
                <w:i w:val="false"/>
                <w:color w:val="000000"/>
                <w:sz w:val="20"/>
              </w:rPr>
              <w:t>
Тажигулова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http://www.notedu.kz/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Давлетова А., Панченко Ю.,</w:t>
            </w:r>
          </w:p>
          <w:p>
            <w:pPr>
              <w:spacing w:after="20"/>
              <w:ind w:left="20"/>
              <w:jc w:val="both"/>
            </w:pPr>
            <w:r>
              <w:rPr>
                <w:rFonts w:ascii="Times New Roman"/>
                <w:b w:val="false"/>
                <w:i w:val="false"/>
                <w:color w:val="000000"/>
                <w:sz w:val="20"/>
              </w:rPr>
              <w:t xml:space="preserve">
Маскаленко Ю., Нургалиева Г., </w:t>
            </w:r>
          </w:p>
          <w:p>
            <w:pPr>
              <w:spacing w:after="20"/>
              <w:ind w:left="20"/>
              <w:jc w:val="both"/>
            </w:pPr>
            <w:r>
              <w:rPr>
                <w:rFonts w:ascii="Times New Roman"/>
                <w:b w:val="false"/>
                <w:i w:val="false"/>
                <w:color w:val="000000"/>
                <w:sz w:val="20"/>
              </w:rPr>
              <w:t xml:space="preserve">
Тажигулова А., </w:t>
            </w:r>
          </w:p>
          <w:p>
            <w:pPr>
              <w:spacing w:after="20"/>
              <w:ind w:left="20"/>
              <w:jc w:val="both"/>
            </w:pPr>
            <w:r>
              <w:rPr>
                <w:rFonts w:ascii="Times New Roman"/>
                <w:b w:val="false"/>
                <w:i w:val="false"/>
                <w:color w:val="000000"/>
                <w:sz w:val="20"/>
              </w:rPr>
              <w:t>
Арыстанова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p>
          <w:p>
            <w:pPr>
              <w:spacing w:after="20"/>
              <w:ind w:left="20"/>
              <w:jc w:val="both"/>
            </w:pPr>
            <w:r>
              <w:rPr>
                <w:rFonts w:ascii="Times New Roman"/>
                <w:b w:val="false"/>
                <w:i w:val="false"/>
                <w:color w:val="000000"/>
                <w:sz w:val="20"/>
              </w:rPr>
              <w:t>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Нұртаева М.,</w:t>
            </w:r>
          </w:p>
          <w:p>
            <w:pPr>
              <w:spacing w:after="20"/>
              <w:ind w:left="20"/>
              <w:jc w:val="both"/>
            </w:pPr>
            <w:r>
              <w:rPr>
                <w:rFonts w:ascii="Times New Roman"/>
                <w:b w:val="false"/>
                <w:i w:val="false"/>
                <w:color w:val="000000"/>
                <w:sz w:val="20"/>
              </w:rPr>
              <w:t>
Очкур Е.,</w:t>
            </w:r>
          </w:p>
          <w:p>
            <w:pPr>
              <w:spacing w:after="20"/>
              <w:ind w:left="20"/>
              <w:jc w:val="both"/>
            </w:pPr>
            <w:r>
              <w:rPr>
                <w:rFonts w:ascii="Times New Roman"/>
                <w:b w:val="false"/>
                <w:i w:val="false"/>
                <w:color w:val="000000"/>
                <w:sz w:val="20"/>
              </w:rPr>
              <w:t>
Белоусова Т.,</w:t>
            </w:r>
          </w:p>
          <w:p>
            <w:pPr>
              <w:spacing w:after="20"/>
              <w:ind w:left="20"/>
              <w:jc w:val="both"/>
            </w:pPr>
            <w:r>
              <w:rPr>
                <w:rFonts w:ascii="Times New Roman"/>
                <w:b w:val="false"/>
                <w:i w:val="false"/>
                <w:color w:val="000000"/>
                <w:sz w:val="20"/>
              </w:rPr>
              <w:t>
Паимцева Н.,</w:t>
            </w:r>
          </w:p>
          <w:p>
            <w:pPr>
              <w:spacing w:after="20"/>
              <w:ind w:left="20"/>
              <w:jc w:val="both"/>
            </w:pPr>
            <w:r>
              <w:rPr>
                <w:rFonts w:ascii="Times New Roman"/>
                <w:b w:val="false"/>
                <w:i w:val="false"/>
                <w:color w:val="000000"/>
                <w:sz w:val="20"/>
              </w:rPr>
              <w:t>
Ударцева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p>
          <w:p>
            <w:pPr>
              <w:spacing w:after="20"/>
              <w:ind w:left="20"/>
              <w:jc w:val="both"/>
            </w:pPr>
            <w:r>
              <w:rPr>
                <w:rFonts w:ascii="Times New Roman"/>
                <w:b w:val="false"/>
                <w:i w:val="false"/>
                <w:color w:val="000000"/>
                <w:sz w:val="20"/>
              </w:rPr>
              <w:t>
Электронный учебник 1,2 часть</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Верховцева Л., Костюченко О. Ушакова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w:t>
            </w:r>
          </w:p>
          <w:p>
            <w:pPr>
              <w:spacing w:after="20"/>
              <w:ind w:left="20"/>
              <w:jc w:val="both"/>
            </w:pPr>
            <w:r>
              <w:rPr>
                <w:rFonts w:ascii="Times New Roman"/>
                <w:b w:val="false"/>
                <w:i w:val="false"/>
                <w:color w:val="000000"/>
                <w:sz w:val="20"/>
              </w:rPr>
              <w:t xml:space="preserve">
Попкова С., </w:t>
            </w:r>
          </w:p>
          <w:p>
            <w:pPr>
              <w:spacing w:after="20"/>
              <w:ind w:left="20"/>
              <w:jc w:val="both"/>
            </w:pPr>
            <w:r>
              <w:rPr>
                <w:rFonts w:ascii="Times New Roman"/>
                <w:b w:val="false"/>
                <w:i w:val="false"/>
                <w:color w:val="000000"/>
                <w:sz w:val="20"/>
              </w:rPr>
              <w:t>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w:t>
            </w:r>
          </w:p>
          <w:p>
            <w:pPr>
              <w:spacing w:after="20"/>
              <w:ind w:left="20"/>
              <w:jc w:val="both"/>
            </w:pPr>
            <w:r>
              <w:rPr>
                <w:rFonts w:ascii="Times New Roman"/>
                <w:b w:val="false"/>
                <w:i w:val="false"/>
                <w:color w:val="000000"/>
                <w:sz w:val="20"/>
              </w:rPr>
              <w:t xml:space="preserve">
Попкова С., </w:t>
            </w:r>
          </w:p>
          <w:p>
            <w:pPr>
              <w:spacing w:after="20"/>
              <w:ind w:left="20"/>
              <w:jc w:val="both"/>
            </w:pPr>
            <w:r>
              <w:rPr>
                <w:rFonts w:ascii="Times New Roman"/>
                <w:b w:val="false"/>
                <w:i w:val="false"/>
                <w:color w:val="000000"/>
                <w:sz w:val="20"/>
              </w:rPr>
              <w:t>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Электронный учебник (вариант для девочек) </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Развенкова И.,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Электронный учебник (вариант для мальчиков)</w:t>
            </w:r>
          </w:p>
          <w:p>
            <w:pPr>
              <w:spacing w:after="20"/>
              <w:ind w:left="20"/>
              <w:jc w:val="both"/>
            </w:pPr>
            <w:r>
              <w:rPr>
                <w:rFonts w:ascii="Times New Roman"/>
                <w:b w:val="false"/>
                <w:i w:val="false"/>
                <w:color w:val="000000"/>
                <w:sz w:val="20"/>
              </w:rPr>
              <w:t xml:space="preserve">
http://keleshek-2030.kz/portal.php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Развенкова И.,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Шарабко Л., Мункеева Г., Хабло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 Франк А., Кравченко О., Винникова Л., Кусаинова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Чакликова С., Рахимова У., Берикканова С., Рамазанова 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Суюндикова Ж., Верховцева Л., Костюченко О., Прахнау В., Касымов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Мащенских Е., Бормотова Т., Жунусова Г.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p>
          <w:p>
            <w:pPr>
              <w:spacing w:after="20"/>
              <w:ind w:left="20"/>
              <w:jc w:val="both"/>
            </w:pPr>
            <w:r>
              <w:rPr>
                <w:rFonts w:ascii="Times New Roman"/>
                <w:b w:val="false"/>
                <w:i w:val="false"/>
                <w:color w:val="000000"/>
                <w:sz w:val="20"/>
              </w:rPr>
              <w:t>
Электронный учебник(СD)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Баймуханов Б., Козтаева К., Берикканова С., Соколова А., Нургалиева Г., Тажигулова А., Арыстанова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Электронный учебник</w:t>
            </w:r>
          </w:p>
          <w:p>
            <w:pPr>
              <w:spacing w:after="20"/>
              <w:ind w:left="20"/>
              <w:jc w:val="both"/>
            </w:pPr>
            <w:r>
              <w:rPr>
                <w:rFonts w:ascii="Times New Roman"/>
                <w:b w:val="false"/>
                <w:i w:val="false"/>
                <w:color w:val="000000"/>
                <w:sz w:val="20"/>
              </w:rPr>
              <w:t xml:space="preserve">
http://keleshek-2030.kz/portal.php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 Жумадилова А., Подкопов Е., Ергалиев Ж., Казаков А., Лосенко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Рыскулбекова А.,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Демидова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Мультимедийный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 Керимбаева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Скляренко К., Дюсенова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 Иттерова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Г.Қосымова, </w:t>
            </w:r>
          </w:p>
          <w:p>
            <w:pPr>
              <w:spacing w:after="20"/>
              <w:ind w:left="20"/>
              <w:jc w:val="both"/>
            </w:pPr>
            <w:r>
              <w:rPr>
                <w:rFonts w:ascii="Times New Roman"/>
                <w:b w:val="false"/>
                <w:i w:val="false"/>
                <w:color w:val="000000"/>
                <w:sz w:val="20"/>
              </w:rPr>
              <w:t>
Ш. Ерхожина, Б.Абикеева.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w:t>
            </w:r>
          </w:p>
          <w:p>
            <w:pPr>
              <w:spacing w:after="20"/>
              <w:ind w:left="20"/>
              <w:jc w:val="both"/>
            </w:pPr>
            <w:r>
              <w:rPr>
                <w:rFonts w:ascii="Times New Roman"/>
                <w:b w:val="false"/>
                <w:i w:val="false"/>
                <w:color w:val="000000"/>
                <w:sz w:val="20"/>
              </w:rPr>
              <w:t>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Электронный учебник http://e-booksgkn.kz/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Кайдасов Ж, Грачева С., Айтпаева С., Берикканова С.,</w:t>
            </w:r>
          </w:p>
          <w:p>
            <w:pPr>
              <w:spacing w:after="20"/>
              <w:ind w:left="20"/>
              <w:jc w:val="both"/>
            </w:pPr>
            <w:r>
              <w:rPr>
                <w:rFonts w:ascii="Times New Roman"/>
                <w:b w:val="false"/>
                <w:i w:val="false"/>
                <w:color w:val="000000"/>
                <w:sz w:val="20"/>
              </w:rPr>
              <w:t>
Рамазанова А.,</w:t>
            </w:r>
          </w:p>
          <w:p>
            <w:pPr>
              <w:spacing w:after="20"/>
              <w:ind w:left="20"/>
              <w:jc w:val="both"/>
            </w:pPr>
            <w:r>
              <w:rPr>
                <w:rFonts w:ascii="Times New Roman"/>
                <w:b w:val="false"/>
                <w:i w:val="false"/>
                <w:color w:val="000000"/>
                <w:sz w:val="20"/>
              </w:rPr>
              <w:t>
Нургалиева Г., Тажигулова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Электронный учебник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w:t>
            </w:r>
          </w:p>
          <w:p>
            <w:pPr>
              <w:spacing w:after="20"/>
              <w:ind w:left="20"/>
              <w:jc w:val="both"/>
            </w:pPr>
            <w:r>
              <w:rPr>
                <w:rFonts w:ascii="Times New Roman"/>
                <w:b w:val="false"/>
                <w:i w:val="false"/>
                <w:color w:val="000000"/>
                <w:sz w:val="20"/>
              </w:rPr>
              <w:t>
Маханова А.,</w:t>
            </w:r>
          </w:p>
          <w:p>
            <w:pPr>
              <w:spacing w:after="20"/>
              <w:ind w:left="20"/>
              <w:jc w:val="both"/>
            </w:pPr>
            <w:r>
              <w:rPr>
                <w:rFonts w:ascii="Times New Roman"/>
                <w:b w:val="false"/>
                <w:i w:val="false"/>
                <w:color w:val="000000"/>
                <w:sz w:val="20"/>
              </w:rPr>
              <w:t>
Рсалина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w:t>
            </w:r>
          </w:p>
          <w:p>
            <w:pPr>
              <w:spacing w:after="20"/>
              <w:ind w:left="20"/>
              <w:jc w:val="both"/>
            </w:pPr>
            <w:r>
              <w:rPr>
                <w:rFonts w:ascii="Times New Roman"/>
                <w:b w:val="false"/>
                <w:i w:val="false"/>
                <w:color w:val="000000"/>
                <w:sz w:val="20"/>
              </w:rPr>
              <w:t>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p>
            <w:pPr>
              <w:spacing w:after="20"/>
              <w:ind w:left="20"/>
              <w:jc w:val="both"/>
            </w:pPr>
            <w:r>
              <w:rPr>
                <w:rFonts w:ascii="Times New Roman"/>
                <w:b w:val="false"/>
                <w:i w:val="false"/>
                <w:color w:val="000000"/>
                <w:sz w:val="20"/>
              </w:rPr>
              <w:t>
Электронный учебник 1,2 часть</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Байметова Ж., Тенькебаева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Электронный учебник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Шуюшбаева Н.,</w:t>
            </w:r>
          </w:p>
          <w:p>
            <w:pPr>
              <w:spacing w:after="20"/>
              <w:ind w:left="20"/>
              <w:jc w:val="both"/>
            </w:pPr>
            <w:r>
              <w:rPr>
                <w:rFonts w:ascii="Times New Roman"/>
                <w:b w:val="false"/>
                <w:i w:val="false"/>
                <w:color w:val="000000"/>
                <w:sz w:val="20"/>
              </w:rPr>
              <w:t>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w:t>
            </w:r>
          </w:p>
          <w:p>
            <w:pPr>
              <w:spacing w:after="20"/>
              <w:ind w:left="20"/>
              <w:jc w:val="both"/>
            </w:pPr>
            <w:r>
              <w:rPr>
                <w:rFonts w:ascii="Times New Roman"/>
                <w:b w:val="false"/>
                <w:i w:val="false"/>
                <w:color w:val="000000"/>
                <w:sz w:val="20"/>
              </w:rPr>
              <w:t>
Даданбеков Е., Тоқбергенова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http://www.notedu.kz/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Джусубалиева Д., Шамганова Т. Нургалиева Г., Тажигулова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Р., Сайфуллакызы Б., Матаева З., Абеу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Қ., Белоусова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Ермилова Е., Попкова С., </w:t>
            </w:r>
          </w:p>
          <w:p>
            <w:pPr>
              <w:spacing w:after="20"/>
              <w:ind w:left="20"/>
              <w:jc w:val="both"/>
            </w:pPr>
            <w:r>
              <w:rPr>
                <w:rFonts w:ascii="Times New Roman"/>
                <w:b w:val="false"/>
                <w:i w:val="false"/>
                <w:color w:val="000000"/>
                <w:sz w:val="20"/>
              </w:rPr>
              <w:t>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Ермилова Е., Попкова С., </w:t>
            </w:r>
          </w:p>
          <w:p>
            <w:pPr>
              <w:spacing w:after="20"/>
              <w:ind w:left="20"/>
              <w:jc w:val="both"/>
            </w:pPr>
            <w:r>
              <w:rPr>
                <w:rFonts w:ascii="Times New Roman"/>
                <w:b w:val="false"/>
                <w:i w:val="false"/>
                <w:color w:val="000000"/>
                <w:sz w:val="20"/>
              </w:rPr>
              <w:t>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Электронный учебник (вариант для девочек)</w:t>
            </w:r>
          </w:p>
          <w:p>
            <w:pPr>
              <w:spacing w:after="20"/>
              <w:ind w:left="20"/>
              <w:jc w:val="both"/>
            </w:pPr>
            <w:r>
              <w:rPr>
                <w:rFonts w:ascii="Times New Roman"/>
                <w:b w:val="false"/>
                <w:i w:val="false"/>
                <w:color w:val="000000"/>
                <w:sz w:val="20"/>
              </w:rPr>
              <w:t xml:space="preserve">
http://keleshek-2030.kz/portal.php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Развенкова И., Велькер 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Электронный учебник (вариант для мальчиков)</w:t>
            </w:r>
          </w:p>
          <w:p>
            <w:pPr>
              <w:spacing w:after="20"/>
              <w:ind w:left="20"/>
              <w:jc w:val="both"/>
            </w:pPr>
            <w:r>
              <w:rPr>
                <w:rFonts w:ascii="Times New Roman"/>
                <w:b w:val="false"/>
                <w:i w:val="false"/>
                <w:color w:val="000000"/>
                <w:sz w:val="20"/>
              </w:rPr>
              <w:t xml:space="preserve">
http://keleshek-2030.kz/portal.php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p>
          <w:p>
            <w:pPr>
              <w:spacing w:after="20"/>
              <w:ind w:left="20"/>
              <w:jc w:val="both"/>
            </w:pPr>
            <w:r>
              <w:rPr>
                <w:rFonts w:ascii="Times New Roman"/>
                <w:b w:val="false"/>
                <w:i w:val="false"/>
                <w:color w:val="000000"/>
                <w:sz w:val="20"/>
              </w:rPr>
              <w:t xml:space="preserve">
Развенкова И., Велькер 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Электронный учебник</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 Казаков А., Лосенко О., Ергалиев Ж., Подкопов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Рыскулбекова А.,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Электронный учебник (web-платформа) www.oqulyqtar.kz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Демидова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Мультимедийный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 Сапарбаева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Электронный учебник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w:t>
            </w:r>
          </w:p>
          <w:p>
            <w:pPr>
              <w:spacing w:after="20"/>
              <w:ind w:left="20"/>
              <w:jc w:val="both"/>
            </w:pPr>
            <w:r>
              <w:rPr>
                <w:rFonts w:ascii="Times New Roman"/>
                <w:b w:val="false"/>
                <w:i w:val="false"/>
                <w:color w:val="000000"/>
                <w:sz w:val="20"/>
              </w:rPr>
              <w:t>
Бекежанова А.,</w:t>
            </w:r>
          </w:p>
          <w:p>
            <w:pPr>
              <w:spacing w:after="20"/>
              <w:ind w:left="20"/>
              <w:jc w:val="both"/>
            </w:pPr>
            <w:r>
              <w:rPr>
                <w:rFonts w:ascii="Times New Roman"/>
                <w:b w:val="false"/>
                <w:i w:val="false"/>
                <w:color w:val="000000"/>
                <w:sz w:val="20"/>
              </w:rPr>
              <w:t>
Базаева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Куанышева Г., Байметова Ж., Джаналеева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Самойленко Н., Жунусова Г.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Баймуханов Б., Берикканова С., Рамазанова 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Кайдасов Ж., Козтаева К., Нургалиева Г., Тажигулова А., Арыстанова А., Тажигулова А., Баекенов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Электронный учебник</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 Подкопов Е., Ергалиев Ж., Казаков А., Лосенко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Жаксыбаева Н., Удачина К., Альжанова Г., Нургалиева Г., Тажигулова А., Арыстанова А., Баекенов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 Т., Искакова А., Мадиярова К., Козыбай А., Нургалиева Г., Тажигулова А., Рисмагамбетова Н., Тажигулова А., Туякбасарова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Джусубалиева Д., Шамганова Т., Бредихина Т., Торгаева Э., Алимжанова К., Нургалиева Г., Тажигулова А., Пентина Л., Тажигулова А., Оралбекова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Черчение.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Есумхан Ы., Наби И., Ибишев У., Сырлыбаев М., Баймбетова К.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 1,2 часть</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Саипов А., Балгабаева Б., Сапаров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(ЕМН)</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Султанова, М. Бондаренко, А. Сарсенбекова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(ОГН)</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О., Ардақұлы Д., Ескендирова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Электронный учебник</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 Казаков А., Ергалиев Ж., Лосенко О., Подкопов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.(ЕМН) Электронный учебник</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(ЕМН)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Тулепбекова С., Жапанова Г., Былинская С., Чистякова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Шахова Л., Беспалько О.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Торгаева Э., Шуленбаева Ж.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Часть 1. Начальная военная и технологическая подготовка. Часть 2. Учебно-полевые (лагерные) сборы. Электронный учебник</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Рыспаев А., Адельбаев Е., Асилов Н., Рихтер А., Ерекешев А., Усербаев А., Саткулов Ж., Куптилеуова С., Лосенко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Г.Косымова, </w:t>
            </w:r>
          </w:p>
          <w:p>
            <w:pPr>
              <w:spacing w:after="20"/>
              <w:ind w:left="20"/>
              <w:jc w:val="both"/>
            </w:pPr>
            <w:r>
              <w:rPr>
                <w:rFonts w:ascii="Times New Roman"/>
                <w:b w:val="false"/>
                <w:i w:val="false"/>
                <w:color w:val="000000"/>
                <w:sz w:val="20"/>
              </w:rPr>
              <w:t xml:space="preserve">
М. Бисенбаева, </w:t>
            </w:r>
          </w:p>
          <w:p>
            <w:pPr>
              <w:spacing w:after="20"/>
              <w:ind w:left="20"/>
              <w:jc w:val="both"/>
            </w:pPr>
            <w:r>
              <w:rPr>
                <w:rFonts w:ascii="Times New Roman"/>
                <w:b w:val="false"/>
                <w:i w:val="false"/>
                <w:color w:val="000000"/>
                <w:sz w:val="20"/>
              </w:rPr>
              <w:t xml:space="preserve">
Х. Берденова.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(ОГН). 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 Асылбекова М., Поляк З., Сабирова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Электронный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Самойленко Н., Хабло Л. Нургалиева Г., Тажигулова А., Пентина Л., Шарабко Л., Девидзон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(ОГН)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Бейсембаев А.,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(ОГН)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 Иттерова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(ОГН) Электронный учебник</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 Ергалиев Ж., Казаков А., Лосенко О., Подкопов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p>
          <w:p>
            <w:pPr>
              <w:spacing w:after="20"/>
              <w:ind w:left="20"/>
              <w:jc w:val="both"/>
            </w:pPr>
            <w:r>
              <w:rPr>
                <w:rFonts w:ascii="Times New Roman"/>
                <w:b w:val="false"/>
                <w:i w:val="false"/>
                <w:color w:val="000000"/>
                <w:sz w:val="20"/>
              </w:rPr>
              <w:t xml:space="preserve">
Тұяқов Е., </w:t>
            </w:r>
          </w:p>
          <w:p>
            <w:pPr>
              <w:spacing w:after="20"/>
              <w:ind w:left="20"/>
              <w:jc w:val="both"/>
            </w:pPr>
            <w:r>
              <w:rPr>
                <w:rFonts w:ascii="Times New Roman"/>
                <w:b w:val="false"/>
                <w:i w:val="false"/>
                <w:color w:val="000000"/>
                <w:sz w:val="20"/>
              </w:rPr>
              <w:t>
Жадраева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(ОГН). </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Архипова В., Амдамова Р. Кадыракунов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Каймулдинова К., Абдиманапов Б., Әбілмажінова С., Саипов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Қ.,</w:t>
            </w:r>
          </w:p>
          <w:p>
            <w:pPr>
              <w:spacing w:after="20"/>
              <w:ind w:left="20"/>
              <w:jc w:val="both"/>
            </w:pPr>
            <w:r>
              <w:rPr>
                <w:rFonts w:ascii="Times New Roman"/>
                <w:b w:val="false"/>
                <w:i w:val="false"/>
                <w:color w:val="000000"/>
                <w:sz w:val="20"/>
              </w:rPr>
              <w:t>
Белоусова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Қайырбекова Р.,</w:t>
            </w:r>
          </w:p>
          <w:p>
            <w:pPr>
              <w:spacing w:after="20"/>
              <w:ind w:left="20"/>
              <w:jc w:val="both"/>
            </w:pPr>
            <w:r>
              <w:rPr>
                <w:rFonts w:ascii="Times New Roman"/>
                <w:b w:val="false"/>
                <w:i w:val="false"/>
                <w:color w:val="000000"/>
                <w:sz w:val="20"/>
              </w:rPr>
              <w:t>
Ибраева А., Аязбаева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Еркинбаева Л., Назаркулова Л., Ищанова Г., Бекишев А., Турсынкулова Д., Гончаров С., Баданова А., Касымжанова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(ЕМН). </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Султанова, М. Бондаренко, В. Михайленко, А. Сарсенбекова, Б. Утегенова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(ЕМН). 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 Асылбекова М., Поляк З., Сабирова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Бейсембаев А.,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Локтионова Н., Забинякова Г., Иттерова 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(ЕМН). </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Архипова В., Амдамова Р. Кадыракунов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Электронный учебник </w:t>
            </w:r>
          </w:p>
          <w:p>
            <w:pPr>
              <w:spacing w:after="20"/>
              <w:ind w:left="20"/>
              <w:jc w:val="both"/>
            </w:pPr>
            <w:r>
              <w:rPr>
                <w:rFonts w:ascii="Times New Roman"/>
                <w:b w:val="false"/>
                <w:i w:val="false"/>
                <w:color w:val="000000"/>
                <w:sz w:val="20"/>
              </w:rPr>
              <w:t>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 Лосенко О., Ергалиев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p>
          <w:p>
            <w:pPr>
              <w:spacing w:after="20"/>
              <w:ind w:left="20"/>
              <w:jc w:val="both"/>
            </w:pPr>
            <w:r>
              <w:rPr>
                <w:rFonts w:ascii="Times New Roman"/>
                <w:b w:val="false"/>
                <w:i w:val="false"/>
                <w:color w:val="000000"/>
                <w:sz w:val="20"/>
              </w:rPr>
              <w:t>
Тұяқов Е.,</w:t>
            </w:r>
          </w:p>
          <w:p>
            <w:pPr>
              <w:spacing w:after="20"/>
              <w:ind w:left="20"/>
              <w:jc w:val="both"/>
            </w:pPr>
            <w:r>
              <w:rPr>
                <w:rFonts w:ascii="Times New Roman"/>
                <w:b w:val="false"/>
                <w:i w:val="false"/>
                <w:color w:val="000000"/>
                <w:sz w:val="20"/>
              </w:rPr>
              <w:t>
 Жадраева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Антошина Н. Нургалиева Г., Тажигулова А., Арыстанова А., Пентина Л., Долженко М., Маукенов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Жакирова Н., Жандосова И.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Мажитов С., Милованова Н., Нургалиева Г., Тажигулова А., Далбаева Р., Нукеров Д., Қалыбаев Ә., Ерсинқызы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Каймулдинова К., Абильмажинова С., </w:t>
            </w:r>
          </w:p>
          <w:p>
            <w:pPr>
              <w:spacing w:after="20"/>
              <w:ind w:left="20"/>
              <w:jc w:val="both"/>
            </w:pPr>
            <w:r>
              <w:rPr>
                <w:rFonts w:ascii="Times New Roman"/>
                <w:b w:val="false"/>
                <w:i w:val="false"/>
                <w:color w:val="000000"/>
                <w:sz w:val="20"/>
              </w:rPr>
              <w:t>
Абдиманапов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(ЕМН). </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Тулепбекова С., Жапанова Г., Былинская С., Чистякова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Қ.,</w:t>
            </w:r>
          </w:p>
          <w:p>
            <w:pPr>
              <w:spacing w:after="20"/>
              <w:ind w:left="20"/>
              <w:jc w:val="both"/>
            </w:pPr>
            <w:r>
              <w:rPr>
                <w:rFonts w:ascii="Times New Roman"/>
                <w:b w:val="false"/>
                <w:i w:val="false"/>
                <w:color w:val="000000"/>
                <w:sz w:val="20"/>
              </w:rPr>
              <w:t>
Белоусова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Қайырбекова Р.,</w:t>
            </w:r>
          </w:p>
          <w:p>
            <w:pPr>
              <w:spacing w:after="20"/>
              <w:ind w:left="20"/>
              <w:jc w:val="both"/>
            </w:pPr>
            <w:r>
              <w:rPr>
                <w:rFonts w:ascii="Times New Roman"/>
                <w:b w:val="false"/>
                <w:i w:val="false"/>
                <w:color w:val="000000"/>
                <w:sz w:val="20"/>
              </w:rPr>
              <w:t xml:space="preserve">
Ибраева А., </w:t>
            </w:r>
          </w:p>
          <w:p>
            <w:pPr>
              <w:spacing w:after="20"/>
              <w:ind w:left="20"/>
              <w:jc w:val="both"/>
            </w:pPr>
            <w:r>
              <w:rPr>
                <w:rFonts w:ascii="Times New Roman"/>
                <w:b w:val="false"/>
                <w:i w:val="false"/>
                <w:color w:val="000000"/>
                <w:sz w:val="20"/>
              </w:rPr>
              <w:t>
Аязбаева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Еркинбаева Л., Назаркулова Л., Ищанова Г.,</w:t>
            </w:r>
          </w:p>
          <w:p>
            <w:pPr>
              <w:spacing w:after="20"/>
              <w:ind w:left="20"/>
              <w:jc w:val="both"/>
            </w:pPr>
            <w:r>
              <w:rPr>
                <w:rFonts w:ascii="Times New Roman"/>
                <w:b w:val="false"/>
                <w:i w:val="false"/>
                <w:color w:val="000000"/>
                <w:sz w:val="20"/>
              </w:rPr>
              <w:t>
Бекишев А., Турсынкулова Д., Гончаров С., Баданова А., Касымжанова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Электронный учебник для учащихся 11 класса общеобразовательной школы</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А., Яковенко В., Лосенко О., Ергалиев Ж., Подкопов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Тасбулатов А.,</w:t>
            </w:r>
          </w:p>
          <w:p>
            <w:pPr>
              <w:spacing w:after="20"/>
              <w:ind w:left="20"/>
              <w:jc w:val="both"/>
            </w:pPr>
            <w:r>
              <w:rPr>
                <w:rFonts w:ascii="Times New Roman"/>
                <w:b w:val="false"/>
                <w:i w:val="false"/>
                <w:color w:val="000000"/>
                <w:sz w:val="20"/>
              </w:rPr>
              <w:t xml:space="preserve">
Майхиев Д., </w:t>
            </w:r>
          </w:p>
          <w:p>
            <w:pPr>
              <w:spacing w:after="20"/>
              <w:ind w:left="20"/>
              <w:jc w:val="both"/>
            </w:pPr>
            <w:r>
              <w:rPr>
                <w:rFonts w:ascii="Times New Roman"/>
                <w:b w:val="false"/>
                <w:i w:val="false"/>
                <w:color w:val="000000"/>
                <w:sz w:val="20"/>
              </w:rPr>
              <w:t xml:space="preserve">
Лим В., </w:t>
            </w:r>
          </w:p>
          <w:p>
            <w:pPr>
              <w:spacing w:after="20"/>
              <w:ind w:left="20"/>
              <w:jc w:val="both"/>
            </w:pPr>
            <w:r>
              <w:rPr>
                <w:rFonts w:ascii="Times New Roman"/>
                <w:b w:val="false"/>
                <w:i w:val="false"/>
                <w:color w:val="000000"/>
                <w:sz w:val="20"/>
              </w:rPr>
              <w:t>
Гудков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казахским, русским, уйгурским, узбекским языками обучения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начальная образование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Английский язык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Pupil’s Book for Kazakhstan Grade 1 "Smiles 1".</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(web-платформа) 1 class.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 Virginia Evans Translations by N.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Ерекше білім беруге қажеттілігі бар білім алушыларға арналған оқу әдебиеті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қазақ тілінде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Көрмейтін білім алушыларға арналған Брайль қарпімен әзірленген (бейімделген) оқулықтар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Рельефті-нүктелі әліппе. Көру қабілеті зақымдалған 1-сынып оқушыларына арналған оқулық. 1, 2, 3, 4, 5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Абаева, Р. Шаканова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с казахским языком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Беспалова Р. Адаптировала: Белинская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 Н. Орехова, Н. Лебедева, С. Уакбаева, Ә. Мадхалыкова, Н. Иманбаева, А. Мукашева Бейімдеген: Э. Жұмабекова, З. Дауленова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 Д. Сапақов, И. Васева, А. Жамиева, М. Кусаинова, М. Тасбулатова Бейімдеген: Т. Белинская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Байтенова, А. Жакеева, Е. Попова, Ш. Саукатова, Ж. Сейдахметова, Л. Уфимцева Бейімдеген: Т. Белинская, К.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1,2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Г. Уайсова, Г. Сәдуақас Бейімдеген: С. Толеутаева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 Бейімдеген: С. Толеутаева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 2, 3, 4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Бейімдеген: Э. Жумабекова П. Имантаева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Ә.Жұмабаева, Г. Уайсова, Г. Сәдуақас Бейімдеген: П. Имантаева, И. 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 Ү.Зейнетоллина, В. Қалиева Бейімдеген: П. Имантаева, И. 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1-4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 Бейімдеген: П. Имантаева, Э. Жумабекова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Г. Қосымова Бейімдеген: М. Нусипова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Бейімдеген: М. Нусипова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Алдамұратова, К. Байшоланова, Е. Байшоланов</w:t>
            </w:r>
          </w:p>
          <w:p>
            <w:pPr>
              <w:spacing w:after="20"/>
              <w:ind w:left="20"/>
              <w:jc w:val="both"/>
            </w:pPr>
            <w:r>
              <w:rPr>
                <w:rFonts w:ascii="Times New Roman"/>
                <w:b w:val="false"/>
                <w:i w:val="false"/>
                <w:color w:val="000000"/>
                <w:sz w:val="20"/>
              </w:rPr>
              <w:t>
Бейімдеген: И. Калмакова П. Имантаева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Н. Ильясова, Г. Тоқтыбаева Бейімдеген: М. Нүсіпова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С.Тұрсынғалиева, Р. Зайкенова Бейімдеген: М. Нүсіпова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В. Корчевский, З. Жұмағұлова Бейімдеген: И. Колмакова, П. Имантаева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 Бейімдеген: И. Колмакова, П. Имантаева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p>
          <w:p>
            <w:pPr>
              <w:spacing w:after="20"/>
              <w:ind w:left="20"/>
              <w:jc w:val="both"/>
            </w:pPr>
            <w:r>
              <w:rPr>
                <w:rFonts w:ascii="Times New Roman"/>
                <w:b w:val="false"/>
                <w:i w:val="false"/>
                <w:color w:val="000000"/>
                <w:sz w:val="20"/>
              </w:rPr>
              <w:t xml:space="preserve">
Ш. Ерхожина, </w:t>
            </w:r>
          </w:p>
          <w:p>
            <w:pPr>
              <w:spacing w:after="20"/>
              <w:ind w:left="20"/>
              <w:jc w:val="both"/>
            </w:pPr>
            <w:r>
              <w:rPr>
                <w:rFonts w:ascii="Times New Roman"/>
                <w:b w:val="false"/>
                <w:i w:val="false"/>
                <w:color w:val="000000"/>
                <w:sz w:val="20"/>
              </w:rPr>
              <w:t xml:space="preserve">
А. Тоқбаева. </w:t>
            </w:r>
          </w:p>
          <w:p>
            <w:pPr>
              <w:spacing w:after="20"/>
              <w:ind w:left="20"/>
              <w:jc w:val="both"/>
            </w:pPr>
            <w:r>
              <w:rPr>
                <w:rFonts w:ascii="Times New Roman"/>
                <w:b w:val="false"/>
                <w:i w:val="false"/>
                <w:color w:val="000000"/>
                <w:sz w:val="20"/>
              </w:rPr>
              <w:t>
Бейімдеген: Толеутаева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p>
            <w:pPr>
              <w:spacing w:after="20"/>
              <w:ind w:left="20"/>
              <w:jc w:val="both"/>
            </w:pPr>
            <w:r>
              <w:rPr>
                <w:rFonts w:ascii="Times New Roman"/>
                <w:b w:val="false"/>
                <w:i w:val="false"/>
                <w:color w:val="000000"/>
                <w:sz w:val="20"/>
              </w:rPr>
              <w:t>
С.Тұрсынғалиева. - Бейімдеген: Толеутаева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Әбілқасымова А., Кучер Т., </w:t>
            </w:r>
          </w:p>
          <w:p>
            <w:pPr>
              <w:spacing w:after="20"/>
              <w:ind w:left="20"/>
              <w:jc w:val="both"/>
            </w:pPr>
            <w:r>
              <w:rPr>
                <w:rFonts w:ascii="Times New Roman"/>
                <w:b w:val="false"/>
                <w:i w:val="false"/>
                <w:color w:val="000000"/>
                <w:sz w:val="20"/>
              </w:rPr>
              <w:t xml:space="preserve">
Жұмағұлова З. Корчевский В., </w:t>
            </w:r>
          </w:p>
          <w:p>
            <w:pPr>
              <w:spacing w:after="20"/>
              <w:ind w:left="20"/>
              <w:jc w:val="both"/>
            </w:pPr>
            <w:r>
              <w:rPr>
                <w:rFonts w:ascii="Times New Roman"/>
                <w:b w:val="false"/>
                <w:i w:val="false"/>
                <w:color w:val="000000"/>
                <w:sz w:val="20"/>
              </w:rPr>
              <w:t>
Бейімдеген: Нұрпейсова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В.Смирнов</w:t>
            </w:r>
          </w:p>
          <w:p>
            <w:pPr>
              <w:spacing w:after="20"/>
              <w:ind w:left="20"/>
              <w:jc w:val="both"/>
            </w:pPr>
            <w:r>
              <w:rPr>
                <w:rFonts w:ascii="Times New Roman"/>
                <w:b w:val="false"/>
                <w:i w:val="false"/>
                <w:color w:val="000000"/>
                <w:sz w:val="20"/>
              </w:rPr>
              <w:t xml:space="preserve">
Е. Тұяқов </w:t>
            </w:r>
          </w:p>
          <w:p>
            <w:pPr>
              <w:spacing w:after="20"/>
              <w:ind w:left="20"/>
              <w:jc w:val="both"/>
            </w:pPr>
            <w:r>
              <w:rPr>
                <w:rFonts w:ascii="Times New Roman"/>
                <w:b w:val="false"/>
                <w:i w:val="false"/>
                <w:color w:val="000000"/>
                <w:sz w:val="20"/>
              </w:rPr>
              <w:t>
Бейімдеген: Нурпейсова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p>
          <w:p>
            <w:pPr>
              <w:spacing w:after="20"/>
              <w:ind w:left="20"/>
              <w:jc w:val="both"/>
            </w:pPr>
            <w:r>
              <w:rPr>
                <w:rFonts w:ascii="Times New Roman"/>
                <w:b w:val="false"/>
                <w:i w:val="false"/>
                <w:color w:val="000000"/>
                <w:sz w:val="20"/>
              </w:rPr>
              <w:t xml:space="preserve">
К. Бертілеуова, </w:t>
            </w:r>
          </w:p>
          <w:p>
            <w:pPr>
              <w:spacing w:after="20"/>
              <w:ind w:left="20"/>
              <w:jc w:val="both"/>
            </w:pPr>
            <w:r>
              <w:rPr>
                <w:rFonts w:ascii="Times New Roman"/>
                <w:b w:val="false"/>
                <w:i w:val="false"/>
                <w:color w:val="000000"/>
                <w:sz w:val="20"/>
              </w:rPr>
              <w:t xml:space="preserve">
Р.Абишева. </w:t>
            </w:r>
          </w:p>
          <w:p>
            <w:pPr>
              <w:spacing w:after="20"/>
              <w:ind w:left="20"/>
              <w:jc w:val="both"/>
            </w:pPr>
            <w:r>
              <w:rPr>
                <w:rFonts w:ascii="Times New Roman"/>
                <w:b w:val="false"/>
                <w:i w:val="false"/>
                <w:color w:val="000000"/>
                <w:sz w:val="20"/>
              </w:rPr>
              <w:t>
Бейімдеген: Толеутаева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p>
          <w:p>
            <w:pPr>
              <w:spacing w:after="20"/>
              <w:ind w:left="20"/>
              <w:jc w:val="both"/>
            </w:pPr>
            <w:r>
              <w:rPr>
                <w:rFonts w:ascii="Times New Roman"/>
                <w:b w:val="false"/>
                <w:i w:val="false"/>
                <w:color w:val="000000"/>
                <w:sz w:val="20"/>
              </w:rPr>
              <w:t xml:space="preserve">
Т. Кучер, </w:t>
            </w:r>
          </w:p>
          <w:p>
            <w:pPr>
              <w:spacing w:after="20"/>
              <w:ind w:left="20"/>
              <w:jc w:val="both"/>
            </w:pPr>
            <w:r>
              <w:rPr>
                <w:rFonts w:ascii="Times New Roman"/>
                <w:b w:val="false"/>
                <w:i w:val="false"/>
                <w:color w:val="000000"/>
                <w:sz w:val="20"/>
              </w:rPr>
              <w:t xml:space="preserve">
З. Жұмағұлова, </w:t>
            </w:r>
          </w:p>
          <w:p>
            <w:pPr>
              <w:spacing w:after="20"/>
              <w:ind w:left="20"/>
              <w:jc w:val="both"/>
            </w:pPr>
            <w:r>
              <w:rPr>
                <w:rFonts w:ascii="Times New Roman"/>
                <w:b w:val="false"/>
                <w:i w:val="false"/>
                <w:color w:val="000000"/>
                <w:sz w:val="20"/>
              </w:rPr>
              <w:t xml:space="preserve">
В. Корчевский. </w:t>
            </w:r>
          </w:p>
          <w:p>
            <w:pPr>
              <w:spacing w:after="20"/>
              <w:ind w:left="20"/>
              <w:jc w:val="both"/>
            </w:pPr>
            <w:r>
              <w:rPr>
                <w:rFonts w:ascii="Times New Roman"/>
                <w:b w:val="false"/>
                <w:i w:val="false"/>
                <w:color w:val="000000"/>
                <w:sz w:val="20"/>
              </w:rPr>
              <w:t>
Бейімдеген: Нұрпейсова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xml:space="preserve">
Е. Тұяқов. </w:t>
            </w:r>
          </w:p>
          <w:p>
            <w:pPr>
              <w:spacing w:after="20"/>
              <w:ind w:left="20"/>
              <w:jc w:val="both"/>
            </w:pPr>
            <w:r>
              <w:rPr>
                <w:rFonts w:ascii="Times New Roman"/>
                <w:b w:val="false"/>
                <w:i w:val="false"/>
                <w:color w:val="000000"/>
                <w:sz w:val="20"/>
              </w:rPr>
              <w:t>
 Бейімдеген: Нұрпейсова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Нашар көретін білім алушыларға арналған үлкейтілген қаріпті оқулықтар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Г. Уайсова, Г. Сәдуақас, М. Оспанбекова Бейімдеген: К.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школ с казахским языком обучения в 2-х частях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Беспалова Р. Адаптировала: Белинская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1-4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 Н. Орехова, Н. Лебедева, С. Уакбаева, Ә. Мадхалыкова, Н. Иманбаева, А. Мукашева Бейімдеген: Э. Жұмабекова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1, 2, 3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Г. Уайсова, Г. Сәдуақас Бейімдеген: З. Дауленова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 2, 3, 4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Бейімдеген:</w:t>
            </w:r>
          </w:p>
          <w:p>
            <w:pPr>
              <w:spacing w:after="20"/>
              <w:ind w:left="20"/>
              <w:jc w:val="both"/>
            </w:pPr>
            <w:r>
              <w:rPr>
                <w:rFonts w:ascii="Times New Roman"/>
                <w:b w:val="false"/>
                <w:i w:val="false"/>
                <w:color w:val="000000"/>
                <w:sz w:val="20"/>
              </w:rPr>
              <w:t>
Г. Жунисканова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4-бөлім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Г. Уайсова, Г. Сәдуақас Бейімдеген: З. Дауленова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Оқулық. 4-бөлім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 Ү.Зенетоллина, В. Қалиева Бейімдеген: З. Дауленова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8-бөлім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 Бейімдеген: Э. Жумабекова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көру қабілеті бұзылған (нашар көретін) 4-сынып оқушыларына арналған оқулық. 4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Ә.Жұмабаева, Г. Уайсова, Г.Сәдуақас Бейімдеген: И. 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Арнайы мектептердің (сыныптардың) көру қабілеті бұзылған (нашар көретін) 4-сынып оқушыларына арналған оқулық. 5-бөлім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 Ә. Рысқұлбекова Бейімдеген: И. 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Арнайы мектептердің (сыныптардың) көру қабілеті бұзылған (нашар көретін) 4-сынып оқушыларына арналған оқулық. 8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 Бейімдеген: Р. Шаканова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Г. Қосымова Бейімдеген: Н. Жолмаганбетова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 2, 3, 4, 5, 6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Алдамұратова, Қ. Байшоланова, Е. Байшоланов Бейімдеген: Г. Нурпеисова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көру қабілеті бұзылған (нашар көретін) 6-сынып оқушыларына арналған оқулық.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Әрінова, Г. Раева, Г. Кәрімова, Л. Жұмекенова Бейімдеген: М.Нүсіпова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Арнайы мектептердің (сыныптардың) көру қабілеті бұзылған (нашар көретін) 6-сынып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Л. Жұмекенова Бейімдеген: М.Нүсіпова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Арнайы мектептердің (сыныптардың) көру қабілеті бұзылған (нашар көретін) 6-сынып оқушыларына арналған оқулық. 4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А.Әбілқасымова, Т.Кучер, Э.Жұмағұлова, Бейімдеген: Г.Нұрпейсова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Н. Ильясова, Г. Тоқтыбаева Бейімдеген: М. Нүсіпова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Р. Зайкенова Бейімдеген: М. Нүсіпова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 3-бөлім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Э. Жұмағұлова, В. Корчевский Бейімдеген: Г. Нұрпейсова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 Бейімдеген: Г. Нұрпейсова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xml:space="preserve">
Оқулық. 1, 2 бөлім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Ш.Ерхожина, </w:t>
            </w:r>
          </w:p>
          <w:p>
            <w:pPr>
              <w:spacing w:after="20"/>
              <w:ind w:left="20"/>
              <w:jc w:val="both"/>
            </w:pPr>
            <w:r>
              <w:rPr>
                <w:rFonts w:ascii="Times New Roman"/>
                <w:b w:val="false"/>
                <w:i w:val="false"/>
                <w:color w:val="000000"/>
                <w:sz w:val="20"/>
              </w:rPr>
              <w:t xml:space="preserve">
А.Тоқбаева. </w:t>
            </w:r>
          </w:p>
          <w:p>
            <w:pPr>
              <w:spacing w:after="20"/>
              <w:ind w:left="20"/>
              <w:jc w:val="both"/>
            </w:pPr>
            <w:r>
              <w:rPr>
                <w:rFonts w:ascii="Times New Roman"/>
                <w:b w:val="false"/>
                <w:i w:val="false"/>
                <w:color w:val="000000"/>
                <w:sz w:val="20"/>
              </w:rPr>
              <w:t>
Бейімдеген: Толеутаева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p>
          <w:p>
            <w:pPr>
              <w:spacing w:after="20"/>
              <w:ind w:left="20"/>
              <w:jc w:val="both"/>
            </w:pPr>
            <w:r>
              <w:rPr>
                <w:rFonts w:ascii="Times New Roman"/>
                <w:b w:val="false"/>
                <w:i w:val="false"/>
                <w:color w:val="000000"/>
                <w:sz w:val="20"/>
              </w:rPr>
              <w:t>
С.Тұрсынғалиева. Бейімдеген: Толеутаева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p>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З. Жұмағұлова,</w:t>
            </w:r>
          </w:p>
          <w:p>
            <w:pPr>
              <w:spacing w:after="20"/>
              <w:ind w:left="20"/>
              <w:jc w:val="both"/>
            </w:pPr>
            <w:r>
              <w:rPr>
                <w:rFonts w:ascii="Times New Roman"/>
                <w:b w:val="false"/>
                <w:i w:val="false"/>
                <w:color w:val="000000"/>
                <w:sz w:val="20"/>
              </w:rPr>
              <w:t xml:space="preserve">
В. Корчевский. </w:t>
            </w:r>
          </w:p>
          <w:p>
            <w:pPr>
              <w:spacing w:after="20"/>
              <w:ind w:left="20"/>
              <w:jc w:val="both"/>
            </w:pPr>
            <w:r>
              <w:rPr>
                <w:rFonts w:ascii="Times New Roman"/>
                <w:b w:val="false"/>
                <w:i w:val="false"/>
                <w:color w:val="000000"/>
                <w:sz w:val="20"/>
              </w:rPr>
              <w:t xml:space="preserve">
Бейімдеген: </w:t>
            </w:r>
          </w:p>
          <w:p>
            <w:pPr>
              <w:spacing w:after="20"/>
              <w:ind w:left="20"/>
              <w:jc w:val="both"/>
            </w:pPr>
            <w:r>
              <w:rPr>
                <w:rFonts w:ascii="Times New Roman"/>
                <w:b w:val="false"/>
                <w:i w:val="false"/>
                <w:color w:val="000000"/>
                <w:sz w:val="20"/>
              </w:rPr>
              <w:t>
Нұрпейсова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В.Смирнов, </w:t>
            </w:r>
          </w:p>
          <w:p>
            <w:pPr>
              <w:spacing w:after="20"/>
              <w:ind w:left="20"/>
              <w:jc w:val="both"/>
            </w:pPr>
            <w:r>
              <w:rPr>
                <w:rFonts w:ascii="Times New Roman"/>
                <w:b w:val="false"/>
                <w:i w:val="false"/>
                <w:color w:val="000000"/>
                <w:sz w:val="20"/>
              </w:rPr>
              <w:t xml:space="preserve">
Е.Тұяқов. </w:t>
            </w:r>
          </w:p>
          <w:p>
            <w:pPr>
              <w:spacing w:after="20"/>
              <w:ind w:left="20"/>
              <w:jc w:val="both"/>
            </w:pPr>
            <w:r>
              <w:rPr>
                <w:rFonts w:ascii="Times New Roman"/>
                <w:b w:val="false"/>
                <w:i w:val="false"/>
                <w:color w:val="000000"/>
                <w:sz w:val="20"/>
              </w:rPr>
              <w:t>
Бейімдеген: Нұрпейсова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Оқулық. 1, 2 бөлім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Т.Ермекова,</w:t>
            </w:r>
          </w:p>
          <w:p>
            <w:pPr>
              <w:spacing w:after="20"/>
              <w:ind w:left="20"/>
              <w:jc w:val="both"/>
            </w:pPr>
            <w:r>
              <w:rPr>
                <w:rFonts w:ascii="Times New Roman"/>
                <w:b w:val="false"/>
                <w:i w:val="false"/>
                <w:color w:val="000000"/>
                <w:sz w:val="20"/>
              </w:rPr>
              <w:t xml:space="preserve">
К. Бертілеуова, </w:t>
            </w:r>
          </w:p>
          <w:p>
            <w:pPr>
              <w:spacing w:after="20"/>
              <w:ind w:left="20"/>
              <w:jc w:val="both"/>
            </w:pPr>
            <w:r>
              <w:rPr>
                <w:rFonts w:ascii="Times New Roman"/>
                <w:b w:val="false"/>
                <w:i w:val="false"/>
                <w:color w:val="000000"/>
                <w:sz w:val="20"/>
              </w:rPr>
              <w:t xml:space="preserve">
Р. Абишева. </w:t>
            </w:r>
          </w:p>
          <w:p>
            <w:pPr>
              <w:spacing w:after="20"/>
              <w:ind w:left="20"/>
              <w:jc w:val="both"/>
            </w:pPr>
            <w:r>
              <w:rPr>
                <w:rFonts w:ascii="Times New Roman"/>
                <w:b w:val="false"/>
                <w:i w:val="false"/>
                <w:color w:val="000000"/>
                <w:sz w:val="20"/>
              </w:rPr>
              <w:t>
Бейімдеген: Толеутаева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p>
          <w:p>
            <w:pPr>
              <w:spacing w:after="20"/>
              <w:ind w:left="20"/>
              <w:jc w:val="both"/>
            </w:pPr>
            <w:r>
              <w:rPr>
                <w:rFonts w:ascii="Times New Roman"/>
                <w:b w:val="false"/>
                <w:i w:val="false"/>
                <w:color w:val="000000"/>
                <w:sz w:val="20"/>
              </w:rPr>
              <w:t xml:space="preserve">
Т. Кучер, </w:t>
            </w:r>
          </w:p>
          <w:p>
            <w:pPr>
              <w:spacing w:after="20"/>
              <w:ind w:left="20"/>
              <w:jc w:val="both"/>
            </w:pPr>
            <w:r>
              <w:rPr>
                <w:rFonts w:ascii="Times New Roman"/>
                <w:b w:val="false"/>
                <w:i w:val="false"/>
                <w:color w:val="000000"/>
                <w:sz w:val="20"/>
              </w:rPr>
              <w:t xml:space="preserve">
З. Жұмағұлова, </w:t>
            </w:r>
          </w:p>
          <w:p>
            <w:pPr>
              <w:spacing w:after="20"/>
              <w:ind w:left="20"/>
              <w:jc w:val="both"/>
            </w:pPr>
            <w:r>
              <w:rPr>
                <w:rFonts w:ascii="Times New Roman"/>
                <w:b w:val="false"/>
                <w:i w:val="false"/>
                <w:color w:val="000000"/>
                <w:sz w:val="20"/>
              </w:rPr>
              <w:t xml:space="preserve">
В. Корчевский. </w:t>
            </w:r>
          </w:p>
          <w:p>
            <w:pPr>
              <w:spacing w:after="20"/>
              <w:ind w:left="20"/>
              <w:jc w:val="both"/>
            </w:pPr>
            <w:r>
              <w:rPr>
                <w:rFonts w:ascii="Times New Roman"/>
                <w:b w:val="false"/>
                <w:i w:val="false"/>
                <w:color w:val="000000"/>
                <w:sz w:val="20"/>
              </w:rPr>
              <w:t>
Бейімдеген: Нұрпейсова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Е.Тұяқов. </w:t>
            </w:r>
          </w:p>
          <w:p>
            <w:pPr>
              <w:spacing w:after="20"/>
              <w:ind w:left="20"/>
              <w:jc w:val="both"/>
            </w:pPr>
            <w:r>
              <w:rPr>
                <w:rFonts w:ascii="Times New Roman"/>
                <w:b w:val="false"/>
                <w:i w:val="false"/>
                <w:color w:val="000000"/>
                <w:sz w:val="20"/>
              </w:rPr>
              <w:t>
Бейімдеген: Нұрпейсова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ӘБЕО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Зерде бұзылыстары бар білім алушылар үшін арнайы мектептерге (сыныптарға) арналған оқулықтар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Зерде бұзылыстары бар білім алушыларға арналған арнайы мектептің 0 сыныбындағы жеңіл ақыл-ой кемістігі бар білім алушыларға арналған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Г. Есенжолова,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білім алушыларға арналған арнайы мектептің 0 сыныбындағы жеңіл ақыл-ой кемістігі бар білім алушыларға арналған оқулық. №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И. Елисеева, Ш. Кәріпжанова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білім алушыларға арналған арнайы мектептің 0 сыныбындағы жеңіл ақыл-ой кемістігі бар білім алушыларға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 1, 2. Естімейтін балаларға арналған арнайы мектептің 0-сыныбына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Зерде бұзылыстары бар білім алушыларға арналған арнайы мектептің 1 сыныбындағы жеңіл ақыл-ой кемістігі бар білім алушыларға арналған оқулық. </w:t>
            </w:r>
          </w:p>
          <w:p>
            <w:pPr>
              <w:spacing w:after="20"/>
              <w:ind w:left="20"/>
              <w:jc w:val="both"/>
            </w:pPr>
            <w:r>
              <w:rPr>
                <w:rFonts w:ascii="Times New Roman"/>
                <w:b w:val="false"/>
                <w:i w:val="false"/>
                <w:color w:val="000000"/>
                <w:sz w:val="20"/>
              </w:rPr>
              <w:t>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білім алушыларға арналған арнайы мектептің 1 сыныбындағы жеңіл ақыл-ой кемістігі бар білім алушыларға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білім алушыларға арналған арнайы мектептің 1 сыныбындағы жеңіл ақыл-ой кемістігі бар білім алушыларға арналған № 1, 2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И. Елисеева, Ш. Кәріпжанова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бұзылыстары бар балаларға арналған, арнайы мектептердің 2-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Бекмұхамбетова,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балаларға арналған, арнайы мектептердің 2- сыныбына арналған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 Ш. 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Зерде бұзылыстары бар балаларға арналған, арнайы мектептердің 2-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 Г. Букежанова, Ж. Нұрсеитова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2 класса с нерусским языком обучения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балаларға арналған, арнайы мектептердің 2-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w:t>
            </w:r>
          </w:p>
          <w:p>
            <w:pPr>
              <w:spacing w:after="20"/>
              <w:ind w:left="20"/>
              <w:jc w:val="both"/>
            </w:pPr>
            <w:r>
              <w:rPr>
                <w:rFonts w:ascii="Times New Roman"/>
                <w:b w:val="false"/>
                <w:i w:val="false"/>
                <w:color w:val="000000"/>
                <w:sz w:val="20"/>
              </w:rPr>
              <w:t>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даму бұзылыстары бар балаларға арналған арнайы мектептің бірінші бөліміне арналған оқулығы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И. 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бұзылыстары бар балаларға арналған арнайы мектептердің 3-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 А. Байтурсынова, Л. Джусупкалиева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балаларға арналған арнайы мектептердің 3- сыныбына арналған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Зерде бұзылыстары бар балаларға арналған арнайы мектептердің 3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А. Калиева, Ә.Оспанова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3 класса с нерусским языком обучения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Халықова Б., Карелина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балаларға арналған арнайы мектептердің 3- сыныбына арналған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Кислякова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зерде бұзылыстары бар 4-сынып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 Л. Джусупкалиева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Арнайы мектептердің (сыныптардың) зерде бұзылыстары бар 4-сынып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Р.Сүлейменова, И.Елисеева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Арнайы мектептердің (сыныптардың) зерде бұзылыстары бар 4-сынып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А.Алтыбаева, А. Калиева, Л. Турсунова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учащихся 4 класса с нарушением интеллекта специальных школ (классов) (с нерусским языком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 О. Карелина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Арнайы мектептердің (сыныптардың) зерде бұзылыстары бар 4-сынып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мектептердің 5-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w:t>
            </w:r>
          </w:p>
          <w:p>
            <w:pPr>
              <w:spacing w:after="20"/>
              <w:ind w:left="20"/>
              <w:jc w:val="both"/>
            </w:pPr>
            <w:r>
              <w:rPr>
                <w:rFonts w:ascii="Times New Roman"/>
                <w:b w:val="false"/>
                <w:i w:val="false"/>
                <w:color w:val="000000"/>
                <w:sz w:val="20"/>
              </w:rPr>
              <w:t>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даму бұзылыстары бар балаларға арналған, арнайы мектептердің 5-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 Ш. 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Зерде даму бұзылыстары бар балаларға арналған, арнайы мектептердің 5-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 А. Иманова, Э. Мұқажанова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5 класса с нерусским языком обучения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Рымханова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даму бұзылыстары бар балаларға арналған, арнайы мектептердің 5-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З.Мовкебаева Д.Хамитова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9-сыныбына (10 кезең)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К.Бекмухамбетова,А.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мектептердің 6-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А.Биисова, А. Байтурсынова, Ф. Жалетденова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Зерде даму бұзылыстары бар балаларға арналған арнайы мектептердің 6-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А. Мусина, Ш. Нұғманова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6 класса с нерусским языком обучения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Хвойницкая В., Халыкова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балаларға арналған арнайы мектептердің 6-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Р.Сүлейменова, И.Елисеева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Зерде даму бұзылыстары бар балаларға арналған арнайы мектептердің 6-сыныбына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мектептердің 7-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 А.Биисова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балаларға арналған, арнайы мектептердің 7-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 Ш. 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тіл дамыту. Зерде даму бұзылыстары бар балаларға арналған, арнайы мектептердің </w:t>
            </w:r>
          </w:p>
          <w:p>
            <w:pPr>
              <w:spacing w:after="20"/>
              <w:ind w:left="20"/>
              <w:jc w:val="both"/>
            </w:pPr>
            <w:r>
              <w:rPr>
                <w:rFonts w:ascii="Times New Roman"/>
                <w:b w:val="false"/>
                <w:i w:val="false"/>
                <w:color w:val="000000"/>
                <w:sz w:val="20"/>
              </w:rPr>
              <w:t>
7-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 Қ. Каменова, Ә. 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7 класса с нерусским языком обучения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Зерде даму бұзылыстары бар балаларға арналған, арнайы мектептердің 7-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А.Айдарбекова, Н.Юлдабаева, Т. Даутова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Арнайы мектептердің (сыныптардың) зерде бұзылыстары бар 7-сынып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Әбіл, Г. Абаева, А. Макажанов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 &amp; Тренинг Компаниясы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мектептердің 8-сыныбына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 Ф. Жалетденова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Зерде даму бұзылыстары бар балаларға арналған арнайы мектептердің 8-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Р.Сүлейменова, А. Иманова, А. Ахметоллина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Зерде даму бұзылыстары бар балаларға арналған арнайы мектептердің 8-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Ерболатова А.,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балаларға арналған арнайы мектептердің 8-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Р.Сүлейменова, И.Елисеева, С.Парканова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Зерде даму бұзылыстары бар балаларға арналған арнайы мектептердің 8-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Арнайы мектептердің (сыныптардың) зерде бұзылыстары бар 8-сынып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Әбіл, Г. Абаева, А. Габдуллина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 &amp; Тренинг Компаниясы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зерде бұзылыстары бар 9-сынып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 Ф. Жалетденова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Арнайы мектептердің (сыныптардың) зерде бұзылыстары бар 9-сынып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И.Елисеева, С.Парканова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Арнайы мектептердің (сыныптардың) зерде бұзылыстары бар 9-сынып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К. Каменова, М. Каржаубаева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учащихся 9 класса с нарушением интеллекта специальных школ (классов) (с нерусским языком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Хвойницкая, Б. Халыкова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Арнайы мектептердің (сыныптардың) зерде бұзылыстары бар 9-сынып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Юлдабаева, Б. Халықова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Арнайы мектептердің (сыныптардың) зерде бұзылыстары бар 9-сынып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Әбіл, Г. Абаева, А. Макажанов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 &amp; Тренинг Компаниясы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зерде бұзылыстары бар 10- 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w:t>
            </w:r>
          </w:p>
          <w:p>
            <w:pPr>
              <w:spacing w:after="20"/>
              <w:ind w:left="20"/>
              <w:jc w:val="both"/>
            </w:pPr>
            <w:r>
              <w:rPr>
                <w:rFonts w:ascii="Times New Roman"/>
                <w:b w:val="false"/>
                <w:i w:val="false"/>
                <w:color w:val="000000"/>
                <w:sz w:val="20"/>
              </w:rPr>
              <w:t>
Ф. Жалетденова,</w:t>
            </w:r>
          </w:p>
          <w:p>
            <w:pPr>
              <w:spacing w:after="20"/>
              <w:ind w:left="20"/>
              <w:jc w:val="both"/>
            </w:pPr>
            <w:r>
              <w:rPr>
                <w:rFonts w:ascii="Times New Roman"/>
                <w:b w:val="false"/>
                <w:i w:val="false"/>
                <w:color w:val="000000"/>
                <w:sz w:val="20"/>
              </w:rPr>
              <w:t>
Д. Жаукенова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Арнайы мектептердің (сыныптардың) зерде бұзылыстары бар 10- 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Р.Сүлейменова, </w:t>
            </w:r>
          </w:p>
          <w:p>
            <w:pPr>
              <w:spacing w:after="20"/>
              <w:ind w:left="20"/>
              <w:jc w:val="both"/>
            </w:pPr>
            <w:r>
              <w:rPr>
                <w:rFonts w:ascii="Times New Roman"/>
                <w:b w:val="false"/>
                <w:i w:val="false"/>
                <w:color w:val="000000"/>
                <w:sz w:val="20"/>
              </w:rPr>
              <w:t xml:space="preserve">
К. Каменова, </w:t>
            </w:r>
          </w:p>
          <w:p>
            <w:pPr>
              <w:spacing w:after="20"/>
              <w:ind w:left="20"/>
              <w:jc w:val="both"/>
            </w:pPr>
            <w:r>
              <w:rPr>
                <w:rFonts w:ascii="Times New Roman"/>
                <w:b w:val="false"/>
                <w:i w:val="false"/>
                <w:color w:val="000000"/>
                <w:sz w:val="20"/>
              </w:rPr>
              <w:t>
М. Каржаубаева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Арнайы мектептердің (сыныптардың) зерде бұзылыстары бар 10- 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Сүлейменова, </w:t>
            </w:r>
          </w:p>
          <w:p>
            <w:pPr>
              <w:spacing w:after="20"/>
              <w:ind w:left="20"/>
              <w:jc w:val="both"/>
            </w:pPr>
            <w:r>
              <w:rPr>
                <w:rFonts w:ascii="Times New Roman"/>
                <w:b w:val="false"/>
                <w:i w:val="false"/>
                <w:color w:val="000000"/>
                <w:sz w:val="20"/>
              </w:rPr>
              <w:t xml:space="preserve">
И.Елисеева, </w:t>
            </w:r>
          </w:p>
          <w:p>
            <w:pPr>
              <w:spacing w:after="20"/>
              <w:ind w:left="20"/>
              <w:jc w:val="both"/>
            </w:pPr>
            <w:r>
              <w:rPr>
                <w:rFonts w:ascii="Times New Roman"/>
                <w:b w:val="false"/>
                <w:i w:val="false"/>
                <w:color w:val="000000"/>
                <w:sz w:val="20"/>
              </w:rPr>
              <w:t>
С. Парканова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учащихся 10 класса с нарушением интеллекта</w:t>
            </w:r>
          </w:p>
          <w:p>
            <w:pPr>
              <w:spacing w:after="20"/>
              <w:ind w:left="20"/>
              <w:jc w:val="both"/>
            </w:pPr>
            <w:r>
              <w:rPr>
                <w:rFonts w:ascii="Times New Roman"/>
                <w:b w:val="false"/>
                <w:i w:val="false"/>
                <w:color w:val="000000"/>
                <w:sz w:val="20"/>
              </w:rPr>
              <w:t>
специальных школ (классов) с нерусским языком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орыс тілінде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Көрмейтін білім алушыларға арналған Брайль қарпімен әзірленген (бейімделген) оқулықтар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Рельефно-точечная грамота. Учебник для 1-класса специальных общеобразовательных школ для детей с нарушением зрения. 1, 2, 3, 4 книга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Г., Жангельдина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p>
            <w:pPr>
              <w:spacing w:after="20"/>
              <w:ind w:left="20"/>
              <w:jc w:val="both"/>
            </w:pPr>
            <w:r>
              <w:rPr>
                <w:rFonts w:ascii="Times New Roman"/>
                <w:b w:val="false"/>
                <w:i w:val="false"/>
                <w:color w:val="000000"/>
                <w:sz w:val="20"/>
              </w:rPr>
              <w:t>
(для школ с русским языком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 Б. Салыхова, М. Бейсебекова Адаптировала: И. 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 Орехова Н., Лебедева Н., Уакбаева С., Мадхалыкова А., Иманбаева Н., А. Мукашева Адаптировала: Жумабекова 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С., Сапаков Д., Васева И., Жамиева А., Кусаинова М., Тасбулатова М. Адаптировала: Белинская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 Жакеева А., Попова Е., Саукатова Ш., Сейдахметова Ж., Уфимцева Л. Адаптировала: Белинская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Остроухова Н., Регель Н., Труханова О. Адаптировала: Момбекова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1-4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Остроухова Н., Регель Н., Труханова О. Адаптировала: Момбекова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Ақпаева А., Лебедева Л., Мыңжасарова М. Адаптировали: Белинская Т. Жумабекова 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 ШтукинаЕ. Адаптировала: Белинская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1-4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 Труханова О., Богатырева Е., Бучина Р., ШтукинаЕ. Адаптировала: Белинская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 Адаптировала: ЖумабековаЭ.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Учебник. 1-4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Адаптировала: Бакбергенова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Адаптировала: 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 Чаплышкина Ч., Свидова Н., Белоус Е. Адаптировала: 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Байшоланова К., Байшоланов Е. Адаптировала: Калмакова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Скляренко К. Адаптировала: 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Лукпанова Г. Ярмухамедова А. Адаптировала: 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Жумагулова З., Корчевский В. Адаптировала: Колмакова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Туяков Адаптировала: Колмакова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Адаптировала: Бакбергенова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Учебник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Скляренко К. </w:t>
            </w:r>
          </w:p>
          <w:p>
            <w:pPr>
              <w:spacing w:after="20"/>
              <w:ind w:left="20"/>
              <w:jc w:val="both"/>
            </w:pPr>
            <w:r>
              <w:rPr>
                <w:rFonts w:ascii="Times New Roman"/>
                <w:b w:val="false"/>
                <w:i w:val="false"/>
                <w:color w:val="000000"/>
                <w:sz w:val="20"/>
              </w:rPr>
              <w:t>
Автор адаптации-Жунусканова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Учебник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 Анищенко О.,</w:t>
            </w:r>
          </w:p>
          <w:p>
            <w:pPr>
              <w:spacing w:after="20"/>
              <w:ind w:left="20"/>
              <w:jc w:val="both"/>
            </w:pPr>
            <w:r>
              <w:rPr>
                <w:rFonts w:ascii="Times New Roman"/>
                <w:b w:val="false"/>
                <w:i w:val="false"/>
                <w:color w:val="000000"/>
                <w:sz w:val="20"/>
              </w:rPr>
              <w:t xml:space="preserve">
Шмельцер В. </w:t>
            </w:r>
          </w:p>
          <w:p>
            <w:pPr>
              <w:spacing w:after="20"/>
              <w:ind w:left="20"/>
              <w:jc w:val="both"/>
            </w:pPr>
            <w:r>
              <w:rPr>
                <w:rFonts w:ascii="Times New Roman"/>
                <w:b w:val="false"/>
                <w:i w:val="false"/>
                <w:color w:val="000000"/>
                <w:sz w:val="20"/>
              </w:rPr>
              <w:t>
Автор адаптации-Жунусканова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Учебник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 Жумагулова З. Автор адаптации-Колмакова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Учебник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p>
          <w:p>
            <w:pPr>
              <w:spacing w:after="20"/>
              <w:ind w:left="20"/>
              <w:jc w:val="both"/>
            </w:pPr>
            <w:r>
              <w:rPr>
                <w:rFonts w:ascii="Times New Roman"/>
                <w:b w:val="false"/>
                <w:i w:val="false"/>
                <w:color w:val="000000"/>
                <w:sz w:val="20"/>
              </w:rPr>
              <w:t xml:space="preserve">
Туяков Е. </w:t>
            </w:r>
          </w:p>
          <w:p>
            <w:pPr>
              <w:spacing w:after="20"/>
              <w:ind w:left="20"/>
              <w:jc w:val="both"/>
            </w:pPr>
            <w:r>
              <w:rPr>
                <w:rFonts w:ascii="Times New Roman"/>
                <w:b w:val="false"/>
                <w:i w:val="false"/>
                <w:color w:val="000000"/>
                <w:sz w:val="20"/>
              </w:rPr>
              <w:t>
Автор адаптации-Колмакова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Учебник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p>
          <w:p>
            <w:pPr>
              <w:spacing w:after="20"/>
              <w:ind w:left="20"/>
              <w:jc w:val="both"/>
            </w:pPr>
            <w:r>
              <w:rPr>
                <w:rFonts w:ascii="Times New Roman"/>
                <w:b w:val="false"/>
                <w:i w:val="false"/>
                <w:color w:val="000000"/>
                <w:sz w:val="20"/>
              </w:rPr>
              <w:t>
Бейсембаев А.</w:t>
            </w:r>
          </w:p>
          <w:p>
            <w:pPr>
              <w:spacing w:after="20"/>
              <w:ind w:left="20"/>
              <w:jc w:val="both"/>
            </w:pPr>
            <w:r>
              <w:rPr>
                <w:rFonts w:ascii="Times New Roman"/>
                <w:b w:val="false"/>
                <w:i w:val="false"/>
                <w:color w:val="000000"/>
                <w:sz w:val="20"/>
              </w:rPr>
              <w:t>
Автор адаптации-Жунусканова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Учебник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 Жумагулова З. Автор адаптации-Колмакова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Учебник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p>
          <w:p>
            <w:pPr>
              <w:spacing w:after="20"/>
              <w:ind w:left="20"/>
              <w:jc w:val="both"/>
            </w:pPr>
            <w:r>
              <w:rPr>
                <w:rFonts w:ascii="Times New Roman"/>
                <w:b w:val="false"/>
                <w:i w:val="false"/>
                <w:color w:val="000000"/>
                <w:sz w:val="20"/>
              </w:rPr>
              <w:t xml:space="preserve">
Туяков Е. </w:t>
            </w:r>
          </w:p>
          <w:p>
            <w:pPr>
              <w:spacing w:after="20"/>
              <w:ind w:left="20"/>
              <w:jc w:val="both"/>
            </w:pPr>
            <w:r>
              <w:rPr>
                <w:rFonts w:ascii="Times New Roman"/>
                <w:b w:val="false"/>
                <w:i w:val="false"/>
                <w:color w:val="000000"/>
                <w:sz w:val="20"/>
              </w:rPr>
              <w:t>
Автор адаптации-Колмакова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Мектеп-САТР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Нашар көретін білім алушыларға арналған үлкейтілген қаріпті оқулықтар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 в 6-ти частях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Остроухова Н., Регель Н., Труханова О. Адаптировали: Вишневская Т., Тулегенова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Учебник для школ с русским языком обучения в 2-х частях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 Б. Салыхова, М. Бейсебекова Адаптировала: К.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в 4-х частях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 Орехова Н., Лебедева Н., Уакбаева С., Мукашева А. Адаптировали: Анищенко Н., Кучикова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 2, 3, 4, 5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Остроухова Н., Регель Н., Труханова О. Адаптация: Жунисканова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 2, 3, 4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Ақпаева А., Лебедева Л., Мыңжасарова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8 частей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 Штукина Е. Адаптировала: Жунисканова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Учебник.8 частей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 Труханова О., Богатырева Е., Бучина Р., Штукина Е. Адаптировала: Жунисканова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4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 Адаптировала: Жумабекова 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учащихся 4 класса с нарушением зрения (слабовидящие) специальных школ (классов) 1-8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Е.Богатырева, Р.Бучина, Н.Регель, О.Труханова, Е. Штукина Адаптировала: Р. Шаканова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для учащихся 4 класса с нарушением зрения (слабовидящие) специальных школ (классов) 1-8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Регель, О.Труханова, Е. БогатырҰва, Р. Бучина, Е.Штукина Адаптировала: Р.Шаканова.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учащихся 4 класса с нарушением зрения (слабовидящие) специальных школ (классов) 1-8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А.Акпаева, Л.Лебедева, М. Мынжасарова, Т.Лихобабенко Адаптировала: Р. Шаканова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Учебник для учащихся 4 класса с нарушением зрения (слабовидящие) специальных школ (классов) 1-2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p>
            <w:pPr>
              <w:spacing w:after="20"/>
              <w:ind w:left="20"/>
              <w:jc w:val="both"/>
            </w:pPr>
            <w:r>
              <w:rPr>
                <w:rFonts w:ascii="Times New Roman"/>
                <w:b w:val="false"/>
                <w:i w:val="false"/>
                <w:color w:val="000000"/>
                <w:sz w:val="20"/>
              </w:rPr>
              <w:t>
Адаптировала: D. Bakbergenova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 2, 3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 2, 3, 4, 5, 6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Алдамұратова Т., Байшоланова К., Байшоланов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учащихся 6 класса с нарушением зрения (слабовидящие) специальных школ (классов) 1-3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Сабитова, А. Бейсембаев Адаптировала: И. 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для учащихся 6 класса с нарушением зрения (слабовидящие) специальных школ (классов) 1-2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Рыгалова, Д. Берденова, С. Еримбетова Адаптировала: И.Жунусканова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учащихся 6 класса с нарушением зрения (слабовидящие) специальных школ (классов) 1-4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Абылкасымова, Т. Кучер, З. Жумагулова, Адаптировала: Г. Нурпейсова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Учебник для учащихся 6 класса с нарушением зрения (слабовидящие) специальных школ (классов) 1-2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 Адаптировала: D. Bakbergenova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p>
          <w:p>
            <w:pPr>
              <w:spacing w:after="20"/>
              <w:ind w:left="20"/>
              <w:jc w:val="both"/>
            </w:pPr>
            <w:r>
              <w:rPr>
                <w:rFonts w:ascii="Times New Roman"/>
                <w:b w:val="false"/>
                <w:i w:val="false"/>
                <w:color w:val="000000"/>
                <w:sz w:val="20"/>
              </w:rPr>
              <w:t>
Учебник. 3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p>
          <w:p>
            <w:pPr>
              <w:spacing w:after="20"/>
              <w:ind w:left="20"/>
              <w:jc w:val="both"/>
            </w:pPr>
            <w:r>
              <w:rPr>
                <w:rFonts w:ascii="Times New Roman"/>
                <w:b w:val="false"/>
                <w:i w:val="false"/>
                <w:color w:val="000000"/>
                <w:sz w:val="20"/>
              </w:rPr>
              <w:t xml:space="preserve">
Скляренко К. </w:t>
            </w:r>
          </w:p>
          <w:p>
            <w:pPr>
              <w:spacing w:after="20"/>
              <w:ind w:left="20"/>
              <w:jc w:val="both"/>
            </w:pPr>
            <w:r>
              <w:rPr>
                <w:rFonts w:ascii="Times New Roman"/>
                <w:b w:val="false"/>
                <w:i w:val="false"/>
                <w:color w:val="000000"/>
                <w:sz w:val="20"/>
              </w:rPr>
              <w:t>
Автор адаптации-Жунисканова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 САТР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3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Лукпанова Г., Ярмухамедова А. Адаптировала: Жунисканова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АбылкасымоваА., КучерТ., Жумагулова З., Корчевский В. Адаптировала: Нурпейсова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 1,2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 Адаптировала: Нурпейсова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Учебник. </w:t>
            </w:r>
          </w:p>
          <w:p>
            <w:pPr>
              <w:spacing w:after="20"/>
              <w:ind w:left="20"/>
              <w:jc w:val="both"/>
            </w:pPr>
            <w:r>
              <w:rPr>
                <w:rFonts w:ascii="Times New Roman"/>
                <w:b w:val="false"/>
                <w:i w:val="false"/>
                <w:color w:val="000000"/>
                <w:sz w:val="20"/>
              </w:rPr>
              <w:t>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p>
          <w:p>
            <w:pPr>
              <w:spacing w:after="20"/>
              <w:ind w:left="20"/>
              <w:jc w:val="both"/>
            </w:pPr>
            <w:r>
              <w:rPr>
                <w:rFonts w:ascii="Times New Roman"/>
                <w:b w:val="false"/>
                <w:i w:val="false"/>
                <w:color w:val="000000"/>
                <w:sz w:val="20"/>
              </w:rPr>
              <w:t xml:space="preserve">
Скляренко К. </w:t>
            </w:r>
          </w:p>
          <w:p>
            <w:pPr>
              <w:spacing w:after="20"/>
              <w:ind w:left="20"/>
              <w:jc w:val="both"/>
            </w:pPr>
            <w:r>
              <w:rPr>
                <w:rFonts w:ascii="Times New Roman"/>
                <w:b w:val="false"/>
                <w:i w:val="false"/>
                <w:color w:val="000000"/>
                <w:sz w:val="20"/>
              </w:rPr>
              <w:t>
Автор адаптации-Жунусканова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p>
          <w:p>
            <w:pPr>
              <w:spacing w:after="20"/>
              <w:ind w:left="20"/>
              <w:jc w:val="both"/>
            </w:pPr>
            <w:r>
              <w:rPr>
                <w:rFonts w:ascii="Times New Roman"/>
                <w:b w:val="false"/>
                <w:i w:val="false"/>
                <w:color w:val="000000"/>
                <w:sz w:val="20"/>
              </w:rPr>
              <w:t>
Учебник. Часть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Шашкина Г., Анищенко О., Шмельцер В. </w:t>
            </w:r>
          </w:p>
          <w:p>
            <w:pPr>
              <w:spacing w:after="20"/>
              <w:ind w:left="20"/>
              <w:jc w:val="both"/>
            </w:pPr>
            <w:r>
              <w:rPr>
                <w:rFonts w:ascii="Times New Roman"/>
                <w:b w:val="false"/>
                <w:i w:val="false"/>
                <w:color w:val="000000"/>
                <w:sz w:val="20"/>
              </w:rPr>
              <w:t>
Автор адаптации-Жунусканова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p>
          <w:p>
            <w:pPr>
              <w:spacing w:after="20"/>
              <w:ind w:left="20"/>
              <w:jc w:val="both"/>
            </w:pPr>
            <w:r>
              <w:rPr>
                <w:rFonts w:ascii="Times New Roman"/>
                <w:b w:val="false"/>
                <w:i w:val="false"/>
                <w:color w:val="000000"/>
                <w:sz w:val="20"/>
              </w:rPr>
              <w:t>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 Жумагулова З. Автор адаптации-Колмакова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p>
          <w:p>
            <w:pPr>
              <w:spacing w:after="20"/>
              <w:ind w:left="20"/>
              <w:jc w:val="both"/>
            </w:pPr>
            <w:r>
              <w:rPr>
                <w:rFonts w:ascii="Times New Roman"/>
                <w:b w:val="false"/>
                <w:i w:val="false"/>
                <w:color w:val="000000"/>
                <w:sz w:val="20"/>
              </w:rPr>
              <w:t xml:space="preserve">
Туяков Е.. </w:t>
            </w:r>
          </w:p>
          <w:p>
            <w:pPr>
              <w:spacing w:after="20"/>
              <w:ind w:left="20"/>
              <w:jc w:val="both"/>
            </w:pPr>
            <w:r>
              <w:rPr>
                <w:rFonts w:ascii="Times New Roman"/>
                <w:b w:val="false"/>
                <w:i w:val="false"/>
                <w:color w:val="000000"/>
                <w:sz w:val="20"/>
              </w:rPr>
              <w:t>
Автор адаптации-Колмакова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 САТР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p>
          <w:p>
            <w:pPr>
              <w:spacing w:after="20"/>
              <w:ind w:left="20"/>
              <w:jc w:val="both"/>
            </w:pPr>
            <w:r>
              <w:rPr>
                <w:rFonts w:ascii="Times New Roman"/>
                <w:b w:val="false"/>
                <w:i w:val="false"/>
                <w:color w:val="000000"/>
                <w:sz w:val="20"/>
              </w:rPr>
              <w:t>
Учебник. Часть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Бейсембаев А. Автор адаптации-Жунусканова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p>
          <w:p>
            <w:pPr>
              <w:spacing w:after="20"/>
              <w:ind w:left="20"/>
              <w:jc w:val="both"/>
            </w:pPr>
            <w:r>
              <w:rPr>
                <w:rFonts w:ascii="Times New Roman"/>
                <w:b w:val="false"/>
                <w:i w:val="false"/>
                <w:color w:val="000000"/>
                <w:sz w:val="20"/>
              </w:rPr>
              <w:t>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 Жумагулова З. Автор адаптации-Колмакова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p>
          <w:p>
            <w:pPr>
              <w:spacing w:after="20"/>
              <w:ind w:left="20"/>
              <w:jc w:val="both"/>
            </w:pPr>
            <w:r>
              <w:rPr>
                <w:rFonts w:ascii="Times New Roman"/>
                <w:b w:val="false"/>
                <w:i w:val="false"/>
                <w:color w:val="000000"/>
                <w:sz w:val="20"/>
              </w:rPr>
              <w:t xml:space="preserve">
Туяков Е.. </w:t>
            </w:r>
          </w:p>
          <w:p>
            <w:pPr>
              <w:spacing w:after="20"/>
              <w:ind w:left="20"/>
              <w:jc w:val="both"/>
            </w:pPr>
            <w:r>
              <w:rPr>
                <w:rFonts w:ascii="Times New Roman"/>
                <w:b w:val="false"/>
                <w:i w:val="false"/>
                <w:color w:val="000000"/>
                <w:sz w:val="20"/>
              </w:rPr>
              <w:t>
Автор адаптации-Колмакова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 САТР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Зерде бұзылыстары бар білім алушылар үшін арнайы мектептерге (сыныптарға)</w:t>
            </w:r>
          </w:p>
          <w:p>
            <w:pPr>
              <w:spacing w:after="20"/>
              <w:ind w:left="20"/>
              <w:jc w:val="both"/>
            </w:pPr>
          </w:p>
          <w:p>
            <w:pPr>
              <w:spacing w:after="20"/>
              <w:ind w:left="20"/>
              <w:jc w:val="both"/>
            </w:pPr>
            <w:r>
              <w:rPr>
                <w:rFonts w:ascii="Times New Roman"/>
                <w:b/>
                <w:i w:val="false"/>
                <w:color w:val="000000"/>
                <w:sz w:val="20"/>
              </w:rPr>
              <w:t>
арналған оқулықтар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 № 1, 2 для специальной школы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 1, 2 для специальной школы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Учебник для специальной школы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 № 1, 2 для специальной школы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Воронкова В,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специальной школы для детей с нарушением интеллекта. 1-класс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Учебник для специальной школы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2 класса специальных школ, для детей с нарушением интеллекта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2 класса специальных школ, для детей с нарушением интеллекта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2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 Радионова В., Летошко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Оқу орыс тілінде жүретін зерде бұзылыстары бар балаларға арналған, арнайы мектептердің </w:t>
            </w:r>
          </w:p>
          <w:p>
            <w:pPr>
              <w:spacing w:after="20"/>
              <w:ind w:left="20"/>
              <w:jc w:val="both"/>
            </w:pPr>
            <w:r>
              <w:rPr>
                <w:rFonts w:ascii="Times New Roman"/>
                <w:b w:val="false"/>
                <w:i w:val="false"/>
                <w:color w:val="000000"/>
                <w:sz w:val="20"/>
              </w:rPr>
              <w:t>
2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Учебник для 2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1 отделения специальной школы для детей с нарушением интеллекта с русским языком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3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3 класса специальных школ для детей с нарушением интеллекта.Часть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3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бұзылыстары бар балаларға арналған оқыту орыс тілінде жүретін арнайы мектептердің 3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А. 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Учебник для 3класса специальных школ для детей с нарушением интеллекта.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учащихся 4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учащихся 4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учащихся 4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зерде бұзылыстары бар 4-сынып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Есенжолова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Учебник для учащихся 4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5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орыс тілінде жүретін зерде даму бұзылыстары бар балаларға арналған, арнайы мектептердің 5-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Учебник для 5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5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Змушко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5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6класса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Змушко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6класса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6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бұзылыстары бар балаларға арналған оқыту орыс тілінде жүретін арнайы мектептердің 6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А. 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 для 6класса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7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Змушко А., Мельникова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7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орыс тілінде жүретін зерде даму бұзылыстары бар балаларға арналған, арнайы мектептердің 7-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 для 7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 Юлдабаева Н., Даутова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7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для учащихся 7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 А., Абаева Г., Макажанов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Консалтинг &amp; Тренинг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8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8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 Дербисалова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оқыту орыс тілінде жүретін арнайы мектептердің 8-сыныбына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А.Ермағамбет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8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Парканова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 для 8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для учащихся 8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 А., Абаева Г., Габдуллина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Консалтинг &amp;Тренинг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учащихся 9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Змушко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учащихся 9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Парканова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учащихся 9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 Дербисалова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зерде бұзылыстары бар 9-сынып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Есенжолова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 для учащихся 9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Юлдабаева Н. Халыкова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для учащихся 9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 А., Абаева Г., Макажанов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Консалтинг &amp; Тренинг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учащихся 10 класса с нарушением интеллекта</w:t>
            </w:r>
          </w:p>
          <w:p>
            <w:pPr>
              <w:spacing w:after="20"/>
              <w:ind w:left="20"/>
              <w:jc w:val="both"/>
            </w:pPr>
            <w:r>
              <w:rPr>
                <w:rFonts w:ascii="Times New Roman"/>
                <w:b w:val="false"/>
                <w:i w:val="false"/>
                <w:color w:val="000000"/>
                <w:sz w:val="20"/>
              </w:rPr>
              <w:t>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учащихся 10 класса с нарушением интеллекта</w:t>
            </w:r>
          </w:p>
          <w:p>
            <w:pPr>
              <w:spacing w:after="20"/>
              <w:ind w:left="20"/>
              <w:jc w:val="both"/>
            </w:pPr>
            <w:r>
              <w:rPr>
                <w:rFonts w:ascii="Times New Roman"/>
                <w:b w:val="false"/>
                <w:i w:val="false"/>
                <w:color w:val="000000"/>
                <w:sz w:val="20"/>
              </w:rPr>
              <w:t>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Р., </w:t>
            </w:r>
          </w:p>
          <w:p>
            <w:pPr>
              <w:spacing w:after="20"/>
              <w:ind w:left="20"/>
              <w:jc w:val="both"/>
            </w:pPr>
            <w:r>
              <w:rPr>
                <w:rFonts w:ascii="Times New Roman"/>
                <w:b w:val="false"/>
                <w:i w:val="false"/>
                <w:color w:val="000000"/>
                <w:sz w:val="20"/>
              </w:rPr>
              <w:t>
Елисеева И.,</w:t>
            </w:r>
          </w:p>
          <w:p>
            <w:pPr>
              <w:spacing w:after="20"/>
              <w:ind w:left="20"/>
              <w:jc w:val="both"/>
            </w:pPr>
            <w:r>
              <w:rPr>
                <w:rFonts w:ascii="Times New Roman"/>
                <w:b w:val="false"/>
                <w:i w:val="false"/>
                <w:color w:val="000000"/>
                <w:sz w:val="20"/>
              </w:rPr>
              <w:t>
Парканова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учащихся 10 класса с нарушением интеллекта</w:t>
            </w:r>
          </w:p>
          <w:p>
            <w:pPr>
              <w:spacing w:after="20"/>
              <w:ind w:left="20"/>
              <w:jc w:val="both"/>
            </w:pPr>
            <w:r>
              <w:rPr>
                <w:rFonts w:ascii="Times New Roman"/>
                <w:b w:val="false"/>
                <w:i w:val="false"/>
                <w:color w:val="000000"/>
                <w:sz w:val="20"/>
              </w:rPr>
              <w:t>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Оқыту орыс тілінде жүретін арнайы мектептердің (сыныптардың) зерде бұзылыстары бар 10 - сынып оқушыларына арналған оқулық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Г.Есенжолова, Г.Дербисалова, Г.Айтенова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Мектепке дейінгі ұйымдарға, орта білім беру ұйымдарына арналған оқу-әдістемелік кешендер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қазақ тілінде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Ерте жас тобы (1 жастан бастап)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С. Сыпало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С. Сыпало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Байдилова, А. Садыкова, А. Арыкпанова, М. Байтемирова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Байдилова, А. Садыкова, А. Арыкпанова, М. Байтемирова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Кіші топ (2 жастан бастап)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Смаилова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Смаилова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К. Алимбетова, Б. Кожанова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 (2-5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Жекенова, Қ. Тұрғынбаева, Д. Орумбаева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Г. Рахимова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Г.Рахимова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Виноградова, А. Байрова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Г. Шапатова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А. Ибрагимова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Г. Белгібаева, А. Шамилова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Г. Белгібаева, А. Шамилова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Г. Белгібаева, А. Шамилова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 Т. Шумаева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Ф.Омарбекова, Т. Шумаева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 Т. Шумаева, Г. Бектұрова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 Т. Шумаева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Денешынықтыру. Әдістемелік нұсқау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Юркова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Әдістемелік нұсқау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Орумбаева, С. Аршимбаева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Демонстрациялық материалдар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Тургумбаева, С. Жекенова, Д. Орумбаева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Әдістемелік нұсқау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 Т. Сарыбаева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 Т. Сарыбаева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Байдилова, А. Садыкова, А. Арыкпанова, М. Байтемирова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Байдилова, А. Садыкова, А. Арыкпанова, М. Байтемирова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Байдилова, А. Садыкова, А. Арыкпанова, М. Байтемирова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К. Алимбетова, Б. Кожанова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 Т. Шумаева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 Т.Шумаева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Ортаңғы топ (3 жастан бастап)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Ничепай, Е. Юркова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Жұмаханова, М. Доскеева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Жұмаханова, М. Доскеева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Доскеева, А. Жұмаханова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 Ә. Мұратханова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нұсқаулық.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Ахметова, Р. Сахарханова, С. Жумагалиева.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Дәптер.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Ахметова, Р. Сахарханова, С. Жумагалиева.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Жекенова, К.Тұрғынбаева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 Ә. Мұратханова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Сөйлеуді дамыту.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 Ә. Мұратханова, Г. Жақанова, Ә. Нұралина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Сейткужина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нұсқаулық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Канайбекова, А. Канайбекова.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Дәптер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Канайбекова, А. Канайбекова.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Добрынина Г., Криушова Е., Хоцян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Методические рекомендации по проведению ОУД во второй младшей группе дошкольных организаций с казахским языком воспитания и обучения. К учебно-методическому комплексу "Говорим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 Садык А., Доманова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Начинаем говорить. Рабочая тетрадь для детей второй младшей группы с казахским языком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Русский язык.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Добрынина Г., Криушова Е., Хоцян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Мұқанова, А. Пірмағамбетова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Мұқанова, А. Пірмағамбетова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Ш. Турдалиева, Ж. Каримова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 Әдістемелік нұсқаулық.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Рябова, Н. Сартаева.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 №1, 2 дәптер.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Рябова, Н. Сартаева.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 А. Қазыбаева, Ж. Рахымбаева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А. Стыбаева, Ш. Турдалиева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Альбом.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нұсқаулық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нұсқаулық.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Каримова, А. Стамбекова, Ж. Асанханова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№1, 2 дәптер.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Каримова, А. Стамбекова, Ж. Асанханова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Бияхметова, Б. Кенжембетова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Бияхметова, Б. Кенжембетова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А.Стыбаева, К. Атыманова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Альбом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нұсқаулық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Бияхметова, Ұ. Ахметова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 Т. Шумаева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 К. Атыманова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нұсқаулық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нұсқаулық. 3 жастан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Кадочникова М. Стефанская Т. Тутаева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Қойбағарова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Шумаева, Ф. Омарбекова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 К. Атыманова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Альбом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Әдістемелік нұсқаулық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Әдістемелік нұсқаулық. 3 жастан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Федотова А. Шайхина Н. Шилова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 Г. Абдрахманова, Т. Сарыбаева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 Г. Абдрахманова, Т. Сарыбаева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Дидактикалық ойындар (3-6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Сарыбаева, Г. Абдрахманова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Игнатенко, Д. Ильясова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Игнатенко, Д. Ильясова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Экология негіздері. Демонстрациялық материалдар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Игнатенко, Д. Ильясова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Әдістемелік нұсқаулық.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 Б.Рахманбергенова, П. Имандосова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Дәптері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 Б. Рахманбергенова, П. Имандосова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К. Алимбетова, Б. Кожанова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Г. Рахимова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Ж. Жолдагулова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К.Атыманова, Ж. Каримова, А. Ибрагимова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А. Ибрагимова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Жұмыс дәптері 3 жастан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Грушина М. </w:t>
            </w:r>
          </w:p>
          <w:p>
            <w:pPr>
              <w:spacing w:after="20"/>
              <w:ind w:left="20"/>
              <w:jc w:val="both"/>
            </w:pPr>
            <w:r>
              <w:rPr>
                <w:rFonts w:ascii="Times New Roman"/>
                <w:b w:val="false"/>
                <w:i w:val="false"/>
                <w:color w:val="000000"/>
                <w:sz w:val="20"/>
              </w:rPr>
              <w:t>
Исақова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Әдістемелік ңұсқау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Игнатенко,</w:t>
            </w:r>
          </w:p>
          <w:p>
            <w:pPr>
              <w:spacing w:after="20"/>
              <w:ind w:left="20"/>
              <w:jc w:val="both"/>
            </w:pPr>
            <w:r>
              <w:rPr>
                <w:rFonts w:ascii="Times New Roman"/>
                <w:b w:val="false"/>
                <w:i w:val="false"/>
                <w:color w:val="000000"/>
                <w:sz w:val="20"/>
              </w:rPr>
              <w:t xml:space="preserve">
Д. Ильясова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w:t>
            </w:r>
          </w:p>
          <w:p>
            <w:pPr>
              <w:spacing w:after="20"/>
              <w:ind w:left="20"/>
              <w:jc w:val="both"/>
            </w:pPr>
            <w:r>
              <w:rPr>
                <w:rFonts w:ascii="Times New Roman"/>
                <w:b w:val="false"/>
                <w:i w:val="false"/>
                <w:color w:val="000000"/>
                <w:sz w:val="20"/>
              </w:rPr>
              <w:t>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Игнатенко,</w:t>
            </w:r>
          </w:p>
          <w:p>
            <w:pPr>
              <w:spacing w:after="20"/>
              <w:ind w:left="20"/>
              <w:jc w:val="both"/>
            </w:pPr>
            <w:r>
              <w:rPr>
                <w:rFonts w:ascii="Times New Roman"/>
                <w:b w:val="false"/>
                <w:i w:val="false"/>
                <w:color w:val="000000"/>
                <w:sz w:val="20"/>
              </w:rPr>
              <w:t>
Д. Ильясова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Демонстрациялық материалдар</w:t>
            </w:r>
          </w:p>
          <w:p>
            <w:pPr>
              <w:spacing w:after="20"/>
              <w:ind w:left="20"/>
              <w:jc w:val="both"/>
            </w:pPr>
            <w:r>
              <w:rPr>
                <w:rFonts w:ascii="Times New Roman"/>
                <w:b w:val="false"/>
                <w:i w:val="false"/>
                <w:color w:val="000000"/>
                <w:sz w:val="20"/>
              </w:rPr>
              <w:t xml:space="preserve">
(электрондық нұсқа)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Игнатенко,</w:t>
            </w:r>
          </w:p>
          <w:p>
            <w:pPr>
              <w:spacing w:after="20"/>
              <w:ind w:left="20"/>
              <w:jc w:val="both"/>
            </w:pPr>
            <w:r>
              <w:rPr>
                <w:rFonts w:ascii="Times New Roman"/>
                <w:b w:val="false"/>
                <w:i w:val="false"/>
                <w:color w:val="000000"/>
                <w:sz w:val="20"/>
              </w:rPr>
              <w:t>
Д. Ильясова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 Әдістемелік ңұсқау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Каукенова, А. Пірмағамбетова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негіздері. </w:t>
            </w:r>
          </w:p>
          <w:p>
            <w:pPr>
              <w:spacing w:after="20"/>
              <w:ind w:left="20"/>
              <w:jc w:val="both"/>
            </w:pPr>
            <w:r>
              <w:rPr>
                <w:rFonts w:ascii="Times New Roman"/>
                <w:b w:val="false"/>
                <w:i w:val="false"/>
                <w:color w:val="000000"/>
                <w:sz w:val="20"/>
              </w:rPr>
              <w:t>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Каукенова, А. Пірмағамбетова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Әдістемелік ңұсқау </w:t>
            </w:r>
          </w:p>
          <w:p>
            <w:pPr>
              <w:spacing w:after="20"/>
              <w:ind w:left="20"/>
              <w:jc w:val="both"/>
            </w:pPr>
            <w:r>
              <w:rPr>
                <w:rFonts w:ascii="Times New Roman"/>
                <w:b w:val="false"/>
                <w:i w:val="false"/>
                <w:color w:val="000000"/>
                <w:sz w:val="20"/>
              </w:rPr>
              <w:t xml:space="preserve">
(электрондық нұсқа)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Қойбағарова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Шумаева,</w:t>
            </w:r>
          </w:p>
          <w:p>
            <w:pPr>
              <w:spacing w:after="20"/>
              <w:ind w:left="20"/>
              <w:jc w:val="both"/>
            </w:pPr>
            <w:r>
              <w:rPr>
                <w:rFonts w:ascii="Times New Roman"/>
                <w:b w:val="false"/>
                <w:i w:val="false"/>
                <w:color w:val="000000"/>
                <w:sz w:val="20"/>
              </w:rPr>
              <w:t>
Ф. Омарбекова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Ересектер тобы (4 жастан бастап)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Юркова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Г.Ділмағамбетова,</w:t>
            </w:r>
          </w:p>
          <w:p>
            <w:pPr>
              <w:spacing w:after="20"/>
              <w:ind w:left="20"/>
              <w:jc w:val="both"/>
            </w:pPr>
            <w:r>
              <w:rPr>
                <w:rFonts w:ascii="Times New Roman"/>
                <w:b w:val="false"/>
                <w:i w:val="false"/>
                <w:color w:val="000000"/>
                <w:sz w:val="20"/>
              </w:rPr>
              <w:t>
М. Сулейменова, А. Наурызбаева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Г.Ділмағамбетова, М. Сулейменова, А. Наурызбаева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Г.Ділмағамбетова, М. Сулейменова, А. Наурызбаева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 Ә. Мұратханова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Беркінғалиева, Г. Абдрахимова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У.Ахметова, К.Кулпеисова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У.Ахметова, К.Кулпеисова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Жекенова, Қ. Тұрғынбаева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Тұрғынбаева, С. Жекенова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 Ә. Мұратханова, Г. Жақанова, Ә. Нұралина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 К. Беркінғалиева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Көркемәдебиет. Сөйлеудідамыту.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 Ә. Мұратханова, Г. Жақанова, Ә. Нұралина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Қанайбекова, А. Қанайбекова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Қанайбекова, А. Қанайбекова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Сейткужина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Добрынина Г., Криушова Е., Хоцян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Азбука-тетрадь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Хоцян Е., Добрынина Г., Криушова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Методические рекомендации по проведению ОУД в средней группе дошкольных организаций с казахским языком воспитания и обучения. К учебно-методическому комплексу "Говорим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 Садык А., Доманова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Изучаем русский язык. Рабочая тетрадь для детей средней группы с казахским языком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 Садык А., Доманова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Тетрадь+СD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Пузик, С. Неверова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Жұмыс дәптері № 1,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Пузик, С. Неверова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Пузик, С. Неверова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 +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Рябова, А. Алексеева, Н. Сартаева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Дәптер 1-бөлім,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Рябова, Н. Сартаева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Г. Шапатова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 А. Қазыбаева, Ж. Рахымбаева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Әліппе-дәптер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Темірболат, Ә. Әділбайқызы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Каримова, А. Стамбекова, Ж. Асанханова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Дәптер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Каримова, А. Стамбекова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Байғұлбекова, А. Шәкірова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Байғұлбекова, А. Шәкірова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Байғұлбекова, А. Шәкірова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Альбом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 К. Атыманова, А.Стыбаева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 Г. Бектұрова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Шумаева, Ф. Омарбекова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 Т. Шумаева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Әкімбаева, А. Батырбаева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Әкімбаева, А. Батырбаева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 Р.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 Р.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 А. Стыбаева, М. 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К. Алимбетова, Б. Кожанова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Г. Шапатова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 К. Атыманова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 К.Атыманова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А.Стыбаева, К. Атыманова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 Т. Сарыбаева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 Т. Сарыбаева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 Ш. Тұрдалиева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Инабаттылық тәрбиесі. Әдістемелік нұсқаулық 4 және 5 жастан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К. Алимбетова., А. Ибрагимова.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Жұмыс дәптері 4 жастан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 К. Атыманова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w:t>
            </w:r>
          </w:p>
          <w:p>
            <w:pPr>
              <w:spacing w:after="20"/>
              <w:ind w:left="20"/>
              <w:jc w:val="both"/>
            </w:pPr>
            <w:r>
              <w:rPr>
                <w:rFonts w:ascii="Times New Roman"/>
                <w:b w:val="false"/>
                <w:i w:val="false"/>
                <w:color w:val="000000"/>
                <w:sz w:val="20"/>
              </w:rPr>
              <w:t xml:space="preserve">
Альбом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p>
          <w:p>
            <w:pPr>
              <w:spacing w:after="20"/>
              <w:ind w:left="20"/>
              <w:jc w:val="both"/>
            </w:pPr>
            <w:r>
              <w:rPr>
                <w:rFonts w:ascii="Times New Roman"/>
                <w:b w:val="false"/>
                <w:i w:val="false"/>
                <w:color w:val="000000"/>
                <w:sz w:val="20"/>
              </w:rPr>
              <w:t>
О. Шапкин,</w:t>
            </w:r>
          </w:p>
          <w:p>
            <w:pPr>
              <w:spacing w:after="20"/>
              <w:ind w:left="20"/>
              <w:jc w:val="both"/>
            </w:pPr>
            <w:r>
              <w:rPr>
                <w:rFonts w:ascii="Times New Roman"/>
                <w:b w:val="false"/>
                <w:i w:val="false"/>
                <w:color w:val="000000"/>
                <w:sz w:val="20"/>
              </w:rPr>
              <w:t>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w:t>
            </w:r>
          </w:p>
          <w:p>
            <w:pPr>
              <w:spacing w:after="20"/>
              <w:ind w:left="20"/>
              <w:jc w:val="both"/>
            </w:pPr>
            <w:r>
              <w:rPr>
                <w:rFonts w:ascii="Times New Roman"/>
                <w:b w:val="false"/>
                <w:i w:val="false"/>
                <w:color w:val="000000"/>
                <w:sz w:val="20"/>
              </w:rPr>
              <w:t xml:space="preserve">
Әдістемелік нұсқау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p>
          <w:p>
            <w:pPr>
              <w:spacing w:after="20"/>
              <w:ind w:left="20"/>
              <w:jc w:val="both"/>
            </w:pPr>
            <w:r>
              <w:rPr>
                <w:rFonts w:ascii="Times New Roman"/>
                <w:b w:val="false"/>
                <w:i w:val="false"/>
                <w:color w:val="000000"/>
                <w:sz w:val="20"/>
              </w:rPr>
              <w:t>
О. Шапкин,</w:t>
            </w:r>
          </w:p>
          <w:p>
            <w:pPr>
              <w:spacing w:after="20"/>
              <w:ind w:left="20"/>
              <w:jc w:val="both"/>
            </w:pPr>
            <w:r>
              <w:rPr>
                <w:rFonts w:ascii="Times New Roman"/>
                <w:b w:val="false"/>
                <w:i w:val="false"/>
                <w:color w:val="000000"/>
                <w:sz w:val="20"/>
              </w:rPr>
              <w:t>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w:t>
            </w:r>
          </w:p>
          <w:p>
            <w:pPr>
              <w:spacing w:after="20"/>
              <w:ind w:left="20"/>
              <w:jc w:val="both"/>
            </w:pPr>
            <w:r>
              <w:rPr>
                <w:rFonts w:ascii="Times New Roman"/>
                <w:b w:val="false"/>
                <w:i w:val="false"/>
                <w:color w:val="000000"/>
                <w:sz w:val="20"/>
              </w:rPr>
              <w:t xml:space="preserve">
Әдістемелік нұсқау </w:t>
            </w:r>
          </w:p>
          <w:p>
            <w:pPr>
              <w:spacing w:after="20"/>
              <w:ind w:left="20"/>
              <w:jc w:val="both"/>
            </w:pPr>
            <w:r>
              <w:rPr>
                <w:rFonts w:ascii="Times New Roman"/>
                <w:b w:val="false"/>
                <w:i w:val="false"/>
                <w:color w:val="000000"/>
                <w:sz w:val="20"/>
              </w:rPr>
              <w:t>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Батырбаева, Ж. Әкімбаева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w:t>
            </w:r>
          </w:p>
          <w:p>
            <w:pPr>
              <w:spacing w:after="20"/>
              <w:ind w:left="20"/>
              <w:jc w:val="both"/>
            </w:pPr>
            <w:r>
              <w:rPr>
                <w:rFonts w:ascii="Times New Roman"/>
                <w:b w:val="false"/>
                <w:i w:val="false"/>
                <w:color w:val="000000"/>
                <w:sz w:val="20"/>
              </w:rPr>
              <w:t xml:space="preserve">
Жұмыс дәптері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Батырбаева, Ж. Әкімбаева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негіздері. </w:t>
            </w:r>
          </w:p>
          <w:p>
            <w:pPr>
              <w:spacing w:after="20"/>
              <w:ind w:left="20"/>
              <w:jc w:val="both"/>
            </w:pPr>
            <w:r>
              <w:rPr>
                <w:rFonts w:ascii="Times New Roman"/>
                <w:b w:val="false"/>
                <w:i w:val="false"/>
                <w:color w:val="000000"/>
                <w:sz w:val="20"/>
              </w:rPr>
              <w:t xml:space="preserve">
Әдістемелік нұсқау </w:t>
            </w:r>
          </w:p>
          <w:p>
            <w:pPr>
              <w:spacing w:after="20"/>
              <w:ind w:left="20"/>
              <w:jc w:val="both"/>
            </w:pPr>
            <w:r>
              <w:rPr>
                <w:rFonts w:ascii="Times New Roman"/>
                <w:b w:val="false"/>
                <w:i w:val="false"/>
                <w:color w:val="000000"/>
                <w:sz w:val="20"/>
              </w:rPr>
              <w:t>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Неверова,</w:t>
            </w:r>
          </w:p>
          <w:p>
            <w:pPr>
              <w:spacing w:after="20"/>
              <w:ind w:left="20"/>
              <w:jc w:val="both"/>
            </w:pPr>
            <w:r>
              <w:rPr>
                <w:rFonts w:ascii="Times New Roman"/>
                <w:b w:val="false"/>
                <w:i w:val="false"/>
                <w:color w:val="000000"/>
                <w:sz w:val="20"/>
              </w:rPr>
              <w:t>
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негіздері. </w:t>
            </w:r>
          </w:p>
          <w:p>
            <w:pPr>
              <w:spacing w:after="20"/>
              <w:ind w:left="20"/>
              <w:jc w:val="both"/>
            </w:pPr>
            <w:r>
              <w:rPr>
                <w:rFonts w:ascii="Times New Roman"/>
                <w:b w:val="false"/>
                <w:i w:val="false"/>
                <w:color w:val="000000"/>
                <w:sz w:val="20"/>
              </w:rPr>
              <w:t xml:space="preserve">
Жұмыс дәптері №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Неверова,</w:t>
            </w:r>
          </w:p>
          <w:p>
            <w:pPr>
              <w:spacing w:after="20"/>
              <w:ind w:left="20"/>
              <w:jc w:val="both"/>
            </w:pPr>
            <w:r>
              <w:rPr>
                <w:rFonts w:ascii="Times New Roman"/>
                <w:b w:val="false"/>
                <w:i w:val="false"/>
                <w:color w:val="000000"/>
                <w:sz w:val="20"/>
              </w:rPr>
              <w:t>
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 Демонстрациялық материалдар</w:t>
            </w:r>
          </w:p>
          <w:p>
            <w:pPr>
              <w:spacing w:after="20"/>
              <w:ind w:left="20"/>
              <w:jc w:val="both"/>
            </w:pPr>
            <w:r>
              <w:rPr>
                <w:rFonts w:ascii="Times New Roman"/>
                <w:b w:val="false"/>
                <w:i w:val="false"/>
                <w:color w:val="000000"/>
                <w:sz w:val="20"/>
              </w:rPr>
              <w:t>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 Неверова,</w:t>
            </w:r>
          </w:p>
          <w:p>
            <w:pPr>
              <w:spacing w:after="20"/>
              <w:ind w:left="20"/>
              <w:jc w:val="both"/>
            </w:pPr>
            <w:r>
              <w:rPr>
                <w:rFonts w:ascii="Times New Roman"/>
                <w:b w:val="false"/>
                <w:i w:val="false"/>
                <w:color w:val="000000"/>
                <w:sz w:val="20"/>
              </w:rPr>
              <w:t>
А.А.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Әдістемелік нұсқау </w:t>
            </w:r>
          </w:p>
          <w:p>
            <w:pPr>
              <w:spacing w:after="20"/>
              <w:ind w:left="20"/>
              <w:jc w:val="both"/>
            </w:pPr>
            <w:r>
              <w:rPr>
                <w:rFonts w:ascii="Times New Roman"/>
                <w:b w:val="false"/>
                <w:i w:val="false"/>
                <w:color w:val="000000"/>
                <w:sz w:val="20"/>
              </w:rPr>
              <w:t>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Жекенова, Қ. Тұрғымбаева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p>
            <w:pPr>
              <w:spacing w:after="20"/>
              <w:ind w:left="20"/>
              <w:jc w:val="both"/>
            </w:pPr>
            <w:r>
              <w:rPr>
                <w:rFonts w:ascii="Times New Roman"/>
                <w:b w:val="false"/>
                <w:i w:val="false"/>
                <w:color w:val="000000"/>
                <w:sz w:val="20"/>
              </w:rPr>
              <w:t xml:space="preserve">
Жұмыс дәптері №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Жекенова, Қ. Тұрғымбаева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Әдістемелік нұсқау </w:t>
            </w:r>
          </w:p>
          <w:p>
            <w:pPr>
              <w:spacing w:after="20"/>
              <w:ind w:left="20"/>
              <w:jc w:val="both"/>
            </w:pPr>
            <w:r>
              <w:rPr>
                <w:rFonts w:ascii="Times New Roman"/>
                <w:b w:val="false"/>
                <w:i w:val="false"/>
                <w:color w:val="000000"/>
                <w:sz w:val="20"/>
              </w:rPr>
              <w:t xml:space="preserve">
(электрондық нұсқа)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 Т. Шумаева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w:t>
            </w:r>
          </w:p>
          <w:p>
            <w:pPr>
              <w:spacing w:after="20"/>
              <w:ind w:left="20"/>
              <w:jc w:val="both"/>
            </w:pPr>
            <w:r>
              <w:rPr>
                <w:rFonts w:ascii="Times New Roman"/>
                <w:b w:val="false"/>
                <w:i w:val="false"/>
                <w:color w:val="000000"/>
                <w:sz w:val="20"/>
              </w:rPr>
              <w:t>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Шумаева,</w:t>
            </w:r>
          </w:p>
          <w:p>
            <w:pPr>
              <w:spacing w:after="20"/>
              <w:ind w:left="20"/>
              <w:jc w:val="both"/>
            </w:pPr>
            <w:r>
              <w:rPr>
                <w:rFonts w:ascii="Times New Roman"/>
                <w:b w:val="false"/>
                <w:i w:val="false"/>
                <w:color w:val="000000"/>
                <w:sz w:val="20"/>
              </w:rPr>
              <w:t xml:space="preserve">
Ф. Омарбекова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Мектепалды топ, мектепалды сынып (5 жастан бастап)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Юркова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Джолдыбаева, Т. Шаденова, Т. Панченко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Әдістемелік құрал 5 жастан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Ш. Турдалиева, М. 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Қасымбекова, Ғ. Кулджина, А. Есенсариева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Әліппе 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Қасымбекова, Ғ. Кулджина, А. Есенсариева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Қасымбекова, Ғ. Кулджина, А. Есенсариева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Шелипова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Шелипова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 Қ. Үкібас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 Қ. Үкібас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Еркебаева, А. Жақан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С. Еркебаева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Ш. Турдалиева, Ж. Каримова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Әмірова, К. Анартаева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Әмірова, К. Анартаева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М.Сейтказина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Қанайбекова, А. Қанайбекова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Қанайбекова, А. Қанайбекова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 Қ. Үкібас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 Қ. Үкібас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Еркебаева, Ж. Дариева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Дәптер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С. Еркебаева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Ш. Турдалиева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Турдалиева, А. Стыбаева, К. Атыманова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Добрынина Г., Криушова Е., Хоцян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Азбука-тетрадь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Добрынина Г., Криушова Е., Хоцян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Методические рекомендации по проведению ОУД в старшей группе дошкольных организаций с казахским языком воспитания и обучения. К учебно-методическому комплексу "Говорим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 Садык А., Доманова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 для учителей дошкольных организаций с казахским языком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 Садык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Говорим на русском языке. Рабочая тетрадь для детей старшей группы с казахским языком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 Садык А., Доманова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Атыманова К., Каримова Ж., Кабдешова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от 5-и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Вассерберг Г. Каримова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от 5-и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Вассерберг Г. Каримова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альбомы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Нұрманова, Г. Абдрахимова, К. Беркінғалиева, А. Ахантаева, А. Шаих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Нұрманова, Г. Абдрахимова, К. Беркінғалиева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Беркінғалиева, Р. Ахметова, А. Баймұратова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Тобықбаева, Б. Қасымова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 М. Нұрманова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 М. Нұрманова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таныстыру.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Борисова, Т. Дрыгина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А. Стыбаева, Ш. Турдалиева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Әліппе-дәптер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Темірболат, Ә. Әділбайқызы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Қ. Қойбағарова, Н. Жабықбаева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Қ. Қойбағарова, Н. Жабықбаева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Таутанова, А. Бүрлібаева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Таутанова, А. Бүрлібаева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Таутанова, А. Бүрлібаева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Нүсіпәлиева, К. Күлпейісова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Жүндібаева, А.Қабыланбекова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Жүндібаева, А.Қабыланбекова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Ш.Турдалиева, Ж. Каримова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Т.Дрыгина, И.Тирская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Т.Дрыгина, И.Тирская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М.Сейтказина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Ш. Турдалиева, Ж.Каримова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А. Стыбаева, Ж. Каримова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Күнтуғанова, В. Красникова, Н. Мергенбаева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Дәптер. 1-бөлім,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Күнтуғанова, В. Красникова, Н. Мергенбаева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Каримова, А. Стамбекова, Ж. Асанханова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Дәптер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Каримова, А. Стамбекова, Ж. Асанханова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Альбом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К. Атыманова, А.Стыбаева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 Н. Приходченко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 А. Стыбаева, К. Атыманова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 К. Атыманова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Әдістемелік нұсқау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 Т. Сарыбаева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 Т. Сарыбаева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Жұмыс дәптері 5 жастан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w:t>
            </w:r>
          </w:p>
          <w:p>
            <w:pPr>
              <w:spacing w:after="20"/>
              <w:ind w:left="20"/>
              <w:jc w:val="both"/>
            </w:pPr>
            <w:r>
              <w:rPr>
                <w:rFonts w:ascii="Times New Roman"/>
                <w:b w:val="false"/>
                <w:i w:val="false"/>
                <w:color w:val="000000"/>
                <w:sz w:val="20"/>
              </w:rPr>
              <w:t xml:space="preserve">
Әдістемелік нұсқаулық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Серикпаева, </w:t>
            </w:r>
          </w:p>
          <w:p>
            <w:pPr>
              <w:spacing w:after="20"/>
              <w:ind w:left="20"/>
              <w:jc w:val="both"/>
            </w:pPr>
            <w:r>
              <w:rPr>
                <w:rFonts w:ascii="Times New Roman"/>
                <w:b w:val="false"/>
                <w:i w:val="false"/>
                <w:color w:val="000000"/>
                <w:sz w:val="20"/>
              </w:rPr>
              <w:t xml:space="preserve">
Г. Тулкина, </w:t>
            </w:r>
          </w:p>
          <w:p>
            <w:pPr>
              <w:spacing w:after="20"/>
              <w:ind w:left="20"/>
              <w:jc w:val="both"/>
            </w:pPr>
            <w:r>
              <w:rPr>
                <w:rFonts w:ascii="Times New Roman"/>
                <w:b w:val="false"/>
                <w:i w:val="false"/>
                <w:color w:val="000000"/>
                <w:sz w:val="20"/>
              </w:rPr>
              <w:t>
К. Сыздыкова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альбомы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Серикпаева, </w:t>
            </w:r>
          </w:p>
          <w:p>
            <w:pPr>
              <w:spacing w:after="20"/>
              <w:ind w:left="20"/>
              <w:jc w:val="both"/>
            </w:pPr>
            <w:r>
              <w:rPr>
                <w:rFonts w:ascii="Times New Roman"/>
                <w:b w:val="false"/>
                <w:i w:val="false"/>
                <w:color w:val="000000"/>
                <w:sz w:val="20"/>
              </w:rPr>
              <w:t xml:space="preserve">
Г. Тулкина, </w:t>
            </w:r>
          </w:p>
          <w:p>
            <w:pPr>
              <w:spacing w:after="20"/>
              <w:ind w:left="20"/>
              <w:jc w:val="both"/>
            </w:pPr>
            <w:r>
              <w:rPr>
                <w:rFonts w:ascii="Times New Roman"/>
                <w:b w:val="false"/>
                <w:i w:val="false"/>
                <w:color w:val="000000"/>
                <w:sz w:val="20"/>
              </w:rPr>
              <w:t>
К. Сыздыкова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p>
          <w:p>
            <w:pPr>
              <w:spacing w:after="20"/>
              <w:ind w:left="20"/>
              <w:jc w:val="both"/>
            </w:pPr>
            <w:r>
              <w:rPr>
                <w:rFonts w:ascii="Times New Roman"/>
                <w:b w:val="false"/>
                <w:i w:val="false"/>
                <w:color w:val="000000"/>
                <w:sz w:val="20"/>
              </w:rPr>
              <w:t xml:space="preserve">
Әдістемелік нұсқаулық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Аскарова,</w:t>
            </w:r>
          </w:p>
          <w:p>
            <w:pPr>
              <w:spacing w:after="20"/>
              <w:ind w:left="20"/>
              <w:jc w:val="both"/>
            </w:pPr>
            <w:r>
              <w:rPr>
                <w:rFonts w:ascii="Times New Roman"/>
                <w:b w:val="false"/>
                <w:i w:val="false"/>
                <w:color w:val="000000"/>
                <w:sz w:val="20"/>
              </w:rPr>
              <w:t xml:space="preserve">
Х. Оразгалина, </w:t>
            </w:r>
          </w:p>
          <w:p>
            <w:pPr>
              <w:spacing w:after="20"/>
              <w:ind w:left="20"/>
              <w:jc w:val="both"/>
            </w:pPr>
            <w:r>
              <w:rPr>
                <w:rFonts w:ascii="Times New Roman"/>
                <w:b w:val="false"/>
                <w:i w:val="false"/>
                <w:color w:val="000000"/>
                <w:sz w:val="20"/>
              </w:rPr>
              <w:t>
М. Байтемирова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p>
          <w:p>
            <w:pPr>
              <w:spacing w:after="20"/>
              <w:ind w:left="20"/>
              <w:jc w:val="both"/>
            </w:pPr>
            <w:r>
              <w:rPr>
                <w:rFonts w:ascii="Times New Roman"/>
                <w:b w:val="false"/>
                <w:i w:val="false"/>
                <w:color w:val="000000"/>
                <w:sz w:val="20"/>
              </w:rPr>
              <w:t xml:space="preserve">
Әдістемелік нұсқаулық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Искакова, </w:t>
            </w:r>
          </w:p>
          <w:p>
            <w:pPr>
              <w:spacing w:after="20"/>
              <w:ind w:left="20"/>
              <w:jc w:val="both"/>
            </w:pPr>
            <w:r>
              <w:rPr>
                <w:rFonts w:ascii="Times New Roman"/>
                <w:b w:val="false"/>
                <w:i w:val="false"/>
                <w:color w:val="000000"/>
                <w:sz w:val="20"/>
              </w:rPr>
              <w:t xml:space="preserve">
С. Муралимова, </w:t>
            </w:r>
          </w:p>
          <w:p>
            <w:pPr>
              <w:spacing w:after="20"/>
              <w:ind w:left="20"/>
              <w:jc w:val="both"/>
            </w:pPr>
            <w:r>
              <w:rPr>
                <w:rFonts w:ascii="Times New Roman"/>
                <w:b w:val="false"/>
                <w:i w:val="false"/>
                <w:color w:val="000000"/>
                <w:sz w:val="20"/>
              </w:rPr>
              <w:t>
К. Нургазиева,</w:t>
            </w:r>
          </w:p>
          <w:p>
            <w:pPr>
              <w:spacing w:after="20"/>
              <w:ind w:left="20"/>
              <w:jc w:val="both"/>
            </w:pPr>
            <w:r>
              <w:rPr>
                <w:rFonts w:ascii="Times New Roman"/>
                <w:b w:val="false"/>
                <w:i w:val="false"/>
                <w:color w:val="000000"/>
                <w:sz w:val="20"/>
              </w:rPr>
              <w:t>
 Ә. Азирахмет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альбомы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А.Баймукамбетова, </w:t>
            </w:r>
          </w:p>
          <w:p>
            <w:pPr>
              <w:spacing w:after="20"/>
              <w:ind w:left="20"/>
              <w:jc w:val="both"/>
            </w:pPr>
            <w:r>
              <w:rPr>
                <w:rFonts w:ascii="Times New Roman"/>
                <w:b w:val="false"/>
                <w:i w:val="false"/>
                <w:color w:val="000000"/>
                <w:sz w:val="20"/>
              </w:rPr>
              <w:t>
А. Жанимхан,</w:t>
            </w:r>
          </w:p>
          <w:p>
            <w:pPr>
              <w:spacing w:after="20"/>
              <w:ind w:left="20"/>
              <w:jc w:val="both"/>
            </w:pPr>
            <w:r>
              <w:rPr>
                <w:rFonts w:ascii="Times New Roman"/>
                <w:b w:val="false"/>
                <w:i w:val="false"/>
                <w:color w:val="000000"/>
                <w:sz w:val="20"/>
              </w:rPr>
              <w:t xml:space="preserve">
И. Сагымбаева, </w:t>
            </w:r>
          </w:p>
          <w:p>
            <w:pPr>
              <w:spacing w:after="20"/>
              <w:ind w:left="20"/>
              <w:jc w:val="both"/>
            </w:pPr>
            <w:r>
              <w:rPr>
                <w:rFonts w:ascii="Times New Roman"/>
                <w:b w:val="false"/>
                <w:i w:val="false"/>
                <w:color w:val="000000"/>
                <w:sz w:val="20"/>
              </w:rPr>
              <w:t>
Д. Кульманова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p>
            <w:pPr>
              <w:spacing w:after="20"/>
              <w:ind w:left="20"/>
              <w:jc w:val="both"/>
            </w:pPr>
            <w:r>
              <w:rPr>
                <w:rFonts w:ascii="Times New Roman"/>
                <w:b w:val="false"/>
                <w:i w:val="false"/>
                <w:color w:val="000000"/>
                <w:sz w:val="20"/>
              </w:rPr>
              <w:t xml:space="preserve">
Әдістемелік нұсқаулық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p>
            <w:pPr>
              <w:spacing w:after="20"/>
              <w:ind w:left="20"/>
              <w:jc w:val="both"/>
            </w:pPr>
            <w:r>
              <w:rPr>
                <w:rFonts w:ascii="Times New Roman"/>
                <w:b w:val="false"/>
                <w:i w:val="false"/>
                <w:color w:val="000000"/>
                <w:sz w:val="20"/>
              </w:rPr>
              <w:t>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w:t>
            </w:r>
          </w:p>
          <w:p>
            <w:pPr>
              <w:spacing w:after="20"/>
              <w:ind w:left="20"/>
              <w:jc w:val="both"/>
            </w:pPr>
            <w:r>
              <w:rPr>
                <w:rFonts w:ascii="Times New Roman"/>
                <w:b w:val="false"/>
                <w:i w:val="false"/>
                <w:color w:val="000000"/>
                <w:sz w:val="20"/>
              </w:rPr>
              <w:t>
Ұ. Ахметова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p>
          <w:p>
            <w:pPr>
              <w:spacing w:after="20"/>
              <w:ind w:left="20"/>
              <w:jc w:val="both"/>
            </w:pPr>
            <w:r>
              <w:rPr>
                <w:rFonts w:ascii="Times New Roman"/>
                <w:b w:val="false"/>
                <w:i w:val="false"/>
                <w:color w:val="000000"/>
                <w:sz w:val="20"/>
              </w:rPr>
              <w:t>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Ахметова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негіздері. </w:t>
            </w:r>
          </w:p>
          <w:p>
            <w:pPr>
              <w:spacing w:after="20"/>
              <w:ind w:left="20"/>
              <w:jc w:val="both"/>
            </w:pPr>
            <w:r>
              <w:rPr>
                <w:rFonts w:ascii="Times New Roman"/>
                <w:b w:val="false"/>
                <w:i w:val="false"/>
                <w:color w:val="000000"/>
                <w:sz w:val="20"/>
              </w:rPr>
              <w:t xml:space="preserve">
Дәптер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Бултекова,</w:t>
            </w:r>
          </w:p>
          <w:p>
            <w:pPr>
              <w:spacing w:after="20"/>
              <w:ind w:left="20"/>
              <w:jc w:val="both"/>
            </w:pPr>
            <w:r>
              <w:rPr>
                <w:rFonts w:ascii="Times New Roman"/>
                <w:b w:val="false"/>
                <w:i w:val="false"/>
                <w:color w:val="000000"/>
                <w:sz w:val="20"/>
              </w:rPr>
              <w:t>
Е. Рябова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негіздері. Әдістемелік нұсқау+көрнекі материалдар (СD).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Бултекова,</w:t>
            </w:r>
          </w:p>
          <w:p>
            <w:pPr>
              <w:spacing w:after="20"/>
              <w:ind w:left="20"/>
              <w:jc w:val="both"/>
            </w:pPr>
            <w:r>
              <w:rPr>
                <w:rFonts w:ascii="Times New Roman"/>
                <w:b w:val="false"/>
                <w:i w:val="false"/>
                <w:color w:val="000000"/>
                <w:sz w:val="20"/>
              </w:rPr>
              <w:t>
Е. Рябова,</w:t>
            </w:r>
          </w:p>
          <w:p>
            <w:pPr>
              <w:spacing w:after="20"/>
              <w:ind w:left="20"/>
              <w:jc w:val="both"/>
            </w:pPr>
            <w:r>
              <w:rPr>
                <w:rFonts w:ascii="Times New Roman"/>
                <w:b w:val="false"/>
                <w:i w:val="false"/>
                <w:color w:val="000000"/>
                <w:sz w:val="20"/>
              </w:rPr>
              <w:t>
А. Козленко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p>
          <w:p>
            <w:pPr>
              <w:spacing w:after="20"/>
              <w:ind w:left="20"/>
              <w:jc w:val="both"/>
            </w:pPr>
            <w:r>
              <w:rPr>
                <w:rFonts w:ascii="Times New Roman"/>
                <w:b w:val="false"/>
                <w:i w:val="false"/>
                <w:color w:val="000000"/>
                <w:sz w:val="20"/>
              </w:rPr>
              <w:t>
Альбом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p>
          <w:p>
            <w:pPr>
              <w:spacing w:after="20"/>
              <w:ind w:left="20"/>
              <w:jc w:val="both"/>
            </w:pPr>
            <w:r>
              <w:rPr>
                <w:rFonts w:ascii="Times New Roman"/>
                <w:b w:val="false"/>
                <w:i w:val="false"/>
                <w:color w:val="000000"/>
                <w:sz w:val="20"/>
              </w:rPr>
              <w:t xml:space="preserve">
О. Шапкин, </w:t>
            </w:r>
          </w:p>
          <w:p>
            <w:pPr>
              <w:spacing w:after="20"/>
              <w:ind w:left="20"/>
              <w:jc w:val="both"/>
            </w:pPr>
            <w:r>
              <w:rPr>
                <w:rFonts w:ascii="Times New Roman"/>
                <w:b w:val="false"/>
                <w:i w:val="false"/>
                <w:color w:val="000000"/>
                <w:sz w:val="20"/>
              </w:rPr>
              <w:t>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p>
          <w:p>
            <w:pPr>
              <w:spacing w:after="20"/>
              <w:ind w:left="20"/>
              <w:jc w:val="both"/>
            </w:pPr>
            <w:r>
              <w:rPr>
                <w:rFonts w:ascii="Times New Roman"/>
                <w:b w:val="false"/>
                <w:i w:val="false"/>
                <w:color w:val="000000"/>
                <w:sz w:val="20"/>
              </w:rPr>
              <w:t xml:space="preserve">
Әдістемелік нұсқау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p>
          <w:p>
            <w:pPr>
              <w:spacing w:after="20"/>
              <w:ind w:left="20"/>
              <w:jc w:val="both"/>
            </w:pPr>
            <w:r>
              <w:rPr>
                <w:rFonts w:ascii="Times New Roman"/>
                <w:b w:val="false"/>
                <w:i w:val="false"/>
                <w:color w:val="000000"/>
                <w:sz w:val="20"/>
              </w:rPr>
              <w:t xml:space="preserve">
О. Шапкин, </w:t>
            </w:r>
          </w:p>
          <w:p>
            <w:pPr>
              <w:spacing w:after="20"/>
              <w:ind w:left="20"/>
              <w:jc w:val="both"/>
            </w:pPr>
            <w:r>
              <w:rPr>
                <w:rFonts w:ascii="Times New Roman"/>
                <w:b w:val="false"/>
                <w:i w:val="false"/>
                <w:color w:val="000000"/>
                <w:sz w:val="20"/>
              </w:rPr>
              <w:t>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p>
          <w:p>
            <w:pPr>
              <w:spacing w:after="20"/>
              <w:ind w:left="20"/>
              <w:jc w:val="both"/>
            </w:pPr>
            <w:r>
              <w:rPr>
                <w:rFonts w:ascii="Times New Roman"/>
                <w:b w:val="false"/>
                <w:i w:val="false"/>
                <w:color w:val="000000"/>
                <w:sz w:val="20"/>
              </w:rPr>
              <w:t xml:space="preserve">
Альбом.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p>
          <w:p>
            <w:pPr>
              <w:spacing w:after="20"/>
              <w:ind w:left="20"/>
              <w:jc w:val="both"/>
            </w:pPr>
            <w:r>
              <w:rPr>
                <w:rFonts w:ascii="Times New Roman"/>
                <w:b w:val="false"/>
                <w:i w:val="false"/>
                <w:color w:val="000000"/>
                <w:sz w:val="20"/>
              </w:rPr>
              <w:t xml:space="preserve">
О. Шапкин, </w:t>
            </w:r>
          </w:p>
          <w:p>
            <w:pPr>
              <w:spacing w:after="20"/>
              <w:ind w:left="20"/>
              <w:jc w:val="both"/>
            </w:pPr>
            <w:r>
              <w:rPr>
                <w:rFonts w:ascii="Times New Roman"/>
                <w:b w:val="false"/>
                <w:i w:val="false"/>
                <w:color w:val="000000"/>
                <w:sz w:val="20"/>
              </w:rPr>
              <w:t>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p>
          <w:p>
            <w:pPr>
              <w:spacing w:after="20"/>
              <w:ind w:left="20"/>
              <w:jc w:val="both"/>
            </w:pPr>
            <w:r>
              <w:rPr>
                <w:rFonts w:ascii="Times New Roman"/>
                <w:b w:val="false"/>
                <w:i w:val="false"/>
                <w:color w:val="000000"/>
                <w:sz w:val="20"/>
              </w:rPr>
              <w:t xml:space="preserve">
Әдістемелік нұсқау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p>
          <w:p>
            <w:pPr>
              <w:spacing w:after="20"/>
              <w:ind w:left="20"/>
              <w:jc w:val="both"/>
            </w:pPr>
            <w:r>
              <w:rPr>
                <w:rFonts w:ascii="Times New Roman"/>
                <w:b w:val="false"/>
                <w:i w:val="false"/>
                <w:color w:val="000000"/>
                <w:sz w:val="20"/>
              </w:rPr>
              <w:t xml:space="preserve">
О. Шапкин, </w:t>
            </w:r>
          </w:p>
          <w:p>
            <w:pPr>
              <w:spacing w:after="20"/>
              <w:ind w:left="20"/>
              <w:jc w:val="both"/>
            </w:pPr>
            <w:r>
              <w:rPr>
                <w:rFonts w:ascii="Times New Roman"/>
                <w:b w:val="false"/>
                <w:i w:val="false"/>
                <w:color w:val="000000"/>
                <w:sz w:val="20"/>
              </w:rPr>
              <w:t>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w:t>
            </w:r>
          </w:p>
          <w:p>
            <w:pPr>
              <w:spacing w:after="20"/>
              <w:ind w:left="20"/>
              <w:jc w:val="both"/>
            </w:pPr>
            <w:r>
              <w:rPr>
                <w:rFonts w:ascii="Times New Roman"/>
                <w:b w:val="false"/>
                <w:i w:val="false"/>
                <w:color w:val="000000"/>
                <w:sz w:val="20"/>
              </w:rPr>
              <w:t xml:space="preserve">
Альбом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p>
          <w:p>
            <w:pPr>
              <w:spacing w:after="20"/>
              <w:ind w:left="20"/>
              <w:jc w:val="both"/>
            </w:pPr>
            <w:r>
              <w:rPr>
                <w:rFonts w:ascii="Times New Roman"/>
                <w:b w:val="false"/>
                <w:i w:val="false"/>
                <w:color w:val="000000"/>
                <w:sz w:val="20"/>
              </w:rPr>
              <w:t xml:space="preserve">
О. Шапкин, </w:t>
            </w:r>
          </w:p>
          <w:p>
            <w:pPr>
              <w:spacing w:after="20"/>
              <w:ind w:left="20"/>
              <w:jc w:val="both"/>
            </w:pPr>
            <w:r>
              <w:rPr>
                <w:rFonts w:ascii="Times New Roman"/>
                <w:b w:val="false"/>
                <w:i w:val="false"/>
                <w:color w:val="000000"/>
                <w:sz w:val="20"/>
              </w:rPr>
              <w:t>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w:t>
            </w:r>
          </w:p>
          <w:p>
            <w:pPr>
              <w:spacing w:after="20"/>
              <w:ind w:left="20"/>
              <w:jc w:val="both"/>
            </w:pPr>
            <w:r>
              <w:rPr>
                <w:rFonts w:ascii="Times New Roman"/>
                <w:b w:val="false"/>
                <w:i w:val="false"/>
                <w:color w:val="000000"/>
                <w:sz w:val="20"/>
              </w:rPr>
              <w:t xml:space="preserve">
Әдістемелік нұсқау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p>
          <w:p>
            <w:pPr>
              <w:spacing w:after="20"/>
              <w:ind w:left="20"/>
              <w:jc w:val="both"/>
            </w:pPr>
            <w:r>
              <w:rPr>
                <w:rFonts w:ascii="Times New Roman"/>
                <w:b w:val="false"/>
                <w:i w:val="false"/>
                <w:color w:val="000000"/>
                <w:sz w:val="20"/>
              </w:rPr>
              <w:t xml:space="preserve">
О. Шапкин, </w:t>
            </w:r>
          </w:p>
          <w:p>
            <w:pPr>
              <w:spacing w:after="20"/>
              <w:ind w:left="20"/>
              <w:jc w:val="both"/>
            </w:pPr>
            <w:r>
              <w:rPr>
                <w:rFonts w:ascii="Times New Roman"/>
                <w:b w:val="false"/>
                <w:i w:val="false"/>
                <w:color w:val="000000"/>
                <w:sz w:val="20"/>
              </w:rPr>
              <w:t>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w:t>
            </w:r>
          </w:p>
          <w:p>
            <w:pPr>
              <w:spacing w:after="20"/>
              <w:ind w:left="20"/>
              <w:jc w:val="both"/>
            </w:pPr>
            <w:r>
              <w:rPr>
                <w:rFonts w:ascii="Times New Roman"/>
                <w:b w:val="false"/>
                <w:i w:val="false"/>
                <w:color w:val="000000"/>
                <w:sz w:val="20"/>
              </w:rPr>
              <w:t>
Электрондық жұмыс дәптері</w:t>
            </w:r>
          </w:p>
          <w:p>
            <w:pPr>
              <w:spacing w:after="20"/>
              <w:ind w:left="20"/>
              <w:jc w:val="both"/>
            </w:pPr>
            <w:r>
              <w:rPr>
                <w:rFonts w:ascii="Times New Roman"/>
                <w:b w:val="false"/>
                <w:i w:val="false"/>
                <w:color w:val="000000"/>
                <w:sz w:val="20"/>
              </w:rPr>
              <w:t xml:space="preserve">
(web-платформа) https://topiq.kz/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негіздері. </w:t>
            </w:r>
          </w:p>
          <w:p>
            <w:pPr>
              <w:spacing w:after="20"/>
              <w:ind w:left="20"/>
              <w:jc w:val="both"/>
            </w:pPr>
            <w:r>
              <w:rPr>
                <w:rFonts w:ascii="Times New Roman"/>
                <w:b w:val="false"/>
                <w:i w:val="false"/>
                <w:color w:val="000000"/>
                <w:sz w:val="20"/>
              </w:rPr>
              <w:t>
Электрондық жұмыс дәптері 1,2</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Ф. Кинжибаева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Электрондық жұмыс дәптері 1,2</w:t>
            </w:r>
          </w:p>
          <w:p>
            <w:pPr>
              <w:spacing w:after="20"/>
              <w:ind w:left="20"/>
              <w:jc w:val="both"/>
            </w:pPr>
            <w:r>
              <w:rPr>
                <w:rFonts w:ascii="Times New Roman"/>
                <w:b w:val="false"/>
                <w:i w:val="false"/>
                <w:color w:val="000000"/>
                <w:sz w:val="20"/>
              </w:rPr>
              <w:t xml:space="preserve">
(web-платформа) https://topiq.kz/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Жұмыс дәптері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Демонстрациялық материалдар</w:t>
            </w:r>
          </w:p>
          <w:p>
            <w:pPr>
              <w:spacing w:after="20"/>
              <w:ind w:left="20"/>
              <w:jc w:val="both"/>
            </w:pPr>
            <w:r>
              <w:rPr>
                <w:rFonts w:ascii="Times New Roman"/>
                <w:b w:val="false"/>
                <w:i w:val="false"/>
                <w:color w:val="000000"/>
                <w:sz w:val="20"/>
              </w:rPr>
              <w:t xml:space="preserve">
(электрондық нұсқа)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p>
          <w:p>
            <w:pPr>
              <w:spacing w:after="20"/>
              <w:ind w:left="20"/>
              <w:jc w:val="both"/>
            </w:pPr>
            <w:r>
              <w:rPr>
                <w:rFonts w:ascii="Times New Roman"/>
                <w:b w:val="false"/>
                <w:i w:val="false"/>
                <w:color w:val="000000"/>
                <w:sz w:val="20"/>
              </w:rPr>
              <w:t>
Л. Лебедева, Ф. Кинжибаева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негіздері. </w:t>
            </w:r>
          </w:p>
          <w:p>
            <w:pPr>
              <w:spacing w:after="20"/>
              <w:ind w:left="20"/>
              <w:jc w:val="both"/>
            </w:pPr>
            <w:r>
              <w:rPr>
                <w:rFonts w:ascii="Times New Roman"/>
                <w:b w:val="false"/>
                <w:i w:val="false"/>
                <w:color w:val="000000"/>
                <w:sz w:val="20"/>
              </w:rPr>
              <w:t xml:space="preserve">
Жұмыс дәптері №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Ф. Кинжибаева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 Демонстрациялық материалдар</w:t>
            </w:r>
          </w:p>
          <w:p>
            <w:pPr>
              <w:spacing w:after="20"/>
              <w:ind w:left="20"/>
              <w:jc w:val="both"/>
            </w:pPr>
            <w:r>
              <w:rPr>
                <w:rFonts w:ascii="Times New Roman"/>
                <w:b w:val="false"/>
                <w:i w:val="false"/>
                <w:color w:val="000000"/>
                <w:sz w:val="20"/>
              </w:rPr>
              <w:t xml:space="preserve">
(электрондық нұсқа)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Ф. Кинжибаева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жазулар.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нұсқау</w:t>
            </w:r>
          </w:p>
          <w:p>
            <w:pPr>
              <w:spacing w:after="20"/>
              <w:ind w:left="20"/>
              <w:jc w:val="both"/>
            </w:pPr>
            <w:r>
              <w:rPr>
                <w:rFonts w:ascii="Times New Roman"/>
                <w:b w:val="false"/>
                <w:i w:val="false"/>
                <w:color w:val="000000"/>
                <w:sz w:val="20"/>
              </w:rPr>
              <w:t xml:space="preserve">
(электрондық нұсқа)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Әмірова, К. Анартаева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p>
            <w:pPr>
              <w:spacing w:after="20"/>
              <w:ind w:left="20"/>
              <w:jc w:val="both"/>
            </w:pPr>
            <w:r>
              <w:rPr>
                <w:rFonts w:ascii="Times New Roman"/>
                <w:b w:val="false"/>
                <w:i w:val="false"/>
                <w:color w:val="000000"/>
                <w:sz w:val="20"/>
              </w:rPr>
              <w:t xml:space="preserve">
Жұмыс дәптері №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 Әмірова, К. Анартаева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негіздері. Жұмыс дәптері №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Әдістемелік нұсқау </w:t>
            </w:r>
          </w:p>
          <w:p>
            <w:pPr>
              <w:spacing w:after="20"/>
              <w:ind w:left="20"/>
              <w:jc w:val="both"/>
            </w:pPr>
            <w:r>
              <w:rPr>
                <w:rFonts w:ascii="Times New Roman"/>
                <w:b w:val="false"/>
                <w:i w:val="false"/>
                <w:color w:val="000000"/>
                <w:sz w:val="20"/>
              </w:rPr>
              <w:t>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Таутанова, А. Бүрлібаева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w:t>
            </w:r>
          </w:p>
          <w:p>
            <w:pPr>
              <w:spacing w:after="20"/>
              <w:ind w:left="20"/>
              <w:jc w:val="both"/>
            </w:pPr>
            <w:r>
              <w:rPr>
                <w:rFonts w:ascii="Times New Roman"/>
                <w:b w:val="false"/>
                <w:i w:val="false"/>
                <w:color w:val="000000"/>
                <w:sz w:val="20"/>
              </w:rPr>
              <w:t>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Нүсіпәлиева, Қ. Күлпейісова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орыс тілінде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Ерте жас тобы (1 жастан бастап)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Сыпало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Сыпало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Кіші топ (2 жастан бастап)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Конысбаева М., Абдулова М., Левченко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Конысбаева М., Абдулова М., Левченко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Конысбаева М., Абдулова М., Левченко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Дидактический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Бельгибаева Г., Шамилова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Бельгибаева Г., Шамилова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Бельгибаева Г., Шамилова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 Омарбекова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 Омарбекова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 Омарбекова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 Омарбекова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Методическое руководство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Омарбекова Ф., Ким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Омарбекова Ф., Ким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Демострационный материал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Омарбекова Ф., Ким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и художественная литература.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Методическое руководство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Златков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Златков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Ортаңғы топ (3 жастан бастап)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Жакешова А., Баубекова Ж., Каугабаева Б., Супергиева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Жакешова А., Баубекова Ж., Каугабаева Б., Супергиева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Жакешова А., Баубекова Ж., Каугабаева Б., Супергиева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Ничепай О., Юркова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и художественная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руководство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Тетрадь.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Рабочая тетрадь.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Шақабаева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Жургенбаева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Жургенбаева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 Г. Жургенбаева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Қима материалдар (3-5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 Г. Жургенбаева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 тілі.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Жургенбаева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 тілі.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Жургенбаева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 тілі.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 Г. Жургенбаева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нұсқаулық.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Қайырбекова, Д. Шамшанова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Дәптер.3+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Қайырбекова, Д. Шамшанова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 Жукова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Тетрадь.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Муханова У., Прмагамбетова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Муханова У., Прмагамбетова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Рахымбаева Ж., Саятова Ж., Казыбаева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Тетрадь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Методическое руководство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Саятова Ж., Казыбаева А., Рахымбаева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Альбом. от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Бияхметова Г., Кенжембетова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Бияхметова Г., Кенжембетова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Бияхметова Г., Кенжембетова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 Енсебаева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Альбом.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руководство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 Омарбекова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 Омарбекова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 Енсебаева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руководство. от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Кадочникова Н. Стефанская М. Тутаева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 Омарбекова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 Омарбекова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 Енсебаева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руководство.3+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руководство. от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Федотова Н. Шайхина А. Шилова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 Носкова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 Носкова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Музыкальные подвижные игры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 Носкова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Музыкальные дидактические игры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 Носкова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Игнатенко Г., Ильясова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Демонстрационный материал (электронный вариант)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Игнатенко Г., Ильясова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Игнатенко Г., Ильясова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Тетрадь.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руководство.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Развивающая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 Атыманова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Методическое руководство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 Байтикова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Ильясова Д., Игнатенко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Ильясова Д., Игнатенко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Демонстрационный материал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Ильясова Д., Игнатенко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Жакешова А., Каугабаева Б., Супергиева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Жакешова А., Каугабаева Б., Супергиева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Жакешова А., Каугабаева Б., Супергиева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Каукенова У., Прмагамбетова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Каукенова У., Прмагамбетова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Ересектер тобы (4 жастан бастап)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и художественная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руководство.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А.Шахманова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Веселый колокольчик и его друзья.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 Аудиодиск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 Третьякова О.А.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Өміртаева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Өміртаева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Мектепке дейінгі ұйымдардың тәрбие мен оқыту орыс тілінде жүргізілетін ортаңғы топта ұйымдастырылған оқу қызметін жүргізуге арналған әдістемелік нұсқаулық ("Қазақ тілінде сөйлейміз" оқу әдістемелік кешеніне)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Омар, А. Садық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тәрбие мен оқыту орыс тілінде жүргізілетін ортаңғы топ балаларына арналған жұмыс дәптері / Рабочая тетрадь для детей средней группы с русским языком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Омар, А. Садық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К.Ильяшева, А.Шалаханова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Әліппе-дәптер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К.Ильяшева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К.Кумарова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К.Кумарова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К.Ильяшева, А.Шалаханова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Ильяшева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Қайырбекова, Д. Шамшанова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Қайырбекова, Д. Шамшанова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Неверова С., Пузик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Неверова С., Пузик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Неверова С., Пузик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Увлекательная математика.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 Тихонова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Занимательные уроки.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Радзиевская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Веселые уроки.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Радзиевская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 Шаризанова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Саятова Ж., Казыбаева А., Рахымбаева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Азбука-тетрадь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Шакирова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Шакирова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 Омарбекова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 Енсебаева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Альбом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руководсто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 Омарбекова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 Енсебаева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Кухаренко Н., Златков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Кухаренко Н., Златков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Акимбаева Ж., Батырбаева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Акимбаева Ж., Батырбаева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Дидактический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Методическое руководство "Обучаемся, играя" интегрированного курса обучения детей старшей группы по Типовой учебной программе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к Методическому руководству "Обучаемся, играя" интегрированного курса обучения детей старшей группы по Типовой учебной программе дошкольного воспитания и обучения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Перспективный план к Методическому руководству "Обучаемся, играя" интегрированного курса обучения детей старшей группы по Типовой учебной программе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Логика. </w:t>
            </w:r>
          </w:p>
          <w:p>
            <w:pPr>
              <w:spacing w:after="20"/>
              <w:ind w:left="20"/>
              <w:jc w:val="both"/>
            </w:pPr>
            <w:r>
              <w:rPr>
                <w:rFonts w:ascii="Times New Roman"/>
                <w:b w:val="false"/>
                <w:i w:val="false"/>
                <w:color w:val="000000"/>
                <w:sz w:val="20"/>
              </w:rPr>
              <w:t>
Развивающая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 Атыманова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математики. </w:t>
            </w:r>
          </w:p>
          <w:p>
            <w:pPr>
              <w:spacing w:after="20"/>
              <w:ind w:left="20"/>
              <w:jc w:val="both"/>
            </w:pPr>
            <w:r>
              <w:rPr>
                <w:rFonts w:ascii="Times New Roman"/>
                <w:b w:val="false"/>
                <w:i w:val="false"/>
                <w:color w:val="000000"/>
                <w:sz w:val="20"/>
              </w:rPr>
              <w:t>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Методическое руководство + демонстрационный материал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Рябова Е., Алексеева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Акимбаева Ж., Батырбаева А. Толканова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Акимбаева Ж., Батырбаева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Неверова С.</w:t>
            </w:r>
          </w:p>
          <w:p>
            <w:pPr>
              <w:spacing w:after="20"/>
              <w:ind w:left="20"/>
              <w:jc w:val="both"/>
            </w:pPr>
            <w:r>
              <w:rPr>
                <w:rFonts w:ascii="Times New Roman"/>
                <w:b w:val="false"/>
                <w:i w:val="false"/>
                <w:color w:val="000000"/>
                <w:sz w:val="20"/>
              </w:rPr>
              <w:t>
Ойшыбекова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Рабочая тетрадь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Неверова С.</w:t>
            </w:r>
          </w:p>
          <w:p>
            <w:pPr>
              <w:spacing w:after="20"/>
              <w:ind w:left="20"/>
              <w:jc w:val="both"/>
            </w:pPr>
            <w:r>
              <w:rPr>
                <w:rFonts w:ascii="Times New Roman"/>
                <w:b w:val="false"/>
                <w:i w:val="false"/>
                <w:color w:val="000000"/>
                <w:sz w:val="20"/>
              </w:rPr>
              <w:t>
Ойшыбекова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Демонстрационный материал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Неверова С. </w:t>
            </w:r>
          </w:p>
          <w:p>
            <w:pPr>
              <w:spacing w:after="20"/>
              <w:ind w:left="20"/>
              <w:jc w:val="both"/>
            </w:pPr>
            <w:r>
              <w:rPr>
                <w:rFonts w:ascii="Times New Roman"/>
                <w:b w:val="false"/>
                <w:i w:val="false"/>
                <w:color w:val="000000"/>
                <w:sz w:val="20"/>
              </w:rPr>
              <w:t>
Ойшыбекова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Веселый колокольчик и его друзья.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Ильяшева 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Мектепалды топ, мектепалды сынып (5 жастан бастап)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Ұ. Оразбаева Г., Кумарбаева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Музыкально-дидактические игры.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 Гончарова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 Тирская И., Рапикова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Жунусова Р., Нурманова М., Губайдуллина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Г.Абдрахимова, К.Беркінғалиева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Г.Абдрахимова, К.Беркінғалиева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Демонстрационные материалы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Р.Ж., Ващинская Н.Б.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 Борисова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Касымбекова Р., Гамарник Ю., Ибрагимова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Касымбекова Р., Гамарник Ю., Ибрагимова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Касымбекова Р., Гамарник Ю., Ибрагимова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Азбука–тетрадь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p>
          <w:p>
            <w:pPr>
              <w:spacing w:after="20"/>
              <w:ind w:left="20"/>
              <w:jc w:val="both"/>
            </w:pPr>
            <w:r>
              <w:rPr>
                <w:rFonts w:ascii="Times New Roman"/>
                <w:b w:val="false"/>
                <w:i w:val="false"/>
                <w:color w:val="000000"/>
                <w:sz w:val="20"/>
              </w:rPr>
              <w:t>
Казанцева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p>
          <w:p>
            <w:pPr>
              <w:spacing w:after="20"/>
              <w:ind w:left="20"/>
              <w:jc w:val="both"/>
            </w:pPr>
            <w:r>
              <w:rPr>
                <w:rFonts w:ascii="Times New Roman"/>
                <w:b w:val="false"/>
                <w:i w:val="false"/>
                <w:color w:val="000000"/>
                <w:sz w:val="20"/>
              </w:rPr>
              <w:t>
Казанцева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и письма. От звука к букве и словам.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 Казанцева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К.Құмарова, Г.Жүргенбаева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К.Құмарова, Г.Жүргенбаева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Мектепке дейінгі ұйымдардың тәрбиемен оқыту орыс тілінде жүргізілетін ересек топта ұйымдастырылған оқу қызметін жүргізуге арналған әдістемелік нұсқаулық ("Қазақ тілінде сөйлейміз" оқуәдістемелік кешеніне))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Омар, А. Садық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сөйлейміз" тәрбие мен оқыту орыс тілінде жүргізілетін ересек топ балаларына арналған жұмыс дәптері / Рабочая тетрадь для детей старшей группы с русским языком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Омар, А. Садық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К.Құмарова, Г.Жүргенбаева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К.Құмарова, Г.Жүргенбаева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Думаем, считаем, решаем.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Кунтуганова С., Красникова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Кунтуганова С., Красникова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Вассерберг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Азбука-тетрадь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Творчество.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Казаренко Н.,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Азбука-альбом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Казаренко Н.,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Таутанова А., Бурлибаева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Таутанова А., Бурлибаева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пособи.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Альбом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У., Оразбаева Г., Кумарбаева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Нусупалиева М., Кулпеисова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 Носкова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 Носкова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 Сагиева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Сагиева С.,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П., Макей И., Сергеева С., Ташметова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П., Макей И., Сергеева С., Ташметова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Тетрадь № 1,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Демострационный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p>
            <w:pPr>
              <w:spacing w:after="20"/>
              <w:ind w:left="20"/>
              <w:jc w:val="both"/>
            </w:pPr>
            <w:r>
              <w:rPr>
                <w:rFonts w:ascii="Times New Roman"/>
                <w:b w:val="false"/>
                <w:i w:val="false"/>
                <w:color w:val="000000"/>
                <w:sz w:val="20"/>
              </w:rPr>
              <w:t>
Дәптер №1,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А.Қайырбекова,</w:t>
            </w:r>
          </w:p>
          <w:p>
            <w:pPr>
              <w:spacing w:after="20"/>
              <w:ind w:left="20"/>
              <w:jc w:val="both"/>
            </w:pPr>
            <w:r>
              <w:rPr>
                <w:rFonts w:ascii="Times New Roman"/>
                <w:b w:val="false"/>
                <w:i w:val="false"/>
                <w:color w:val="000000"/>
                <w:sz w:val="20"/>
              </w:rPr>
              <w:t xml:space="preserve">
 Д. Шамшанова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p>
            <w:pPr>
              <w:spacing w:after="20"/>
              <w:ind w:left="20"/>
              <w:jc w:val="both"/>
            </w:pPr>
            <w:r>
              <w:rPr>
                <w:rFonts w:ascii="Times New Roman"/>
                <w:b w:val="false"/>
                <w:i w:val="false"/>
                <w:color w:val="000000"/>
                <w:sz w:val="20"/>
              </w:rPr>
              <w:t>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А.Қайырбекова,</w:t>
            </w:r>
          </w:p>
          <w:p>
            <w:pPr>
              <w:spacing w:after="20"/>
              <w:ind w:left="20"/>
              <w:jc w:val="both"/>
            </w:pPr>
            <w:r>
              <w:rPr>
                <w:rFonts w:ascii="Times New Roman"/>
                <w:b w:val="false"/>
                <w:i w:val="false"/>
                <w:color w:val="000000"/>
                <w:sz w:val="20"/>
              </w:rPr>
              <w:t>
 Д. Шамшанова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математики. </w:t>
            </w:r>
          </w:p>
          <w:p>
            <w:pPr>
              <w:spacing w:after="20"/>
              <w:ind w:left="20"/>
              <w:jc w:val="both"/>
            </w:pPr>
            <w:r>
              <w:rPr>
                <w:rFonts w:ascii="Times New Roman"/>
                <w:b w:val="false"/>
                <w:i w:val="false"/>
                <w:color w:val="000000"/>
                <w:sz w:val="20"/>
              </w:rPr>
              <w:t>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Методическое руководство + демонстрационный материал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Рябова Е.,</w:t>
            </w:r>
          </w:p>
          <w:p>
            <w:pPr>
              <w:spacing w:after="20"/>
              <w:ind w:left="20"/>
              <w:jc w:val="both"/>
            </w:pPr>
            <w:r>
              <w:rPr>
                <w:rFonts w:ascii="Times New Roman"/>
                <w:b w:val="false"/>
                <w:i w:val="false"/>
                <w:color w:val="000000"/>
                <w:sz w:val="20"/>
              </w:rPr>
              <w:t>
Козленко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Развивающая тетрадь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 Атыманова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руководство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 Алимбетова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Рабочая тетрадь</w:t>
            </w:r>
          </w:p>
          <w:p>
            <w:pPr>
              <w:spacing w:after="20"/>
              <w:ind w:left="20"/>
              <w:jc w:val="both"/>
            </w:pPr>
            <w:r>
              <w:rPr>
                <w:rFonts w:ascii="Times New Roman"/>
                <w:b w:val="false"/>
                <w:i w:val="false"/>
                <w:color w:val="000000"/>
                <w:sz w:val="20"/>
              </w:rPr>
              <w:t>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руководство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Стыбаева А., Абаева М., Слепнева 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руководство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Методическое руководство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p>
          <w:p>
            <w:pPr>
              <w:spacing w:after="20"/>
              <w:ind w:left="20"/>
              <w:jc w:val="both"/>
            </w:pPr>
            <w:r>
              <w:rPr>
                <w:rFonts w:ascii="Times New Roman"/>
                <w:b w:val="false"/>
                <w:i w:val="false"/>
                <w:color w:val="000000"/>
                <w:sz w:val="20"/>
              </w:rPr>
              <w:t>
Борисова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Рабочая тетрадь</w:t>
            </w:r>
          </w:p>
          <w:p>
            <w:pPr>
              <w:spacing w:after="20"/>
              <w:ind w:left="20"/>
              <w:jc w:val="both"/>
            </w:pPr>
            <w:r>
              <w:rPr>
                <w:rFonts w:ascii="Times New Roman"/>
                <w:b w:val="false"/>
                <w:i w:val="false"/>
                <w:color w:val="000000"/>
                <w:sz w:val="20"/>
              </w:rPr>
              <w:t>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Методическое руководство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Рабочая тетрадь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Дрыгина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Рабочая тетрадь</w:t>
            </w:r>
          </w:p>
          <w:p>
            <w:pPr>
              <w:spacing w:after="20"/>
              <w:ind w:left="20"/>
              <w:jc w:val="both"/>
            </w:pPr>
            <w:r>
              <w:rPr>
                <w:rFonts w:ascii="Times New Roman"/>
                <w:b w:val="false"/>
                <w:i w:val="false"/>
                <w:color w:val="000000"/>
                <w:sz w:val="20"/>
              </w:rPr>
              <w:t>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p>
          <w:p>
            <w:pPr>
              <w:spacing w:after="20"/>
              <w:ind w:left="20"/>
              <w:jc w:val="both"/>
            </w:pPr>
            <w:r>
              <w:rPr>
                <w:rFonts w:ascii="Times New Roman"/>
                <w:b w:val="false"/>
                <w:i w:val="false"/>
                <w:color w:val="000000"/>
                <w:sz w:val="20"/>
              </w:rPr>
              <w:t xml:space="preserve">
Тирская И., </w:t>
            </w:r>
          </w:p>
          <w:p>
            <w:pPr>
              <w:spacing w:after="20"/>
              <w:ind w:left="20"/>
              <w:jc w:val="both"/>
            </w:pPr>
            <w:r>
              <w:rPr>
                <w:rFonts w:ascii="Times New Roman"/>
                <w:b w:val="false"/>
                <w:i w:val="false"/>
                <w:color w:val="000000"/>
                <w:sz w:val="20"/>
              </w:rPr>
              <w:t>
Рапикова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руководство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Усатенко В., </w:t>
            </w:r>
          </w:p>
          <w:p>
            <w:pPr>
              <w:spacing w:after="20"/>
              <w:ind w:left="20"/>
              <w:jc w:val="both"/>
            </w:pPr>
            <w:r>
              <w:rPr>
                <w:rFonts w:ascii="Times New Roman"/>
                <w:b w:val="false"/>
                <w:i w:val="false"/>
                <w:color w:val="000000"/>
                <w:sz w:val="20"/>
              </w:rPr>
              <w:t>
Гура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Рабочая тетрадь</w:t>
            </w:r>
          </w:p>
          <w:p>
            <w:pPr>
              <w:spacing w:after="20"/>
              <w:ind w:left="20"/>
              <w:jc w:val="both"/>
            </w:pPr>
            <w:r>
              <w:rPr>
                <w:rFonts w:ascii="Times New Roman"/>
                <w:b w:val="false"/>
                <w:i w:val="false"/>
                <w:color w:val="000000"/>
                <w:sz w:val="20"/>
              </w:rPr>
              <w:t>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Усатенко В., </w:t>
            </w:r>
          </w:p>
          <w:p>
            <w:pPr>
              <w:spacing w:after="20"/>
              <w:ind w:left="20"/>
              <w:jc w:val="both"/>
            </w:pPr>
            <w:r>
              <w:rPr>
                <w:rFonts w:ascii="Times New Roman"/>
                <w:b w:val="false"/>
                <w:i w:val="false"/>
                <w:color w:val="000000"/>
                <w:sz w:val="20"/>
              </w:rPr>
              <w:t xml:space="preserve">
Гура М., </w:t>
            </w:r>
          </w:p>
          <w:p>
            <w:pPr>
              <w:spacing w:after="20"/>
              <w:ind w:left="20"/>
              <w:jc w:val="both"/>
            </w:pPr>
            <w:r>
              <w:rPr>
                <w:rFonts w:ascii="Times New Roman"/>
                <w:b w:val="false"/>
                <w:i w:val="false"/>
                <w:color w:val="000000"/>
                <w:sz w:val="20"/>
              </w:rPr>
              <w:t>
Аленова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w:t>
            </w:r>
          </w:p>
          <w:p>
            <w:pPr>
              <w:spacing w:after="20"/>
              <w:ind w:left="20"/>
              <w:jc w:val="both"/>
            </w:pPr>
            <w:r>
              <w:rPr>
                <w:rFonts w:ascii="Times New Roman"/>
                <w:b w:val="false"/>
                <w:i w:val="false"/>
                <w:color w:val="000000"/>
                <w:sz w:val="20"/>
              </w:rPr>
              <w:t xml:space="preserve">
Электронная рабочая тетрадь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математики. </w:t>
            </w:r>
          </w:p>
          <w:p>
            <w:pPr>
              <w:spacing w:after="20"/>
              <w:ind w:left="20"/>
              <w:jc w:val="both"/>
            </w:pPr>
            <w:r>
              <w:rPr>
                <w:rFonts w:ascii="Times New Roman"/>
                <w:b w:val="false"/>
                <w:i w:val="false"/>
                <w:color w:val="000000"/>
                <w:sz w:val="20"/>
              </w:rPr>
              <w:t>
Электронная рабочая тетрадь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 Кинжибаева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грамоты. </w:t>
            </w:r>
          </w:p>
          <w:p>
            <w:pPr>
              <w:spacing w:after="20"/>
              <w:ind w:left="20"/>
              <w:jc w:val="both"/>
            </w:pPr>
            <w:r>
              <w:rPr>
                <w:rFonts w:ascii="Times New Roman"/>
                <w:b w:val="false"/>
                <w:i w:val="false"/>
                <w:color w:val="000000"/>
                <w:sz w:val="20"/>
              </w:rPr>
              <w:t xml:space="preserve">
Электронная рабочая тетрадь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Методическое руководство (электронная версия)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Рабочая тетрадь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Демонстрационный материал (электронная версия)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математики. Методическое руководство (электронная версия)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Кинжибаева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математики. Рабочая тетрадь №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Кинжибаева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математики. Демонстрационный материал (электронная версия)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Кинжибаева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Математические прописи. </w:t>
            </w:r>
          </w:p>
          <w:p>
            <w:pPr>
              <w:spacing w:after="20"/>
              <w:ind w:left="20"/>
              <w:jc w:val="both"/>
            </w:pPr>
            <w:r>
              <w:rPr>
                <w:rFonts w:ascii="Times New Roman"/>
                <w:b w:val="false"/>
                <w:i w:val="false"/>
                <w:color w:val="000000"/>
                <w:sz w:val="20"/>
              </w:rPr>
              <w:t xml:space="preserve">
Рабочая тетрадь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Методическое руководство (электронная версия)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Подарки Прекрасной Айсулу. Рабочая тетрадь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грамоты. Методическое руководство (электронная версия)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Куликова 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грамоты. </w:t>
            </w:r>
          </w:p>
          <w:p>
            <w:pPr>
              <w:spacing w:after="20"/>
              <w:ind w:left="20"/>
              <w:jc w:val="both"/>
            </w:pPr>
            <w:r>
              <w:rPr>
                <w:rFonts w:ascii="Times New Roman"/>
                <w:b w:val="false"/>
                <w:i w:val="false"/>
                <w:color w:val="000000"/>
                <w:sz w:val="20"/>
              </w:rPr>
              <w:t xml:space="preserve">
Рабочая тетрадь №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грамоты. </w:t>
            </w:r>
          </w:p>
          <w:p>
            <w:pPr>
              <w:spacing w:after="20"/>
              <w:ind w:left="20"/>
              <w:jc w:val="both"/>
            </w:pPr>
            <w:r>
              <w:rPr>
                <w:rFonts w:ascii="Times New Roman"/>
                <w:b w:val="false"/>
                <w:i w:val="false"/>
                <w:color w:val="000000"/>
                <w:sz w:val="20"/>
              </w:rPr>
              <w:t xml:space="preserve">
Раздаточный материал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Куликова 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қазақ және орыс тілдерінде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Кіші топ (2 жастан бастап)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Конструирование.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Рисование.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салу.Рисование. Альбом /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Лепка. Аппликация. Аппликация.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 Альбом по Лепке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Альбом./Альбом по Аппликации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Ортаңғы топ (3 жастан бастап)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және көркем әдебиет. Демонстрациялықжәне үлестірме метариалдар /Развитие речи и художественная литература. Демонстрационный и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 Конструирование. Дидактикалықматериалдар /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 А. Қазыбаева, Ж. Рахымбаева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құрылысшы / Волшебный строитель. Құрастыру бойынша демонстрациялық материалдар / Демонстрационный материал по конструированию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Қоршаған ортамен танысу. Экология негіздері. Демонстрациялық материал / Естествознание. Ознакомление с окружающим миром. Основы экологии.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альбомы /Альбом по рисованию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Жаканова, К. Енсебаева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Формирование элементарных математических представлений. Демонстрациялықжәнеүлестірмематериалдар/ Демонстрационный и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Рисование.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Рисование. Жұмыс дәптері/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Дидактикалық-көрнекі құралдар топтамасы. Ортаңғы топ (3-4 жас). Художественная литература. Комплект наглядно-дидактических пособий. Средняя группа (3-4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Ибраев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Жұмыс дәптері. Аппликация.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 А.Стыбаева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Демонстрациялық материал. Аппликация.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 А.Стыбаева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альбомы/ Альбом по лепке. 3 жастан бастап / от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Кадочникова М. Стефанская Т. Тутаева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альбомы/Альбом по аппликации. 3 жастан бастап / от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Федотова А. Шайхина Н. Шилова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Ересектер тобы (4 жастан бастап)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Дидактикалық материалдар/Конструирование.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 А. Қазыбаева, Ж. Рахымбаева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альбомы / Альбом по аппликации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альбомы /Альбом по рисованию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альбомы /Альбом по лепке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Үлестірмелі материалдар / Аппликация.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 Т. Шумаева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Демонстрациялық материал./ Формирование элементарных математических представлений.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Формирование элементарных математических представлений. Жұмыс дәптері/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Конструирование.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Демонстрациялық материал./ Ознакомление с окружающим миром.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Дидактикалық-көрнекі құралдар топтамасы. Мектепке дейінгі ұйымдағы ересек топ (4-5 жас). Художественная литература. Комплект наглядно-дидактических пособий. Старшая группа в дошкольной организации (4-5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Ибраев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Демонстрациялық материал. Естествознание.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А.Стыбаева, С.Мадалиева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Жұмыс дәптері. Естествознание.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 А.Стыбаева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Жұмыс дәптері. Аппликация.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 А.Стыбаева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Демонстрациялық материал. Аппликация.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 А.Стыбаева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Мектепалды топ, мектепалды сынып (5 жастан бастап)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Демонстрациялық материал / Основы безопасного поведения.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Развитие речи.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Формирование элементарных математических представлений.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Конструирование.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Естествознание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Ознакомление с окружающим миром.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Аппликация.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 А.Стыбаева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Жұмыс дәптері 5 жастан бастап /Естествознание. Рабочая тетрадь от 5-и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Стыбаева., В.Слепнева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Демонстрациялық материал 5 жастан бастап / Рисование. Демонстрационный материал от 5-и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Цифрлық басылымдар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Мектепке дейінгі тәрбие мен оқыту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қазақ тілінде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Кіші топ (2 жастан бастап)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(18 цифрлық оқу-әдістемелік кешен) Ойыншықтар; Күн мен жаңбыр; Жемістер мен көгөністер; Нанның қасиеті; Балапан; Көжек; Міне, қар жауды!; Ғажайып дорба; Қуыршақ Данамен серуендеу; Аю мен әтеш; Жануарлар қалай дыбыстайды?; Шәйнек; Аю, тұр! Ояншы!; Қуыршақ Дананы тамақтандыру; Саяхатшылар әні; Көктем келді; Аспаптар қалай дыбыстайды?; Тауық пен балапан; 2 жастан бастапwww.bilimkids.kz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(9 цифрлық оқу-әдістемелік кешен) Қуыршақтарға кәмпиттер; Үлкен және кішкентай сәбіздер; Тиінге жаңғақ; Қар; Шырша моншақтары; Бауырсақ әні; Құстарға жем шашайық; Сақина; Мерекелік шелпектер; 2 жастан бастапwww.bilimkids.kz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(9 цифрлық оқу-әдістемелік кешен) Доппен ойнаған мысық; Піскен бауырсақтар; Қонжықтың сылдырмақтары; Шырша шары; Қоян; Теледидарда қар жауып тұр; Алаша; Алқаны жинайық; Бұлттар ұшып келеді; 2 жастан бастапwww.bilimkids.kz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(18 цифрлық оқу-әдістемелік кешен) Түрлі ойыншықтар; Ғажайып дорба; Жапырақтар; Жеміс-көгөністерден жасалған тоқаш; Үлкен және кішкентай үйшіктер; Көліктегі аңдар; Қорқақ қоян; Шыршаны безендіру; Қолғап; Ормандағы қыс; Ыдыстар; Пирамида; Қуыршақ Дананың киімі; Әдемі кілем; Ғарыштағы бояулар; Пойызбен саяхат; Қорапшадағы мерекелік кәмпиттер; Кемпірқосақ; 2 жастан бастапwww.bilimkids.kz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(18 цифрлық оқу-әдістемелік кешен) Жолмен жүрейік; Құлыншаққа қоршау; Күздік алмаларға қорапша; Балапанға саты; Жүк машинасы жолы; Күшік Викидің үйшігі; Жүргінші жолы; Мұнара; Шаңғы жолы; Жемшашар; Қошақанға шарбақ; Қонаққа орындықтар; Қонжыққа төсек; Диван; Құс ұясы; Гараж; Аула қақпасы; Біздің көше; 2 жастан бастап www.bilimkids.kz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(18 цифрлық оқу-әдістемелік кешен) "Маша мен Аю" ертегісі; Саусақ санамағы; "Шалқан" ертегісі; М. Мақатаевтің "Сап-сары жапырақтар" өлеңі; Паровоз; "Бауырсақ" ертегісі; Менің Отаным; "Үйшік" ертегісі; Қар; "Шұбар тауық" ертегісі; Көше тазалаушы; "Жеті лақ" ертегісі; Қоянның үйшігі; М. Жұмабаевтың "Бесік жыры" өлеңі; Құлыншақ; "Мысық, қораз және түлкі" ертегісі; Көктем келді гүл алып; "Үш аю" ертегісі; 2 жастан бастапwww.bilimkids.kz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(36 цифрлық оқу-әдістемелік кешен) Доп кетті домалап; Әжемнің жіптері; Жаңбыр; Алаша; Жапырақтар түсіп қалды; Алма; Тоқаштар; Сары балапан; Күн; Пойыз келе жатыр; Кірпі; Бауырсақ қашты қояннан; Аппақ қар; Бәйтерек; Мерекелік жалаулар; Шыршадағы ойыншықтар; Қысқы алашадағы қар; Ақша қар; Түлкі іздері; Құстар жем шоқиды; Ала Марғау; Сөредегі табақтар; Қорапшаға кәмпит жинадық; Доп; Әжеге алқа; Бұлақтар; Бауырсақтар; Сүлгіні безендірейік; Жұлдыздар; Құлыншаққа шарбақ; Жасыл желек; Әуедегі шарлар; Отшашулар (Салют); Гүлдер; Қозы; Алуан түсті алақан 2 жастан бастапwww.bilimkids.kz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(36 цифрлық оқу-әдістемелік кешен) Қуыршақ Дана; Аю мен қонжық; Саңырауқұлақ; Қуыршақ Дана мен балапандар; Қош келдің, алтын күз; Жапырақтар; Наубайшы; Көлдегі үйректер; Жемістер мен көгөністер; Жүк машинасы; Тиін; Ит пен күшік; Алақай, қыс келді!; Алтын балық; Қар жауды; Жасыл шырша; Қысқы ойынға шығайық; Қардың қасиеті; Қысқы ормандағы аңдар; Ауладағы құстар; Жіппен ойнаған марғау; Көше тазалаушы; Тоңазытқыш; Қуыршақ Дана және дәрігер; Көктем шақырады; Бұлақ; Шәйнек; Асатаяқ; Ұшақ; Жылқы мен құлын; Аққайың; Ауаның қасиеті; Дауылпаз; Бақбақ гүл; Ешкі мен лақ; Құмның қасиеті; 2 жастан бастапwww.bilimkids.kz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(36 цифрлық оқу-әдістемелік кешен) Дана қуыршақпен сапқа тұру; Аюмен шеңберге тұру; Қояндармен бірге жүгіру; Қазақстан туы; Салтанатты адым; Еңбектеп жеміс жинайық; Нан қадірі; Секіреді торғай; Домалайды алмалар; Көліктегі жемістер; Жарысайық, аюмен!; Қасқырдан ептіміз; Секірейік, тоңбайық!; Тәуелсіз Қазақстан; Қалайық қардан аққала; Жаңа доп; Өрмелейік, дөңге; Тоңады қардан аяқтар; Қысқы ормандағы аңдар; Құстарға жем шашайық; Еңбектеген марғау; Мен спортшы боламын!; Велосипед; Шынықсақ – шымыр боламыз!; Көңілді құстар; Бұлақ көрсең, көзін аш; Арқан тарту; Спорт – өнер; Ғарышқа алыс самғайық!; Еңбектейміз ерінбей!; Егейік көктем ағашын; Дөп-дөңгелек шаңырақ; Солдаттармыз саптағы; Бақ-бақ гүлдер; Көк машина; Шынығамыз жазда; 2 жастан бастапwww.bilimkids.kz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(36 цифрлық оқу-әдістемелік кешен) Қуыршақ Әйгерімнің барабаны; Асыл әжем; Сылдырмақтар сылдырлап; Айгөлектей дөңгелеп; Ару күз; Күз сыйлаған топ-топ; Көңілді тоқаштар; Торғайсың, тынбайсың!; Жайсаң күз; Пойыз; Кірпі; Ормандағы бауырсақ (мюзикл); Аппақ қар; Елтаңбасы елімнің; Әсем шырша; Аяз ата сыйлығы; Көңілді қыс; Ақша қар; Сұр көжек; Суық торғай; Қошақан; Ұшқыш; Электроника әлемі; Домалайды доп; Көңілді торғай; Таза бұлақ; Наурыз – жыл басы; Нағыз қазақ – домбыра; Ғарыштағы ғажайып; Ана, кең дала!; Жасыл желек; Әлди, әлди, бөпешім!; Отшашулар; Нәзік гүлдер; Еңбек түбі – зейнет; Жаз кереметтері; 2 жастан бастапwww.bilimkids.kz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жастан 6 жасқа дейінгі – мектепалды даярлық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Тәй-тәй. Көктем (6 мультимедиалық цифрлықбілім беру кешені): Жаттығулар: Есту арқылы қабылдау және есту-моторлы координациясы; Есту-көру моторлы координациясы; Математикалық дағдылар; Кеңістіктік қабылдау; Ойлау дағдылары; Әлеуметтік дағдылар.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Тәй-тәй. Жаз (3 мультимедиалық цифрлық білім беру кешені): Жаттығулар: Есту арқылы қабылдау және есту-моторлы координациясы; Қосымша материалдар: Жазғы демалыс қорабы; Өсімдіктер кітабы.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Тәй-тәй. Күз (7 мультимедиалық цифрлық білім беру кешені): Жаттығулар: Себеп-салдар байланысын орнату дағдылары; Көру арқылы қабылдау және көру-моторлы координациясы; Есту арқылы қабылдау және есту-моторлы координациясы; Ойлау дағдылары; Қосымша материалдар: Күз альбомы; Менің кітабым; Фото сурет жиектемесі.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Тәй-тәй. Қыс (12 мультимедиалық цифрлық білім беру кешені): Жаттығулар: Себеп-салдар байланысын орнату дағдылары; Көру арқылы қабылдау және көру-моторлы координациясы; Есту арқылы қабылдау және есту-моторлы координациясы; Графомоторикалық дағдылар; Табиғат пен танысу; Кеңістіктік қабылдау; Ойлау дағдылары; Әлеуметтік дағдылар; Қосымша материалдар: Айтылым; Қосымша тапсырмалар; Тақпақтар; Сурет-жұмбақтар.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ойындары. Жаттығулар. Тілді дамыту: Иллюстрациялық диктант (мультимедиалықцифрлық білім беру кешені)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Электрондық дидактикалық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Бактыбаев, А. Исабекова, Г. Нургалиева, А. Тажигулова, А. Арыстанова, И. Досанов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Электрондық дидактикалық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Бактыбаев, А. Исабекова, Г. Нургалиева, А. Тажигулова, А. Арыстанова, Д. Спирикова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пазлдар. Электрондық дидактикалық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Бактыбаев, А. Исабекова, Г. Нургалиева, А. Тажигулова, А. Арыстанова, И. Досанов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бояу. Электрондық дидактикалық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Бактыбаев, А. Исабекова, Г. Нургалиева, А. Тажигулова, А. Арыстанова, И. Досанов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Жұмбақтар. Электрондық дидактикалық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Бактыбаев, А. Исабекова, Г. Нургалиева, А. Тажигулова, А. Арыстанова, Д. Спирикова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Сөйлейтін суреттер. Жаттығулар (14 цифрлық білім беру ресурсы): Сөздер, дыбыстар және еліктеуіш сөздер: Хайуанаттар бағындағы жануарлар; Орман мекендеушілері; Үй жануарлары; Музыкалық аспаптар; Көлік түрлері; Тұрмыстық заттар; Табиғат дыбыстары; Түстер; Кеңістіктік қабылдау; Антонимдер; Бөгде ғаламшарлықтарЖерде. Ойындар мен жаттығулар: Есту қабілетін дамытатын жұмбақтар; Ойындар; Тақпақтар.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Логоритмика. Жаттығулар (29 цифрлық білім беру ресурсы): Локомоторлы жаттығулар: Локомоторлы қозғалыстар – Жүру және жүгіру; Секіруге және қарғуға арналған жаттығулар; Моторлы координацияға арналған жаттығулар. Есту жаттығулары: Жиіліктің әртүрлілігі; Ырғақтың әртүрлілігі; Дыбыс тембрінің әртүрлілігі; Дыбыс динамикасының әртүрлілігі; Екпіннің әртүрлілігі; Артикуляцияның әртүрлілігі; Әуеннің әртүрлілігі. Ауызша және сазды жаттығулар: Ойыншық қонжық; Бесік жыры; Кішкентай жануарлар; Апта күндері; Әңгіме; Әже; Су дыбыстары; Дауыстар; Есімдер; Барыстың тышқандары; Жүрегім; Қуыршақтар кеші; Менің әкем; Пысықай мысық; Қолдар мен аяқтар. Құралдар: Виртуалды пернетақта; Әуен жазу құралы; До мажор гаммасы; Созылыңқылық.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дайындық. Жаттығулар (30 цифрлық білім беру ресурсы): Бағалау: Сөйлеу дамуын бағалау; Есту және лингвистикалық дағдыларды бағалау; Жалпы моторикалық дағдыларды бағалау; Ұсақ моторика мен қолеңбегінбағалау; Көру арқылы сараптау мен жинақтау дағдыларды бағалау; Сол жақ пен оң жақтың басымдығын бағалау; Денені және кеңістікті бағдарлау дағдыларын бағалау; Ұғымдар мен математикалық дағдыларды бағалау; Эмоциялық және әлеуметтік дағдыларды бағалау. Лингвистикалық және есту дағдылары: Тілді жете түсіну; Есту есі және себеп-салдар байланысы; Сөйлемдерді саралау; Сөздерді саралау; Естуесі және сезімталдық; Ырғақты жаттығулар; Сөздерді тіркестіру; Есту арқылы қабылдау және есту-көру координациясы; Артикуляция. Моторикалық дағдылар: Жалпы және ұсақ моторика. Көру арқылы қабылдау: Көру арқылы қабылдау; Көру есі; Түсініктердің жіктелуі; Кеңістіктік қабылдау; Көру моторикасыжәне есту-көру моторикалық координациясы. Математикалық дағдылар: Денені және кеңістікті бағдарлау; Өлшемдер – көлем, ұзындық, биіктік; Уақытты қабылдау; Геометриялық фигуралар; Сұрыптау, жіктеу, топтау; Санау (1-10).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орыс тілінде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жастан 6 жасқа дейінгі – мектепалды даярлық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шагом. Весна (5 мультимедийных цифровых образовательных комплексов): Упражнения: Слуховое восприятие и слухо-моторная координация; Слухо-зрительно-моторная координация; Знакомство с природой; Пространственное восприятие; Навыки мышления.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шагом. Лето (6 мультимедийных цифровых образовательных комплексов): Упражнения: Визуальное восприятие и зрительно-моторная координация; Навыки мышления. Дополнительные материалы: Коробка с лета; Замок из песка; Книга растений; Мои летние каникулы.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шагом. Осень (6 мультимедийных цифровых образовательных комплексов): Упражнения: Слуховое восприятие и слухо-моторная координация; Слухо-зрительно-моторная координация. Дополнительные материалы: Осенний альбом; Моя книга; Рамка для фотографии; Игра для тренировки памяти.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шагом. Зима (6 мультимедийных цифровых образовательных комплексов): Упражнения: Визуальное восприятие и зрительно-моторная координация; Слуховое восприятие и слухо-моторная координация; Навыки мышления. Дополнительные материалы: Произношение; Дополнительные материалы; Картинка-загадки.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Электронное дидактическое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 Исабекова А., Нургалиева Г., Тажигулова А., Арыстанова А., Досанов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Элементарные математические представления. Электронное дидактическое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 Исабекова А., Нургалиева Г., Тажигулова А., Арыстанова А., Спирикова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пазлы. Электронное дидактическое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 Исабекова А., Нургалиева Г., Тажигулова А., Арыстанова А., Досанов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раскраска. Электронное дидактическое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 Исабекова А., Нургалиева Г., Тажигулова А., Арыстанова А., Досанов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Загадки. Электронное дидактическое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 Исабекова А., Нургалиева Г., Тажигулова А., Арыстанова А., Спирикова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Говорящие картинки. Упражнения (14 цифровых образовательных ресурсов): Слова, звуки и звуко-подражательные слова: Животные в зоопарке; Обитатели леса; Домашние животные; Музыкальные инструменты; Виды транспорта; Предметы быта; Звуки природы; Цвета; Пространственное восприятие; Антонимы; Пришельцы на планете Земля. Игры и упражнения: Слуховые загадки; Игры; Стихотворения.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Логоритмика. Упражнения (29 цифровых образовательных ресурсов): Локомоторные упражнения: Локомоторные движения – ходьба и бег; Прыжковые упражнения; Упражнения для развития моторной координации. Упражнения для развития слуха: Разнообразие частоты; Разнообразие ритма; Разнообразие тембра; Разнообразие динамики; Разнообразие акцента; Разнообразие артикуляции; Разнообразие мелодики. Речевые и музыкальные упражнения: Плюшевый мишка; Колыбельная; Маленькие животные; Дни недели; Беседа; Бабуля; Звуки воды; Голоса; Имена; Мыши Барсика; Мое сердце; Танцевальный вечер кукол; Мой папа; Кошка Мурка; Ноги и руки. Инструменты: Виртуальная клавиатура; Сочинитель музыки; Гамма до мажор; Длительность.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школе. Упражнения (30 цифровых образовательных ресурсов): Оценка: Оценка речевого развития; Оценка слуховых и речевых навыков; Оценка крупных моторных навыков; Оценка мелкой моторики и навыков ручного труда; Оценка навыков зрительного анализа и синтеза; Оценка латерального доминирования; Оценка навыков телесной и пространственной ориентации; Оценка понятий и математических навыков. Оценка эмоциональных и социальных навыков. Слуховые и языковые навыки: Знание языка; Слуховая память и причинно-следственные связи; Сегментация предложения (анализ); Сегментация слова (анализ); Слуховая память и чувствительность; Упражнения по ритмике; Слияние слова (синтез); Слуховое восприятие и слухо-зрительная координация; Артикуляция. Моторные навыки: Крупная и мелкая моторика. Визуальное восприятие: Визуальное восприятие; Зрительная память;-классификация понятий; Пространственное восприятие; Зрительно-моторная и слухо-зрительно-моторная координация. Математические навыки: Тело и ориентация в пространстве; Измерения - размер, длина, высота; Восприятие времени; Геометрические фигуры; Сортировка,-классификация и категоризация; Счет (1-10).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1-11 сыныптарға арналған оқу-әдістемелік кешендер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қазақ тілінде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№1, 2, 3 жазу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Б. Сабденова, Ж. Жұмабаева, И. Жамалова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Менің алғашқы сөздігім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Г. Омарова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Уайсова Г. И., Сәдуақас Г. Т., Бесірова А. С., Ахметкулова 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тілі. </w:t>
            </w:r>
          </w:p>
          <w:p>
            <w:pPr>
              <w:spacing w:after="20"/>
              <w:ind w:left="20"/>
              <w:jc w:val="both"/>
            </w:pPr>
            <w:r>
              <w:rPr>
                <w:rFonts w:ascii="Times New Roman"/>
                <w:b w:val="false"/>
                <w:i w:val="false"/>
                <w:color w:val="000000"/>
                <w:sz w:val="20"/>
              </w:rPr>
              <w:t>
№1,2 Жұмыс дәптерлері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Уайсова Г., Сәдуақас Г., Бесірова 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тілі. </w:t>
            </w:r>
          </w:p>
          <w:p>
            <w:pPr>
              <w:spacing w:after="20"/>
              <w:ind w:left="20"/>
              <w:jc w:val="both"/>
            </w:pPr>
            <w:r>
              <w:rPr>
                <w:rFonts w:ascii="Times New Roman"/>
                <w:b w:val="false"/>
                <w:i w:val="false"/>
                <w:color w:val="000000"/>
                <w:sz w:val="20"/>
              </w:rPr>
              <w:t>
Диктанттар мен мазмұндамалар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Уайсова Г., Сәдуақас Г., Бесірова 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(для школ с нерусским языком обучения).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Атембаева Г., Кадралиева А., Рахметова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(для школ с нерусским языком обучения). Тетрадь ученика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Жексенбаева Б., Кадралиева А., Рахметова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3 жұмыс дәптерлері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Холодкова, И. Бакка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3, 4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Г.Үржігітова, Ж.Құсайынова, Г. Батырова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Ж. Жартыбаева, Э. Сүлейменова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Оқыту әдістемесі +электрондық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Оқушы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Мұқажанова, Г. Омарова, Р. Ізғұттынова, Ж.Әкімбаева, Л.Жетпісбаева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Оқушы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Мұқажанова, Г. Омарова, Р. Ізғұттынова, Ж.Әкімбаева, Л.Жетпісбаева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Ж. Маханбетова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Н. Мирманов, Б. Сүлейменова, Т. Тоқжанов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Фонохрестоматия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Н. Мирманов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 С. Попкова,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 С. Попкова,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p>
          <w:p>
            <w:pPr>
              <w:spacing w:after="20"/>
              <w:ind w:left="20"/>
              <w:jc w:val="both"/>
            </w:pPr>
            <w:r>
              <w:rPr>
                <w:rFonts w:ascii="Times New Roman"/>
                <w:b w:val="false"/>
                <w:i w:val="false"/>
                <w:color w:val="000000"/>
                <w:sz w:val="20"/>
              </w:rPr>
              <w:t>
М. Оспанбекова Б. Сабденова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№1, 2, 3, 4 жұмыс дәптері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p>
          <w:p>
            <w:pPr>
              <w:spacing w:after="20"/>
              <w:ind w:left="20"/>
              <w:jc w:val="both"/>
            </w:pPr>
            <w:r>
              <w:rPr>
                <w:rFonts w:ascii="Times New Roman"/>
                <w:b w:val="false"/>
                <w:i w:val="false"/>
                <w:color w:val="000000"/>
                <w:sz w:val="20"/>
              </w:rPr>
              <w:t xml:space="preserve">
А. Амирова, </w:t>
            </w:r>
          </w:p>
          <w:p>
            <w:pPr>
              <w:spacing w:after="20"/>
              <w:ind w:left="20"/>
              <w:jc w:val="both"/>
            </w:pPr>
            <w:r>
              <w:rPr>
                <w:rFonts w:ascii="Times New Roman"/>
                <w:b w:val="false"/>
                <w:i w:val="false"/>
                <w:color w:val="000000"/>
                <w:sz w:val="20"/>
              </w:rPr>
              <w:t>
М. Оспанбекова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Диктанттар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p>
          <w:p>
            <w:pPr>
              <w:spacing w:after="20"/>
              <w:ind w:left="20"/>
              <w:jc w:val="both"/>
            </w:pPr>
            <w:r>
              <w:rPr>
                <w:rFonts w:ascii="Times New Roman"/>
                <w:b w:val="false"/>
                <w:i w:val="false"/>
                <w:color w:val="000000"/>
                <w:sz w:val="20"/>
              </w:rPr>
              <w:t>
Г. Уайсова, А. Тұралбаева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Оқыту әдістемесі</w:t>
            </w:r>
          </w:p>
          <w:p>
            <w:pPr>
              <w:spacing w:after="20"/>
              <w:ind w:left="20"/>
              <w:jc w:val="both"/>
            </w:pPr>
            <w:r>
              <w:rPr>
                <w:rFonts w:ascii="Times New Roman"/>
                <w:b w:val="false"/>
                <w:i w:val="false"/>
                <w:color w:val="000000"/>
                <w:sz w:val="20"/>
              </w:rPr>
              <w:t>
1, 2-бөлім+СD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Қабатай, </w:t>
            </w:r>
          </w:p>
          <w:p>
            <w:pPr>
              <w:spacing w:after="20"/>
              <w:ind w:left="20"/>
              <w:jc w:val="both"/>
            </w:pPr>
            <w:r>
              <w:rPr>
                <w:rFonts w:ascii="Times New Roman"/>
                <w:b w:val="false"/>
                <w:i w:val="false"/>
                <w:color w:val="000000"/>
                <w:sz w:val="20"/>
              </w:rPr>
              <w:t>
Д. Тлеулесова, В. Қалиева,</w:t>
            </w:r>
          </w:p>
          <w:p>
            <w:pPr>
              <w:spacing w:after="20"/>
              <w:ind w:left="20"/>
              <w:jc w:val="both"/>
            </w:pPr>
            <w:r>
              <w:rPr>
                <w:rFonts w:ascii="Times New Roman"/>
                <w:b w:val="false"/>
                <w:i w:val="false"/>
                <w:color w:val="000000"/>
                <w:sz w:val="20"/>
              </w:rPr>
              <w:t>
(СD-Б. Қабатай, В. Қалиева)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Қабатай, </w:t>
            </w:r>
          </w:p>
          <w:p>
            <w:pPr>
              <w:spacing w:after="20"/>
              <w:ind w:left="20"/>
              <w:jc w:val="both"/>
            </w:pPr>
            <w:r>
              <w:rPr>
                <w:rFonts w:ascii="Times New Roman"/>
                <w:b w:val="false"/>
                <w:i w:val="false"/>
                <w:color w:val="000000"/>
                <w:sz w:val="20"/>
              </w:rPr>
              <w:t>
В. Қалиева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Сейсенбаева, </w:t>
            </w:r>
          </w:p>
          <w:p>
            <w:pPr>
              <w:spacing w:after="20"/>
              <w:ind w:left="20"/>
              <w:jc w:val="both"/>
            </w:pPr>
            <w:r>
              <w:rPr>
                <w:rFonts w:ascii="Times New Roman"/>
                <w:b w:val="false"/>
                <w:i w:val="false"/>
                <w:color w:val="000000"/>
                <w:sz w:val="20"/>
              </w:rPr>
              <w:t>
Д. Отыншинова</w:t>
            </w:r>
          </w:p>
          <w:p>
            <w:pPr>
              <w:spacing w:after="20"/>
              <w:ind w:left="20"/>
              <w:jc w:val="both"/>
            </w:pPr>
            <w:r>
              <w:rPr>
                <w:rFonts w:ascii="Times New Roman"/>
                <w:b w:val="false"/>
                <w:i w:val="false"/>
                <w:color w:val="000000"/>
                <w:sz w:val="20"/>
              </w:rPr>
              <w:t xml:space="preserve">
А. Жұмашова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1,2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Рысқұлбекова, З. Мүфтибекова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Мүфтибекова, </w:t>
            </w:r>
          </w:p>
          <w:p>
            <w:pPr>
              <w:spacing w:after="20"/>
              <w:ind w:left="20"/>
              <w:jc w:val="both"/>
            </w:pPr>
            <w:r>
              <w:rPr>
                <w:rFonts w:ascii="Times New Roman"/>
                <w:b w:val="false"/>
                <w:i w:val="false"/>
                <w:color w:val="000000"/>
                <w:sz w:val="20"/>
              </w:rPr>
              <w:t>
Ә. Рысқұлбекова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 Л.Нургожина , Ш. Шортанбай.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Б.Қапалбек, Л.Нургожина, Ш. Шортанбай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Беспалова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Оқыту әдістемесі </w:t>
            </w:r>
          </w:p>
          <w:p>
            <w:pPr>
              <w:spacing w:after="20"/>
              <w:ind w:left="20"/>
              <w:jc w:val="both"/>
            </w:pPr>
            <w:r>
              <w:rPr>
                <w:rFonts w:ascii="Times New Roman"/>
                <w:b w:val="false"/>
                <w:i w:val="false"/>
                <w:color w:val="000000"/>
                <w:sz w:val="20"/>
              </w:rPr>
              <w:t>
1, 2-бөлім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Оспанов, </w:t>
            </w:r>
          </w:p>
          <w:p>
            <w:pPr>
              <w:spacing w:after="20"/>
              <w:ind w:left="20"/>
              <w:jc w:val="both"/>
            </w:pPr>
            <w:r>
              <w:rPr>
                <w:rFonts w:ascii="Times New Roman"/>
                <w:b w:val="false"/>
                <w:i w:val="false"/>
                <w:color w:val="000000"/>
                <w:sz w:val="20"/>
              </w:rPr>
              <w:t>
Ж. Астамбаева, Н. Мергенбаева.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Әдістемелік нұсқау</w:t>
            </w:r>
          </w:p>
          <w:p>
            <w:pPr>
              <w:spacing w:after="20"/>
              <w:ind w:left="20"/>
              <w:jc w:val="both"/>
            </w:pPr>
            <w:r>
              <w:rPr>
                <w:rFonts w:ascii="Times New Roman"/>
                <w:b w:val="false"/>
                <w:i w:val="false"/>
                <w:color w:val="000000"/>
                <w:sz w:val="20"/>
              </w:rPr>
              <w:t xml:space="preserve">
(электронды нұсқа)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Қадыркұлов, Н. Берістемова.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Қадыркұлов.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сауаттылық. Оқыту әдістемесі+CD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А. Назарбекова, П. Зординова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Көшербаева, </w:t>
            </w:r>
          </w:p>
          <w:p>
            <w:pPr>
              <w:spacing w:after="20"/>
              <w:ind w:left="20"/>
              <w:jc w:val="both"/>
            </w:pPr>
            <w:r>
              <w:rPr>
                <w:rFonts w:ascii="Times New Roman"/>
                <w:b w:val="false"/>
                <w:i w:val="false"/>
                <w:color w:val="000000"/>
                <w:sz w:val="20"/>
              </w:rPr>
              <w:t>
Л. Көдек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№1, 2 оқушы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Көшербаева, </w:t>
            </w:r>
          </w:p>
          <w:p>
            <w:pPr>
              <w:spacing w:after="20"/>
              <w:ind w:left="20"/>
              <w:jc w:val="both"/>
            </w:pPr>
            <w:r>
              <w:rPr>
                <w:rFonts w:ascii="Times New Roman"/>
                <w:b w:val="false"/>
                <w:i w:val="false"/>
                <w:color w:val="000000"/>
                <w:sz w:val="20"/>
              </w:rPr>
              <w:t>
Л. Көдек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w:t>
            </w:r>
          </w:p>
          <w:p>
            <w:pPr>
              <w:spacing w:after="20"/>
              <w:ind w:left="20"/>
              <w:jc w:val="both"/>
            </w:pPr>
            <w:r>
              <w:rPr>
                <w:rFonts w:ascii="Times New Roman"/>
                <w:b w:val="false"/>
                <w:i w:val="false"/>
                <w:color w:val="000000"/>
                <w:sz w:val="20"/>
              </w:rPr>
              <w:t xml:space="preserve">
(электронды нұсқа)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Сүйіндікова, </w:t>
            </w:r>
          </w:p>
          <w:p>
            <w:pPr>
              <w:spacing w:after="20"/>
              <w:ind w:left="20"/>
              <w:jc w:val="both"/>
            </w:pPr>
            <w:r>
              <w:rPr>
                <w:rFonts w:ascii="Times New Roman"/>
                <w:b w:val="false"/>
                <w:i w:val="false"/>
                <w:color w:val="000000"/>
                <w:sz w:val="20"/>
              </w:rPr>
              <w:t>
В. Зворыгина, Н. Болтушенко,</w:t>
            </w:r>
          </w:p>
          <w:p>
            <w:pPr>
              <w:spacing w:after="20"/>
              <w:ind w:left="20"/>
              <w:jc w:val="both"/>
            </w:pPr>
            <w:r>
              <w:rPr>
                <w:rFonts w:ascii="Times New Roman"/>
                <w:b w:val="false"/>
                <w:i w:val="false"/>
                <w:color w:val="000000"/>
                <w:sz w:val="20"/>
              </w:rPr>
              <w:t>
Т. Помогайко, О. Лауто,</w:t>
            </w:r>
          </w:p>
          <w:p>
            <w:pPr>
              <w:spacing w:after="20"/>
              <w:ind w:left="20"/>
              <w:jc w:val="both"/>
            </w:pPr>
            <w:r>
              <w:rPr>
                <w:rFonts w:ascii="Times New Roman"/>
                <w:b w:val="false"/>
                <w:i w:val="false"/>
                <w:color w:val="000000"/>
                <w:sz w:val="20"/>
              </w:rPr>
              <w:t>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Ғылыми күнделік </w:t>
            </w:r>
          </w:p>
          <w:p>
            <w:pPr>
              <w:spacing w:after="20"/>
              <w:ind w:left="20"/>
              <w:jc w:val="both"/>
            </w:pPr>
            <w:r>
              <w:rPr>
                <w:rFonts w:ascii="Times New Roman"/>
                <w:b w:val="false"/>
                <w:i w:val="false"/>
                <w:color w:val="000000"/>
                <w:sz w:val="20"/>
              </w:rPr>
              <w:t>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Сүйіндікова, </w:t>
            </w:r>
          </w:p>
          <w:p>
            <w:pPr>
              <w:spacing w:after="20"/>
              <w:ind w:left="20"/>
              <w:jc w:val="both"/>
            </w:pPr>
            <w:r>
              <w:rPr>
                <w:rFonts w:ascii="Times New Roman"/>
                <w:b w:val="false"/>
                <w:i w:val="false"/>
                <w:color w:val="000000"/>
                <w:sz w:val="20"/>
              </w:rPr>
              <w:t>
В. Зворыгина, Н. Болтушенко,</w:t>
            </w:r>
          </w:p>
          <w:p>
            <w:pPr>
              <w:spacing w:after="20"/>
              <w:ind w:left="20"/>
              <w:jc w:val="both"/>
            </w:pPr>
            <w:r>
              <w:rPr>
                <w:rFonts w:ascii="Times New Roman"/>
                <w:b w:val="false"/>
                <w:i w:val="false"/>
                <w:color w:val="000000"/>
                <w:sz w:val="20"/>
              </w:rPr>
              <w:t>
Т. Помогайко, О. Лауто,</w:t>
            </w:r>
          </w:p>
          <w:p>
            <w:pPr>
              <w:spacing w:after="20"/>
              <w:ind w:left="20"/>
              <w:jc w:val="both"/>
            </w:pPr>
            <w:r>
              <w:rPr>
                <w:rFonts w:ascii="Times New Roman"/>
                <w:b w:val="false"/>
                <w:i w:val="false"/>
                <w:color w:val="000000"/>
                <w:sz w:val="20"/>
              </w:rPr>
              <w:t>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Тулегенов, Б. Аушахманова, К. Жомартова, А. Жақсыбай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Е.Тулегенов, Б. Аушахманова, А. Жақсыбай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Мұғалімге арналған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Байтенова, Ж. Кажигалиева,</w:t>
            </w:r>
          </w:p>
          <w:p>
            <w:pPr>
              <w:spacing w:after="20"/>
              <w:ind w:left="20"/>
              <w:jc w:val="both"/>
            </w:pPr>
            <w:r>
              <w:rPr>
                <w:rFonts w:ascii="Times New Roman"/>
                <w:b w:val="false"/>
                <w:i w:val="false"/>
                <w:color w:val="000000"/>
                <w:sz w:val="20"/>
              </w:rPr>
              <w:t xml:space="preserve">
Н. Орехова, </w:t>
            </w:r>
          </w:p>
          <w:p>
            <w:pPr>
              <w:spacing w:after="20"/>
              <w:ind w:left="20"/>
              <w:jc w:val="both"/>
            </w:pPr>
            <w:r>
              <w:rPr>
                <w:rFonts w:ascii="Times New Roman"/>
                <w:b w:val="false"/>
                <w:i w:val="false"/>
                <w:color w:val="000000"/>
                <w:sz w:val="20"/>
              </w:rPr>
              <w:t xml:space="preserve">
Ж. Сейтахметова.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p>
          <w:p>
            <w:pPr>
              <w:spacing w:after="20"/>
              <w:ind w:left="20"/>
              <w:jc w:val="both"/>
            </w:pPr>
            <w:r>
              <w:rPr>
                <w:rFonts w:ascii="Times New Roman"/>
                <w:b w:val="false"/>
                <w:i w:val="false"/>
                <w:color w:val="000000"/>
                <w:sz w:val="20"/>
              </w:rPr>
              <w:t>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Байтенова, Н. Орехова,</w:t>
            </w:r>
          </w:p>
          <w:p>
            <w:pPr>
              <w:spacing w:after="20"/>
              <w:ind w:left="20"/>
              <w:jc w:val="both"/>
            </w:pPr>
            <w:r>
              <w:rPr>
                <w:rFonts w:ascii="Times New Roman"/>
                <w:b w:val="false"/>
                <w:i w:val="false"/>
                <w:color w:val="000000"/>
                <w:sz w:val="20"/>
              </w:rPr>
              <w:t xml:space="preserve">
Ж. Сейтахметова.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p>
          <w:p>
            <w:pPr>
              <w:spacing w:after="20"/>
              <w:ind w:left="20"/>
              <w:jc w:val="both"/>
            </w:pPr>
            <w:r>
              <w:rPr>
                <w:rFonts w:ascii="Times New Roman"/>
                <w:b w:val="false"/>
                <w:i w:val="false"/>
                <w:color w:val="000000"/>
                <w:sz w:val="20"/>
              </w:rPr>
              <w:t>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Оқыту әдістемесі+CD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 А. Раева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№1, 2 оқушы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 А. Раева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Золотарeва, Г. Головина, М. Дюжикова ,</w:t>
            </w:r>
          </w:p>
          <w:p>
            <w:pPr>
              <w:spacing w:after="20"/>
              <w:ind w:left="20"/>
              <w:jc w:val="both"/>
            </w:pPr>
            <w:r>
              <w:rPr>
                <w:rFonts w:ascii="Times New Roman"/>
                <w:b w:val="false"/>
                <w:i w:val="false"/>
                <w:color w:val="000000"/>
                <w:sz w:val="20"/>
              </w:rPr>
              <w:t xml:space="preserve">
Ш. Толыбекова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 , Г. Головина, М. Дюжикова ,</w:t>
            </w:r>
          </w:p>
          <w:p>
            <w:pPr>
              <w:spacing w:after="20"/>
              <w:ind w:left="20"/>
              <w:jc w:val="both"/>
            </w:pPr>
            <w:r>
              <w:rPr>
                <w:rFonts w:ascii="Times New Roman"/>
                <w:b w:val="false"/>
                <w:i w:val="false"/>
                <w:color w:val="000000"/>
                <w:sz w:val="20"/>
              </w:rPr>
              <w:t>
В. Золотарeва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Мұқажанова, Г. Омарова, Ж. Әкімбаева, Р. Ізғұттынова, Г. Кошкеева, Н. Оналбаева, Б. Ахатаева</w:t>
            </w:r>
          </w:p>
          <w:p>
            <w:pPr>
              <w:spacing w:after="20"/>
              <w:ind w:left="20"/>
              <w:jc w:val="both"/>
            </w:pPr>
            <w:r>
              <w:rPr>
                <w:rFonts w:ascii="Times New Roman"/>
                <w:b w:val="false"/>
                <w:i w:val="false"/>
                <w:color w:val="000000"/>
                <w:sz w:val="20"/>
              </w:rPr>
              <w:t>
К.Тәттімбетова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үйлесімді дамуы ұлттық институты" коммерциялық емес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Оқушы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Мұқажанова, Г. Омарова, Ж. Әкімбаева, Р. Ізғұттынова, Г. Кошкеева, Н. Оналбаева, Б. Ахатаева</w:t>
            </w:r>
          </w:p>
          <w:p>
            <w:pPr>
              <w:spacing w:after="20"/>
              <w:ind w:left="20"/>
              <w:jc w:val="both"/>
            </w:pPr>
            <w:r>
              <w:rPr>
                <w:rFonts w:ascii="Times New Roman"/>
                <w:b w:val="false"/>
                <w:i w:val="false"/>
                <w:color w:val="000000"/>
                <w:sz w:val="20"/>
              </w:rPr>
              <w:t>
К.Тәттімбетова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үйлесімді дамуы ұлттық институты" коммерциялық емес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Әдістемелік нұсқау</w:t>
            </w:r>
          </w:p>
          <w:p>
            <w:pPr>
              <w:spacing w:after="20"/>
              <w:ind w:left="20"/>
              <w:jc w:val="both"/>
            </w:pPr>
            <w:r>
              <w:rPr>
                <w:rFonts w:ascii="Times New Roman"/>
                <w:b w:val="false"/>
                <w:i w:val="false"/>
                <w:color w:val="000000"/>
                <w:sz w:val="20"/>
              </w:rPr>
              <w:t>
(Электронды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Королькова,</w:t>
            </w:r>
          </w:p>
          <w:p>
            <w:pPr>
              <w:spacing w:after="20"/>
              <w:ind w:left="20"/>
              <w:jc w:val="both"/>
            </w:pPr>
            <w:r>
              <w:rPr>
                <w:rFonts w:ascii="Times New Roman"/>
                <w:b w:val="false"/>
                <w:i w:val="false"/>
                <w:color w:val="000000"/>
                <w:sz w:val="20"/>
              </w:rPr>
              <w:t>
С. Байзахова, Д. 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Королькова, </w:t>
            </w:r>
          </w:p>
          <w:p>
            <w:pPr>
              <w:spacing w:after="20"/>
              <w:ind w:left="20"/>
              <w:jc w:val="both"/>
            </w:pPr>
            <w:r>
              <w:rPr>
                <w:rFonts w:ascii="Times New Roman"/>
                <w:b w:val="false"/>
                <w:i w:val="false"/>
                <w:color w:val="000000"/>
                <w:sz w:val="20"/>
              </w:rPr>
              <w:t>
С. Жолдасбекова, Д. 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Оқыту әдістемесі+CD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Ә. Төлебиев, Г. Жарымбетова.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Ә. Төлебиев.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Ермилова, </w:t>
            </w:r>
          </w:p>
          <w:p>
            <w:pPr>
              <w:spacing w:after="20"/>
              <w:ind w:left="20"/>
              <w:jc w:val="both"/>
            </w:pPr>
            <w:r>
              <w:rPr>
                <w:rFonts w:ascii="Times New Roman"/>
                <w:b w:val="false"/>
                <w:i w:val="false"/>
                <w:color w:val="000000"/>
                <w:sz w:val="20"/>
              </w:rPr>
              <w:t xml:space="preserve">
С. Попкова, </w:t>
            </w:r>
          </w:p>
          <w:p>
            <w:pPr>
              <w:spacing w:after="20"/>
              <w:ind w:left="20"/>
              <w:jc w:val="both"/>
            </w:pPr>
            <w:r>
              <w:rPr>
                <w:rFonts w:ascii="Times New Roman"/>
                <w:b w:val="false"/>
                <w:i w:val="false"/>
                <w:color w:val="000000"/>
                <w:sz w:val="20"/>
              </w:rPr>
              <w:t xml:space="preserve">
С. Козина.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Ермилова, </w:t>
            </w:r>
          </w:p>
          <w:p>
            <w:pPr>
              <w:spacing w:after="20"/>
              <w:ind w:left="20"/>
              <w:jc w:val="both"/>
            </w:pPr>
            <w:r>
              <w:rPr>
                <w:rFonts w:ascii="Times New Roman"/>
                <w:b w:val="false"/>
                <w:i w:val="false"/>
                <w:color w:val="000000"/>
                <w:sz w:val="20"/>
              </w:rPr>
              <w:t xml:space="preserve">
С. Попкова, </w:t>
            </w:r>
          </w:p>
          <w:p>
            <w:pPr>
              <w:spacing w:after="20"/>
              <w:ind w:left="20"/>
              <w:jc w:val="both"/>
            </w:pPr>
            <w:r>
              <w:rPr>
                <w:rFonts w:ascii="Times New Roman"/>
                <w:b w:val="false"/>
                <w:i w:val="false"/>
                <w:color w:val="000000"/>
                <w:sz w:val="20"/>
              </w:rPr>
              <w:t xml:space="preserve">
С. Козина.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Оқыту әдістемесі + фонохрестоматия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А. Сүйесін, (СD-Ш. Құлманова, Б. Сүлейменова, Н. Мирманов, С. Тәуекел).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Т. Тоқжанов, Н. Мирманов, С. Тәуекел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Әдістемелік нұсқау (электронды нұсқа) ) + фонохрестоматия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Оразалиева, </w:t>
            </w:r>
          </w:p>
          <w:p>
            <w:pPr>
              <w:spacing w:after="20"/>
              <w:ind w:left="20"/>
              <w:jc w:val="both"/>
            </w:pPr>
            <w:r>
              <w:rPr>
                <w:rFonts w:ascii="Times New Roman"/>
                <w:b w:val="false"/>
                <w:i w:val="false"/>
                <w:color w:val="000000"/>
                <w:sz w:val="20"/>
              </w:rPr>
              <w:t xml:space="preserve">
С. Омарова, М. Умарова.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М. Оспанбекова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Диктанттар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Уайсова, А. Бесірова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1, 2, 3, 4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А. Амирова, М. Оспанбекова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Оқыту әдістемесі.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 В. Қалиева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Электронный вариант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Карлова О., Гунько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Беспалова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нұсқау + CD. Электронды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 1, 2, 3, 4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 Л. Лебедева, М. Мыңжасарова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Ә. Рысқұлбекова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Мұғалімге арналған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Андриянова, В. Беркало, Н. Жакупова, С. Кузнецова, А. Полежаева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Жұмыс дәптері.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Андриянова, В. Беркало, Н. Жакупова, С. Кузнецова, А. Полежаева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Оқыту әдістемесі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 В. Пугач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Оқушы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 В. Пугач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Фонохрестоматия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Н. Мирманов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Ш. Құлманова, Б. Сүлейменова, Н. Мирманов, Ә. Бүшікова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Оқыту әдістемесі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Р. Мұратханова, Ә.Оралбекова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Оқушы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Р. Мұратханова, Ә. Оралбекова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М. Оспанбекова, М. Данабаева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Диктанттар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Уайсова, А. Бесірова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1, 2, 3, 4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Жұмабаева, А. Амирова, М. Оспанбекова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Әдістемелік нұсқау (электронды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Рысқұлбекова, К. Сейсенбаева, Д. Отыншинова, А. Жұмашева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 Ә. Рысқұлбекова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Карлова О., Гунько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Беспалова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 1, 2, 3, 4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Мұғалімге арналған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 А. Жаманкулова, Э. Кажекенова, Г. Тураканова, М. Хонтай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Жұмыс дәптері. 1,2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 А. Жаманкулова, Э. Кажекенова, Г. Тураканова, М. Хонтай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Оқыту әдістемесі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 В. Пугач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Оқушы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 В. Пугач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Ә. Оралбекова, Қ. Тәттімбетова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Оқушы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Ә. Оралбекова, Қ. Тәттімбетова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Фонохрестоматия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Н. Мирманов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Н. Мирманов, Т. Тоқжанов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Оқыту әдістемесі+СD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М. Жолшаева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Ж. Отарбекова, Р. Мұнасаева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С. Оданова, Ғ. Шойбекова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Қазақтілі. Диктанттар мен мазмұндамалар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Ж. Отарбекова, С. Оданова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Г. Қосымова, П.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Ә. Қуанышбаева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Ә. Қуанышбаева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Жундибаева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Жундибаева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Р. Зайкенова, К. Жабаева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Р. Зайкенова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 У., Озекбаева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Оқыту әдiстемесi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Алдамұратова, С. Әбдібаева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Логикалық есептер мен тапсырмалар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Алдамұратова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Кучер, З. Жұмағулова, М. Дюсов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Мұғалімге арналған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Сулейменова, Н. Бошакова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Практикалық тапсырмалар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 А. Әбілғазиев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Атлас кескін 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 К. Ысқақова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 О. Костюченко, М. Ушакова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Оқыту әдістемесі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С.Мұхамбетжанова, А.Тен, Г.Рахметова, Л.Одинцова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Р.Қадырқұлов, У.Ғайыпбаева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А.Көпеева, Ә.Қаптағаева, А.Юсупова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(Ежелгі дүние).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 Г. Хабижанова, Т. Қартаева, М. Ноғайбаева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Көмеков, Т. Жұмағанбетов, К. Игілікова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Көмеков, Т. Жұмағанбетов, К. Игілікова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Көмеков, Т. Жұмағанбетов, К. Игілікова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Мұғалімге арналған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Ахметова, А. Ибраева, А. Құлымбетова, А. Мағзұмова, А. Марқабаева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Ежелгі 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С.Кругликова О. Пак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Мұғалімге арналған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Букаева, Г. Зикирина, Ж. Макашева, Д. Мукатаева, И.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Төлбаева, Л. Момынтаева, А. Махаева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Ежелгі дүние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С.Кругликова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Мұғалімдерге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Ә. Оралбекова, Б. Алиев, Г. Көшкеева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Ш. Құлманова, Б. Сүлейменова, Т. Тоғжанов, Н. Мирманов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Фонохрестоматия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Ш. Құлманова, Б. Сүлейменова, Н. Мирманов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 балаларға арналған нұсқа). Әдістемелік нұсқау+CD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 балаларға арналған нұсқа). Әдістемелік нұсқау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Н. Якупова,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Әрінова, Г. Раева, Г. Кәрімова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Жолшаева, Ғ. Отарбаева, Г. Нұрманова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К. Бертілеуова, Г. Тоқтыбаева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Ж. Отарбекова, Г. Тоқтыбаева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Қазақтiлi. Диктанттар менмазмұндамалар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Ж. Отарбекова, Г. Тоқтыбаева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Ж. Мұқанова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Ж. Мұқанова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А. Тиынтай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А. Тиынтай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Рыскелдиева, М. Иманбаева, С. Қайыпжанқызы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Р. Зайкенова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 Озекбаева Н., Ерболатова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 Саметова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 Саметова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 Сырымбетова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заданий для критериального оценивания достижений учащихся по всем видам речевой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 Сырымбетова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Р., Сулейменова Э., Уразаева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Р., Сулейменова Э., Уразаева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Алдамуратова, А. Бейсенбаева, Қ. Байшоланова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Олимпиадаға дайындық есептер жинағы. (5-6-сыныптар)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Алдамуратова, Т. Байшоланов Е. Байшоланов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Әдiстемелiк нұсқау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 З. Жұмағұлова, Я. Белошистова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 З. Жұмағұлова, Я. Белошистова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Оқыту әдістемесі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С.Мұхамбетжанова, А. Тен, Г. Рахметова, Л. Одинцова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Н. Беристемова, У. Ғайыпбаева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Бакина, Н. Жанақова, О. Соскин, Н. Гвоздева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Бакина, Н. Жанақова, С. Митинева, Н. Лукина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Орта ғасырлардағы 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Т.Окунева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Қасымова, А. Ешмұқамбетов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Мәшімбаев, М. Мәженова, С. Тортаев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Көпекбай, Ж. Жұматаева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Көкебаева, Р. Мырзабекова, Е. Қартабаева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Сүлейменова, С. Касимова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Т. Белоусова, Н. Паимцева, В. Ударцева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Бойко, Л. Верховцева, О. Костюченко, С. Матвеева В. Прахнау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Нұркеева, Б. Әлиев, Е. Бақаш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Әдістемелік нұсқау. (қыз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Көрнекі құралдар топтамасы (қыз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Әдістемелік нұсқау (ұл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А. Мұсақожаева, Ә. Сабырова, М. Әбуғазы, Г. Ғизатова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энциклопедиясы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С. Жантасова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 Р. Рахметова, А.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Н. Ильясова, Г. Тоқтыбаева, К. Бертілеуова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Г. Абдирасилова, С. Оданова, Р. Мунасаева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Диктанттар мен мазмұндамалар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С. Оданова, К. Бертілеуова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Ә. Қуанышбаева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Ә. Қуанышбаева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Жундибаева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Жундибаева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Р. Зайкенова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Р. Зайкенова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 У., Озекбаева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Оқыту әдiстемесi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В. Корчевский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Жұмағұлова, Л. Жұмалиева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Кучер, З. Жұмағұлова, В. Корчевский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Р.Қадырқұлов, Н. Беристемова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А. Маханова, Л. Рсалина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Оқыту әдістемесі+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 А. Тен, Б. Ахмадуллаева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Нүркенова, А. Егорина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Атлас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Егорина, С. Нүркенова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Әдістемелік құрал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Ж. Байметова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 Б. Ибраимова, Ж. 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Ж. Құрманғалиева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Тоқбергенова, Д. Тұрсынбаева, Б. Ерженбек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 Ш. Шуиншина, К. Сейфоллина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Есептер мен жаттығулар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 В.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Момынтаева, Н. Мамытова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Көпекбай, Ж. Джұматаева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Көкебаева, Р. Мырзабекова, Е. Қартабаева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Дүниежүзі тарихы 1640-1900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Өзін-өзітану. Мұғалімдерге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Әкімбаева, Е. Бақаш, С. Нуркеева, Р. Мұратханова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 балаларға арналған нұсқа). Әдістемелік құрал+CD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 балаларға арналған нұсқа). Әдістемелік нұсқау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ұлдарға арналған. Мұғалімге арналған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Жақманов, Ж. Құлбекова, О. Пак, З. Хасенов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қыздарға арналған. Мұғалімге арналған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Дүйсенова, С. Жолдасбекова, Ж. Құлбекова, Ф. Құрабаева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Әрінова, Қ. Молдасан, А. Байшағырова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Г. Абнасырова, С. Арзымбетова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К. Бертілеуова, Р. Мұнасаева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Ш. Ерхожина, А. Тоқбаева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Диктанттар мен мазмұндамалар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Ш. Ерхожина, А. Тымболова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Әдiстемелiкнұсқау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Дәрібаев, Г. Орда,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Дәрібаев, Г. Орда,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Қ. Қайырбай, Д. Оспан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Д. Оспан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Рыскелдиева, М. Иманбаева, С. Қайыпжанқызы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С. Тұрсынғалиева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 Озекбаева Н., Атембаева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 Саметова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 Сырымбетова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заданий для критериального оценивания достижений учащихся по всем видам речевой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 Сырымбетова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Әдiстемелiк нұсқау +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В. Корчевский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Жұмағұлова, В. Корчевский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Есептер мен тест тапсырмалары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 С. Алибеков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Әдiстемелiк нұсқау + жаттықтырғыш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 жаттықтырғыш: О. Колубекова, С. Алибеков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Есептер мен тест тапсырмалары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 С. Алибеков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Р.Қадырқұлов, У. Ғайыпбаева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А. Бекежанова, Ж. Базаева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Оқыту әдістемесі +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С.Мухамбетжанова, А. Тен, И. Комова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Әбілмәжінова, А. Бейкитова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Әдістемелік құрал. Электронды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Г. Қуанышева, Ж. Байметова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А.Соловьева, Б.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 Ш. Шүйіншина, К. Сейфоллина, Н. Нурадинов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Қ. Сақариянова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Есептержәне жаттығулар жинағы. (7-8-сыныптар)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Қ. Сақариянова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Мясников, А. Арепова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 Р. Оразов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 Б. Аманқұлова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 Қ. Байзақова, К. Мақашева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Мұратханова, Р. Ізғұттынова, Б. 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Көрнекі құралдар топтамасы (қыз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Әдістемелік нұсқау (қыз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Е. Велькер, О. Лосенко, И. Развенкова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Әдістемелік нұсқау (ұл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Р. Яковлев, Х. Танбаев, Е. Ермилова,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Р. Мұнасаева, К. Бертілеуова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Н. Дүсіпова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Мамаева, </w:t>
            </w:r>
          </w:p>
          <w:p>
            <w:pPr>
              <w:spacing w:after="20"/>
              <w:ind w:left="20"/>
              <w:jc w:val="both"/>
            </w:pPr>
            <w:r>
              <w:rPr>
                <w:rFonts w:ascii="Times New Roman"/>
                <w:b w:val="false"/>
                <w:i w:val="false"/>
                <w:color w:val="000000"/>
                <w:sz w:val="20"/>
              </w:rPr>
              <w:t>
Ж. Мукашова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П. Юсуп, А. Рауандина, М. Дусимбаева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Рыскелдиева, Е. Рапашева, Б. Әбдірахманова, А. Құлшашпай, А. Қалниязова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Г. Рыскелдиева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Ж. Мұқанова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Ж. Мұқанова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Қ. Қайырбай, Д. Оспан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Қ. Қайырбай, Д. Оспан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 Атембаева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для общеобразовательных школ с нерусским языком обучения.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Белякова С., Ержанова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Хайрушева Е., Пралиева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Хайрушева Е., Пралиева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Г. Мендигалиева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Әдiстемелiк нұсқау+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Есептер мен тест тапсырмалары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 С. Алибеков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Оқыту әдiстемесi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Шыныбеков, Д.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Шыныбеков, Д. Шыныбеков, Г. Мендигалиева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Дюсов, А. Ардабаева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Әдiстемелiк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Есептер мен тест тапсырмалары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 С. Алибеков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Жаттықтырғыш/Тренажер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Колубекова, С. Алибеков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У. Гайыпбаева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С.Мұхамбетжанова, А. Тен, А. Захаржевская, Э. Смирнова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 Е. Шевчук, Н. Завертунова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К. Калымова, Ж. Орынтаева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Козина, Г. Головина, Ш. Толыбекова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 Г. Головина,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 А. Усикова, Б. Забенова, Е. Королева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Әдістемелік құрал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В. Бекдаирова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А.Соловьева, Б.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 Н. Нурадинов, Ш. Шүйіншина, К. Сейфоллина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Қазақбаева, Ш. Насохова, Ж. Абжалелова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Есептер мен жаттығулар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К. Сақариянова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Есептер және жаттығулар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К. Сақариянова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кестеде. Дидактикалық материалдар.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Сақариянова, М. Усманова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8-9. Әдiстемелiк нұсқау.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Өскембаев, А. Мырзахметова, Б. Мұсабаев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Аяған, Қ. Әдиет, А. Сатанов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Аяған, Қ. Әдиет, А. Сатанов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Әдiстемелiк нұсқау. 1,2-бөлім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 Б. Аманқұлова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 С. Логвиненко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Нұркеева, Б. Әлиев, Р. Бердібаева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Жалпы білім беретін мектептің мұғалімдеріне арналған әдістемелік нұсқаулық (қыз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Жалпы білім беретін мектептің 9-сыныбына арналған көрнекі құралдар топтамасы (қыз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Жалпы білім беретін мектептің мұғалімдеріне арналған әдістемелік нұсқаулық (ұл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Н. Тулеуов, Х. Танбаев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Балтабаева, Е. Арын, Г. Әбдіраман, Қ. Берденова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Г. Закиряева, С. Жантасова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К. Бертілеуова, Р. Мұнасаева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К. Бертілеуова, Р. Мұнасаева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Сатылова, С. Дәрібаев, Г. 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 С. Дәрібаев,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Л. Нұрланова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Рыскелдиева, С. Қайыпжанқызы, М. Хамза, Ұ. Үсенова, Б. Сарсембаева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Қ. Қайырбай, Д. Оспан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Д. Оспан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Әдістемелік құрал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Пак, Е. Ескендирова, Д. Ардақұлы, Б. Құрман, Г. Анапинова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Әдістемелік нұсқау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 Е. Шевчук, Н. Завертунова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Ә. Бекмолдаева, Е. Керейбаева, Б. Ахмадуллаева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Ж. Базаева, А. Маханова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Бейкитова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 Б.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Есептер мен жаттығулар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 В. Маджара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П. Юсуп, Л. Жұмекенова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Н. Дүсіпова, Г. Тоқтыбаева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Н. Дүсіпова, Г. Тоқтыбаева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Сатылова, С. Дәрібаев, Г. 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 С. Дәрібаев,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Л. Нұрланова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Рыскелдиева, М. Иманбаева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Қ. Қайырбай, Д. Оспан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Қ. Қайырбай, Д. Оспан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Әдістемелік нұсқау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В. Корчевский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У. Ғайыпбаева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Ә. Бекмолдаева, Е. Керейбаева, Б. Ахмадуллаева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 Е. Шевчук, Н. Завертунова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Ж. Базаева, А. Маханова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Бейкитова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Төлепбекова, А. Аманжолов, А. Жылқайдарова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Ж. Құрманғалиева, М. Нұртаева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 В. Маджара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және жаратылыстану-математикалық бағыттар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Киынова Ж., Бектурова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Киынова Ж., Бектурова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Солдатова И., Орынханова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Джандосова, Ж. Джуматаева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Джандосова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Жұбатова, Ж. Әкімбаева, С. Нұркеева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Жалпы білім беретін мектептің оқытушы-ұйымдастырушыларына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Рыспаев, Е. Адельбаев, Н. Асилов, А. Рихтер, А. Ерекешев, А. Усербаев, Ж. Саткулов, С. Куптилеуова, С. Алимкулов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бойыншаоқу-материалдық базасы. Жабдықтау және жетілдіру жөнінде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Яковенко, А. Рихтер, В. Букин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Жалпы білім беретін мектепке арналған көрнекі құралдар топтамасы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Яковенко, А. Рихтер, В. Букин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Кульбаева, Х. Танбаев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Аганина, Ж. Кобдикова, Р. Қараев, Ж. Сұлтанов, Е. Қараев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Щеглов, Е. Дүйсенханов, А. Фазылжанова, А. Сейтенова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Ерхожина, М.Жолшаева, С. Зәкариянова, А. Салыкбаева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Арын, Ж. Балтабаева, Г. Әбдіраман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Т.Ермекова, А.Таубалдиева, Г.Тоқтыбаева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Г.Найманбаева, Б. Найманбаева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Сатылова, С. Дәрібаев, Г. 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 С. Дәрібаев,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Ж. Нұрлыбаева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Ж. Нұрлыбаева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Рыскелдиева, С. Қайыпжанқызы, Н. Адешова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Л. Нұрланова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Әлмұханова, Е. Раушанов, Е. Омарханов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Әлмұханова, Е. Раушанов, Е. Омарханов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Әдістемелік нұсқау+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А.Әбілқасымова,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Электронный тренажер. CD-диск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В.Смирнов, Е.Тұяқов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Е.Тұяқов, М. Дюсов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Әдістемелік нұсқаулық. 10,11-сыныптар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Жаттықтырғыш. Бастапқы деңгей. 10, 11 сыныптар. ҚҒБ, ЖМБ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Колубекова, С. Алибеков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А. Бекмолдаева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Салгараева, Л. Рсалина, А. Есенкүл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w:t>
            </w:r>
          </w:p>
          <w:p>
            <w:pPr>
              <w:spacing w:after="20"/>
              <w:ind w:left="20"/>
              <w:jc w:val="both"/>
            </w:pPr>
            <w:r>
              <w:rPr>
                <w:rFonts w:ascii="Times New Roman"/>
                <w:b w:val="false"/>
                <w:i w:val="false"/>
                <w:color w:val="000000"/>
                <w:sz w:val="20"/>
              </w:rPr>
              <w:t>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Архипова, Р. Амдамова, Н. Беристемова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Әдістемелік нұсқау. 1,2-бөлім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Бейкитова, Н. Шакирова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Жұматаева, Р. Қайырбекова, Ф. Алиакбарова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Әдістемелік нұсқау 1,2-бөлім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 Г. Серикбаева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Н.Закирова, Р.Аширов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Оқыту әдістемесі+СD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 Б. Ибраимова, С. Куприй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Есептер мен жаттығулар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Ерхожина, М.Жолшаева, А. Салыкбаева, С. Зәкариянова, Л. Ишанова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Қ. Рай, П. Юсуп, А. Сарыбаева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А. Қасымова, Г. Заманбекова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Р. Мұнасаева, А. Қасымова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Ж. Нұрлыбаева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Ж. Нұрлыбаева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Сатылова, С. Дәрібаев, Г. 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 С. Дәрібаев,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Рыскелдиева, Р. Дайрбаева, А. Құлжашпай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Н. Балтабаева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Әлмұханова, Е. Раушанов, Е. Омарханов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Әлмұханова, Е. Раушанов, Е. Омарханов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Әдістемелік нұсқау+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Электронный тренажер. CD-диск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Окыту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 С. Маделханов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Дидактикалық материалдар+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 С. Маделханов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В.Смирнов, Е.Тұяқов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Е.Тұяқов, М. Дюсов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 С. Маделханов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Дидактикалық материалдар+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 С. Маделханов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Әдістемелік нұсқаулық. 10,11-сыныптар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А. Бекмолдаева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Ж. Базаева, А. Маханова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w:t>
            </w:r>
          </w:p>
          <w:p>
            <w:pPr>
              <w:spacing w:after="20"/>
              <w:ind w:left="20"/>
              <w:jc w:val="both"/>
            </w:pPr>
            <w:r>
              <w:rPr>
                <w:rFonts w:ascii="Times New Roman"/>
                <w:b w:val="false"/>
                <w:i w:val="false"/>
                <w:color w:val="000000"/>
                <w:sz w:val="20"/>
              </w:rPr>
              <w:t>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Архипова, Р. Амдамова, Н. Беристемова, К. Кадыракунов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Әдістемелік нұсқау.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Бейкитова, Н. Шакирова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Әдістемелік нұсқау.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Нұрпейсова, Н. Абылайханова, Е. Швецова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Н.Закирова, Р.Аширов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Есептер мен жаттығулар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Құқықнегіздері.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 Г. Серикбаева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және жаратылыстану-математикалық бағыттар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 Анищенко О., Шмельцер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 Озекбаева Н., Атембаева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Аульбекова Г., Кабдулова К., Аульбеков Б., Сырымбетова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 1,2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Аульбекова Г., Кабдулова К., Аульбеков Б., Сырымбетова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Игілікова, Е. Куркеев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 Е. Куркеев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Акимбаева, Л. Джубатова, Н. Мыркасымова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Дүйсенханов, Н. Жұлдызбаев, С. Щеглов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Жалпы білім беретін мектептің оқытушы-ұйымдастырушыларына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Рихтер, В. Яковенко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"Технологиялық дайындық" бөлімі бойынша жалпы білім беретін мектепке арналған көрнекі құралдар топтамасы. 1-бөлім. "Өмір қауіпсіздігінің негіздері" бөлімі бойынша жалпы білім беретін мектепке арналған көрнекі қүралдар топтамасы.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Яковенко, А. Рихтер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"Технологиялық дайындық" бөлімі бойынша жеке және топтық жұмысқа арналған карточкалар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Рихтер, В. Яковенко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Яковенко, А. Рихтер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10, 11-сынып оқушыларының білімін бақылау жұмыстарын ұйымдастыру және өткізу бойынша материалдар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В. Яковенко, В. Букин, А. Рихтер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Әдістемелік нұсқау + қосымша + диск+ көрнекі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Тасбулатов, Д. Майхиев, В. Лим, А. Гудков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Дубинец, В. Кульбаева, Ж. 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5-11 сыныптар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жағыңда бол". Өзін-өзі дұрыс бағалау бойынша психологиялық жаттығулар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Ақерке Махмуд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Ежелгі заман. Орта ғасырлар. Жаңа заман. Қазіргі заман. Жалпы білім беретін мектепке арналған карталар топтамасы.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Балсарин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Ежелгі дүние. Орта ғасырлар. Жаңа заман. Қазіргі заман. Жалпы білім беретін мектепке арналған карталар топтамасы.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Бектасов, А. Көшкімбаев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сыныптар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және әлемнің жеке бөліктерінің, Қазақстанның географиялық карталары.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Плачинта, Т. Федорова.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Цифрлық басылымдар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Жиынтық бағалауға арналған электрондық дәптер-конструктор. 7-сынып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М.Ефимик, О. Калинина, О.Шаргалина, Ж.Ергалиев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Жиынтық бағалауға арналған электрондық дәптер-конструктор. 7-сынып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М.Ефимик, О. Калинина, О.Шаргалина, Ж.Ергалиев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Электрондық дәптер.</w:t>
            </w:r>
          </w:p>
          <w:p>
            <w:pPr>
              <w:spacing w:after="20"/>
              <w:ind w:left="20"/>
              <w:jc w:val="both"/>
            </w:pPr>
            <w:r>
              <w:rPr>
                <w:rFonts w:ascii="Times New Roman"/>
                <w:b w:val="false"/>
                <w:i w:val="false"/>
                <w:color w:val="000000"/>
                <w:sz w:val="20"/>
              </w:rPr>
              <w:t>
 7-сынып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О.Колубекова, С.Алибеков, Ж.Ергалиев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Жиынтық бағалауға арналған электрондық дәптер-конструктор. 8-сынып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Е.Нипрук, О.Калинина, Ж.Ергалиев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Жиынтық бағалауға арналған электрондық дәптер-конструктор. 9-сынып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Д.Гудовщикова, Е.Бащук, С. Ермакова, А.Абдрашитова, Е.Буякова, О.Калинина, Ж.Ергалиев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Электрондық дәптер. 9-сынып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О.Колубекова, С.Алибеков, Ж.Ергалиев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Жиынтық бағалауға арналған электрондық дәптер-конструктор. 9-сынып (web-платформа) </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Д.Гудовщикова, Е.Бащук, Ю.Ким, О.Калинина, Ж.Ергалиев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Оқушылардың білімін бақылау жұмыстарын ұйымдастыру және өткізу бойынша материалдар. Электрондық дәптер. 10-сынып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Яковенко, В.Букин, А.Рихтер, Д.Зайко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ЖМБ және ҚГБ бойынша электрондық дәптер. 11-сынып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О.Колубекова, С.Алибеков, Ж.Ергалиев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Оқушылардың білімін бақылау жұмыстарын ұйымдастыру және өткізу бойынша материалдар. Электрондық дәптер. 11-сынып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В.Яковенко, В.Букин, А.Рихтер, Д.Зайко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Өлкетану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 сыныптар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 жырау– "Халық бірлігінің жаршысы"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Шорманұлы – "Еуразиялық деңгейдегі тұлға"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Мәшһүр Жүсіп Көпейұлы – "Қасиет иесі"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Естай Беркімбайұлы – "Әнмен өрілген ғұмыр"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Сұлтанмахмұт Торайғыров – "Тағдырмен тартыс"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 "Планетарлық деңгейдегі тұлға"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Рафиқа Нұртазина – "Өмір сабақтары"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Мұса – "Ақын арманы"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 Пішембаев – "Тастың тілін түсінген"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 "Заңғар энциклопедист-ғалым"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Шапық Шөкин – "Ғылым қайнарындағы өмір"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батыр – "Ұлы дала батыры"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 "Он сан Орта жүздің ұраны"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батыр – "Аңызға айналған ғұмыр"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батыр – "Ұлы дала қолбасшысы"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Әбікей Сәтбаев – "Ағартушы-педагог"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Сұлтанбетсұлтан – "Арпалысқа толы ғұмыр"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Әбікен Бектұров – "Аңызға айналған академик"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 – "Қазақ киносының аңызы"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Григорий Потанин – "Қазақ мұңлығы"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Ермұхан Бекмаханов –"Тұлпардың ізі"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Павел Васильев –"Үзілген тағдыр"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 Ақышев –"Алтын адам"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Дмитрий Багаев – "Өңірдің фотошежірешісі" немесе "Объективтегі әлем"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Ғабдыл-Уахит Хазірет: "Шипагер"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Қалижан Бекхожин: "Ақиық ақын"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Байзақов: "Қазақтың дүлдүл ақыны"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Аймауытов: "Аймаңдай жазушы"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Шоңби Едігеұлы: "Қарадан шығып хан болған"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Шорман би Күшікұлы: "Әділдіктің жаршысы"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Дөнентаев: "Бозторғай ақын"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Саматов: "Ұлт қайраткері"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Рүстембек Омаров: "Дәулескер күйші"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Мұсахан Қанапияұлы: "Тәлімгер"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Жұмат Шанин: "Театр тарланы"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 Иванов: "Өмір өткелдері"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Иманжүсіп Құтпанов: "Ерлік пен намыс жаршысы"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Қанаш Қамзин: "Ардақты жауынгер"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 Шашкин: "Қаламгер-дәрігер"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Жақан Ержанов: "Ғасыр тудырған ғұлама"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Зейтін Ақышев: "Педагог-жазушы"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Хамза Жұматов: "Ғалымның ұлы мұрасы"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 Шәмкенов: "Қалдырған ізің мәңгілік"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Мұзафар Әлімбаев: "Өлеңім сыйым – халқыма"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"Академик асулары"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Жабайхан Әбділдин: "Әлемдік философия биігінде"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Сүлейменов: "Әлемдік тұлға"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Абайтану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Р.Зайкенова, А.Қалиолданова, К.Шарипкулова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 Р. Зайкенова, Қ. Қараева, Р. Сакенова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Мұғалімдерге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Ж.Н. Нурлыбаева,</w:t>
            </w:r>
          </w:p>
          <w:p>
            <w:pPr>
              <w:spacing w:after="20"/>
              <w:ind w:left="20"/>
              <w:jc w:val="both"/>
            </w:pPr>
            <w:r>
              <w:rPr>
                <w:rFonts w:ascii="Times New Roman"/>
                <w:b w:val="false"/>
                <w:i w:val="false"/>
                <w:color w:val="000000"/>
                <w:sz w:val="20"/>
              </w:rPr>
              <w:t>
А.Т.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А.Т.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С. Мұқамет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Р. Зайкенова, Р. Сакенова, С. Мұқамет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Мұғалімдерге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Ж.Н. Нурлыбаева,</w:t>
            </w:r>
          </w:p>
          <w:p>
            <w:pPr>
              <w:spacing w:after="20"/>
              <w:ind w:left="20"/>
              <w:jc w:val="both"/>
            </w:pPr>
            <w:r>
              <w:rPr>
                <w:rFonts w:ascii="Times New Roman"/>
                <w:b w:val="false"/>
                <w:i w:val="false"/>
                <w:color w:val="000000"/>
                <w:sz w:val="20"/>
              </w:rPr>
              <w:t>
А.Т.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А.Т.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А. Алимова, Г. Калмурзаева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Р. Зайкенова, Р. Сакенова, С. Мұқамет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Мұғалімдерге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Ж.Н. Нурлыбаева,</w:t>
            </w:r>
          </w:p>
          <w:p>
            <w:pPr>
              <w:spacing w:after="20"/>
              <w:ind w:left="20"/>
              <w:jc w:val="both"/>
            </w:pPr>
            <w:r>
              <w:rPr>
                <w:rFonts w:ascii="Times New Roman"/>
                <w:b w:val="false"/>
                <w:i w:val="false"/>
                <w:color w:val="000000"/>
                <w:sz w:val="20"/>
              </w:rPr>
              <w:t>
А.Т.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А.Т.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С. Қосжанова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Р. Зайкенова, Р. Сакенова, С. Қосжанова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Мұғалімдерге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Ж.Н. Нурлыбаева,</w:t>
            </w:r>
          </w:p>
          <w:p>
            <w:pPr>
              <w:spacing w:after="20"/>
              <w:ind w:left="20"/>
              <w:jc w:val="both"/>
            </w:pPr>
            <w:r>
              <w:rPr>
                <w:rFonts w:ascii="Times New Roman"/>
                <w:b w:val="false"/>
                <w:i w:val="false"/>
                <w:color w:val="000000"/>
                <w:sz w:val="20"/>
              </w:rPr>
              <w:t>
А.Т.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А.Т.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А. Алимова, Г. Калмурзаева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Р. Зайкенова, Р. Сакенова, С. Мұқамет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Мұғалімдерге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Ж.Н. Нурлыбаева,</w:t>
            </w:r>
          </w:p>
          <w:p>
            <w:pPr>
              <w:spacing w:after="20"/>
              <w:ind w:left="20"/>
              <w:jc w:val="both"/>
            </w:pPr>
            <w:r>
              <w:rPr>
                <w:rFonts w:ascii="Times New Roman"/>
                <w:b w:val="false"/>
                <w:i w:val="false"/>
                <w:color w:val="000000"/>
                <w:sz w:val="20"/>
              </w:rPr>
              <w:t>
А.Т.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А.Т.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С. Қосжанова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Р. Зайкенова, Р. Сакенова, С. Қосжанова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Мұғалімдерге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xml:space="preserve">
Г.А. Кунафина, </w:t>
            </w:r>
          </w:p>
          <w:p>
            <w:pPr>
              <w:spacing w:after="20"/>
              <w:ind w:left="20"/>
              <w:jc w:val="both"/>
            </w:pPr>
            <w:r>
              <w:rPr>
                <w:rFonts w:ascii="Times New Roman"/>
                <w:b w:val="false"/>
                <w:i w:val="false"/>
                <w:color w:val="000000"/>
                <w:sz w:val="20"/>
              </w:rPr>
              <w:t xml:space="preserve">
Ж.Е. Есенова, </w:t>
            </w:r>
          </w:p>
          <w:p>
            <w:pPr>
              <w:spacing w:after="20"/>
              <w:ind w:left="20"/>
              <w:jc w:val="both"/>
            </w:pPr>
            <w:r>
              <w:rPr>
                <w:rFonts w:ascii="Times New Roman"/>
                <w:b w:val="false"/>
                <w:i w:val="false"/>
                <w:color w:val="000000"/>
                <w:sz w:val="20"/>
              </w:rPr>
              <w:t>
Р.К. Жумабекова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А.Т.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Д. Коспаева, Р. Шынтаева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Р. Зайкенова, Р. Сакенова, С. Қосжанова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Мұғалімдерге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Ж.Н. Нурлыбаева,</w:t>
            </w:r>
          </w:p>
          <w:p>
            <w:pPr>
              <w:spacing w:after="20"/>
              <w:ind w:left="20"/>
              <w:jc w:val="both"/>
            </w:pPr>
            <w:r>
              <w:rPr>
                <w:rFonts w:ascii="Times New Roman"/>
                <w:b w:val="false"/>
                <w:i w:val="false"/>
                <w:color w:val="000000"/>
                <w:sz w:val="20"/>
              </w:rPr>
              <w:t>
А.Т.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А.Т.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орыс тілінде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 Богатырева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Пропись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 Богатырева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М.М., Богатырева Е. В., Бучина Р. А., Регель Н. В., Труханова О.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Методическое руководство для учителя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М.М., Богатырева Е. В., Бучина Р. А., Регель Н. В., Труханова О.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Қазақ тілінде емес мектептер үшін)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 Б. Салыхова, М. Бейсебекова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Қазақ тілінде емес мектептер үшін ) №1, 2, 3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 Б. Салыхова, М. Бейсебекова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p>
            <w:pPr>
              <w:spacing w:after="20"/>
              <w:ind w:left="20"/>
              <w:jc w:val="both"/>
            </w:pPr>
            <w:r>
              <w:rPr>
                <w:rFonts w:ascii="Times New Roman"/>
                <w:b w:val="false"/>
                <w:i w:val="false"/>
                <w:color w:val="000000"/>
                <w:sz w:val="20"/>
              </w:rPr>
              <w:t>
Рабочая тетрадь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Холодкова В., Бакка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Методическое руководство (электронная версия). Часть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 1, 2,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Сагимбаева А., Ермухамбетова М., Гайненова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Тетрадь ученика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руководство+электронное приложение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Тетрадь ученика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Мукажанова Р., Омарова Г., Сапарбаева А. Кедрук С., КлевцоваЕ., Рудькова Т., Намазбаева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Тетрадь ученика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Мукажанова Р., Омарова Г., Сапарбаева А., Кедрук С., Клевцова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Кайдарова А. Есбатырова И. Даниярова А. Оспанова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Кайдарова А. Есбатырова И. Даниярова А. Оспанова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 Попкова С.,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 Попкова С.,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w:t>
            </w:r>
          </w:p>
          <w:p>
            <w:pPr>
              <w:spacing w:after="20"/>
              <w:ind w:left="20"/>
              <w:jc w:val="both"/>
            </w:pPr>
            <w:r>
              <w:rPr>
                <w:rFonts w:ascii="Times New Roman"/>
                <w:b w:val="false"/>
                <w:i w:val="false"/>
                <w:color w:val="000000"/>
                <w:sz w:val="20"/>
              </w:rPr>
              <w:t>
БогатырҰва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w:t>
            </w:r>
          </w:p>
          <w:p>
            <w:pPr>
              <w:spacing w:after="20"/>
              <w:ind w:left="20"/>
              <w:jc w:val="both"/>
            </w:pPr>
            <w:r>
              <w:rPr>
                <w:rFonts w:ascii="Times New Roman"/>
                <w:b w:val="false"/>
                <w:i w:val="false"/>
                <w:color w:val="000000"/>
                <w:sz w:val="20"/>
              </w:rPr>
              <w:t xml:space="preserve">
БогатырҰва Е., Бучина Р., Регель Н., Труханова 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И., Жапенова К., Новаковская О., Ракицкая А., Тузова Н., Бараникова В., Лисовская Н., Зайнуллина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И., Жапенова К., Новаковская О., Ракицкая А., Тузова Н., Бараникова В., Лисовская Н., Зайнуллина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p>
            <w:pPr>
              <w:spacing w:after="20"/>
              <w:ind w:left="20"/>
              <w:jc w:val="both"/>
            </w:pPr>
            <w:r>
              <w:rPr>
                <w:rFonts w:ascii="Times New Roman"/>
                <w:b w:val="false"/>
                <w:i w:val="false"/>
                <w:color w:val="000000"/>
                <w:sz w:val="20"/>
              </w:rPr>
              <w:t xml:space="preserve">
1, 2 часть+CD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 С., Казабеева В., Кульгильдинова Т., Достанбекова М., Пригарина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Никитина С., </w:t>
            </w:r>
          </w:p>
          <w:p>
            <w:pPr>
              <w:spacing w:after="20"/>
              <w:ind w:left="20"/>
              <w:jc w:val="both"/>
            </w:pPr>
            <w:r>
              <w:rPr>
                <w:rFonts w:ascii="Times New Roman"/>
                <w:b w:val="false"/>
                <w:i w:val="false"/>
                <w:color w:val="000000"/>
                <w:sz w:val="20"/>
              </w:rPr>
              <w:t>
Якунина Л., Казабеева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Сборник диктантов и текстов для изложений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 С., Казабеева В., Кульгильдинова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w:t>
            </w:r>
          </w:p>
          <w:p>
            <w:pPr>
              <w:spacing w:after="20"/>
              <w:ind w:left="20"/>
              <w:jc w:val="both"/>
            </w:pPr>
            <w:r>
              <w:rPr>
                <w:rFonts w:ascii="Times New Roman"/>
                <w:b w:val="false"/>
                <w:i w:val="false"/>
                <w:color w:val="000000"/>
                <w:sz w:val="20"/>
              </w:rPr>
              <w:t xml:space="preserve">
Методическое руководство </w:t>
            </w:r>
          </w:p>
          <w:p>
            <w:pPr>
              <w:spacing w:after="20"/>
              <w:ind w:left="20"/>
              <w:jc w:val="both"/>
            </w:pPr>
            <w:r>
              <w:rPr>
                <w:rFonts w:ascii="Times New Roman"/>
                <w:b w:val="false"/>
                <w:i w:val="false"/>
                <w:color w:val="000000"/>
                <w:sz w:val="20"/>
              </w:rPr>
              <w:t>
1, 2 часть+CD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Павленко,</w:t>
            </w:r>
          </w:p>
          <w:p>
            <w:pPr>
              <w:spacing w:after="20"/>
              <w:ind w:left="20"/>
              <w:jc w:val="both"/>
            </w:pPr>
            <w:r>
              <w:rPr>
                <w:rFonts w:ascii="Times New Roman"/>
                <w:b w:val="false"/>
                <w:i w:val="false"/>
                <w:color w:val="000000"/>
                <w:sz w:val="20"/>
              </w:rPr>
              <w:t>
Е. Бражникова, Н.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Павленко,</w:t>
            </w:r>
          </w:p>
          <w:p>
            <w:pPr>
              <w:spacing w:after="20"/>
              <w:ind w:left="20"/>
              <w:jc w:val="both"/>
            </w:pPr>
            <w:r>
              <w:rPr>
                <w:rFonts w:ascii="Times New Roman"/>
                <w:b w:val="false"/>
                <w:i w:val="false"/>
                <w:color w:val="000000"/>
                <w:sz w:val="20"/>
              </w:rPr>
              <w:t>
Е. Бражникова, Н.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Хрестоматия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Павленко,</w:t>
            </w:r>
          </w:p>
          <w:p>
            <w:pPr>
              <w:spacing w:after="20"/>
              <w:ind w:left="20"/>
              <w:jc w:val="both"/>
            </w:pPr>
            <w:r>
              <w:rPr>
                <w:rFonts w:ascii="Times New Roman"/>
                <w:b w:val="false"/>
                <w:i w:val="false"/>
                <w:color w:val="000000"/>
                <w:sz w:val="20"/>
              </w:rPr>
              <w:t>
Е. Бражникова, Н.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Методическое руководство для учителя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Беляева Е., Толоконникова Т., Крылова Е., Оспанова И., Жапенова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Рабочая тетрадь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Беляева Е., Толоконникова Т., Крылова Е., Оспанова И., Жапенова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Беляева Е., Толоконникова Т., Крылова Е., Оспанова И., Жапенова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 БогатырҰва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 БогатырҰва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 М., </w:t>
            </w:r>
          </w:p>
          <w:p>
            <w:pPr>
              <w:spacing w:after="20"/>
              <w:ind w:left="20"/>
              <w:jc w:val="both"/>
            </w:pPr>
            <w:r>
              <w:rPr>
                <w:rFonts w:ascii="Times New Roman"/>
                <w:b w:val="false"/>
                <w:i w:val="false"/>
                <w:color w:val="000000"/>
                <w:sz w:val="20"/>
              </w:rPr>
              <w:t>
Кошкина И., Теплякова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Кайрбекова, </w:t>
            </w:r>
          </w:p>
          <w:p>
            <w:pPr>
              <w:spacing w:after="20"/>
              <w:ind w:left="20"/>
              <w:jc w:val="both"/>
            </w:pPr>
            <w:r>
              <w:rPr>
                <w:rFonts w:ascii="Times New Roman"/>
                <w:b w:val="false"/>
                <w:i w:val="false"/>
                <w:color w:val="000000"/>
                <w:sz w:val="20"/>
              </w:rPr>
              <w:t>
Б. Нукебаева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p>
          <w:p>
            <w:pPr>
              <w:spacing w:after="20"/>
              <w:ind w:left="20"/>
              <w:jc w:val="both"/>
            </w:pPr>
            <w:r>
              <w:rPr>
                <w:rFonts w:ascii="Times New Roman"/>
                <w:b w:val="false"/>
                <w:i w:val="false"/>
                <w:color w:val="000000"/>
                <w:sz w:val="20"/>
              </w:rPr>
              <w:t xml:space="preserve">
№1, 2 жұмыс дәптері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Кайрбекова,</w:t>
            </w:r>
          </w:p>
          <w:p>
            <w:pPr>
              <w:spacing w:after="20"/>
              <w:ind w:left="20"/>
              <w:jc w:val="both"/>
            </w:pPr>
            <w:r>
              <w:rPr>
                <w:rFonts w:ascii="Times New Roman"/>
                <w:b w:val="false"/>
                <w:i w:val="false"/>
                <w:color w:val="000000"/>
                <w:sz w:val="20"/>
              </w:rPr>
              <w:t>
Б. Нукебаева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xml:space="preserve">
Руководство для учителя. </w:t>
            </w:r>
          </w:p>
          <w:p>
            <w:pPr>
              <w:spacing w:after="20"/>
              <w:ind w:left="20"/>
              <w:jc w:val="both"/>
            </w:pPr>
            <w:r>
              <w:rPr>
                <w:rFonts w:ascii="Times New Roman"/>
                <w:b w:val="false"/>
                <w:i w:val="false"/>
                <w:color w:val="000000"/>
                <w:sz w:val="20"/>
              </w:rPr>
              <w:t>
1,2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 Лебедева Н., Орехова Н., Ушакова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p>
            <w:pPr>
              <w:spacing w:after="20"/>
              <w:ind w:left="20"/>
              <w:jc w:val="both"/>
            </w:pPr>
            <w:r>
              <w:rPr>
                <w:rFonts w:ascii="Times New Roman"/>
                <w:b w:val="false"/>
                <w:i w:val="false"/>
                <w:color w:val="000000"/>
                <w:sz w:val="20"/>
              </w:rPr>
              <w:t xml:space="preserve">
Рабочая тетрадь. </w:t>
            </w:r>
          </w:p>
          <w:p>
            <w:pPr>
              <w:spacing w:after="20"/>
              <w:ind w:left="20"/>
              <w:jc w:val="both"/>
            </w:pPr>
            <w:r>
              <w:rPr>
                <w:rFonts w:ascii="Times New Roman"/>
                <w:b w:val="false"/>
                <w:i w:val="false"/>
                <w:color w:val="000000"/>
                <w:sz w:val="20"/>
              </w:rPr>
              <w:t>
1,2,3,4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 Орехова Н., Лебедева Н., Ушакова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p>
            <w:pPr>
              <w:spacing w:after="20"/>
              <w:ind w:left="20"/>
              <w:jc w:val="both"/>
            </w:pPr>
            <w:r>
              <w:rPr>
                <w:rFonts w:ascii="Times New Roman"/>
                <w:b w:val="false"/>
                <w:i w:val="false"/>
                <w:color w:val="000000"/>
                <w:sz w:val="20"/>
              </w:rPr>
              <w:t>
Методическое руководство</w:t>
            </w:r>
          </w:p>
          <w:p>
            <w:pPr>
              <w:spacing w:after="20"/>
              <w:ind w:left="20"/>
              <w:jc w:val="both"/>
            </w:pPr>
            <w:r>
              <w:rPr>
                <w:rFonts w:ascii="Times New Roman"/>
                <w:b w:val="false"/>
                <w:i w:val="false"/>
                <w:color w:val="000000"/>
                <w:sz w:val="20"/>
              </w:rPr>
              <w:t xml:space="preserve">
1, 2 часть+CD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Оспанов Т., Козленко А., </w:t>
            </w:r>
          </w:p>
          <w:p>
            <w:pPr>
              <w:spacing w:after="20"/>
              <w:ind w:left="20"/>
              <w:jc w:val="both"/>
            </w:pPr>
            <w:r>
              <w:rPr>
                <w:rFonts w:ascii="Times New Roman"/>
                <w:b w:val="false"/>
                <w:i w:val="false"/>
                <w:color w:val="000000"/>
                <w:sz w:val="20"/>
              </w:rPr>
              <w:t xml:space="preserve">
Усова 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 Методическое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Копеева Г., Юсупова А., Каптагаева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Рабочая тетрадь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Копеева Г., Юсупова А., Каптагаева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Беристемова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Рабочая тетрадь.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Назарбекова А., Зординова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Методическое руководство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p>
          <w:p>
            <w:pPr>
              <w:spacing w:after="20"/>
              <w:ind w:left="20"/>
              <w:jc w:val="both"/>
            </w:pPr>
            <w:r>
              <w:rPr>
                <w:rFonts w:ascii="Times New Roman"/>
                <w:b w:val="false"/>
                <w:i w:val="false"/>
                <w:color w:val="000000"/>
                <w:sz w:val="20"/>
              </w:rPr>
              <w:t>
Тетрадь ученика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Зворыгина В., Болтушенко Н., Помогайко Т., Лауто О.,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Научный дневничок</w:t>
            </w:r>
          </w:p>
          <w:p>
            <w:pPr>
              <w:spacing w:after="20"/>
              <w:ind w:left="20"/>
              <w:jc w:val="both"/>
            </w:pPr>
            <w:r>
              <w:rPr>
                <w:rFonts w:ascii="Times New Roman"/>
                <w:b w:val="false"/>
                <w:i w:val="false"/>
                <w:color w:val="000000"/>
                <w:sz w:val="20"/>
              </w:rPr>
              <w:t>
Рабочая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Суюндикова Ж., Болтушенко Н., Зворыгина В., </w:t>
            </w:r>
          </w:p>
          <w:p>
            <w:pPr>
              <w:spacing w:after="20"/>
              <w:ind w:left="20"/>
              <w:jc w:val="both"/>
            </w:pPr>
            <w:r>
              <w:rPr>
                <w:rFonts w:ascii="Times New Roman"/>
                <w:b w:val="false"/>
                <w:i w:val="false"/>
                <w:color w:val="000000"/>
                <w:sz w:val="20"/>
              </w:rPr>
              <w:t>
Лауто О., Помогайко Т.,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p>
          <w:p>
            <w:pPr>
              <w:spacing w:after="20"/>
              <w:ind w:left="20"/>
              <w:jc w:val="both"/>
            </w:pPr>
            <w:r>
              <w:rPr>
                <w:rFonts w:ascii="Times New Roman"/>
                <w:b w:val="false"/>
                <w:i w:val="false"/>
                <w:color w:val="000000"/>
                <w:sz w:val="20"/>
              </w:rPr>
              <w:t>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Бигазина П., Андриянова Т., Беркало В., Каратаева Н., Полежаева А.</w:t>
            </w:r>
          </w:p>
          <w:p>
            <w:pPr>
              <w:spacing w:after="20"/>
              <w:ind w:left="20"/>
              <w:jc w:val="both"/>
            </w:pPr>
            <w:r>
              <w:rPr>
                <w:rFonts w:ascii="Times New Roman"/>
                <w:b w:val="false"/>
                <w:i w:val="false"/>
                <w:color w:val="000000"/>
                <w:sz w:val="20"/>
              </w:rPr>
              <w:t>
Тураканова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Бигазина П., Андриянова Т., Беркало В., Каратаева Н., Полежаева А.</w:t>
            </w:r>
          </w:p>
          <w:p>
            <w:pPr>
              <w:spacing w:after="20"/>
              <w:ind w:left="20"/>
              <w:jc w:val="both"/>
            </w:pPr>
            <w:r>
              <w:rPr>
                <w:rFonts w:ascii="Times New Roman"/>
                <w:b w:val="false"/>
                <w:i w:val="false"/>
                <w:color w:val="000000"/>
                <w:sz w:val="20"/>
              </w:rPr>
              <w:t>
Тураканова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p>
          <w:p>
            <w:pPr>
              <w:spacing w:after="20"/>
              <w:ind w:left="20"/>
              <w:jc w:val="both"/>
            </w:pPr>
            <w:r>
              <w:rPr>
                <w:rFonts w:ascii="Times New Roman"/>
                <w:b w:val="false"/>
                <w:i w:val="false"/>
                <w:color w:val="000000"/>
                <w:sz w:val="20"/>
              </w:rPr>
              <w:t xml:space="preserve">
Салиш С., </w:t>
            </w:r>
          </w:p>
          <w:p>
            <w:pPr>
              <w:spacing w:after="20"/>
              <w:ind w:left="20"/>
              <w:jc w:val="both"/>
            </w:pPr>
            <w:r>
              <w:rPr>
                <w:rFonts w:ascii="Times New Roman"/>
                <w:b w:val="false"/>
                <w:i w:val="false"/>
                <w:color w:val="000000"/>
                <w:sz w:val="20"/>
              </w:rPr>
              <w:t>
Мирук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p>
          <w:p>
            <w:pPr>
              <w:spacing w:after="20"/>
              <w:ind w:left="20"/>
              <w:jc w:val="both"/>
            </w:pPr>
            <w:r>
              <w:rPr>
                <w:rFonts w:ascii="Times New Roman"/>
                <w:b w:val="false"/>
                <w:i w:val="false"/>
                <w:color w:val="000000"/>
                <w:sz w:val="20"/>
              </w:rPr>
              <w:t>
Тетрадь ученика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p>
          <w:p>
            <w:pPr>
              <w:spacing w:after="20"/>
              <w:ind w:left="20"/>
              <w:jc w:val="both"/>
            </w:pPr>
            <w:r>
              <w:rPr>
                <w:rFonts w:ascii="Times New Roman"/>
                <w:b w:val="false"/>
                <w:i w:val="false"/>
                <w:color w:val="000000"/>
                <w:sz w:val="20"/>
              </w:rPr>
              <w:t xml:space="preserve">
Салиш С., </w:t>
            </w:r>
          </w:p>
          <w:p>
            <w:pPr>
              <w:spacing w:after="20"/>
              <w:ind w:left="20"/>
              <w:jc w:val="both"/>
            </w:pPr>
            <w:r>
              <w:rPr>
                <w:rFonts w:ascii="Times New Roman"/>
                <w:b w:val="false"/>
                <w:i w:val="false"/>
                <w:color w:val="000000"/>
                <w:sz w:val="20"/>
              </w:rPr>
              <w:t>
Мирук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Золотарeва В., Головина Г., Дюжикова М.,</w:t>
            </w:r>
          </w:p>
          <w:p>
            <w:pPr>
              <w:spacing w:after="20"/>
              <w:ind w:left="20"/>
              <w:jc w:val="both"/>
            </w:pPr>
            <w:r>
              <w:rPr>
                <w:rFonts w:ascii="Times New Roman"/>
                <w:b w:val="false"/>
                <w:i w:val="false"/>
                <w:color w:val="000000"/>
                <w:sz w:val="20"/>
              </w:rPr>
              <w:t xml:space="preserve">
Толыбекова 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p>
            <w:pPr>
              <w:spacing w:after="20"/>
              <w:ind w:left="20"/>
              <w:jc w:val="both"/>
            </w:pPr>
            <w:r>
              <w:rPr>
                <w:rFonts w:ascii="Times New Roman"/>
                <w:b w:val="false"/>
                <w:i w:val="false"/>
                <w:color w:val="000000"/>
                <w:sz w:val="20"/>
              </w:rPr>
              <w:t>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 Дюжикова М.,</w:t>
            </w:r>
          </w:p>
          <w:p>
            <w:pPr>
              <w:spacing w:after="20"/>
              <w:ind w:left="20"/>
              <w:jc w:val="both"/>
            </w:pPr>
            <w:r>
              <w:rPr>
                <w:rFonts w:ascii="Times New Roman"/>
                <w:b w:val="false"/>
                <w:i w:val="false"/>
                <w:color w:val="000000"/>
                <w:sz w:val="20"/>
              </w:rPr>
              <w:t>
Золотарeва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Руководство для учителя.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 Сейтахметова Ж., Кажигалиева Ж.</w:t>
            </w:r>
          </w:p>
          <w:p>
            <w:pPr>
              <w:spacing w:after="20"/>
              <w:ind w:left="20"/>
              <w:jc w:val="both"/>
            </w:pPr>
            <w:r>
              <w:rPr>
                <w:rFonts w:ascii="Times New Roman"/>
                <w:b w:val="false"/>
                <w:i w:val="false"/>
                <w:color w:val="000000"/>
                <w:sz w:val="20"/>
              </w:rPr>
              <w:t>
Орехова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p>
            <w:pPr>
              <w:spacing w:after="20"/>
              <w:ind w:left="20"/>
              <w:jc w:val="both"/>
            </w:pPr>
            <w:r>
              <w:rPr>
                <w:rFonts w:ascii="Times New Roman"/>
                <w:b w:val="false"/>
                <w:i w:val="false"/>
                <w:color w:val="000000"/>
                <w:sz w:val="20"/>
              </w:rPr>
              <w:t>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 Сейтахметова Ж., Орехова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Зворыгина В., Болтушенко Н., Яндулова Т.,</w:t>
            </w:r>
          </w:p>
          <w:p>
            <w:pPr>
              <w:spacing w:after="20"/>
              <w:ind w:left="20"/>
              <w:jc w:val="both"/>
            </w:pPr>
            <w:r>
              <w:rPr>
                <w:rFonts w:ascii="Times New Roman"/>
                <w:b w:val="false"/>
                <w:i w:val="false"/>
                <w:color w:val="000000"/>
                <w:sz w:val="20"/>
              </w:rPr>
              <w:t>
Тарасова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p>
            <w:pPr>
              <w:spacing w:after="20"/>
              <w:ind w:left="20"/>
              <w:jc w:val="both"/>
            </w:pPr>
            <w:r>
              <w:rPr>
                <w:rFonts w:ascii="Times New Roman"/>
                <w:b w:val="false"/>
                <w:i w:val="false"/>
                <w:color w:val="000000"/>
                <w:sz w:val="20"/>
              </w:rPr>
              <w:t>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Болтушенко Н., </w:t>
            </w:r>
          </w:p>
          <w:p>
            <w:pPr>
              <w:spacing w:after="20"/>
              <w:ind w:left="20"/>
              <w:jc w:val="both"/>
            </w:pPr>
            <w:r>
              <w:rPr>
                <w:rFonts w:ascii="Times New Roman"/>
                <w:b w:val="false"/>
                <w:i w:val="false"/>
                <w:color w:val="000000"/>
                <w:sz w:val="20"/>
              </w:rPr>
              <w:t>
Зворыгина В.,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p>
            <w:pPr>
              <w:spacing w:after="20"/>
              <w:ind w:left="20"/>
              <w:jc w:val="both"/>
            </w:pPr>
            <w:r>
              <w:rPr>
                <w:rFonts w:ascii="Times New Roman"/>
                <w:b w:val="false"/>
                <w:i w:val="false"/>
                <w:color w:val="000000"/>
                <w:sz w:val="20"/>
              </w:rPr>
              <w:t xml:space="preserve">
Методическое пособие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Мукажанова Р., </w:t>
            </w:r>
          </w:p>
          <w:p>
            <w:pPr>
              <w:spacing w:after="20"/>
              <w:ind w:left="20"/>
              <w:jc w:val="both"/>
            </w:pPr>
            <w:r>
              <w:rPr>
                <w:rFonts w:ascii="Times New Roman"/>
                <w:b w:val="false"/>
                <w:i w:val="false"/>
                <w:color w:val="000000"/>
                <w:sz w:val="20"/>
              </w:rPr>
              <w:t xml:space="preserve">
Омарова Г., Карабутова А.,. Керимбаева С., Лосева Е., Токовенко О., Ковригина 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институт гармоничного развития человека"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p>
            <w:pPr>
              <w:spacing w:after="20"/>
              <w:ind w:left="20"/>
              <w:jc w:val="both"/>
            </w:pPr>
            <w:r>
              <w:rPr>
                <w:rFonts w:ascii="Times New Roman"/>
                <w:b w:val="false"/>
                <w:i w:val="false"/>
                <w:color w:val="000000"/>
                <w:sz w:val="20"/>
              </w:rPr>
              <w:t>
Тетрадь ученика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Мукажанова Р., </w:t>
            </w:r>
          </w:p>
          <w:p>
            <w:pPr>
              <w:spacing w:after="20"/>
              <w:ind w:left="20"/>
              <w:jc w:val="both"/>
            </w:pPr>
            <w:r>
              <w:rPr>
                <w:rFonts w:ascii="Times New Roman"/>
                <w:b w:val="false"/>
                <w:i w:val="false"/>
                <w:color w:val="000000"/>
                <w:sz w:val="20"/>
              </w:rPr>
              <w:t xml:space="preserve">
Омарова Г., Карабутова А.,. Керимбаева С., Лосева Е., Токовенко О., Ковригина 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институт гармоничного развития человека"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Методическое руководство </w:t>
            </w:r>
          </w:p>
          <w:p>
            <w:pPr>
              <w:spacing w:after="20"/>
              <w:ind w:left="20"/>
              <w:jc w:val="both"/>
            </w:pPr>
            <w:r>
              <w:rPr>
                <w:rFonts w:ascii="Times New Roman"/>
                <w:b w:val="false"/>
                <w:i w:val="false"/>
                <w:color w:val="000000"/>
                <w:sz w:val="20"/>
              </w:rPr>
              <w:t xml:space="preserve">
(электронная версия)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Королькова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Рабочая тетрадь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Королькова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В. Ермилова, </w:t>
            </w:r>
          </w:p>
          <w:p>
            <w:pPr>
              <w:spacing w:after="20"/>
              <w:ind w:left="20"/>
              <w:jc w:val="both"/>
            </w:pPr>
            <w:r>
              <w:rPr>
                <w:rFonts w:ascii="Times New Roman"/>
                <w:b w:val="false"/>
                <w:i w:val="false"/>
                <w:color w:val="000000"/>
                <w:sz w:val="20"/>
              </w:rPr>
              <w:t xml:space="preserve">
С.В. Попкова, С.С.Козина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 Ермилова,</w:t>
            </w:r>
          </w:p>
          <w:p>
            <w:pPr>
              <w:spacing w:after="20"/>
              <w:ind w:left="20"/>
              <w:jc w:val="both"/>
            </w:pPr>
            <w:r>
              <w:rPr>
                <w:rFonts w:ascii="Times New Roman"/>
                <w:b w:val="false"/>
                <w:i w:val="false"/>
                <w:color w:val="000000"/>
                <w:sz w:val="20"/>
              </w:rPr>
              <w:t xml:space="preserve">
С.В. Попкова, С.С.Козина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w:t>
            </w:r>
          </w:p>
          <w:p>
            <w:pPr>
              <w:spacing w:after="20"/>
              <w:ind w:left="20"/>
              <w:jc w:val="both"/>
            </w:pPr>
            <w:r>
              <w:rPr>
                <w:rFonts w:ascii="Times New Roman"/>
                <w:b w:val="false"/>
                <w:i w:val="false"/>
                <w:color w:val="000000"/>
                <w:sz w:val="20"/>
              </w:rPr>
              <w:t>
(электронное приложение)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А. Бочкарев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А. Тулебиев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руководство + Фонохрестоматия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 Маханова А., Каппучи О.</w:t>
            </w:r>
          </w:p>
          <w:p>
            <w:pPr>
              <w:spacing w:after="20"/>
              <w:ind w:left="20"/>
              <w:jc w:val="both"/>
            </w:pPr>
            <w:r>
              <w:rPr>
                <w:rFonts w:ascii="Times New Roman"/>
                <w:b w:val="false"/>
                <w:i w:val="false"/>
                <w:color w:val="000000"/>
                <w:sz w:val="20"/>
              </w:rPr>
              <w:t>
(СD-Валиуллина Р., Маханова А. , Джумабеков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 Маханова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Калиакбарова Л., Анисова Т., Әділбек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бiлiм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p>
          <w:p>
            <w:pPr>
              <w:spacing w:after="20"/>
              <w:ind w:left="20"/>
              <w:jc w:val="both"/>
            </w:pPr>
            <w:r>
              <w:rPr>
                <w:rFonts w:ascii="Times New Roman"/>
                <w:b w:val="false"/>
                <w:i w:val="false"/>
                <w:color w:val="000000"/>
                <w:sz w:val="20"/>
              </w:rPr>
              <w:t>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Ажгереева К., </w:t>
            </w:r>
          </w:p>
          <w:p>
            <w:pPr>
              <w:spacing w:after="20"/>
              <w:ind w:left="20"/>
              <w:jc w:val="both"/>
            </w:pPr>
            <w:r>
              <w:rPr>
                <w:rFonts w:ascii="Times New Roman"/>
                <w:b w:val="false"/>
                <w:i w:val="false"/>
                <w:color w:val="000000"/>
                <w:sz w:val="20"/>
              </w:rPr>
              <w:t xml:space="preserve">
Дрозд Н., </w:t>
            </w:r>
          </w:p>
          <w:p>
            <w:pPr>
              <w:spacing w:after="20"/>
              <w:ind w:left="20"/>
              <w:jc w:val="both"/>
            </w:pPr>
            <w:r>
              <w:rPr>
                <w:rFonts w:ascii="Times New Roman"/>
                <w:b w:val="false"/>
                <w:i w:val="false"/>
                <w:color w:val="000000"/>
                <w:sz w:val="20"/>
              </w:rPr>
              <w:t>
Кайдарова А.,</w:t>
            </w:r>
          </w:p>
          <w:p>
            <w:pPr>
              <w:spacing w:after="20"/>
              <w:ind w:left="20"/>
              <w:jc w:val="both"/>
            </w:pPr>
            <w:r>
              <w:rPr>
                <w:rFonts w:ascii="Times New Roman"/>
                <w:b w:val="false"/>
                <w:i w:val="false"/>
                <w:color w:val="000000"/>
                <w:sz w:val="20"/>
              </w:rPr>
              <w:t>
Оспанова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Ажгереева К., </w:t>
            </w:r>
          </w:p>
          <w:p>
            <w:pPr>
              <w:spacing w:after="20"/>
              <w:ind w:left="20"/>
              <w:jc w:val="both"/>
            </w:pPr>
            <w:r>
              <w:rPr>
                <w:rFonts w:ascii="Times New Roman"/>
                <w:b w:val="false"/>
                <w:i w:val="false"/>
                <w:color w:val="000000"/>
                <w:sz w:val="20"/>
              </w:rPr>
              <w:t xml:space="preserve">
Дрозд Н., </w:t>
            </w:r>
          </w:p>
          <w:p>
            <w:pPr>
              <w:spacing w:after="20"/>
              <w:ind w:left="20"/>
              <w:jc w:val="both"/>
            </w:pPr>
            <w:r>
              <w:rPr>
                <w:rFonts w:ascii="Times New Roman"/>
                <w:b w:val="false"/>
                <w:i w:val="false"/>
                <w:color w:val="000000"/>
                <w:sz w:val="20"/>
              </w:rPr>
              <w:t>
Кайдарова А., Оспанова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1, 2 часть. Электронный вариант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 1, 2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Методическое руководство. 1, 2 часть. Электронный вариант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 Труханова О., Богатырева Е., Бучина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Рабочая тетрадь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 Труханова О., Богатырева Е., Бучина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А.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Қ. Жайлаубаева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Лексикалық минимум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Б. Мукеева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1, № 2 жазу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Л. Нұрмұханова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Қазақтілі. Жиынтық бағалау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Л. Нұрмұханова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руководство + СD. Электронный вариант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Рыскулбекова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Тетрадь ученика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 Пугач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Тетрадь ученика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 Пугач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 Маханова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Фонохрестоматия (Диск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 МахановаА. , Джумабеков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 Маханова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 Маханова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 Ковригина О., Токовенко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Тетрадь ученика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 Ковригина О., Токовенко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1, 2 часть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Есекеева Г.,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Методическое руководство 1, 2 часть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 Труханова О., Богатырева Е., Бучина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Рабочая тетрадь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 Труханова О., Богатырева Е., Бучина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Н.Дәулеткереева, А. Бекетова, А. Кенжина, А. Кожагалиева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Дәулеткереева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руководство (электронная версия).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Рабочие тетради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Копеева Г., Каптагаева А.,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Копеева Г., Каптагаева А.,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 А. Жаманкулова, Э. Кажекенова, Г. Тураканова, М. Хонтай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Рабочая тетрадь. 1, 2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 А. Жаманкулова, Э. Кажекенова, Г. Тураканова, М. Хонтай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Тетрадь ученика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 Пугач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 Пугач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 Ковригина О., Токовенко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Тетрадь ученика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 Ковригина О., Токовенко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 Плешакова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 Плешакова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руководство + фонохрестоматия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А.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Қ. Жайлаубаева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Лексикалық минимум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Б. Мукеева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Дюсенова Д., Дюсетаева Р.,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Руководство для учителя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Клокова Е., Белозерова О., Ибраева Т., Сулейменова Г., Муханбеткалиев А., Касымова А., Опря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 Чаплышкина Т., Свидова Н., Белоус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Дидактический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 Чаплышкина Т., Свидова Н., Белоус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 Чаплышкина Т., Свидова Н., Белоус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Абдибаева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Логические задачи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 Т., Жумагулова З., Дюсов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Рахметова Г., Одинцова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Беристемова Н., Гаипбаева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Копеева Г., Каптагаева А.,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Верховцева Л., Костюченко О., Ушакова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Аксенова И., Ибраева О., Карсултанова А., Ключанцева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Г., Бошакова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практических заданий по естествознанию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 Абулгазиев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Атлас с комплектом контурных карт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 Искакова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 Жумаганбетов Т., Игликова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 Жумаганбетов Т., Игликова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 Жумаганбетов Т., Игликова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С., Ибраева А., Кулымбетова А., Магзумова А., Маркабаева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История древнего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Кругликова С. Пак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Букаева Б., Зикирина Г., Макашева Ж., Мукатаева Д., Тен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Толбаева Л., Момынтаева Л., Махаева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История древнего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Кругликова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Г., Карабутова А., Лосева Е., Рудькова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Кульманова Ш., Сулейменова Б., Сивакова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 Кульманова Ш., Сулейменова Б., Мирманов Н., Токжанов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Фонохрестоматия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 Кульманова Ш., Сулейменова Б., Мирманов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Танбаев Х., Развенкова И., Лосенко О.,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Развенкова И., Лосенко О.,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Қосымова, А. Сатбекова, К. Берденова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А.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Қ. Жайлаубаева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Лексикалық минимум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Б. Мукеева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Бейсембаев А., Дюсенова Д., Дюсетаева Р.,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 Валова М., Мирошникова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Рыгалова Л., Берденова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Рыгалова Л., Берденова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пособие. Электронный вариант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 Франк А., Кравченко О., Винникова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Бейсенбаева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Сборник задач для подготовки к олимпиадам (5-6-классы)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Байшоланов Т., Байшоланов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руководство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 Жумагулова З., Белошистова 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 Жумагулова З., Белошистова 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Рахметова Г., Одинцова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Беристемова Н., Гаипбаева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Копеева Г., Каптагаева А.,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Бакина Н., Пастухова Н., Соскин О., Гвоздева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Бакина Н., Митинева С., Лукина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История Казахстана в период средневековья.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Касымова А., Ешмукамбетов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Машимбаев С., Маженова М., Тортаев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Копекбай А., Джуматаева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Кокебаева Г., Мырзабекова Р., Картабаева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Г., Касимова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Белоусова Т., Паимцева Н., Ударцева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 Электронный вариант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Бойко Г., Верховцева Л., Костюченко О., Матвеева С., Прахнау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 Керимбаева С., Калиева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для учителей (вариант для девочек)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Развенкова И., Лосенко О.,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Комплект наглядных пособий (вариант для девочек)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для учителей (вариант для мальчиков)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Танбаев Х., Велькер Е., Лосенко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 Мусахаджаева А., Сабырова А., Абугазы М., Гизатова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энциклопедиясы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А.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Ж. Сәметова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Лексикалық минимум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Б. Мукеева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Дюсенова Д., Дюсетаева Р.,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Лукпанова Г., Ярмухамедова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Лукпанова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Жумагулова З., Жумалиева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 Т., Жумагулова З., Корчевский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Беристемова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Салғараева Г., Маханова А., Рсалина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Ахмадуллаева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Нуркенова С., Егорина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Атлас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Нуркенова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Головина Г., Козина С., Толыбекова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пособие</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Байметова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Ибраимова Б., Алина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Курмангалиева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Токбергенова У., Турсынбаева Д., Ерженбек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Башарұлы Р., Шуиншина Ш., Сейфоллина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Сборник задач и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 Кем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Книга для учителя+CD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Т., Аухадиева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Момунтаева Л., Мамытова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Атлас. </w:t>
            </w:r>
          </w:p>
          <w:p>
            <w:pPr>
              <w:spacing w:after="20"/>
              <w:ind w:left="20"/>
              <w:jc w:val="both"/>
            </w:pPr>
            <w:r>
              <w:rPr>
                <w:rFonts w:ascii="Times New Roman"/>
                <w:b w:val="false"/>
                <w:i w:val="false"/>
                <w:color w:val="000000"/>
                <w:sz w:val="20"/>
              </w:rPr>
              <w:t>
Всемирная история 1640-1900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 Керимбаева С., Сакенова Е., Юраш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Танбаев Х., Развенкова И., Лосенко О.,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Развенкова И., Лосенко О.,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для мальчиков.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Жақманов М., Кульбекова Ж., Пак О., Хасенов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для девочек.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Дуйсенова Б., Жолдасбекова С., Кульбекова Ж., Курабаева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Қосымова, А. Сатбекова, Е. Арын, К. Рахымжанов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Бәйтерек.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А.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Бәйтерек.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Қ. Жайлаубаева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Бәйтерек. Лексикалық минимум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Б. Мукеева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Дюсенова Д., Дюсетаева Р.,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 Валова М., Мирошникова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 Анищенко О., Кожахметов К., Шмельцер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 Анищенко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Андриянова Т., Филимонова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Андриянова Т., Филимонова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Методическое Руководство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Жумагулова З., Корчевский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Сборник задач и тестовых заданий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 Алибеков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 + тренажер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 Тренажер/ авт.: Колубекова О., Алибеков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Сборник задач и тестовых заданий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 Алибеков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Гайыпбаева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Бекежанова А., Базаева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Комова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Абилмажинова С., Бейкитова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пособие. Электронный вариант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Байметова Ж., Каратабанов Р., Куанышева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Ибраимова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М., Сакарьянова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Сборник задач и упражнений (7-8-классы)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М., Сакарьянова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Т., Аухадиева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МясниковЕ., Кабульдинов З., Шаймерденова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 Оразов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Алдабек Н., Аманкулова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Алдабек Н., Байзакова К., Макашева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Сакенова Е., Рысбаева А., Лосева Е., Песина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(вариант для девочек)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Велькер Е., Лосенко О., Развенкова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Комплект наглядных пособий (вариант для девочек)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(вариант для мальчиков)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Яковлев Р., Танбаев Х., Ермилова Е., Велькер Е., Лосенко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Дюсенова Д., Дюсетаева Р.,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 Анищенко О., Шмельцер В., Полуянова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 Анищенко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 Свидова И., Джундубаева А., Белоус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 Свидова И., Джундубаева А., Белоус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Багдашкина И., Захарова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Лукпанова Г., Мучник Г.М., Нусупбекова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Лукпанова Г., Мучник Г.М., Нусупбекова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 М. Бисенбаева, Ж. Бекжанова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Құрманәлиева, А. Үсібалиева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Бәйтерек.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А.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Бәйтерек.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Қ. Жайлаубаева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Бәйтерек. Лексикалық минимум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Б. Мүкеева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Дюсов М., Ардабаева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Мендигалиева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Мендигалиева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Сборник задач и тестовых заданий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 Алибеков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Сборник задач и тестовых заданий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 Алибеков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Жаттықтырғыш/ Тренажер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Колубекова О., Алибеков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Гайпбаева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Захаржевская А., Смирнова 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 Шевчук Е., Завертунова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Калымова Г., Орынтаева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Бекдаирова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Козина С., Головина Г., Толыбекова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Усиков В., Усикова А., Забенова Б., Королева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Ибраимова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Аухадиева К., Белоусова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Сборник задач и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М., Сакарьянова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Сборник задач и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М., Сакарьянова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в таблицах (9-11). Дидактический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Сакарьянова К., Усманова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8-9. Методическое руководство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Ускембаев К., Мырзахметова А., Мусабаев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Аяган Б., Адиет К., Сатанов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Аяган Б., Адиет К., Сатанов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8-9 Методическое руководство </w:t>
            </w:r>
          </w:p>
          <w:p>
            <w:pPr>
              <w:spacing w:after="20"/>
              <w:ind w:left="20"/>
              <w:jc w:val="both"/>
            </w:pPr>
            <w:r>
              <w:rPr>
                <w:rFonts w:ascii="Times New Roman"/>
                <w:b w:val="false"/>
                <w:i w:val="false"/>
                <w:color w:val="000000"/>
                <w:sz w:val="20"/>
              </w:rPr>
              <w:t>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Алдабек Н., Аманкулова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Гончаров С., Логвиненко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 Калиева Г., Леканова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для учителей общеобразовательной школы (вариант для девочек)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Комплек наглядных пособий для 9-класса общеобразовательной школы (вариант для девочек)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для учителей общеобразовательной школы (вариант для мальчиков)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Тулеуов Н., Танбаев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Алтынбекова О., Дюсенова Д., Дюсетаева Р.,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Демченко А., Зайцева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Демченко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Лукпанова Г., Савельева Г., Кутукова Е., Асадиллаева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Емельянова О., Лукпанова Г., Савельева В., Кутукова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О., Ескендирова Е., Ардакулы Д., Курман Б., Анапинова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 Шевчук Е., Завертунова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Бекмолдаева А., Керейбаева Е., Ахмадуллаева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Базаева Ж., Маханова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Бейкитова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Ибраимова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Методическое руководство.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Т., Аухадиева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Сборник задач и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Джуматаева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Гончаров С., Маджара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Алтынбекова О., Дюсенова Д., Дюсетаева Р.,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Демченко А., Зайцева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Демченко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Лукпанова Г., Емельянова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Емельянова О., Савельева В., Лукпанова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Гайпбаева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Бекмолдаева А., Керейбаева Е., Ахмадуллаева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 Шевчук Е., Завертунова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Базаева Ж., Маханова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Тулепбекова С., Жапанова Г., Былинская С., Чистякова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Бейкитова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Методическое руководство.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Курмангалиева Ж., Нуртаева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Методическое руководство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Т., Аухадиева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Сборник задач и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Джуматаева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Гончаров С., Маджара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және жаратылыстану-математикалық бағыттар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 Ш. Ергожина, Е. 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Тіл-Байрақ.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А.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Тіл-Байрақ.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Ж. Саметова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Тіл-Байрақ. Лексикалық минимум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Б. Мүкеева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Джандосова З., Джуматаева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Джандосова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Г., Леканова Т., Маркус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Методическое руководство для преподавателей-организаторов общеобразовательной школы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Рыспаев А., Адельбаев Е., Асилов Н., Рихтер А., Ерекешев А., Усербаев А., Саткулов Ж., Куптилеуова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Учебно-материальная база по начальной военной и технологической подготовке. Рекомендации по оборудованию и совершенствованию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Яковенко В., Рихтер А., Букин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Комплект наглядных пособий для общеобразовательных школ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Яковенко В., Рихтер А., Букин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Кульбаева В., Танбаев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 Книга для учителя (ОГН; ЕМН)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Аганина К., Кобдикова Ж., Караев Р., Султанов Ж. Караев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Щеглов С., Дуйсенханов Е., Сейтенова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Бейсембаев А., Дюсенова Д., Дюсетаева Р.,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 С., Казабеева В., Корнилова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Ашимбетова Д., Валова М., Мирошникова Н., Остапенко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Мухамадиев Х., Мантаева Р., Сагимбаева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 Иттерова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 Асылбекова М., Поляк З., Сабирова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 Асылбекова М., Поляк З., Сабирова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Электронный тренажер. CD-диск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Туяков Е., Дюсов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ОГН Методическое руководство. 10, 11 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Тренажер. Базовый уровень. 10, 11 классы. ОГН, ЕМН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Колубекова О., Алибеков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Бекмолдаева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Рсалина Л., Есенкул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Архипова В., Амдамова Р., Кадыракунов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руководство.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Бейкитова А., Шакирова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Методическое руководство+СD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Куприй С., ИбраимоваБ.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Сборник задач и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Джуматаева Ж., Каирбекова Р., Алиакбарова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Методическое руководство.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Гончаров С., Серикбаева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Бейсембаев А., Дюсенова Д., Дюсетаева Р.,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 С., Казабеева В., Корнилова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Сарсенбекова А., Султанова А., Бондаренко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Ашимбетова Д., Валова М., Остапенко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 Сырымбетова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 Иттерова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 Асылбекова М., Поляк З., Сабирова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 Асылбекова М., Поляк З., Сабирова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Электронный тренажер. CD-диск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 Маделханов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Дидактические материалы+CD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 Маделханов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Туяков Е., Дюсов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 Маделханов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 Маделханов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 10, 11 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Бекмолдаева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Архипова В., Амдамова Р., Кадыракунов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Книгадля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Базаева Ж., Маханова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руководство.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Бейкитова А., Шакирова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Методическое руководство.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Нурпейсова К., Абылайханова Н., Швецова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Книгадля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Сборник задач и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Джуматаева Ж., Каирбекова Р., Алиакбарова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Методическое руководство.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Гончаров С., Серикбаева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және қоғамдық-гуманитарлық бағыттар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 М. Бисенбаева, К. Берденова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Ерназарова, А. Бекетова, С. Кужакова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Тіл-Байрақ.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А.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Тіл-Байрақ.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Қ. Жайлаубаева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Тіл-Байрақ. Лексикалық минимум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Б. Мүкеева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Игликова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 Куркеев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Г., Рыспаева А., Лосева Е., Сапарбаева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Методическое руководство +приложение +диск+наглядные пособия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Тасбулатов А., Майхиев Д., Лим В., Гудков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военнаяи технологическая подготовка. Методическое руководство для преподавателей-организаторов общеобразовательной школы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А., Яковенко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военнаяи технологическая подготовка.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Яковенко В., Рихтер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Комплект карточек для индивидуальной и групповой работы к разделу "Технологическая подготовка".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А., Яковенко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Комплект наглядных пособий для общеобразовательной школы раздела "Технологическая подготовка" Часть 1; раздела "Основы безопасности жизнедеятельности" Часть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Яковенко В, Рихтер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Сборник материалов по организации и проведению контроля с учащимися 10, 11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 Букин В., Яковенко В., Рихтер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Дубинец И., Кульбаева В., Ергалиев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Дуйсенханов Е., Щеглов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5-11 сыныптар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психологических упражнений по здоровой самооценке "Будь на своей стороне"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Акерке Махмуд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Древняя история. Средние века. Новая история.Новейшая история. Комплект карт для общеобразовательной школы.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Балсарин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Древняя история. Средние века. Новая история. Новейшая история. Комплект карт для общеобразовательной школы.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Бектасов Ш., Кушкумбаев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сыныптар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карты Казахстана, мира и отдельных частей света.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Плачинта И., Федорова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Цифрлық басылымдар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орыс тілінде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және қоғамдық-гуманитарлық бағыттар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ЕМН. Хрестоматия. Электронное пособие 11 класс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 Асылбекова М., Поляк З., Сабирова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ОГН. Хрестоматия. Электронное пособие 11 класс (web-платформа) https://topiq.kz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 Асылбекова М., Поляк З., Сабирова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Электронная тетрадь-конструктор для суммативного оценивания. 7 класс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Ефимик М., Калинина О., Шаргалина О., Ергалиев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Электронная тетрадь. 7 класс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Колубекова О., Алибеков С., Ергалиев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Электронная тетрадь-конструктор для суммативного оценивания. 8 класс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Нипрук Е., Калинина О., Ергалиев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Электронная тетрадь-конструктор для суммативного оценивания. 9 класс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Гудовщикова Д., Бащук Е., Ким Ю., Калинина О., Ергалиев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Материалы по организации и проведению контроля с учащимися. Электронная тетрадь. 10 класс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Яковенко В., Букин В., Рихтер А., Зайко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Электронная тетрадь. По направлениям ЕМН и ОГН. 11 класс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Колубекова О., Алибеков С., Ергалиев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Материалы по организации и проведению контроля с учащимися. Электронная тетрадь. 11 класс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Яковенко В., Букин В., Рихтер А., Зайко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Өлкетану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 сыныптар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 жырау – "Певец народного единства"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 Шорманов – "Личность евразийского масштаба"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Машхур Жусуп Копеев – "Я – камень, забытый Богом на земле"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Естай Беркимбаев – "Песня на все времена"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Султанмахмут Торайгыров – "Наперекор судьбе"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Каныш Сатпаев - "Личность планетарного масшатаба"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Рафика Нуртазина – "Уроки жизни"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Муса – "Мечты поэта"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Косым Пшембаев - "С камнем на "ты"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Алькей Маргулан - "Великий ученый-энциклопедист"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Шапык Чокин – "Жизнь – на алтарь науки"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батыр – "Великий воин степи"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батыр – "Жизнь, ставшая легендой"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батыр – "Полководец Великой степи"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Абикей Сатпаев - "Педагог - просветитель"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Абикен Бектуров – "Легендарный академик"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Шакен Айманов – "Легенда казахского кино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Григорий Потанин – "Великий путешественник"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Ермухан Бекмаханов – "По стопам истории"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Павел Васильев – "Прерванный путь"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Кемель Акишев – "Золотой человек"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Дмитрий Багаев – "Мир из объектива"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Калижан Бекхожин: "С поэзией иду..."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Байзаков: "Мастер поэтического слова"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Жусипбек Аймауытов: "Свет казахской интеллигенции"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Шорман би: "Светоч справедливости"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 Донентаев: "Золотое перо казахской поэзии"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 Саматов: "Деятель национального масштаба"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Рустембек Омаров: "Наследник великих кюйши"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Мусахан Канапиянов: "Наставник"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Жумат Шанин: "Легенда казахского театра"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 Иванов: "Жизненные перевалы"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Иманжүсип Кутпанов: "Трагический дух эпохи"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Канаш Камзин: "Доблестный воин"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Зейин Шашкин: "Казахский Чехов"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Зейтин Акишев: "Педагог-писатель"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Хамза Жуматов: "Великое наследие ученого"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Музафар Алимбаев: "Стихи свои я детям подарю…"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Абилкас Сагинов: "Яркий след академика"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Жабайхан Абдильдин: "Восхождение к вершинам мировой философии"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Сулейменов: "Личность мировой величины"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5-11 сыныптар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Хрестоматия.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Байпаков, З. Қабылдинов, Г. Кан, С. Қорабай, Б. Әбдіғалиев, А. Сужикова, Ө. Әбдішүкірұлы, А. Диденко, О. Мазбаев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орыс тілінде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Хрестоматия.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Байпаков К., Кабульдинов З., Кан Г., Корабаев С., Абдигалиев Б., Сужикова А., Абдишукурулы О., Диденко А., Мазбаев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қазақ және орыс тілдерінде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Неміс тілі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1. Arbeitsbuch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Kabenova, Asina Ospanova Beibytnur Shumabekova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 (Ernst Klett Sprachen материалдары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1. Lehrerhandbuch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Kulshanat Bulatbayeva, Beibytnur Shumabekova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1. Bildkarten “Zug mit Buchstaben”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Kabenova, Asina Ospanova Beibytnur Shumabekova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2. Klasse Arbeitsbuch Teil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Kabenova, Asina Ospanova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2. Klasse Lehrerhandbuch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Aiman Baigoshayeva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2. KlasseHörtextezumLehrbuchundArbeitsbuch (Аудиоматериалы к учебнику и рабочей тетради)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Kabenova, Asina Ospanova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4.Klasse Arbeitsbuch Teil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Kristina Samosledova, Anastasia Potemkina, Kulasch Schubakova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4. Klasse Lehrerhandbuch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Aigul Bishkenova, Kulshanat Bulatbayeva, Kristina Samosledova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4.KlasseCDHörtextezum LehrbuchundArbeitsbuch (Аудиоматериалы к учебнику и рабочей тетради)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Kristina Samosledova, Anastasia Potemkina, Kulshanat Bulatbayeva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5.Klasse Arbeitsbuch Teil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Kulshanat Bulatbayeva, Assemgul Magsam, Ulshan Abdrachimova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5. Klasse Lehrerhandbuch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Aigul Bishkenova, Kulshanat Bulatbayeva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5. KlasseCDHörtextezumLehrbuchundArbeitsbuch (Аудиоматериалы к учебнику и рабочей тетради)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Kulshanat Bulatbayeva, Assemgul Magsam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Beste Freunde A1.1 Deutsch fur Kinder. Lehrerhandbuch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Manuela Georgiakaki, Elisabeth Graf-Riemann, </w:t>
            </w:r>
          </w:p>
          <w:p>
            <w:pPr>
              <w:spacing w:after="20"/>
              <w:ind w:left="20"/>
              <w:jc w:val="both"/>
            </w:pPr>
            <w:r>
              <w:rPr>
                <w:rFonts w:ascii="Times New Roman"/>
                <w:b w:val="false"/>
                <w:i w:val="false"/>
                <w:color w:val="000000"/>
                <w:sz w:val="20"/>
              </w:rPr>
              <w:t>
Schürmann Anja, Seuthe Christiane, Saule Shunkeyeva, Vassilja Kumpeissova, Assima Omarova, Irina Alberti, Margarita Svettsova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Hueber Verlag (InterPress Distribution)</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Beste Freunde A1.1 Deutsch fur Kinder. Arbeitsbuch+Audio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Manuela Georgiakaki, Elisabeth Graf-Riemann, </w:t>
            </w:r>
          </w:p>
          <w:p>
            <w:pPr>
              <w:spacing w:after="20"/>
              <w:ind w:left="20"/>
              <w:jc w:val="both"/>
            </w:pPr>
            <w:r>
              <w:rPr>
                <w:rFonts w:ascii="Times New Roman"/>
                <w:b w:val="false"/>
                <w:i w:val="false"/>
                <w:color w:val="000000"/>
                <w:sz w:val="20"/>
              </w:rPr>
              <w:t>
Schürmann Anja, Seuthe Christiane, Saule Shunkeyeva, Vassilja Kumpeissova, Assima Omarova, Irina Alberti, Margarita Svettsova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Hueber Verlag</w:t>
            </w:r>
          </w:p>
          <w:p>
            <w:pPr>
              <w:spacing w:after="20"/>
              <w:ind w:left="20"/>
              <w:jc w:val="both"/>
            </w:pPr>
            <w:r>
              <w:rPr>
                <w:rFonts w:ascii="Times New Roman"/>
                <w:b w:val="false"/>
                <w:i w:val="false"/>
                <w:color w:val="000000"/>
                <w:sz w:val="20"/>
              </w:rPr>
              <w:t xml:space="preserve">
(InterPress Distribution)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6.Klasse Arbeitsbuch Teil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Kulshanat Bulatbayeva, Sagyngul Schakenova, Gulmira Arystankulova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6. Klasse Lehrerhandbuch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Aigul Bishkenova, Kulshanat Bulatbayeva, Gulsira Kenshetaeva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6. Klasse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Kulshanat Bulatbayeva, Sagyngul Schakenova, Gulmira Arystankulova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Beste Freunde A2.1 Deutsch fur Jugendliche. Lehrerhandbuch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Manuela Georgiakaki, Elisabeth Graf-Riemann, </w:t>
            </w:r>
          </w:p>
          <w:p>
            <w:pPr>
              <w:spacing w:after="20"/>
              <w:ind w:left="20"/>
              <w:jc w:val="both"/>
            </w:pPr>
            <w:r>
              <w:rPr>
                <w:rFonts w:ascii="Times New Roman"/>
                <w:b w:val="false"/>
                <w:i w:val="false"/>
                <w:color w:val="000000"/>
                <w:sz w:val="20"/>
              </w:rPr>
              <w:t>
Schürmann Anja, Seuthe Christiane, Saule Shunkeyeva, Bakhytgul Zhetpisbayeva, Madina Issayeva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Hueber Verlag (InterPress Distribution)</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Beste Freunde A2.1 Deutsch fur Jugendliche. Arbeitsbuch+Audio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Manuela Georgiakaki, Elisabeth Graf-Riemann, </w:t>
            </w:r>
          </w:p>
          <w:p>
            <w:pPr>
              <w:spacing w:after="20"/>
              <w:ind w:left="20"/>
              <w:jc w:val="both"/>
            </w:pPr>
            <w:r>
              <w:rPr>
                <w:rFonts w:ascii="Times New Roman"/>
                <w:b w:val="false"/>
                <w:i w:val="false"/>
                <w:color w:val="000000"/>
                <w:sz w:val="20"/>
              </w:rPr>
              <w:t>
Schürmann Anja, Seuthe Christiane, Saule Shunkeyeva, Bakhytgul Zhetpisbayeva, Madina Issayeva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Hueber Verlag (InterPress Distribution)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Француз тілі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 Francais Pour le Kazakhstan classe 1. Cahier d’activites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A.Gousseva A.Gubernieva D.Kouzatbek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EDU Stream и Просвещение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 Francais Pour le Kazakhstan classe 1. I-e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A.Gousseva A.Gubernieva D.Kouzatbek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 Francais Pour le Kazakhstan classe 1. Livre du professeur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M.Kalougina D.Kouzatbek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 Francais Pour le Kazakhstan classe 2 Cahier d’activités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Kalouguina N. Bourobina D. Kouzatbek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Просвещение и EDU Stream</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 Francais Pour le Kazakhstan classe 2 Livre du professeur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Kalouguina D. Kouzatbek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Просвещение и EDU Stream</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 Francais Pour le Kazakhstan classe 2 Le manuel électronique (I-e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Kalouguina D. Kouzatbek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Просвещение и EDU Stream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Ағылшын тілі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Pupil`s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Picture Flashcards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Story Cards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Teacher’s Multimedia Resource Pack, Multi-ROM (Class CD 1 &amp; DVD PAL), Class CD 2, Teacher’s Resource Pack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Posters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and Friends Kazakhstan Edition 2. Teacher’s Book with Teacher’s Resource Pack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Naomi Simmons, Kamila Beibitbayeva, Julie Penn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p>
            <w:pPr>
              <w:spacing w:after="20"/>
              <w:ind w:left="20"/>
              <w:jc w:val="both"/>
            </w:pPr>
            <w:r>
              <w:rPr>
                <w:rFonts w:ascii="Times New Roman"/>
                <w:b w:val="false"/>
                <w:i w:val="false"/>
                <w:color w:val="000000"/>
                <w:sz w:val="20"/>
              </w:rPr>
              <w:t>
(InterPress Distribution)</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and Friends Kazakhstan Edition 2.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Naomi Simmons, Kamila Beibitbayeva, Julie Penn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and Friends 2 Kazakhstan Edition. E-book with Classroom Presentation Tool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Naomi Simmons, Kamila Beibitbayeva, Julie Penn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Language for Kazakhstan Grade 2 Teacher's Book (Story Cards/ Picture Flashcards/ Teachers Multimedia Resource Pack CD-ROM/ Class CDs/ DVD/ Posters/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Dooley-Virginia Evans Series Consultants: Bob Obee, N.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p>
            <w:pPr>
              <w:spacing w:after="20"/>
              <w:ind w:left="20"/>
              <w:jc w:val="both"/>
            </w:pPr>
            <w:r>
              <w:rPr>
                <w:rFonts w:ascii="Times New Roman"/>
                <w:b w:val="false"/>
                <w:i w:val="false"/>
                <w:color w:val="000000"/>
                <w:sz w:val="20"/>
              </w:rPr>
              <w:t>
(ТОО EDU Stream)</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Language for Kazakhstan Grade 2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Dooley-Virginia Evans Series Consultants: Bob Obee, N.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Language for Kazakhstan Grade 2 Vocabulary and Grammar Practice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Dooley-Virginia Evans Series Consultants: Bob Obee, N.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English Language for Kazakhstan Grade 2. IeBook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 Virginia Evans Series Consultants: Bob Obee, N.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3 for Kazakhstan (Grade 3)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Dooley,Series Consultant: Bob Obee. Translationsby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 Consultant: Bob Obee. Translationsby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Vocabulary and Grammar Practice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SeriesConsultant: Bob Obee. Translationsby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Teacher's Multimedia Resource Pack (Class CDs/DVD/ Resource Pack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VirginiaEvans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VirginiaEvans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VirginiaEvans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Picture Flashcards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SeriesConsultant: Bob Obee. Translationsby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Posters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SeriesConsultant: Bob Obee. Translationsby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Vocabulary and Grammar Practice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 Consultant: Bob Obee. Translationsby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Picture Flashcards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Posters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Pupil's Multi-ROM (Pupil`s CD\DVD)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Teacher's Resource Pack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VickiAnderson, EoinHiggins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GaranHolcombe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 Course plan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 Ceri Jones, David McKeegan, Vicki Anderson, Eoin Higgins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ClassAudio CD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EyesOpen 1 Video DVD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Workbook &amp; Grammar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DVD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DVD Activity Book Key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Class CD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Obee.Translations 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Teacher`s Resource Pack &amp; Tests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PAL Express DVD Video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JanetHardy-Gould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Ronan McGuinness, Lara Storton, Beth Godfrey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Аудио CD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Тест дискісі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RobSved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Tiger Time 5 for Kazakhstan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CarolRead, MarkOrmerod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Tiger Time 5 for Kazakhstan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CarolRead, MarkOrmerod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TigerTime 5 Ресурсный диск по УМК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CarolRead, MarkOrmerod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VickiAnderson, EoinHiggins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GaranHolcombe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 Class Audio CD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 Ceri Jones, Emma Heyderman, Meredith Levy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 Video DVD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GaranHolcombe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 Supplementary Materials for teachers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 Ceri Jones, David McKeegan, Meredith Levy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Workbook &amp; Grammar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Class CD (1,2,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p>
            <w:pPr>
              <w:spacing w:after="20"/>
              <w:ind w:left="20"/>
              <w:jc w:val="both"/>
            </w:pPr>
            <w:r>
              <w:rPr>
                <w:rFonts w:ascii="Times New Roman"/>
                <w:b w:val="false"/>
                <w:i w:val="false"/>
                <w:color w:val="000000"/>
                <w:sz w:val="20"/>
              </w:rPr>
              <w:t>
Translations 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Teacher`s Resource Pack &amp; Tests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p>
            <w:pPr>
              <w:spacing w:after="20"/>
              <w:ind w:left="20"/>
              <w:jc w:val="both"/>
            </w:pPr>
            <w:r>
              <w:rPr>
                <w:rFonts w:ascii="Times New Roman"/>
                <w:b w:val="false"/>
                <w:i w:val="false"/>
                <w:color w:val="000000"/>
                <w:sz w:val="20"/>
              </w:rPr>
              <w:t>
Translations 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p>
            <w:pPr>
              <w:spacing w:after="20"/>
              <w:ind w:left="20"/>
              <w:jc w:val="both"/>
            </w:pPr>
            <w:r>
              <w:rPr>
                <w:rFonts w:ascii="Times New Roman"/>
                <w:b w:val="false"/>
                <w:i w:val="false"/>
                <w:color w:val="000000"/>
                <w:sz w:val="20"/>
              </w:rPr>
              <w:t>
Translations 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Express DVD Video (PAL)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 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DVD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Jenny Dooley, </w:t>
            </w:r>
          </w:p>
          <w:p>
            <w:pPr>
              <w:spacing w:after="20"/>
              <w:ind w:left="20"/>
              <w:jc w:val="both"/>
            </w:pPr>
            <w:r>
              <w:rPr>
                <w:rFonts w:ascii="Times New Roman"/>
                <w:b w:val="false"/>
                <w:i w:val="false"/>
                <w:color w:val="000000"/>
                <w:sz w:val="20"/>
              </w:rPr>
              <w:t>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DVD Activity Book Key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6)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JanetHardy-Gould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6)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Sheila Dignen, Emma Watkins, Bess Bradfield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6) Class Audio CDs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6) Test CDs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BessBradfield, SheilaDignen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A1+ for Kazakhstan (Grade 6)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A1+ for Kazakhstan (Grade 6) Teacher`s Book (Digibook, Teacher`s DVD-ROM)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A1+ for Kazakhstan (Grade 6) Class Audio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6 Workbook &amp; Grammar Section+ Student’s CD/CD-ROM)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6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6 Teacher’s Resource CD/CD-ROM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6 Class CDs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6 Interactive Whiteboard Material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6 Online Material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VickiAnderson, EoinHiggins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GaranHolcombe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 Course plan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 Ceri Jones, David McKeegan, Vicki Anderson, Eoin Higgins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Class Audio CD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EyesOpen 3 Video DVD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7) Workbook &amp; Grammar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7)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7) DVD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7) DVD Activity Book Key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7) Class CD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Dooley,BobObee.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7)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7) Teacher`s Resource Pack &amp; Tests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7)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7) PAL Express DVD Video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EnglishPlus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 Kate Mellersh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EnglishPlus Мұғалімкітабы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Sheila Dignen, Emma Watkins, Peter Redpath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Аудио CD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Тест дискісі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BessBradfield, SheilaDignen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for Kazakhstan Work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for Kazakhstan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Digibook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Teacher`s DVD-ROM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Class Audio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Class Audio CD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 Ceri Jones, Vicki Anderson, Laura McKenzie, Liz Kilbey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VickiAnderson, EoinHiggins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GaranHolcombe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Video DVD)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GaranHolcombe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Supplementary Materials for teachers)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 Ceri Jones, Vicki Anderson, Eoin Higgins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Workbook &amp; Grammar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Class CD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Teacher`s Resource Pack &amp;Tests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DVD Video (PAL)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DVD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DVD Activity Book Key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8)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 James Styring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8)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Sheila Dignen, Emma Watkins, Peter Redpath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8) Class Audio CDs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BenWetz, DianaPye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8) Test CDs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Sheila Dignen, Peter Redpath, Emma Watkins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Teacher`s Book (Digibook, Teacher`s DVD-ROM)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Class Audio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8 Workbook &amp; Grammar Section+ Student’s CD/CD-ROM)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8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8 Teacher’s Resource CD/CD-ROM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8 Class CDs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8 Interactive Whiteboard Material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8 Online Material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PhysicsGrade 8 Teacher’sBook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Reilly, Zakhidam Dzhulai, Aizat 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8 Student’sPortfolio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Reilly, Zakhidam Dzhulai, Aizat 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8 Teacher’sBook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Reily, Olga Poluyeva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8 Student`s Portfolio)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Reily, Olga Poluyeva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8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Reilly, Dyakina Elena, Yntyk Shayakhmetova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8 Student`s Portfolio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Reilly, Dyakina Elena, Yntyk Shayakhmetova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Workbook &amp; Grammar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DVD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DVD Activity Book Key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Class CD(1,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Teacher`s Resource Pack &amp; Tests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DVD Video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Workbook (Term 1, 2, 3, 4) (includes free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Class CDs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Teacher`s Resourse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Interactive Whiteboard Material DVD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Student’sOnlineMaterial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Herbert Puchta, Jeff Stranks, Peter Lewis-Jones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Brian Hart, Herbert Puchta, Jeff Stranks, Peter Lewis-Jones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Supplementary Materials forTeachers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Akysheva N. Tutbayeva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Class Audio CD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Herbert Puchta, Jeff Stranks, Peter Lewis-Jones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Video DVD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Herbert Puchta, Jeff Stranks, Peter Lewis-Jones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Workbook (Kazakhstan Edition)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 James Styring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Teacher`s book (Kazakhstan Edition)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Sheila Dignen Helen Casey and de la Mare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Class Audio CDs (1,2,3) (Kazakhstan Edition)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CDs (Kazakhstan Edition)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Grade 9 Workbook+ Workbook Audio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Grade 9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Grade 9 Class Audio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9. Student`s Portfolio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Reilly, Dyakina Elena, Yntyk Shayakhmetova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9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Pat Doyle, Zakhidam Julay, Aizat 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9 Student`s Portfolio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Pat Doyle, Zakhidam Julay, Aizat 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9 DigitalResources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9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McCarty, Terence White, Olga Poluyeva, Galymzhan Karamyrzayev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9 Student`s Portfolio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McCarty, Terence White, Olga Poluyeva, Galymzhan Karamyrzayev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9 DigitalResources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Workbook &amp; Grammar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DVD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DVD Activity Book KEY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Class CDs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Teacher`s Resource Pack &amp; Test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DVD Video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(Humanities schools)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AnnieCornford, FrancesWatkins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(Humanities schools) Teacher`s Book Premium Pack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AnnaCole, UrsulaMallows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(Humanities schools) Class CDs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Teacher`s book (Grammar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Special advisor: Andela Bury, Dyakina Elena, Yntyk Shayakhmetova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Digital Resources (Grammar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Student`s Portfolio (Grammar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ZakhidamDzhulai, AizatAimakhanova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Teacher`s book (Grammar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Special advisor: Pat Doyle, ZakhidamDzhulai, AizatAimakhanova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Digital Resources (Grammar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Student`s Portfolio (Grammar School)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McCarthy, Terence White, Olga Polueva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Teacher`s book (Grammar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McCarthy, Terence White, Olga Polueva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Digital Resources (Grammar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Workbook &amp; Grammar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DVD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DVD Activity Book KEY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Class CDs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Teacher`s Resource Pack &amp; Test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DVD Video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10 (Sciences)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Jessica Williams, Chris Sowton, Lewis Lansford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Inn-Cambridge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10 (Sciences) Teacher`s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Lewis Lansford, Robyn Brinks Lockwood, Chris Sowton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10 (Sciences) Suplementary Materials for Teachers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Tutbayeva R. Akysheva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10 (Sciences) Disc with Class Audio and Video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Lewis Lansford, Robyn Brinks Lockwood, Chris Sowton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(Science Schools)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FrancesTreloar, GillHolley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(Science Schools) Teacher`s Book Premium Pack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AnnaCole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(Science Schools) Class CDs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Teacher`s book (Science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Special advisor: Andela Bury, Dyakina Elena, Yntyk Shayakhmetova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Digital Resources (Science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Student`s Portfolio (Science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ZakhidamJulay, AizatAimakhanova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Teacher`s book (Science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Special advisor: Pat Doyle, Zakhidam Dzhulai, Aizat 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Digital Resources (Science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Student`s Portfolio (Science School)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McCarthy, Terence White, Olga Polueva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Teacher`s book (Science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McCarthy, Terence White, Olga Polueva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Digital Resources (Science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B2 forKazakhstan (Humanities )Workbook Audio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B2 forKazakhstan (Humanities )Teacher`s Book with DVD-ROM and Digibook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B2 forKazakhstan (Humanities )Class Audio CDs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Destinations for Kazakhstan Grade 11HumanitiesWorkbook (Term 1, 2, 3, 4) (includes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w:t>
            </w:r>
          </w:p>
          <w:p>
            <w:pPr>
              <w:spacing w:after="20"/>
              <w:ind w:left="20"/>
              <w:jc w:val="both"/>
            </w:pPr>
            <w:r>
              <w:rPr>
                <w:rFonts w:ascii="Times New Roman"/>
                <w:b w:val="false"/>
                <w:i w:val="false"/>
                <w:color w:val="000000"/>
                <w:sz w:val="20"/>
              </w:rPr>
              <w:t>
Marileni</w:t>
            </w:r>
          </w:p>
          <w:p>
            <w:pPr>
              <w:spacing w:after="20"/>
              <w:ind w:left="20"/>
              <w:jc w:val="both"/>
            </w:pPr>
            <w:r>
              <w:rPr>
                <w:rFonts w:ascii="Times New Roman"/>
                <w:b w:val="false"/>
                <w:i w:val="false"/>
                <w:color w:val="000000"/>
                <w:sz w:val="20"/>
              </w:rPr>
              <w:t>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Destinations for Kazakhstan Grade 11 Humanities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Destinations for Kazakhstan Grade 11HumanitiesClass CDs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Destinations for Kazakhstan Grade 11 Humanities Interactive Whiteboard Material DVD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Destinations for Kazakhstan Grade 11Humanities Teacher`s Resourсe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Destinations for Kazakhstan Grade 11HumanitiesStudent’s Online Material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11 (Humanities)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G.Bekzhanova, J.Smagulova, Zh.Tutbayeva, N.Tutbayeva, R.Akysheva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Inn (Cambridge University Press материалдары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11 (Humanities)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G.Bekzhanova, J.Smagulova, Zh.Tutbayeva, N.Tutbayeva, R.Akysheva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11 (Humanities) Class Audio and Video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J.Smagulova, Zh.Tutbayeva, N.Tutbayeva, R.Akysheva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11 (Humanities) Supplementary materials for teachers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Zh.Tutbayeva, N.Tutbayeva, R.Akysheva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Workbook&amp; Grammar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Class CDs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DVD Video (PAL)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DVD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DVD Activity Book KEY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Teacher`s Resource Pack &amp; Tests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11 (Science Schools) Workbook &amp; Grammar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11 (Science Schools)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11 (Science Schools) Class CDs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11 (Science Schools)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11 (Science Schools) DVD Video (PAL)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11(Science Schools) DVDActivity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11 (Science Schools) DVD Activity BookKEY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11(Science Schools)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11 (Science Schools) Teacher`s Resource Pack &amp; Tests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SolutionsKazakhstanEdition Grade 11 (ScienceSchools)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TimFalla, Paul A Davies, Paul Kelly, Helen Wendholt, Sylvia Wheeldon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SolutionsKazakhstanEdition Grade 11 (ScienceSchools) Teacher`sBook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Helen Halliwell, Katherine Stannett Jeremy Bowell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SolutionsKazakhstan Edition Grade 11 (Science Schools) Class Audio CDs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A Davies, Tim Falla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SolutionsKazakhstan Edition Grade 11 (Science Schools) Teacher`s Resource Disk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A Davies, Tim Falla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қазақ және орыс тілдерінде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карталар. Ежелгі Қазақстан тарихы / Контурные карты. История древнего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Кругликова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карталар. Орта ғасырлардағы Қазақстан тарихы / Контурные карты. История Казахстана в период средневековья.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ұйғыр тілінде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Елипбә. Һөсни хәт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Махамдинов, Г. Азнибакиева,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Елипбә. Оқутуш методикиси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Махамдинов, Г. Азнабакиева,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тили. Иш дәптири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Махамдинов, Г. Азнибакиева,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тили. Оқутуш методикиси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Махамдинов, Г. Азнабакиева,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тили. Диктантлар топлими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Махамдинов, Г. Азнибакиева,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3, 4 иш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Цифрлиқ саватлиқ. Иш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Муәллимгә беғишланған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 Г. Омарова, Р. Изгуттынова, Ж.Акимбаева, Л.Жетписбаева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ҰҒПББСО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Оқуғучи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 Г. Омарова, Р. Изғуттынова, Ж.Әкимбаева, Л.Жетписбаева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ҰҒПББСО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Иш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 С. Попкова,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тили.Оқутуш методикиси </w:t>
            </w:r>
          </w:p>
          <w:p>
            <w:pPr>
              <w:spacing w:after="20"/>
              <w:ind w:left="20"/>
              <w:jc w:val="both"/>
            </w:pPr>
            <w:r>
              <w:rPr>
                <w:rFonts w:ascii="Times New Roman"/>
                <w:b w:val="false"/>
                <w:i w:val="false"/>
                <w:color w:val="000000"/>
                <w:sz w:val="20"/>
              </w:rPr>
              <w:t>
1, 2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p>
          <w:p>
            <w:pPr>
              <w:spacing w:after="20"/>
              <w:ind w:left="20"/>
              <w:jc w:val="both"/>
            </w:pPr>
            <w:r>
              <w:rPr>
                <w:rFonts w:ascii="Times New Roman"/>
                <w:b w:val="false"/>
                <w:i w:val="false"/>
                <w:color w:val="000000"/>
                <w:sz w:val="20"/>
              </w:rPr>
              <w:t xml:space="preserve">
С. Қурбанова, </w:t>
            </w:r>
          </w:p>
          <w:p>
            <w:pPr>
              <w:spacing w:after="20"/>
              <w:ind w:left="20"/>
              <w:jc w:val="both"/>
            </w:pPr>
            <w:r>
              <w:rPr>
                <w:rFonts w:ascii="Times New Roman"/>
                <w:b w:val="false"/>
                <w:i w:val="false"/>
                <w:color w:val="000000"/>
                <w:sz w:val="20"/>
              </w:rPr>
              <w:t xml:space="preserve">
М. Ибрагимова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№1, 2 иш дәптири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p>
          <w:p>
            <w:pPr>
              <w:spacing w:after="20"/>
              <w:ind w:left="20"/>
              <w:jc w:val="both"/>
            </w:pPr>
            <w:r>
              <w:rPr>
                <w:rFonts w:ascii="Times New Roman"/>
                <w:b w:val="false"/>
                <w:i w:val="false"/>
                <w:color w:val="000000"/>
                <w:sz w:val="20"/>
              </w:rPr>
              <w:t xml:space="preserve">
С. Қурбанова, </w:t>
            </w:r>
          </w:p>
          <w:p>
            <w:pPr>
              <w:spacing w:after="20"/>
              <w:ind w:left="20"/>
              <w:jc w:val="both"/>
            </w:pPr>
            <w:r>
              <w:rPr>
                <w:rFonts w:ascii="Times New Roman"/>
                <w:b w:val="false"/>
                <w:i w:val="false"/>
                <w:color w:val="000000"/>
                <w:sz w:val="20"/>
              </w:rPr>
              <w:t xml:space="preserve">
М. Ибрагимова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Диктантлар топлими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w:t>
            </w:r>
          </w:p>
          <w:p>
            <w:pPr>
              <w:spacing w:after="20"/>
              <w:ind w:left="20"/>
              <w:jc w:val="both"/>
            </w:pPr>
            <w:r>
              <w:rPr>
                <w:rFonts w:ascii="Times New Roman"/>
                <w:b w:val="false"/>
                <w:i w:val="false"/>
                <w:color w:val="000000"/>
                <w:sz w:val="20"/>
              </w:rPr>
              <w:t xml:space="preserve">
Оқутуш методикиси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Мәһәмдинов, </w:t>
            </w:r>
          </w:p>
          <w:p>
            <w:pPr>
              <w:spacing w:after="20"/>
              <w:ind w:left="20"/>
              <w:jc w:val="both"/>
            </w:pPr>
            <w:r>
              <w:rPr>
                <w:rFonts w:ascii="Times New Roman"/>
                <w:b w:val="false"/>
                <w:i w:val="false"/>
                <w:color w:val="000000"/>
                <w:sz w:val="20"/>
              </w:rPr>
              <w:t xml:space="preserve">
Г. Садирова, </w:t>
            </w:r>
          </w:p>
          <w:p>
            <w:pPr>
              <w:spacing w:after="20"/>
              <w:ind w:left="20"/>
              <w:jc w:val="both"/>
            </w:pPr>
            <w:r>
              <w:rPr>
                <w:rFonts w:ascii="Times New Roman"/>
                <w:b w:val="false"/>
                <w:i w:val="false"/>
                <w:color w:val="000000"/>
                <w:sz w:val="20"/>
              </w:rPr>
              <w:t>
С. Кутамова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Әдәбий оқуш.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w:t>
            </w:r>
          </w:p>
          <w:p>
            <w:pPr>
              <w:spacing w:after="20"/>
              <w:ind w:left="20"/>
              <w:jc w:val="both"/>
            </w:pPr>
            <w:r>
              <w:rPr>
                <w:rFonts w:ascii="Times New Roman"/>
                <w:b w:val="false"/>
                <w:i w:val="false"/>
                <w:color w:val="000000"/>
                <w:sz w:val="20"/>
              </w:rPr>
              <w:t xml:space="preserve">
Г. Садирова, </w:t>
            </w:r>
          </w:p>
          <w:p>
            <w:pPr>
              <w:spacing w:after="20"/>
              <w:ind w:left="20"/>
              <w:jc w:val="both"/>
            </w:pPr>
            <w:r>
              <w:rPr>
                <w:rFonts w:ascii="Times New Roman"/>
                <w:b w:val="false"/>
                <w:i w:val="false"/>
                <w:color w:val="000000"/>
                <w:sz w:val="20"/>
              </w:rPr>
              <w:t>
С. Кутамова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Цифрлиқ саватлиқ. </w:t>
            </w:r>
          </w:p>
          <w:p>
            <w:pPr>
              <w:spacing w:after="20"/>
              <w:ind w:left="20"/>
              <w:jc w:val="both"/>
            </w:pPr>
            <w:r>
              <w:rPr>
                <w:rFonts w:ascii="Times New Roman"/>
                <w:b w:val="false"/>
                <w:i w:val="false"/>
                <w:color w:val="000000"/>
                <w:sz w:val="20"/>
              </w:rPr>
              <w:t>
Иш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Көпеева, </w:t>
            </w:r>
          </w:p>
          <w:p>
            <w:pPr>
              <w:spacing w:after="20"/>
              <w:ind w:left="20"/>
              <w:jc w:val="both"/>
            </w:pPr>
            <w:r>
              <w:rPr>
                <w:rFonts w:ascii="Times New Roman"/>
                <w:b w:val="false"/>
                <w:i w:val="false"/>
                <w:color w:val="000000"/>
                <w:sz w:val="20"/>
              </w:rPr>
              <w:t xml:space="preserve">
Ә. Қаптағаева, </w:t>
            </w:r>
          </w:p>
          <w:p>
            <w:pPr>
              <w:spacing w:after="20"/>
              <w:ind w:left="20"/>
              <w:jc w:val="both"/>
            </w:pPr>
            <w:r>
              <w:rPr>
                <w:rFonts w:ascii="Times New Roman"/>
                <w:b w:val="false"/>
                <w:i w:val="false"/>
                <w:color w:val="000000"/>
                <w:sz w:val="20"/>
              </w:rPr>
              <w:t>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Дуния тонуш. </w:t>
            </w:r>
          </w:p>
          <w:p>
            <w:pPr>
              <w:spacing w:after="20"/>
              <w:ind w:left="20"/>
              <w:jc w:val="both"/>
            </w:pPr>
            <w:r>
              <w:rPr>
                <w:rFonts w:ascii="Times New Roman"/>
                <w:b w:val="false"/>
                <w:i w:val="false"/>
                <w:color w:val="000000"/>
                <w:sz w:val="20"/>
              </w:rPr>
              <w:t>
Иш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Толыбекова, </w:t>
            </w:r>
          </w:p>
          <w:p>
            <w:pPr>
              <w:spacing w:after="20"/>
              <w:ind w:left="20"/>
              <w:jc w:val="both"/>
            </w:pPr>
            <w:r>
              <w:rPr>
                <w:rFonts w:ascii="Times New Roman"/>
                <w:b w:val="false"/>
                <w:i w:val="false"/>
                <w:color w:val="000000"/>
                <w:sz w:val="20"/>
              </w:rPr>
              <w:t xml:space="preserve">
Г. Головина, </w:t>
            </w:r>
          </w:p>
          <w:p>
            <w:pPr>
              <w:spacing w:after="20"/>
              <w:ind w:left="20"/>
              <w:jc w:val="both"/>
            </w:pPr>
            <w:r>
              <w:rPr>
                <w:rFonts w:ascii="Times New Roman"/>
                <w:b w:val="false"/>
                <w:i w:val="false"/>
                <w:color w:val="000000"/>
                <w:sz w:val="20"/>
              </w:rPr>
              <w:t>
М. Дюжикова,</w:t>
            </w:r>
          </w:p>
          <w:p>
            <w:pPr>
              <w:spacing w:after="20"/>
              <w:ind w:left="20"/>
              <w:jc w:val="both"/>
            </w:pPr>
            <w:r>
              <w:rPr>
                <w:rFonts w:ascii="Times New Roman"/>
                <w:b w:val="false"/>
                <w:i w:val="false"/>
                <w:color w:val="000000"/>
                <w:sz w:val="20"/>
              </w:rPr>
              <w:t>
В. Золотарeва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p>
          <w:p>
            <w:pPr>
              <w:spacing w:after="20"/>
              <w:ind w:left="20"/>
              <w:jc w:val="both"/>
            </w:pPr>
            <w:r>
              <w:rPr>
                <w:rFonts w:ascii="Times New Roman"/>
                <w:b w:val="false"/>
                <w:i w:val="false"/>
                <w:color w:val="000000"/>
                <w:sz w:val="20"/>
              </w:rPr>
              <w:t>
Иш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Ермилова, </w:t>
            </w:r>
          </w:p>
          <w:p>
            <w:pPr>
              <w:spacing w:after="20"/>
              <w:ind w:left="20"/>
              <w:jc w:val="both"/>
            </w:pPr>
            <w:r>
              <w:rPr>
                <w:rFonts w:ascii="Times New Roman"/>
                <w:b w:val="false"/>
                <w:i w:val="false"/>
                <w:color w:val="000000"/>
                <w:sz w:val="20"/>
              </w:rPr>
              <w:t xml:space="preserve">
С. Попкова, </w:t>
            </w:r>
          </w:p>
          <w:p>
            <w:pPr>
              <w:spacing w:after="20"/>
              <w:ind w:left="20"/>
              <w:jc w:val="both"/>
            </w:pPr>
            <w:r>
              <w:rPr>
                <w:rFonts w:ascii="Times New Roman"/>
                <w:b w:val="false"/>
                <w:i w:val="false"/>
                <w:color w:val="000000"/>
                <w:sz w:val="20"/>
              </w:rPr>
              <w:t>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Оқутуш методикиси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 Г. Азнибақиева, Р. Илиева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Диктантлар топлими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 1, 2 иш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 Р. Илиева, Г. Азнибақиева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Оқутуш методикиси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 1, 2 иш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Методикилиқ қурал. Электронлуқ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 Л. Лебедева, М. Мынжасарова,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Иш дәптири. 1, 2, 3, 4 бөлүм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 Л. Лебедева, М. Мынжасарова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Р. Мұратханова, Ә. Оралбекова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Оқуғучи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Р. Мұратханова, Ә. Оралбекова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Оқутуш методикиси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 Г. Тохтахунова, М. Ибрагимова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Диктантлартоплими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Оқутуш методикиси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Мәhәмдинов,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Мәhәмдинов,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 1, 2, 3, 4 ишдәптири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Ишдәптири. 1, 2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 А. Жаманкулова, Э. Кажекенова, Г. Тураканова, М. Хонтай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Әқлиймәктәплири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Муәллимгә беғишланған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Изғуттынова, Ә. Оралбекова, Қ. Тәттимбетова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Өзини-өзит онуш. Оқуғучи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Изғуттынова, Ә. Оралбекова, Қ. Тәттимбетова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Муәллим китави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Копеева, У. Дилманова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Изғуттынова, Ә. Оралбекова, Б. Алиев, Г. Көшкеева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Қизлар үчүн нусха.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Н. Якупова,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Оғуллар үчүн нусха.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Н. Якупова,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Методикилиқ қолланма (қизлар үчүн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Методикилиқ қолланма (оғуллар үчүн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Нуркеева, Б. Әлиев, Е. Бакаш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 Г. Дуганова, А. Имиров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Уйғурәдәбияти.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 Х. Ниязова, Р. Һәмраева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 Г. Садирова, Г. Зилавдинова, А. Абдримова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Бәдиийәмгәк. Қизлар үчүн нусха. Методикили ққолланма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Оғуллар үчүн нусха.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Әкимбаева, Е. Бақаш, С. Нуркеева, Р. Муратханова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Методикилиқ қолланма (қизлар үчүн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Е. Велькер, О. Лосенко, И. Развенкова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Р. Яковлев, Х. Танбаев, Е. Ермилова,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 Г. Дуганова, И. Имиров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М. Савутова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Г. Тайирова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Мұратханова Р. Ізғұттынова Б. Әлиев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 Г. Дуганова, А. Имиров, Х. Мәсимова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 Т. Садиров, Р. Исрайилова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Д.Рәйһанов, Т. Садиров, Б. Ғожамбәрдиева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Муәллимгә беғишланған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Нуркеева, Б. Алиев, Р. Бердибаева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 Г. Дуганова, А. Имиров, Х. Мәсимова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М. Савутова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Р. Муһәммәтова, Г. Тайирова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 Х. Ниязова, Н. Исмайилжанова, Х.Мәсимова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 Х. Иминова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Аюпов, Т. Нурахунов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және жаратылыстану-математикалық бағыттар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Муәллимгә беғишланған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Жубатова, Ж. Акимбаева, С. Нуркеева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Тәдбикарлиқвәти? арәтасаслири.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С.Щеглов, Е.Дуйсенханов, А.Сейтенова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Юнусова, Р. Һашимова, Р. Илиева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М. Савутова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Р. Һәмраева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Юнусова, Р. Һашимова, Р. Илиева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Г. Дуганова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Г. Дуганова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және жаратылыстану-математикалық бағыттар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Муәллимгә беғишланған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Акимбаева, Л. Джубатова, Н. Мыркасымова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өзбек тілінде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Алифбе №1, №2 Һуснихат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Шамадиева Н., Аташикова З., Мусаева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Алифбе Әқув фанининг Әқитиш методикаси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Шамадиева Н., Аташикова З., Мусаева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 тили. №3, №4 Иш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Шамадиева Н., Аташикова З., Мусаева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 тили. Уқув фанини уқитиш методикаси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Мусаева М. Шамадиева Н., Аташикова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3, 4 иш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 Л.Лебедева, М. Минжасарова,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Ўқувчи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С.Кучербаева, И.Темникова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Дунетаниш. Ўқувчи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 С. Салиш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Ўз-Әзини англаш. Ўқитувчи учун услубий қӘлланма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Р.Мукажанова, Г.Ўмарова, А.Сапарбаева С.Кедрук, Е.Клевцова,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ҰҒПББСО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Ўз-Әзини англаш.Ўқувчи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Р.Мукажанова, Г.Ўмарова, А.Сапарбаева, С.Кедрук, Е.Клевцова Т.Рудькова, А.Намазбаева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ҰҒПББСО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Иш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 С. Попкова,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Ўзбек тили. Методик қӘлланма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М.Мусаева, З. Аташикова, Н.Шамадиева.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Ўзбек тили. </w:t>
            </w:r>
          </w:p>
          <w:p>
            <w:pPr>
              <w:spacing w:after="20"/>
              <w:ind w:left="20"/>
              <w:jc w:val="both"/>
            </w:pPr>
            <w:r>
              <w:rPr>
                <w:rFonts w:ascii="Times New Roman"/>
                <w:b w:val="false"/>
                <w:i w:val="false"/>
                <w:color w:val="000000"/>
                <w:sz w:val="20"/>
              </w:rPr>
              <w:t>
Иш дафтари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Н.Шамадиева.</w:t>
            </w:r>
          </w:p>
          <w:p>
            <w:pPr>
              <w:spacing w:after="20"/>
              <w:ind w:left="20"/>
              <w:jc w:val="both"/>
            </w:pPr>
            <w:r>
              <w:rPr>
                <w:rFonts w:ascii="Times New Roman"/>
                <w:b w:val="false"/>
                <w:i w:val="false"/>
                <w:color w:val="000000"/>
                <w:sz w:val="20"/>
              </w:rPr>
              <w:t>
З. Аташикова, М.Мусаева.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Адабий Әқиш. </w:t>
            </w:r>
          </w:p>
          <w:p>
            <w:pPr>
              <w:spacing w:after="20"/>
              <w:ind w:left="20"/>
              <w:jc w:val="both"/>
            </w:pPr>
            <w:r>
              <w:rPr>
                <w:rFonts w:ascii="Times New Roman"/>
                <w:b w:val="false"/>
                <w:i w:val="false"/>
                <w:color w:val="000000"/>
                <w:sz w:val="20"/>
              </w:rPr>
              <w:t>
Методик қӘлланма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Мусаева М., Аташикова З., Шамадиева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Әқиш.</w:t>
            </w:r>
          </w:p>
          <w:p>
            <w:pPr>
              <w:spacing w:after="20"/>
              <w:ind w:left="20"/>
              <w:jc w:val="both"/>
            </w:pPr>
            <w:r>
              <w:rPr>
                <w:rFonts w:ascii="Times New Roman"/>
                <w:b w:val="false"/>
                <w:i w:val="false"/>
                <w:color w:val="000000"/>
                <w:sz w:val="20"/>
              </w:rPr>
              <w:t xml:space="preserve">
Иш дафтари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Мусаева М., Аташикова З., Шамадиева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№1,2 Ўқувчи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Кучербаева, </w:t>
            </w:r>
          </w:p>
          <w:p>
            <w:pPr>
              <w:spacing w:after="20"/>
              <w:ind w:left="20"/>
              <w:jc w:val="both"/>
            </w:pPr>
            <w:r>
              <w:rPr>
                <w:rFonts w:ascii="Times New Roman"/>
                <w:b w:val="false"/>
                <w:i w:val="false"/>
                <w:color w:val="000000"/>
                <w:sz w:val="20"/>
              </w:rPr>
              <w:t>
Л. Кудек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ме?нат. №1,2 иш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Королькова, </w:t>
            </w:r>
          </w:p>
          <w:p>
            <w:pPr>
              <w:spacing w:after="20"/>
              <w:ind w:left="20"/>
              <w:jc w:val="both"/>
            </w:pPr>
            <w:r>
              <w:rPr>
                <w:rFonts w:ascii="Times New Roman"/>
                <w:b w:val="false"/>
                <w:i w:val="false"/>
                <w:color w:val="000000"/>
                <w:sz w:val="20"/>
              </w:rPr>
              <w:t>
С. Жолдасбекова,</w:t>
            </w:r>
          </w:p>
          <w:p>
            <w:pPr>
              <w:spacing w:after="20"/>
              <w:ind w:left="20"/>
              <w:jc w:val="both"/>
            </w:pPr>
            <w:r>
              <w:rPr>
                <w:rFonts w:ascii="Times New Roman"/>
                <w:b w:val="false"/>
                <w:i w:val="false"/>
                <w:color w:val="000000"/>
                <w:sz w:val="20"/>
              </w:rPr>
              <w:t>
Д. 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Нота хрестоматияси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Тузувчилар: Ш. Құлманова, Б. Сүлейменова, Н. Мирманов, Ә. Бүшікова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Иш дафтари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 З. Аташикова, М. Мусаева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 Ишдафтари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 З. Аташикова, Н. Шамадиева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Иш дафтари. 1, 2, 3, 4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 Л. Лебедева, М. Мынжасарова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Иш дафтари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 З. Аташикова, М. Мусаева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 Иш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 З. Аташикова, Н. Шамадиева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3, 4 ишдафтари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 Л. Лебедева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Уқитувчи учун услубий қулланма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Карабутова, О. Ковригина, О.Токовенко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Уқувчи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Карабутова, О. Ковригина, О. Токовенко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Уқитувчи учун китоб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 У. Дилманова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 (уғил болалар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 (қизлар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Н. Якупова,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 (қизлар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Н. Якупова,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Мажмуа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 (Тузувчилар) Б. Турдикулов, З. Ташева, А. Урмонова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 (уғил болалар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 (қизлар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Методик қулланма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Калачева, С. Керимбаева, Г.Калиева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 (уғил болалар учун нусха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 (қизлар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Мажмуа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 (Тузувчилар) Б. Турдиқулов, З. Ташева, Н. Абдалиев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 (уғил болалар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Р. Яковлев, Х. Танбаев, Е. Ермилова,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 (қизлар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Е. Велькер, О. Лосенко, И. Развенкова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Мажмуа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Турдиқулов, З. Ташева, Н. Абдалиев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Уқитувчи учун услубий қулланма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Калачева, Г. Калиева, Т. Леканова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Мажмуа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Турдиқулов, З. Ташева, Н.Абдалиев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және жаратылыстану-математикалық бағыттар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Тадбиркорликва бизнес асослари. Услубий кӘлланма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Шчеглов, Е. Дуйсенханов, А. Сейтенова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жаратылыстану-математикалық бағыт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Мажмуа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Турдиқулов, З. Ташева, Н.Абдалиев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және жаратылыстану-математикалық бағыттар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Уқитувчи учун услубий қӘлланма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Омарова, А. Рысбаева, Е. Лосева, А. Сапарбаева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Тадбиркорликва бизнес асослари. Услубий кулланма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Дуйсенханов, С. Шчеглов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тәжік тілінде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Худшиносй. Дафтариталаба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 Г. Омарова, А. Сапарбаева, С. Кедрук, Е. Клевцова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Худшиносй. Дастури методй бароимуаллим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 Г. Омарова, А. Сапарбаева, С. Кедрук, Е. Клевцова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Ерекше білім беруге қажеттілігі бар балаларғы арналған оқу әдебиеттері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қазақ тілінде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Мектепке дейінгі тәрбие мен оқыту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сөйлеп үйренеміз. Есту қабілетінде бұзылыстары бар мектеп жасына дейінгі балалар мен төменгі сынып оқушыларына арналған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ДауыссызК, Х, дыбыстарын дұрыс айтуға үйрету. Оқу-әдістемелік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сөйлеп үйренеміз. Есту қабілетінде бұзылыстары бар мектеп жасына дейінгі балалар мен төменгі сынып оқушыларына арналған оқу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жастағы балалардың даму ерекшеліктері. Мұғалімдерге, тәрбиешілерге, психологтарға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Көрмейтін білім алушыларға арналған Брайль қарпімен әзірленген (бейімделген) оқу-әдістемелік кешендер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(тифлографика)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Вишневская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Рельефті-нүктелі әліппе. Әдістемелік нұсқау. Көру қабілеті зақымдалған бастауыш сынып мұғалімдеріне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Абаева, Р. Шаканова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(тифлографика)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Вишневская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Көру қабілеті бұзылған (көрмейтін) балаларға арналған арнайы жалпы білім беретін мектептердің (сыныптардың) 8-сыныбына арналған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С.Тұрсынғалиева, </w:t>
            </w:r>
          </w:p>
          <w:p>
            <w:pPr>
              <w:spacing w:after="20"/>
              <w:ind w:left="20"/>
              <w:jc w:val="both"/>
            </w:pPr>
            <w:r>
              <w:rPr>
                <w:rFonts w:ascii="Times New Roman"/>
                <w:b w:val="false"/>
                <w:i w:val="false"/>
                <w:color w:val="000000"/>
                <w:sz w:val="20"/>
              </w:rPr>
              <w:t xml:space="preserve">
Р. Зайкенова. </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Толеутаева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Нашар көретін білім алушыларға арналған үлкейтілген қаріпті оқу-әдістемелік кешендер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Жазу дәптері №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Жұмабаева Бейімдеген: К.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Ақжолова, А. Жакеева Бейімдеген: К.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 1, 2, 3 для школ с казахским языком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Беспалова Р. Адаптировала: Белинская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 Н. Орехова, Н. Лебедева, С. Уақбаева, А. Мукашева Бейімдеген: Э. Жұмабекова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№1-4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А. Амирова, М. Оспанбекова Бейімдеген: З. Дауленова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№1-3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Қалиева Бейімдеген: З. Дауленова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№1-8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Бейімдеген: Э. Жумабекова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көру қабілеті бұзылған (нашар көретін) 4-сынып оқушыларына арналған жұмыс дәптері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Ә.Жұмабаева, А.Амирова, М.Оспанбекова Бейімдеген: И. 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Арнайы мектептердің (сыныптардың) көру қабілеті бұзылған (нашар көретін) 4-сынып оқушыларына арналған жұмыс дәптері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 Ә. Рысқұлбекова Бейімдеген: И. 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Арнайы мектептердің (сыныптардың) көру қабілеті бұзылған (нашар көретін) 4-сынып оқушыларына арналған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 Бейімдеген: И. 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Арнайы мектептердің (сыныптардың) көру қабілеті бұзылған (нашар көретін) 4-сынып оқушыларына арналған жұмыс дәптері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Ә.Ақпаева, Л.Лебедева, Бейімдеген: Р. Шаканова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Арнайы мектептердің (сыныптардың) көру қабілеті бұзылған (нашар көретін) 6-сынып оқушыларына арналған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Бейімдеген: М. Нүсіпова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p>
          <w:p>
            <w:pPr>
              <w:spacing w:after="20"/>
              <w:ind w:left="20"/>
              <w:jc w:val="both"/>
            </w:pPr>
            <w:r>
              <w:rPr>
                <w:rFonts w:ascii="Times New Roman"/>
                <w:b w:val="false"/>
                <w:i w:val="false"/>
                <w:color w:val="000000"/>
                <w:sz w:val="20"/>
              </w:rPr>
              <w:t xml:space="preserve">
Р. Зайкенова. </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Толеутаева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Зерде бұзылыстары бар білім алушылар үшін арнайы мектептерге (сыныптарға) арналған оқу-әдістемелік кешендер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Г. Есенжолова,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Г. Есенжолова,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И. Елисеева, Ш. Кәріпжанова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И. Елисеева, Ш. Кәріпжанова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Қолеңбегі. Зерде бұзылыстары бар білім алушыларға арналған арнайы мектептің 0-сыныбындағы жеңіл ақыл-ой кемістігі бар білім алушыларды оқытуға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А. Рсалдинова,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А. Рсалдинова,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Зерде бұзылыстары бар білім алушыларға арналған арнайы мектептің 0 сыныбындағы жеңіл ақыл-ой кемістігі бар білім алушыларды оқытуға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 Ж. Нұрсеитова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И. Елисеева, Ш. Кәріпжанова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И. Елисеева, Ш. Кәріпжанова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Зерде бұзылыстары бар білім алушыларға арналған арнайы мектептің 1 сыныбындағы жеңіл ақыл-ой кемістігі бар білім алушыларды оқытуға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А. Рсалдинова,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А. Рсалдинова,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Зерде бұзылыстары бар білім алушыларға арналған арнайы мектептің 1 сыныбындағы жеңіл ақыл-ой кемістігі бар білім алушыларды оқытуға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А.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А.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 Ш. 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 Ш. 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 Г. Букежанова, Ж. Нұрсеитова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 Г. Букежанова, Ж. Нұрсеитова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Зерде бұзылыстары бар балаларға арналған арнайы мектептердің (сыныптардың) 2-сыныбына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w:t>
            </w:r>
          </w:p>
          <w:p>
            <w:pPr>
              <w:spacing w:after="20"/>
              <w:ind w:left="20"/>
              <w:jc w:val="both"/>
            </w:pPr>
            <w:r>
              <w:rPr>
                <w:rFonts w:ascii="Times New Roman"/>
                <w:b w:val="false"/>
                <w:i w:val="false"/>
                <w:color w:val="000000"/>
                <w:sz w:val="20"/>
              </w:rPr>
              <w:t>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еңбегі. №1, 2 жұмыс дәптері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w:t>
            </w:r>
          </w:p>
          <w:p>
            <w:pPr>
              <w:spacing w:after="20"/>
              <w:ind w:left="20"/>
              <w:jc w:val="both"/>
            </w:pPr>
            <w:r>
              <w:rPr>
                <w:rFonts w:ascii="Times New Roman"/>
                <w:b w:val="false"/>
                <w:i w:val="false"/>
                <w:color w:val="000000"/>
                <w:sz w:val="20"/>
              </w:rPr>
              <w:t>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Зерде бұзылыстары балаларға арналған арнайы мектептердің (сыныптардың) 2-сыныбына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w:t>
            </w:r>
          </w:p>
          <w:p>
            <w:pPr>
              <w:spacing w:after="20"/>
              <w:ind w:left="20"/>
              <w:jc w:val="both"/>
            </w:pPr>
            <w:r>
              <w:rPr>
                <w:rFonts w:ascii="Times New Roman"/>
                <w:b w:val="false"/>
                <w:i w:val="false"/>
                <w:color w:val="000000"/>
                <w:sz w:val="20"/>
              </w:rPr>
              <w:t>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w:t>
            </w:r>
          </w:p>
          <w:p>
            <w:pPr>
              <w:spacing w:after="20"/>
              <w:ind w:left="20"/>
              <w:jc w:val="both"/>
            </w:pPr>
            <w:r>
              <w:rPr>
                <w:rFonts w:ascii="Times New Roman"/>
                <w:b w:val="false"/>
                <w:i w:val="false"/>
                <w:color w:val="000000"/>
                <w:sz w:val="20"/>
              </w:rPr>
              <w:t>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даму бұзылыстары бар балаларға арналған арнайы мектептің бірінші бөліміне арналған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Кәріпжанова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даму бұзылыстары бар балаларға арналған арнайы мектептің бірінші бөліміне арналған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 А. Байтурсынова, Л. Джусупкалиева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 А. Байтурсынова, Л. Джусупкалиева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А. Калиева, Ә. Оспанова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А. Калиева, Ә. Оспанова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Халықова Б., Карелина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Халықова Б., Карелина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Кислякова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Айналадағыәлем.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 Л. Джусупкалиева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 Л. Джусупкалиева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Кестелік көбейту және бөлу. Білім алуда ерекше қажеттіліктері бар оқушыларға арналған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 С. Заславская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Кестелік көбейту және бөлу.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А.Алтыбаева, А. Калиева, Л. Турсунова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А.Алтыбаева, А. Калиева, Л. Турсунова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 О. Карелина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 О. Карелина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 Ш. 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 Ш. 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 А. Иманова, Э. Мұқажанова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 А. Иманова, Э. Мұқажанова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Рымханова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Рымханова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әдебиеті.Хрестоматия. 5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Т. Мельникова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арнайы білім беру мекемелеріне арналған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Т. Мельникова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А.Биисова, А. Байтурсынова, Ф. Жалетденова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А.Биисова, А. Байтурсынова, Ф. Жалетденова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А. Мусина, Ш. Нұғманова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А. Мусина, Ш. Нұғманова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Хвойницкая В., Халыкова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Хвойницкая В., Халыкова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 Ш. 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 Ш. 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 Қ. Каменова, Ә. 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 Қ. Каменова, Ә. 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Айдарбекова, Н. Юлдабаева, Т. Даутова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Айдарбекова, Н. Юлдабаева, Т. Даутова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Әбіл, Г. Абаева, Г. Кертаева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 &amp; Тренинг Компаниясы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Т. Мельникова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"Диалогтық сөйлеу тілін дамыту" логопедтер мен тәрбиешілерге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 Ф. Жалетденова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Р.Сүлейменова, А. Иманова, А. Ахметоллина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Әбіл, Г. Абаева, Г. Кертаева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 &amp; Тренинг Компаниясы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Көмекші мектепке арналған. Мұғалімге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К.Бекмухамбетова,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Көмекші мектепке арналған.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К.Бекмухамбетова,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 Ф. Жалетденова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К. Каменова, М. Каржаубаева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Хвойницкая, Б. Халыкова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Абаева, Г. Кертаева, Е. Әбіл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 &amp; Тренинг Компаниясы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w:t>
            </w:r>
          </w:p>
          <w:p>
            <w:pPr>
              <w:spacing w:after="20"/>
              <w:ind w:left="20"/>
              <w:jc w:val="both"/>
            </w:pPr>
            <w:r>
              <w:rPr>
                <w:rFonts w:ascii="Times New Roman"/>
                <w:b w:val="false"/>
                <w:i w:val="false"/>
                <w:color w:val="000000"/>
                <w:sz w:val="20"/>
              </w:rPr>
              <w:t>
Ф. Жалетденова,</w:t>
            </w:r>
          </w:p>
          <w:p>
            <w:pPr>
              <w:spacing w:after="20"/>
              <w:ind w:left="20"/>
              <w:jc w:val="both"/>
            </w:pPr>
            <w:r>
              <w:rPr>
                <w:rFonts w:ascii="Times New Roman"/>
                <w:b w:val="false"/>
                <w:i w:val="false"/>
                <w:color w:val="000000"/>
                <w:sz w:val="20"/>
              </w:rPr>
              <w:t>
Д. Жаукенова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тіл дамыту. Әдістемелік құрал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Сүлейменова, </w:t>
            </w:r>
          </w:p>
          <w:p>
            <w:pPr>
              <w:spacing w:after="20"/>
              <w:ind w:left="20"/>
              <w:jc w:val="both"/>
            </w:pPr>
            <w:r>
              <w:rPr>
                <w:rFonts w:ascii="Times New Roman"/>
                <w:b w:val="false"/>
                <w:i w:val="false"/>
                <w:color w:val="000000"/>
                <w:sz w:val="20"/>
              </w:rPr>
              <w:t xml:space="preserve">
К. Каменова, </w:t>
            </w:r>
          </w:p>
          <w:p>
            <w:pPr>
              <w:spacing w:after="20"/>
              <w:ind w:left="20"/>
              <w:jc w:val="both"/>
            </w:pPr>
            <w:r>
              <w:rPr>
                <w:rFonts w:ascii="Times New Roman"/>
                <w:b w:val="false"/>
                <w:i w:val="false"/>
                <w:color w:val="000000"/>
                <w:sz w:val="20"/>
              </w:rPr>
              <w:t>
М. Каржаубаева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Сүлейменова, </w:t>
            </w:r>
          </w:p>
          <w:p>
            <w:pPr>
              <w:spacing w:after="20"/>
              <w:ind w:left="20"/>
              <w:jc w:val="both"/>
            </w:pPr>
            <w:r>
              <w:rPr>
                <w:rFonts w:ascii="Times New Roman"/>
                <w:b w:val="false"/>
                <w:i w:val="false"/>
                <w:color w:val="000000"/>
                <w:sz w:val="20"/>
              </w:rPr>
              <w:t>
И.Елисеева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 өнеркәсібі. Зерде даму бұзылыстары бар балаларға арналған арнайы мектеп. 2- бөлім. Оқу-әдістемелік кешен. "Қағазбен және қатырма қағазбен жұмыс": Мұғалімге арналған бағдарламалық-әдістемелік кұрал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Юдина, К. Жагипарова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2-бөлім. "Моншақпен және шытыра моншақпен жұмыс": Оқу-әдістемелік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Қойшибаева, К. Жагипарова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"Моншақпен және шытыра моншақпен жұмыс": Бұйымдардың технологиялық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Қойшибаева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"Моншақпен және шытыра моншақпен жұмыс":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Қойшибаева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Оқу-әдістемелік кешен. "Қалдық материалдармен жұмыс": Мұғалімге арналған бағдарламалық-әдістемелік кұрал.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 К. Жагипарова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Қалдық материалдармен жұмыс Бұйымдарды жасаудың технологиялық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Қалдық материалдармен жұмыс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Оқу-әдістемелік кешен. Сазбен және тұзды қамырмен жұмыс. Мұғалімге арналған бағдарламалық-әдістемелік кұрал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 В. Юдина, К. Жагипарова, А. Ахметзянова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Сазбен жұмыс. Жұмыс дәптер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Сазбен жұмыс. Жұмыс дәптері№2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Сазбен және тұзды қамырмен жұмыс. Бұйымдарды жасаудың технологиялық картасы. Сазбен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Сазбен және тұзды қамырмен жұмыс. Бұйымдарды жасаудың технологиялық картасы. Тұзды қамырмен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Юдина, А. Ахметзянова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Тұзды қамырмен жұмыс. Жұмыс 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Юдина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Оқу-әдістемелік кешен. Ағашпен жұмыс. Мұғалімге арналған бағдарламалық-әдістемелік құрал.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 К. Жагипарова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Ағашпен жұмыс. Бұйымдарды жасаудың технологиялық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К.Гелеверя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Ағашпен жұмыс.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Табиғи материалдармен жұмыс. Бұйымдардың технологиялық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Самратова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Табиғи материалдармен жұмыс.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Самратова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Оқу-әдістемелік кешен. Тоқыма материалдармен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 К. Жағипарова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Тоқыма материалдармен жұмыс. Изонить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Тоқыма материалдармен жұмыс. Құрақ құрау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Тоқыма материалдармен жұмыс. Матадан жасалатын жапсырма құрақ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Тоқыма материалдармен жұмыс. Бұйымдарды жасаудың технологиялық картасы. Жұмсақ ойыншық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Әдістемелік кұрал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кәcібі. Қағазбен және қатырма қағазбен жұмыс. Бұйымдардың технологиялық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Юдина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кәcібі. Қағазбен және қатырма қағазбен жұмыс.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Юдина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оқыту орыс тілінде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Көрмейтін білім алушыларға арналған Брайль қарпімен әзірленген (бейімделген) оқу-әдістемелік кешендер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(тифлографика)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Вишневская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Рельефно-точечная грамота.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Г., Жангельдина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(тифлографика)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Вишневская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8-класс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 для 8 класса специальных общеобразовательных школ (классов) для детей с нарушением зрения (незрячих)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 Анищенко О.,</w:t>
            </w:r>
          </w:p>
          <w:p>
            <w:pPr>
              <w:spacing w:after="20"/>
              <w:ind w:left="20"/>
              <w:jc w:val="both"/>
            </w:pPr>
            <w:r>
              <w:rPr>
                <w:rFonts w:ascii="Times New Roman"/>
                <w:b w:val="false"/>
                <w:i w:val="false"/>
                <w:color w:val="000000"/>
                <w:sz w:val="20"/>
              </w:rPr>
              <w:t>
Автор адаптации-Жунусканова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Нашар көретін білім алушыларға арналған үлкейтілген қаріпті оқу-әдістемелік кешендер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пропись № 1, 2, 3, 4, 5, 6,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Остроухова Н., Регель Н., Труханова О. Адаптировали: Вишневская Т., Тулегенова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Остроухова Н., Регель Н., Труханова О. Адаптировали: Вишневская Т., Тулегенова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Рабочая тетрадь № 1, 2, 3, 4 для школ с русским языком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 Б. Салыхова, М. Бейсебекова Адаптировала: К.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 Орехова Н., Лебедева Н., Уакбаева С., Мадхалыкова А., Иманбаева Н., Мукашева А. Адаптировали: Анищенко Н., Кучикова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 Адаптировала: Жунисканова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Рабочая тетрадь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 Труханова О., Богатырева Е., Бучина Р. Адаптировала: Жунисканова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 Адаптировала: Жумабекова 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1-4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Е.БогатырҰва, Р.Бучина, Н.Регель, О.Труханова, Адаптировала: Р. Шаканова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Рабочая тетрадь 1-8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Регель, О.Труханова, Е. БогатырҰва, Р. Бучина, Адаптировала: Р. Шаканова.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 1-8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А.Акпаева, Л.Лебедева Адаптировала: Р. Шаканова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Рабочая тетрадь 1-4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 Mukhamedjanova Адаптировала: D. Bakbergenova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Рыгалова, Д. Берденова, Адаптировала: И.Жунусканова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 Часть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Шашкина Г., Анищенко О., </w:t>
            </w:r>
          </w:p>
          <w:p>
            <w:pPr>
              <w:spacing w:after="20"/>
              <w:ind w:left="20"/>
              <w:jc w:val="both"/>
            </w:pPr>
            <w:r>
              <w:rPr>
                <w:rFonts w:ascii="Times New Roman"/>
                <w:b w:val="false"/>
                <w:i w:val="false"/>
                <w:color w:val="000000"/>
                <w:sz w:val="20"/>
              </w:rPr>
              <w:t>
Автор адаптации-Жунусканова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Зерде бұзылыстары бар білім алушылар үшін арнайы мектептерге (сыныптарға) арналған оқу-әдістемелік кешендер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 Методическое пособие для специальной школы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Рсалдинова А.,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Рсалдинова А.,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Методическое пособие для специальной школы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Воронкова В., Мовкебаева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 Методическое пособие для специальной школы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Рсалдинова А.,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Рсалдинова А.,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Методическое пособие для специальной школы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 Чумакова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 Радионова В., Летошко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труд. Методическое пособие </w:t>
            </w:r>
          </w:p>
          <w:p>
            <w:pPr>
              <w:spacing w:after="20"/>
              <w:ind w:left="20"/>
              <w:jc w:val="both"/>
            </w:pPr>
            <w:r>
              <w:rPr>
                <w:rFonts w:ascii="Times New Roman"/>
                <w:b w:val="false"/>
                <w:i w:val="false"/>
                <w:color w:val="000000"/>
                <w:sz w:val="20"/>
              </w:rPr>
              <w:t xml:space="preserve">
для 2 класса специальных школ (классов) </w:t>
            </w:r>
          </w:p>
          <w:p>
            <w:pPr>
              <w:spacing w:after="20"/>
              <w:ind w:left="20"/>
              <w:jc w:val="both"/>
            </w:pPr>
            <w:r>
              <w:rPr>
                <w:rFonts w:ascii="Times New Roman"/>
                <w:b w:val="false"/>
                <w:i w:val="false"/>
                <w:color w:val="000000"/>
                <w:sz w:val="20"/>
              </w:rPr>
              <w:t>
для детей с нарушением интеллект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труд. </w:t>
            </w:r>
          </w:p>
          <w:p>
            <w:pPr>
              <w:spacing w:after="20"/>
              <w:ind w:left="20"/>
              <w:jc w:val="both"/>
            </w:pPr>
            <w:r>
              <w:rPr>
                <w:rFonts w:ascii="Times New Roman"/>
                <w:b w:val="false"/>
                <w:i w:val="false"/>
                <w:color w:val="000000"/>
                <w:sz w:val="20"/>
              </w:rPr>
              <w:t>
Рабочая тетрадь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xml:space="preserve">
Юлдабаева 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исскуство. Методическое пособие для 2 класса специальных школ (классов)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Изобразительное исскуство. </w:t>
            </w:r>
          </w:p>
          <w:p>
            <w:pPr>
              <w:spacing w:after="20"/>
              <w:ind w:left="20"/>
              <w:jc w:val="both"/>
            </w:pPr>
            <w:r>
              <w:rPr>
                <w:rFonts w:ascii="Times New Roman"/>
                <w:b w:val="false"/>
                <w:i w:val="false"/>
                <w:color w:val="000000"/>
                <w:sz w:val="20"/>
              </w:rPr>
              <w:t>
Рабочая тетрадь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p>
          <w:p>
            <w:pPr>
              <w:spacing w:after="20"/>
              <w:ind w:left="20"/>
              <w:jc w:val="both"/>
            </w:pPr>
            <w:r>
              <w:rPr>
                <w:rFonts w:ascii="Times New Roman"/>
                <w:b w:val="false"/>
                <w:i w:val="false"/>
                <w:color w:val="000000"/>
                <w:sz w:val="20"/>
              </w:rPr>
              <w:t xml:space="preserve">
Юлдабаева 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Методические указания для 1 отделения специальной школы для детей с нарушением интеллекта с русским языком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 для 1 отделения специальной школы для детей с нарушением интеллекта с русским языком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 Чумакова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 Чумакова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Дербисалова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А. 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А. 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Изучение табличного умножения и деления со школьниками, имеющими трудности в обучении.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Табличное умножение и деление. Рабочая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 Заславская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Есенжолова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Ермағамбет 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 М., Дербисалова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Дербисалова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Хрестоматия. 5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Т.Мельникова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Т.Мельникова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Хрестоматия для всех типов специальных (коррекционных) школ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Т.Мельникова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 Чумакова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Дербисалова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А. 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А. 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 М., Дербисалова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Дербисалова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 Юлдабаева Н., Даутова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 Юлдабаева Н., Даутова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 А., Абаева Г., Кертаева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Консалтинг &amp; Тренинг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Т.Мельникова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Хрестоматия для всех типов специальных (коррекционных) школ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Т.Мельникова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 Чумакова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А. 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Г., Кертаева Г., Абиль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Консалтинг &amp; Тренинг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Змушко А., Мельникова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Змушко А., Мельникова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Есенжолова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 А., Абаева Г., Кертаева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Консалтинг &amp;ТренингСD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и развитие речи. </w:t>
            </w:r>
          </w:p>
          <w:p>
            <w:pPr>
              <w:spacing w:after="20"/>
              <w:ind w:left="20"/>
              <w:jc w:val="both"/>
            </w:pPr>
            <w:r>
              <w:rPr>
                <w:rFonts w:ascii="Times New Roman"/>
                <w:b w:val="false"/>
                <w:i w:val="false"/>
                <w:color w:val="000000"/>
                <w:sz w:val="20"/>
              </w:rPr>
              <w:t>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Г.Есенжолова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САТР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