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fe6d" w14:textId="c05f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 Қазақстан Республикасы Ұлттық экономика министрінің міндетін атқарушының 2015 жылғы 30 желтоқсандағы №835 және Қазақстан Республикасы Энергетика министрінің 2015 жылғы 15 желтоқсандағы №721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19 тамыздағы № 576 және Қазақстан Республикасы Ұлттық экономика министрінің м.а. 2022 жылғы 19 тамыздағы № 57 бірлескен бұйрығы. Қазақстан Республикасының Әділет министрлігінде 2022 жылғы 24 тамызда № 29240 болып тіркелді</w:t>
      </w:r>
    </w:p>
    <w:p>
      <w:pPr>
        <w:spacing w:after="0"/>
        <w:ind w:left="0"/>
        <w:jc w:val="left"/>
      </w:pPr>
    </w:p>
    <w:p>
      <w:pPr>
        <w:spacing w:after="0"/>
        <w:ind w:left="0"/>
        <w:jc w:val="both"/>
      </w:pPr>
      <w:r>
        <w:rPr>
          <w:rFonts w:ascii="Times New Roman"/>
          <w:b w:val="false"/>
          <w:i w:val="false"/>
          <w:color w:val="000000"/>
          <w:sz w:val="28"/>
        </w:rPr>
        <w:t xml:space="preserve">
      1. "Қоршаған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ресурстарды пайдалануды және (немесе) қоршаған ортаға эмиссияны жүзеге асыратын жеке немесе заңды тұлғаларға қатысты қоршаған ортаны қорғау, табиғи ресурстарды молайту және пайдалану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ортаны қорғау саласындағы лицензияланатын қызмет түріне қойылатын біліктілік талаптарына сәйкестігін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11"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4"/>
    <w:bookmarkStart w:name="z12"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бірінші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 комитеті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бірінші вице-министрі</w:t>
            </w:r>
            <w:r>
              <w:br/>
            </w:r>
            <w:r>
              <w:rPr>
                <w:rFonts w:ascii="Times New Roman"/>
                <w:b w:val="false"/>
                <w:i w:val="false"/>
                <w:color w:val="000000"/>
                <w:sz w:val="20"/>
              </w:rPr>
              <w:t>2022 жылғы 19 тамыздағы</w:t>
            </w:r>
            <w:r>
              <w:br/>
            </w:r>
            <w:r>
              <w:rPr>
                <w:rFonts w:ascii="Times New Roman"/>
                <w:b w:val="false"/>
                <w:i w:val="false"/>
                <w:color w:val="000000"/>
                <w:sz w:val="20"/>
              </w:rPr>
              <w:t>№ 57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вице-министрі</w:t>
            </w:r>
            <w:r>
              <w:br/>
            </w:r>
            <w:r>
              <w:rPr>
                <w:rFonts w:ascii="Times New Roman"/>
                <w:b w:val="false"/>
                <w:i w:val="false"/>
                <w:color w:val="000000"/>
                <w:sz w:val="20"/>
              </w:rPr>
              <w:t>2022 жылғы 19 тамыздағы</w:t>
            </w:r>
            <w:r>
              <w:br/>
            </w:r>
            <w:r>
              <w:rPr>
                <w:rFonts w:ascii="Times New Roman"/>
                <w:b w:val="false"/>
                <w:i w:val="false"/>
                <w:color w:val="000000"/>
                <w:sz w:val="20"/>
              </w:rPr>
              <w:t>№ 576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саласындағы тәуекел дәрежесін бағалау өлшемшарттары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Қоршаған ортаны қорғау, табиғи ресурстарды молайту және пайдалану саласындағы тәуекел дәрежесін бағалау өлшемшарттары (бұдан әрі – Өлшемшарттар) 2015 жылға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қағидаларына және тексеру парақтарының нысанына (бұдан әрі - Қағидалар) сәйкес әзірленген.</w:t>
      </w:r>
    </w:p>
    <w:bookmarkStart w:name="z18" w:id="8"/>
    <w:p>
      <w:pPr>
        <w:spacing w:after="0"/>
        <w:ind w:left="0"/>
        <w:jc w:val="both"/>
      </w:pPr>
      <w:r>
        <w:rPr>
          <w:rFonts w:ascii="Times New Roman"/>
          <w:b w:val="false"/>
          <w:i w:val="false"/>
          <w:color w:val="000000"/>
          <w:sz w:val="28"/>
        </w:rPr>
        <w:t>
      2. Өлшемшарттарда мынадай ұғымдар пайдаланылады:</w:t>
      </w:r>
    </w:p>
    <w:bookmarkEnd w:id="8"/>
    <w:bookmarkStart w:name="z19" w:id="9"/>
    <w:p>
      <w:pPr>
        <w:spacing w:after="0"/>
        <w:ind w:left="0"/>
        <w:jc w:val="both"/>
      </w:pPr>
      <w:r>
        <w:rPr>
          <w:rFonts w:ascii="Times New Roman"/>
          <w:b w:val="false"/>
          <w:i w:val="false"/>
          <w:color w:val="000000"/>
          <w:sz w:val="28"/>
        </w:rPr>
        <w:t>
      1) болмашы бұзушылықтар – Қазақстан Республикасының қоршаған ортаны қорғау саласындағы заңнамада белгіленген, халықтың өміріне және денсаулығына, қоршаған ортаға қауіп төндіру алғышарттарын тудырмайтын, бірақ қызметін жүзеге асыру барысында объект операторлары орындауы міндетті болып табылатын талаптарды бұзу;</w:t>
      </w:r>
    </w:p>
    <w:bookmarkEnd w:id="9"/>
    <w:bookmarkStart w:name="z20" w:id="10"/>
    <w:p>
      <w:pPr>
        <w:spacing w:after="0"/>
        <w:ind w:left="0"/>
        <w:jc w:val="both"/>
      </w:pPr>
      <w:r>
        <w:rPr>
          <w:rFonts w:ascii="Times New Roman"/>
          <w:b w:val="false"/>
          <w:i w:val="false"/>
          <w:color w:val="000000"/>
          <w:sz w:val="28"/>
        </w:rPr>
        <w:t>
      2) елеулі бұзушылықтар – Қазақстан Республикасының қоршаған ортаны қорғау саласындағы заңнамада белгіленген, халықтың өміріне және денсаулығына, қоршаған ортаға қауіп төндіру алғышарттарын тудыратын бұзушылықтар;</w:t>
      </w:r>
    </w:p>
    <w:bookmarkEnd w:id="10"/>
    <w:bookmarkStart w:name="z21" w:id="11"/>
    <w:p>
      <w:pPr>
        <w:spacing w:after="0"/>
        <w:ind w:left="0"/>
        <w:jc w:val="both"/>
      </w:pPr>
      <w:r>
        <w:rPr>
          <w:rFonts w:ascii="Times New Roman"/>
          <w:b w:val="false"/>
          <w:i w:val="false"/>
          <w:color w:val="000000"/>
          <w:sz w:val="28"/>
        </w:rPr>
        <w:t>
      3) қоршаған ортаны қорғау, табиғи ресурстарды молайту және пайдалану саласындағы тәуекел – бақылау субъектісінің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ықтималдылығы;</w:t>
      </w:r>
    </w:p>
    <w:bookmarkEnd w:id="11"/>
    <w:bookmarkStart w:name="z22" w:id="12"/>
    <w:p>
      <w:pPr>
        <w:spacing w:after="0"/>
        <w:ind w:left="0"/>
        <w:jc w:val="both"/>
      </w:pPr>
      <w:r>
        <w:rPr>
          <w:rFonts w:ascii="Times New Roman"/>
          <w:b w:val="false"/>
          <w:i w:val="false"/>
          <w:color w:val="000000"/>
          <w:sz w:val="28"/>
        </w:rPr>
        <w:t>
      4) өрескел бұзушылықтар – Қазақстан Республикасының қоршаған ортаны қорғау саласындағы заңнамада белгіленген, орындалмауы халықтың өмірі мен денсаулығына, қоршаған ортаға қатер төндіретін және нұқсан келтіретін бұзушылықтар, сондай-ақ тыйым салатын заңнама нормаларын сақтамаумен байланысты бұзушылықтар (тыйым салынады, жол берілмейді, рұқсат етілмейді);</w:t>
      </w:r>
    </w:p>
    <w:bookmarkEnd w:id="12"/>
    <w:bookmarkStart w:name="z23" w:id="13"/>
    <w:p>
      <w:pPr>
        <w:spacing w:after="0"/>
        <w:ind w:left="0"/>
        <w:jc w:val="both"/>
      </w:pPr>
      <w:r>
        <w:rPr>
          <w:rFonts w:ascii="Times New Roman"/>
          <w:b w:val="false"/>
          <w:i w:val="false"/>
          <w:color w:val="000000"/>
          <w:sz w:val="28"/>
        </w:rPr>
        <w:t>
      5) тәуекелді бағалау жүйесі –бақылау субъектісіне (объектісіне) бару арқылы профилактикалық бақылауды белгілеу мақсатында бақылау органы жүргізетін іс-шаралар кешені;</w:t>
      </w:r>
    </w:p>
    <w:bookmarkEnd w:id="13"/>
    <w:bookmarkStart w:name="z24" w:id="14"/>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–белгілі бір қызмет саласында тәуекел дәрежесіне байланысты және жеке бақылау субъектіге (объектіге) тікелей байланыссыз бақылау субъектілерді (объектілерді) іріктеу үшін пайдаланылатын тәуекел дәрежесін бағалау өлшемшарттары;</w:t>
      </w:r>
    </w:p>
    <w:bookmarkEnd w:id="14"/>
    <w:bookmarkStart w:name="z25" w:id="15"/>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субъектінің (объектінің) қызметі нәтижелеріне байланысты бақылау субъектілерді (объектілерді) іріктеу үшін пайдаланылатын тәуекел дәрежесін бағалау өлшемшарттары;</w:t>
      </w:r>
    </w:p>
    <w:bookmarkEnd w:id="15"/>
    <w:bookmarkStart w:name="z26" w:id="16"/>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16"/>
    <w:bookmarkStart w:name="z27" w:id="17"/>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айқындалады және жылына бір реттен жиі болмауға тиіс.</w:t>
      </w:r>
    </w:p>
    <w:bookmarkEnd w:id="17"/>
    <w:bookmarkStart w:name="z28" w:id="18"/>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18"/>
    <w:bookmarkStart w:name="z29" w:id="19"/>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19"/>
    <w:bookmarkStart w:name="z30" w:id="20"/>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20"/>
    <w:bookmarkStart w:name="z31" w:id="21"/>
    <w:p>
      <w:pPr>
        <w:spacing w:after="0"/>
        <w:ind w:left="0"/>
        <w:jc w:val="left"/>
      </w:pPr>
      <w:r>
        <w:rPr>
          <w:rFonts w:ascii="Times New Roman"/>
          <w:b/>
          <w:i w:val="false"/>
          <w:color w:val="000000"/>
        </w:rPr>
        <w:t xml:space="preserve"> 2-тарау. Объективті өлшемшарттар</w:t>
      </w:r>
    </w:p>
    <w:bookmarkEnd w:id="21"/>
    <w:bookmarkStart w:name="z32" w:id="22"/>
    <w:p>
      <w:pPr>
        <w:spacing w:after="0"/>
        <w:ind w:left="0"/>
        <w:jc w:val="both"/>
      </w:pPr>
      <w:r>
        <w:rPr>
          <w:rFonts w:ascii="Times New Roman"/>
          <w:b w:val="false"/>
          <w:i w:val="false"/>
          <w:color w:val="000000"/>
          <w:sz w:val="28"/>
        </w:rPr>
        <w:t>
      7. Объективті өлшемшарттарды анықтау мынадай кезеңдер арқылы жүзеге асырылады:</w:t>
      </w:r>
    </w:p>
    <w:bookmarkEnd w:id="22"/>
    <w:bookmarkStart w:name="z33" w:id="23"/>
    <w:p>
      <w:pPr>
        <w:spacing w:after="0"/>
        <w:ind w:left="0"/>
        <w:jc w:val="both"/>
      </w:pPr>
      <w:r>
        <w:rPr>
          <w:rFonts w:ascii="Times New Roman"/>
          <w:b w:val="false"/>
          <w:i w:val="false"/>
          <w:color w:val="000000"/>
          <w:sz w:val="28"/>
        </w:rPr>
        <w:t>
      1) тәуекелді анықтау;</w:t>
      </w:r>
    </w:p>
    <w:bookmarkEnd w:id="23"/>
    <w:bookmarkStart w:name="z34" w:id="24"/>
    <w:p>
      <w:pPr>
        <w:spacing w:after="0"/>
        <w:ind w:left="0"/>
        <w:jc w:val="both"/>
      </w:pPr>
      <w:r>
        <w:rPr>
          <w:rFonts w:ascii="Times New Roman"/>
          <w:b w:val="false"/>
          <w:i w:val="false"/>
          <w:color w:val="000000"/>
          <w:sz w:val="28"/>
        </w:rPr>
        <w:t>
      2) Бақылау субъектілерін (объектілерін) тәуекел дәрежелері бойынша топтастыру және бөлу (жоғары және жоғарыға жатқызылмаған).</w:t>
      </w:r>
    </w:p>
    <w:bookmarkEnd w:id="24"/>
    <w:bookmarkStart w:name="z35" w:id="25"/>
    <w:p>
      <w:pPr>
        <w:spacing w:after="0"/>
        <w:ind w:left="0"/>
        <w:jc w:val="both"/>
      </w:pPr>
      <w:r>
        <w:rPr>
          <w:rFonts w:ascii="Times New Roman"/>
          <w:b w:val="false"/>
          <w:i w:val="false"/>
          <w:color w:val="000000"/>
          <w:sz w:val="28"/>
        </w:rPr>
        <w:t>
      8. Тәуекелді бағалау бақылау субъектісі қызметінің нәтижесінде қоршаған ортаға зиян келтіру ықтималдығына қарай жүзеге асырылады..</w:t>
      </w:r>
    </w:p>
    <w:bookmarkEnd w:id="25"/>
    <w:bookmarkStart w:name="z36" w:id="26"/>
    <w:p>
      <w:pPr>
        <w:spacing w:after="0"/>
        <w:ind w:left="0"/>
        <w:jc w:val="both"/>
      </w:pPr>
      <w:r>
        <w:rPr>
          <w:rFonts w:ascii="Times New Roman"/>
          <w:b w:val="false"/>
          <w:i w:val="false"/>
          <w:color w:val="000000"/>
          <w:sz w:val="28"/>
        </w:rPr>
        <w:t>
      Тәуекелді бағалаудың жоғары дәрежесіне: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Экология кодексінің (бұдан әрі – Кодекс)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шаруашылық қызметтің 1, 2 - санаттағы субъектілері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12-бабына</w:t>
      </w:r>
      <w:r>
        <w:rPr>
          <w:rFonts w:ascii="Times New Roman"/>
          <w:b w:val="false"/>
          <w:i w:val="false"/>
          <w:color w:val="000000"/>
          <w:sz w:val="28"/>
        </w:rPr>
        <w:t xml:space="preserve"> сәйкес шаруашылық қызметтің 3, 4-санаттағы субъектілері (объектілері) қоршаған ортаға әсер ету сипаты мен дәрежесі бойынша:</w:t>
      </w:r>
    </w:p>
    <w:p>
      <w:pPr>
        <w:spacing w:after="0"/>
        <w:ind w:left="0"/>
        <w:jc w:val="both"/>
      </w:pPr>
      <w:r>
        <w:rPr>
          <w:rFonts w:ascii="Times New Roman"/>
          <w:b w:val="false"/>
          <w:i w:val="false"/>
          <w:color w:val="000000"/>
          <w:sz w:val="28"/>
        </w:rPr>
        <w:t>
      машина жасау объектілері;</w:t>
      </w:r>
    </w:p>
    <w:p>
      <w:pPr>
        <w:spacing w:after="0"/>
        <w:ind w:left="0"/>
        <w:jc w:val="both"/>
      </w:pPr>
      <w:r>
        <w:rPr>
          <w:rFonts w:ascii="Times New Roman"/>
          <w:b w:val="false"/>
          <w:i w:val="false"/>
          <w:color w:val="000000"/>
          <w:sz w:val="28"/>
        </w:rPr>
        <w:t>
      құрылыс өнеркәсібі;</w:t>
      </w:r>
    </w:p>
    <w:p>
      <w:pPr>
        <w:spacing w:after="0"/>
        <w:ind w:left="0"/>
        <w:jc w:val="both"/>
      </w:pPr>
      <w:r>
        <w:rPr>
          <w:rFonts w:ascii="Times New Roman"/>
          <w:b w:val="false"/>
          <w:i w:val="false"/>
          <w:color w:val="000000"/>
          <w:sz w:val="28"/>
        </w:rPr>
        <w:t>
      минералды отынды жағу кезінде электр және жылу энергиясын өндіру (отын ретінде көмір, мазут, табиғи газды пайдаланатын);</w:t>
      </w:r>
    </w:p>
    <w:p>
      <w:pPr>
        <w:spacing w:after="0"/>
        <w:ind w:left="0"/>
        <w:jc w:val="both"/>
      </w:pPr>
      <w:r>
        <w:rPr>
          <w:rFonts w:ascii="Times New Roman"/>
          <w:b w:val="false"/>
          <w:i w:val="false"/>
          <w:color w:val="000000"/>
          <w:sz w:val="28"/>
        </w:rPr>
        <w:t>
      мал шаруашылықтары;</w:t>
      </w:r>
    </w:p>
    <w:p>
      <w:pPr>
        <w:spacing w:after="0"/>
        <w:ind w:left="0"/>
        <w:jc w:val="both"/>
      </w:pPr>
      <w:r>
        <w:rPr>
          <w:rFonts w:ascii="Times New Roman"/>
          <w:b w:val="false"/>
          <w:i w:val="false"/>
          <w:color w:val="000000"/>
          <w:sz w:val="28"/>
        </w:rPr>
        <w:t>
      өндіріс және тұтыну қалдықтарын қабылдауды, жинауды, тасымалдауды, кәдеге жаратуды, қайта өңдеуді, орналастыруды жүзеге асыратын субъектілер;</w:t>
      </w:r>
    </w:p>
    <w:p>
      <w:pPr>
        <w:spacing w:after="0"/>
        <w:ind w:left="0"/>
        <w:jc w:val="both"/>
      </w:pPr>
      <w:r>
        <w:rPr>
          <w:rFonts w:ascii="Times New Roman"/>
          <w:b w:val="false"/>
          <w:i w:val="false"/>
          <w:color w:val="000000"/>
          <w:sz w:val="28"/>
        </w:rPr>
        <w:t>
      мұнай өнімдерін қабылдауды, сақтауды және өткізуді жүзеге асыратын субъектілер;</w:t>
      </w:r>
    </w:p>
    <w:p>
      <w:pPr>
        <w:spacing w:after="0"/>
        <w:ind w:left="0"/>
        <w:jc w:val="both"/>
      </w:pPr>
      <w:r>
        <w:rPr>
          <w:rFonts w:ascii="Times New Roman"/>
          <w:b w:val="false"/>
          <w:i w:val="false"/>
          <w:color w:val="000000"/>
          <w:sz w:val="28"/>
        </w:rPr>
        <w:t>
      коммуналдық шаруашылық субъектілері (оның ішінде жылумен жабдықтау, сумен жабдықтау, су бұру объектілері), сондай-ақ қоршаған ортаға әсер ететін стратегиялық маңызы бар субъектілер (су электр станциялары, жинақтаушылар, су қоймалары);</w:t>
      </w:r>
    </w:p>
    <w:p>
      <w:pPr>
        <w:spacing w:after="0"/>
        <w:ind w:left="0"/>
        <w:jc w:val="both"/>
      </w:pPr>
      <w:r>
        <w:rPr>
          <w:rFonts w:ascii="Times New Roman"/>
          <w:b w:val="false"/>
          <w:i w:val="false"/>
          <w:color w:val="000000"/>
          <w:sz w:val="28"/>
        </w:rPr>
        <w:t>
      көлік құралдарын шығаруды және тасымалдау (жүк, жеңіл, темір жол, әуе, су, автобус) саласындағы қызметті жүзеге асыратын субъектілер;</w:t>
      </w:r>
    </w:p>
    <w:p>
      <w:pPr>
        <w:spacing w:after="0"/>
        <w:ind w:left="0"/>
        <w:jc w:val="both"/>
      </w:pPr>
      <w:r>
        <w:rPr>
          <w:rFonts w:ascii="Times New Roman"/>
          <w:b w:val="false"/>
          <w:i w:val="false"/>
          <w:color w:val="000000"/>
          <w:sz w:val="28"/>
        </w:rPr>
        <w:t>
      ерекше қорғалатын табиғи аумақтарда қызметін жүзеге асыратын субъектілер;</w:t>
      </w:r>
    </w:p>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қызметтер көрсетуге лицензиясы бар субъектілер;</w:t>
      </w:r>
    </w:p>
    <w:p>
      <w:pPr>
        <w:spacing w:after="0"/>
        <w:ind w:left="0"/>
        <w:jc w:val="both"/>
      </w:pPr>
      <w:r>
        <w:rPr>
          <w:rFonts w:ascii="Times New Roman"/>
          <w:b w:val="false"/>
          <w:i w:val="false"/>
          <w:color w:val="000000"/>
          <w:sz w:val="28"/>
        </w:rPr>
        <w:t>
      Объективті өлшемшарттар бойынша талдау жасалғаннан кейін осы тармақтың 1), 2) тармақшаларына кірмеген субъектілер (объектілер) объективті өлшемшарттар бойынша жоғары тәуекел дәрежесіне жатпайтын субъектілерге жатқызылады.</w:t>
      </w:r>
    </w:p>
    <w:p>
      <w:pPr>
        <w:spacing w:after="0"/>
        <w:ind w:left="0"/>
        <w:jc w:val="both"/>
      </w:pPr>
      <w:r>
        <w:rPr>
          <w:rFonts w:ascii="Times New Roman"/>
          <w:b w:val="false"/>
          <w:i w:val="false"/>
          <w:color w:val="000000"/>
          <w:sz w:val="28"/>
        </w:rPr>
        <w:t>
      Объективті өлшемшарттар бойынша тәуекелдің жоғары дәрежесіне жатқызылған бақылау және қадағалау субъектілеріне (объектілеріне) қатысты бақылау және қадағалау субъектісіне (объектісіне) бару арқылы профилактикалық бақылау және қадағалау жүргізу мақсатында субъективті өлшемшарттар қолданылады.</w:t>
      </w:r>
    </w:p>
    <w:bookmarkStart w:name="z39" w:id="27"/>
    <w:p>
      <w:pPr>
        <w:spacing w:after="0"/>
        <w:ind w:left="0"/>
        <w:jc w:val="left"/>
      </w:pPr>
      <w:r>
        <w:rPr>
          <w:rFonts w:ascii="Times New Roman"/>
          <w:b/>
          <w:i w:val="false"/>
          <w:color w:val="000000"/>
        </w:rPr>
        <w:t xml:space="preserve"> 3-тарау. Субъективті өлшемшарттар</w:t>
      </w:r>
    </w:p>
    <w:bookmarkEnd w:id="27"/>
    <w:bookmarkStart w:name="z40" w:id="28"/>
    <w:p>
      <w:pPr>
        <w:spacing w:after="0"/>
        <w:ind w:left="0"/>
        <w:jc w:val="both"/>
      </w:pPr>
      <w:r>
        <w:rPr>
          <w:rFonts w:ascii="Times New Roman"/>
          <w:b w:val="false"/>
          <w:i w:val="false"/>
          <w:color w:val="000000"/>
          <w:sz w:val="28"/>
        </w:rPr>
        <w:t>
      9. Субъективті өлшемшарттарды анықтау мынадай:</w:t>
      </w:r>
    </w:p>
    <w:bookmarkEnd w:id="28"/>
    <w:bookmarkStart w:name="z41" w:id="29"/>
    <w:p>
      <w:pPr>
        <w:spacing w:after="0"/>
        <w:ind w:left="0"/>
        <w:jc w:val="both"/>
      </w:pPr>
      <w:r>
        <w:rPr>
          <w:rFonts w:ascii="Times New Roman"/>
          <w:b w:val="false"/>
          <w:i w:val="false"/>
          <w:color w:val="000000"/>
          <w:sz w:val="28"/>
        </w:rPr>
        <w:t>
      1) деректер базасын қалыптастыру және ақпарат жинау;</w:t>
      </w:r>
    </w:p>
    <w:bookmarkEnd w:id="29"/>
    <w:bookmarkStart w:name="z42" w:id="30"/>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30"/>
    <w:bookmarkStart w:name="z43" w:id="31"/>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31"/>
    <w:bookmarkStart w:name="z44" w:id="32"/>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32"/>
    <w:bookmarkStart w:name="z45" w:id="33"/>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автоматтандырылған ақпараттық жүйелер арқылы;</w:t>
      </w:r>
    </w:p>
    <w:bookmarkEnd w:id="33"/>
    <w:bookmarkStart w:name="z46" w:id="34"/>
    <w:p>
      <w:pPr>
        <w:spacing w:after="0"/>
        <w:ind w:left="0"/>
        <w:jc w:val="both"/>
      </w:pPr>
      <w:r>
        <w:rPr>
          <w:rFonts w:ascii="Times New Roman"/>
          <w:b w:val="false"/>
          <w:i w:val="false"/>
          <w:color w:val="000000"/>
          <w:sz w:val="28"/>
        </w:rPr>
        <w:t>
      2) бақылау субъектілеріне (объектілеріне) бару арқылы алдыңғы тексерулер мен профилактикалық бақылаудың нәтижелері;</w:t>
      </w:r>
    </w:p>
    <w:bookmarkEnd w:id="34"/>
    <w:bookmarkStart w:name="z47" w:id="35"/>
    <w:p>
      <w:pPr>
        <w:spacing w:after="0"/>
        <w:ind w:left="0"/>
        <w:jc w:val="both"/>
      </w:pPr>
      <w:r>
        <w:rPr>
          <w:rFonts w:ascii="Times New Roman"/>
          <w:b w:val="false"/>
          <w:i w:val="false"/>
          <w:color w:val="000000"/>
          <w:sz w:val="28"/>
        </w:rPr>
        <w:t>
      3) бақылау субъектісінің кінәсінен туындаған қолайсыз оқиғалардың болуы;</w:t>
      </w:r>
    </w:p>
    <w:bookmarkEnd w:id="35"/>
    <w:bookmarkStart w:name="z48" w:id="36"/>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36"/>
    <w:bookmarkStart w:name="z49" w:id="37"/>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нәтижелері;</w:t>
      </w:r>
    </w:p>
    <w:bookmarkEnd w:id="37"/>
    <w:bookmarkStart w:name="z50" w:id="38"/>
    <w:p>
      <w:pPr>
        <w:spacing w:after="0"/>
        <w:ind w:left="0"/>
        <w:jc w:val="both"/>
      </w:pPr>
      <w:r>
        <w:rPr>
          <w:rFonts w:ascii="Times New Roman"/>
          <w:b w:val="false"/>
          <w:i w:val="false"/>
          <w:color w:val="000000"/>
          <w:sz w:val="28"/>
        </w:rPr>
        <w:t>
      6) мемлекеттік органдардың, бұқаралық ақпарат құралдарының ресми интернет-ресурстарын, ақпараттық жүйелерді, "бұзушылар" рейтингі болған жағдайда, зертханалық зерттеулер нәтижелері бойынша анықталған бұзушылықтар тізбесін талдау;</w:t>
      </w:r>
    </w:p>
    <w:bookmarkEnd w:id="38"/>
    <w:bookmarkStart w:name="z51" w:id="39"/>
    <w:p>
      <w:pPr>
        <w:spacing w:after="0"/>
        <w:ind w:left="0"/>
        <w:jc w:val="both"/>
      </w:pPr>
      <w:r>
        <w:rPr>
          <w:rFonts w:ascii="Times New Roman"/>
          <w:b w:val="false"/>
          <w:i w:val="false"/>
          <w:color w:val="000000"/>
          <w:sz w:val="28"/>
        </w:rPr>
        <w:t>
      7) уәкілетті органдар, ұйымдар және өзге де тұлғалар ұсынатын мәліметтерді талдау нәтижелері.</w:t>
      </w:r>
    </w:p>
    <w:bookmarkEnd w:id="39"/>
    <w:bookmarkStart w:name="z52" w:id="40"/>
    <w:p>
      <w:pPr>
        <w:spacing w:after="0"/>
        <w:ind w:left="0"/>
        <w:jc w:val="both"/>
      </w:pPr>
      <w:r>
        <w:rPr>
          <w:rFonts w:ascii="Times New Roman"/>
          <w:b w:val="false"/>
          <w:i w:val="false"/>
          <w:color w:val="000000"/>
          <w:sz w:val="28"/>
        </w:rPr>
        <w:t>
      11. Бақылау субъектісінде жұмсартатын индикаторлардың бірі болған кезде бақылау субъектісі бақылау субъектілеріне (объектілеріне) барумен мынадай профилактикалық бақылау жүргізуден босатылады.</w:t>
      </w:r>
    </w:p>
    <w:bookmarkEnd w:id="40"/>
    <w:bookmarkStart w:name="z53" w:id="41"/>
    <w:p>
      <w:pPr>
        <w:spacing w:after="0"/>
        <w:ind w:left="0"/>
        <w:jc w:val="both"/>
      </w:pPr>
      <w:r>
        <w:rPr>
          <w:rFonts w:ascii="Times New Roman"/>
          <w:b w:val="false"/>
          <w:i w:val="false"/>
          <w:color w:val="000000"/>
          <w:sz w:val="28"/>
        </w:rPr>
        <w:t>
      Жұмсартқыш индикаторларға жатады:</w:t>
      </w:r>
    </w:p>
    <w:bookmarkEnd w:id="41"/>
    <w:bookmarkStart w:name="z54" w:id="42"/>
    <w:p>
      <w:pPr>
        <w:spacing w:after="0"/>
        <w:ind w:left="0"/>
        <w:jc w:val="both"/>
      </w:pPr>
      <w:r>
        <w:rPr>
          <w:rFonts w:ascii="Times New Roman"/>
          <w:b w:val="false"/>
          <w:i w:val="false"/>
          <w:color w:val="000000"/>
          <w:sz w:val="28"/>
        </w:rPr>
        <w:t>
      1) онлайн-режимде деректерді бере отырып, аудио және (немесе) видео бекітудің болуы;</w:t>
      </w:r>
    </w:p>
    <w:bookmarkEnd w:id="42"/>
    <w:bookmarkStart w:name="z55" w:id="43"/>
    <w:p>
      <w:pPr>
        <w:spacing w:after="0"/>
        <w:ind w:left="0"/>
        <w:jc w:val="both"/>
      </w:pPr>
      <w:r>
        <w:rPr>
          <w:rFonts w:ascii="Times New Roman"/>
          <w:b w:val="false"/>
          <w:i w:val="false"/>
          <w:color w:val="000000"/>
          <w:sz w:val="28"/>
        </w:rPr>
        <w:t>
      2) мемлекеттік органдар жүйесіне деректерді беру жөніндегі датчиктер мен басқа да тіркейтін құрылғылардың (су датчиктері, атмосфераға шығарындыларды тіркеу датчиктері) болуы;</w:t>
      </w:r>
    </w:p>
    <w:bookmarkEnd w:id="43"/>
    <w:bookmarkStart w:name="z56" w:id="44"/>
    <w:p>
      <w:pPr>
        <w:spacing w:after="0"/>
        <w:ind w:left="0"/>
        <w:jc w:val="both"/>
      </w:pPr>
      <w:r>
        <w:rPr>
          <w:rFonts w:ascii="Times New Roman"/>
          <w:b w:val="false"/>
          <w:i w:val="false"/>
          <w:color w:val="000000"/>
          <w:sz w:val="28"/>
        </w:rPr>
        <w:t>
      12. Қолда бар ақпарат көздерінің негізінде субъективтік өлшемшарттар бұзушылықтың үш дәрежесіне бөлінеді: өрескел, елеулі, болмашы.</w:t>
      </w:r>
    </w:p>
    <w:bookmarkEnd w:id="44"/>
    <w:p>
      <w:pPr>
        <w:spacing w:after="0"/>
        <w:ind w:left="0"/>
        <w:jc w:val="both"/>
      </w:pPr>
      <w:r>
        <w:rPr>
          <w:rFonts w:ascii="Times New Roman"/>
          <w:b w:val="false"/>
          <w:i w:val="false"/>
          <w:color w:val="000000"/>
          <w:sz w:val="28"/>
        </w:rPr>
        <w:t>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белгіленеді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болмашы дәрежедегі бұзушылықтар көрсеткіштерінің қосынды мәні есептеледі.</w:t>
      </w:r>
    </w:p>
    <w:p>
      <w:pPr>
        <w:spacing w:after="0"/>
        <w:ind w:left="0"/>
        <w:jc w:val="both"/>
      </w:pPr>
      <w:r>
        <w:rPr>
          <w:rFonts w:ascii="Times New Roman"/>
          <w:b w:val="false"/>
          <w:i w:val="false"/>
          <w:color w:val="000000"/>
          <w:sz w:val="28"/>
        </w:rPr>
        <w:t>
      Елеулі дәрежедегі бұзушылықтар көрсеткішін анықтау кезінде 0,7 коэффициенті қолданылады және бұл көрсеткіш келесі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SРз– елеулі дәрежедегі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анықталған елеулі бұзушылықтардың саны.</w:t>
      </w:r>
    </w:p>
    <w:p>
      <w:pPr>
        <w:spacing w:after="0"/>
        <w:ind w:left="0"/>
        <w:jc w:val="both"/>
      </w:pPr>
      <w:r>
        <w:rPr>
          <w:rFonts w:ascii="Times New Roman"/>
          <w:b w:val="false"/>
          <w:i w:val="false"/>
          <w:color w:val="000000"/>
          <w:sz w:val="28"/>
        </w:rPr>
        <w:t>
      Болмашы дәрежедегі бұзушылықтар көрсеткішін анықтау кезінде 0,3 коэффициенті қолданылады және бұл көрсеткіш келесі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SРн– болмашы дәрежедегі бұзушылықтар көрсеткіші;</w:t>
      </w:r>
    </w:p>
    <w:p>
      <w:pPr>
        <w:spacing w:after="0"/>
        <w:ind w:left="0"/>
        <w:jc w:val="both"/>
      </w:pPr>
      <w:r>
        <w:rPr>
          <w:rFonts w:ascii="Times New Roman"/>
          <w:b w:val="false"/>
          <w:i w:val="false"/>
          <w:color w:val="000000"/>
          <w:sz w:val="28"/>
        </w:rPr>
        <w:t>
      SР1-болмашы бұзушылықтардың талап етілетін саны;</w:t>
      </w:r>
    </w:p>
    <w:p>
      <w:pPr>
        <w:spacing w:after="0"/>
        <w:ind w:left="0"/>
        <w:jc w:val="both"/>
      </w:pPr>
      <w:r>
        <w:rPr>
          <w:rFonts w:ascii="Times New Roman"/>
          <w:b w:val="false"/>
          <w:i w:val="false"/>
          <w:color w:val="000000"/>
          <w:sz w:val="28"/>
        </w:rPr>
        <w:t>
      SР2–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көрсеткіштерді қосу арқылы келесі формула бойынша анықталады: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SР–тәуекел дәрежесінің жалпы көрсеткіші;</w:t>
      </w:r>
    </w:p>
    <w:p>
      <w:pPr>
        <w:spacing w:after="0"/>
        <w:ind w:left="0"/>
        <w:jc w:val="both"/>
      </w:pPr>
      <w:r>
        <w:rPr>
          <w:rFonts w:ascii="Times New Roman"/>
          <w:b w:val="false"/>
          <w:i w:val="false"/>
          <w:color w:val="000000"/>
          <w:sz w:val="28"/>
        </w:rPr>
        <w:t>
      SРз– елеулі дәрежедегі бұзушылықтар көрсеткіші;</w:t>
      </w:r>
    </w:p>
    <w:p>
      <w:pPr>
        <w:spacing w:after="0"/>
        <w:ind w:left="0"/>
        <w:jc w:val="both"/>
      </w:pPr>
      <w:r>
        <w:rPr>
          <w:rFonts w:ascii="Times New Roman"/>
          <w:b w:val="false"/>
          <w:i w:val="false"/>
          <w:color w:val="000000"/>
          <w:sz w:val="28"/>
        </w:rPr>
        <w:t>
      SРн– болмашы дәрежедегі бұзушылықтар көрсеткіші.</w:t>
      </w:r>
    </w:p>
    <w:p>
      <w:pPr>
        <w:spacing w:after="0"/>
        <w:ind w:left="0"/>
        <w:jc w:val="both"/>
      </w:pPr>
      <w:r>
        <w:rPr>
          <w:rFonts w:ascii="Times New Roman"/>
          <w:b w:val="false"/>
          <w:i w:val="false"/>
          <w:color w:val="000000"/>
          <w:sz w:val="28"/>
        </w:rPr>
        <w:t>
      Тәуекел дәрежесін бағалаудың субъективті өлшемшарттары осы Өлшемшарттарға Қосымшада келтірілген.</w:t>
      </w:r>
    </w:p>
    <w:bookmarkStart w:name="z57" w:id="4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 жатқызылады:</w:t>
      </w:r>
    </w:p>
    <w:bookmarkEnd w:id="45"/>
    <w:bookmarkStart w:name="z58" w:id="46"/>
    <w:p>
      <w:pPr>
        <w:spacing w:after="0"/>
        <w:ind w:left="0"/>
        <w:jc w:val="both"/>
      </w:pPr>
      <w:r>
        <w:rPr>
          <w:rFonts w:ascii="Times New Roman"/>
          <w:b w:val="false"/>
          <w:i w:val="false"/>
          <w:color w:val="000000"/>
          <w:sz w:val="28"/>
        </w:rPr>
        <w:t>
      1) жоғары тәуекел дәрежесі – 61-ден 100-ге дейінгі тәуекел дәрежесінің көрсеткіші кезінде оған қатысты бақылау субъектісіне (объектісіне) бару арқылы профилактикалық бақылау жүргізіледі;</w:t>
      </w:r>
    </w:p>
    <w:bookmarkEnd w:id="46"/>
    <w:bookmarkStart w:name="z59" w:id="47"/>
    <w:p>
      <w:pPr>
        <w:spacing w:after="0"/>
        <w:ind w:left="0"/>
        <w:jc w:val="both"/>
      </w:pP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бақылау субъектісіне (объектісіне) бару арқылы профилактикалық бақылау жүргізілмейді.</w:t>
      </w:r>
    </w:p>
    <w:bookmarkEnd w:id="47"/>
    <w:bookmarkStart w:name="z60" w:id="48"/>
    <w:p>
      <w:pPr>
        <w:spacing w:after="0"/>
        <w:ind w:left="0"/>
        <w:jc w:val="both"/>
      </w:pPr>
      <w:r>
        <w:rPr>
          <w:rFonts w:ascii="Times New Roman"/>
          <w:b w:val="false"/>
          <w:i w:val="false"/>
          <w:color w:val="000000"/>
          <w:sz w:val="28"/>
        </w:rPr>
        <w:t>
      13. Тәуекел дәрежесін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талап қою мерзімі өткен деректер қолданылмайды..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табиғи ресурстарды молайту</w:t>
            </w:r>
            <w:r>
              <w:br/>
            </w:r>
            <w:r>
              <w:rPr>
                <w:rFonts w:ascii="Times New Roman"/>
                <w:b w:val="false"/>
                <w:i w:val="false"/>
                <w:color w:val="000000"/>
                <w:sz w:val="20"/>
              </w:rPr>
              <w:t>және пайдалану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62" w:id="49"/>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есептердің нәтижелері және бақылау субъектісі ұсынатын ақпарат, оның ішінде автоматтандырылған ақпараттық жүйелерінің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оның ішінде автоматтандырылған мониторинг арқылы эмиссия нормативтерінің асып кету фактілерін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декларацияда қамтылған анық емес ақпаратты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бақылаудың анық және толық емес деректерін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орындамау немесе ішінара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тасымалдарының тіркеліміне анық немесе толық емес есептілікті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есептілікті белгіленген мерзімдерді бұза отырып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бақылаудың және алдыңғы тексерулердің нәтижелері (ауырлық дәрежесі келесі талаптарды сақтамаумен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операторымен ішкі тексеру өткізу және өндірістік экологиялық бақылау нәтижелерін экологиялық рұқсат шарттарымен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қызметтерді көрсету үшін объект операторы тартқан жеке және заңды тұлғалардың экологиялық рұқсат шарттарын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кезеңінде стационарлық көздер шығарындыларын пайдалануды ішінара немесе толық тоқтатуға дейін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тасымалдау және (немесе) залалсыздандыру жөніндегі қызметті жүзеге асыратын кәсіпкерлік субъектілері қалдықтарының санын, түрін, шығу тегін, межелі пункттерін, жинау жиілігін, тасымалдау әдісін және олармен жұмыс істеу әдісін хронологиялық есепке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сақтау мүмкін болмаған жағдайда, осындай нормативтерге қол жеткізу кезеңінде I санаттағы жұмыс істеп тұрған объектілер операторларының кешенді экологиялық рұқсатқа қосымша ретінде экологиялық тиімділікті арттыру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тазарту қондырғылары және атмосфералық ауаға ластаушы заттардың шығарылуын бақылау құралдары жоқ I және II санаттағы объектілерді орналастыруға, пайдалануға беруге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ұйымдастырушы, бақылау органдарымен өзара іс-қимыл жасау үшін жауапты қызметкердің немесе арнайы бөлімнің немесе жауапты қызметкерге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объектілерде белгіленген экологиялық нормативтер мен су сапасының экологиялық нормативтері бұзылатын немесе бұзылуы мүмкін авариялық жағдай туындаған кезден бастап екі сағаттан аспайтын мерзімде қоршаған ортаны қорғау саласындағы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жүзеге асыру барысында анықталған экологиялық заңнама талаптарын бұзу фактілері туралы қоршаған ортаны қорғау саласындағы уәкілетті органға үш жұмыс күні ішінде хабарлауы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тұлғаның экологиялық залал келтірудің ықтимал фактісі анықталған кезден бастап екі сағат ішінде, оның сипаты мен ауқымын алдын ала бағалау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келтірген тұлғаның экологиялық залал келтіру фактісі анықталғаннан кейін бір жұмыс күнінен кешіктірмей халықтың өміріне және (немесе) денсаулығына және қоршаған ортаға көбірек экологиялық залалды немесе зиянды әсерді болғызбау мақсатында экологиялық залалды жою (жолын кесу), сондай-ақ экологиялық залалды бақылауға, оқшаулауға және қысқартуға бағытталған іс-қимыл жасайды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енгізілген объектілерді пайдалану кезінде оператор жасасқан міндетті экологиялық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әрбір жеке объектіге экологиялық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экологиялық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нашарлауына, сондай-ақ топырақтың құнарлы қабатын алу құнарлы қабаттың біржола жоғалуын болдырмау үшін қажет болған жағдайларды қоспағанда, оны басқа тұлғаларға сату немесе беру мақсатында 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немесе көмуге арналған арнайы белгіленген орындардан тыс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жер қойнауын пайдаланушының бұзылған жерлеріне, сондай-ақ жердің бүлінуіне байланысты құрылыс және өзге де тұлғаларға басқа да жұмыстарды орындау кезінде рекультивация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сынақтар аяқталғаннан кейін ұңғымаларды консервациялау жағдайында жұмыстарды қайта бастау сәтіне дейін консервациялау жөніндегі жұмыстарды жүргізу, Бұрғылау негізінің сақталуын және ұңғыманы сенімді герметизациялауды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табиғи биологиялық тазартуға арналған сарқынды су жинақтауыштарын және (немесе) жасанды су объектілерін пайдалану тоқтатылғаннан кейін қоршаған ортаға әсерді болғызбау және жерді рекультивациялауды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су объектілеріне, жер қойнауына, сарқынды су жинақтауыштарға, жергілікті жердің рельефіне ағызуды жүзеге асыратын немесе су бұрудың тұйық циклі бар табиғат пайдаланушылардың су көлемдерін есепке алу аспаптарын пайдалануы және су тұтыну мен су бұруды есепке алу журналын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объектісіне немесе жергілікті жердің рельефіне жол берілетін нормативтерге дейін тазартылмаған ағынды сулардың төгілуіне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шахта және карьер суларын жинақтауыш тоғандарға және (немесе) буландырғыш тоғандарға, сондай-ақ сумен суыту үшін пайдаланылатын суларды сумен жабдықтаудың тұйықталған (айналымды) жүйесінде орналасқан жинақтауыштарға ағызуды қоспағанда, сарқынды суларды алдын ала тазартусыз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Қазақстан Республикасының теңізінде, ішкі су айдындарында және сақтық аймағында авариялық төгілуі туындаған кезде жиынтық экологиялық пайданы талдау негізінде жоюды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химиялық реагенттерді және олардың қоршаған ортаға түсуін болдырмайтын қауіпті жүктерді тасымалдауға арналған жабық контейнерлер мен арнайы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Теңізге отын мен жанар-жағармай материалдарының төгілуі мен ағуын болдырмайтын жүйелердің көмегімен кемелерге май құюды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палубаларының мұнай өнімдерімен ластануына, ластанған ағынды сулардың су айдындарына ағызылуына жол бермейтін жабдықты кемелермен жарақтандыру және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Каспий теңізінің солтүстік бөлігіндегі мемлекеттік қорық аймағында бүкіл келісімшарттық аумақ бойынша қоршаған ортаның жыл сайынғы өндірістік мониторингін (Климаттық маусымдар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салдарларына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атмосфералық ауаны ластау көздері болып табылатын заңды тұлғалар мен жеке кәсіпкерлердің қалдықтарды мамандандырылған сақтау, залалсыздандыру, қайта өңдеу, кәдеге жарату немесе жою орындарына уақтылы әкетуін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жағдайларынан бөлек, қалдықтардың басқа түрлерімен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(немесе) II санаттағы объектілердің операторларында, сондай-ақ қалдықтарды сұрыптау, өңдеу, оның ішінде залалсыздандыру, қалпына келтіру және (немесе) жою бойынша операцияларды жүзеге асыратын тұлғаларда қалдықтарды басқару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жинау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объектілердің операторында объектілерді пайдалану салдарларын жою жөніндегі, оның ішінде болашақта туындайтын талаптарға қатысты өз міндеттемелерін орындауды қаржылық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иесінде учаскеде қабылданған қалдықтардың әрбір партиясын алғанын жазбаша растаудың болуы және осы құжаттаманы бес жыл бойы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Жойылуы қиын органикалық ластауыштары бар қалдықтарды сақтау пункттерінде жойылуы қиын органикалық ластауыштардың қоршаған ортаға және халықтың денсаулығына әсерін болдырмауды қамтамасыз ететін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қоршаған ортаға теріс әсерінің алдын алу үшін атмосфералық шығарындылар (қоқыс газы), депонирленген қалдықтарда түзілетін сүзінді су және сарқынды сулар мониторингінің жабдықталған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қалпына келтіру, қоршаған ортаға әсер ету мониторингін жүргізу және ластануды бақылау үшін тарату қорын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полигон (полигонның бөлігі)жабылғаннан кейін 1-сыныпты полигондар үшін отыз жыл бойы, 2-сыныпты полигондар үшін жиырма жыл, 3-сыныпты полигондар үшін бес жыл бойы қоқыс газы мен сүзінді су шығарындыларының мониторингін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қоқыс газын жинау және кәдеге жарату жүйелерін орнату арқылы полигонда метан шығарындыларын азайту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өндірушілердің (импорттаушылардың) кеңейтілген міндеттемелері өндірушілер (импорттаушылар) мен өндірушілердің (импорттаушылардың)кеңейтілген міндеттемелері операторы арасында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өндірушілердің (импорттаушылардың) кеңейтілген міндеттемелерін кәдеге жарату төлемдерін нысаналы пайдалану жөніндегі, өзіне жүктелген міндеттер мен функцияларды орындау немесе тиісінше орындамау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квоталанатын шығарындыларын көміртегі бірліктерінің мемлекеттік тізіліміндегі квоталанатын қондырғы операторының тиісті шотындағы көміртегі бірліктерінің санынан асатын көлемде квоталанатын қондырғымен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қондырғыны көміртегі квоталарын алмастан квоталау субъектісінің пайдалануына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квоталарының Ұлттық жоспарының қолданылу кезеңіне квоталанатын қондырғының парниктік газдар шығарындылары мониторингін квоталау субъектісінің жоспарды әзірлеуі және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 жағдайларын қоспағанда, ұңғымаларды пайдалану кезінде флюидтерді алауларда жағуға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қауіпті емес қалдықтар полигондарына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 құрауыштарын ремедиациялаубағдарламасын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лимиттерді (I және II санаттағы объектілер үшін) немесе қоршаған ортаға әсер ету туралы декларацияда көрсетілген қалдықтардың жиналу көлемдерін (III санаттағы объектілер үшін) асыра отырып және (немесе)мерзімдерді асыра отырып қалдықтардың жинақталуы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жинауға ұшыраған қалдықтарды басқарудың барлық келесі кезеңдерінде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тұлғалардың қалдықтарды бөлек жинауын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олардан тұратын сарқынды суларды, тазартылмаған балласт суларын, тамақ қалдықтарын, тұрмыстық қоқысты және пластмассаның барлық түрлерін су объектілеріне төгуге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жұмысында технологиялық іркіліс, бас тарту немесе ауытқу кезінде технологиялық еріксіз жағу ретінде көмірсутектер саласындағы уәкілетті орган танымаған шикі газды алауда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(селге қарсы, көшкінге қарсы және су тасқынына қарсы құрылыстарды қоспағанда) және олардың кешендерін жобалау, салу және пайдалануға беру кезінде су объектілері мен олардың су қорғау аймақтары мен белдеулерінің ластануы мен қоқыстануын болғызбайтын құрылыстар мен құрылғылармен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 теңгерімге қабылдауды қамтамасыз ету және олар бойынша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есептілікті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тасымалдарының тіркеліміне есеп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 туралы декларацияны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 үшін парниктік газдар шығарындыларын түгендеу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жөніндегі есептерді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 профилі бойынша тиісті жоғары білімі болуы және заңды тұлғалар үшін өтініш иесі басшысының жоғары білімі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қоршаған ортаны қорғау саласында кемінде үш жыл оның ішінде, экологиялық аудит жөніндегі қызмет үшін табиғатты қорғауды жобалау, нормалау саласындағы практикалық жұмыс тәжірибесі кемінде бір жыл болуы және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 осы заңды тұлғаның штатында жұмыс істейтін экологиялық аудит бойынша қызмет үшін кемінде екі экологиялық аудитор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қоршаған ортаны қорғау саласында (білімі бойынша)кемінде бір жыл практикалық жұмыс тәжірибесінің экологтың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иесінде қауіпті қалдықтарды қабылдау, қалпына келтіру және/немесе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және мемлекеттік экологиялық сараптама қорытындысының немесе кешенді экологиялық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жөніндегі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оларды тасымалдаумен айналысатын көлігі GPS құрылғысымен (трекер)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туындайтын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 келтірген қолайсыз оқиғалар, авариялар мен өрттердің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үш және одан да көп өтініш пен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екі өтініш пен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бір өтініш немесе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бармастан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аумақтық органның зертханалық-аналитикалық бақылау және "Қазгидромет" республикалық мемлекеттік кәсіпорнының деректері бойынша санитарлық-қорғаныш аймағының шекарасында ластаушы заттардың шекті рұқсат етілген шоғырлануынан асып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заңнаманың бұзылуын көрсететін ғарыштық мониторинг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 арқылы нормативтердің шектен тыс шығу фактілерін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ақпараттық жүйелердің ресми интернет-ресурстарын талдау, "бұзушылар" рейтингтері, зертханалық зерттеулер нәтижелері бойынша анықталған бұзушылықтар тізбесі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экологиялық заңнаманың бұзылуы туралы жарияланымдары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есептілікті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тасымалдарының тіркеліміне есеп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 туралы декларацияны тапсырмау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 үшін парниктік газдар шығарындыларын түгендеу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жөніндегі есептерді тапсырмау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органдармен, ұйымдармен және басқа адамдармен ұсынылатын мәліметтердің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салық төлеу бойынша міндеттемелердің орындалмауы, сондай-ақ төлемдерден жалтару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экологиялық заңнаманы бұзу туралы фактілер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операторынан түскен экологиялық заңнаманы бұзу туралы фактілер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2-қосымша</w:t>
            </w:r>
          </w:p>
        </w:tc>
      </w:tr>
    </w:tbl>
    <w:bookmarkStart w:name="z65" w:id="50"/>
    <w:p>
      <w:pPr>
        <w:spacing w:after="0"/>
        <w:ind w:left="0"/>
        <w:jc w:val="left"/>
      </w:pPr>
      <w:r>
        <w:rPr>
          <w:rFonts w:ascii="Times New Roman"/>
          <w:b/>
          <w:i w:val="false"/>
          <w:color w:val="000000"/>
        </w:rPr>
        <w:t xml:space="preserve"> Тексеру парағы</w:t>
      </w:r>
    </w:p>
    <w:bookmarkEnd w:id="50"/>
    <w:p>
      <w:pPr>
        <w:spacing w:after="0"/>
        <w:ind w:left="0"/>
        <w:jc w:val="both"/>
      </w:pPr>
      <w:r>
        <w:rPr>
          <w:rFonts w:ascii="Times New Roman"/>
          <w:b w:val="false"/>
          <w:i w:val="false"/>
          <w:color w:val="000000"/>
          <w:sz w:val="28"/>
        </w:rPr>
        <w:t>
      Қоршаған ортаны қорғау, табиғи ресурстарды молайту және пайдалану саласында/аясында</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табиғи ресурстарды пайдаланатын, (немесе) қоршаған ортаға эмиссиялардыжүзеге асыратын және қалдықтармен айналысатын жеке немесе заңды тұлғаларға_____________________ қатыстыбақылау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операторымен ішкі тексеру өткізу және өндірістік экологиялық бақылау нәтижелерін экологиялық рұқсат шарттарымен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қызметтерді көрсету үшін объект операторы тартқан жеке және заңды тұлғалардың экологиялық рұқсат шарттарын орындауы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кезеңінде стационарлық көздер шығарындыларын пайдалануды ішінара немесе толық тоқтатуға дейін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тасымалдау және (немесе) залалсыздандыру жөніндегі қызметті жүзеге асыратын кәсіпкерлік субъектілері қалдықтарының санын, түрін, шығу тегін, межелі пункттерін, жинау жиілігін, тасымалдау әдісін және олармен жұмыс істеу әдісін хронологиялық есепке алуды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сақтау мүмкін болмаған жағдайда, осындай нормативтерге қол жеткізу кезеңінде I санаттағы жұмыс істеп тұрған объектілер операторларының кешенді экологиялық рұқсатқа қосымша ретінде экологиялық тиімділікті арттыру бағдарламасын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тазарту қондырғылары және атмосфералық ауаға ластаушы заттардың шығарылуын бақылау құралдары жоқ I және II санаттағы объектілерді орналастыруға, пайдалануға беруге және пайдалануға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ұйымдастырушы, бақылау органдарымен өзара іс-қимыл жасау үшін жауапты қызметкердің немесе арнайы бөлімнің немесе жауапты қызметкерге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объектілерде белгіленген экологиялық нормативтер мен су сапасының экологиялық нормативтері бұзылатын немесе бұзылуы мүмкін авариялық жағдай туындаған кезден бастап екі сағаттан аспайтын мерзімде қоршаған ортаны қорғау саласындағы уәкілетті органға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жүзеге асыру барысында анықталған экологиялық заңнама талаптарын бұзу фактілері туралы қоршаған ортаны қорғау саласындағы уәкілетті органға үш жұмыс күні ішінде хабарлауы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тұлғаның экологиялық залал келтірудің ықтимал фактісі анықталған кезден бастап екі сағат ішінде, оның сипаты мен ауқымын алдын ала бағалау туралы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келтірген тұлғаның экологиялық залал келтіру фактісі анықталғаннан кейін бір жұмыс күнінен кешіктірмей халықтың өміріне және (немесе) денсаулығына және қоршаған ортаға көбірек экологиялық залалды немесе зиянды әсерді болғызбау мақсатында экологиялық залалды жою (жолын кесу), сондай-ақ экологиялық залалды бақылауға, оқшаулауға және қысқартуға бағытталған іс-қимыл жасайды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енгізілген объектілерді пайдалану кезінде оператор жасасқан міндетті экологиялық сақтандыру шартының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әрбір жеке объектіге экологиялық рұқсаттың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экологиялық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нашарлауына, сондай-ақ топырақтың құнарлы қабатын алу құнарлы қабаттың біржола жоғалуын болдырмау үшін қажет болған жағдайларды қоспағанда, оны басқа тұлғаларға сату немесе беру мақсатында алуға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жинауға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немесе көмуге арналған арнайы белгіленген орындардан тыс жинауға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жер қойнауын пайдаланушының бұзылған жерлеріне, сондай-ақ жердің бүлінуіне байланысты құрылыс және басқа да жұмыстарды орындау кезінде өзге де тұлғаларға рекультивация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сынақтар аяқталғаннан кейін ұңғымаларды консервациялау жағдайында жұмыстарды қайта бастау сәтіне дейін консервациялау жөніндегі жұмыстарды жүргізу, Бұрғылау негізінің сақталуын және ұңғыманы сенімді герметизациялауды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табиғи биологиялық тазартуға арналған сарқынды су жинақтауыштарын және (немесе) жасанды су объектілерін пайдалану тоқтатылғаннан кейін қоршаған ортаға әсерді болғызбау және жерді рекультивациялауды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су объектілеріне, жер қойнауына, сарқынды су жинақтауыштарға, жергілікті жердің рельефіне ағызуды жүзеге асыратын немесе су бұрудың тұйық циклі бар табиғат пайдаланушылардың су көлемдерін есепке алу аспаптарын пайдалануы және су тұтыну мен су бұруды есепке алу журналын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объектісіне немесе жергілікті жердің рельефіне тазартылмаған ағынды сулардың жол берілетін нормативтерге дейін ағызылуына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шахта және карьер суларын жинақтауыш тоғандарға және (немесе) буландырғыш тоғандарға, сондай-ақ сумен суыту үшін пайдаланылатын суларды сумен жабдықтаудың тұйықталған (айналымды) жүйесінде орналасқан жинақтауыштарға ағызуды қоспағанда, сарқынды суларды алдын ала тазартусыз ағызуға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Қазақстан Республикасының теңізінде, ішкі су айдындарында және сақтық аймағында авариялық төгілуі туындаған кезде жиынтық экологиялық пайданы талдау негізінде жоюды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химиялық реагенттерді және олардың қоршаған ортаға түсуін болдырмайтын қауіпті жүктерді тасымалдауға арналған жабық контейнерлер мен арнайы сыйымдылықтардың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Теңізге отын мен жанар-жағармай материалдарының төгілуі мен ағуын болдырмайтын жүйелердің көмегімен кемелерге май құюды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палубаларының мұнай өнімдерімен ластануына, ластанған ағынды сулардың су айдындарына ағызылуына жол бермейтін жабдықты кемелермен жарақтандыру және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Каспий теңізінің солтүстік бөлігіндегі мемлекеттік қорық аймағында бүкіл келісімшарттық аумақ бойынша қоршаған ортаның жыл сайынғы өндірістік мониторингін (Климаттық маусымдар бойынша)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салдарларына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атмосфералық ауаны ластау көздері болып табылатын заңды тұлғалар мен жеке кәсіпкерлердің қалдықтарды мамандандырылған сақтау, залалсыздандыру, қайта өңдеу, кәдеге жарату немесе жою орындарына уақтылы әкетуін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жағдайларынан басқа, құрылыс қалдықтарын қалдықтардың басқа түрлерімен араластыруға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(немесе) II санаттағы объектілердің операторларында, сондай-ақ қалдықтарды сұрыптау, өңдеу, оның ішінде залалсыздандыру, қалпына келтіру және (немесе) жою бойынша операцияларды жүзеге асыратын тұлғаларда қалдықтарды басқару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жинау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объектілердің операторында объектілерді пайдалану салдарларын жою жөніндегі, оның ішінде болашақта туындайтын талаптарға қатысты өз міндеттемелерін орындауды қаржылық қамтамасыз 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иесінде учаскеде қабылданған қалдықтардың әрбір партиясын алғанын жазбаша растаудың болуы және осы құжаттаманы бес жыл бойы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Жойылуы қиын органикалық ластауыштары бар қалдықтарды сақтау пункттерінде жойылуы қиын органикалық ластауыштардың қоршаған ортаға және халықтың денсаулығына әсерін болдырмауды қамтамасыз ететін қорғау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қоршаған ортаға теріс әсерінің алдын алу үшін атмосфералық шығарындылар (қоқыс газы), депонирленген қалдықтарда түзілетін сүзінді су және сарқынды сулар мониторингінің жабдықталған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қалпына келтіру, қоршаған ортаға әсер ету мониторингін жүргізу және ластануды бақылау үшін тарату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полигон (полигонның бөлігі)жабылғаннан кейін 1-сыныпты полигондар үшін отыз жыл бойы, 2-сыныпты полигондар үшін жиырма жыл, 3-сыныпты полигондар үшін бес жыл бойы қоқыс газы мен сүзінді су шығарындыларының мониторингін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қоқыс газын жинау және кәдеге жарату жүйелерін орнату арқылы полигонда метан шығарындыларын азайту жөнінде шаралар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өндірушілердің (импорттаушылардың) кеңейтілген міндеттемелері өндірушілер (импорттаушылар) мен өндірушілердің (импорттаушылардың)кеңейтілген міндеттемелері операторы арасында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өндірушілердің (импорттаушылардың) кеңейтілген міндеттемелерін кәдеге жарату төлемдерін нысаналы пайдалану жөніндегі, өзіне жүктелген міндеттер мен функцияларды орындау немесе тиісінше орындамау жөніндегі талаптарды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квоталанатын шығарындыларын көміртегі бірліктерінің мемлекеттік тізіліміндегі квоталанатын қондырғы операторының тиісті шотындағы көміртегі бірліктерінің санынан асатын көлемде квоталанатын қондырғымен жүзеге асыруға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қондырғыны көміртегі квоталарын алмастан квоталау субъектісінің пайдалануына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квоталарының Ұлттық жоспарының қолданылу кезеңіне квоталанатын қондырғының парниктік газдар шығарындылары мониторингін квоталау субъектісінің жоспарды әзірлеуі және орындауы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 жағдайларын қоспағанда, ұңғымаларды пайдалану кезінде флюидтерді алауларда жағуға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қауіпті емес қалдықтар полигондарына көму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 құрауыштарын ремедиациялау бағдарламасын әзірлеу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лимиттерді (I және II санаттағы объектілер үшін) немесе қоршаған ортаға әсер ету туралы декларацияда көрсетілген қалдықтардың жиналу көлемдерін (III санаттағы объектілер үшін) асыра отырып және (немесе)мерзімдерді асыра отырып қалдықтардың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жинауға ұшыраған қалдықтарды қалдықтарды басқарудың барлық келесі кезеңдерінде араластыруға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тұлғалардың қалдықтарды бөлек жинауын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олардан тұратын сарқынды суларды, тазартылмаған балласт суларын, тамақ қалдықтарын, тұрмыстық қоқысты және пластмассаның барлық түрлерін су объектілеріне төгуге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жұмысында технологиялық іркіліс, бас тарту немесе ауытқу кезінде технологиялық еріксіз жағу ретінде көмірсутектер саласындағы уәкілетті орган танымаған шикі газды алауда жағу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(селге қарсы, көшкінге қарсы және су тасқынына қарсы құрылыстарды қоспағанда) және олардың кешендерін жобалау, салу және пайдалануға беру кезінде су объектілері мен олардың су қорғау аймақтары мен белдеулерінің ластануы мен қоқыстануын болғызбайтын құрылыстар мен құрылғылармен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 теңгерімге қабылдауды қамтамасыз ету және олар бойынша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есептілікті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тасымалдарының тіркеліміне есеп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 туралы декларацияны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 үшін парниктік газдар шығарындыларын түгендеу туралы есепті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жөніндегі есептерді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_______________________ _________________________________ 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 ______________________________________ 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субъектінің басшысы: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4-қосымша</w:t>
            </w:r>
          </w:p>
        </w:tc>
      </w:tr>
    </w:tbl>
    <w:bookmarkStart w:name="z68" w:id="51"/>
    <w:p>
      <w:pPr>
        <w:spacing w:after="0"/>
        <w:ind w:left="0"/>
        <w:jc w:val="left"/>
      </w:pPr>
      <w:r>
        <w:rPr>
          <w:rFonts w:ascii="Times New Roman"/>
          <w:b/>
          <w:i w:val="false"/>
          <w:color w:val="000000"/>
        </w:rPr>
        <w:t xml:space="preserve"> Тексеру парағы</w:t>
      </w:r>
    </w:p>
    <w:bookmarkEnd w:id="51"/>
    <w:p>
      <w:pPr>
        <w:spacing w:after="0"/>
        <w:ind w:left="0"/>
        <w:jc w:val="both"/>
      </w:pPr>
      <w:r>
        <w:rPr>
          <w:rFonts w:ascii="Times New Roman"/>
          <w:b w:val="false"/>
          <w:i w:val="false"/>
          <w:color w:val="000000"/>
          <w:sz w:val="28"/>
        </w:rPr>
        <w:t>
      Қоршаған ортаны қорғау саласындағы лицензияланатын қызмет түріне қойылатын біліктілік талаптарына сәйкестік_______________________________________________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w:t>
      </w:r>
    </w:p>
    <w:p>
      <w:pPr>
        <w:spacing w:after="0"/>
        <w:ind w:left="0"/>
        <w:jc w:val="both"/>
      </w:pPr>
      <w:r>
        <w:rPr>
          <w:rFonts w:ascii="Times New Roman"/>
          <w:b w:val="false"/>
          <w:i w:val="false"/>
          <w:color w:val="000000"/>
          <w:sz w:val="28"/>
        </w:rPr>
        <w:t>
      көрсетуге лицензиялары бар субъектілерге 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w:t>
      </w:r>
    </w:p>
    <w:p>
      <w:pPr>
        <w:spacing w:after="0"/>
        <w:ind w:left="0"/>
        <w:jc w:val="both"/>
      </w:pPr>
      <w:r>
        <w:rPr>
          <w:rFonts w:ascii="Times New Roman"/>
          <w:b w:val="false"/>
          <w:i w:val="false"/>
          <w:color w:val="000000"/>
          <w:sz w:val="28"/>
        </w:rPr>
        <w:t>
      Бақылау субъектісіне (объектісіне) бару арқылы</w:t>
      </w:r>
    </w:p>
    <w:p>
      <w:pPr>
        <w:spacing w:after="0"/>
        <w:ind w:left="0"/>
        <w:jc w:val="both"/>
      </w:pPr>
      <w:r>
        <w:rPr>
          <w:rFonts w:ascii="Times New Roman"/>
          <w:b w:val="false"/>
          <w:i w:val="false"/>
          <w:color w:val="000000"/>
          <w:sz w:val="28"/>
        </w:rPr>
        <w:t>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I санаттағы объектілер үшін табиғат қорғауды жобалау, нормалау жөніндегі қызметке сәйкестігі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 профилі бойынша тиісті жоғары білімі болуы және заңды тұлғалар үшін өтініш иесі басшысының жоғары білімі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қоршаған ортаны қорғау саласында кемінде үш жыл оның ішінде, экологиялық аудит жөніндегі қызмет үшін табиғатты қорғауды жобалау, нормалау саласындағы практикалық жұмыс тәжірибесі кемінде бір жыл болуы және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 осы заңды тұлғаның штатында жұмыс істейтін экологиялық аудит бойынша қызмет үшін кемінде екі экологиялық аудитор болуы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қауіпті қалдықтарды қайта өңдеу, залалсыздандыру, кәдеге жарату және (немесе) жою жөніндегі қызметке сәйкестігі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экологтың (білімі бойынша) қоршаған ортаны қорғау саласында кемінде бір жыл практикалық жұмыс тәжірибесінің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иесінде қауіпті қалдықтарды қабылдау, қалпына келтіру және/немесе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және мемлекеттік экологиялық сараптама қорытындысының немесе кешенді экологиялық рұқсаттың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жөніндегі сақтандыру полисі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оларды тасымалдаумен айналысатын көлігі GPS құрылғысымен (трекер)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___________________ ____________ 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субъектінің басшысы: </w:t>
      </w:r>
    </w:p>
    <w:p>
      <w:pPr>
        <w:spacing w:after="0"/>
        <w:ind w:left="0"/>
        <w:jc w:val="both"/>
      </w:pPr>
      <w:r>
        <w:rPr>
          <w:rFonts w:ascii="Times New Roman"/>
          <w:b w:val="false"/>
          <w:i w:val="false"/>
          <w:color w:val="000000"/>
          <w:sz w:val="28"/>
        </w:rPr>
        <w:t>
      __________________________________________________________________________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