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8c277" w14:textId="4e8c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білімнен кейінгі, жоғары және жоғары оқу орнынан кейінгі медициналық және фармацевтикалық білімі бар мамандар даярлауға 2022-2023 оқу жылына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18 тамыздағы № ҚР ДСМ-85 бұйрығы. Қазақстан Республикасының Әділет министрлігінде 2022 жылғы 19 тамызда № 29191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және "Республикалық бюджеттен қаржыландырылатын білім беру ұйымдарында Қазақстан Республикасының (Қарулы Күштері,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2021-2022, 2022-2023, 2023-2024 оқу жылдарына арналған мемлекеттік білім беру тапсырысын бекіту туралы" Қазақстан Республикасы Үкіметінің 2021 жылғы 20 сәуірдегі № 253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саласындағы білім беру ұйымдарында конкурстық негізінде саны 400 орын орта білімнен кейінгі білімі бар мамандар даярлауға 2022-2023 оқу жылына арналған мемлекеттік білім беру тапсырысы;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жоғары және (немесе) жоғары оқу орнынан кейінгі білім беру ұйымдарында саны 507 орын медицина кадрларын даярлауды жүзеге асыратын және ерекше мәртебесі бар жоғары медициналық және фармацевтикалық білімі бар мамандар даярлауға 2022 - 2023 оқу жылына арналған мемлекеттік білім беру тапсырысы;</w:t>
      </w:r>
    </w:p>
    <w:bookmarkStart w:name="z5" w:id="3"/>
    <w:p>
      <w:pPr>
        <w:spacing w:after="0"/>
        <w:ind w:left="0"/>
        <w:jc w:val="both"/>
      </w:pPr>
      <w:r>
        <w:rPr>
          <w:rFonts w:ascii="Times New Roman"/>
          <w:b w:val="false"/>
          <w:i w:val="false"/>
          <w:color w:val="000000"/>
          <w:sz w:val="28"/>
        </w:rPr>
        <w:t>
      3) медицина кадрларын даярлауды жүзеге асыратын жоғары және (немесе) жоғары оқу орнынан кейінгі білім беру ұйымдарында конкурстық негізінде саны 2200 орын жоғары медициналық және фармацевтикалық білімі бар мамандар даярлауға 2022-2023 оқу жылына арналған мемлекеттік білім беру тапсырысы;</w:t>
      </w:r>
    </w:p>
    <w:bookmarkEnd w:id="3"/>
    <w:bookmarkStart w:name="z6" w:id="4"/>
    <w:p>
      <w:pPr>
        <w:spacing w:after="0"/>
        <w:ind w:left="0"/>
        <w:jc w:val="both"/>
      </w:pPr>
      <w:r>
        <w:rPr>
          <w:rFonts w:ascii="Times New Roman"/>
          <w:b w:val="false"/>
          <w:i w:val="false"/>
          <w:color w:val="000000"/>
          <w:sz w:val="28"/>
        </w:rPr>
        <w:t>
      4) медицина кадрларын даярлауды жүзеге асыратын жоғары және (немесе) жоғары оқу орнынан кейінгі білім беру ұйымдарында конкурстық негізінде саны 275 орын жоғары оқу орнынан кейінгі медициналық және фармацевтикалық білімі бар мамандар даярлауға 2022-2023 оқу жылына арналған мемлекеттік білім беру тапсырысы;</w:t>
      </w:r>
    </w:p>
    <w:bookmarkEnd w:id="4"/>
    <w:bookmarkStart w:name="z7"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медицина кадрларын даярлауды жүзеге асыратын және ерекше мәртебесі бар жоғары және (немесе) жоғары оқу орнынан кейінгі білім беру ұйымдарында саны 50 орын жоғары оқу орнынан кейінгі медициналық және фармацевтикалық білімі бар мамандарды магистратурада даярлауға 2022-2023 оқу жылына арналған мемлекеттік білім беру тапсырысы;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саны 139 орын жоғары оқу орнынан кейінгі медициналық және фармацевтикалық білімі бар мамандарды PhD докторантурада даярлауға 2022 - 2023 оқу жылына арналған мемлекеттік білім беру тапсырысы;</w:t>
      </w:r>
    </w:p>
    <w:bookmarkStart w:name="z9" w:id="6"/>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саны 1500 орын жоғары оқу орнынан кейінгі медициналық білімі бар мамандарды резидентурада даярлауға 2022-2023 оқу жылына арналған мемлекеттік білім беру тапсырысы;</w:t>
      </w:r>
    </w:p>
    <w:bookmarkEnd w:id="6"/>
    <w:bookmarkStart w:name="z10" w:id="7"/>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білім беру бағдарламаларының топтары бойынша жоғары медициналық және фармацевтикалық білімі бар кадрларды даярлауға 2022-2023 оқу жылына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7"/>
    <w:bookmarkStart w:name="z11" w:id="8"/>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білім беру бағдарламаларының топтары бойынша медициналық және фармацевтикалық білімі бар кадрларды магистратурада даярлауға 2022-2023 оқу жылына арналған мемлекеттік білім беру тапсырысы орналастырылатын жоғары және (немесе) жоғары оқу орнынан кейінгі білім беру ұйымдарының тізбесі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Денсаулық сақтау министрінің м.а. 30.11.2022 </w:t>
      </w:r>
      <w:r>
        <w:rPr>
          <w:rFonts w:ascii="Times New Roman"/>
          <w:b w:val="false"/>
          <w:i w:val="false"/>
          <w:color w:val="000000"/>
          <w:sz w:val="28"/>
        </w:rPr>
        <w:t>№ ҚР ДСМ-145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9"/>
    <w:bookmarkStart w:name="z13"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4" w:id="11"/>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11"/>
    <w:bookmarkStart w:name="z15" w:id="12"/>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12"/>
    <w:bookmarkStart w:name="z16"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3"/>
    <w:bookmarkStart w:name="z17" w:id="1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Денсаулық сақтау</w:t>
            </w:r>
          </w:p>
          <w:p>
            <w:pPr>
              <w:spacing w:after="20"/>
              <w:ind w:left="20"/>
              <w:jc w:val="both"/>
            </w:pPr>
          </w:p>
          <w:p>
            <w:pPr>
              <w:spacing w:after="20"/>
              <w:ind w:left="20"/>
              <w:jc w:val="both"/>
            </w:pPr>
            <w:r>
              <w:rPr>
                <w:rFonts w:ascii="Times New Roman"/>
                <w:b w:val="false"/>
                <w:i/>
                <w:color w:val="000000"/>
                <w:sz w:val="20"/>
              </w:rPr>
              <w:t xml:space="preserve">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Есмагамбетова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Денсаулық сақтау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2022 жылғы 18 тамыздағы</w:t>
            </w:r>
            <w:r>
              <w:br/>
            </w:r>
            <w:r>
              <w:rPr>
                <w:rFonts w:ascii="Times New Roman"/>
                <w:b w:val="false"/>
                <w:i w:val="false"/>
                <w:color w:val="000000"/>
                <w:sz w:val="20"/>
              </w:rPr>
              <w:t>№ ҚР ДСМ-85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Денсаулық сақтау саласындағы білім беру ұйымдарында орта білімнен кейінгі білімі бар мамандар даярлауға 2022-2023 оқу жылына арналған мемлекеттік білім беру тапсырысы</w:t>
      </w:r>
    </w:p>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м.а. 30.11.2022 </w:t>
      </w:r>
      <w:r>
        <w:rPr>
          <w:rFonts w:ascii="Times New Roman"/>
          <w:b w:val="false"/>
          <w:i w:val="false"/>
          <w:color w:val="ff0000"/>
          <w:sz w:val="28"/>
        </w:rPr>
        <w:t>№ ҚР ДСМ-145</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беру ұйымдары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орындардың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мамандығы бойынша қолданбалы бакалавриат бойынша бөлінген орындар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"Жоғары медициналық колледжі" ШЖҚ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оның ішінде 6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"Көкшетау жоғары медициналық колледжі" МКҚК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ММ "Кеңес Одағының Батыры Мәншүк Мәметова атындағы Ақтөбе Жоғары медициналық колледжі" ШЖҚ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қазақ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денсаулық сақтау басқармасының "Атырау жоғары медициналық колледжі" </w:t>
            </w:r>
          </w:p>
          <w:p>
            <w:pPr>
              <w:spacing w:after="20"/>
              <w:ind w:left="20"/>
              <w:jc w:val="both"/>
            </w:pPr>
            <w:r>
              <w:rPr>
                <w:rFonts w:ascii="Times New Roman"/>
                <w:b w:val="false"/>
                <w:i w:val="false"/>
                <w:color w:val="000000"/>
                <w:sz w:val="20"/>
              </w:rPr>
              <w:t>
ШЖҚ КМК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қазақ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жоғары медициналық колледжі"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орыс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орыс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басқармасының "Жоғары медициналық колледжі" ШЖҚ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оның ішінде 10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орыс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 тілінде білім алушылар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"Талдықорған жоғары медициналық колледжі" ШЖҚ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оның ішінде 20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орыс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қоғамдық денсаулық басқармасының "Түркістан жоғары медициналық колледжі" ШЖҚ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қазақ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көпсалалы жоғары медицина колледжі" жеке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медициналық колледжі"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Дүйсенбі Қалматаев атындағы мемлекеттік жоғары медициналық колледжі" ШЖҚ КМК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оның ішінде 10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орыс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"Өскемен жоғары медициналық колледжі" ШЖҚ КМК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орыс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орыс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денсаулық сақтау басқармасының "Қостанай жоғары медициналық колледжі" КМК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орыс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орыс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жоғары медициналық колледжі" ШЖҚ КМК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орыс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орыс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жоғары медициналық колледжі"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қазақ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облыстық жоғары мейіргерлік колледжі" КМК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орыс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орыс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медициналық академиясы" 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"Қызылорда медициналық жоғары колледжі" ШЖҚ КМК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қазақ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басқармасының "Жезқазған қаласының жоғары медициналық колледжі" ШЖҚ КМК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орыс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орыс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әкімдігің денсаулық сақтау басқармасы "Жамбыл жоғары медициналық колледжі" ШЖҚ КМК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сақтау басқармасы" ММ "Жоғары медициналық колледжі" ШЖҚ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қазақ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"Интердент" жоғары медициналық колледжі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орыс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орыс тілінде білім алушылар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Денсаулық сақтау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2022 жылғы 18 тамыздағы</w:t>
            </w:r>
            <w:r>
              <w:br/>
            </w:r>
            <w:r>
              <w:rPr>
                <w:rFonts w:ascii="Times New Roman"/>
                <w:b w:val="false"/>
                <w:i w:val="false"/>
                <w:color w:val="000000"/>
                <w:sz w:val="20"/>
              </w:rPr>
              <w:t>№ ҚР ДСМ-85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Жоғары және (немесе) жоғары оқу орнынан кейінгі білім беру ұйымдарында медицина кадрларын даярлауды жүзеге асыратын және ерекше мәртебесі бар жоғары медициналық және фармацевтикалық білімі бар мамандар даярлауға 2022-2023 оқу жылына арналған мемлекеттік білім беру тапсырысы</w:t>
      </w:r>
    </w:p>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м.а. 30.11.2022 </w:t>
      </w:r>
      <w:r>
        <w:rPr>
          <w:rFonts w:ascii="Times New Roman"/>
          <w:b w:val="false"/>
          <w:i w:val="false"/>
          <w:color w:val="ff0000"/>
          <w:sz w:val="28"/>
        </w:rPr>
        <w:t>№ ҚР ДСМ-145</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Денсаулық сақтау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 2022 жылғы</w:t>
            </w:r>
            <w:r>
              <w:br/>
            </w:r>
            <w:r>
              <w:rPr>
                <w:rFonts w:ascii="Times New Roman"/>
                <w:b w:val="false"/>
                <w:i w:val="false"/>
                <w:color w:val="000000"/>
                <w:sz w:val="20"/>
              </w:rPr>
              <w:t>18 тамыздағы № ҚР ДСМ-85</w:t>
            </w:r>
            <w:r>
              <w:br/>
            </w:r>
            <w:r>
              <w:rPr>
                <w:rFonts w:ascii="Times New Roman"/>
                <w:b w:val="false"/>
                <w:i w:val="false"/>
                <w:color w:val="000000"/>
                <w:sz w:val="20"/>
              </w:rPr>
              <w:t>Бұйрыққа 3-қосымша</w:t>
            </w:r>
          </w:p>
        </w:tc>
      </w:tr>
    </w:tbl>
    <w:bookmarkStart w:name="z30" w:id="15"/>
    <w:p>
      <w:pPr>
        <w:spacing w:after="0"/>
        <w:ind w:left="0"/>
        <w:jc w:val="left"/>
      </w:pPr>
      <w:r>
        <w:rPr>
          <w:rFonts w:ascii="Times New Roman"/>
          <w:b/>
          <w:i w:val="false"/>
          <w:color w:val="000000"/>
        </w:rPr>
        <w:t xml:space="preserve"> Медицина кадрларын даярлауды жүзеге асыратын және ерекше мәртебесі бар жоғары және (немесе) жоғары оқу орнынан кейінгі білім беру ұйымдарында жоғары оқу орнынан кейінгі медициналық және фармацевтикалық білімі бар мамандарды магистратурада даярлауға 2022-2023 оқу жылына арналған мемлекеттік білім беру тапсырысы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 оның ішінде бейіндік бағыт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Денсаулық сақтау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2022 жылғы 18 тамыздағы</w:t>
            </w:r>
            <w:r>
              <w:br/>
            </w:r>
            <w:r>
              <w:rPr>
                <w:rFonts w:ascii="Times New Roman"/>
                <w:b w:val="false"/>
                <w:i w:val="false"/>
                <w:color w:val="000000"/>
                <w:sz w:val="20"/>
              </w:rPr>
              <w:t>№ ҚР ДСМ-85 бұйрығына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Жоғары оқу орнынан кейінгі медициналық және фармацевтикалық білімі бар мамандарды PhD докторантурада даярлауға 2022-2023 оқу жылына арналған мемлекеттік білім беру тапсырысы</w:t>
      </w:r>
    </w:p>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м.а. 30.11.2022 </w:t>
      </w:r>
      <w:r>
        <w:rPr>
          <w:rFonts w:ascii="Times New Roman"/>
          <w:b w:val="false"/>
          <w:i w:val="false"/>
          <w:color w:val="ff0000"/>
          <w:sz w:val="28"/>
        </w:rPr>
        <w:t>№ ҚР ДСМ-145</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орындар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тобы бойынша бөлінген орындар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жоғары мектебі" Қазақстандық медицина университеті жауапкершілігі шектеулі серіктестігі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медициналық академиясы"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Денсаулық сақтау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2022 жылғы 18 тамыздағы</w:t>
            </w:r>
            <w:r>
              <w:br/>
            </w:r>
            <w:r>
              <w:rPr>
                <w:rFonts w:ascii="Times New Roman"/>
                <w:b w:val="false"/>
                <w:i w:val="false"/>
                <w:color w:val="000000"/>
                <w:sz w:val="20"/>
              </w:rPr>
              <w:t>№ ҚР ДСМ-85 бұйрығына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Жоғары оқу орнынан кейінгі медициналық білімі бар мамандарды резидентурада даярлауға 2022-2023 оқу жылына арналған мемлекеттік білім беру тапсырысы</w:t>
      </w:r>
    </w:p>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м.а. 30.11.2022 </w:t>
      </w:r>
      <w:r>
        <w:rPr>
          <w:rFonts w:ascii="Times New Roman"/>
          <w:b w:val="false"/>
          <w:i w:val="false"/>
          <w:color w:val="ff0000"/>
          <w:sz w:val="28"/>
        </w:rPr>
        <w:t>№ ҚР ДСМ-145</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орын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бөлінген орын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"С.Ж.Асфендияров атындағы Қазақ ұлттық медицина университеті" коммерциялық емес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радиациялық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реабилитация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хирургиясы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онкологиясы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хирургиясы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гематологиясы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онкологиясы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 ортопедия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реабилитация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онкологиясы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медицина ересектердің, балалардың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реабилитация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хирургиясы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онкологиясы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Неврология ересектердің, балалардың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онкологиясы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реабилитация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хирургиясы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медициналық академиясы"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онкологиясы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онкологиясы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 ортопедия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реабилитация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"Казақстан-Ресей медициналық университет" мемлекеттік емес білім беру мекемесі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мен апаттар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кардиохирургия орталығы" коммерциялық емес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медициналық орталық"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хирургиясы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нейрохирургия орталығы"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Н.Ж. Батпенов атындағы Ұлттық ғылыми травматология және ортопедия орталығы" шаруашылық жүргізу құқығындағы республикалық мемлекеттік кәсіпорны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Б.О. Жарбосынов атындағы урология ғылыми орталығы"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Белгісі" орденді Көз аурулары Қазақ ғылыми-зерттеу институты" жауапкершілігі шектеулі серіктестігі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гинекология және перинатология ғылыми орталығы"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Сызганов атындағы Ұлттық ғылыми хирургия орталығы"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ересектердің, балалардың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 орталығы" жауапкершілігі шектеулі серіктестігі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онкологиясы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және балалар хирургиясы ғылыми орталығы"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және ішкі аурулар ғылыми-зерттеу институты"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онкология және радиология ғылыми-зерттеу институты"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онкологиясы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онкологиясы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Денсаулық сақтау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 2022 жылғы</w:t>
            </w:r>
            <w:r>
              <w:br/>
            </w:r>
            <w:r>
              <w:rPr>
                <w:rFonts w:ascii="Times New Roman"/>
                <w:b w:val="false"/>
                <w:i w:val="false"/>
                <w:color w:val="000000"/>
                <w:sz w:val="20"/>
              </w:rPr>
              <w:t>18 тамыздағы № ҚР ДСМ-85</w:t>
            </w:r>
            <w:r>
              <w:br/>
            </w:r>
            <w:r>
              <w:rPr>
                <w:rFonts w:ascii="Times New Roman"/>
                <w:b w:val="false"/>
                <w:i w:val="false"/>
                <w:color w:val="000000"/>
                <w:sz w:val="20"/>
              </w:rPr>
              <w:t>Бұйрыққа 6-қосымша</w:t>
            </w:r>
          </w:p>
        </w:tc>
      </w:tr>
    </w:tbl>
    <w:bookmarkStart w:name="z24" w:id="16"/>
    <w:p>
      <w:pPr>
        <w:spacing w:after="0"/>
        <w:ind w:left="0"/>
        <w:jc w:val="left"/>
      </w:pPr>
      <w:r>
        <w:rPr>
          <w:rFonts w:ascii="Times New Roman"/>
          <w:b/>
          <w:i w:val="false"/>
          <w:color w:val="000000"/>
        </w:rPr>
        <w:t xml:space="preserve"> Білім беру бағдарламаларының топтары бойынша жоғары медициналық және фармацевтикалық білімі бар кадрлар даярлауға 2022 - 2023 оқу жылына арналған мемлекеттік білім беру тапсырысы орналастырылатын жоғары және (немесе) жоғары оқу орнынан кейінгі білім беру ұйымдарының тізбесі В084 – Мейіргер ісі</w:t>
      </w:r>
    </w:p>
    <w:bookmarkEnd w:id="16"/>
    <w:p>
      <w:pPr>
        <w:spacing w:after="0"/>
        <w:ind w:left="0"/>
        <w:jc w:val="both"/>
      </w:pPr>
      <w:r>
        <w:rPr>
          <w:rFonts w:ascii="Times New Roman"/>
          <w:b w:val="false"/>
          <w:i w:val="false"/>
          <w:color w:val="000000"/>
          <w:sz w:val="28"/>
        </w:rPr>
        <w:t>
      1. "С.Ж. Асфендияров атындағы Қазақ ұлттық медицина университеті" КеАҚ;</w:t>
      </w:r>
    </w:p>
    <w:p>
      <w:pPr>
        <w:spacing w:after="0"/>
        <w:ind w:left="0"/>
        <w:jc w:val="both"/>
      </w:pPr>
      <w:r>
        <w:rPr>
          <w:rFonts w:ascii="Times New Roman"/>
          <w:b w:val="false"/>
          <w:i w:val="false"/>
          <w:color w:val="000000"/>
          <w:sz w:val="28"/>
        </w:rPr>
        <w:t>
      2. "Марат Оспанов атындағы Батыс Қазақстан медицина университеті" КеАҚ;</w:t>
      </w:r>
    </w:p>
    <w:p>
      <w:pPr>
        <w:spacing w:after="0"/>
        <w:ind w:left="0"/>
        <w:jc w:val="both"/>
      </w:pPr>
      <w:r>
        <w:rPr>
          <w:rFonts w:ascii="Times New Roman"/>
          <w:b w:val="false"/>
          <w:i w:val="false"/>
          <w:color w:val="000000"/>
          <w:sz w:val="28"/>
        </w:rPr>
        <w:t>
      3. "Қарағанды медицина университеті" КеАҚ";</w:t>
      </w:r>
    </w:p>
    <w:p>
      <w:pPr>
        <w:spacing w:after="0"/>
        <w:ind w:left="0"/>
        <w:jc w:val="both"/>
      </w:pPr>
      <w:r>
        <w:rPr>
          <w:rFonts w:ascii="Times New Roman"/>
          <w:b w:val="false"/>
          <w:i w:val="false"/>
          <w:color w:val="000000"/>
          <w:sz w:val="28"/>
        </w:rPr>
        <w:t>
      4. "Астана медицина университеті" КеАҚ;</w:t>
      </w:r>
    </w:p>
    <w:p>
      <w:pPr>
        <w:spacing w:after="0"/>
        <w:ind w:left="0"/>
        <w:jc w:val="both"/>
      </w:pPr>
      <w:r>
        <w:rPr>
          <w:rFonts w:ascii="Times New Roman"/>
          <w:b w:val="false"/>
          <w:i w:val="false"/>
          <w:color w:val="000000"/>
          <w:sz w:val="28"/>
        </w:rPr>
        <w:t>
      5. "Оңтүстік Қазақстан медицина академиясы" АҚ;</w:t>
      </w:r>
    </w:p>
    <w:p>
      <w:pPr>
        <w:spacing w:after="0"/>
        <w:ind w:left="0"/>
        <w:jc w:val="both"/>
      </w:pPr>
      <w:r>
        <w:rPr>
          <w:rFonts w:ascii="Times New Roman"/>
          <w:b w:val="false"/>
          <w:i w:val="false"/>
          <w:color w:val="000000"/>
          <w:sz w:val="28"/>
        </w:rPr>
        <w:t>
      6. "Семей медицина университеті" КеАҚ;</w:t>
      </w:r>
    </w:p>
    <w:p>
      <w:pPr>
        <w:spacing w:after="0"/>
        <w:ind w:left="0"/>
        <w:jc w:val="both"/>
      </w:pPr>
      <w:r>
        <w:rPr>
          <w:rFonts w:ascii="Times New Roman"/>
          <w:b w:val="false"/>
          <w:i w:val="false"/>
          <w:color w:val="000000"/>
          <w:sz w:val="28"/>
        </w:rPr>
        <w:t>
      7. "Қазақстан-Ресей медицина университеті" МеББМ;</w:t>
      </w:r>
    </w:p>
    <w:p>
      <w:pPr>
        <w:spacing w:after="0"/>
        <w:ind w:left="0"/>
        <w:jc w:val="both"/>
      </w:pPr>
      <w:r>
        <w:rPr>
          <w:rFonts w:ascii="Times New Roman"/>
          <w:b w:val="false"/>
          <w:i w:val="false"/>
          <w:color w:val="000000"/>
          <w:sz w:val="28"/>
        </w:rPr>
        <w:t>
      8. "Әл-Фараби атындағы Қазақ ұлттық университеті" КеАҚ.</w:t>
      </w:r>
    </w:p>
    <w:p>
      <w:pPr>
        <w:spacing w:after="0"/>
        <w:ind w:left="0"/>
        <w:jc w:val="both"/>
      </w:pPr>
      <w:r>
        <w:rPr>
          <w:rFonts w:ascii="Times New Roman"/>
          <w:b w:val="false"/>
          <w:i w:val="false"/>
          <w:color w:val="000000"/>
          <w:sz w:val="28"/>
        </w:rPr>
        <w:t>
      В085 – Фармация</w:t>
      </w:r>
    </w:p>
    <w:p>
      <w:pPr>
        <w:spacing w:after="0"/>
        <w:ind w:left="0"/>
        <w:jc w:val="both"/>
      </w:pPr>
      <w:r>
        <w:rPr>
          <w:rFonts w:ascii="Times New Roman"/>
          <w:b w:val="false"/>
          <w:i w:val="false"/>
          <w:color w:val="000000"/>
          <w:sz w:val="28"/>
        </w:rPr>
        <w:t>
      1. "Қарағанды медицина университеті" КеАҚ;</w:t>
      </w:r>
    </w:p>
    <w:p>
      <w:pPr>
        <w:spacing w:after="0"/>
        <w:ind w:left="0"/>
        <w:jc w:val="both"/>
      </w:pPr>
      <w:r>
        <w:rPr>
          <w:rFonts w:ascii="Times New Roman"/>
          <w:b w:val="false"/>
          <w:i w:val="false"/>
          <w:color w:val="000000"/>
          <w:sz w:val="28"/>
        </w:rPr>
        <w:t>
      2. Қазақстан-Ресей медицина университеті" МеББМ;</w:t>
      </w:r>
    </w:p>
    <w:p>
      <w:pPr>
        <w:spacing w:after="0"/>
        <w:ind w:left="0"/>
        <w:jc w:val="both"/>
      </w:pPr>
      <w:r>
        <w:rPr>
          <w:rFonts w:ascii="Times New Roman"/>
          <w:b w:val="false"/>
          <w:i w:val="false"/>
          <w:color w:val="000000"/>
          <w:sz w:val="28"/>
        </w:rPr>
        <w:t>
      3. "Семей медицина университеті" КеАҚ;</w:t>
      </w:r>
    </w:p>
    <w:p>
      <w:pPr>
        <w:spacing w:after="0"/>
        <w:ind w:left="0"/>
        <w:jc w:val="both"/>
      </w:pPr>
      <w:r>
        <w:rPr>
          <w:rFonts w:ascii="Times New Roman"/>
          <w:b w:val="false"/>
          <w:i w:val="false"/>
          <w:color w:val="000000"/>
          <w:sz w:val="28"/>
        </w:rPr>
        <w:t>
      4. "Оңтүстік Қазақстан медицина академиясы" АҚ;</w:t>
      </w:r>
    </w:p>
    <w:p>
      <w:pPr>
        <w:spacing w:after="0"/>
        <w:ind w:left="0"/>
        <w:jc w:val="both"/>
      </w:pPr>
      <w:r>
        <w:rPr>
          <w:rFonts w:ascii="Times New Roman"/>
          <w:b w:val="false"/>
          <w:i w:val="false"/>
          <w:color w:val="000000"/>
          <w:sz w:val="28"/>
        </w:rPr>
        <w:t>
      5. "С.Ж. Асфендияров атындағы Қазақ ұлттық медицина университеті" КеАҚ;</w:t>
      </w:r>
    </w:p>
    <w:p>
      <w:pPr>
        <w:spacing w:after="0"/>
        <w:ind w:left="0"/>
        <w:jc w:val="both"/>
      </w:pPr>
      <w:r>
        <w:rPr>
          <w:rFonts w:ascii="Times New Roman"/>
          <w:b w:val="false"/>
          <w:i w:val="false"/>
          <w:color w:val="000000"/>
          <w:sz w:val="28"/>
        </w:rPr>
        <w:t>
      6. "Астана медицина университеті" КеАҚ;</w:t>
      </w:r>
    </w:p>
    <w:p>
      <w:pPr>
        <w:spacing w:after="0"/>
        <w:ind w:left="0"/>
        <w:jc w:val="both"/>
      </w:pPr>
      <w:r>
        <w:rPr>
          <w:rFonts w:ascii="Times New Roman"/>
          <w:b w:val="false"/>
          <w:i w:val="false"/>
          <w:color w:val="000000"/>
          <w:sz w:val="28"/>
        </w:rPr>
        <w:t>
      7. "Марат Оспанов атындағы Батыс Қазақстан медицина университеті" КеАҚ;</w:t>
      </w:r>
    </w:p>
    <w:p>
      <w:pPr>
        <w:spacing w:after="0"/>
        <w:ind w:left="0"/>
        <w:jc w:val="both"/>
      </w:pPr>
      <w:r>
        <w:rPr>
          <w:rFonts w:ascii="Times New Roman"/>
          <w:b w:val="false"/>
          <w:i w:val="false"/>
          <w:color w:val="000000"/>
          <w:sz w:val="28"/>
        </w:rPr>
        <w:t>
      8. "Әл-Фараби атындағы Қазақ ұлттық университеті" КеАҚ.</w:t>
      </w:r>
    </w:p>
    <w:p>
      <w:pPr>
        <w:spacing w:after="0"/>
        <w:ind w:left="0"/>
        <w:jc w:val="both"/>
      </w:pPr>
      <w:r>
        <w:rPr>
          <w:rFonts w:ascii="Times New Roman"/>
          <w:b w:val="false"/>
          <w:i w:val="false"/>
          <w:color w:val="000000"/>
          <w:sz w:val="28"/>
        </w:rPr>
        <w:t>
      В086 – Жалпы медицина</w:t>
      </w:r>
    </w:p>
    <w:p>
      <w:pPr>
        <w:spacing w:after="0"/>
        <w:ind w:left="0"/>
        <w:jc w:val="both"/>
      </w:pPr>
      <w:r>
        <w:rPr>
          <w:rFonts w:ascii="Times New Roman"/>
          <w:b w:val="false"/>
          <w:i w:val="false"/>
          <w:color w:val="000000"/>
          <w:sz w:val="28"/>
        </w:rPr>
        <w:t>
      1. "Астана медицина университеті" КеАҚ;</w:t>
      </w:r>
    </w:p>
    <w:p>
      <w:pPr>
        <w:spacing w:after="0"/>
        <w:ind w:left="0"/>
        <w:jc w:val="both"/>
      </w:pPr>
      <w:r>
        <w:rPr>
          <w:rFonts w:ascii="Times New Roman"/>
          <w:b w:val="false"/>
          <w:i w:val="false"/>
          <w:color w:val="000000"/>
          <w:sz w:val="28"/>
        </w:rPr>
        <w:t>
      2. "Қарағанды медицина университеті" КеАҚ;</w:t>
      </w:r>
    </w:p>
    <w:p>
      <w:pPr>
        <w:spacing w:after="0"/>
        <w:ind w:left="0"/>
        <w:jc w:val="both"/>
      </w:pPr>
      <w:r>
        <w:rPr>
          <w:rFonts w:ascii="Times New Roman"/>
          <w:b w:val="false"/>
          <w:i w:val="false"/>
          <w:color w:val="000000"/>
          <w:sz w:val="28"/>
        </w:rPr>
        <w:t>
      3. Қазақстан-Ресей медицина университеті" МеББМ;</w:t>
      </w:r>
    </w:p>
    <w:p>
      <w:pPr>
        <w:spacing w:after="0"/>
        <w:ind w:left="0"/>
        <w:jc w:val="both"/>
      </w:pPr>
      <w:r>
        <w:rPr>
          <w:rFonts w:ascii="Times New Roman"/>
          <w:b w:val="false"/>
          <w:i w:val="false"/>
          <w:color w:val="000000"/>
          <w:sz w:val="28"/>
        </w:rPr>
        <w:t>
      4. "Семей медицина университеті" КеАҚ;</w:t>
      </w:r>
    </w:p>
    <w:p>
      <w:pPr>
        <w:spacing w:after="0"/>
        <w:ind w:left="0"/>
        <w:jc w:val="both"/>
      </w:pPr>
      <w:r>
        <w:rPr>
          <w:rFonts w:ascii="Times New Roman"/>
          <w:b w:val="false"/>
          <w:i w:val="false"/>
          <w:color w:val="000000"/>
          <w:sz w:val="28"/>
        </w:rPr>
        <w:t>
      5. "С.Ж.Асфендияров атындағы Қазақ ұлттық медицина университеті" КеАҚ;</w:t>
      </w:r>
    </w:p>
    <w:p>
      <w:pPr>
        <w:spacing w:after="0"/>
        <w:ind w:left="0"/>
        <w:jc w:val="both"/>
      </w:pPr>
      <w:r>
        <w:rPr>
          <w:rFonts w:ascii="Times New Roman"/>
          <w:b w:val="false"/>
          <w:i w:val="false"/>
          <w:color w:val="000000"/>
          <w:sz w:val="28"/>
        </w:rPr>
        <w:t>
      6. "Марат Оспанов атындағы Батыс Қазақстан медицина университеті" КеАҚ;</w:t>
      </w:r>
    </w:p>
    <w:p>
      <w:pPr>
        <w:spacing w:after="0"/>
        <w:ind w:left="0"/>
        <w:jc w:val="both"/>
      </w:pPr>
      <w:r>
        <w:rPr>
          <w:rFonts w:ascii="Times New Roman"/>
          <w:b w:val="false"/>
          <w:i w:val="false"/>
          <w:color w:val="000000"/>
          <w:sz w:val="28"/>
        </w:rPr>
        <w:t>
      7. "Оңтүстік Қазақстан медицина академиясы" АҚ;</w:t>
      </w:r>
    </w:p>
    <w:p>
      <w:pPr>
        <w:spacing w:after="0"/>
        <w:ind w:left="0"/>
        <w:jc w:val="both"/>
      </w:pPr>
      <w:r>
        <w:rPr>
          <w:rFonts w:ascii="Times New Roman"/>
          <w:b w:val="false"/>
          <w:i w:val="false"/>
          <w:color w:val="000000"/>
          <w:sz w:val="28"/>
        </w:rPr>
        <w:t>
      8. Қожа Ахмет Ясауи атындағы Халықаралық қазақ-түрік университеті.</w:t>
      </w:r>
    </w:p>
    <w:p>
      <w:pPr>
        <w:spacing w:after="0"/>
        <w:ind w:left="0"/>
        <w:jc w:val="both"/>
      </w:pPr>
      <w:r>
        <w:rPr>
          <w:rFonts w:ascii="Times New Roman"/>
          <w:b w:val="false"/>
          <w:i w:val="false"/>
          <w:color w:val="000000"/>
          <w:sz w:val="28"/>
        </w:rPr>
        <w:t>
       В087 – Стоматология</w:t>
      </w:r>
    </w:p>
    <w:p>
      <w:pPr>
        <w:spacing w:after="0"/>
        <w:ind w:left="0"/>
        <w:jc w:val="both"/>
      </w:pPr>
      <w:r>
        <w:rPr>
          <w:rFonts w:ascii="Times New Roman"/>
          <w:b w:val="false"/>
          <w:i w:val="false"/>
          <w:color w:val="000000"/>
          <w:sz w:val="28"/>
        </w:rPr>
        <w:t>
      1. "Марат Оспанов атындағы Батыс Қазақстан медицина университеті" КеАҚ;</w:t>
      </w:r>
    </w:p>
    <w:p>
      <w:pPr>
        <w:spacing w:after="0"/>
        <w:ind w:left="0"/>
        <w:jc w:val="both"/>
      </w:pPr>
      <w:r>
        <w:rPr>
          <w:rFonts w:ascii="Times New Roman"/>
          <w:b w:val="false"/>
          <w:i w:val="false"/>
          <w:color w:val="000000"/>
          <w:sz w:val="28"/>
        </w:rPr>
        <w:t>
      2. "Қарағанды медицина университеті" КеАҚ;</w:t>
      </w:r>
    </w:p>
    <w:p>
      <w:pPr>
        <w:spacing w:after="0"/>
        <w:ind w:left="0"/>
        <w:jc w:val="both"/>
      </w:pPr>
      <w:r>
        <w:rPr>
          <w:rFonts w:ascii="Times New Roman"/>
          <w:b w:val="false"/>
          <w:i w:val="false"/>
          <w:color w:val="000000"/>
          <w:sz w:val="28"/>
        </w:rPr>
        <w:t>
      3. "Астана медицина университеті" КеАҚ;</w:t>
      </w:r>
    </w:p>
    <w:p>
      <w:pPr>
        <w:spacing w:after="0"/>
        <w:ind w:left="0"/>
        <w:jc w:val="both"/>
      </w:pPr>
      <w:r>
        <w:rPr>
          <w:rFonts w:ascii="Times New Roman"/>
          <w:b w:val="false"/>
          <w:i w:val="false"/>
          <w:color w:val="000000"/>
          <w:sz w:val="28"/>
        </w:rPr>
        <w:t>
      4. "Семей медицина университеті" КеАҚ;</w:t>
      </w:r>
    </w:p>
    <w:p>
      <w:pPr>
        <w:spacing w:after="0"/>
        <w:ind w:left="0"/>
        <w:jc w:val="both"/>
      </w:pPr>
      <w:r>
        <w:rPr>
          <w:rFonts w:ascii="Times New Roman"/>
          <w:b w:val="false"/>
          <w:i w:val="false"/>
          <w:color w:val="000000"/>
          <w:sz w:val="28"/>
        </w:rPr>
        <w:t>
      5. "С.Ж. Асфендияров атындағы Қазақ ұлттық медицина университеті" КеАҚ;</w:t>
      </w:r>
    </w:p>
    <w:p>
      <w:pPr>
        <w:spacing w:after="0"/>
        <w:ind w:left="0"/>
        <w:jc w:val="both"/>
      </w:pPr>
      <w:r>
        <w:rPr>
          <w:rFonts w:ascii="Times New Roman"/>
          <w:b w:val="false"/>
          <w:i w:val="false"/>
          <w:color w:val="000000"/>
          <w:sz w:val="28"/>
        </w:rPr>
        <w:t>
      6. "Оңтүстік Қазақстан медицина академиясы" АҚ;</w:t>
      </w:r>
    </w:p>
    <w:p>
      <w:pPr>
        <w:spacing w:after="0"/>
        <w:ind w:left="0"/>
        <w:jc w:val="both"/>
      </w:pPr>
      <w:r>
        <w:rPr>
          <w:rFonts w:ascii="Times New Roman"/>
          <w:b w:val="false"/>
          <w:i w:val="false"/>
          <w:color w:val="000000"/>
          <w:sz w:val="28"/>
        </w:rPr>
        <w:t>
      7. "Қазақстан-Ресей медицина университеті" МеББМ;</w:t>
      </w:r>
    </w:p>
    <w:p>
      <w:pPr>
        <w:spacing w:after="0"/>
        <w:ind w:left="0"/>
        <w:jc w:val="both"/>
      </w:pPr>
      <w:r>
        <w:rPr>
          <w:rFonts w:ascii="Times New Roman"/>
          <w:b w:val="false"/>
          <w:i w:val="false"/>
          <w:color w:val="000000"/>
          <w:sz w:val="28"/>
        </w:rPr>
        <w:t>
      8. Қожа Ахмет Ясауи атындағы Халықаралық қазақ-түрік университеті.</w:t>
      </w:r>
    </w:p>
    <w:p>
      <w:pPr>
        <w:spacing w:after="0"/>
        <w:ind w:left="0"/>
        <w:jc w:val="both"/>
      </w:pPr>
      <w:r>
        <w:rPr>
          <w:rFonts w:ascii="Times New Roman"/>
          <w:b w:val="false"/>
          <w:i w:val="false"/>
          <w:color w:val="000000"/>
          <w:sz w:val="28"/>
        </w:rPr>
        <w:t>
      В088 – Педиатрия</w:t>
      </w:r>
    </w:p>
    <w:p>
      <w:pPr>
        <w:spacing w:after="0"/>
        <w:ind w:left="0"/>
        <w:jc w:val="both"/>
      </w:pPr>
      <w:r>
        <w:rPr>
          <w:rFonts w:ascii="Times New Roman"/>
          <w:b w:val="false"/>
          <w:i w:val="false"/>
          <w:color w:val="000000"/>
          <w:sz w:val="28"/>
        </w:rPr>
        <w:t>
      1. "С.Ж. Асфендияров атындағы Қазақ ұлттық медицина университеті" КеАҚ;</w:t>
      </w:r>
    </w:p>
    <w:p>
      <w:pPr>
        <w:spacing w:after="0"/>
        <w:ind w:left="0"/>
        <w:jc w:val="both"/>
      </w:pPr>
      <w:r>
        <w:rPr>
          <w:rFonts w:ascii="Times New Roman"/>
          <w:b w:val="false"/>
          <w:i w:val="false"/>
          <w:color w:val="000000"/>
          <w:sz w:val="28"/>
        </w:rPr>
        <w:t>
      2. "Астана медицина университеті" КеАҚ;</w:t>
      </w:r>
    </w:p>
    <w:p>
      <w:pPr>
        <w:spacing w:after="0"/>
        <w:ind w:left="0"/>
        <w:jc w:val="both"/>
      </w:pPr>
      <w:r>
        <w:rPr>
          <w:rFonts w:ascii="Times New Roman"/>
          <w:b w:val="false"/>
          <w:i w:val="false"/>
          <w:color w:val="000000"/>
          <w:sz w:val="28"/>
        </w:rPr>
        <w:t>
      3. "Семей медицина университеті" КеАҚ;</w:t>
      </w:r>
    </w:p>
    <w:p>
      <w:pPr>
        <w:spacing w:after="0"/>
        <w:ind w:left="0"/>
        <w:jc w:val="both"/>
      </w:pPr>
      <w:r>
        <w:rPr>
          <w:rFonts w:ascii="Times New Roman"/>
          <w:b w:val="false"/>
          <w:i w:val="false"/>
          <w:color w:val="000000"/>
          <w:sz w:val="28"/>
        </w:rPr>
        <w:t>
      4. "Оңтүстік Қазақстан медицина академиясы" АҚ;</w:t>
      </w:r>
    </w:p>
    <w:p>
      <w:pPr>
        <w:spacing w:after="0"/>
        <w:ind w:left="0"/>
        <w:jc w:val="both"/>
      </w:pPr>
      <w:r>
        <w:rPr>
          <w:rFonts w:ascii="Times New Roman"/>
          <w:b w:val="false"/>
          <w:i w:val="false"/>
          <w:color w:val="000000"/>
          <w:sz w:val="28"/>
        </w:rPr>
        <w:t>
      5. "Қарағанды медицина университеті" КеАҚ;</w:t>
      </w:r>
    </w:p>
    <w:p>
      <w:pPr>
        <w:spacing w:after="0"/>
        <w:ind w:left="0"/>
        <w:jc w:val="both"/>
      </w:pPr>
      <w:r>
        <w:rPr>
          <w:rFonts w:ascii="Times New Roman"/>
          <w:b w:val="false"/>
          <w:i w:val="false"/>
          <w:color w:val="000000"/>
          <w:sz w:val="28"/>
        </w:rPr>
        <w:t>
      6. "Марат Оспанов атындағы Батыс Қазақстан медицина университеті" КеАҚ.</w:t>
      </w:r>
    </w:p>
    <w:p>
      <w:pPr>
        <w:spacing w:after="0"/>
        <w:ind w:left="0"/>
        <w:jc w:val="both"/>
      </w:pPr>
      <w:r>
        <w:rPr>
          <w:rFonts w:ascii="Times New Roman"/>
          <w:b w:val="false"/>
          <w:i w:val="false"/>
          <w:color w:val="000000"/>
          <w:sz w:val="28"/>
        </w:rPr>
        <w:t>
      В089 – Қоғамдық денсаулық</w:t>
      </w:r>
    </w:p>
    <w:p>
      <w:pPr>
        <w:spacing w:after="0"/>
        <w:ind w:left="0"/>
        <w:jc w:val="both"/>
      </w:pPr>
      <w:r>
        <w:rPr>
          <w:rFonts w:ascii="Times New Roman"/>
          <w:b w:val="false"/>
          <w:i w:val="false"/>
          <w:color w:val="000000"/>
          <w:sz w:val="28"/>
        </w:rPr>
        <w:t>
      1. "Қарағанды медицина университеті" КеАҚ;</w:t>
      </w:r>
    </w:p>
    <w:p>
      <w:pPr>
        <w:spacing w:after="0"/>
        <w:ind w:left="0"/>
        <w:jc w:val="both"/>
      </w:pPr>
      <w:r>
        <w:rPr>
          <w:rFonts w:ascii="Times New Roman"/>
          <w:b w:val="false"/>
          <w:i w:val="false"/>
          <w:color w:val="000000"/>
          <w:sz w:val="28"/>
        </w:rPr>
        <w:t>
      2. "С.Ж. Асфендияров атындағы Қазақ ұлттық медицина университеті" КеАҚ;</w:t>
      </w:r>
    </w:p>
    <w:p>
      <w:pPr>
        <w:spacing w:after="0"/>
        <w:ind w:left="0"/>
        <w:jc w:val="both"/>
      </w:pPr>
      <w:r>
        <w:rPr>
          <w:rFonts w:ascii="Times New Roman"/>
          <w:b w:val="false"/>
          <w:i w:val="false"/>
          <w:color w:val="000000"/>
          <w:sz w:val="28"/>
        </w:rPr>
        <w:t>
      3. "Астана медицина университеті" КеАҚ;</w:t>
      </w:r>
    </w:p>
    <w:p>
      <w:pPr>
        <w:spacing w:after="0"/>
        <w:ind w:left="0"/>
        <w:jc w:val="both"/>
      </w:pPr>
      <w:r>
        <w:rPr>
          <w:rFonts w:ascii="Times New Roman"/>
          <w:b w:val="false"/>
          <w:i w:val="false"/>
          <w:color w:val="000000"/>
          <w:sz w:val="28"/>
        </w:rPr>
        <w:t>
      4. "Марат Оспанов атындағы Батыс Қазақстан медицина университеті" КеАҚ;</w:t>
      </w:r>
    </w:p>
    <w:p>
      <w:pPr>
        <w:spacing w:after="0"/>
        <w:ind w:left="0"/>
        <w:jc w:val="both"/>
      </w:pPr>
      <w:r>
        <w:rPr>
          <w:rFonts w:ascii="Times New Roman"/>
          <w:b w:val="false"/>
          <w:i w:val="false"/>
          <w:color w:val="000000"/>
          <w:sz w:val="28"/>
        </w:rPr>
        <w:t>
      5. "Оңтүстік Қазақстан медицина академиясы" АҚ;</w:t>
      </w:r>
    </w:p>
    <w:p>
      <w:pPr>
        <w:spacing w:after="0"/>
        <w:ind w:left="0"/>
        <w:jc w:val="both"/>
      </w:pPr>
      <w:r>
        <w:rPr>
          <w:rFonts w:ascii="Times New Roman"/>
          <w:b w:val="false"/>
          <w:i w:val="false"/>
          <w:color w:val="000000"/>
          <w:sz w:val="28"/>
        </w:rPr>
        <w:t>
      6. "Семей медицина университеті" КеАҚ;</w:t>
      </w:r>
    </w:p>
    <w:p>
      <w:pPr>
        <w:spacing w:after="0"/>
        <w:ind w:left="0"/>
        <w:jc w:val="both"/>
      </w:pPr>
      <w:r>
        <w:rPr>
          <w:rFonts w:ascii="Times New Roman"/>
          <w:b w:val="false"/>
          <w:i w:val="false"/>
          <w:color w:val="000000"/>
          <w:sz w:val="28"/>
        </w:rPr>
        <w:t>
      7. "Қазақстан-Ресей медицина университеті" МеББМ;</w:t>
      </w:r>
    </w:p>
    <w:p>
      <w:pPr>
        <w:spacing w:after="0"/>
        <w:ind w:left="0"/>
        <w:jc w:val="both"/>
      </w:pPr>
      <w:r>
        <w:rPr>
          <w:rFonts w:ascii="Times New Roman"/>
          <w:b w:val="false"/>
          <w:i w:val="false"/>
          <w:color w:val="000000"/>
          <w:sz w:val="28"/>
        </w:rPr>
        <w:t>
      8. "Әл-Фараби атындағы Қазақ ұлттық университеті" КеАҚ.</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КеАҚ - коммерциялық емес акционерлік қоғамы;</w:t>
      </w:r>
    </w:p>
    <w:p>
      <w:pPr>
        <w:spacing w:after="0"/>
        <w:ind w:left="0"/>
        <w:jc w:val="both"/>
      </w:pPr>
      <w:r>
        <w:rPr>
          <w:rFonts w:ascii="Times New Roman"/>
          <w:b w:val="false"/>
          <w:i w:val="false"/>
          <w:color w:val="000000"/>
          <w:sz w:val="28"/>
        </w:rPr>
        <w:t>
      МеББМ - мемлекеттік емес білім беру мекемесі;</w:t>
      </w:r>
    </w:p>
    <w:p>
      <w:pPr>
        <w:spacing w:after="0"/>
        <w:ind w:left="0"/>
        <w:jc w:val="both"/>
      </w:pPr>
      <w:r>
        <w:rPr>
          <w:rFonts w:ascii="Times New Roman"/>
          <w:b w:val="false"/>
          <w:i w:val="false"/>
          <w:color w:val="000000"/>
          <w:sz w:val="28"/>
        </w:rPr>
        <w:t>
      АҚ - акционерлік қоғамы.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Денсаулық сақтау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18 тамыздағы</w:t>
            </w:r>
            <w:r>
              <w:br/>
            </w:r>
            <w:r>
              <w:rPr>
                <w:rFonts w:ascii="Times New Roman"/>
                <w:b w:val="false"/>
                <w:i w:val="false"/>
                <w:color w:val="000000"/>
                <w:sz w:val="20"/>
              </w:rPr>
              <w:t>№ ҚР ДСМ-85 Бұйрыққа</w:t>
            </w:r>
            <w:r>
              <w:br/>
            </w:r>
            <w:r>
              <w:rPr>
                <w:rFonts w:ascii="Times New Roman"/>
                <w:b w:val="false"/>
                <w:i w:val="false"/>
                <w:color w:val="000000"/>
                <w:sz w:val="20"/>
              </w:rPr>
              <w:t>7-қосымша</w:t>
            </w:r>
          </w:p>
        </w:tc>
      </w:tr>
    </w:tbl>
    <w:bookmarkStart w:name="z26" w:id="17"/>
    <w:p>
      <w:pPr>
        <w:spacing w:after="0"/>
        <w:ind w:left="0"/>
        <w:jc w:val="left"/>
      </w:pPr>
      <w:r>
        <w:rPr>
          <w:rFonts w:ascii="Times New Roman"/>
          <w:b/>
          <w:i w:val="false"/>
          <w:color w:val="000000"/>
        </w:rPr>
        <w:t xml:space="preserve"> Білім беру бағдарламаларының топтары бойынша медициналық және фармацевтикалық білімі бар кадрларды магистратурада даярлауға 2022-2023 оқу жылына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17"/>
    <w:bookmarkStart w:name="z27" w:id="18"/>
    <w:p>
      <w:pPr>
        <w:spacing w:after="0"/>
        <w:ind w:left="0"/>
        <w:jc w:val="left"/>
      </w:pPr>
      <w:r>
        <w:rPr>
          <w:rFonts w:ascii="Times New Roman"/>
          <w:b/>
          <w:i w:val="false"/>
          <w:color w:val="000000"/>
        </w:rPr>
        <w:t xml:space="preserve"> M139 – Денсаулық сақтау менеджменті </w:t>
      </w:r>
    </w:p>
    <w:bookmarkEnd w:id="18"/>
    <w:p>
      <w:pPr>
        <w:spacing w:after="0"/>
        <w:ind w:left="0"/>
        <w:jc w:val="both"/>
      </w:pPr>
      <w:r>
        <w:rPr>
          <w:rFonts w:ascii="Times New Roman"/>
          <w:b w:val="false"/>
          <w:i w:val="false"/>
          <w:color w:val="000000"/>
          <w:sz w:val="28"/>
        </w:rPr>
        <w:t>
      1. "Қарағанды медицина университеті" КеАҚ;</w:t>
      </w:r>
    </w:p>
    <w:p>
      <w:pPr>
        <w:spacing w:after="0"/>
        <w:ind w:left="0"/>
        <w:jc w:val="both"/>
      </w:pPr>
      <w:r>
        <w:rPr>
          <w:rFonts w:ascii="Times New Roman"/>
          <w:b w:val="false"/>
          <w:i w:val="false"/>
          <w:color w:val="000000"/>
          <w:sz w:val="28"/>
        </w:rPr>
        <w:t>
      2. "Әл-Фараби атындағы Қазақ ұлттық университеті";</w:t>
      </w:r>
    </w:p>
    <w:p>
      <w:pPr>
        <w:spacing w:after="0"/>
        <w:ind w:left="0"/>
        <w:jc w:val="both"/>
      </w:pPr>
      <w:r>
        <w:rPr>
          <w:rFonts w:ascii="Times New Roman"/>
          <w:b w:val="false"/>
          <w:i w:val="false"/>
          <w:color w:val="000000"/>
          <w:sz w:val="28"/>
        </w:rPr>
        <w:t>
      3. "С.Ж. Асфендияров атындағы Қазақ ұлттық медицина университеті" КеАҚ;</w:t>
      </w:r>
    </w:p>
    <w:p>
      <w:pPr>
        <w:spacing w:after="0"/>
        <w:ind w:left="0"/>
        <w:jc w:val="both"/>
      </w:pPr>
      <w:r>
        <w:rPr>
          <w:rFonts w:ascii="Times New Roman"/>
          <w:b w:val="false"/>
          <w:i w:val="false"/>
          <w:color w:val="000000"/>
          <w:sz w:val="28"/>
        </w:rPr>
        <w:t>
      4. "Астана медицина университеті" КеАҚ;</w:t>
      </w:r>
    </w:p>
    <w:p>
      <w:pPr>
        <w:spacing w:after="0"/>
        <w:ind w:left="0"/>
        <w:jc w:val="both"/>
      </w:pPr>
      <w:r>
        <w:rPr>
          <w:rFonts w:ascii="Times New Roman"/>
          <w:b w:val="false"/>
          <w:i w:val="false"/>
          <w:color w:val="000000"/>
          <w:sz w:val="28"/>
        </w:rPr>
        <w:t>
      5. "Семей медицина университеті" КеАҚ;</w:t>
      </w:r>
    </w:p>
    <w:p>
      <w:pPr>
        <w:spacing w:after="0"/>
        <w:ind w:left="0"/>
        <w:jc w:val="both"/>
      </w:pPr>
      <w:r>
        <w:rPr>
          <w:rFonts w:ascii="Times New Roman"/>
          <w:b w:val="false"/>
          <w:i w:val="false"/>
          <w:color w:val="000000"/>
          <w:sz w:val="28"/>
        </w:rPr>
        <w:t>
      6. "ҚДСЖМ" Қазақстандық медицина университеті ЖШС.</w:t>
      </w:r>
    </w:p>
    <w:p>
      <w:pPr>
        <w:spacing w:after="0"/>
        <w:ind w:left="0"/>
        <w:jc w:val="both"/>
      </w:pPr>
      <w:r>
        <w:rPr>
          <w:rFonts w:ascii="Times New Roman"/>
          <w:b w:val="false"/>
          <w:i w:val="false"/>
          <w:color w:val="000000"/>
          <w:sz w:val="28"/>
        </w:rPr>
        <w:t>
      M140 – Қоғамдық денсаулық сақтау</w:t>
      </w:r>
    </w:p>
    <w:p>
      <w:pPr>
        <w:spacing w:after="0"/>
        <w:ind w:left="0"/>
        <w:jc w:val="both"/>
      </w:pPr>
      <w:r>
        <w:rPr>
          <w:rFonts w:ascii="Times New Roman"/>
          <w:b w:val="false"/>
          <w:i w:val="false"/>
          <w:color w:val="000000"/>
          <w:sz w:val="28"/>
        </w:rPr>
        <w:t>
      1. "Қарағанды медицина университеті" КеАҚ;</w:t>
      </w:r>
    </w:p>
    <w:p>
      <w:pPr>
        <w:spacing w:after="0"/>
        <w:ind w:left="0"/>
        <w:jc w:val="both"/>
      </w:pPr>
      <w:r>
        <w:rPr>
          <w:rFonts w:ascii="Times New Roman"/>
          <w:b w:val="false"/>
          <w:i w:val="false"/>
          <w:color w:val="000000"/>
          <w:sz w:val="28"/>
        </w:rPr>
        <w:t>
      2. "Әл-Фараби атындағы Қазақ ұлттық университеті" КеАҚ;</w:t>
      </w:r>
    </w:p>
    <w:p>
      <w:pPr>
        <w:spacing w:after="0"/>
        <w:ind w:left="0"/>
        <w:jc w:val="both"/>
      </w:pPr>
      <w:r>
        <w:rPr>
          <w:rFonts w:ascii="Times New Roman"/>
          <w:b w:val="false"/>
          <w:i w:val="false"/>
          <w:color w:val="000000"/>
          <w:sz w:val="28"/>
        </w:rPr>
        <w:t>
      3. "С.Ж. Асфендияров атындағы Қазақ ұлттық медицина университеті" КеАҚ";</w:t>
      </w:r>
    </w:p>
    <w:p>
      <w:pPr>
        <w:spacing w:after="0"/>
        <w:ind w:left="0"/>
        <w:jc w:val="both"/>
      </w:pPr>
      <w:r>
        <w:rPr>
          <w:rFonts w:ascii="Times New Roman"/>
          <w:b w:val="false"/>
          <w:i w:val="false"/>
          <w:color w:val="000000"/>
          <w:sz w:val="28"/>
        </w:rPr>
        <w:t>
      4. "Марат Оспанов атындағы Батыс Қазақстан медицина университеті" КеАҚ;</w:t>
      </w:r>
    </w:p>
    <w:p>
      <w:pPr>
        <w:spacing w:after="0"/>
        <w:ind w:left="0"/>
        <w:jc w:val="both"/>
      </w:pPr>
      <w:r>
        <w:rPr>
          <w:rFonts w:ascii="Times New Roman"/>
          <w:b w:val="false"/>
          <w:i w:val="false"/>
          <w:color w:val="000000"/>
          <w:sz w:val="28"/>
        </w:rPr>
        <w:t>
      5. "Астана медицина университеті" КеАҚ;</w:t>
      </w:r>
    </w:p>
    <w:p>
      <w:pPr>
        <w:spacing w:after="0"/>
        <w:ind w:left="0"/>
        <w:jc w:val="both"/>
      </w:pPr>
      <w:r>
        <w:rPr>
          <w:rFonts w:ascii="Times New Roman"/>
          <w:b w:val="false"/>
          <w:i w:val="false"/>
          <w:color w:val="000000"/>
          <w:sz w:val="28"/>
        </w:rPr>
        <w:t>
      6. "Қазақстан-Ресей медицина университеті" МеББМ;</w:t>
      </w:r>
    </w:p>
    <w:p>
      <w:pPr>
        <w:spacing w:after="0"/>
        <w:ind w:left="0"/>
        <w:jc w:val="both"/>
      </w:pPr>
      <w:r>
        <w:rPr>
          <w:rFonts w:ascii="Times New Roman"/>
          <w:b w:val="false"/>
          <w:i w:val="false"/>
          <w:color w:val="000000"/>
          <w:sz w:val="28"/>
        </w:rPr>
        <w:t>
      7. "Семей медицина университеті" КеАҚ;</w:t>
      </w:r>
    </w:p>
    <w:p>
      <w:pPr>
        <w:spacing w:after="0"/>
        <w:ind w:left="0"/>
        <w:jc w:val="both"/>
      </w:pPr>
      <w:r>
        <w:rPr>
          <w:rFonts w:ascii="Times New Roman"/>
          <w:b w:val="false"/>
          <w:i w:val="false"/>
          <w:color w:val="000000"/>
          <w:sz w:val="28"/>
        </w:rPr>
        <w:t>
      8. "Оңтүстік Қазақстан медицина академиясы" АҚ;</w:t>
      </w:r>
    </w:p>
    <w:p>
      <w:pPr>
        <w:spacing w:after="0"/>
        <w:ind w:left="0"/>
        <w:jc w:val="both"/>
      </w:pPr>
      <w:r>
        <w:rPr>
          <w:rFonts w:ascii="Times New Roman"/>
          <w:b w:val="false"/>
          <w:i w:val="false"/>
          <w:color w:val="000000"/>
          <w:sz w:val="28"/>
        </w:rPr>
        <w:t>
      9. Қожа Ахмет Ясауи атындағы Халықаралық қазақ-түрік университеті;</w:t>
      </w:r>
    </w:p>
    <w:p>
      <w:pPr>
        <w:spacing w:after="0"/>
        <w:ind w:left="0"/>
        <w:jc w:val="both"/>
      </w:pPr>
      <w:r>
        <w:rPr>
          <w:rFonts w:ascii="Times New Roman"/>
          <w:b w:val="false"/>
          <w:i w:val="false"/>
          <w:color w:val="000000"/>
          <w:sz w:val="28"/>
        </w:rPr>
        <w:t>
      10. "ҚДСЖМ" Қазақстандық медицина университеті ЖШС.</w:t>
      </w:r>
    </w:p>
    <w:p>
      <w:pPr>
        <w:spacing w:after="0"/>
        <w:ind w:left="0"/>
        <w:jc w:val="both"/>
      </w:pPr>
      <w:r>
        <w:rPr>
          <w:rFonts w:ascii="Times New Roman"/>
          <w:b w:val="false"/>
          <w:i w:val="false"/>
          <w:color w:val="000000"/>
          <w:sz w:val="28"/>
        </w:rPr>
        <w:t>
      M141 – Мейіргер ісі</w:t>
      </w:r>
    </w:p>
    <w:p>
      <w:pPr>
        <w:spacing w:after="0"/>
        <w:ind w:left="0"/>
        <w:jc w:val="both"/>
      </w:pPr>
      <w:r>
        <w:rPr>
          <w:rFonts w:ascii="Times New Roman"/>
          <w:b w:val="false"/>
          <w:i w:val="false"/>
          <w:color w:val="000000"/>
          <w:sz w:val="28"/>
        </w:rPr>
        <w:t>
      1. "Қарағанды медицина университеті" КеАҚ";</w:t>
      </w:r>
    </w:p>
    <w:p>
      <w:pPr>
        <w:spacing w:after="0"/>
        <w:ind w:left="0"/>
        <w:jc w:val="both"/>
      </w:pPr>
      <w:r>
        <w:rPr>
          <w:rFonts w:ascii="Times New Roman"/>
          <w:b w:val="false"/>
          <w:i w:val="false"/>
          <w:color w:val="000000"/>
          <w:sz w:val="28"/>
        </w:rPr>
        <w:t>
      2. "С.Ж.Асфендияров атындағы Қазақ ұлттық медицина университеті" КеАҚ;</w:t>
      </w:r>
    </w:p>
    <w:p>
      <w:pPr>
        <w:spacing w:after="0"/>
        <w:ind w:left="0"/>
        <w:jc w:val="both"/>
      </w:pPr>
      <w:r>
        <w:rPr>
          <w:rFonts w:ascii="Times New Roman"/>
          <w:b w:val="false"/>
          <w:i w:val="false"/>
          <w:color w:val="000000"/>
          <w:sz w:val="28"/>
        </w:rPr>
        <w:t>
      3. "Марат Оспанов атындағы Батыс Қазақстан медицина университеті" КеАҚ;</w:t>
      </w:r>
    </w:p>
    <w:p>
      <w:pPr>
        <w:spacing w:after="0"/>
        <w:ind w:left="0"/>
        <w:jc w:val="both"/>
      </w:pPr>
      <w:r>
        <w:rPr>
          <w:rFonts w:ascii="Times New Roman"/>
          <w:b w:val="false"/>
          <w:i w:val="false"/>
          <w:color w:val="000000"/>
          <w:sz w:val="28"/>
        </w:rPr>
        <w:t>
      4. "Астана медицина университеті" КеАҚ;</w:t>
      </w:r>
    </w:p>
    <w:p>
      <w:pPr>
        <w:spacing w:after="0"/>
        <w:ind w:left="0"/>
        <w:jc w:val="both"/>
      </w:pPr>
      <w:r>
        <w:rPr>
          <w:rFonts w:ascii="Times New Roman"/>
          <w:b w:val="false"/>
          <w:i w:val="false"/>
          <w:color w:val="000000"/>
          <w:sz w:val="28"/>
        </w:rPr>
        <w:t>
      5. "Семей медицина университеті" КеАҚ;</w:t>
      </w:r>
    </w:p>
    <w:p>
      <w:pPr>
        <w:spacing w:after="0"/>
        <w:ind w:left="0"/>
        <w:jc w:val="both"/>
      </w:pPr>
      <w:r>
        <w:rPr>
          <w:rFonts w:ascii="Times New Roman"/>
          <w:b w:val="false"/>
          <w:i w:val="false"/>
          <w:color w:val="000000"/>
          <w:sz w:val="28"/>
        </w:rPr>
        <w:t>
      6. "Оңтүстік Қазақстан медицина академиясы" АҚ;</w:t>
      </w:r>
    </w:p>
    <w:p>
      <w:pPr>
        <w:spacing w:after="0"/>
        <w:ind w:left="0"/>
        <w:jc w:val="both"/>
      </w:pPr>
      <w:r>
        <w:rPr>
          <w:rFonts w:ascii="Times New Roman"/>
          <w:b w:val="false"/>
          <w:i w:val="false"/>
          <w:color w:val="000000"/>
          <w:sz w:val="28"/>
        </w:rPr>
        <w:t>
      M142 – Фармация:</w:t>
      </w:r>
    </w:p>
    <w:p>
      <w:pPr>
        <w:spacing w:after="0"/>
        <w:ind w:left="0"/>
        <w:jc w:val="both"/>
      </w:pPr>
      <w:r>
        <w:rPr>
          <w:rFonts w:ascii="Times New Roman"/>
          <w:b w:val="false"/>
          <w:i w:val="false"/>
          <w:color w:val="000000"/>
          <w:sz w:val="28"/>
        </w:rPr>
        <w:t>
      1. "Қарағанды медицина университеті" КеАҚ;</w:t>
      </w:r>
    </w:p>
    <w:p>
      <w:pPr>
        <w:spacing w:after="0"/>
        <w:ind w:left="0"/>
        <w:jc w:val="both"/>
      </w:pPr>
      <w:r>
        <w:rPr>
          <w:rFonts w:ascii="Times New Roman"/>
          <w:b w:val="false"/>
          <w:i w:val="false"/>
          <w:color w:val="000000"/>
          <w:sz w:val="28"/>
        </w:rPr>
        <w:t>
      2. "С.Ж.Асфендияров атындағы Қазақ ұлттық медицина университеті" КеАҚ";</w:t>
      </w:r>
    </w:p>
    <w:p>
      <w:pPr>
        <w:spacing w:after="0"/>
        <w:ind w:left="0"/>
        <w:jc w:val="both"/>
      </w:pPr>
      <w:r>
        <w:rPr>
          <w:rFonts w:ascii="Times New Roman"/>
          <w:b w:val="false"/>
          <w:i w:val="false"/>
          <w:color w:val="000000"/>
          <w:sz w:val="28"/>
        </w:rPr>
        <w:t>
      3. "Астана медицина университеті" КеАҚ;</w:t>
      </w:r>
    </w:p>
    <w:p>
      <w:pPr>
        <w:spacing w:after="0"/>
        <w:ind w:left="0"/>
        <w:jc w:val="both"/>
      </w:pPr>
      <w:r>
        <w:rPr>
          <w:rFonts w:ascii="Times New Roman"/>
          <w:b w:val="false"/>
          <w:i w:val="false"/>
          <w:color w:val="000000"/>
          <w:sz w:val="28"/>
        </w:rPr>
        <w:t>
      4. "Әл-Фараби атындағы Қазақ ұлттық университеті" КеАҚ;</w:t>
      </w:r>
    </w:p>
    <w:p>
      <w:pPr>
        <w:spacing w:after="0"/>
        <w:ind w:left="0"/>
        <w:jc w:val="both"/>
      </w:pPr>
      <w:r>
        <w:rPr>
          <w:rFonts w:ascii="Times New Roman"/>
          <w:b w:val="false"/>
          <w:i w:val="false"/>
          <w:color w:val="000000"/>
          <w:sz w:val="28"/>
        </w:rPr>
        <w:t>
      5. "Оңтүстік Қазақстан медицина академиясы" АҚ.</w:t>
      </w:r>
    </w:p>
    <w:p>
      <w:pPr>
        <w:spacing w:after="0"/>
        <w:ind w:left="0"/>
        <w:jc w:val="both"/>
      </w:pPr>
      <w:r>
        <w:rPr>
          <w:rFonts w:ascii="Times New Roman"/>
          <w:b w:val="false"/>
          <w:i w:val="false"/>
          <w:color w:val="000000"/>
          <w:sz w:val="28"/>
        </w:rPr>
        <w:t>
      M143 – Биомедицина:</w:t>
      </w:r>
    </w:p>
    <w:p>
      <w:pPr>
        <w:spacing w:after="0"/>
        <w:ind w:left="0"/>
        <w:jc w:val="both"/>
      </w:pPr>
      <w:r>
        <w:rPr>
          <w:rFonts w:ascii="Times New Roman"/>
          <w:b w:val="false"/>
          <w:i w:val="false"/>
          <w:color w:val="000000"/>
          <w:sz w:val="28"/>
        </w:rPr>
        <w:t>
      1. "Қарағанды медицина университеті" КеАҚ;</w:t>
      </w:r>
    </w:p>
    <w:p>
      <w:pPr>
        <w:spacing w:after="0"/>
        <w:ind w:left="0"/>
        <w:jc w:val="both"/>
      </w:pPr>
      <w:r>
        <w:rPr>
          <w:rFonts w:ascii="Times New Roman"/>
          <w:b w:val="false"/>
          <w:i w:val="false"/>
          <w:color w:val="000000"/>
          <w:sz w:val="28"/>
        </w:rPr>
        <w:t>
      2. "С.Ж.Асфендияров атындағы Қазақ ұлттық медицина университеті" КеАҚ;</w:t>
      </w:r>
    </w:p>
    <w:p>
      <w:pPr>
        <w:spacing w:after="0"/>
        <w:ind w:left="0"/>
        <w:jc w:val="both"/>
      </w:pPr>
      <w:r>
        <w:rPr>
          <w:rFonts w:ascii="Times New Roman"/>
          <w:b w:val="false"/>
          <w:i w:val="false"/>
          <w:color w:val="000000"/>
          <w:sz w:val="28"/>
        </w:rPr>
        <w:t>
      3. "Марат Оспанов атындағы Батыс Қазақстан медицина университеті" КеАҚ.</w:t>
      </w:r>
    </w:p>
    <w:p>
      <w:pPr>
        <w:spacing w:after="0"/>
        <w:ind w:left="0"/>
        <w:jc w:val="both"/>
      </w:pPr>
      <w:r>
        <w:rPr>
          <w:rFonts w:ascii="Times New Roman"/>
          <w:b w:val="false"/>
          <w:i w:val="false"/>
          <w:color w:val="000000"/>
          <w:sz w:val="28"/>
        </w:rPr>
        <w:t>
      M144 – Медицина</w:t>
      </w:r>
    </w:p>
    <w:p>
      <w:pPr>
        <w:spacing w:after="0"/>
        <w:ind w:left="0"/>
        <w:jc w:val="both"/>
      </w:pPr>
      <w:r>
        <w:rPr>
          <w:rFonts w:ascii="Times New Roman"/>
          <w:b w:val="false"/>
          <w:i w:val="false"/>
          <w:color w:val="000000"/>
          <w:sz w:val="28"/>
        </w:rPr>
        <w:t>
      1. "Қарағанды медицина университеті" КеАҚ;</w:t>
      </w:r>
    </w:p>
    <w:p>
      <w:pPr>
        <w:spacing w:after="0"/>
        <w:ind w:left="0"/>
        <w:jc w:val="both"/>
      </w:pPr>
      <w:r>
        <w:rPr>
          <w:rFonts w:ascii="Times New Roman"/>
          <w:b w:val="false"/>
          <w:i w:val="false"/>
          <w:color w:val="000000"/>
          <w:sz w:val="28"/>
        </w:rPr>
        <w:t>
      2. "Марат Оспанов атындағы Батыс Қазақстан медицина университеті" КеАҚ;</w:t>
      </w:r>
    </w:p>
    <w:p>
      <w:pPr>
        <w:spacing w:after="0"/>
        <w:ind w:left="0"/>
        <w:jc w:val="both"/>
      </w:pPr>
      <w:r>
        <w:rPr>
          <w:rFonts w:ascii="Times New Roman"/>
          <w:b w:val="false"/>
          <w:i w:val="false"/>
          <w:color w:val="000000"/>
          <w:sz w:val="28"/>
        </w:rPr>
        <w:t>
      3. "Астана медицина университеті" КеАҚ;</w:t>
      </w:r>
    </w:p>
    <w:p>
      <w:pPr>
        <w:spacing w:after="0"/>
        <w:ind w:left="0"/>
        <w:jc w:val="both"/>
      </w:pPr>
      <w:r>
        <w:rPr>
          <w:rFonts w:ascii="Times New Roman"/>
          <w:b w:val="false"/>
          <w:i w:val="false"/>
          <w:color w:val="000000"/>
          <w:sz w:val="28"/>
        </w:rPr>
        <w:t>
      4. "Қазақстан-Ресей медицина университеті" МеББМ;</w:t>
      </w:r>
    </w:p>
    <w:p>
      <w:pPr>
        <w:spacing w:after="0"/>
        <w:ind w:left="0"/>
        <w:jc w:val="both"/>
      </w:pPr>
      <w:r>
        <w:rPr>
          <w:rFonts w:ascii="Times New Roman"/>
          <w:b w:val="false"/>
          <w:i w:val="false"/>
          <w:color w:val="000000"/>
          <w:sz w:val="28"/>
        </w:rPr>
        <w:t>
      5. "Семей медицина университеті" КеАҚ;</w:t>
      </w:r>
    </w:p>
    <w:p>
      <w:pPr>
        <w:spacing w:after="0"/>
        <w:ind w:left="0"/>
        <w:jc w:val="both"/>
      </w:pPr>
      <w:r>
        <w:rPr>
          <w:rFonts w:ascii="Times New Roman"/>
          <w:b w:val="false"/>
          <w:i w:val="false"/>
          <w:color w:val="000000"/>
          <w:sz w:val="28"/>
        </w:rPr>
        <w:t>
      6. "Оңтүстік Қазақстан медицина академиясы" АҚ;</w:t>
      </w:r>
    </w:p>
    <w:p>
      <w:pPr>
        <w:spacing w:after="0"/>
        <w:ind w:left="0"/>
        <w:jc w:val="both"/>
      </w:pPr>
      <w:r>
        <w:rPr>
          <w:rFonts w:ascii="Times New Roman"/>
          <w:b w:val="false"/>
          <w:i w:val="false"/>
          <w:color w:val="000000"/>
          <w:sz w:val="28"/>
        </w:rPr>
        <w:t>
      7. "ҚДСЖМ" Қазақстандық медицина университеті ЖШС;</w:t>
      </w:r>
    </w:p>
    <w:p>
      <w:pPr>
        <w:spacing w:after="0"/>
        <w:ind w:left="0"/>
        <w:jc w:val="both"/>
      </w:pPr>
      <w:r>
        <w:rPr>
          <w:rFonts w:ascii="Times New Roman"/>
          <w:b w:val="false"/>
          <w:i w:val="false"/>
          <w:color w:val="000000"/>
          <w:sz w:val="28"/>
        </w:rPr>
        <w:t>
      8. "Әл-Фараби атындағы Қазақ ұлттық университеті" КеАҚ;</w:t>
      </w:r>
    </w:p>
    <w:p>
      <w:pPr>
        <w:spacing w:after="0"/>
        <w:ind w:left="0"/>
        <w:jc w:val="both"/>
      </w:pPr>
      <w:r>
        <w:rPr>
          <w:rFonts w:ascii="Times New Roman"/>
          <w:b w:val="false"/>
          <w:i w:val="false"/>
          <w:color w:val="000000"/>
          <w:sz w:val="28"/>
        </w:rPr>
        <w:t>
      9. Қожа Ахмет Ясауи атындағы Халықаралық қазақ-түрік университеті;</w:t>
      </w:r>
    </w:p>
    <w:p>
      <w:pPr>
        <w:spacing w:after="0"/>
        <w:ind w:left="0"/>
        <w:jc w:val="both"/>
      </w:pPr>
      <w:r>
        <w:rPr>
          <w:rFonts w:ascii="Times New Roman"/>
          <w:b w:val="false"/>
          <w:i w:val="false"/>
          <w:color w:val="000000"/>
          <w:sz w:val="28"/>
        </w:rPr>
        <w:t>
      10. "С.Ж.Асфендияров атындағы Қазақ ұлттық медицина университеті" КеАҚ.</w:t>
      </w:r>
    </w:p>
    <w:p>
      <w:pPr>
        <w:spacing w:after="0"/>
        <w:ind w:left="0"/>
        <w:jc w:val="both"/>
      </w:pPr>
      <w:r>
        <w:rPr>
          <w:rFonts w:ascii="Times New Roman"/>
          <w:b w:val="false"/>
          <w:i w:val="false"/>
          <w:color w:val="000000"/>
          <w:sz w:val="28"/>
        </w:rPr>
        <w:t>
      M145 – Медициналық-профилактикалық іс</w:t>
      </w:r>
    </w:p>
    <w:p>
      <w:pPr>
        <w:spacing w:after="0"/>
        <w:ind w:left="0"/>
        <w:jc w:val="both"/>
      </w:pPr>
      <w:r>
        <w:rPr>
          <w:rFonts w:ascii="Times New Roman"/>
          <w:b w:val="false"/>
          <w:i w:val="false"/>
          <w:color w:val="000000"/>
          <w:sz w:val="28"/>
        </w:rPr>
        <w:t>
      1. "Қарағанды медицина университеті" КеАҚ;</w:t>
      </w:r>
    </w:p>
    <w:p>
      <w:pPr>
        <w:spacing w:after="0"/>
        <w:ind w:left="0"/>
        <w:jc w:val="both"/>
      </w:pPr>
      <w:r>
        <w:rPr>
          <w:rFonts w:ascii="Times New Roman"/>
          <w:b w:val="false"/>
          <w:i w:val="false"/>
          <w:color w:val="000000"/>
          <w:sz w:val="28"/>
        </w:rPr>
        <w:t>
      2. "Марат Оспанов атындағы Батыс Қазақстан медицина университеті" КеАҚ;</w:t>
      </w:r>
    </w:p>
    <w:p>
      <w:pPr>
        <w:spacing w:after="0"/>
        <w:ind w:left="0"/>
        <w:jc w:val="both"/>
      </w:pPr>
      <w:r>
        <w:rPr>
          <w:rFonts w:ascii="Times New Roman"/>
          <w:b w:val="false"/>
          <w:i w:val="false"/>
          <w:color w:val="000000"/>
          <w:sz w:val="28"/>
        </w:rPr>
        <w:t>
      3. "С.Ж. Асфендияров атындағы Қазақ ұлттық медицина университеті" КеАҚ";</w:t>
      </w:r>
    </w:p>
    <w:p>
      <w:pPr>
        <w:spacing w:after="0"/>
        <w:ind w:left="0"/>
        <w:jc w:val="both"/>
      </w:pPr>
      <w:r>
        <w:rPr>
          <w:rFonts w:ascii="Times New Roman"/>
          <w:b w:val="false"/>
          <w:i w:val="false"/>
          <w:color w:val="000000"/>
          <w:sz w:val="28"/>
        </w:rPr>
        <w:t>
      4. "Семей медицина университеті" КеАҚ;</w:t>
      </w:r>
    </w:p>
    <w:p>
      <w:pPr>
        <w:spacing w:after="0"/>
        <w:ind w:left="0"/>
        <w:jc w:val="both"/>
      </w:pPr>
      <w:r>
        <w:rPr>
          <w:rFonts w:ascii="Times New Roman"/>
          <w:b w:val="false"/>
          <w:i w:val="false"/>
          <w:color w:val="000000"/>
          <w:sz w:val="28"/>
        </w:rPr>
        <w:t>
      5. "ҚДСЖМ" Қазақстандық медицина университеті ЖШС;</w:t>
      </w:r>
    </w:p>
    <w:p>
      <w:pPr>
        <w:spacing w:after="0"/>
        <w:ind w:left="0"/>
        <w:jc w:val="both"/>
      </w:pPr>
      <w:r>
        <w:rPr>
          <w:rFonts w:ascii="Times New Roman"/>
          <w:b w:val="false"/>
          <w:i w:val="false"/>
          <w:color w:val="000000"/>
          <w:sz w:val="28"/>
        </w:rPr>
        <w:t>
      6. "Оңтүстік Қазақстан медицина академиясы" АҚ.</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КеАҚ - коммерциялық емес акционерлік қоғамы;</w:t>
      </w:r>
    </w:p>
    <w:p>
      <w:pPr>
        <w:spacing w:after="0"/>
        <w:ind w:left="0"/>
        <w:jc w:val="both"/>
      </w:pPr>
      <w:r>
        <w:rPr>
          <w:rFonts w:ascii="Times New Roman"/>
          <w:b w:val="false"/>
          <w:i w:val="false"/>
          <w:color w:val="000000"/>
          <w:sz w:val="28"/>
        </w:rPr>
        <w:t>
      МеББМ - мемлекеттік емес білім беру мекемесі;</w:t>
      </w:r>
    </w:p>
    <w:p>
      <w:pPr>
        <w:spacing w:after="0"/>
        <w:ind w:left="0"/>
        <w:jc w:val="both"/>
      </w:pPr>
      <w:r>
        <w:rPr>
          <w:rFonts w:ascii="Times New Roman"/>
          <w:b w:val="false"/>
          <w:i w:val="false"/>
          <w:color w:val="000000"/>
          <w:sz w:val="28"/>
        </w:rPr>
        <w:t>
      АҚ - акционерлік қоғамы.</w:t>
      </w:r>
    </w:p>
    <w:p>
      <w:pPr>
        <w:spacing w:after="0"/>
        <w:ind w:left="0"/>
        <w:jc w:val="both"/>
      </w:pPr>
      <w:r>
        <w:rPr>
          <w:rFonts w:ascii="Times New Roman"/>
          <w:b w:val="false"/>
          <w:i w:val="false"/>
          <w:color w:val="000000"/>
          <w:sz w:val="28"/>
        </w:rPr>
        <w:t>
      "ҚДСЖМ" Қазақстандық медицина университеті ЖШС - "Қоғамдық денсаулық сақтау жоғары мектебі" Қазақстандық медицина университеті"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