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9271" w14:textId="0c29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"Өндіріс және тұтыну қалдықтарын есепке алу қағидаларын бекіту туралы" Қазақстан Республикасы Энергетика министрінің 2016 жылғы 11 шілдедегі № 312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16 тамыздағы № 575 бұйрығы. Қазақстан Республикасының Әділет министрлігінде 2022 жылғы 18 тамызда № 29185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Республикасының Заңы 27-бабының 2-тармағына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"Өндіріс және тұтыну қалдықтарын есепке алу қағидаларын бекіту туралы" Қазақстан Республикасы Энергетика министрінің 2016 жылғы 11 шілдедегі № 312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14103 болып тіркелген) күші жойылды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Қалдықтарды басқарудағы мемлекеттік саясат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ялық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реформалар агенттігі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