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a10" w14:textId="56c9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тапсырыс стандартын бекіту туралы" Қазақстан Республикасы Қоғамдық даму министрінің 2018 жылғы 15 тамыздағы № 19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17 тамыздағы № 325 бұйрығы. Қазақстан Республикасының Әділет министрлігінде 2022 жылғы 18 тамызда № 29184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әлеуметтік тапсырыс стандартын бекіту туралы" Қазақстан Республикасы Қоғамдық даму министрінің 2018 жылғы 15 тамыздағы № 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17314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әлеуметтік тапсырыс, стратегиялық әріптестікті іске асыруға арналған мемлекеттік тапсырыс, үкіметтік емес ұйымдарға арналған гранттар және сыйлықақылар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әлеуметтік тапсырыс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әлеуметтік тапсырыс стандарты (бұдан әрі – Стандарт) "Қазақстан Республикасындағы мемлекеттік әлеуметтік тапсырыс, стратегиялық әріптестікті іске асыруға арналған мемлекеттік тапсырыс, үкіметтік емес ұйымдарға арналған гранттар және сыйлықақылар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әзірленген және үкіметтік емес ұйымдар көрсететін қызметтердің сапасына, шарттарына, мазмұнына қойылатын талаптарды, сондай-ақ олардың сапасын бағалау өлшемшарттарын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Өнім беруші "Ақпаратқа қол жеткізу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қызметті жүзеге асырудағы мемлекеттік бюджеттен бөлінген қаражатты пайдалануға қатысты ақпаратқа қол жеткізуді қамтамасыз етеді.".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тіркеуді;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Ақпарат және қоғамдық даму министрлігінің ресми интернет-ресурсында орналастыруды: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Республикаcының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Республикаcының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Сыбайлас жемқорлыққа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іс-қимыл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(Сыбайлас жемқорлыққа қарсы қызмет)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