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988f" w14:textId="aa49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бюджеттен қаржыландырылатын мәдениет, спорт және туризм салаларындағы білім беру ұйымдарында жоғары және жоғары оқу орнынан кейінгі, сондай-ақ техникалық және кәсіптік, орта білімнен кейінгі білімі бар кадрларды даярлауға 2022 – 2023 оқу жылына арналған мемлекеттік білім беру тапсырысын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м.а. 2022 жылғы 16 тамыздағы № 240 бұйрығы. Қазақстан Республикасының Әділет министрлігінде 2022 жылғы 17 тамызда № 29154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– ҚР Мәдениет және спорт министрінің 05.07.2023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"Мәдениет туралы"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23-7)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"Дене шынықтыру және спорт туралы"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61)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туристік қызмет туралы"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20-8)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"Республикалық бюджеттен қаржыландырылатын білім беру ұйымдарында (Қазақстан Республикасының Қарулы Күштері, басқа да әскерлері мен әскери құралымдары, сондай-ақ арнаулы мемлекеттік органдар үшін кадрларды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кадрларды даярлауға 2021 – 2022, 2022 – 2023, 2023 – 2024 оқу жылдарына арналған мемлекеттік білім беру тапсырысын бекіту туралы" Қазақстан Республикасы Үкіметінің 2021 жылғы 20 сәуірдегі № 253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Мәдениет және спорт министрінің 05.07.2023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бұйрыққа: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республикалық бюджеттен қаржыландырылатын мәдениет және туризм салаларындағы білім беру ұйымдарында жоғары білімі бар кадрларды даярлауға 2022 - 2023 оқу жылына арналған мемлекеттік білім беру тапсырысы;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қаржыландырылатын мәдениет саласындағы білім беру ұйымдарында жоғары оқу орнынан кейінгі білімі бар кадрларды даярлауға 2022 - 2023 оқу жылына арналған мемлекеттік білім беру тапсырысы;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қаржыландырылатын мәдениет саласындағы білім беру ұйымдарында техникалық және кәсіптік білімі бар кадрларды даярлауға 2022 - 2023 оқу жылына арналған мемлекеттік білім беру тапсырысы;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қаржыландырылатын спорт саласындағы білім беру ұйымдарында техникалық және кәсіптік білімі бар кадрларды даярлауға 2022 - 2023 оқу жылына арналған мемлекеттік білім беру тапсырысы бөлінсін.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Мәдениет және спорт министрінің 05.07.2023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Мәдениет комитеті заңнамада белгіленген тәртіппен: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осы бұйрықтың Қазақстан Республикасының Әділет министрлігінде мемлекеттік тіркелуін;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оны Қазақстан Республикасы Мәдениет және спорт министрлігінің интернет-ресурсында орналастыруды;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үш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министрдің міндетін 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 міндетін атқарушының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мәдениет және туризм салаларындағы білім беру ұйымдарында жоғары білімі бар кадрларды даярлауға 2022 – 2023 оқу жылына арналған мемлекеттік білім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ҚР Мәдениет және спорт министрінің м.а. 04.10.2022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өзгеріс енгізілді – ҚР Мәдениет және спорт министрінің 05.07.2023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тобының коды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тобының коды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тобының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1. "Қазақ ұлттық өнер университеті" республикалық мемлекеттік мекемесі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Музыка мұғалімдерін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өнер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өнері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Аудиовизуалды құрылғылар және медиа өндіріс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Сән,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немесе екінші топтағы мүгедектігі бар адамдар, бала кезінен мүгедектігі бар адамдар, мүгедектігі бар балалар арасынан шыққан азаматтар үшін (1%)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мемлекеттердiң аумағындағы ұрыс қимылдарының ардагерлері, жеңілдіктер бойынша Ұлы Отан соғысының ардагерлеріне теңестірілген ардагерлер үшін (0,5%)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 болып табылмайтын ұлты қазақ адамдар үшін (4%)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 (1%)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төрт және одан көп бала тәрбиелеп отырған отбасылардағы балалар үшін (5%)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үш жыл толық емес отбасы мәртебесі бар отбасылардағы балалар үшін (1%)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кезінен мүгедектігі бар балаларды, бірінші немесе екінші топтағы мүгедектігі бар адамдарды тәрбиелеп отырған отбасылардағы балалар үшін (1%)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2. "Темірбек Жүргенов атындағы Қазақ ұлттық өнер академиясы"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өнер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арт-мнеджмент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өнері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Аудиовизуалды құрылғылар және медиа өндіріс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Сән, интерьер дизайны және өнеркәсіп дизайны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немесе екінші топтағы мүгедектігі бар адамдар, бала кезінен мүгедектігі бар адамдар, мүгедектігі бар балалар арасынан шыққан азаматтар үшін (1%)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мемлекеттердiң аумағындағы ұрыс қимылдарының ардагерлері, жеңілдіктер бойынша Ұлы Отан соғысының ардагерлеріне теңестірілген ардагерлер үшін (0,5%)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 болып табылмайтын ұлты қазақ адамдар үшін (4%)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 (1%)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төрт және одан көп бала тәрбиелеп отырған отбасылардағы балалар үшін (5%)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үш жыл толық емес отбасы мәртебесі бар отбасылардағы балалар үшін (1%)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кезінен мүгедектігі бар балаларды, бірінші немесе екінші топтағы мүгедектігі бар адамдарды тәрбиелеп отырған отбасылардағы балалар үшін (1%)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3. "Құрманғазы атындағы Қазақ ұлттық консерваториясы"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өнер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немесе екінші топтағы мүгедектігі бар адамдар, бала кезінен мүгедектігі бар адамдар, мүгедектігі бар балалар арасынан шыққан азаматтар үшін (1%)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мемлекеттердiң аумағындағы ұрыс қимылдарының ардагерлері, жеңілдіктер бойынша Ұлы Отан соғысының ардагерлеріне теңестірілген ардагерлер үшін (0,5%)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 болып табылмайтын ұлты қазақ адамдар үшін (4%)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 (1%)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төрт және одан көп бала тәрбиелеп отырған отбасылардағы балалар үшін (5%)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үш жыл толық емес отбасы мәртебесі бар отбасылардағы балалар үшін (1%)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кезінен мүгедектігі бар балаларды, бірінші немесе екінші топтағы мүгедектігі бар адамдарды тәрбиелеп отырған отбасылардағы балалар үшін (1%)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4. "Қазақ ұлттық хореография академиясы"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республикалық мемлекеттік кәсіпорны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бағдарламасы тобының коды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бағдарламасы тобының коды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Толық оқу түрі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Қысқартылған оқу түрі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тобының орын саны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тобының орын саны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тобының орын саны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Өнертану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немесе екінші топтағы мүгедектігі бар адамдар, бала кезінен мүгедектігі бар адамдар, мүгедектігі бар балалар арасынан шыққан азаматтар үшін (1%)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мемлекеттердiң аумағындағы ұрыс қимылдарының ардагерлері, жеңілдіктер бойынша Ұлы Отан соғысының ардагерлеріне теңестірілген ардагерлер үшін (0,5%)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 болып табылмайтын ұлты қазақ адамдар үшін (4%)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 (1%)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төрт және одан көп бала тәрбиелеп отырған отбасылардағы балалар үшін (5%)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үш жыл толық емес отбасы мәртебесі бар отбасылардағы балалар үшін (1%)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кезінен мүгедектігі бар балаларды, бірінші немесе екінші топтағы мүгедектігі бар адамдарды тәрбиелеп отырған отбасылардағы балалар үшін (1%)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5. "Халықаралық туризм және меймандостық университеті"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тобының коды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тобының коды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тобының орын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тобының орын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мұғалімдерін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1. Квоталар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немесе екінші топтағы мүгедектігі бар адамдар, бала кезінен мүгедектігі бар адамдар, мүгедектігі бар балалар арасынан шыққан азаматтар үшін (1%)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мемлекеттердiң аумағындағы ұрыс қимылдарының ардагерлері, жеңілдіктер бойынша Ұлы Отан соғысының ардагерлеріне теңестірілген ардагерлер үшін (0,5%)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 болып табылмайтын ұлты қазақ адамдар үшін (4%)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 (1%)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төрт және одан көп бала тәрбиелеп отырған отбасылардағы балалар үшін (5%)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үш жыл толық емес отбасы мәртебесі бар отбасылардағы балалар үшін (1%)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кезінен мүгедектігі бар балаларды, бірінші немесе екінші топтағы мүгедектігі бар адамдарды тәрбиелеп отырған отбасылардағы балалар үшін (1%)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 ісі және мейманхана бизнесі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1. Квоталар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немесе екінші топтағы мүгедектігі бар адамдар, бала кезінен мүгедектігі бар адамдар, мүгедектігі бар балалар арасынан шыққан азаматтар үшін (1%)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мемлекеттердiң аумағындағы ұрыс қимылдарының ардагерлері, жеңілдіктер бойынша Ұлы Отан соғысының ардагерлеріне теңестірілген ардагерлер үшін (0,5%)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 болып табылмайтын ұлты қазақ адамдар үшін (4%)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 (1%)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төрт және одан көп бала тәрбиелеп отырған отбасылардағы балалар үшін (5%)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үш жыл толық емес отбасы мәртебесі бар отбасылардағы балалар үшін (1%)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кезінен мүгедектігі бар балаларды, бірінші немесе екінші топтағы мүгедектігі бар адамдарды тәрбиелеп отырған отбасылардағы балалар үшін (1%)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туризм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мәдениет саласындағы білім беру ұйымдарында жоғары оқу орнынан кейінгі білімі бар кадрларды даярлауға 2022 – 2023 оқу жылына арналған мемлекеттік білім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ҚР Мәдениет және спорт министрінің м.а. 04.10.2022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өзгеріс енгізілді – ҚР Мәдениет және спорт министрінің 05.07.2023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тобының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тобының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тапсырыс бойынша орын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1.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"Қазақ ұлттық өнер университеті"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педагогтарын даярлау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Музыкатану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орындаушылық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музыкалық өнер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Композиция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Режиссура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өнері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 өнері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Аудиовизуалды құрылғылар және медиа өндіріс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Өнертану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2. "Темірбек Жүргенов атындағы Қазақ ұлттық өнер академиясы"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музыкалық өнер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өнері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 өнері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Аудиовизуалды құрылғылар және медиа өндіріс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Өнертану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Сән, интерьер дизайны және өнеркәсіп дизайны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3. "Құрманғазы атындағы Қазақ ұлттық консерваториясы"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Музыкатану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 орындаушылық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музыкалық өнер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4. "Қазақ ұлттық хореография академиясы"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2. Докторантура PhD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"Қазақ ұлттық өнер университеті"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педагогтарын дярлау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Музыкатану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Аспапта орындаушылық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Өнертану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2. "Темірбек Жүргенов атындағы Қазақ ұлттық өнер академиясы"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өнері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 өнері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Хореография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Өнертану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3. "Құрманғазы атындағы Қазақ ұлттық консерваториясы"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 орындаушылық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музыкалық өнер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4. "Қазақ ұлттық хореография академиясы"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Хореография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Өнертану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мәдениет саласындағы білім беру ұйымдарында техникалық және кәсіптік білімі бар кадрларды даярлауға 2022 – 2023 оқу жылына арналған мемлекеттік білім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ҚР Мәдениет және спорт министрінің м.а. 04.10.2022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енгізіледі); өзгеріс енгізілді – ҚР Мәдениет және спорт министрінің 05.07.2023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бұйрықтарымен.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1. "Қазақ ұлттық өнер университеті" республикалық мемлекеттік мекемесінің колледжі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 атауы және коды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тобының орын саны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тобының орын саны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базасында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базасында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"Музыкалық білім беру"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"Мектепке дейінгі, бастауыш және негізгі орта білім берудің музыка мұғалімі"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"Дыбыс операторлық шеберлік"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"Дыбыс операторы"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"Графикалық және мультимедиялық дизайн"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"Графикалық дизайнер"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"Кескіндеме, мүсін және графика"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"Суретші"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"Кескіндеме, мүсін және графика"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"Суретші-иллюстратор"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"Кескіндеме, мүсін және графика"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"Суретші-мүсінші"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 қолданбалы және халықтық кәсіпшілік өнері (бейін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4S02140104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"Сәндік қолданбалы өнер суретшісі"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(аспап 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"Концертмейстер, балалар музыка мектебінің оқытушысы"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(аспап 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"Оркестр әртісі (дирижер), балалар музыка мектебінің оқытушысы"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(аспап 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"Халық аспаптар оркестрінің әртісі (дирижер), балалар музыка мектебінің оқытушысы"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(аспап 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"Эстрадалық аспаптар оркестрінің әртісі (дирижер), балалар музыка мектебінің оқытушысы"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"Музыка теориясы"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"Музыкатанушы, балалар музыка мектебінің оқытушысы"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"Вокалдық өнер"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"Академиялық ән салу әртісі, балалар музыка мектебінің оқытушысы"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"Вокалдық өнер"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"Дәстүрлі ән салу әртісі, балалар музыка мектебінің оқытушысы"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"Вокалдық өнер"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"Эстрадалық ән салу әртісі, балалар музыка мектебінің оқытушысы"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"Хорды дирижерлау"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"Хормейстер, оқытушы"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"Актерлік өнер"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"Драма театрінің әртісі"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"Театр- декорациялық өнері" (бейін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4S02150805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"Суретші декораторы"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10150100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"Туризм"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"Туризм менеджері"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немесе екінші топтағы мүгедектігі бар адамдар, бала кезінен мүгедектігі бар адамдар, мүгедектігі бар балалар арасынан шыққан азаматтар үшін (1%)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мемлекеттердiң аумағындағы ұрыс қимылдарының ардагерлері, жеңілдіктер бойынша Ұлы Отан соғысының ардагерлеріне теңестірілген ардагерлер үшін (0,5%)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 болып табылмайтын ұлты қазақ адамдар үшін (4%)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 (1%)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төрт және одан көп бала тәрбиелеп отырған отбасылардағы балалар үшін (5%)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үш жыл толық емес отбасы мәртебесі бар отбасылардағы балалар үшін (1%)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кезінен мүгедектігі бар балаларды, бірінші немесе екінші топтағы мүгедектігі бар адамдарды тәрбиелеп отырған отбасылардағы балалар үшін (1%)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2. "Темірбек Жүргенов атындағы Қазақ ұлттық өнер академиясы" республикалық мемлекеттік мекемесінің колледжі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 және коды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тобының орын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тобының орын саны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базасында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базасында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"Актерлік өнер"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4S02150502 "Музыка театрының әртісі"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"Графикалық және мультимедиялық дизайн"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"Графикалық дизайнер"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"Интерьер дизайны"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"Интерьер дизайнері"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"Киім дизайны"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"Киім дизайнері"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"Кескіндеме, мүсін және графика" (түрлері бойынша)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"Суретші"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"Кескіндеме, мүсін және графика" (түрлері бойынша)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"Суретші-мүсінші"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"Сәндік қолданбалы және халықтық кәсіпшілік өнері" (бейін бойынша)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4S02140104 "Сәндік қолданбалы өнер суретшісі"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немесе екінші топтағы мүгедектігі бар адамдар, бала кезінен мүгедектігі бар адамдар, мүгедектігі бар балалар арасынан шыққан азаматтар үшін (1%)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мемлекеттердiң аумағындағы ұрыс қимылдарының ардагерлері, жеңілдіктер бойынша Ұлы Отан соғысының ардагерлеріне теңестірілген ардагерлер үшін (0,5%)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 болып табылмайтын ұлты қазақ адамдар үшін (4%)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 (1%)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төрт және одан көп бала тәрбиелеп отырған отбасылардағы балалар үшін (5%)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үш жыл толық емес отбасы мәртебесі бар отбасылардағы балалар үшін (1%)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кезінен мүгедектігі бар балаларды, бірінші немесе екінші топтағы мүгедектігі бар адамдарды тәрбиелеп отырған отбасылардағы балалар үшін (1%)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3. "Қазақ ұлттық хореография академиясы"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республикалық мемлекеттік кәсіпорнының колледжі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 және коды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тобының орын саны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тобының орын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базасында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базасында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Хореографиялық өнері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 әртісі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өнері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ансамбілінің әртісі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мемлекеттердiң аумағындағы ұрыс қимылдарының ардагерлері, жеңілдіктер бойынша Ұлы Отан соғысының ардагерлеріне теңестірілген ардагерлер үшін (0,5%)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әлеуметтік-экономикалық дамуын айқындайтын мамандықтар бойынша ауыл жастары арасынан шыққан азаматтар үшін квота (30%)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 болып табылмайтын ұлты қазақ адамдар үшін (4%)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 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төрт және одан көп бала тәрбиелеп отырған отбасылардағы балалар үшін (5%)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үш жыл толық емес отбасы мәртебесі бар отбасылардағы балалар үшін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кезінен мүгедектігі бар балаларды, бірінші немесе екінші топтағы мүгедектігі бар адамдарды тәрбиелеп отырған отбасылардағы балалар үшін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4. "Орал Таңсықбаев атындағы Алматы сәндік-қолданбалы өнер колледжі" республикалық мемлекеттік қазыналық кәсіпорны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 атауы және коды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тобының орын саны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тобының орын саны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базасында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базасында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"Театр- декорациялық өнері" (бейін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4S02150805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"Суретші декоратор"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"Графикалық және мультимедиялық дизайн"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"Графикалық дизайнер"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"Интерьер дизайны"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"Интерьер дизайнері"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"Киім дизайны"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"Киім дизайнері"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"Кескіндеме, мүсін және графика"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"Суретші"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"Кескіндеме, мүсін және графика"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"Суретші-мүсінші"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"Сәндік қолданбалы және халықтық кәсіпшілік өнері"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(бейін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4S02140104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"Сәндік қолданбалы өнер суретшісі"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немесе екінші топтағы мүгедектігі бар адамдар, бала кезінен мүгедектігі бар адамдар, мүгедектігі бар балалар арасынан шыққан азаматтар үшін (1%)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мемлекеттердiң аумағындағы ұрыс қимылдарының ардагерлері, жеңілдіктер бойынша Ұлы Отан соғысының ардагерлеріне теңестірілген ардагерлер үшін (0,5%)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 болып табылмайтын ұлты қазақ адамдар үшін (4%)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 (1%)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төрт және одан көп бала тәрбиелеп отырған отбасылардағы балалар үшін (5%)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үш жыл толық емес отбасы мәртебесі бар отбасылардағы балалар үшін (1%)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кезінен мүгедектігі бар балаларды, бірінші немесе екінші топтағы мүгедектігі бар адамдарды тәрбиелеп отырған отбасылардағы балалар үшін (1%)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5. "Петр Чайковский атындағы Алматы музыкалық колледжі"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 және коды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тобының орын саны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тобының орын саны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базасында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базасында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"Аспапта орындау"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(аспап 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"Концертмейстер, балалар музыка мектебінің оқытушысы"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"Аспапта орындау" (аспап 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"Оркестр әртісі (дирижер), балалар музыка мектебінің оқытушысы"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"Аспапта орындау"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(аспап 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 аспаптар оркестрінің әртісі (дирижер), балалар музыка мектебінің оқытушысы"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"Аспапта орындау"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(аспап 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4S02150104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"Эстрадалық аспаптар оркестрінің әртісі (дирижер),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"Хорды дирижерлау"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"Хормейстер, оқытушы"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"Музыка теориясы"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"Музыкатанушы, балалар музыка мектебінің оқытушысы"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"Академиялық ән салу әртісі, балалар музыка мектебінің оқытушысы"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4S02150302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"Дәстүрлі ән салу әртісі, балалар музыка мектебінің оқытушысы"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"Эстрадалық ән салу әртісі, балалар музыка мектебінің оқытушысы"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операторлықшеберлік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операторы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немесе екінші топтағы мүгедектігі бар адамдар, бала кезінен мүгедектігі бар адамдар, мүгедектігі бар балалар арасынан шыққан азаматтар үшін (1%)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мемлекеттердiң аумағындағы ұрыс қимылдарының ардагерлері, жеңілдіктер бойынша Ұлы Отан соғысының ардагерлеріне теңестірілген ардагерлер үшін (0,5%)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 болып табылмайтын ұлты қазақ адамдар үшін (4%)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 (1%)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төрт және одан көп бала тәрбиелеп отырған отбасылардағы балалар үшін (5%)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үш жыл толық емес отбасы мәртебесі бар отбасылардағы балалар үшін (1%)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кезінен мүгедектігі бар балаларды, бірінші немесе екінші топтағы мүгедектігі бар адамдарды тәрбиелеп отырған отбасылардағы балалар үшін (1%)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6. "Жүсіпбек Елебеков атындағы республикалық эстрадалық-цирк колледжі" республикалық мемлекеттік қазыналық кәсіпорны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 атауы және коды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тобының орын саны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тобының орын саны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базасында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базасында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"Аспаптық орындау" (аспап түрлері бойынша)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 аспаптар оркестрінің әртісі (дирижер), балалар музыка мектебінің оқытушысы"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"Аспаптық орындау" (аспап 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"Эстрадалық аспаптар оркестрінің әртісі (дирижер), балалар музыка мектебінің оқытушысы"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"Вокалдық өнер"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"Дәстүрлі ән салу әртісі, балалар музыка мектебінің оқытушысы"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02150300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"Вокалдық өнер"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"Эстрадалық ән салу әртісі, балалар музыка мектебінің оқытушысы"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02150300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"Вокалдық өнер"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 әртісі"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"Хореографиялық өнері"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 ансамбілінің әртісі"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"Актерлік өнер"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"Драма театрының әртісі"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"Цирк өнері"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"Цирк әртісі, цирк жанрларының оқытушысы"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немесе екінші топтағы мүгедектігі бар адамдар, бала кезінен мүгедектігі бар адамдар, мүгедектігі бар балалар арасынан шыққан азаматтар үшін (1%)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мемлекеттердiң аумағындағы ұрыс қимылдарының ардагерлері, жеңілдіктер бойынша Ұлы Отан соғысының ардагерлеріне теңестірілген ардагерлер үшін (0,5%)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 болып табылмайтын ұлты қазақ адамдар үшін (4%)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 (1%)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төрт және одан көп бала тәрбиелеп отырған отбасылардағы балалар үшін (5%)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үш жыл толық емес отбасы мәртебесі бар отбасылардағы балалар үшін (1%)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кезінен мүгедектігі бар балаларды, бірінші немесе екінші топтағы мүгедектігі бар адамдарды тәрбиелеп отырған отбасылардағы балалар үшін (1%)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7. "Александр Селезнев атындағы Алматы хореографиялық училищесі"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 және коды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тобының орын саны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тобының орын саны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сынып негізінде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базасында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базасында қазақ тобының орын саны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базасында орыс тобының орын саны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"Хореографиялық өнері"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"Балет әртісі"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 "Хореография өнері"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 ансамблі әртісі"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мемлекеттердiң аумағындағы ұрыс қимылдарының ардагерлері, жеңілдіктер бойынша Ұлы Отан соғысының ардагерлеріне теңестірілген ардагерлер үшін (0,5%)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 болып табылмайтын ұлты қазақ адамдар үшін (4%)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 (1%)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төрт және одан көп бала тәрбиелеп отырған отбасылардағы балалар үшін (5%)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үш жыл толық емес отбасы мәртебесі бар отбасылардағы балалар үшін (1%)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кезінен мүгедектігі бар балаларды, бірінші немесе екінші топтағы мүгедектігі бар адамдарды тәрбиелеп отырған отбасылардағы балалар үшін (1%)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білімі бар мамандарды даярлау бойынша қорытынды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министрдің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спорт саласындағы білім беру ұйымдарында техникалық және кәсіптік білімі бар кадрларды даярлауға 2022 – 2023 оқу жылына арналған мемлекеттік білім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4-қосымшаның тақырыбы жаңа редакцияда – ҚР Мәдениет және спорт министрінің 05.07.2023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тобының орын саны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тобының орын саны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базасында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базасында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1. "Республикалық спорт колледжі"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4S01140503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жаттықтырушысы – оқытушы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әлеуметтік-экономикалық дамуын айқындайтын білім беру бағдарламалары бойынша оқуға ауыл жастары арасынан шыққан азаматтар үшін (35%)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болып табылмайтын ұлты қазақ адамдар үшін (4%)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 (1%)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2. "Кәркен Ахметов атындағы олимпиада резервінің республикалық мамандандырылған мектеп-интернат-колледжі"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Дене тәрбиесі және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4S01140503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жаттықтырушысы – оқытушы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әлеуметтік-экономикалық дамуын айқындайтын білім беру бағдарламалары бойынша оқуға ауыл жастары арасынан шыққан азаматтар үшін (35%)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болып табылмайтын ұлты қазақ адамдар үшін (4%)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 (1%)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3. "Алматы қаласының "Шаңырақ" шағын ауданындағы олимпиада резервінің республикалық мамандандырылған мектеп-интернат-колледжі"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Дене тәрбиесі және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4S01140503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жаттықтырушысы – оқытушы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әлеуметтік-экономикалық дамуын айқындайтын білім беру бағдарламалары бойынша оқуға ауыл жастары арасынан шыққан азаматтар үшін (35%)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болып табылмайтын ұлты қазақ адамдар үшін (4%)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 (1%)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4. "Қажымұқан Мұңайтпасов атындағы олимпиада резервінің республикалық мамандандырылған мектеп-интернат-колледжі"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Дене тәрбиесі және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4S01140503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жаттықтырушысы – оқытушы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әлеуметтік-экономикалық дамуын айқындайтын білім беру бағдарламалары бойынша оқуға ауыл жастары арасынан шыққан азаматтар үшін (35%)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болып табылмайтын ұлты қазақ адамдар үшін (4%)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 (1%)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5. "Риддер қаласындағы олимпиада резервінің республикалық мамандандырылған мектеп-интернат-колледжі"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4S01140503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жаттықтырушысы – оқытушы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әлеуметтік-экономикалық дамуын айқындайтын білім беру бағдарламалары бойынша оқуға ауыл жастары арасынан шыққан азаматтар үшін (35%)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болып табылмайтын ұлты қазақ адамдар үшін (4%)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 (1%)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білімі бар мамандарды даярлау бойынша қорытынды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