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bd4a" w14:textId="704b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жылы әскери міндеттілерді әскери жиындарға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2022 жылғы 16 тамыздағы № 52/қе бұйрығы. Қазақстан Республикасының Әділет министрлігінде 2022 жылғы 17 тамызда № 29143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жылы Қазақстан Республикасы Ұлттық қауіпсіздік комитеті Шекара қызметінің Батыс Қазақстан және Маңғыстау облысы бойынша департаменттеріне 150 әскери міндетті 30 күнтізбелік күнге әскери жиындарға шақырылсын.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Шекара қызметі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қауіпсіздік комитетінің интернет-ресурсына орналастыруды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қауіпсіздік комитеті Төрағасының орынбасары – Шекара қызметінің директоры генерал-майор Ерлан Ерғалиұлы Алдажұмановқа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бұйрықпен Қазақстан Республикасы ұлттық қауіпсіздік органдарының қызметкерлері, әскери қызметшілері және жұмыскерлері таныстырылсын.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