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1988" w14:textId="65c1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бастауыш, негізгі орта, жалпы орта білім берудің үлгілік оқу жоспарларын бекіту туралы" Қазақстан Республикасы Білім және ғылым министрінің 2012 жылғы 8 қарашадағы № 500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2022 жылғы 12 тамыздағы № 365 бұйрығы. Қазақстан Республикасының Әділет министрлігінде 2022 жылғы 16 тамызда № 29136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бастауыш, негізгі орта, жалпы орта білім берудің үлгілік оқу жоспарларын бекіту туралы" Қазақстан Республикасы Білім және ғылым министрінің 2012 жылғы 8 қарашадағы № 500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8170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91), 92), 93) және 94) тармақшалары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олимпиада резервінің республикалық және облыстық мамандандырылған мектеп-интернат-колледжі, спортта дарынды балаларға арналған мамандандырылған мектеп-интернаттары үшін негізгі орта білім берудің үлгілік оқу жоспары;";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олимпиада резервінің республикалық және облыстық мамандандырылған мектеп-интернат-колледжі, спортта дарынды балаларға арналған мамандандырылған мектеп-интернаттары үшін негізгі орта білім берудің үлгілік оқу жоспары;";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олимпиада резервінің республикалық және облыстық мамандандырылған мектеп-интернат-колледжі, спортта дарынды балаларға арналған мамандандырылған мектеп-интернаттары үшін қоғамдық-гуманитарлық бағыт бойынша жалпы орта білім берудің үлгілік оқу жоспары;";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олимпиада резервінің республикалық және облыстық мамандандырылған мектеп-интернат-колледжі, спортта дарынды балаларға арналған мамандандырылған мектеп-интернаттары үшін қоғамдық-гуманитарлық бағыт бойынша жалпы орта білім берудің үлгілік оқу жоспары;";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103), 104), 105), 106), 107) және 108) тармақшалармен толықтырылсын: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"103) осы бұйрыққа 103-қосымшаға сәйкес оқыту ұйғыр/өзбек/тәжік тілдерінде жүргізілетін гимназия сыныптарына арналған бастауыш білім берудің (төмендетілген оқу жүктемесімен) үлгілік оқу жоспары;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осы бұйрыққа 104-қосымшаға сәйкес оқыту ұйғыр/өзбек/тәжік тілдерінде жүргізілетін гимназия/лицей сыныптарына арналған негізгі орта білім берудің (төмендетілген оқу жүктемесімен) үлгілік оқу жоспары;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осы бұйрыққа 105-қосымшаға сәйкес оқыту ұйғыр/өзбек/тәжік тілдерінде жүргізілетін гимназия/лицей сыныптарына арналған жаратылыстану-математикалық бағыт бойынша жалпы орта білім берудің (төмендетілген оқу жүктемесімен) үлгілік оқу жоспары;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осы бұйрыққа 106-қосымшаға сәйкес оқыту ұйғыр/өзбек/тәжік тілдерінде жүргізілетін гимназия/лицей сыныптарына арналған қоғамдық-гуманитарлық бағыт бойынша жалпы орта білім берудің (төмендетілген оқу жүктемесімен) үлгілік оқу жоспары;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осы бұйрыққа 107-қосымшаға сәйкес оқыту қазақ тілінде жүргізілетін "Білім инновация-лицейі" мамандандырылған білім беру ұйымдарына арналған жалпы орта білім берудің үлгілік оқу жоспары;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осы бұйрыққа 108-қосымшаға сәйкес оқыту орыс тілінде жүргізілетін "Білім инновация-лицейі" мамандандырылған білім беру ұйымдарына арналған жалпы орта білім берудің үлгілік оқу жоспары";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91,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91,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108-қосымшалармен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Мектепке дейінгі және орта білім беру комитеті Қазақстан Республикасының заңнамасында белгіленген тәртiппен: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Әдiлет министрлiгiнде мемлекеттiк тiркелуін;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Оқу-ағарту министрлігінің интернет-ресурсына орналастыруды;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Оқу-ағарту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Оқу-ағарту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сыныптарға арналған бастауыш білім берудің үлгілік оқу жоспары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Белсенді-қозғалмалы сипаттағы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сыныптарға арналған бастауыш білім берудің үлгілік оқу жоспары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Белсенді-қозғалмалы сипаттағы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сыныптарға арналған бастауыш білім берудің үлгілік оқу жоспары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Сауат ашу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Белсенді-қозғалмалы сипаттағы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ерекше білім беруге қажеттілігі бар білім алушыларға арналған бастауыш білім берудің үлгілік оқу жоспары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1-тарау. Оқыту қазақ тілінде жүргізілетін естімейтін оқушыларға арналған бастауыш білім берудің үлгілік оқу жоспары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(дактильді сөйлеу тілі, ауызша сөйлеу тілі, жазу, оқу)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 (тіл дамыту, жазу, оқу)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Музықа және ырғақ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Заттық-тәжірибелік оқыту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Ауызекі және тұрмыстық сөйлеу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Ым-ишараттық сөйлеу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тілді оқытқанда білім алушылардың сөйлеу тілінің даму деңгейі ескеріледі.</w:t>
            </w:r>
          </w:p>
        </w:tc>
      </w:tr>
    </w:tbl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2-тарау. Оқыту қазақ тілінде жүргізілетін нашар еститін, кейіннен естімей қалған оқушыларға арналған бастауыш білім берудің үлгілік оқу жоспары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тілді оқытқанда білім алушылардың сөйлеу тілінің даму деңгейі ескеріледі.</w:t>
            </w:r>
          </w:p>
        </w:tc>
      </w:tr>
    </w:tbl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3-тарау. Оқыту қазақ тілінде жүргізілетін көрмейтін және нашар көретін оқушыларға арналған бастауыш білім берудің үлгілік оқу жоспары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көру қабілетін сақтау және дамыту* (топтық, кіші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Кеңістікте бағдарлау (кіші топтық, жеке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Мимика және пантомимиканы дамыту (топтық, кіші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қозғалуға бағытталған жеке және топтық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Оқыту қазақ тілінде жүргізілетін тірек-қозғалыс аппараты бұзылған оқушыларға арналған бастауыш білім берудің үлгілік оқу жоспары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(жеке,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Білімдерінде жетіспеушілігін жетілдіруге арналған жеке түзету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Оқыту қазақ тілінде жүргізілетін сөйлеу тілінің күрделі бұзылыстары бар оқушыларға арналған бастауыш білім берудің үлгілік оқу жоспары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тілді оқытқанда білім алушылардың сөйлеу тілінің даму деңгейі ескеріледі.</w:t>
            </w:r>
          </w:p>
        </w:tc>
      </w:tr>
    </w:tbl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6-тарау. Оқыту қазақ тілінде жүргізілетін психикалық дамуы тежелген оқушыларға арналған бастауыш білім берудің үлгілік оқу жоспары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Білімдерінде жетіспеушілігін жетілдіруге арналған жеке түзету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7-тарау. Оқыту қазақ тілінде жүргізілетін жеңіл ақыл-ой кемістігі бар оқушыларға арналған бастауыш білім берудің үлгілік оқу жоспары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ән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дамыту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қозғалуға бағытталған жеке және топтық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Ақыл-ой кемістігі бар білім алушыларға Қазақстан Республикасының Мемлекеттік жалпыға міндетті білім стандартын (бұдан әрі - МЖМБС)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8-тарау. Оқыту қазақ тілінде жүргізілетін орташа ақыл-ой кемістігі бар оқушыларға арналған бастауыш білім берудің үлгілік оқу жоспары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 және коммуникацияны дамыту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Өзіне-өзі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Заттық-тәжірибелік әрекет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Сенсорлық даму (жеке және кіші топтық сабақтар)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қозғалуға бағытталған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Ақыл-ойы кемістігі бар білім алушылар МЖМБС талаптарынан мазмұны бойынша ерекшеленетін білім алады.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бұзылыстары бар (көру қабілетінің бұзылыстарымен ақыл-ой кемістігі, есту қабілетінің бұзылыстарымен ақыл-ой кемістігі, тірек-қозғалыс аппараты бұзылыстарымен ақыл-ой кемістігі) білім алушыларды оқыту ақыл-ой кемістігі бар білім алушыларға арналған типтік оқу жоспарлары негізінде, білім алушылар дамуының екінші бұзылыс түріне сәйкес келетін түзету компоненті енгізіліп, жүзеге асырылады.</w:t>
            </w:r>
          </w:p>
        </w:tc>
      </w:tr>
    </w:tbl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 тарау. Оқыту қазақ тілінде жүргізілетін үйде жеке тегін (арнайы оқу бағдарламалар бойынша) оқытатын бастауыш білім берудің үлгілік оқу жоспары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Түзету сабақтары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bookmarkStart w:name="z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10-тарау. Оқыту қазақ тілінде жүргізілетін үйде жеке тегін оқытатын жеңіл ақыл-ой кемістігі бар оқушыларға арналған бастауыш білім берудің үлгілік оқу жоспары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дамыту сабақтары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bookmarkStart w:name="z6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11-тарау. Оқыту қазақ тілінде жүргізілетін үйде жеке тегін оқытатын орташа ақыл-ой кемістігі бар оқушыларға арналған бастауыш білім берудің үлгілік оқу жоспары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және коммуникацияны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Заттық-практикалық әрекет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7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ерекше білім беруге қажеттілігі бар білім алушыларға арналған бастауыш білім берудің үлгілік оқу жоспары</w:t>
      </w:r>
    </w:p>
    <w:bookmarkEnd w:id="44"/>
    <w:bookmarkStart w:name="z7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Оқыту орыс тілінде жүргізілетін естімейтін оқушыларға арналған бастауыш білім берудің үлгілік оқу жоспары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 (дактильді сөйлеу тілі, ауызша сөйлеу тілі, жазу, оқу)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 (тіл дамыту, жазу, оқу)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Заттық-тәжірибелік оқыту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Ауызекі және тұрмыстық сөйлеу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Ым-ишараттық тіл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 тілдік даму деңгейін ескере отырып, екінші және үшінші тілдерді оқыту.</w:t>
            </w:r>
          </w:p>
        </w:tc>
      </w:tr>
    </w:tbl>
    <w:bookmarkStart w:name="z7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Оқыту орыс тілінде жүргізілетін нашар еститін, кейіннен естімей қалған оқушыларға арналған бастауыш білім берудің үлгілік оқу жоспары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тілді оқытқанда білім алушылардың сөйлеу тілінің даму деңгейі ескеріледі.</w:t>
            </w:r>
          </w:p>
        </w:tc>
      </w:tr>
    </w:tbl>
    <w:bookmarkStart w:name="z7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Оқыту орыс тілінде жүргізілетін көрмейтін және нашар көретін оқушыларға арналған бастауыш білім берудің үлгілік оқу жоспары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көру қабілетін сақтау және дамыту (топтық, кіші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Кеңістікте бағдарлау (жеке,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Мимика және пантомимиканы дамыту (топтық, кіші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қозғалуға бағытталған жеке және топтық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bookmarkStart w:name="z8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Оқыту орыс тілінде жүргізілетін тірек-қозғалыс аппараты бұзылған оқушыларға арналған бастауыш білім берудің үлгілік оқу жоспары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Жалпты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531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Айналамен таныстыру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(жеке,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Білімдегі олқылықтарды толықтыру бойынша жеке түзету-дамыту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*Сөйлеу тілінің даму кемшіліктерін түзету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bookmarkStart w:name="z8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Оқыту орыс тілінде жүргізілетін сөйлеу тілінің күрделі бұзылыстары бар оқушыларға арналған бастауыш білім берудің үлгілік оқу жоспары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Жалпты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тілді оқытқанда білім алушылардың сөйлеу тілінің даму деңгейі ескеріледі.</w:t>
            </w:r>
          </w:p>
        </w:tc>
      </w:tr>
    </w:tbl>
    <w:bookmarkStart w:name="z8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Оқыту орыс тілінде жүргізілетін психикалық дамуы тежелген оқушыларға арналған бастауыш білім берудің үлгілік оқу жоспары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Айналамен таныстыру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Білімдерінде жетіспеушілігін жетілдіруге арналған жеке түзету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тілді оқытқанда білім алушылардың сөйлеу тілінің даму деңгейі ескеріледі.</w:t>
            </w:r>
          </w:p>
        </w:tc>
      </w:tr>
    </w:tbl>
    <w:bookmarkStart w:name="z9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7-тарау. Оқыту орыс тілінде жүргізілетін жеңіл ақыл-ой кемістігі бар оқушыларға арналған бастауыш білім берудің үлгілік оқу жоспары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ән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дамыту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қозғалуға бағытталған жеке және топтық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bookmarkStart w:name="z9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8-тарау. Оқыту орыс тілінде жүргізілетін орташа ақыл-ой кемістігі бар оқушыларға арналған бастауыш білім берудің үлгілік оқу жоспары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және коммуникацияны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Өзіне-өзі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Заттық-тәжірибелік әрекет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Сенсорлық даму (жеке және кіші топтық сабақтар)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қозғалуға бағытталған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Ақыл-ойы кемістігі бар білім алушылар МЖМБС талаптарынан мазмұны бойынша ерекшеленетін білім алады.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бұзылыстары бар (көру қабілетінің бұзылыстарымен ақыл-ой кемістігі, есту қабілетінің бұзылыстарымен ақыл-ой кемістігі, тірек-қозғалыс аппаратымен бұзылыстарымен ақыл-ой кемістігі) білім алушыларды оқыту ақыл-ой кемістігі бар білім алушыларға арналған типтік оқу жоспарлары негізінде, білім алушылар дамуының екінші бұзылыc түріне сәйкес келетін түзету компоненті енгізіліп, жүзеге асырылады.</w:t>
            </w:r>
          </w:p>
        </w:tc>
      </w:tr>
    </w:tbl>
    <w:bookmarkStart w:name="z10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9-тарау. Оқыту орыс тілінде жүргізілетін үйде жеке тегін (арнайы оқу бағдарламалар бойынша) оқытатын бастауыш білім берудің үлгілік оқу жоспары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Түзету сабақтары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bookmarkStart w:name="z10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10-тарау. Оқыту орыс тілінде жүргізілетін үйде жеке тегін оқытатын жеңіл ақыл-ой кемістігі бар оқушыларға арналған бастауыш білім берудің үлгілік оқу жоспары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дамыту сабақтары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bookmarkStart w:name="z10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11-тарау. Оқыту орыс тілінде жүргізілетін үйде жеке тегін оқытатын орташа ақыл-ой кемістігі бар оқушыларға арналған бастауыш білім берудің үлгілік оқу жоспары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және коммуникацияны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Заттық-практикалық әрекет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0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сыныптарға арналған негізгі орта білім берудің үлгілік оқу жоспары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0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сыныптарға арналған негізгі орта білім берудің үлгілік оқу жоспары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</w:tbl>
    <w:bookmarkStart w:name="z10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*Ескерту: "Қазақ тілі мен қазақ әдебиеті" пәні бойынша аптасына жүктеме 4 сағат болған жағдайда, сынып екі топқа бөлініп оқытылады, аптасына 5 сағат жүктеме болған жағдайда, топтарға бөлінбей оқытылады.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1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сыныптарға арналған негізгі орта білім берудің үлгілік оқу жоспары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1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ерекше білім беруге қажеттілігі бар білім алушыларға арналған негізгі орта білім берудің үлгілік оқу жоспары</w:t>
      </w:r>
    </w:p>
    <w:bookmarkEnd w:id="70"/>
    <w:bookmarkStart w:name="z11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Оқыту қазақ тілінде жүргізілетін есту қабілеті бұзылған оқушыларға арналған негізгі орта білім берудің үлгілік оқу жоспары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(жеке,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Ым-ишараттық тіл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Ауызекі және тұрмыстық сөйлеу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bookmarkStart w:name="z11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Оқыту қазақ тілінде жүргізілетін нашар еститін, кейіннен естімей қалған оқушылар үшін негізгі орта білім берудің үлгілік оқу жоспары 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(жеке,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bookmarkStart w:name="z12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Оқыту қазақ тілінде жүргізілетін көру қабілеті бұзылған және нашар көретіндер үшін негізгі орта білім берудің үлгілік оқу жоспары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көру қабілетін сақтау және дамыту (топтық,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Кеңістікте бағдарлау (топтық, жеке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Мимика және пантомимиканы дамыту (топтық,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bookmarkStart w:name="z12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Оқыту қазақ тілінде жүргізілетін тірек-қимыл аппараты бұзылған оқушыларға арналған негізгі орта білім берудің үлгілік оқу жоспары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1188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(жеке,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Білімдегі олқылықтарды толықтыру бойынша жеке және кіші топтық сабақтар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және үшінші тілдерді оқытқанда білім алушылардың сөйлеу тілінің даму деңгейі ескеріледі.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bookmarkStart w:name="z12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Оқыту қазақ тілінде жүргізілетін сөйлеу тілінің күрделі бұзылыстары бар оқушыларға арналған негізгі орта білім берудің үлгілік оқу жоспары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1188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bookmarkStart w:name="z13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Оқыту қазақ тілінде жүргізілетін психикалық дамуы тежелген оқушыларға арналған негізгі орта білім берудің үлгілік оқу жоспары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1188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Білімдегі олқылықтарды толықтыру бойынша міндетті жеке және топтық сабақтар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bookmarkStart w:name="z13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7-тарау. Оқыту қазақ тілінде жүргізілетін жеңіл ақыл-ой кемістігі бар оқушыларға арналған негізгі орта білім берудің үлгілік оқу жоспары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және құқық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Кәсіби-еңбекке баулу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дамыту сабақтары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тәжірибесі (күндік)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bookmarkStart w:name="z13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8-тарау. Оқыту қазақ тілінде жүргізілетін орташа ақыл-ой кемістігі бар оқушыларға арналған негізгі орта білім берудің үлгілік оқу жоспары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және коммуникацияны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даму (жеке және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тәжірибесі (күндік)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логопедпен жеке, кіші топтық сабақтар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Күрделі бұзылыстары (көру қабілеті бұзылған және ақыл-ой кемістігі, есту қабілеті бұзылған және ақыл-ой кемістігі, тірек-қозғалыс аппараты бұзылған және ақыл-ой кемістігі) бар білім алушыларды оқытудың жұмыс оқу жоспары білім алушылардың даму бұзылыстарының екінші түріне сәйкес түзету компонентін қоса отырып, ақыл-ой кемістігі бар білім алушыларға арналған үлгілік оқу жоспары негізінде құралады. </w:t>
            </w:r>
          </w:p>
        </w:tc>
      </w:tr>
    </w:tbl>
    <w:bookmarkStart w:name="z14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9-тарау. Қазақ тілінде жеке тегін оқыту (арнайы оқу бағдарламалар бойынша) негізгі орта білім берудің үлгілік оқу жоспары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Сағаттарды қайта бөлуге (білім алушының жеке мүмкіндіктері мен қажеттіліктерін ескере отырып) және мектептегі жеке сабақтарға қатысуға (емдеуші дәрігердің келісімі бойынша) жол беріледі. Қажет болған жағдайда психологиялық-педагогикалық қолдау мамандарының көмегі психологиялық-педагогикалық түзету кабинеттерінде және оңалту орталықтарында белгіленген тәртіппен көрсетіледі.</w:t>
            </w:r>
          </w:p>
        </w:tc>
      </w:tr>
    </w:tbl>
    <w:bookmarkStart w:name="z14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10-тарау. Қазақ тілінде жүргізілетін үйде жеке тегін оқытатын жеңіл ақыл-ой кемістігі бар оқушыларға арналған үлгілік оқу жоспары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дамыту сабақтары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бар білім алушыларға МЖМБС орындау талап етілмейді.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Оқушының мүмкіндіктері мен қажеттіліктерін ескере отырып, пәндер арасындағы сағаттарды қайта бөлу және мектепте бөлек сабақтарға қатысу(емдеуші дәрігердің келісімі бойынша) рұқсат етіледі.</w:t>
            </w:r>
          </w:p>
        </w:tc>
      </w:tr>
    </w:tbl>
    <w:bookmarkStart w:name="z14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11-тарау. Қазақ тілінде жүргізілетін үйде жеке тегін оқытатын орташа ақыл-ой кемістігі бар оқушыларға арналған үлгілік оқу жоспары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және коммуникацияны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даму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Ақыл-ой кемістігі бар білім алушыларға МЖМБС орындау талап етілмейді.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Оқушының мүмкіндіктері мен қажеттіліктерін ескере отырып, пәндер арасындағы сағаттарды қайта бөлу және мектепте бөлек сабақтарға қатысу(емдеуші дәрігердің келісімі бойынша) рұқсат етіледі.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4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ерекше білім беруге қажеттілігі бар білім алушыларға арналған негізгі орта білім берудің үлгілік оқу жоспары</w:t>
      </w:r>
    </w:p>
    <w:bookmarkEnd w:id="93"/>
    <w:bookmarkStart w:name="z15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Оқыту орыс тілінде жүргізілетін есту қабілеті бұзылған оқушыларға арналған негізгі орта білім берудің үлгілік оқу бағдарламасы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 және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Ым-ишараттық тіл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Ауызекі және тұрмыстық сөйлеу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bookmarkStart w:name="z15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Оқыту орыс тілінде жүргізілетін есту қабілеті бұзылған, нашар еститін, кейіннен естімей қалған оқушыларға арналған негізгі орта білім берудің үлгілік оқу жоспары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Инвариативтық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дамыту* (жеке және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bookmarkStart w:name="z15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Оқыту орыс тілінде жүргізілетін көру қабілеті бұзылған , нашар көретін, көрмейтін оқушыларға арналған негізгі орта білім берудің үлгілік оқу жоспары)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көру қабілетін сақтау және дамыту (топтық және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Кеңістікте бағдарлау (жеке,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Мимика және пантомимиканы дамыту (топтық және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bookmarkStart w:name="z15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Оқыту орыс тілінде жүргізілетін тірек-қимыл аппараты бұзылған оқушыларға арналған негізгі орта білім берудің үлгілік оқу жоспары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(жеке және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Білімдегі олқылықтарды толықтыру бойынша міндетті жеке және топтық түзету сабақтары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bookmarkStart w:name="z16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Оқыту орыс тілінде жүргізілетін сөйлеу тілі күрделі бұзылған оқушыларға арналған негізгі орта білім берудің үлгілік оқу жоспары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bookmarkStart w:name="z16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Оқыту орыс тілінде жүргізілетін психикалық дамуы тежелген оқушыларға арналған негізгі орта білім берудің үлгілік оқу жоспары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Білімдерінде жетіспеушілігін жетілдіруге арналған жеке түзету сабақтары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логопедпен жеке, кіші топтық сабақтар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bookmarkStart w:name="z17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7-тарау. Оқыту орыс тілінде жүргізілетін жеңіл ақыл-ой кемістігі бар оқушыларға арналған негізгі орта білім берудің үлгілік оқу жоспары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және құқық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Кәсіби-еңбекке баулу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дамыту сабақтары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тәжірибесі (күндік)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bookmarkStart w:name="z17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8-тарау. Оқыту орыс тілінде жүргізілетін ақыл-ой кемістігі бар оқушыларға арналған негізгі орта білім берудің үлгілік оқу жоспар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және коммуникацияны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даму (жеке және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тәжірибесі (күндік)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17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Ескертулер.</w:t>
      </w:r>
    </w:p>
    <w:bookmarkEnd w:id="109"/>
    <w:bookmarkStart w:name="z17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Ақыл-ой кемістігі бар білім алушыларға МЖМБС орындау талап етілмейді.</w:t>
      </w:r>
    </w:p>
    <w:bookmarkEnd w:id="110"/>
    <w:bookmarkStart w:name="z17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логопедпен жеке, кіші топтық сабақтар.</w:t>
      </w:r>
    </w:p>
    <w:bookmarkEnd w:id="111"/>
    <w:bookmarkStart w:name="z17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Күрделі бұзылыстары (көру қабілеті бұзылған және ақыл-ой кемістігі, есту қабілеті бұзылған және ақыл-ой кемістігі, тірек-қозғалыс аппараты бұзылған және ақыл-ой кемістігі) бар білім алушыларды оқытудың жұмыс оқу жоспары білім алушылардың даму бұзылыстарының екінші түріне сәйкес түзету компонентін қоса отырып, ақыл-ой кемістігі бар білім алушыларға арналған үлгілік оқу жоспары негізінде құралады.</w:t>
      </w:r>
    </w:p>
    <w:bookmarkEnd w:id="112"/>
    <w:bookmarkStart w:name="z17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9-тарау. Орыс тілінде негізгі орта жеке тегін үйде (арнайы оқу бағдарламалар бойынша) оқытудың үлгілік оқу жоспары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Сағаттарды қайта бөлуге (білім алушының жеке мүмкіндіктері мен қажеттіліктерін ескере отырып) және мектептегі жеке сабақтарға қатысуға (емдеуші дәрігердің келісімі бойынша) жол беріледі.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 психологиялық-педагогикалық түзеу кабинеті мен оңалту орталығында белгіленген тәртіпте түзету көмегі көрсетіледі.</w:t>
            </w:r>
          </w:p>
        </w:tc>
      </w:tr>
    </w:tbl>
    <w:bookmarkStart w:name="z18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10-тарау. Орыс тілінде жүргізілетін үйде жеке тегін оқытатын жеңіл ақыл-ой кемістігі бар оқушыларға арналған үлгілік оқу жоспары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дамыту сабақтары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</w:tbl>
    <w:bookmarkStart w:name="z18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Ақыл-ой кемістігі бар білім алушыларға МЖМБС орындау талап етілмейді.</w:t>
      </w:r>
    </w:p>
    <w:bookmarkEnd w:id="116"/>
    <w:bookmarkStart w:name="z18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Оқушының мүмкіндіктері мен қажеттіліктерін ескере отырып, пәндер арасындағы сағаттарды қайта бөлу және мектепте бөлек сабақтарға қатысу (емдеуші дәрігердің келісімі бойынша) рұқсат етіледі.</w:t>
      </w:r>
    </w:p>
    <w:bookmarkEnd w:id="117"/>
    <w:bookmarkStart w:name="z18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11-тарау. Орыс тілінде жүргізілетін үйде жеке тегін оқытатын орташа ақыл-ой кемістігі бар оқушыларға арналған үлгілік оқу жоспары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және коммуникацияны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даму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Ақыл-ой кемістігі бар білім алушыларға МЖМБС орындау талап етілмейді.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Оқушының мүмкіндіктері мен қажеттіліктерін ескере отырып, пәндер арасындағы сағаттарды қайта бөлу және мектепте бөлек сабақтарға қатысу (емдеуші дәрігердің келісімі бойынша) рұқсат етіледі.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18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сыныптарға арналған бастауыш білім берудің (төмендетілген оқу жүктемесімен) үлгілік оқу жоспары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(Я2)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19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Оқыту орыс тілінде жүргізілетін сыныптарға арналған бастауыш білім берудің (төмендетілген оқу жүктемесімен) үлгілік оқу жоспары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9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сыныптарға арналған бастауыш білім берудің (төмендетілген оқу жүктемесімен) үлгілік оқу жоспары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Сауат ашу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19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гимназия сыныптарына арналған бастауыш білім берудің (төмендетілген оқу жүктемесімен) үлгілік оқу жоспары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(Я2)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9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гимназия сыныптарына арналған бастауыш білім берудің (төмендетілген оқу жүктемесімен) үлгілік оқу жоспары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9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негізгі орта білім берудің (төмендетілген оқу жүктемесімен) үлгілік оқу жоспары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 компоненттен таңдау бойынша үш пән*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</w:tbl>
    <w:bookmarkStart w:name="z19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*Ескерту</w:t>
      </w:r>
    </w:p>
    <w:bookmarkEnd w:id="126"/>
    <w:bookmarkStart w:name="z20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алушылардың ерте кәсіби бейімделуін қамтамасыз ету мақсатында вариативті компонентте инвариантты компоненттен таңдалатын оқу пәндерінің (әрқайсысы 2 сағаттан) келесі комбинациясы қарастырылған:</w:t>
      </w:r>
    </w:p>
    <w:bookmarkEnd w:id="127"/>
    <w:bookmarkStart w:name="z20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оқу пәндері: "Алгебра", "Физика" және инвариантты компоненттен таңдалатын бір пән;</w:t>
      </w:r>
    </w:p>
    <w:bookmarkEnd w:id="128"/>
    <w:bookmarkStart w:name="z20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оқу пәндері: "Алгебра", "География" және инвариантты компоненттен таңдалатын бір пән;</w:t>
      </w:r>
    </w:p>
    <w:bookmarkEnd w:id="129"/>
    <w:bookmarkStart w:name="z20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оқу пәндері: "Биология", "Химия" және инвариантты компоненттен таңдалатын бір пән;</w:t>
      </w:r>
    </w:p>
    <w:bookmarkEnd w:id="130"/>
    <w:bookmarkStart w:name="z20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оқу пәндері: "Биология", "География" және инвариантты компоненттен таңдалатын бір пән;</w:t>
      </w:r>
    </w:p>
    <w:bookmarkEnd w:id="131"/>
    <w:bookmarkStart w:name="z20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оқу пәндері: "Шетел тілі", "Қазақстан тарихы" және инвариантты компоненттен таңдалатын бір пән;</w:t>
      </w:r>
    </w:p>
    <w:bookmarkEnd w:id="132"/>
    <w:bookmarkStart w:name="z20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оқу пәндері: "География", "Шетел тілі" және инвариантты компоненттен таңдалатын бір пән;</w:t>
      </w:r>
    </w:p>
    <w:bookmarkEnd w:id="133"/>
    <w:bookmarkStart w:name="z20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оқу пәндері: "Қазақстан тарихы", "География" және инвариантты компоненттен таңдалатын бір пән;</w:t>
      </w:r>
    </w:p>
    <w:bookmarkEnd w:id="134"/>
    <w:bookmarkStart w:name="z20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оқу пәндері: "Химия", "Физика" және инвариантты компоненттен таңдалатын бір пән;</w:t>
      </w:r>
    </w:p>
    <w:bookmarkEnd w:id="135"/>
    <w:bookmarkStart w:name="z20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оқу пәндері: "Қазақ тілі", "Орыс тілі және әдебиет" және инвариантты компоненттен таңдалатын бір пән.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1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негізгі орта білім берудің (төмендетілген оқу жүктемесімен) үлгілік оқу жоспары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 компоненттен таңдау бойынша үш пән*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</w:tr>
    </w:tbl>
    <w:bookmarkStart w:name="z21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*Ескерту</w:t>
      </w:r>
    </w:p>
    <w:bookmarkEnd w:id="138"/>
    <w:bookmarkStart w:name="z21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алушылардың ерте кәсіби бейімделуін қамтамасыз ету мақсатында вариативті компонентте инвариантты компоненттен таңдалатын оқу пәндерінің (әрқайсысы 2 сағаттан) келесі комбинациясы қарастырылған:</w:t>
      </w:r>
    </w:p>
    <w:bookmarkEnd w:id="139"/>
    <w:bookmarkStart w:name="z21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оқу пәндері: "Алгебра", "Физика" және инвариантты компоненттен таңдалатын бір пән;</w:t>
      </w:r>
    </w:p>
    <w:bookmarkEnd w:id="140"/>
    <w:bookmarkStart w:name="z21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оқу пәндері: "Алгебра", "География" және инвариантты компоненттен таңдалатын бір пән;</w:t>
      </w:r>
    </w:p>
    <w:bookmarkEnd w:id="141"/>
    <w:bookmarkStart w:name="z21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оқу пәндері: "Биология", "Химия" және инвариантты компоненттен таңдалатын бір пән;</w:t>
      </w:r>
    </w:p>
    <w:bookmarkEnd w:id="142"/>
    <w:bookmarkStart w:name="z21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оқу пәндері: "Биология", "География" және инвариантты компоненттен таңдалатын бір пән;</w:t>
      </w:r>
    </w:p>
    <w:bookmarkEnd w:id="143"/>
    <w:bookmarkStart w:name="z21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оқу пәндері: "Шетел тілі", "Қазақстан тарихы" және инвариантты компоненттен таңдалатын бір пән;</w:t>
      </w:r>
    </w:p>
    <w:bookmarkEnd w:id="144"/>
    <w:bookmarkStart w:name="z21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оқу пәндері: "География", "Шетел тілі" және инвариантты компоненттен таңдалатын бір пән;</w:t>
      </w:r>
    </w:p>
    <w:bookmarkEnd w:id="145"/>
    <w:bookmarkStart w:name="z22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оқу пәндері: "Қазақстан тарихы", "География" және инвариантты компоненттен таңдалатын бір пән;</w:t>
      </w:r>
    </w:p>
    <w:bookmarkEnd w:id="146"/>
    <w:bookmarkStart w:name="z22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оқу пәндері: "Химия", "Физика" және инвариантты компоненттен таңдалатын бір пән;</w:t>
      </w:r>
    </w:p>
    <w:bookmarkEnd w:id="147"/>
    <w:bookmarkStart w:name="z22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оқу пәндері: "Орыс тілі", "Қазақ тілі және әдебиет" және инвариантты компоненттен таңдалатын бір пән.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2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негізгі орта білім берудің (төмендетілген оқу жүктемесімен) үлгілік оқу жоспары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 компоненттен таңдау бойынша үш пән*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</w:tr>
    </w:tbl>
    <w:bookmarkStart w:name="z22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*Ескерту</w:t>
      </w:r>
    </w:p>
    <w:bookmarkEnd w:id="150"/>
    <w:bookmarkStart w:name="z22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алушылардың ерте кәсіби бейімделуін қамтамасыз ету мақсатында вариативті компонентте инвариантты компоненттен таңдалатын оқу пәндерінің (әрқайсысы 2 сағаттан) келесі комбинациясы қарастырылған:</w:t>
      </w:r>
    </w:p>
    <w:bookmarkEnd w:id="151"/>
    <w:bookmarkStart w:name="z22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оқу пәндері: "Алгебра", "Физика" және инвариантты компоненттен таңдалатын бір пән;</w:t>
      </w:r>
    </w:p>
    <w:bookmarkEnd w:id="152"/>
    <w:bookmarkStart w:name="z22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оқу пәндері: "Алгебра", "География" және инвариантты компоненттен таңдалатын бір пән;</w:t>
      </w:r>
    </w:p>
    <w:bookmarkEnd w:id="153"/>
    <w:bookmarkStart w:name="z22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оқу пәндері: "Биология", "Химия" және инвариантты компоненттен таңдалатын бір пән;</w:t>
      </w:r>
    </w:p>
    <w:bookmarkEnd w:id="154"/>
    <w:bookmarkStart w:name="z23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оқу пәндері: "Биология", "География" және инвариантты компоненттен таңдалатын бір пән;</w:t>
      </w:r>
    </w:p>
    <w:bookmarkEnd w:id="155"/>
    <w:bookmarkStart w:name="z23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оқу пәндері: "Шетел тілі", "Қазақстан тарихы" және инвариантты компоненттен таңдалатын бір пән;</w:t>
      </w:r>
    </w:p>
    <w:bookmarkEnd w:id="156"/>
    <w:bookmarkStart w:name="z23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оқу пәндері: "География", "Шетел тілі" және инвариантты компоненттен таңдалатын бір пән;</w:t>
      </w:r>
    </w:p>
    <w:bookmarkEnd w:id="157"/>
    <w:bookmarkStart w:name="z23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оқу пәндері: "Қазақстан тарихы", "География" және инвариантты компоненттен таңдалатын бір пән;</w:t>
      </w:r>
    </w:p>
    <w:bookmarkEnd w:id="158"/>
    <w:bookmarkStart w:name="z23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оқу пәндері: "Химия", "Физика" және инвариантты компоненттен таңдалатын бір пән;</w:t>
      </w:r>
    </w:p>
    <w:bookmarkEnd w:id="159"/>
    <w:bookmarkStart w:name="z23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оқу пәндері: "Ана тілі", "Қазақ тілі және әдебиет" және инвариантты компоненттен таңдалатын бір пән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3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гимназия/лицей сыныптарына арналған негізгі орта білім берудің (төмендетілген оқу жүктемесімен) үлгілік оқу жоспары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3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гимназия/лицей сыныптарына арналған негізгі орта білім берудің (төмендетілген оқу жүктемесімен) үлгілік оқу жоспары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4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қоғамдық-гуманитарлық бағыт бойынша жалпы орта білім берудің үлгілік оқу жоспары (төмендетілген оқу жүктемесімен)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</w:tbl>
    <w:bookmarkStart w:name="z24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ерекше білім берілуіне қажеттілігі бар білім алушылар үшін жеке және топтық сабақтарға бөлінген сағаттар көлемінде түзету-дамыту сабақтары ұйымдастырылады.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4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жаратылыстану-математикалық бағыт бойынша жалпы орта білім берудің үлгілік оқу жоспары (төмендетілген оқу жүктемесімен)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</w:tbl>
    <w:bookmarkStart w:name="z24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ерекше білім берілуіне қажеттілігі бар білім алушылар үшін жеке және топтық сабақтарға бөлінген сағаттар көлемінде түзету-дамыту сабақтары ұйымдастырылады.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4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қоғамдық-гуманитарлық бағыт бойынша жалпы орта білім берудің үлгілік оқу жоспары (төмендетілген оқу жүктемесімен)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</w:tbl>
    <w:bookmarkStart w:name="z24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ерекше білім берілуіне қажеттілігі бар білім алушылар үшін жеке және топтық сабақтарға бөлінген сағаттар көлемінде түзету-дамыту сабақтар ұйымдастырылады.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50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жаратылыстану-математикалық бағыт бойынша жалпы орта білім берудің үлгілік оқу жоспары (төмендетілген оқу жүктемесімен)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</w:tbl>
    <w:bookmarkStart w:name="z25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ерекше білім алу қажеттілігі бар білім алушылар үшін жеке және топтық сабақтарға бөлінген сағаттар көлемінде түзету-дамыту сабақтар ұйымдастырылады.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53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қоғамдық-гуманитарлық бағыт бойынша жалпы орта білім берудің үлгілік оқу жоспары (төмендетілген оқу жүктемесімен)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</w:tbl>
    <w:bookmarkStart w:name="z25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ерекше білім берілуіне қажеттілігі бар білім алушылар үшін жеке және топтық сабақтарға бөлінген сғаттар көлемінде түзету-дамыту сабақтары ұйымдастырылады.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25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жаратылыстану-математикалық бағыт бойынша жалпы орта білім берудің үлгілік оқу жоспары (төмендетілген оқу жүктемесімен)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</w:tbl>
    <w:bookmarkStart w:name="z25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ерекше білім берілуіне қажеттілігі бар білім алушылар үшін жеке және топтық сабақтарға бөлінген сғаттар көлемінде түзету-дамыту сабақтары ұйымдастырылады.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25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гимназия/лицей сыныптарына арналған жаратылыстану-математикалық бағыт бойынша жалпы орта білім берудің (төмендетілген оқу жүктемесімен) үлгілік оқу жоспары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6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гимназия/лицей сыныптарына арналған жаратылыстану-математикалық бағыт бойынша жалпы орта білім берудің (төмендетілген оқу жүктемесімен) үлгілік оқу жоспары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26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гимназия/лицей сыныптарына арналған қоғамдық-гуманитарлық бағыт бойынша жалпы орта білім берудің (төмендетілген оқу жүктемесімен) үлгілік оқу жоспары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265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гимназия/лицей сыныптарына арналған қоғамдық-гуманитарлық бағыт бойынша жалпы орта білім берудің (төмендетілген оқу жүктемесімен) үлгілік оқу жоспары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6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кешкі мектептерге арналған негізгі орта, жалпы орта білім берудің үлгілік оқу жоспары (күндізгі оқу бөлімі)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26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кешкі мектептерге арналған негізгі орта, жалпы орта білім берудің үлгілік оқу жоспары (күндізгі оқу бөлімі)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271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кешкі мектептерге арналған негізгі орта, жалпы орта білім берудің үлгілік оқу жоспары (сырттай оқу бөлімі)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сабақтары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қазақ тілінде жүргізілетін кешкі мектептерге арналған негізгі орта, жалпы орта білім берудің үлгілік оқу жоспарына (сырттай оқу бөлімі)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74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Сынақ сабақтар саны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76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кешкі мектептерге арналған негізгі орта, жалпы орта білім берудің үлгілік оқу жоспары (сырттай оқу бөлімі)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сабақтары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орыс тілінде жүргізілетін кешкі мектептерге арналған негізгі орта, жалпы орта білім берудің үлгілік оқу жоспарына (сырттай оқу бөлімі)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7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Сынақ сабақтар саны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281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кешкі мектептер үшін бастауыш, негізгі орта білім берудің жеке сабақтарының үлгілік оқу жоспары (сырттай оқу бөлімі)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(Я2)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28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кешкі мектептер үшін бастауыш, негізгі орта білім берудің жеке сабақтарының үлгілік оқу жоспары (сырттай оқу бөлімі)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85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уақытша білім беру ұйымдарынан тыс уақытша білім алушыларға арналған бастауыш білім берудің үлгілік оқу жоспары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немесе топтық жұмыстар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287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білім беру ұйымдарынан тыс уақытша білім алушыларға арналған бастауыш білім берудің үлгілік оқу жоспары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немесе топтық жұмыстар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289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білім беру ұйымдарынан тыс уақытша білім алушыларға арналған бастауыш білім берудің жеке сабақтарының үлгілік оқу жоспары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(Я2)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291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білім беру ұйымдарынан тыс уақытша білім алушыларға арналған бастауыш білім берудің жеке сабақтарының үлгілік оқу жоспары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</w:p>
        </w:tc>
      </w:tr>
    </w:tbl>
    <w:bookmarkStart w:name="z29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білім беру ұйымдарынан тыс уақытша білім алушыларға арналған негізгі орта білім берудің үлгілік оқу жоспары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</w:tbl>
    <w:bookmarkStart w:name="z295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білім беру ұйымдарынан тыс уақытша білім алушыларға арналған негізгі орта білім берудің үлгілік оқу жоспары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297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білім беру ұйымдарынан тыс уақытша білім алушыларға арналған негізгі орта білім берудің жеке сабақтарының үлгілік оқу жоспары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44-қосымша</w:t>
            </w:r>
          </w:p>
        </w:tc>
      </w:tr>
    </w:tbl>
    <w:bookmarkStart w:name="z299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білім беру ұйымдарынан тыс уақытша білім алушыларға арналған негізгі орта білім берудің жеке сабақтарының үлгілік оқу жоспары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45-қосымша</w:t>
            </w:r>
          </w:p>
        </w:tc>
      </w:tr>
    </w:tbl>
    <w:bookmarkStart w:name="z301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үлгілік оқу жоспары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303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үлгілік оқу жоспары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47-қосымша</w:t>
            </w:r>
          </w:p>
        </w:tc>
      </w:tr>
    </w:tbl>
    <w:bookmarkStart w:name="z305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жеке сабақтарының үлгілік оқу жоспары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48-қосымша</w:t>
            </w:r>
          </w:p>
        </w:tc>
      </w:tr>
    </w:tbl>
    <w:bookmarkStart w:name="z307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жеке сабақтарының үлгілік оқу жоспары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49-қосымша</w:t>
            </w:r>
          </w:p>
        </w:tc>
      </w:tr>
    </w:tbl>
    <w:bookmarkStart w:name="z309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қоғамдық-гуманитарлық бағыт бойынша білім беру ұйымдарынан тыс уақытша білім алушыларға арналған жалпы орта білім берудің үлгілік оқу жоспары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50-қосымша</w:t>
            </w:r>
          </w:p>
        </w:tc>
      </w:tr>
    </w:tbl>
    <w:bookmarkStart w:name="z311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қоғамдық-гуманитарлық бағыт бойынша білім беру ұйымдарынан тыс уақытша білім алушыларға арналған жалпы орта білім берудің үлгілік оқу жоспары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51-қосымша</w:t>
            </w:r>
          </w:p>
        </w:tc>
      </w:tr>
    </w:tbl>
    <w:bookmarkStart w:name="z313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қоғамдық-гуманитарлық бағыт бойынша білім беру ұйымдарынан тыс уақытша білім алушыларға арналған жалпы орта білім берудің жеке сабақтарының үлгілік оқу жоспары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52-қосымша</w:t>
            </w:r>
          </w:p>
        </w:tc>
      </w:tr>
    </w:tbl>
    <w:bookmarkStart w:name="z31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қоғамдық-гуманитарлық бағыт бойынша білім беру ұйымдарынан тыс уақытша білім алушыларға арналған жалпы орта білім берудің жеке сабақтарының үлгілік оқу жоспары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Стандарттық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53-қосымша</w:t>
            </w:r>
          </w:p>
        </w:tc>
      </w:tr>
    </w:tbl>
    <w:bookmarkStart w:name="z317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үйде оқитын білім алушыларға арналған бастауыш білім берудің үлгілік оқу жоспары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(Я2)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Дамытушылық сипаттағы жеке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54-қосымша</w:t>
            </w:r>
          </w:p>
        </w:tc>
      </w:tr>
    </w:tbl>
    <w:bookmarkStart w:name="z319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үйде оқитын білім алушыларға арналған бастауыш білім берудің үлгілік оқу жоспары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тілі(Т2)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Дамытушылық сипаттағы жеке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55-қосымша</w:t>
            </w:r>
          </w:p>
        </w:tc>
      </w:tr>
    </w:tbl>
    <w:bookmarkStart w:name="z321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үйде оқитын білім алушыларға арналған негізгі орта білім берудің үлгілік оқу жоспары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56-қосымша</w:t>
            </w:r>
          </w:p>
        </w:tc>
      </w:tr>
    </w:tbl>
    <w:bookmarkStart w:name="z323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үйде оқитын білім алушыларға арналған негізгі орта білім берудің үлгілік оқу жоспары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57-қосымша</w:t>
            </w:r>
          </w:p>
        </w:tc>
      </w:tr>
    </w:tbl>
    <w:bookmarkStart w:name="z32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жаратылыстану-математикалық бағыт бойынша үйде оқитын білім алушыларға арналған жалпы орта білім берудің үлгілік оқу жоспары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Ескертпе: көру, тірек-қимыл аппараты бұзылған оқушыларға арналған арнайы мектептерде Үлгілік оқу жоспары бойынша оқыту 11-12 сыныптарда жүргізіледі.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58-қосымша</w:t>
            </w:r>
          </w:p>
        </w:tc>
      </w:tr>
    </w:tbl>
    <w:bookmarkStart w:name="z32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жаратылыстану-математикалық бағыт бойынша үйде оқитын білім алушыларға арналған жалпы орта білім берудің үлгілік оқу жоспары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Ескертпе: көру, тірек-қимыл аппараты бұзылған оқушыларға арналған арнайы мектептерде Үлгілік оқу жоспары бойынша оқыту 11-12 сыныптарда жүргізіледі.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59-қосымша</w:t>
            </w:r>
          </w:p>
        </w:tc>
      </w:tr>
    </w:tbl>
    <w:bookmarkStart w:name="z329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қоғамдық-гуманитарлық бағыт бойынша үйде оқытылатын білім алушыларға арналған жалпы орта білім берудің үлгілік оқу жоспары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негіздері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Ескертпе: көру, тірек-қимыл аппараты бұзылған оқушыларға арналған арнайы мектептерде Үлгілік оқу жоспары бойынша оқыту 11-12 сыныптарда жүргізіледі.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60-қосымша</w:t>
            </w:r>
          </w:p>
        </w:tc>
      </w:tr>
    </w:tbl>
    <w:bookmarkStart w:name="z331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қоғамдық-гуманитарлық бағыт бойынша үйде оқитын білім алушыларға арналған жалпы орта білім берудің үлгілік оқу жоспары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Ескертпе: көру, тірек-қимыл аппараты бұзылған оқушыларға арналған арнайы мектептерде Үлгілік оқу жоспары бойынша оқыту 11-12 сыныптарда жүргізіледі.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61-қосымша</w:t>
            </w:r>
          </w:p>
        </w:tc>
      </w:tr>
    </w:tbl>
    <w:bookmarkStart w:name="z333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білім беру ұйымдарына арналған бастауыш білім берудің үлгілік оқу жоспары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(Я2)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жіне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бөліктегі вариативті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Дамытушылық сипаттағы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62-қосымша</w:t>
            </w:r>
          </w:p>
        </w:tc>
      </w:tr>
    </w:tbl>
    <w:bookmarkStart w:name="z335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білім беру ұйымдарына арналған бастауыш білім берудің үлгілік оқу жоспары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бөліктегі вариативті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Дамытушылық сипаттағы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63-қосымша</w:t>
            </w:r>
          </w:p>
        </w:tc>
      </w:tr>
    </w:tbl>
    <w:bookmarkStart w:name="z337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білім беру ұйымдарына арналған негізгі орта білім берудің үлгілік оқу жоспары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бөліктегі вариативті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жұмыс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64-қосымша</w:t>
            </w:r>
          </w:p>
        </w:tc>
      </w:tr>
    </w:tbl>
    <w:bookmarkStart w:name="z339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білім беру ұйымдарына арналған негізгі орта білім берудің үлгілік оқу жоспары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жұмыс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65-қосымша</w:t>
            </w:r>
          </w:p>
        </w:tc>
      </w:tr>
    </w:tbl>
    <w:bookmarkStart w:name="z341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Үш тілде оқытатын мамандандырылған білім беру ұйымдарына арналған негізгі орта білім берудің үлгілік оқу жоспары (оқыту қазақ тілінде жүргізілетін мектептер үшін)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 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 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 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 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Қазақ/ағылшын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Қазақ/ағылшын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66-қосымша</w:t>
            </w:r>
          </w:p>
        </w:tc>
      </w:tr>
    </w:tbl>
    <w:bookmarkStart w:name="z343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Үш тілде оқытатын мамандандырылған білім беру ұйымдарына арналған негізгі орта білім берудің үлгілік оқу жоспары (оқыту орыс тілінде жүргізілетін мектептер үшін)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Инвариативті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Орыс/ағылшын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Орыс/ағылшын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Орыс/ағылшын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Орыс/ағылшын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Орыс/ағылшын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Орыс/ағылшын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67-қосымша</w:t>
            </w:r>
          </w:p>
        </w:tc>
      </w:tr>
    </w:tbl>
    <w:bookmarkStart w:name="z345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білім беру ұйымдарына арналған жаратылыстану-математикалық бағыт бойынша жалпы орта білім берудің үлгілік оқу жоспары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68-қосымша</w:t>
            </w:r>
          </w:p>
        </w:tc>
      </w:tr>
    </w:tbl>
    <w:bookmarkStart w:name="z347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білім беру ұйымдарына арналған жаратылыстану-математикалық бағыт бойынша жалпы орта білім берудің үлгілік оқу жоспары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69-қосымша</w:t>
            </w:r>
          </w:p>
        </w:tc>
      </w:tr>
    </w:tbl>
    <w:bookmarkStart w:name="z349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білім беру ұйымдарына арналған қоғамдық-гуманитарлық бағыт бойынша жалпы орта білім берудің үлгілік оқу жоспары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70-қосымша</w:t>
            </w:r>
          </w:p>
        </w:tc>
      </w:tr>
    </w:tbl>
    <w:bookmarkStart w:name="z351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білім беру ұйымдарына арналған қоғамдық-гуманитарлық бағыт бойынша жалпы орта білім берудің үлгілік оқу жоспары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71-қосымша</w:t>
            </w:r>
          </w:p>
        </w:tc>
      </w:tr>
    </w:tbl>
    <w:bookmarkStart w:name="z353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білім беру ұйымдарына (соның ішінде "Білім инновация-лицейі") арналған негізгі орта білім берудің үлгілік оқу жоспары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Жаһандық құзыреттілік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72-қосымша</w:t>
            </w:r>
          </w:p>
        </w:tc>
      </w:tr>
    </w:tbl>
    <w:bookmarkStart w:name="z355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білім беру ұйымдарына (соның ішінде "Білім инновация-лицейі") арналған негізгі орта білім берудің үлгілік оқу жоспары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Оқыту тілі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73-қосымша</w:t>
            </w:r>
          </w:p>
        </w:tc>
      </w:tr>
    </w:tbl>
    <w:bookmarkStart w:name="z357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 мен өнер саласында мамандандырылған музыкалық мектептерге арналған бастауыш білім берудің үлгілік оқу жоспары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шынықтыру-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гимнастика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</w:tbl>
    <w:bookmarkStart w:name="z35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Для специализированных хореографических школ-интернатов (специализированная хореографическая школа-интернат-училище), предусматривающих повышенную физическую нагрузку (хореография) занятия по дисциплине "Физическая культура" и "Физическая культура: спортивные игры" реализуются в рамках специализированного компонента.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74-қосымша</w:t>
            </w:r>
          </w:p>
        </w:tc>
      </w:tr>
    </w:tbl>
    <w:bookmarkStart w:name="z361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 мен өнер саласында мамандандырылған мектептерге арналған бастауыш білім берудің үлгілік оқу жоспары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</w:tbl>
    <w:bookmarkStart w:name="z36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Для специализированных хореографических школ-интернатов (специализированная хореографическая школа-интернат-училище), предусматривающих повышенную физическую нагрузку (хореография) занятия по дисциплине "Физическая культура" и "Физическая культура: спортивные игры" реализуются в рамках специализированного компонента.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75-қосымша</w:t>
            </w:r>
          </w:p>
        </w:tc>
      </w:tr>
    </w:tbl>
    <w:bookmarkStart w:name="z364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 мен өнер саласында мамандандырылған музыкалық мектептерге арналған негізгі орта білім берудің үлгілік оқу жоспары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</w:tr>
    </w:tbl>
    <w:bookmarkStart w:name="z36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Для специальностей, предусматривающих повышенную физическую нагрузку (хореография) занятия по дисциплине "Физическая культура" и "Физическая культура: спортивные игры" реализуются в рамках специализированного компонента.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76-қосымша</w:t>
            </w:r>
          </w:p>
        </w:tc>
      </w:tr>
    </w:tbl>
    <w:bookmarkStart w:name="z367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 мен өнер саласында мамандандырылған музыкалық мектептерге арналған негізгі орта білім берудің үлгілік оқу жоспары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</w:tr>
    </w:tbl>
    <w:bookmarkStart w:name="z36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Для специальностей, предусматривающих повышенную физическую нагрузку (хореография) занятия по дисциплине "Физическая культура" и "Физическая культура: спортивные игры" реализуются в рамках специализированного компонента.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77-қосымша</w:t>
            </w:r>
          </w:p>
        </w:tc>
      </w:tr>
    </w:tbl>
    <w:bookmarkStart w:name="z370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 мен өнер саласында мамандандырылған мектептерге арналған жалпы орта білім берудің үлгілік оқу жоспары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Предметы по выбору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78-қосымша</w:t>
            </w:r>
          </w:p>
        </w:tc>
      </w:tr>
    </w:tbl>
    <w:bookmarkStart w:name="z372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 мен өнер саласында мамандандырылған мектептерге арналған жалпы орта білім берудің үлгілік оқу жоспары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79-қосымша</w:t>
            </w:r>
          </w:p>
        </w:tc>
      </w:tr>
    </w:tbl>
    <w:bookmarkStart w:name="z374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физика-математикалық мектептерге (оның ішінде "Республикалық физика-математика мектебі") арналған бастауыш білім берудің үлгілік оқу жоспары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компонент (мектептік компонент)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80-қосымша</w:t>
            </w:r>
          </w:p>
        </w:tc>
      </w:tr>
    </w:tbl>
    <w:bookmarkStart w:name="z376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физика-математикалық мектептерге (оның ішінде "Республикалық физика-математика мектебі") арналған бастауыш білім берудің үлгілік оқу жоспары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компонент (мектептік компонент)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81-қосымша</w:t>
            </w:r>
          </w:p>
        </w:tc>
      </w:tr>
    </w:tbl>
    <w:bookmarkStart w:name="z378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физика-математикалық мектептерге (оның ішінде "Республикалық физика-математика мектебі") арналған негізгі орта білім берудің үлгілік оқу жоспары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консультациялар, дамытушылық сипаттағы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82-қосымша</w:t>
            </w:r>
          </w:p>
        </w:tc>
      </w:tr>
    </w:tbl>
    <w:bookmarkStart w:name="z380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физика-математикалық мектептерге (оның ішінде "Республикалық физика-математика мектебі") арналған негізгі орта білім берудің үлгілік оқу жоспары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консультациялар, дамытушылық сипаттағы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83-қосымша</w:t>
            </w:r>
          </w:p>
        </w:tc>
      </w:tr>
    </w:tbl>
    <w:bookmarkStart w:name="z382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физика-математикалық мектептерге (оның ішінде "Республикалық физика-математика мектебі") арналған жалпы орта білім берудің үлгілік оқу жоспары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консультациялар мен сабақтар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84-қосымша</w:t>
            </w:r>
          </w:p>
        </w:tc>
      </w:tr>
    </w:tbl>
    <w:bookmarkStart w:name="z384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физика-математикалық мектептерге (оның ішінде "Республикалық физика-математика мектебі") арналған жалпы орта білім берудің үлгілік оқу жоспары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Инвариативтік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консультациялар мен сабақтар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85-қосымша</w:t>
            </w:r>
          </w:p>
        </w:tc>
      </w:tr>
    </w:tbl>
    <w:bookmarkStart w:name="z386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қоғамдық-гуманитарлық бағыт бойынша жалпы орта білім берудің үлгілік оқу жоспары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86-қосымша</w:t>
            </w:r>
          </w:p>
        </w:tc>
      </w:tr>
    </w:tbl>
    <w:bookmarkStart w:name="z388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жаратылыстану-математика бағыты бойынша жалпы орта білім берудің үлгілік оқу жоспары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87-қосымша</w:t>
            </w:r>
          </w:p>
        </w:tc>
      </w:tr>
    </w:tbl>
    <w:bookmarkStart w:name="z390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қоғамдық-гуманитарлық бағыт бойынша жалпы орта білім берудің үлгілік оқу жоспары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88-қосымша</w:t>
            </w:r>
          </w:p>
        </w:tc>
      </w:tr>
    </w:tbl>
    <w:bookmarkStart w:name="z392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жаратылыстану-математика бағыты бойынша жалпы орта білім берудің үлгілік оқу жоспары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</w:tbl>
    <w:bookmarkStart w:name="z39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*Ескерту: "Қазақ тілі мен қазақ әдебиеті" пәні бойынша аптасына жүктеме 4 сағат болған жағдайда, сынып екі топқа бөлініп оқытылады, аптасына 5 сағат жүктеме болған жағдайда, топтарға бөлінбей оқытылады.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89-қосымша</w:t>
            </w:r>
          </w:p>
        </w:tc>
      </w:tr>
    </w:tbl>
    <w:bookmarkStart w:name="z395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ұйғыр, өзбек, тәжік тілдерінде жүргізілетін қоғамдық-гуманитарлық бағыт бойынша жалпы орта білім берудің үлгілік оқу жоспары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90-қосымша</w:t>
            </w:r>
          </w:p>
        </w:tc>
      </w:tr>
    </w:tbl>
    <w:bookmarkStart w:name="z397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ұйғыр, өзбек, тәжік тілдерінде жүргізілетін жаратылыстану-математикалық бағыт бойынша жалпы орта білім берудің үлгілік оқу жоспары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91-қосымша</w:t>
            </w:r>
          </w:p>
        </w:tc>
      </w:tr>
    </w:tbl>
    <w:bookmarkStart w:name="z399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олимпиада резервінің республикалық және облыстық мамандандырылған мектеп-интернат-колледжі, спортта дарынды балаларға арналған мамандандырылған мектеп-интернаттары үшін негізгі орта білім берудің үлгілік оқу жоспары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</w:tbl>
    <w:bookmarkStart w:name="z40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"Дене шынықтыру" пәнін оқытуға бөлінген сағаттар пәнді тереңдетіп оқытуды қарастырады және жоғары сапалы оқу-жаттығу процесін жүргізуді қамтамасыз етуге бағытталған. Оқу-жаттығу процесін және оқу-жаттығу жиындарын ұйымдастыру кезінде оқушылардың қауіпсіздік ережелері қатаң сақталады.</w:t>
      </w:r>
    </w:p>
    <w:bookmarkEnd w:id="248"/>
    <w:bookmarkStart w:name="z40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6-9-сыныптардағы "Көркем еңбек" оқу пәнінің сағаттары спорт түрлері бойынша білім алушылардың бейіналды дайындығын ұйымдастыруға беріледі.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92-қосымша</w:t>
            </w:r>
          </w:p>
        </w:tc>
      </w:tr>
    </w:tbl>
    <w:bookmarkStart w:name="z403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олимпиада резервінің жүргізілетін республикалық және облыстық мамандандырылған мектеп-интернат-колледжі, спортта дарынды балаларға арналған мамандандырылған мектеп-интернаттары үшін негізгі орта білім берудің үлгілік оқу жоспары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</w:tbl>
    <w:bookmarkStart w:name="z40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*Ескерту: "Қазақ тілі мен қазақ әдебиеті" пәні бойынша аптасына жүктеме 4 сағат болған жағдайда, сынып екі топқа бөлініп оқытылады, аптасына 5 сағат жүктеме болған жағдайда, топтарға бөлінбей оқытылады.</w:t>
      </w:r>
    </w:p>
    <w:bookmarkEnd w:id="251"/>
    <w:bookmarkStart w:name="z40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"Дене шынықтыру" пәнін оқытуға бөлінген сағаттар пәнді тереңдетіп оқытуды қарастырады және жоғары сапалы оқу-жаттығу процесін жүргізуді қамтамасыз етуге бағытталған. Оқу-жаттығу процесін және оқу-жаттығу жиындарын ұйымдастыру кезінде оқушылардың қауіпсіздік ережелері қатаң сақталады.</w:t>
      </w:r>
    </w:p>
    <w:bookmarkEnd w:id="252"/>
    <w:bookmarkStart w:name="z40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6-9-сыныптардағы "Көркем еңбек" оқу пәнінің сағаттары спорт түрлері бойынша білім алушылардың бейіналды дайындығын ұйымдастыруға беріледі.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93-қосымша</w:t>
            </w:r>
          </w:p>
        </w:tc>
      </w:tr>
    </w:tbl>
    <w:bookmarkStart w:name="z408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олимпиада резервінің республикалық және облыстық мамандандырылған мектеп-интернат-колледжі, спортта дарынды балаларға арналған мамандандырылған мектеп-интернаттары үшін қоғамдық-гуманитарлық бағыт бойынша жалпы орта білім берудің үлгілік оқу жоспары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Стандарттық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</w:tbl>
    <w:bookmarkStart w:name="z40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"Дене шынықтыру" пәнін оқытуға бөлінген сағаттар пәнді тереңдетіп оқытуды қарастырады және жоғары сапалы оқу-жаттығу процесін жүргізуді қамтамасыз етуге бағытталған. Оқу-жаттығу процесін және оқу-жаттығу жиындарын ұйымдастыру кезінде оқушылардың қауіпсіздік ережелері қатаң сақталады.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94-қосымша</w:t>
            </w:r>
          </w:p>
        </w:tc>
      </w:tr>
    </w:tbl>
    <w:bookmarkStart w:name="z411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олимпиада резервінің республикалық және облыстық мамандандырылған мектеп-интернат-колледжі, спортта дарынды балаларға арналған мамандандырылған мектеп-интернаттары үшін қоғамдық-гуманитарлық бағыт бойынша жалпы орта білім берудің үлгілік оқу жоспары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Стандарттық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95-қосымша</w:t>
            </w:r>
          </w:p>
        </w:tc>
      </w:tr>
    </w:tbl>
    <w:bookmarkStart w:name="z413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"Қазақ тілі" және "Қазақ әдебиеті" оқу пәндерін тереңдете оқытатын ("Абай мектептері" білім беру ұйымдарының желісін қоса алғанда) қоғамдық-гуманитарлық бағыт бойынша негізгі орта білім беретін мамандандырылған ұйымдарға арналған үлгілік оқу жоспары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96-қосымша</w:t>
            </w:r>
          </w:p>
        </w:tc>
      </w:tr>
    </w:tbl>
    <w:bookmarkStart w:name="z415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"Қазақ тілі" және "Қазақ әдебиеті" пәндерін тереңдете оқытатын ("Абай мектептері" білім беру ұйымдарының желісін қоса алғанда) қоғамдық-гуманитарлық бағыт бойынша жалпы орта білім беретін мамандандырылған ұйымдарға арналған үлгілік оқу жоспары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бөлімнен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97-қосымша</w:t>
            </w:r>
          </w:p>
        </w:tc>
      </w:tr>
    </w:tbl>
    <w:bookmarkStart w:name="z41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 -гуманитарлық бағыт бойынша ерекше білім беруге қажеттілігі бар білім алушыларға арналған жалпы орта білім берудің үлгілік оқу жоспары</w:t>
      </w:r>
    </w:p>
    <w:bookmarkEnd w:id="259"/>
    <w:bookmarkStart w:name="z41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Көру қабілеті бұзылған (көзі көрмейтін, нашар көретін), есту қабілеті бұзылған (естімейтін, нашар еститін), тірек-қимыл аппараты бұзылған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компенент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тариахы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98-қосымша</w:t>
            </w:r>
          </w:p>
        </w:tc>
      </w:tr>
    </w:tbl>
    <w:bookmarkStart w:name="z420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жаратылыстану – математикалық бағыт бойынша ерекше білім беруге қажеттілігі бар білім алушыларға арналған жалпы орта білім берудің үлгілік оқу жоспары</w:t>
      </w:r>
    </w:p>
    <w:bookmarkEnd w:id="261"/>
    <w:bookmarkStart w:name="z42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Көру қабілеті бұзылған (көрмейтін, нашар көретін), есту қабілеті бұзылған (естімейтін, нашар еститін), тірек-қимыл аппараты бұзылған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Түзетудің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99-қосымша</w:t>
            </w:r>
          </w:p>
        </w:tc>
      </w:tr>
    </w:tbl>
    <w:bookmarkStart w:name="z423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 -гуманитарлық бағыт бойынша ерекше білім беруге қажеттілігі бар білім алушыларға арналған жалпы орта білім берудің үлгілік оқу жоспары</w:t>
      </w:r>
    </w:p>
    <w:bookmarkEnd w:id="263"/>
    <w:bookmarkStart w:name="z42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Көру қабілеті бұзылған (көрмейтін, нашар көретін), есту қабілеті бұзылған (естімейтін, нашар еститін), тірек-қимыл аппараты бұзылған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Түзетудің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100-қосымша</w:t>
            </w:r>
          </w:p>
        </w:tc>
      </w:tr>
    </w:tbl>
    <w:bookmarkStart w:name="z426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 – математикалық бағыт бойынша ерекше білім беру қажеттілігі бар білім алушыларға арналған жалпы орта білім берудің үлгілік оқу жоспары</w:t>
      </w:r>
    </w:p>
    <w:bookmarkEnd w:id="265"/>
    <w:bookmarkStart w:name="z42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Көру қабілеті бұзылған (көрмейтін, нашар көретін), есту қабілеті бұзылған (естімейтін, нашар еститін)), тірек-қимыл аппараты бұзылған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құрама бөлік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Түзетудің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101-қосымша</w:t>
            </w:r>
          </w:p>
        </w:tc>
      </w:tr>
    </w:tbl>
    <w:bookmarkStart w:name="z429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ұйғыр, өзбек, тәжік тілдерінде жүргізілетін қоғамдық-гуманитарлық бағыт бойынша ерекше білім беруге қажеттілігі бар білім алушыларға арналған жалпы орта білім берудің үлгілік оқу жоспары</w:t>
      </w:r>
    </w:p>
    <w:bookmarkEnd w:id="267"/>
    <w:bookmarkStart w:name="z43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Көру қабілеті бұзылған (көрмейтін, нашар көретін), есту қабілеті бұзылған (естімейтін, нашар еститін), тірек-қимыл аппараты бұзылған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Түзетудің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102-қосымша</w:t>
            </w:r>
          </w:p>
        </w:tc>
      </w:tr>
    </w:tbl>
    <w:bookmarkStart w:name="z432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ұйғыр, өзбек, тәжік тілдерінде жүргізілетін жаратылыстану-математикалық бағыт бойынша ерекше білім беруге қажеттілігі бар білім алушыларға арналған жалпы орта білім берудің үлгілік оқу жоспары</w:t>
      </w:r>
    </w:p>
    <w:bookmarkEnd w:id="269"/>
    <w:bookmarkStart w:name="z43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Көру қабілеті бұзылған (көрмейтін, нашар көретін), есту қабілеті бұзылған (естімейтін, нашар еститін), тірек-қимыл аппараты бұзылған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Түзетудің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103-қосымша</w:t>
            </w:r>
          </w:p>
        </w:tc>
      </w:tr>
    </w:tbl>
    <w:bookmarkStart w:name="z435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тілдерінде жүргізілетін гимназия сыныптарына арналған бастауыш білім берудің (төмендетілген оқу жүктемесімен) үлгілік оқу жоспары 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Сауат ашу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104-қосымша</w:t>
            </w:r>
          </w:p>
        </w:tc>
      </w:tr>
    </w:tbl>
    <w:bookmarkStart w:name="z437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тілдерінде жүргізілетін гимназия/лицей сыныптарына арналған негізгі орта білім берудің (төмендетілген оқу жүктемесімен) үлгілік оқу жоспары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105-қосымша</w:t>
            </w:r>
          </w:p>
        </w:tc>
      </w:tr>
    </w:tbl>
    <w:bookmarkStart w:name="z439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тілдерінде жүргізілетін гимназия/лицей сыныптарына арналған жаратылыстану-математикалық бағыт бойынша жалпы орта білім берудің (төмендетілген оқу жүктемесімен) үлгілік оқу жоспары 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106-қосымша</w:t>
            </w:r>
          </w:p>
        </w:tc>
      </w:tr>
    </w:tbl>
    <w:bookmarkStart w:name="z441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тілдерінде жүргізілетін гимназия/лицей сыныптарына арналған қоғамдық-гуманитарлық бағыт бойынша жалпы орта білім берудің (төмендетілген оқу жүктемесімен) үлгілік оқу жоспары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107-қосымша</w:t>
            </w:r>
          </w:p>
        </w:tc>
      </w:tr>
    </w:tbl>
    <w:bookmarkStart w:name="z443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"Білім инновация-лицейі" мамандандырылған білім беру ұйымдарына арналған жалпы орта білім берудің үлгілік оқу жоспары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Стандарттық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құзыреттілік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108-қосымша</w:t>
            </w:r>
          </w:p>
        </w:tc>
      </w:tr>
    </w:tbl>
    <w:bookmarkStart w:name="z44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"Білім инновация-лицейі" мамандандырылған білім беру ұйымдарына арналған жалпы орта білім берудің үлгілік оқу жоспары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Стандарттық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