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a6b4" w14:textId="922a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Қазақстан Республикасы Денсаулық сақтау және әлеуметтік даму министрінің міндетін атқарушының және Қазақстан Республикасы Денсаулық сақтау және әлеуметтік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2022 жылғы 12 тамыздағы № 309 бұйрығы. Қазақстан Республикасының Әділет министрлігінде 2022 жылғы 15 тамызда № 29125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министрінің, Қазақстан Республикасы Денсаулық сақтау және әлеуметтік даму министрінің міндетін атқарушының және Қазақстан Республикасы Денсаулық сақтау және әлеуметтік даму министрінің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интернет-ресурсына орналастыру;</w:t>
      </w:r>
    </w:p>
    <w:bookmarkEnd w:id="3"/>
    <w:bookmarkStart w:name="z5"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осы бұйрықтың 1) және 2) - тармақтарында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ұсынсын.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 А. Сарбасовқа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w:t>
            </w:r>
          </w:p>
          <w:p>
            <w:pPr>
              <w:spacing w:after="20"/>
              <w:ind w:left="20"/>
              <w:jc w:val="both"/>
            </w:pPr>
            <w:r>
              <w:rPr>
                <w:rFonts w:ascii="Times New Roman"/>
                <w:b w:val="false"/>
                <w:i/>
                <w:color w:val="000000"/>
                <w:sz w:val="20"/>
              </w:rPr>
              <w:t xml:space="preserve">            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12 тамыздағы</w:t>
            </w:r>
            <w:r>
              <w:br/>
            </w:r>
            <w:r>
              <w:rPr>
                <w:rFonts w:ascii="Times New Roman"/>
                <w:b w:val="false"/>
                <w:i w:val="false"/>
                <w:color w:val="000000"/>
                <w:sz w:val="20"/>
              </w:rPr>
              <w:t>№ 309 бұйрығымен бекітілген</w:t>
            </w:r>
          </w:p>
        </w:tc>
      </w:tr>
    </w:tbl>
    <w:bookmarkStart w:name="z8" w:id="7"/>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Қазақстан Республикасы Денсаулық сақтау және әлеуметтік даму министрінің міндетін атқарушының және Қазақстан Республикасы Денсаулық сақтау және әлеуметтік даму министрінің өзгерістер енгізілетін кейбір бұйрықтарының тізбесі</w:t>
      </w:r>
    </w:p>
    <w:bookmarkEnd w:id="7"/>
    <w:bookmarkStart w:name="z9" w:id="8"/>
    <w:p>
      <w:pPr>
        <w:spacing w:after="0"/>
        <w:ind w:left="0"/>
        <w:jc w:val="both"/>
      </w:pPr>
      <w:r>
        <w:rPr>
          <w:rFonts w:ascii="Times New Roman"/>
          <w:b w:val="false"/>
          <w:i w:val="false"/>
          <w:color w:val="000000"/>
          <w:sz w:val="28"/>
        </w:rPr>
        <w:t xml:space="preserve">
      1. "Жүзеге асырылатын міндеттерді орындау үшін қажетті және жеткілікті дербес деректердің тізбесін бекіту туралы" Қазақстан Республикасы Еңбек және халықты әлеуметтік қорғау министрінің 2013 жылғы 28 тамыздағы № 403-Ө-М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8749 болып тіркелген) мынадай өзгерістер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25-бабының </w:t>
      </w:r>
      <w:r>
        <w:rPr>
          <w:rFonts w:ascii="Times New Roman"/>
          <w:b w:val="false"/>
          <w:i w:val="false"/>
          <w:color w:val="000000"/>
          <w:sz w:val="28"/>
        </w:rPr>
        <w:t>2-тармағы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11" w:id="9"/>
    <w:p>
      <w:pPr>
        <w:spacing w:after="0"/>
        <w:ind w:left="0"/>
        <w:jc w:val="both"/>
      </w:pPr>
      <w:r>
        <w:rPr>
          <w:rFonts w:ascii="Times New Roman"/>
          <w:b w:val="false"/>
          <w:i w:val="false"/>
          <w:color w:val="000000"/>
          <w:sz w:val="28"/>
        </w:rPr>
        <w:t xml:space="preserve">
      көрсетілген бұйрықпен бекітілген Жүзеге асырылатын міндеттерді орындау үшін қажетті және жеткілікті дербес деректер тізімі Қазақстан Республикасы Еңбек және халықты әлеуметтік қорғау министрінің, Қазақстан Республикасы Денсаулық сақтау және әлеуметтік даму министрінің міндетін атқарушының және Қазақстан Республикасы Денсаулық сақтау және әлеуметтік даму министрінің өзгерістер енгізілетін кейбір бұйрықтарының осы </w:t>
      </w:r>
      <w:r>
        <w:rPr>
          <w:rFonts w:ascii="Times New Roman"/>
          <w:b w:val="false"/>
          <w:i w:val="false"/>
          <w:color w:val="000000"/>
          <w:sz w:val="28"/>
        </w:rPr>
        <w:t>тізбесіне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2" w:id="10"/>
    <w:p>
      <w:pPr>
        <w:spacing w:after="0"/>
        <w:ind w:left="0"/>
        <w:jc w:val="both"/>
      </w:pPr>
      <w:r>
        <w:rPr>
          <w:rFonts w:ascii="Times New Roman"/>
          <w:b w:val="false"/>
          <w:i w:val="false"/>
          <w:color w:val="000000"/>
          <w:sz w:val="28"/>
        </w:rPr>
        <w:t xml:space="preserve">
      2. "Еңбек және әлеуметтік қамсыздандыру салаларындағы ең төмен әлеуметтік стандарттарды бекіту туралы" Қазақстан Республикасы Денсаулық сақтау және әлеуметтік даму министрінің міндетін атқарушының 2015 жылғы 29 шілдедегі № 631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11975 болып тіркелген)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"Ең төмен әлеуметтік стандарттар және олардың кепілдіктері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14" w:id="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7-қосымшалар осы Қазақстан Республикасы Еңбек және халықты әлеуметтік қорғау министрінің, Қазақстан Республикасы Денсаулық сақтау және әлеуметтік даму министрінің міндетін атқарушының және Қазақстан Республикасы Денсаулық сақтау және әлеуметтік даму министрінің өзгерістер енгізілетін кейбір бұйрықтарының тізбесіне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11"/>
    <w:bookmarkStart w:name="z15" w:id="12"/>
    <w:p>
      <w:pPr>
        <w:spacing w:after="0"/>
        <w:ind w:left="0"/>
        <w:jc w:val="both"/>
      </w:pPr>
      <w:r>
        <w:rPr>
          <w:rFonts w:ascii="Times New Roman"/>
          <w:b w:val="false"/>
          <w:i w:val="false"/>
          <w:color w:val="000000"/>
          <w:sz w:val="28"/>
        </w:rPr>
        <w:t xml:space="preserve">
      3. "Ұйымдағы еңбек қауіпсіздігі және еңбекті қорғау қызметі туралы үлгілік ережені бекіту туралы" Қазақстан Республикасы Денсаулық сақтау және әлеуметтік даму министрінің 2015 жылғы 25 желтоқсандағы № 1020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12747 болып тіркелген) мынадай өзгерістер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28) тармақшасына</w:t>
      </w:r>
      <w:r>
        <w:rPr>
          <w:rFonts w:ascii="Times New Roman"/>
          <w:b w:val="false"/>
          <w:i w:val="false"/>
          <w:color w:val="000000"/>
          <w:sz w:val="28"/>
        </w:rPr>
        <w:t xml:space="preserve"> және 202-бабының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7" w:id="13"/>
    <w:p>
      <w:pPr>
        <w:spacing w:after="0"/>
        <w:ind w:left="0"/>
        <w:jc w:val="both"/>
      </w:pPr>
      <w:r>
        <w:rPr>
          <w:rFonts w:ascii="Times New Roman"/>
          <w:b w:val="false"/>
          <w:i w:val="false"/>
          <w:color w:val="000000"/>
          <w:sz w:val="28"/>
        </w:rPr>
        <w:t xml:space="preserve">
      көрсетілген бұйрықпен бекітілген ұйымдағы еңбек қауіпсіздігі және еңбекті қорғау қызметі туралы үлгілік </w:t>
      </w:r>
      <w:r>
        <w:rPr>
          <w:rFonts w:ascii="Times New Roman"/>
          <w:b w:val="false"/>
          <w:i w:val="false"/>
          <w:color w:val="000000"/>
          <w:sz w:val="28"/>
        </w:rPr>
        <w:t>ережелерде</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 </w:t>
      </w:r>
    </w:p>
    <w:bookmarkEnd w:id="14"/>
    <w:p>
      <w:pPr>
        <w:spacing w:after="0"/>
        <w:ind w:left="0"/>
        <w:jc w:val="both"/>
      </w:pPr>
      <w:r>
        <w:rPr>
          <w:rFonts w:ascii="Times New Roman"/>
          <w:b w:val="false"/>
          <w:i w:val="false"/>
          <w:color w:val="000000"/>
          <w:sz w:val="28"/>
        </w:rPr>
        <w:t>
      "9) кәсіптік аурулар мен өндірістегі жазатайым оқиғалардың алдын алу жөніндегі іс-шараларды әзірлеуге, сондай-ақ мүгедек адамдар үшін оңалту іс-шараларын әзірлеуге қатысады;".</w:t>
      </w:r>
    </w:p>
    <w:bookmarkStart w:name="z19" w:id="15"/>
    <w:p>
      <w:pPr>
        <w:spacing w:after="0"/>
        <w:ind w:left="0"/>
        <w:jc w:val="both"/>
      </w:pPr>
      <w:r>
        <w:rPr>
          <w:rFonts w:ascii="Times New Roman"/>
          <w:b w:val="false"/>
          <w:i w:val="false"/>
          <w:color w:val="000000"/>
          <w:sz w:val="28"/>
        </w:rPr>
        <w:t xml:space="preserve">
      4. "Жұмыс уақытының қысқартылған ұзақтығына, жыл сайынғы ақылы қосымша еңбек демалысына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бекіту туралы" Қазақстан Республикасы Денсаулық сақтау және әлеуметтік даму министрінің 2015 жылғы 28 желтоқсандағы № 1053 бұйрығына енгізу мөлшерін, сондай-ақ оларды ұсыну қағидаларын бекіту туралы" (Нормативтік құқықтық актілерді мемлекеттік тіркеу тізілімінде № 12731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1" w:id="16"/>
    <w:p>
      <w:pPr>
        <w:spacing w:after="0"/>
        <w:ind w:left="0"/>
        <w:jc w:val="both"/>
      </w:pPr>
      <w:r>
        <w:rPr>
          <w:rFonts w:ascii="Times New Roman"/>
          <w:b w:val="false"/>
          <w:i w:val="false"/>
          <w:color w:val="000000"/>
          <w:sz w:val="28"/>
        </w:rPr>
        <w:t xml:space="preserve">
      Көрсетілген бұйрықпен бекітілген өндірістердің, цехтардың, кәсіптер мен лауазымдардың тізімінде, оларда жұмыс істеу жұмыс уақытының қысқартылған ұзақтығына, жыл сайынғы ақылы қосымша еңбек демалысына және еңбекке ақы төлеудің жоғарылатылған мөлшеріне құқық беретін ауыр жұмыстардың, еңбек жағдайлары зиянды және (немесе) қауіпті жұмыстардың тізбесінде, сондай-ақ оларды беру </w:t>
      </w:r>
      <w:r>
        <w:rPr>
          <w:rFonts w:ascii="Times New Roman"/>
          <w:b w:val="false"/>
          <w:i w:val="false"/>
          <w:color w:val="000000"/>
          <w:sz w:val="28"/>
        </w:rPr>
        <w:t>қағидаларында</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364-тараудың тақырыбы мынадай редакцияда жазылсын:</w:t>
      </w:r>
    </w:p>
    <w:bookmarkEnd w:id="17"/>
    <w:p>
      <w:pPr>
        <w:spacing w:after="0"/>
        <w:ind w:left="0"/>
        <w:jc w:val="both"/>
      </w:pPr>
      <w:r>
        <w:rPr>
          <w:rFonts w:ascii="Times New Roman"/>
          <w:b w:val="false"/>
          <w:i w:val="false"/>
          <w:color w:val="000000"/>
          <w:sz w:val="28"/>
        </w:rPr>
        <w:t>
      "364-тарау. Жұқпалы, саңырауқұлақ және туберкулез (туберкулезге қарсы) емдеу-профилактикалық мекемелері, бөлімшелері, палаталары, кабинеттері; санитариялық-орман мектептері мен мектеп-интернаттары, балалар үйлері, балабақшалар (топтар), балалар топтары (бөбекжайлар) және туберкулезбен, созылмалы дизентериямен ауыратын балаларға арналған балалар үйлері (топтар); медициналық-әлеуметтік туберкулезбен ауыратын науқастарға арналған мүгедек адамдарға арналған мекемелер (ұйымдар)";</w:t>
      </w:r>
    </w:p>
    <w:bookmarkStart w:name="z23" w:id="18"/>
    <w:p>
      <w:pPr>
        <w:spacing w:after="0"/>
        <w:ind w:left="0"/>
        <w:jc w:val="both"/>
      </w:pPr>
      <w:r>
        <w:rPr>
          <w:rFonts w:ascii="Times New Roman"/>
          <w:b w:val="false"/>
          <w:i w:val="false"/>
          <w:color w:val="000000"/>
          <w:sz w:val="28"/>
        </w:rPr>
        <w:t xml:space="preserve">
      366-тараудың тақырыбы мынадай редакцияда жазылсын: </w:t>
      </w:r>
    </w:p>
    <w:bookmarkEnd w:id="18"/>
    <w:p>
      <w:pPr>
        <w:spacing w:after="0"/>
        <w:ind w:left="0"/>
        <w:jc w:val="both"/>
      </w:pPr>
      <w:r>
        <w:rPr>
          <w:rFonts w:ascii="Times New Roman"/>
          <w:b w:val="false"/>
          <w:i w:val="false"/>
          <w:color w:val="000000"/>
          <w:sz w:val="28"/>
        </w:rPr>
        <w:t>
      "366-тарау. Психиатриялық (психоневрологиялық), нейрохирургиялық емдеу-профилактикалық мекемелер, бөлімшелер, палаталар мен кабинеттер (оның ішінде нашақорлықтан және созылмалы алкоголизмнен зардап шегетін науқастарды емдеуге арналған); қарттар мен психикалық науқастарға арналған мүгедек адамдарға арналған медициналық-әлеуметтік мекемелер (ұйымдар), медициналық-әлеуметтік оңалту орталықтары";</w:t>
      </w:r>
    </w:p>
    <w:bookmarkStart w:name="z24" w:id="19"/>
    <w:p>
      <w:pPr>
        <w:spacing w:after="0"/>
        <w:ind w:left="0"/>
        <w:jc w:val="both"/>
      </w:pPr>
      <w:r>
        <w:rPr>
          <w:rFonts w:ascii="Times New Roman"/>
          <w:b w:val="false"/>
          <w:i w:val="false"/>
          <w:color w:val="000000"/>
          <w:sz w:val="28"/>
        </w:rPr>
        <w:t>
      367-тарауда:</w:t>
      </w:r>
    </w:p>
    <w:bookmarkEnd w:id="19"/>
    <w:bookmarkStart w:name="z25" w:id="20"/>
    <w:p>
      <w:pPr>
        <w:spacing w:after="0"/>
        <w:ind w:left="0"/>
        <w:jc w:val="both"/>
      </w:pPr>
      <w:r>
        <w:rPr>
          <w:rFonts w:ascii="Times New Roman"/>
          <w:b w:val="false"/>
          <w:i w:val="false"/>
          <w:color w:val="000000"/>
          <w:sz w:val="28"/>
        </w:rPr>
        <w:t xml:space="preserve">
      реттік нөмірі 46-жол мынадай редакцияда жазылсын: </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жалпы үлгідегі мүгедек адамдарға арналған медициналық-әлеуметтік мекемелердің (ұйымдардың), белгілі бір тұрғылықты жері жоқ адамдарға арналған әлеуметтік бейімдеу орталықтарының басшысы және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386-тарауда:</w:t>
      </w:r>
    </w:p>
    <w:p>
      <w:pPr>
        <w:spacing w:after="0"/>
        <w:ind w:left="0"/>
        <w:jc w:val="both"/>
      </w:pPr>
      <w:r>
        <w:rPr>
          <w:rFonts w:ascii="Times New Roman"/>
          <w:b w:val="false"/>
          <w:i w:val="false"/>
          <w:color w:val="000000"/>
          <w:sz w:val="28"/>
        </w:rPr>
        <w:t xml:space="preserve">
      реттік нөмірлері 170 және 176-жолдар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мекемелердегі және мүгедек адамдарға арналған медициналық-әлеуметтік мекемелердегі (ұйымдардағы) жұлын мен омыртқа зақымданған науқастарға арналған бөлімшелер мен палаталардың дәрігері, орта және кіші медициналық персоналы, сондай-ақ осы науқастарға қызмет көрсетумен айналысатын мәдени-массалық жұмыс жөніндегі нұсқаушы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және орта медициналық персонал, кіші медициналық персонал, қарттарға және жалпы үлгідегі мүгедек адамдарға арналған медициналық-әлеуметтік мекемелердің (ұйымдардың), гериатриялық ауруханалардың (бөлімшелердің, кабинеттердің), хоспистердің, мейірбике күтімі үйлерінің, паллиативтік көмек орталықтарының, белгілі бір тұрғылықты жері жоқ адамдарға арналған әлеуметтік бейімдеу орталықтарының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xml:space="preserve">
      5. "Әлеуметтік қамсыздандыру саласындағы азаматтық қызметшілер лауазымдарының тізілімін бекіту туралы" Қазақстан Республикасы Денсаулық сақтау және әлеуметтік даму министрінің 2015 жылғы 28 желтоқсандағы № 1042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12751 болып тіркелген) мынадай өзгерістер енгізілсін: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Start w:name="z28" w:id="22"/>
    <w:p>
      <w:pPr>
        <w:spacing w:after="0"/>
        <w:ind w:left="0"/>
        <w:jc w:val="both"/>
      </w:pPr>
      <w:r>
        <w:rPr>
          <w:rFonts w:ascii="Times New Roman"/>
          <w:b w:val="false"/>
          <w:i w:val="false"/>
          <w:color w:val="000000"/>
          <w:sz w:val="28"/>
        </w:rPr>
        <w:t xml:space="preserve">
      көрсетілген бұйрықпен бекітілген Әлеуметтік қамсыздандыру саласындағы азаматтық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22"/>
    <w:bookmarkStart w:name="z29" w:id="23"/>
    <w:p>
      <w:pPr>
        <w:spacing w:after="0"/>
        <w:ind w:left="0"/>
        <w:jc w:val="both"/>
      </w:pPr>
      <w:r>
        <w:rPr>
          <w:rFonts w:ascii="Times New Roman"/>
          <w:b w:val="false"/>
          <w:i w:val="false"/>
          <w:color w:val="000000"/>
          <w:sz w:val="28"/>
        </w:rPr>
        <w:t>
      А блогында-Басқарушы персонал:</w:t>
      </w:r>
    </w:p>
    <w:bookmarkEnd w:id="23"/>
    <w:p>
      <w:pPr>
        <w:spacing w:after="0"/>
        <w:ind w:left="0"/>
        <w:jc w:val="both"/>
      </w:pPr>
      <w:r>
        <w:rPr>
          <w:rFonts w:ascii="Times New Roman"/>
          <w:b w:val="false"/>
          <w:i w:val="false"/>
          <w:color w:val="000000"/>
          <w:sz w:val="28"/>
        </w:rPr>
        <w:t xml:space="preserve">
      жол: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w:t>
            </w:r>
          </w:p>
          <w:p>
            <w:pPr>
              <w:spacing w:after="20"/>
              <w:ind w:left="20"/>
              <w:jc w:val="both"/>
            </w:pPr>
            <w:r>
              <w:rPr>
                <w:rFonts w:ascii="Times New Roman"/>
                <w:b w:val="false"/>
                <w:i w:val="false"/>
                <w:color w:val="000000"/>
                <w:sz w:val="20"/>
              </w:rPr>
              <w:t>
ЕҚРҒЗИ;</w:t>
            </w:r>
          </w:p>
          <w:p>
            <w:pPr>
              <w:spacing w:after="20"/>
              <w:ind w:left="20"/>
              <w:jc w:val="both"/>
            </w:pPr>
            <w:r>
              <w:rPr>
                <w:rFonts w:ascii="Times New Roman"/>
                <w:b w:val="false"/>
                <w:i w:val="false"/>
                <w:color w:val="000000"/>
                <w:sz w:val="20"/>
              </w:rPr>
              <w:t>
ӘОДҒПО;</w:t>
            </w:r>
          </w:p>
          <w:p>
            <w:pPr>
              <w:spacing w:after="20"/>
              <w:ind w:left="20"/>
              <w:jc w:val="both"/>
            </w:pPr>
            <w:r>
              <w:rPr>
                <w:rFonts w:ascii="Times New Roman"/>
                <w:b w:val="false"/>
                <w:i w:val="false"/>
                <w:color w:val="000000"/>
                <w:sz w:val="20"/>
              </w:rPr>
              <w:t>
біліктілікті арттыру курстарының (бұдан әрі – республикалық маңызы бар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қаласаның Халықты жұмыспен қамту орталығының;</w:t>
            </w:r>
          </w:p>
          <w:p>
            <w:pPr>
              <w:spacing w:after="20"/>
              <w:ind w:left="20"/>
              <w:jc w:val="both"/>
            </w:pPr>
            <w:r>
              <w:rPr>
                <w:rFonts w:ascii="Times New Roman"/>
                <w:b w:val="false"/>
                <w:i w:val="false"/>
                <w:color w:val="000000"/>
                <w:sz w:val="20"/>
              </w:rPr>
              <w:t>
стационарлық үлгідегі ұйымның (психоневрологиялық патологиясы бар мүгедек балаларға арналған медициналық-әлеуметтік мекемелер;</w:t>
            </w:r>
          </w:p>
          <w:p>
            <w:pPr>
              <w:spacing w:after="20"/>
              <w:ind w:left="20"/>
              <w:jc w:val="both"/>
            </w:pPr>
            <w:r>
              <w:rPr>
                <w:rFonts w:ascii="Times New Roman"/>
                <w:b w:val="false"/>
                <w:i w:val="false"/>
                <w:color w:val="000000"/>
                <w:sz w:val="20"/>
              </w:rPr>
              <w:t>
психоневрологиялық аурулары бар мүгедектерге арналған медициналық-әлеуметтік мекемелер;</w:t>
            </w:r>
          </w:p>
          <w:p>
            <w:pPr>
              <w:spacing w:after="20"/>
              <w:ind w:left="20"/>
              <w:jc w:val="both"/>
            </w:pPr>
            <w:r>
              <w:rPr>
                <w:rFonts w:ascii="Times New Roman"/>
                <w:b w:val="false"/>
                <w:i w:val="false"/>
                <w:color w:val="000000"/>
                <w:sz w:val="20"/>
              </w:rPr>
              <w:t>
тірек-қозғалыс аппаратының қызметі бұзылған балаларға арналған медициналық-әлеуметтік мекемелер;</w:t>
            </w:r>
          </w:p>
          <w:p>
            <w:pPr>
              <w:spacing w:after="20"/>
              <w:ind w:left="20"/>
              <w:jc w:val="both"/>
            </w:pPr>
            <w:r>
              <w:rPr>
                <w:rFonts w:ascii="Times New Roman"/>
                <w:b w:val="false"/>
                <w:i w:val="false"/>
                <w:color w:val="000000"/>
                <w:sz w:val="20"/>
              </w:rPr>
              <w:t>
қарттар мен мүгедектерге арналған медициналық-әлеуметтік мекемелер;</w:t>
            </w:r>
          </w:p>
          <w:p>
            <w:pPr>
              <w:spacing w:after="20"/>
              <w:ind w:left="20"/>
              <w:jc w:val="both"/>
            </w:pPr>
            <w:r>
              <w:rPr>
                <w:rFonts w:ascii="Times New Roman"/>
                <w:b w:val="false"/>
                <w:i w:val="false"/>
                <w:color w:val="000000"/>
                <w:sz w:val="20"/>
              </w:rPr>
              <w:t>
тәулік бойы тұру жағдайларында арнаулы әлеуметтік қызметтер көрсетуге арналған ұйымдар);</w:t>
            </w:r>
          </w:p>
          <w:p>
            <w:pPr>
              <w:spacing w:after="20"/>
              <w:ind w:left="20"/>
              <w:jc w:val="both"/>
            </w:pPr>
            <w:r>
              <w:rPr>
                <w:rFonts w:ascii="Times New Roman"/>
                <w:b w:val="false"/>
                <w:i w:val="false"/>
                <w:color w:val="000000"/>
                <w:sz w:val="20"/>
              </w:rPr>
              <w:t>
жартылай стационарлық үлгідегі ұйымның (күндіз болу бөлімшесінің;</w:t>
            </w:r>
          </w:p>
          <w:p>
            <w:pPr>
              <w:spacing w:after="20"/>
              <w:ind w:left="20"/>
              <w:jc w:val="both"/>
            </w:pPr>
            <w:r>
              <w:rPr>
                <w:rFonts w:ascii="Times New Roman"/>
                <w:b w:val="false"/>
                <w:i w:val="false"/>
                <w:color w:val="000000"/>
                <w:sz w:val="20"/>
              </w:rPr>
              <w:t>
аумақтық және оңалту орталықтарының;</w:t>
            </w:r>
          </w:p>
          <w:p>
            <w:pPr>
              <w:spacing w:after="20"/>
              <w:ind w:left="20"/>
              <w:jc w:val="both"/>
            </w:pPr>
            <w:r>
              <w:rPr>
                <w:rFonts w:ascii="Times New Roman"/>
                <w:b w:val="false"/>
                <w:i w:val="false"/>
                <w:color w:val="000000"/>
                <w:sz w:val="20"/>
              </w:rPr>
              <w:t>
қызметтерді алушылардың ұйымда ұзақ немесе уақытша (6 айға дейінгі мерзімге) күндіз болу жағдайларында арнаулы әлеуметтік қызметтер көрсетуге арналған ұйымдар) (бұдан әрі – облыстық маңызы бар (астананың, республикалық маңызы бар қаланың)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Халықты жұмыспен қамту орталығының;</w:t>
            </w:r>
          </w:p>
          <w:p>
            <w:pPr>
              <w:spacing w:after="20"/>
              <w:ind w:left="20"/>
              <w:jc w:val="both"/>
            </w:pPr>
            <w:r>
              <w:rPr>
                <w:rFonts w:ascii="Times New Roman"/>
                <w:b w:val="false"/>
                <w:i w:val="false"/>
                <w:color w:val="000000"/>
                <w:sz w:val="20"/>
              </w:rPr>
              <w:t>
жартылай стационарлық үлгідегі ұйымның (күндіз болу бөлімшелері;</w:t>
            </w:r>
          </w:p>
          <w:p>
            <w:pPr>
              <w:spacing w:after="20"/>
              <w:ind w:left="20"/>
              <w:jc w:val="both"/>
            </w:pPr>
            <w:r>
              <w:rPr>
                <w:rFonts w:ascii="Times New Roman"/>
                <w:b w:val="false"/>
                <w:i w:val="false"/>
                <w:color w:val="000000"/>
                <w:sz w:val="20"/>
              </w:rPr>
              <w:t>
аумақтық және оңалту орталықтары;</w:t>
            </w:r>
          </w:p>
          <w:p>
            <w:pPr>
              <w:spacing w:after="20"/>
              <w:ind w:left="20"/>
              <w:jc w:val="both"/>
            </w:pPr>
            <w:r>
              <w:rPr>
                <w:rFonts w:ascii="Times New Roman"/>
                <w:b w:val="false"/>
                <w:i w:val="false"/>
                <w:color w:val="000000"/>
                <w:sz w:val="20"/>
              </w:rPr>
              <w:t>
қызметтерді алушылардың ұйымда ұзақ немесе уақытша (6 айға дейінгі мерзімге) күндіз болу жағдайларында арнаулы әлеуметтік қызметтер көрсетуге арналған ұйымдар);</w:t>
            </w:r>
          </w:p>
          <w:p>
            <w:pPr>
              <w:spacing w:after="20"/>
              <w:ind w:left="20"/>
              <w:jc w:val="both"/>
            </w:pPr>
            <w:r>
              <w:rPr>
                <w:rFonts w:ascii="Times New Roman"/>
                <w:b w:val="false"/>
                <w:i w:val="false"/>
                <w:color w:val="000000"/>
                <w:sz w:val="20"/>
              </w:rPr>
              <w:t>
үйде қызмет көрсету ұйымының (үйде әлеуметтік көмек көрсету бөлімшелері;</w:t>
            </w:r>
          </w:p>
          <w:p>
            <w:pPr>
              <w:spacing w:after="20"/>
              <w:ind w:left="20"/>
              <w:jc w:val="both"/>
            </w:pPr>
            <w:r>
              <w:rPr>
                <w:rFonts w:ascii="Times New Roman"/>
                <w:b w:val="false"/>
                <w:i w:val="false"/>
                <w:color w:val="000000"/>
                <w:sz w:val="20"/>
              </w:rPr>
              <w:t>
қызметтерді алушылардың тұрғылықты жері бойынша үйде қызмет көрсету жағдайларында арнаулы әлеуметтік қызметтер көрсетуге арналған ұйымдар);</w:t>
            </w:r>
          </w:p>
          <w:p>
            <w:pPr>
              <w:spacing w:after="20"/>
              <w:ind w:left="20"/>
              <w:jc w:val="both"/>
            </w:pPr>
            <w:r>
              <w:rPr>
                <w:rFonts w:ascii="Times New Roman"/>
                <w:b w:val="false"/>
                <w:i w:val="false"/>
                <w:color w:val="000000"/>
                <w:sz w:val="20"/>
              </w:rPr>
              <w:t>
уақытша болу ұйымының (әлеуметтік бейімдеу орталықтары, қызметтерді алушыларға, оның ішінде адам саудасының құрбандарына, тұрмыстық зорлық-зомбылық құрбандарына, бас бостандығынан айыру орындарынан босатылған және пробация қызметінде есепте тұрған адамдарға және басқаларға арналған түнде болу үйлері) (бұдан әрі – аудандық маңызы бар (облыстық маңызы бар қаланың)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басшысының орынбасары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w:t>
            </w:r>
          </w:p>
          <w:p>
            <w:pPr>
              <w:spacing w:after="20"/>
              <w:ind w:left="20"/>
              <w:jc w:val="both"/>
            </w:pPr>
            <w:r>
              <w:rPr>
                <w:rFonts w:ascii="Times New Roman"/>
                <w:b w:val="false"/>
                <w:i w:val="false"/>
                <w:color w:val="000000"/>
                <w:sz w:val="20"/>
              </w:rPr>
              <w:t>
ЕҚРҒЗИ;</w:t>
            </w:r>
          </w:p>
          <w:p>
            <w:pPr>
              <w:spacing w:after="20"/>
              <w:ind w:left="20"/>
              <w:jc w:val="both"/>
            </w:pPr>
            <w:r>
              <w:rPr>
                <w:rFonts w:ascii="Times New Roman"/>
                <w:b w:val="false"/>
                <w:i w:val="false"/>
                <w:color w:val="000000"/>
                <w:sz w:val="20"/>
              </w:rPr>
              <w:t>
ӘОДҒПО;</w:t>
            </w:r>
          </w:p>
          <w:p>
            <w:pPr>
              <w:spacing w:after="20"/>
              <w:ind w:left="20"/>
              <w:jc w:val="both"/>
            </w:pPr>
            <w:r>
              <w:rPr>
                <w:rFonts w:ascii="Times New Roman"/>
                <w:b w:val="false"/>
                <w:i w:val="false"/>
                <w:color w:val="000000"/>
                <w:sz w:val="20"/>
              </w:rPr>
              <w:t>
біліктілікті арттыру курстарының (бұдан әрі – республикалық маңызы бар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Халықты жұмыспен қамту орталығының;</w:t>
            </w:r>
          </w:p>
          <w:p>
            <w:pPr>
              <w:spacing w:after="20"/>
              <w:ind w:left="20"/>
              <w:jc w:val="both"/>
            </w:pPr>
            <w:r>
              <w:rPr>
                <w:rFonts w:ascii="Times New Roman"/>
                <w:b w:val="false"/>
                <w:i w:val="false"/>
                <w:color w:val="000000"/>
                <w:sz w:val="20"/>
              </w:rPr>
              <w:t>
стационарлық үлгідегі ұйымның (психоневрологиялық патологиясы бар мүгедектігі бар балаларға арналған медициналық-әлеуметтік мекемелер;</w:t>
            </w:r>
          </w:p>
          <w:p>
            <w:pPr>
              <w:spacing w:after="20"/>
              <w:ind w:left="20"/>
              <w:jc w:val="both"/>
            </w:pPr>
            <w:r>
              <w:rPr>
                <w:rFonts w:ascii="Times New Roman"/>
                <w:b w:val="false"/>
                <w:i w:val="false"/>
                <w:color w:val="000000"/>
                <w:sz w:val="20"/>
              </w:rPr>
              <w:t>
психоневрологиялық аурулары бар мүгедектігі бар адамдарға арналған медициналық-әлеуметтік мекемелер;</w:t>
            </w:r>
          </w:p>
          <w:p>
            <w:pPr>
              <w:spacing w:after="20"/>
              <w:ind w:left="20"/>
              <w:jc w:val="both"/>
            </w:pPr>
            <w:r>
              <w:rPr>
                <w:rFonts w:ascii="Times New Roman"/>
                <w:b w:val="false"/>
                <w:i w:val="false"/>
                <w:color w:val="000000"/>
                <w:sz w:val="20"/>
              </w:rPr>
              <w:t>
тірек-қозғалыс аппаратының қызметі бұзылған балаларға арналған медициналық-әлеуметтік мекемелер;</w:t>
            </w:r>
          </w:p>
          <w:p>
            <w:pPr>
              <w:spacing w:after="20"/>
              <w:ind w:left="20"/>
              <w:jc w:val="both"/>
            </w:pPr>
            <w:r>
              <w:rPr>
                <w:rFonts w:ascii="Times New Roman"/>
                <w:b w:val="false"/>
                <w:i w:val="false"/>
                <w:color w:val="000000"/>
                <w:sz w:val="20"/>
              </w:rPr>
              <w:t>
қарттар мен мүгедектігі бар адамдарға арналған медициналық-әлеуметтік мекемелер;</w:t>
            </w:r>
          </w:p>
          <w:p>
            <w:pPr>
              <w:spacing w:after="20"/>
              <w:ind w:left="20"/>
              <w:jc w:val="both"/>
            </w:pPr>
            <w:r>
              <w:rPr>
                <w:rFonts w:ascii="Times New Roman"/>
                <w:b w:val="false"/>
                <w:i w:val="false"/>
                <w:color w:val="000000"/>
                <w:sz w:val="20"/>
              </w:rPr>
              <w:t>
тәулік бойы тұру жағдайларында арнаулы әлеуметтік қызметтер көрсетуге арналған ұйымдар);</w:t>
            </w:r>
          </w:p>
          <w:p>
            <w:pPr>
              <w:spacing w:after="20"/>
              <w:ind w:left="20"/>
              <w:jc w:val="both"/>
            </w:pPr>
            <w:r>
              <w:rPr>
                <w:rFonts w:ascii="Times New Roman"/>
                <w:b w:val="false"/>
                <w:i w:val="false"/>
                <w:color w:val="000000"/>
                <w:sz w:val="20"/>
              </w:rPr>
              <w:t>
жартылай стационарлық үлгідегі ұйымның (күндіз болу бөлімшесінің;</w:t>
            </w:r>
          </w:p>
          <w:p>
            <w:pPr>
              <w:spacing w:after="20"/>
              <w:ind w:left="20"/>
              <w:jc w:val="both"/>
            </w:pPr>
            <w:r>
              <w:rPr>
                <w:rFonts w:ascii="Times New Roman"/>
                <w:b w:val="false"/>
                <w:i w:val="false"/>
                <w:color w:val="000000"/>
                <w:sz w:val="20"/>
              </w:rPr>
              <w:t>
аумақтық және оңалту орталықтарының;</w:t>
            </w:r>
          </w:p>
          <w:p>
            <w:pPr>
              <w:spacing w:after="20"/>
              <w:ind w:left="20"/>
              <w:jc w:val="both"/>
            </w:pPr>
            <w:r>
              <w:rPr>
                <w:rFonts w:ascii="Times New Roman"/>
                <w:b w:val="false"/>
                <w:i w:val="false"/>
                <w:color w:val="000000"/>
                <w:sz w:val="20"/>
              </w:rPr>
              <w:t>
қызметтерді алушылардың ұйымда ұзақ немесе уақытша (6 айға дейінгі мерзімге) күндіз болу жағдайларында арнаулы әлеуметтік қызметтер көрсетуге арналған ұйымдар) (бұдан әрі – облыстық маңызы бар (астананың, республикалық маңызы бар қаланың)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Халықты жұмыспен қамту орталығының; жартылай стационарлық үлгідегі ұйымның (күндіз болу бөлімшелері; аумақтық және оңалту орталықтары; қызметтерді алушылардың ұйымда ұзақ немесе уақытша (6 айға дейінгі мерзімге) күндіз болу жағдайларында арнаулы әлеуметтік қызметтер көрсетуге арналған ұйымдар); үйде қызмет көрсету ұйымының (үйде әлеуметтік көмек көрсету бөлімшелері; қызметтерді алушылардың тұрғылықты жері бойынша үйде қызмет көрсету жағдайларында арнаулы әлеуметтік қызметтер көрсетуге арналған ұйымдар); уақытша болу ұйымының (әлеуметтік бейімдеу орталықтары, қызметтерді алушыларға, оның ішінде адам саудасының құрбандарына, тұрмыстық зорлық-зомбылық құрбандарына, бас бостандығынан айыру орындарынан босатылған және пробация қызметінде есепте тұрған адамдарға және басқаларға арналған түнде болу үйлері) (бұдан әрі – аудандық маңызы бар (облыстық маңызы бар қаланың)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басшысының орынбасары</w:t>
            </w:r>
          </w:p>
        </w:tc>
      </w:tr>
    </w:tbl>
    <w:p>
      <w:pPr>
        <w:spacing w:after="0"/>
        <w:ind w:left="0"/>
        <w:jc w:val="both"/>
      </w:pP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В блогында-негізгі персонал:</w:t>
      </w:r>
    </w:p>
    <w:bookmarkEnd w:id="24"/>
    <w:p>
      <w:pPr>
        <w:spacing w:after="0"/>
        <w:ind w:left="0"/>
        <w:jc w:val="both"/>
      </w:pPr>
      <w:r>
        <w:rPr>
          <w:rFonts w:ascii="Times New Roman"/>
          <w:b w:val="false"/>
          <w:i w:val="false"/>
          <w:color w:val="000000"/>
          <w:sz w:val="28"/>
        </w:rPr>
        <w:t>
      "Өзге де салалар" бөлімінде:</w:t>
      </w:r>
    </w:p>
    <w:p>
      <w:pPr>
        <w:spacing w:after="0"/>
        <w:ind w:left="0"/>
        <w:jc w:val="both"/>
      </w:pPr>
      <w:r>
        <w:rPr>
          <w:rFonts w:ascii="Times New Roman"/>
          <w:b w:val="false"/>
          <w:i w:val="false"/>
          <w:color w:val="000000"/>
          <w:sz w:val="28"/>
        </w:rPr>
        <w:t>
      жол:</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санатты маманы: жүзу жөніндегі нұсқаушы, еңбек терапиясы жөніндегі нұсқаушы, әлеуметтік жұмыс жөніндегі консультант, халықты жұмыспен қамту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халықты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бірінші санатты маманы: жүзу жөніндегі нұсқаушы, еңбек терапиясы жөніндегі нұсқаушы, әлеуметтік жұмыс жөніндегі консультант, халықты жұмыспен қамту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халықты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екінші санатты маманы: жүзу жөніндегі нұсқаушы, еңбек терапиясы жөніндегі нұсқаушы, әлеуметтік жұмыс жөніндегі консультант, халықты жұмыспен қамту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халықты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жүзу жөніндегі нұсқаушы, еңбек терапиясы жөніндегі нұсқаушы, әлеуметтік жұмыс жөніндегі консультант, халықты жұмыспен қамту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халықты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райттерапия (иппотерапия) жөніндегі нұсқаушы-әдіскер, әлеуметтік жұмыс жөніндегі ассистент, медициналық-әлеуметтік сараптама жөніндегі медициналық тіркеуші, мәдени ұйымдастырушы (бұқаралық жұмыс жөніндегі ұйымдастырушы), медициналық-әлеуметтік сараптама жөніндегі медициналық тіркеуші, музыкалық жетекші инженер-технолог, инженер-конструктор (негізгі қызмет), инженер- программист (негізгі қызмет)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санатты маманы: жүзу жөніндегі нұсқаушы, еңбек терапиясы жөніндегі нұсқаушы, медициналық-әлеуметтік мекемелердің (ұйымдардың) әдіскері, халықты жұмыспен қамту орталығының әлеуметтік жұмыс жөніндегі консультанты,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бірінші санатты маманы: жүзу жөніндегі нұсқаушы, еңбек терапиясы жөніндегі нұсқаушы, медициналық-әлеуметтік мекемелердің (ұйымдардың) әдіскері, жұмыспен қамту орталығының әлеуметтік жұмыс жөніндегі консультанты,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екінші санатты маманы: жүзу жөніндегі нұсқаушы, еңбек терапиясы жөніндегі нұсқаушы, медициналық-әлеуметтік мекемелердің (ұйымдардың) әдіскері, халықты жұмыспен қамту орталығының әлеуметтік жұмыс жөніндегі консультанты,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жүзу жөніндегі нұсқаушы, еңбек терапиясы жөніндегі нұсқаушы, медициналық-әлеуметтік мекемелердің (ұйымдардың) әдіскері, халықты жұмыспен қамту орталығының әлеуметтік жұмыс жөніндегі консультанты,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райттерапия (иппотерапия) жөніндегі нұсқаушы-әдіскер, әлеуметтік жұмыс жөніндегі ассистент, механик-протезист, емдік денешынықтыру жөніндегі маман, медициналық-әлеуметтік сараптама жөніндегі медициналық тіркеуші, мәдени ұйымдастырушы (бұқаралық жұмыс жөніндегі ұйымдастырушы) музыкалық жетекші</w:t>
            </w:r>
          </w:p>
        </w:tc>
      </w:tr>
    </w:tbl>
    <w:p>
      <w:pPr>
        <w:spacing w:after="0"/>
        <w:ind w:left="0"/>
        <w:jc w:val="both"/>
      </w:pP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келесі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санатты маманы: жүзу жөніндегі нұсқаушы, еңбек терапиясы жөніндегі нұсқаушы, әлеуметтік жұмыс жөніндегі консультант, халықты жұмыспен қамту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халықты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бірінші санатты маманы: жүзу жөніндегі нұсқаушы, еңбек терапиясы жөніндегі нұсқаушы, әлеуметтік жұмыс жөніндегі консультант, халықты жұмыспен қамту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халықты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екінші санатты маманы: жүзу жөніндегі нұсқаушы, еңбек терапиясы жөніндегі нұсқаушы, әлеуметтік жұмыс жөніндегі консультант, халықты жұмыспен қамту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халықты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жүзу жөніндегі нұсқаушы, еңбек терапиясы жөніндегі нұсқаушы, әлеуметтік жұмыс жөніндегі консультант, халықты жұмыспен қамту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халықты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райттерапия (иппотерапия) жөніндегі нұсқаушы-әдіскер, әлеуметтік жұмыс жөніндегі ассистент, медициналық-әлеуметтік сараптама жөніндегі медициналық тіркеуші, мәдени ұйымдастырушы (бұқаралық жұмыс жөніндегі ұйымдастырушы), медициналық-әлеуметтік сараптама жөніндегі медициналық тіркеуші, музыкалық жетекші инженер-технолог, инженер-конструктор (негізгі қызмет), инженер- программист (негізгі қызмет)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санатты маманы: жүзу жөніндегі нұсқаушы, еңбек терапиясы жөніндегі нұсқаушы, медициналық-әлеуметтік мекемелердің (ұйымдардың) әдіскері, халықты жұмыспен қамту орталығының әлеуметтік жұмыс жөніндегі консультанты,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бірінші санатты маманы: жүзу жөніндегі нұсқаушы, еңбек терапиясы жөніндегі нұсқаушы, медициналық-әлеуметтік мекемелердің (ұйымдардың) әдіскері, жұмыспен қамту орталығының әлеуметтік жұмыс жөніндегі консультанты,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екінші санатты маманы: жүзу жөніндегі нұсқаушы, еңбек терапиясы жөніндегі нұсқаушы, медициналық-әлеуметтік мекемелердің (ұйымдардың) әдіскері, халықты жұмыспен қамту орталығының әлеуметтік жұмыс жөніндегі консультанты,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жүзу жөніндегі нұсқаушы, еңбек терапиясы жөніндегі нұсқаушы, медициналық-әлеуметтік мекемелердің (ұйымдардың) әдіскері, халықты жұмыспен қамту орталығының әлеуметтік жұмыс жөніндегі консультанты,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райттерапия (иппотерапия) жөніндегі нұсқаушы-әдіскер, әлеуметтік жұмыс жөніндегі ассистент, механик-протезист, емдік денешынықтыру жөніндегі маман, медициналық-әлеуметтік сараптама жөніндегі медициналық тіркеуші, мәдени ұйымдастырушы (бұқаралық жұмыс жөніндегі ұйымдастырушы) музыкалық жетекші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Еңбек және халықты әлеуметтік қорғау министрінің 23.11.2023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xml:space="preserve">
      7. "Жұмысшылардың жұмыстары мен кәсіптерінің Бірыңғай тарифтік-біліктілік анықтамалығын (62-шығарылым) бекіту туралы" Қазақстан Республикасы Еңбек және халықты әлеуметтік қорғау министрінің 2020 жылғы 24 ақпандағы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20068 болып тіркелген) мынадай өзгерістер енгізілсін: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Start w:name="z37" w:id="27"/>
    <w:p>
      <w:pPr>
        <w:spacing w:after="0"/>
        <w:ind w:left="0"/>
        <w:jc w:val="both"/>
      </w:pPr>
      <w:r>
        <w:rPr>
          <w:rFonts w:ascii="Times New Roman"/>
          <w:b w:val="false"/>
          <w:i w:val="false"/>
          <w:color w:val="000000"/>
          <w:sz w:val="28"/>
        </w:rPr>
        <w:t>
      Жұмысшылардың жұмыстары мен кәсіптерінің Бірыңғай тарифтік-біліктілік анықтамалығында (62-шығарылым):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36-параграфта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75-тармақта</w:t>
      </w:r>
      <w:r>
        <w:rPr>
          <w:rFonts w:ascii="Times New Roman"/>
          <w:b w:val="false"/>
          <w:i w:val="false"/>
          <w:color w:val="000000"/>
          <w:sz w:val="28"/>
        </w:rPr>
        <w:t>:</w:t>
      </w:r>
    </w:p>
    <w:bookmarkStart w:name="z40" w:id="28"/>
    <w:p>
      <w:pPr>
        <w:spacing w:after="0"/>
        <w:ind w:left="0"/>
        <w:jc w:val="both"/>
      </w:pPr>
      <w:r>
        <w:rPr>
          <w:rFonts w:ascii="Times New Roman"/>
          <w:b w:val="false"/>
          <w:i w:val="false"/>
          <w:color w:val="000000"/>
          <w:sz w:val="28"/>
        </w:rPr>
        <w:t>
      бесінші абзац мынадай редакцияда жазылсын:</w:t>
      </w:r>
    </w:p>
    <w:bookmarkEnd w:id="28"/>
    <w:p>
      <w:pPr>
        <w:spacing w:after="0"/>
        <w:ind w:left="0"/>
        <w:jc w:val="both"/>
      </w:pPr>
      <w:r>
        <w:rPr>
          <w:rFonts w:ascii="Times New Roman"/>
          <w:b w:val="false"/>
          <w:i w:val="false"/>
          <w:color w:val="000000"/>
          <w:sz w:val="28"/>
        </w:rPr>
        <w:t>
      "келушілерден бағалы және өзге де заттарды сақтауға қабылдау және олардың сақталуын қамтамасыз ету, мүгедек адамдар мен қарттарға көмек көрсету;".</w:t>
      </w:r>
    </w:p>
    <w:bookmarkStart w:name="z41" w:id="29"/>
    <w:p>
      <w:pPr>
        <w:spacing w:after="0"/>
        <w:ind w:left="0"/>
        <w:jc w:val="both"/>
      </w:pPr>
      <w:r>
        <w:rPr>
          <w:rFonts w:ascii="Times New Roman"/>
          <w:b w:val="false"/>
          <w:i w:val="false"/>
          <w:color w:val="000000"/>
          <w:sz w:val="28"/>
        </w:rPr>
        <w:t xml:space="preserve">
      8.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22003 болып тіркелген) мынадай өзгерістер енгізілсін: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"Қазақстан Республикасы Еңбек кодексінің 16-бабының 16-1) тармақшасына сәйкес БҰЙЫРАМЫН:";</w:t>
      </w:r>
    </w:p>
    <w:bookmarkStart w:name="z43" w:id="30"/>
    <w:p>
      <w:pPr>
        <w:spacing w:after="0"/>
        <w:ind w:left="0"/>
        <w:jc w:val="both"/>
      </w:pPr>
      <w:r>
        <w:rPr>
          <w:rFonts w:ascii="Times New Roman"/>
          <w:b w:val="false"/>
          <w:i w:val="false"/>
          <w:color w:val="000000"/>
          <w:sz w:val="28"/>
        </w:rPr>
        <w:t xml:space="preserve">
      басшылар, мамандар және өзге де қызметшілер лауазымдарының біліктілік </w:t>
      </w:r>
      <w:r>
        <w:rPr>
          <w:rFonts w:ascii="Times New Roman"/>
          <w:b w:val="false"/>
          <w:i w:val="false"/>
          <w:color w:val="000000"/>
          <w:sz w:val="28"/>
        </w:rPr>
        <w:t>анықтамалығында</w:t>
      </w:r>
      <w:r>
        <w:rPr>
          <w:rFonts w:ascii="Times New Roman"/>
          <w:b w:val="false"/>
          <w:i w:val="false"/>
          <w:color w:val="000000"/>
          <w:sz w:val="28"/>
        </w:rPr>
        <w:t xml:space="preserve">: </w:t>
      </w:r>
    </w:p>
    <w:bookmarkEnd w:id="30"/>
    <w:bookmarkStart w:name="z44" w:id="31"/>
    <w:p>
      <w:pPr>
        <w:spacing w:after="0"/>
        <w:ind w:left="0"/>
        <w:jc w:val="both"/>
      </w:pPr>
      <w:r>
        <w:rPr>
          <w:rFonts w:ascii="Times New Roman"/>
          <w:b w:val="false"/>
          <w:i w:val="false"/>
          <w:color w:val="000000"/>
          <w:sz w:val="28"/>
        </w:rPr>
        <w:t>
      2 бөлімде: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56-параграфта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477-тармақта</w:t>
      </w:r>
      <w:r>
        <w:rPr>
          <w:rFonts w:ascii="Times New Roman"/>
          <w:b w:val="false"/>
          <w:i w:val="false"/>
          <w:color w:val="000000"/>
          <w:sz w:val="28"/>
        </w:rPr>
        <w:t>:</w:t>
      </w:r>
    </w:p>
    <w:bookmarkStart w:name="z47" w:id="32"/>
    <w:p>
      <w:pPr>
        <w:spacing w:after="0"/>
        <w:ind w:left="0"/>
        <w:jc w:val="both"/>
      </w:pPr>
      <w:r>
        <w:rPr>
          <w:rFonts w:ascii="Times New Roman"/>
          <w:b w:val="false"/>
          <w:i w:val="false"/>
          <w:color w:val="000000"/>
          <w:sz w:val="28"/>
        </w:rPr>
        <w:t xml:space="preserve">
      бесінші абзац мынадай редакцияда жазылсын: </w:t>
      </w:r>
    </w:p>
    <w:bookmarkEnd w:id="32"/>
    <w:p>
      <w:pPr>
        <w:spacing w:after="0"/>
        <w:ind w:left="0"/>
        <w:jc w:val="both"/>
      </w:pPr>
      <w:r>
        <w:rPr>
          <w:rFonts w:ascii="Times New Roman"/>
          <w:b w:val="false"/>
          <w:i w:val="false"/>
          <w:color w:val="000000"/>
          <w:sz w:val="28"/>
        </w:rPr>
        <w:t>
      "білім алушы жастарды, жұмыссыз және жұмыспен қамтылмаған азаматтарды, кәсіпорындардан, ұйымдардан, мекемелерден босатылатын азаматтарды, әскери қызметтен босатылған азаматтарды, мүгедектігі бар адамдарды және азаматтардың өзге де санаттарын кәсіптік бағдарлау және психологиялық қолдау саласындағы бағдарламаларды, жұмыстың тиімді әдістерін әзірлеуге және енгізуге қатысады, кәсіптік бағдарлау ақпараттық және әдістемелік материалдарды әзірлейді және таратады;";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58-параграфта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483-тармақта</w:t>
      </w:r>
      <w:r>
        <w:rPr>
          <w:rFonts w:ascii="Times New Roman"/>
          <w:b w:val="false"/>
          <w:i w:val="false"/>
          <w:color w:val="000000"/>
          <w:sz w:val="28"/>
        </w:rPr>
        <w:t xml:space="preserve">: </w:t>
      </w:r>
    </w:p>
    <w:bookmarkStart w:name="z50" w:id="33"/>
    <w:p>
      <w:pPr>
        <w:spacing w:after="0"/>
        <w:ind w:left="0"/>
        <w:jc w:val="both"/>
      </w:pPr>
      <w:r>
        <w:rPr>
          <w:rFonts w:ascii="Times New Roman"/>
          <w:b w:val="false"/>
          <w:i w:val="false"/>
          <w:color w:val="000000"/>
          <w:sz w:val="28"/>
        </w:rPr>
        <w:t>
      екінші абзац мынадай редакцияда жазылсын:</w:t>
      </w:r>
    </w:p>
    <w:bookmarkEnd w:id="33"/>
    <w:p>
      <w:pPr>
        <w:spacing w:after="0"/>
        <w:ind w:left="0"/>
        <w:jc w:val="both"/>
      </w:pPr>
      <w:r>
        <w:rPr>
          <w:rFonts w:ascii="Times New Roman"/>
          <w:b w:val="false"/>
          <w:i w:val="false"/>
          <w:color w:val="000000"/>
          <w:sz w:val="28"/>
        </w:rPr>
        <w:t>
      "көтергіш құрылыстардың (лифтілердің, эскалаторлардың, мүгедек адамдарға арналған көтергіш платформалардың және өзге де техникалық құрылғылардың) өнеркәсіптік қауіпсіздігіне сараптама жүргізуге байланысты жұмыстарды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59-параграфта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486-тармақта</w:t>
      </w:r>
      <w:r>
        <w:rPr>
          <w:rFonts w:ascii="Times New Roman"/>
          <w:b w:val="false"/>
          <w:i w:val="false"/>
          <w:color w:val="000000"/>
          <w:sz w:val="28"/>
        </w:rPr>
        <w:t xml:space="preserve">: </w:t>
      </w:r>
    </w:p>
    <w:bookmarkStart w:name="z53" w:id="34"/>
    <w:p>
      <w:pPr>
        <w:spacing w:after="0"/>
        <w:ind w:left="0"/>
        <w:jc w:val="both"/>
      </w:pPr>
      <w:r>
        <w:rPr>
          <w:rFonts w:ascii="Times New Roman"/>
          <w:b w:val="false"/>
          <w:i w:val="false"/>
          <w:color w:val="000000"/>
          <w:sz w:val="28"/>
        </w:rPr>
        <w:t xml:space="preserve">
      екінші абзац мынадай редакцияда жазылсын: </w:t>
      </w:r>
    </w:p>
    <w:bookmarkEnd w:id="34"/>
    <w:p>
      <w:pPr>
        <w:spacing w:after="0"/>
        <w:ind w:left="0"/>
        <w:jc w:val="both"/>
      </w:pPr>
      <w:r>
        <w:rPr>
          <w:rFonts w:ascii="Times New Roman"/>
          <w:b w:val="false"/>
          <w:i w:val="false"/>
          <w:color w:val="000000"/>
          <w:sz w:val="28"/>
        </w:rPr>
        <w:t>
      "көтергіш құрылыстардың (лифтілердің, эскалаторлардың, мүгедек адамдарға арналған көтергіш платформалардың және өзге де техникалық құрылғылардың) өнеркәсіптік қауіпсіздігіне, олардың жұмысқа қабілетті жай-күйін бақылау жүйелеріне сараптаманы, сондай-ақ қауіпсіз пайдалануды қамтамасыз етуге, көтергіш құрылыстарға техникалық қызмет көрсетуді және жөндеуді ұйымдастыруға қатысты құжаттаманы тексеруді ұйымдастырады және жүргізеді;".</w:t>
      </w:r>
    </w:p>
    <w:bookmarkStart w:name="z54" w:id="35"/>
    <w:p>
      <w:pPr>
        <w:spacing w:after="0"/>
        <w:ind w:left="0"/>
        <w:jc w:val="both"/>
      </w:pPr>
      <w:r>
        <w:rPr>
          <w:rFonts w:ascii="Times New Roman"/>
          <w:b w:val="false"/>
          <w:i w:val="false"/>
          <w:color w:val="000000"/>
          <w:sz w:val="28"/>
        </w:rPr>
        <w:t xml:space="preserve">
      9. Жұмыстар мен жұмысшы кәсіптерінің бірыңғай тарифтік-біліктілік анықтамалығын (52-шығарылым) бекіту туралы Қазақстан Республикасы Еңбек және халықты әлеуметтік қорғау министрінің 2022 жылғы 15 маусымдағы № 201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28475 болып тіркелген) мынадай өзгеріс енгізілсін:</w:t>
      </w:r>
    </w:p>
    <w:bookmarkEnd w:id="35"/>
    <w:p>
      <w:pPr>
        <w:spacing w:after="0"/>
        <w:ind w:left="0"/>
        <w:jc w:val="both"/>
      </w:pPr>
      <w:r>
        <w:rPr>
          <w:rFonts w:ascii="Times New Roman"/>
          <w:b w:val="false"/>
          <w:i w:val="false"/>
          <w:color w:val="000000"/>
          <w:sz w:val="28"/>
        </w:rPr>
        <w:t xml:space="preserve">
      Жұмыстар мен жұмысшы кәсіптерінің бірыңғай тарифтік-біліктілік </w:t>
      </w:r>
      <w:r>
        <w:rPr>
          <w:rFonts w:ascii="Times New Roman"/>
          <w:b w:val="false"/>
          <w:i w:val="false"/>
          <w:color w:val="000000"/>
          <w:sz w:val="28"/>
        </w:rPr>
        <w:t>анықтамалығында</w:t>
      </w:r>
      <w:r>
        <w:rPr>
          <w:rFonts w:ascii="Times New Roman"/>
          <w:b w:val="false"/>
          <w:i w:val="false"/>
          <w:color w:val="000000"/>
          <w:sz w:val="28"/>
        </w:rPr>
        <w:t xml:space="preserve"> (52-шығарылым):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42-параграфта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157-тармақта</w:t>
      </w:r>
      <w:r>
        <w:rPr>
          <w:rFonts w:ascii="Times New Roman"/>
          <w:b w:val="false"/>
          <w:i w:val="false"/>
          <w:color w:val="000000"/>
          <w:sz w:val="28"/>
        </w:rPr>
        <w:t>:</w:t>
      </w:r>
    </w:p>
    <w:bookmarkStart w:name="z57" w:id="36"/>
    <w:p>
      <w:pPr>
        <w:spacing w:after="0"/>
        <w:ind w:left="0"/>
        <w:jc w:val="both"/>
      </w:pPr>
      <w:r>
        <w:rPr>
          <w:rFonts w:ascii="Times New Roman"/>
          <w:b w:val="false"/>
          <w:i w:val="false"/>
          <w:color w:val="000000"/>
          <w:sz w:val="28"/>
        </w:rPr>
        <w:t xml:space="preserve">
      он бірінші абзац мынадай редакцияда жазылсын: </w:t>
      </w:r>
    </w:p>
    <w:bookmarkEnd w:id="36"/>
    <w:p>
      <w:pPr>
        <w:spacing w:after="0"/>
        <w:ind w:left="0"/>
        <w:jc w:val="both"/>
      </w:pPr>
      <w:r>
        <w:rPr>
          <w:rFonts w:ascii="Times New Roman"/>
          <w:b w:val="false"/>
          <w:i w:val="false"/>
          <w:color w:val="000000"/>
          <w:sz w:val="28"/>
        </w:rPr>
        <w:t>
      "фирмалық пойыздар мен халықаралық қатынастағы пойыздардағы балалы, мүгедектігі бар және қарт жолаушыларға вагон рестораннан немесе буфетке берген тапсырыстарын өтініштері бойынша жеткізіп 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28 тамыздағы</w:t>
            </w:r>
            <w:r>
              <w:br/>
            </w:r>
            <w:r>
              <w:rPr>
                <w:rFonts w:ascii="Times New Roman"/>
                <w:b w:val="false"/>
                <w:i w:val="false"/>
                <w:color w:val="000000"/>
                <w:sz w:val="20"/>
              </w:rPr>
              <w:t>№ 403-Ө-М бұйрығымен</w:t>
            </w:r>
            <w:r>
              <w:br/>
            </w:r>
            <w:r>
              <w:rPr>
                <w:rFonts w:ascii="Times New Roman"/>
                <w:b w:val="false"/>
                <w:i w:val="false"/>
                <w:color w:val="000000"/>
                <w:sz w:val="20"/>
              </w:rPr>
              <w:t>бекітілген</w:t>
            </w:r>
          </w:p>
        </w:tc>
      </w:tr>
    </w:tbl>
    <w:bookmarkStart w:name="z59" w:id="37"/>
    <w:p>
      <w:pPr>
        <w:spacing w:after="0"/>
        <w:ind w:left="0"/>
        <w:jc w:val="left"/>
      </w:pPr>
      <w:r>
        <w:rPr>
          <w:rFonts w:ascii="Times New Roman"/>
          <w:b/>
          <w:i w:val="false"/>
          <w:color w:val="000000"/>
        </w:rPr>
        <w:t xml:space="preserve"> Жүзеге асырылатын міндеттерді орындау үшін қажетті және жеткілікті  дербес деректердің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оның ішінде функциялар, өкілеттіктер, міндеттер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міндет шеңберінде жинау және өңдеу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мақсат үшін дербес деректердің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және (немесе) оператор жүзеге асыратын міндеттерге тікелей нұсқаулары бар құжаттарды немесе нормативтік құқықтық актілерді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жетуіне байланысты лайықты демалысқа кеткен адамдардың табысын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Жеке сәйкестендіру нөмірі (бұдан әрі – ЖСН);</w:t>
            </w:r>
          </w:p>
          <w:p>
            <w:pPr>
              <w:spacing w:after="20"/>
              <w:ind w:left="20"/>
              <w:jc w:val="both"/>
            </w:pPr>
            <w:r>
              <w:rPr>
                <w:rFonts w:ascii="Times New Roman"/>
                <w:b w:val="false"/>
                <w:i w:val="false"/>
                <w:color w:val="000000"/>
                <w:sz w:val="20"/>
              </w:rPr>
              <w:t>
5. Туу туралы деректер: туған күні, туған жері, тууды тіркеу;</w:t>
            </w:r>
          </w:p>
          <w:p>
            <w:pPr>
              <w:spacing w:after="20"/>
              <w:ind w:left="20"/>
              <w:jc w:val="both"/>
            </w:pPr>
            <w:r>
              <w:rPr>
                <w:rFonts w:ascii="Times New Roman"/>
                <w:b w:val="false"/>
                <w:i w:val="false"/>
                <w:color w:val="000000"/>
                <w:sz w:val="20"/>
              </w:rPr>
              <w:t>
6. Жеке басын куәландыратын құжат туралы мәліметтер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қандас куәлігі) (жеке басты сәйкестендіру үшін қажет);</w:t>
            </w:r>
          </w:p>
          <w:p>
            <w:pPr>
              <w:spacing w:after="20"/>
              <w:ind w:left="20"/>
              <w:jc w:val="both"/>
            </w:pPr>
            <w:r>
              <w:rPr>
                <w:rFonts w:ascii="Times New Roman"/>
                <w:b w:val="false"/>
                <w:i w:val="false"/>
                <w:color w:val="000000"/>
                <w:sz w:val="20"/>
              </w:rPr>
              <w:t>
7. Тұрғылықты жері туралы деректер: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(бұдан әрі - АЖ);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8. Табыстары туралы анықтама: 1998 жылғы 1 қаңтардан бастап қатарынан үш жыл ішіндегі орташа айлық табысы туралы, жалақысы туралы мәліметтер көрсетілген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w:t>
            </w:r>
          </w:p>
          <w:p>
            <w:pPr>
              <w:spacing w:after="20"/>
              <w:ind w:left="20"/>
              <w:jc w:val="both"/>
            </w:pPr>
            <w:r>
              <w:rPr>
                <w:rFonts w:ascii="Times New Roman"/>
                <w:b w:val="false"/>
                <w:i w:val="false"/>
                <w:color w:val="000000"/>
                <w:sz w:val="20"/>
              </w:rPr>
              <w:t>
ал дара кәсіпкерлер, жеке практикамен айналысатын адамдар, сондай-ақ нысанасы жұмысты (қызмет көрсетуді) орындау болып табылатын, Қазақстан Республикасының Заңның "Қазақстан Республикасында зейнетақымен қамсыздандыру туралы" 24-бабы 2-тармағының 5) тармақшасында көзделген жағдайларды қоспағанда, азаматтық-құқықтық сипаттағы шарттар бойынша кіріс алатын жеке тұлғалар үшін – мемлекеттік кірістер органы берген табысы туралы құжат.</w:t>
            </w:r>
          </w:p>
          <w:p>
            <w:pPr>
              <w:spacing w:after="20"/>
              <w:ind w:left="20"/>
              <w:jc w:val="both"/>
            </w:pPr>
            <w:r>
              <w:rPr>
                <w:rFonts w:ascii="Times New Roman"/>
                <w:b w:val="false"/>
                <w:i w:val="false"/>
                <w:color w:val="000000"/>
                <w:sz w:val="20"/>
              </w:rPr>
              <w:t>
Ұйым (мекеме) таратылған жағдайда табысы туралы мәліметтер көрсетілген архивтік анықтама немесе мемлекеттік архивтің немесе ведомстволық архивтің уәкілетті қызметкерінің электронды цифрлық қолтаңбасымен куәландырылған архивтік құжаттың электрондық көшірмесі ұсынылады.</w:t>
            </w:r>
          </w:p>
          <w:p>
            <w:pPr>
              <w:spacing w:after="20"/>
              <w:ind w:left="20"/>
              <w:jc w:val="both"/>
            </w:pPr>
            <w:r>
              <w:rPr>
                <w:rFonts w:ascii="Times New Roman"/>
                <w:b w:val="false"/>
                <w:i w:val="false"/>
                <w:color w:val="000000"/>
                <w:sz w:val="20"/>
              </w:rPr>
              <w:t>
Орташа айлық табысы туралы архив құжатын беру мүмкін болмаған жағдайда, орташа айлық табысының мөлшері жинақтаушы зейнетақы қорына немесе бірыңғай жинақтаушы зейнетақы қорына жүргізілген табыстан белгіленеді.</w:t>
            </w:r>
          </w:p>
          <w:p>
            <w:pPr>
              <w:spacing w:after="20"/>
              <w:ind w:left="20"/>
              <w:jc w:val="both"/>
            </w:pPr>
            <w:r>
              <w:rPr>
                <w:rFonts w:ascii="Times New Roman"/>
                <w:b w:val="false"/>
                <w:i w:val="false"/>
                <w:color w:val="000000"/>
                <w:sz w:val="20"/>
              </w:rPr>
              <w:t>
"Байқоңыр" кешенінің ресейлік ұйымдарында жұмыс істеген адамдар Ресей Федерациясының валютасында төленген табыстары туралы жұмыс берушінің анықтамасын (бар болса) ұсынады;</w:t>
            </w:r>
          </w:p>
          <w:p>
            <w:pPr>
              <w:spacing w:after="20"/>
              <w:ind w:left="20"/>
              <w:jc w:val="both"/>
            </w:pPr>
            <w:r>
              <w:rPr>
                <w:rFonts w:ascii="Times New Roman"/>
                <w:b w:val="false"/>
                <w:i w:val="false"/>
                <w:color w:val="000000"/>
                <w:sz w:val="20"/>
              </w:rPr>
              <w:t>
Жасына байланысты зейнетақы тағайындау үшін өтініш берген күнге Қазақстан Республикасының Ұлттық Банкі белгілеген Қазақстан Республикасы ұлттық валютасының шет ел валютасына ресми бағамы туралы мәліметті Мемлекеттік корпорация Қазақстан Республикасы Ұлттық Банкінің ресми интернет-ресурсынан алады;</w:t>
            </w:r>
          </w:p>
          <w:p>
            <w:pPr>
              <w:spacing w:after="20"/>
              <w:ind w:left="20"/>
              <w:jc w:val="both"/>
            </w:pPr>
            <w:r>
              <w:rPr>
                <w:rFonts w:ascii="Times New Roman"/>
                <w:b w:val="false"/>
                <w:i w:val="false"/>
                <w:color w:val="000000"/>
                <w:sz w:val="20"/>
              </w:rPr>
              <w:t>
9. Өтініш берушінің еңбек өтілін растайтын құжаттар:</w:t>
            </w:r>
          </w:p>
          <w:p>
            <w:pPr>
              <w:spacing w:after="20"/>
              <w:ind w:left="20"/>
              <w:jc w:val="both"/>
            </w:pPr>
            <w:r>
              <w:rPr>
                <w:rFonts w:ascii="Times New Roman"/>
                <w:b w:val="false"/>
                <w:i w:val="false"/>
                <w:color w:val="000000"/>
                <w:sz w:val="20"/>
              </w:rPr>
              <w:t>
еңбек кітапшасы; болмаған немесе жарамсыз болған, еңбек кітапшасында тиісті жазбалар болмаған, түзетулер, дәлсіздіктер болған және әртүрлі оқылған кезде архив мекемелерінен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20"/>
              <w:ind w:left="20"/>
              <w:jc w:val="both"/>
            </w:pPr>
            <w:r>
              <w:rPr>
                <w:rFonts w:ascii="Times New Roman"/>
                <w:b w:val="false"/>
                <w:i w:val="false"/>
                <w:color w:val="000000"/>
                <w:sz w:val="20"/>
              </w:rPr>
              <w:t>
Болуына қарай мынадай құжаттар ұсынылады:</w:t>
            </w:r>
          </w:p>
          <w:p>
            <w:pPr>
              <w:spacing w:after="20"/>
              <w:ind w:left="20"/>
              <w:jc w:val="both"/>
            </w:pPr>
            <w:r>
              <w:rPr>
                <w:rFonts w:ascii="Times New Roman"/>
                <w:b w:val="false"/>
                <w:i w:val="false"/>
                <w:color w:val="000000"/>
                <w:sz w:val="20"/>
              </w:rPr>
              <w:t>
білімі туралы құжат; әскери билет немесе қорғаныс істері жөніндегі басқарманың (бөлімнің) анықтамасы;</w:t>
            </w:r>
          </w:p>
          <w:p>
            <w:pPr>
              <w:spacing w:after="20"/>
              <w:ind w:left="20"/>
              <w:jc w:val="both"/>
            </w:pPr>
            <w:r>
              <w:rPr>
                <w:rFonts w:ascii="Times New Roman"/>
                <w:b w:val="false"/>
                <w:i w:val="false"/>
                <w:color w:val="000000"/>
                <w:sz w:val="20"/>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10-бабына сәйкес прокуратура органдары берген ақталуы туралы анықтама;</w:t>
            </w:r>
          </w:p>
          <w:p>
            <w:pPr>
              <w:spacing w:after="20"/>
              <w:ind w:left="20"/>
              <w:jc w:val="both"/>
            </w:pPr>
            <w:r>
              <w:rPr>
                <w:rFonts w:ascii="Times New Roman"/>
                <w:b w:val="false"/>
                <w:i w:val="false"/>
                <w:color w:val="000000"/>
                <w:sz w:val="20"/>
              </w:rPr>
              <w:t>
ұрыс қимылдарына қатысқаны туралы әскери комиссариаттың анықтамасы; бірінші топтағы мүгедетігі бар адамға, екінші топтағы жалғызілікті мүгедетігі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 бұрынғы кеңестік мекемелер, Қазақстан Республикасы мекемелері, халықаралық ұйым қызметкері жұбайының (зайыбының) шетелде тұрғанын растайтын құжат; әскери қызметші,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20"/>
              <w:ind w:left="20"/>
              <w:jc w:val="both"/>
            </w:pPr>
            <w:r>
              <w:rPr>
                <w:rFonts w:ascii="Times New Roman"/>
                <w:b w:val="false"/>
                <w:i w:val="false"/>
                <w:color w:val="000000"/>
                <w:sz w:val="20"/>
              </w:rPr>
              <w:t>
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p>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 балалардың жеке басын куәландыратын құжат;</w:t>
            </w:r>
          </w:p>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орта кәсіптік оқу орнын бітіргені туралы аттестат; балалардың арнаулы орта немесе жоғары оқу орнын бітіргені туралы диплом не оқитынын растайтын оқу орнының анықтамасы;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балалардың әскери қызметті өткергенін растайтын құжат;</w:t>
            </w:r>
          </w:p>
          <w:p>
            <w:pPr>
              <w:spacing w:after="20"/>
              <w:ind w:left="20"/>
              <w:jc w:val="both"/>
            </w:pPr>
            <w:r>
              <w:rPr>
                <w:rFonts w:ascii="Times New Roman"/>
                <w:b w:val="false"/>
                <w:i w:val="false"/>
                <w:color w:val="000000"/>
                <w:sz w:val="20"/>
              </w:rPr>
              <w:t>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p>
            <w:pPr>
              <w:spacing w:after="20"/>
              <w:ind w:left="20"/>
              <w:jc w:val="both"/>
            </w:pPr>
            <w:r>
              <w:rPr>
                <w:rFonts w:ascii="Times New Roman"/>
                <w:b w:val="false"/>
                <w:i w:val="false"/>
                <w:color w:val="000000"/>
                <w:sz w:val="20"/>
              </w:rPr>
              <w:t>
5 және одан да көп бала туған (асырап алған) және оларды сегіз жасқа дейін тәрбиелеген әйелдерге жасына байланысты зейнетақы төлемдері тағайындалған жағдайда,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p>
          <w:p>
            <w:pPr>
              <w:spacing w:after="20"/>
              <w:ind w:left="20"/>
              <w:jc w:val="both"/>
            </w:pPr>
            <w:r>
              <w:rPr>
                <w:rFonts w:ascii="Times New Roman"/>
                <w:b w:val="false"/>
                <w:i w:val="false"/>
                <w:color w:val="000000"/>
                <w:sz w:val="20"/>
              </w:rPr>
              <w:t>
Балаларды сегіз жасқа дейін тәрбиелеу фактісін растау үшін (олардың болуына қарай):</w:t>
            </w:r>
          </w:p>
          <w:p>
            <w:pPr>
              <w:spacing w:after="20"/>
              <w:ind w:left="20"/>
              <w:jc w:val="both"/>
            </w:pPr>
            <w:r>
              <w:rPr>
                <w:rFonts w:ascii="Times New Roman"/>
                <w:b w:val="false"/>
                <w:i w:val="false"/>
                <w:color w:val="000000"/>
                <w:sz w:val="20"/>
              </w:rPr>
              <w:t>
балалардың жеке басын куәландыратын құжат;</w:t>
            </w:r>
          </w:p>
          <w:p>
            <w:pPr>
              <w:spacing w:after="20"/>
              <w:ind w:left="20"/>
              <w:jc w:val="both"/>
            </w:pPr>
            <w:r>
              <w:rPr>
                <w:rFonts w:ascii="Times New Roman"/>
                <w:b w:val="false"/>
                <w:i w:val="false"/>
                <w:color w:val="000000"/>
                <w:sz w:val="20"/>
              </w:rPr>
              <w:t>
1) балалардың жеке басын куәландыратын құжат;</w:t>
            </w:r>
          </w:p>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p>
            <w:pPr>
              <w:spacing w:after="20"/>
              <w:ind w:left="20"/>
              <w:jc w:val="both"/>
            </w:pPr>
            <w:r>
              <w:rPr>
                <w:rFonts w:ascii="Times New Roman"/>
                <w:b w:val="false"/>
                <w:i w:val="false"/>
                <w:color w:val="000000"/>
                <w:sz w:val="20"/>
              </w:rPr>
              <w:t>
3) балалардың оқу орнында оқығаны туралы құжат;</w:t>
            </w:r>
          </w:p>
          <w:p>
            <w:pPr>
              <w:spacing w:after="20"/>
              <w:ind w:left="20"/>
              <w:jc w:val="both"/>
            </w:pPr>
            <w:r>
              <w:rPr>
                <w:rFonts w:ascii="Times New Roman"/>
                <w:b w:val="false"/>
                <w:i w:val="false"/>
                <w:color w:val="000000"/>
                <w:sz w:val="20"/>
              </w:rPr>
              <w:t>
4) балалардың қайтыс болуы туралы куәлік (немесе азаматтық хал актілерін жазу органдары берген қайтыс болғаны туралы актілік жазба немесе азаматтық хал актісін тіркеу туралы анықтама);</w:t>
            </w:r>
          </w:p>
          <w:p>
            <w:pPr>
              <w:spacing w:after="20"/>
              <w:ind w:left="20"/>
              <w:jc w:val="both"/>
            </w:pPr>
            <w:r>
              <w:rPr>
                <w:rFonts w:ascii="Times New Roman"/>
                <w:b w:val="false"/>
                <w:i w:val="false"/>
                <w:color w:val="000000"/>
                <w:sz w:val="20"/>
              </w:rPr>
              <w:t>
5) әскери билет;</w:t>
            </w:r>
          </w:p>
          <w:p>
            <w:pPr>
              <w:spacing w:after="20"/>
              <w:ind w:left="20"/>
              <w:jc w:val="both"/>
            </w:pPr>
            <w:r>
              <w:rPr>
                <w:rFonts w:ascii="Times New Roman"/>
                <w:b w:val="false"/>
                <w:i w:val="false"/>
                <w:color w:val="000000"/>
                <w:sz w:val="20"/>
              </w:rPr>
              <w:t>
6) баланы (балаларды) асырап алу, тәрбиелеу фактісін белгілеу туралы соттың шешімі.</w:t>
            </w:r>
          </w:p>
          <w:p>
            <w:pPr>
              <w:spacing w:after="20"/>
              <w:ind w:left="20"/>
              <w:jc w:val="both"/>
            </w:pPr>
            <w:r>
              <w:rPr>
                <w:rFonts w:ascii="Times New Roman"/>
                <w:b w:val="false"/>
                <w:i w:val="false"/>
                <w:color w:val="000000"/>
                <w:sz w:val="20"/>
              </w:rPr>
              <w:t>
Төтенше және аса жоғары радиациялық қатер аймақтарында тұрған адамға жасына байланысты зейнетақы төлемдері тағайындалған жағдайда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p>
            <w:pPr>
              <w:spacing w:after="20"/>
              <w:ind w:left="20"/>
              <w:jc w:val="both"/>
            </w:pPr>
            <w:r>
              <w:rPr>
                <w:rFonts w:ascii="Times New Roman"/>
                <w:b w:val="false"/>
                <w:i w:val="false"/>
                <w:color w:val="000000"/>
                <w:sz w:val="20"/>
              </w:rPr>
              <w:t>
Қамқоршылық (қорғаншылық) белгіленген жағдайда қамқоршылық (қорғаншылық) белгіленгенін растайтын құжат ұсынылады.</w:t>
            </w:r>
          </w:p>
          <w:p>
            <w:pPr>
              <w:spacing w:after="20"/>
              <w:ind w:left="20"/>
              <w:jc w:val="both"/>
            </w:pPr>
            <w:r>
              <w:rPr>
                <w:rFonts w:ascii="Times New Roman"/>
                <w:b w:val="false"/>
                <w:i w:val="false"/>
                <w:color w:val="000000"/>
                <w:sz w:val="20"/>
              </w:rPr>
              <w:t>
Шет тілінде жасалған құжаттарды ұсыну барысында нотариус "Нотариат туралы" Қазақстан Республикасы Заңының 34-бабы 1-тармағы 9) тармақшасына, 80-бабына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Құжаттарды мемлекеттік АЖ-дан алу мүмкіндігі болған кезде оларды ұсыну талап етілмейді.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тіркелгендер бойынша), некеге тұру туралы куәлікті (Қазақстан Республикасының аумағында 2008 жылғы 1 маусымнан кейін тіркелгендер бойынша), баланың қайтыс болғаны туралы куәлікті (Қазақстан Республикасының аумағында 2008 жылғы 1 мамырдан кейін тіркелгендер бойынша) қамқоршылық (қорғаншылық) белгілеу туралы құжатты, баланы (балаларды) асырап алу туралы сот шешімін "электрондық үкімет" шлюзі арқылы тиісті мемлекеттік АЖ-дан, оның ішінде цифрлық құжаттардың сервисінен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 223 бұйрығы (Нормативтік құқықтық актілерді мемлекеттік тіркеу тізілімінде № 11110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жетуіне байланысты лайықты демалысқа кеткен адамдардың табысын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p>
            <w:pPr>
              <w:spacing w:after="20"/>
              <w:ind w:left="20"/>
              <w:jc w:val="both"/>
            </w:pPr>
            <w:r>
              <w:rPr>
                <w:rFonts w:ascii="Times New Roman"/>
                <w:b w:val="false"/>
                <w:i w:val="false"/>
                <w:color w:val="000000"/>
                <w:sz w:val="20"/>
              </w:rPr>
              <w:t>
6. Туу туралы мәліметтер: туған күні, туған жері, тууды тіркеу;</w:t>
            </w:r>
          </w:p>
          <w:p>
            <w:pPr>
              <w:spacing w:after="20"/>
              <w:ind w:left="20"/>
              <w:jc w:val="both"/>
            </w:pPr>
            <w:r>
              <w:rPr>
                <w:rFonts w:ascii="Times New Roman"/>
                <w:b w:val="false"/>
                <w:i w:val="false"/>
                <w:color w:val="000000"/>
                <w:sz w:val="20"/>
              </w:rPr>
              <w:t>
7. Тұрғылықты жері туралы деректер: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АЖ-дан;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8. Өтініш берушінің зейнетақы жүйесіне қатысу өтілін растайтын құжаттар: өтініш берушінің 1998 жылғы 1 қаңтарға дейін жинақталған еңбек өтілін растайтын құжаттар: еңбек кітапшасы; еңбек кітапшасы болмаса немесе жарамсыз болса, еңбек кітапшасында тиісті жазбалар болмаса, түзетулер және оқылуында әртүрлілік болса, архив мекемелерінің анықтамалары,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көшірмелері немесе жұмыс орнынан анықтамалар.</w:t>
            </w:r>
          </w:p>
          <w:p>
            <w:pPr>
              <w:spacing w:after="20"/>
              <w:ind w:left="20"/>
              <w:jc w:val="both"/>
            </w:pPr>
            <w:r>
              <w:rPr>
                <w:rFonts w:ascii="Times New Roman"/>
                <w:b w:val="false"/>
                <w:i w:val="false"/>
                <w:color w:val="000000"/>
                <w:sz w:val="20"/>
              </w:rPr>
              <w:t>
Болуына қарай сондай-ақ: білімі туралы құжат; әскери билет немесе қорғаныс істері жөніндегі басқарманың (бөлімнің) анықтамасы;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10-бабына сәйкес прокуратура органдары берген ақталуы туралы анықтама; әскери ұрыс қимылдарына қатысқаны туралы әскери комиссариаттың анықтамасы; бірінші топтағы мүгедетігі бар адамға, екінші топтағы жалғызілікті мүгедетігі бар адамға және бөгде адамның көмегіне мұқтаж жасына байланысты зейнеткерге, сексен жасқа толған қарттарға, он сегізге дейінгі мүгедектігі бар балаға күтімді жүзеге асыру фактісін және кезеңін растайтын соттың шешімі; Кеңес Одағы аумағында орналасқан мекемелер, Қазақстан Республикасы мекемелері, халықаралық ұйым қызметкері жұбайының (зайыбының) шетелде тұрғанын растайтын құжат;</w:t>
            </w:r>
          </w:p>
          <w:p>
            <w:pPr>
              <w:spacing w:after="20"/>
              <w:ind w:left="20"/>
              <w:jc w:val="both"/>
            </w:pPr>
            <w:r>
              <w:rPr>
                <w:rFonts w:ascii="Times New Roman"/>
                <w:b w:val="false"/>
                <w:i w:val="false"/>
                <w:color w:val="000000"/>
                <w:sz w:val="20"/>
              </w:rPr>
              <w:t>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 Қазақстан Республикасына тарихи елінде тұрақты тұру мақсатында келген этникалық қазақтардың шығу еліндегі еңбек қызметін растайтын құжат.</w:t>
            </w:r>
          </w:p>
          <w:p>
            <w:pPr>
              <w:spacing w:after="20"/>
              <w:ind w:left="20"/>
              <w:jc w:val="both"/>
            </w:pPr>
            <w:r>
              <w:rPr>
                <w:rFonts w:ascii="Times New Roman"/>
                <w:b w:val="false"/>
                <w:i w:val="false"/>
                <w:color w:val="000000"/>
                <w:sz w:val="20"/>
              </w:rPr>
              <w:t>
Жұмыс істемейтін ананың жас балаларды бағып-күткен уақытын растау үшін мына құжаттардың (олардың болуына қарай) біреуі ұсынылады:</w:t>
            </w:r>
          </w:p>
          <w:p>
            <w:pPr>
              <w:spacing w:after="20"/>
              <w:ind w:left="20"/>
              <w:jc w:val="both"/>
            </w:pPr>
            <w:r>
              <w:rPr>
                <w:rFonts w:ascii="Times New Roman"/>
                <w:b w:val="false"/>
                <w:i w:val="false"/>
                <w:color w:val="000000"/>
                <w:sz w:val="20"/>
              </w:rPr>
              <w:t>
балалардың жеке басын куәландыратын құжат;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балалардың орта оқу орнын бітіргені туралы аттестат; кәсіптік орта немесе жоғары оқу орнын бітіргені туралы диплом не балалардың оқығанын растайтын оқу орнының анықтамасы; балалардың қайтыс болғаны туралы куәлік (не азаматтық хал актілерін жазу органдары берген қайтыс болғаны туралы актілік жазба немесе азаматтық хал актілерін тіркеу туралы анықтама); балалардың әскери қызметті өткергенін растайтын құжат; жұмыс істемейтін әкенің жас балаларды нақты бағып-күткені фактісін және кезеңін растайтын сот шешімі.</w:t>
            </w:r>
          </w:p>
          <w:p>
            <w:pPr>
              <w:spacing w:after="20"/>
              <w:ind w:left="20"/>
              <w:jc w:val="both"/>
            </w:pPr>
            <w:r>
              <w:rPr>
                <w:rFonts w:ascii="Times New Roman"/>
                <w:b w:val="false"/>
                <w:i w:val="false"/>
                <w:color w:val="000000"/>
                <w:sz w:val="20"/>
              </w:rPr>
              <w:t>
Бұл ретте көрсетілген кезең баланың анасының зейнетақы жүйесіне қатысу өтіліне есептелмейді; бірінші топтағы мүгедекті бар адамға, екінші топтағы жалғызілікті мүгедектігі бар адамға және бөгде адамның көмегіне мұқтаж жасына байланысты зейнеткерді, сексен жасқа толған қартты, он сегіз жасқа дейінгі мүгедектігі бар баланы бағып-күтуді жүзеге асыру фактісін және кезеңін растайтын сот шешімі.</w:t>
            </w:r>
          </w:p>
          <w:p>
            <w:pPr>
              <w:spacing w:after="20"/>
              <w:ind w:left="20"/>
              <w:jc w:val="both"/>
            </w:pPr>
            <w:r>
              <w:rPr>
                <w:rFonts w:ascii="Times New Roman"/>
                <w:b w:val="false"/>
                <w:i w:val="false"/>
                <w:color w:val="000000"/>
                <w:sz w:val="20"/>
              </w:rPr>
              <w:t>
Мүгедектігі бар баланы тәрбиелеп отырған анаға немесе әкеге, бала асырап алушыға, қорғаншыға (қамқоршыға), бірінші топтағы мүгедектігі бар адамға күтімді жүзеге асыратын адамға тағайындалатын және төленетін ай сайынғы мемлекеттік жәрдемақы алу туралы мәліметтер мемлекеттік АЖ-дан расталған кезде сот шешімін ұсыну талап етілмейді;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 еңбек кітапшасы; әскери билет; қызмет кезеңі туралы архив мекемесінің анықтамасы; қорғаныс істері жөніндегі басқарманың (бөлімнің) немесе қызмет орнының анықтамасы; қызметті өткеру туралы келісімшарт жасау және тоқтату негізінде қызметтік қатынастардың туындауын және тоқтауын растайтын бұйрықтың көшірмелері;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p>
            <w:pPr>
              <w:spacing w:after="20"/>
              <w:ind w:left="20"/>
              <w:jc w:val="both"/>
            </w:pPr>
            <w:r>
              <w:rPr>
                <w:rFonts w:ascii="Times New Roman"/>
                <w:b w:val="false"/>
                <w:i w:val="false"/>
                <w:color w:val="000000"/>
                <w:sz w:val="20"/>
              </w:rPr>
              <w:t>
"Байқоңыр" кешенінің ресейлік ұйымдарында 1998 жылғы 1 қаңтардан кейінгі еңбек өтілін растайтын құжат;</w:t>
            </w:r>
          </w:p>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 еңбек кітапшасы;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 сот шешімі.</w:t>
            </w:r>
          </w:p>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p>
            <w:pPr>
              <w:spacing w:after="20"/>
              <w:ind w:left="20"/>
              <w:jc w:val="both"/>
            </w:pPr>
            <w:r>
              <w:rPr>
                <w:rFonts w:ascii="Times New Roman"/>
                <w:b w:val="false"/>
                <w:i w:val="false"/>
                <w:color w:val="000000"/>
                <w:sz w:val="20"/>
              </w:rPr>
              <w:t>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p>
            <w:pPr>
              <w:spacing w:after="20"/>
              <w:ind w:left="20"/>
              <w:jc w:val="both"/>
            </w:pPr>
            <w:r>
              <w:rPr>
                <w:rFonts w:ascii="Times New Roman"/>
                <w:b w:val="false"/>
                <w:i w:val="false"/>
                <w:color w:val="000000"/>
                <w:sz w:val="20"/>
              </w:rPr>
              <w:t>
Міндетті зейнетақы жарналары толық және уақтылы аударылмаған жағдайларда міндетті зейнетақы жарналарын (олардың болуына қарай) жүзеге асыру кезеңдері мынадай құжаттармен расталады:</w:t>
            </w:r>
          </w:p>
          <w:p>
            <w:pPr>
              <w:spacing w:after="20"/>
              <w:ind w:left="20"/>
              <w:jc w:val="both"/>
            </w:pPr>
            <w:r>
              <w:rPr>
                <w:rFonts w:ascii="Times New Roman"/>
                <w:b w:val="false"/>
                <w:i w:val="false"/>
                <w:color w:val="000000"/>
                <w:sz w:val="20"/>
              </w:rPr>
              <w:t>
міндетті зейнетақы жарналарын аудару туралы жұмыс берушінің (құқықтық мирасқордың) немесе архивтік мекеменің растау анықтамасы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міндетті зейнетақы жарналарын аудару кезеңдерін растайтын сот шешімі.</w:t>
            </w:r>
          </w:p>
          <w:p>
            <w:pPr>
              <w:spacing w:after="20"/>
              <w:ind w:left="20"/>
              <w:jc w:val="both"/>
            </w:pPr>
            <w:r>
              <w:rPr>
                <w:rFonts w:ascii="Times New Roman"/>
                <w:b w:val="false"/>
                <w:i w:val="false"/>
                <w:color w:val="000000"/>
                <w:sz w:val="20"/>
              </w:rPr>
              <w:t>
Жеке практикамен айналысатын адамдар, азаматтық-құқықтық сипаттағы шарттар бойынша кіріс алатын жеке тұлғалар, сондай-ақ нысанасы жұмысты (қызмет көрсетуді) орындау болып табылатын, "Қазақстан Республикасында зейнетақымен қамсыздандыру туралы" Қазақстан Республикасы Заңының 24-бабы 2-тармағының 5) тармақшасында көзделген жағдайларды қоспағанда, сондай-ақ фермерлік шаруашылық немесе шаруа қожалықтарының басшысы және мүшелеріне (қатысушыларға), өз пайдаларына міндетті зейнетақы жарналары жүргізген дара кәсіпкерлердің адамдардың міндетті зейнетақы жарналарын жүргізген кезеңдері бірыңғай жинақтаушы қорына тиісті қаржы кезеңіне тиісті төленетін кемінде жылдық міндетті зейнетақы жарналарының сомасын аударған жағдайда бір жылға теңестіріледі.</w:t>
            </w:r>
          </w:p>
          <w:p>
            <w:pPr>
              <w:spacing w:after="20"/>
              <w:ind w:left="20"/>
              <w:jc w:val="both"/>
            </w:pPr>
            <w:r>
              <w:rPr>
                <w:rFonts w:ascii="Times New Roman"/>
                <w:b w:val="false"/>
                <w:i w:val="false"/>
                <w:color w:val="000000"/>
                <w:sz w:val="20"/>
              </w:rPr>
              <w:t>
Егер көрсетілген адамдардың салынған міндетті зейнетақы жарналарының сомасы тиісті қаржы кезеңіне тиісті төленетін міндетті зейнетақы жарналарының жылдық сомасынан аз болса, міндетті зейнетақы жарналарының кезеңі міндетті зейнетақы жарналарына енгізген сомасына пропорционалды түрде анықталады.</w:t>
            </w:r>
          </w:p>
          <w:p>
            <w:pPr>
              <w:spacing w:after="20"/>
              <w:ind w:left="20"/>
              <w:jc w:val="both"/>
            </w:pPr>
            <w:r>
              <w:rPr>
                <w:rFonts w:ascii="Times New Roman"/>
                <w:b w:val="false"/>
                <w:i w:val="false"/>
                <w:color w:val="000000"/>
                <w:sz w:val="20"/>
              </w:rPr>
              <w:t>
Жинақтаушы зейнетақы жүйесіне қатысу кезеңі 2006 жылғы 1 шілдеге дейін міндетті зейнетақы жарналарын аударған жағдайда, міндетті зейнетақы жарналарын аударуды жүзеге асырған алдыңғы айынын айы ескеріледі.</w:t>
            </w:r>
          </w:p>
          <w:p>
            <w:pPr>
              <w:spacing w:after="20"/>
              <w:ind w:left="20"/>
              <w:jc w:val="both"/>
            </w:pPr>
            <w:r>
              <w:rPr>
                <w:rFonts w:ascii="Times New Roman"/>
                <w:b w:val="false"/>
                <w:i w:val="false"/>
                <w:color w:val="000000"/>
                <w:sz w:val="20"/>
              </w:rPr>
              <w:t>
Егер бір айдың ішінде жинақтаушы зейнетақы қоры және (немесе) бірыңғай жинақтаушы зейнетақы қорына міндетті зейнетақы жарналарын аудару бірнеше рет жүргізілсе, жинақтаушы жүйеде қатысу кезеңі бір айды құрайды.</w:t>
            </w:r>
          </w:p>
          <w:p>
            <w:pPr>
              <w:spacing w:after="20"/>
              <w:ind w:left="20"/>
              <w:jc w:val="both"/>
            </w:pPr>
            <w:r>
              <w:rPr>
                <w:rFonts w:ascii="Times New Roman"/>
                <w:b w:val="false"/>
                <w:i w:val="false"/>
                <w:color w:val="000000"/>
                <w:sz w:val="20"/>
              </w:rPr>
              <w:t>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коэффиценті қолданылған еңбек, кәсіпкерлік қызмет, қызмет түрлері бойынша жеке практикамен айналысу кезеңдері жұмыс берушінің анықтамасымен расталады.</w:t>
            </w:r>
          </w:p>
          <w:p>
            <w:pPr>
              <w:spacing w:after="20"/>
              <w:ind w:left="20"/>
              <w:jc w:val="both"/>
            </w:pPr>
            <w:r>
              <w:rPr>
                <w:rFonts w:ascii="Times New Roman"/>
                <w:b w:val="false"/>
                <w:i w:val="false"/>
                <w:color w:val="000000"/>
                <w:sz w:val="20"/>
              </w:rPr>
              <w:t>
Төтенше жағдайлар, шектеу іс-шаралары кезеңінде қызметті шектеуге байланысты кірістен айырылу жағдайына әлеуметтік төлемдерді алу кезеңі орталықтандырылған дерекқордағы мәліметтермен расталады.</w:t>
            </w:r>
          </w:p>
          <w:p>
            <w:pPr>
              <w:spacing w:after="20"/>
              <w:ind w:left="20"/>
              <w:jc w:val="both"/>
            </w:pPr>
            <w:r>
              <w:rPr>
                <w:rFonts w:ascii="Times New Roman"/>
                <w:b w:val="false"/>
                <w:i w:val="false"/>
                <w:color w:val="000000"/>
                <w:sz w:val="20"/>
              </w:rPr>
              <w:t>
Құжаттарды ұсыну, оларды мемлекеттік АЖ-дан,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(2007 жылғы 13 тамызға дейін туған жағдайда), неке қию (некені бұзу) туралы куәлікті (некені 2008 жылғы 1 маусымға дейін қиған жағдайда), қамқоршылық (қорғаншылық) белгілеу туралы құжатты, баланы (балаларды) асырап алу туралы соттың шешімін көрсетілетін қызметті алушы "электрондық үкімет" шлюзі арқылы тиісті мемлекеттік АЖ-ден алады.</w:t>
            </w:r>
          </w:p>
          <w:p>
            <w:pPr>
              <w:spacing w:after="20"/>
              <w:ind w:left="20"/>
              <w:jc w:val="both"/>
            </w:pPr>
            <w:r>
              <w:rPr>
                <w:rFonts w:ascii="Times New Roman"/>
                <w:b w:val="false"/>
                <w:i w:val="false"/>
                <w:color w:val="000000"/>
                <w:sz w:val="20"/>
              </w:rPr>
              <w:t>
Қамқоршылықты (қорғаншылықты) белгілеу жағдайында, қамқоршылық (қорғаншылық) белгілеуді растайтын құжат.</w:t>
            </w:r>
          </w:p>
          <w:p>
            <w:pPr>
              <w:spacing w:after="20"/>
              <w:ind w:left="20"/>
              <w:jc w:val="both"/>
            </w:pPr>
            <w:r>
              <w:rPr>
                <w:rFonts w:ascii="Times New Roman"/>
                <w:b w:val="false"/>
                <w:i w:val="false"/>
                <w:color w:val="000000"/>
                <w:sz w:val="20"/>
              </w:rPr>
              <w:t>
Шет тілінде жасалған құжаттарды ұсынғанда нотариус "Нотариат туралы" Қазақстан Республикасы Заңының 34-бабы 1-тармағының 9) тармақшасына, 80-бабына сәйкес қазақ немесе орыс тілдеріне құжатты аудару дұрыстығын куәландырады.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 223 бұйрығы (Нормативтік құқықтық актілерді мемлекеттік тіркеу тізілімінде № 11110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асыраушысынан айрылу жағдайы бойынша және жасына байланысты берілетін мемлекеттік әлеуметтік жәрдемақыларды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Асыраушысынын айырылуына ьайланысты мүгедек немесе асыруында деп ьанылған адамдарға берілетін жәрдемәкілардың кепілдік берілген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Туу туралы мәліметтер: туған күні, туған жері, тууды тіркеу;</w:t>
            </w:r>
          </w:p>
          <w:p>
            <w:pPr>
              <w:spacing w:after="20"/>
              <w:ind w:left="20"/>
              <w:jc w:val="both"/>
            </w:pPr>
            <w:r>
              <w:rPr>
                <w:rFonts w:ascii="Times New Roman"/>
                <w:b w:val="false"/>
                <w:i w:val="false"/>
                <w:color w:val="000000"/>
                <w:sz w:val="20"/>
              </w:rPr>
              <w:t>
6.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p>
            <w:pPr>
              <w:spacing w:after="20"/>
              <w:ind w:left="20"/>
              <w:jc w:val="both"/>
            </w:pPr>
            <w:r>
              <w:rPr>
                <w:rFonts w:ascii="Times New Roman"/>
                <w:b w:val="false"/>
                <w:i w:val="false"/>
                <w:color w:val="000000"/>
                <w:sz w:val="20"/>
              </w:rPr>
              <w:t>
7. 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АЖ-дан;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8. Егер он сегіз бен жиырма үш жас аралығындағы асырауындағы адамдар күндізгі оқу бөлімінің оқушылары болып табылса, осы Қағидаларға 6-қосымшаға сәйкес нысан бойынша оқу орнының анықтамасы (жыл сайын беріледі);</w:t>
            </w:r>
          </w:p>
          <w:p>
            <w:pPr>
              <w:spacing w:after="20"/>
              <w:ind w:left="20"/>
              <w:jc w:val="both"/>
            </w:pPr>
            <w:r>
              <w:rPr>
                <w:rFonts w:ascii="Times New Roman"/>
                <w:b w:val="false"/>
                <w:i w:val="false"/>
                <w:color w:val="000000"/>
                <w:sz w:val="20"/>
              </w:rPr>
              <w:t>
9. Орталық әскери-дәрігерлік комиссияның шешімі, госпиталь берген ауру туралы куәлік немесе әскери-дәрігерлік комиссияның қорытындысы;</w:t>
            </w:r>
          </w:p>
          <w:p>
            <w:pPr>
              <w:spacing w:after="20"/>
              <w:ind w:left="20"/>
              <w:jc w:val="both"/>
            </w:pPr>
            <w:r>
              <w:rPr>
                <w:rFonts w:ascii="Times New Roman"/>
                <w:b w:val="false"/>
                <w:i w:val="false"/>
                <w:color w:val="000000"/>
                <w:sz w:val="20"/>
              </w:rPr>
              <w:t>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бұйрығымен (Нормативтік құқықтық актілердің мемлекеттік тіркеу тізілімінде № 10589 болып тіркелген) бекітілген нысан бойынша мүгедектік туралы анықтама. Қажет болған кезде (болуына қарай) мынадай құжаттардың біреуі ұсынылады:</w:t>
            </w:r>
          </w:p>
          <w:p>
            <w:pPr>
              <w:spacing w:after="20"/>
              <w:ind w:left="20"/>
              <w:jc w:val="both"/>
            </w:pPr>
            <w:r>
              <w:rPr>
                <w:rFonts w:ascii="Times New Roman"/>
                <w:b w:val="false"/>
                <w:i w:val="false"/>
                <w:color w:val="000000"/>
                <w:sz w:val="20"/>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p>
            <w:pPr>
              <w:spacing w:after="20"/>
              <w:ind w:left="20"/>
              <w:jc w:val="both"/>
            </w:pPr>
            <w:r>
              <w:rPr>
                <w:rFonts w:ascii="Times New Roman"/>
                <w:b w:val="false"/>
                <w:i w:val="false"/>
                <w:color w:val="000000"/>
                <w:sz w:val="20"/>
              </w:rPr>
              <w:t>
2) Орталық әскери-дәрігерлік комиссияның шешімі;</w:t>
            </w:r>
          </w:p>
          <w:p>
            <w:pPr>
              <w:spacing w:after="20"/>
              <w:ind w:left="20"/>
              <w:jc w:val="both"/>
            </w:pPr>
            <w:r>
              <w:rPr>
                <w:rFonts w:ascii="Times New Roman"/>
                <w:b w:val="false"/>
                <w:i w:val="false"/>
                <w:color w:val="000000"/>
                <w:sz w:val="20"/>
              </w:rPr>
              <w:t>
3) госпиталь берген ауруы туралы куәлік немесе әскери-дәрігерлік комиссияның қорытындысы;</w:t>
            </w:r>
          </w:p>
          <w:p>
            <w:pPr>
              <w:spacing w:after="20"/>
              <w:ind w:left="20"/>
              <w:jc w:val="both"/>
            </w:pPr>
            <w:r>
              <w:rPr>
                <w:rFonts w:ascii="Times New Roman"/>
                <w:b w:val="false"/>
                <w:i w:val="false"/>
                <w:color w:val="000000"/>
                <w:sz w:val="20"/>
              </w:rPr>
              <w:t>
4)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w:t>
            </w:r>
          </w:p>
          <w:p>
            <w:pPr>
              <w:spacing w:after="20"/>
              <w:ind w:left="20"/>
              <w:jc w:val="both"/>
            </w:pPr>
            <w:r>
              <w:rPr>
                <w:rFonts w:ascii="Times New Roman"/>
                <w:b w:val="false"/>
                <w:i w:val="false"/>
                <w:color w:val="000000"/>
                <w:sz w:val="20"/>
              </w:rPr>
              <w:t>
Қамқоршылық (қорғаншылық) белгіленген кезде, қамқоршылық (қорғаншылық) белгіленгенін растайтын құжатты ұсынады.</w:t>
            </w:r>
          </w:p>
          <w:p>
            <w:pPr>
              <w:spacing w:after="20"/>
              <w:ind w:left="20"/>
              <w:jc w:val="both"/>
            </w:pPr>
            <w:r>
              <w:rPr>
                <w:rFonts w:ascii="Times New Roman"/>
                <w:b w:val="false"/>
                <w:i w:val="false"/>
                <w:color w:val="000000"/>
                <w:sz w:val="20"/>
              </w:rPr>
              <w:t>
Шет тілінде жасалған құжаттарды ұсыну барысында нотариус "Нотариат туралы" Қазақстан Республикасы Заңының 34-бабы 1-тармағы 9) тармақшасына, 80-бабына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Құжаттарды ұсыну, оларды мемлекеттік АЖ-дан,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10. Он сегіз жасқа дейiнгi мүгедектігі бар баланың туу туралы куәлігі (азаматтық хал актілерін жазу бөлімдері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11. Асыраушысының қайтыс болғаны туралы анықтама немесе хабар-ошарсыз кеткен (қайтыс болған) деп тану туралы сот шешімі.</w:t>
            </w:r>
          </w:p>
          <w:p>
            <w:pPr>
              <w:spacing w:after="20"/>
              <w:ind w:left="20"/>
              <w:jc w:val="both"/>
            </w:pPr>
            <w:r>
              <w:rPr>
                <w:rFonts w:ascii="Times New Roman"/>
                <w:b w:val="false"/>
                <w:i w:val="false"/>
                <w:color w:val="000000"/>
                <w:sz w:val="20"/>
              </w:rPr>
              <w:t>
12. Асырауындағы адамның қайтыс болған адамға туыстық қатынасын растайтын құжат (туу туралы, неке туралы, некені бұзу туралы, әкелікті (аналықты) белгілеу туралы). Азаматтық хал актілерін жазу бөлімдерінің анықтамасы (егер туу туралы куәлікте әкесі туралы мәліметтер анасының өтініші бойынша енгізілсе) тағы басқалар;</w:t>
            </w:r>
          </w:p>
          <w:p>
            <w:pPr>
              <w:spacing w:after="20"/>
              <w:ind w:left="20"/>
              <w:jc w:val="both"/>
            </w:pPr>
            <w:r>
              <w:rPr>
                <w:rFonts w:ascii="Times New Roman"/>
                <w:b w:val="false"/>
                <w:i w:val="false"/>
                <w:color w:val="000000"/>
                <w:sz w:val="20"/>
              </w:rPr>
              <w:t>
13.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p>
            <w:pPr>
              <w:spacing w:after="20"/>
              <w:ind w:left="20"/>
              <w:jc w:val="both"/>
            </w:pPr>
            <w:r>
              <w:rPr>
                <w:rFonts w:ascii="Times New Roman"/>
                <w:b w:val="false"/>
                <w:i w:val="false"/>
                <w:color w:val="000000"/>
                <w:sz w:val="20"/>
              </w:rPr>
              <w:t>
Қамқоршылық (қорғаншылық) белгіленген жағдайда қамқоршылық (қорғаншылық) белгіленгенін растайтын құжат ұсынылады.</w:t>
            </w:r>
          </w:p>
          <w:p>
            <w:pPr>
              <w:spacing w:after="20"/>
              <w:ind w:left="20"/>
              <w:jc w:val="both"/>
            </w:pPr>
            <w:r>
              <w:rPr>
                <w:rFonts w:ascii="Times New Roman"/>
                <w:b w:val="false"/>
                <w:i w:val="false"/>
                <w:color w:val="000000"/>
                <w:sz w:val="20"/>
              </w:rPr>
              <w:t>
14. Қайтыс болған (қаза тапқан) адамның әскери билеті немесе әскери қызметті өткергені туралы анықтама;</w:t>
            </w:r>
          </w:p>
          <w:p>
            <w:pPr>
              <w:spacing w:after="20"/>
              <w:ind w:left="20"/>
              <w:jc w:val="both"/>
            </w:pPr>
            <w:r>
              <w:rPr>
                <w:rFonts w:ascii="Times New Roman"/>
                <w:b w:val="false"/>
                <w:i w:val="false"/>
                <w:color w:val="000000"/>
                <w:sz w:val="20"/>
              </w:rPr>
              <w:t>
15. Әскери қызметшінің, ішкі істер органдары және Қазақстан Республикасының бұрынғы Мемлекеттік тергеу комитеті қызметкерінің қызметтік міндеттемелерін атқару не әскери қызметті өткеру кезінде алған жарақаттар, контузия, зақымданулар, аурулар салдарынан қайтыс болғандығы немесе қаза тапқандығы туралы құжат;</w:t>
            </w:r>
          </w:p>
          <w:p>
            <w:pPr>
              <w:spacing w:after="20"/>
              <w:ind w:left="20"/>
              <w:jc w:val="both"/>
            </w:pPr>
            <w:r>
              <w:rPr>
                <w:rFonts w:ascii="Times New Roman"/>
                <w:b w:val="false"/>
                <w:i w:val="false"/>
                <w:color w:val="000000"/>
                <w:sz w:val="20"/>
              </w:rPr>
              <w:t>
16. Асыраушысынан айырылу жағдайы бойынша берілетін мемлекеттік әлеуметтік жәрдемақыны тағайындау кезінде қайтыс болған асыраушының сегіз жасқа толмаған балаларын, інілерін, қарындастарын немесе немерелерін күтумен айналысатын адам жыл сайын еңбек қызметін тоқтатқаны туралы жазбасы бар еңбек кітапшасын, ол болмаған жағдайда Мемлекеттік корпорация АЖ-дан адамның дара кәсіпкер ретінде тіркелмегені туралы және автоматтандырылған АЖ-дан міндетті зейнетақы жарналарын аудару фактісінің болмауы туралы мәліметтерді сұрайды.</w:t>
            </w:r>
          </w:p>
          <w:p>
            <w:pPr>
              <w:spacing w:after="20"/>
              <w:ind w:left="20"/>
              <w:jc w:val="both"/>
            </w:pPr>
            <w:r>
              <w:rPr>
                <w:rFonts w:ascii="Times New Roman"/>
                <w:b w:val="false"/>
                <w:i w:val="false"/>
                <w:color w:val="000000"/>
                <w:sz w:val="20"/>
              </w:rPr>
              <w:t>
Құжаттарды ұсыну, оларды мемлекеттік АЖ-дан,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Шет тілінде жасалған құжаттарды ұсыну барысында нотариус "Нотариат туралы" Қазақстан Республикасы Заңының 34-бабы 1-тармағы 9) тармақшасына, 80-бабына сәйкес құжаттың қазақ немесе орыс тіліне дұрыс аударылғанын куәландырады.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 223 бұйрығы</w:t>
            </w:r>
          </w:p>
          <w:p>
            <w:pPr>
              <w:spacing w:after="20"/>
              <w:ind w:left="20"/>
              <w:jc w:val="both"/>
            </w:pPr>
            <w:r>
              <w:rPr>
                <w:rFonts w:ascii="Times New Roman"/>
                <w:b w:val="false"/>
                <w:i w:val="false"/>
                <w:color w:val="000000"/>
                <w:sz w:val="20"/>
              </w:rPr>
              <w:t>
(Нормативтік құқықтық актілердің мемлекеттік тіркеу тізілімінде № 11110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жәрдемақыларды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жағдайларында жұмыспен қамтылған адамдарды әлеуметтік қолдау мақсатында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Туу туралы мәліметтер: туған күні, туған жері, тууды тіркеу;</w:t>
            </w:r>
          </w:p>
          <w:p>
            <w:pPr>
              <w:spacing w:after="20"/>
              <w:ind w:left="20"/>
              <w:jc w:val="both"/>
            </w:pPr>
            <w:r>
              <w:rPr>
                <w:rFonts w:ascii="Times New Roman"/>
                <w:b w:val="false"/>
                <w:i w:val="false"/>
                <w:color w:val="000000"/>
                <w:sz w:val="20"/>
              </w:rPr>
              <w:t>
6.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p>
            <w:pPr>
              <w:spacing w:after="20"/>
              <w:ind w:left="20"/>
              <w:jc w:val="both"/>
            </w:pPr>
            <w:r>
              <w:rPr>
                <w:rFonts w:ascii="Times New Roman"/>
                <w:b w:val="false"/>
                <w:i w:val="false"/>
                <w:color w:val="000000"/>
                <w:sz w:val="20"/>
              </w:rPr>
              <w:t>
7. 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АЖ-дан;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8. Қағидаларға 7-қосымшаға сәйкес нысан бойынша мемлекеттік әлеуметтік жәрдемақыны тағайындау үшін жұмыс сипаты мен еңбек жағдайы туралы анықтама;</w:t>
            </w:r>
          </w:p>
          <w:p>
            <w:pPr>
              <w:spacing w:after="20"/>
              <w:ind w:left="20"/>
              <w:jc w:val="both"/>
            </w:pPr>
            <w:r>
              <w:rPr>
                <w:rFonts w:ascii="Times New Roman"/>
                <w:b w:val="false"/>
                <w:i w:val="false"/>
                <w:color w:val="000000"/>
                <w:sz w:val="20"/>
              </w:rPr>
              <w:t>
Ұйым таратылған жағдайда жұмыс істеген орны, лауазымы, кәсібі, жұмыс істеген кезеңі, архивтік істің нөмірі, оның беттері мәліметтер көрсетілген мемлекеттік архивтің немесе ведомстволық архивтің уәкілетті қызметкерінің электрондық цифрлық қолтаңбасымен куәландырылған архивтік анықтама ұсынылады.</w:t>
            </w:r>
          </w:p>
          <w:p>
            <w:pPr>
              <w:spacing w:after="20"/>
              <w:ind w:left="20"/>
              <w:jc w:val="both"/>
            </w:pPr>
            <w:r>
              <w:rPr>
                <w:rFonts w:ascii="Times New Roman"/>
                <w:b w:val="false"/>
                <w:i w:val="false"/>
                <w:color w:val="000000"/>
                <w:sz w:val="20"/>
              </w:rPr>
              <w:t>
Архивтік құжаттар болмаған кезде, жұмыс сипаты немесе еңбек жағдайлары және олардың Қазақстан Республикасы Үкіметінің 1999 жылғы 19 желтоқсандағы № 1930 қаулысымен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p>
            <w:pPr>
              <w:spacing w:after="20"/>
              <w:ind w:left="20"/>
              <w:jc w:val="both"/>
            </w:pPr>
            <w:r>
              <w:rPr>
                <w:rFonts w:ascii="Times New Roman"/>
                <w:b w:val="false"/>
                <w:i w:val="false"/>
                <w:color w:val="000000"/>
                <w:sz w:val="20"/>
              </w:rPr>
              <w:t>
1) өтініш берушінің еңбек өтілін растайтын құжаттар:еңбек кітапшасы; еңбек кітапшасы болмаған немесе жарамсыз болған, еңбек кітапшасында тиісті жазбалар болмаған, түзетулер, дәлсіздіктер, әртүрлі оқулар болған кезде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20"/>
              <w:ind w:left="20"/>
              <w:jc w:val="both"/>
            </w:pPr>
            <w:r>
              <w:rPr>
                <w:rFonts w:ascii="Times New Roman"/>
                <w:b w:val="false"/>
                <w:i w:val="false"/>
                <w:color w:val="000000"/>
                <w:sz w:val="20"/>
              </w:rPr>
              <w:t>
болуына қарай мынадай құжаттар ұсынылады:</w:t>
            </w:r>
          </w:p>
          <w:p>
            <w:pPr>
              <w:spacing w:after="20"/>
              <w:ind w:left="20"/>
              <w:jc w:val="both"/>
            </w:pPr>
            <w:r>
              <w:rPr>
                <w:rFonts w:ascii="Times New Roman"/>
                <w:b w:val="false"/>
                <w:i w:val="false"/>
                <w:color w:val="000000"/>
                <w:sz w:val="20"/>
              </w:rPr>
              <w:t>
білімі туралы құжат; әскери билет немесе қорғаныс істері жөніндегі басқарманың (бөлімнің) анықтамасы;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10-бабына сәйкес прокуратура органдары берген ақталуы туралы анықтама; әскери ұрыс қимылдарына қатысқаны туралы әскери комиссариаттың анықтамасы;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w:t>
            </w:r>
          </w:p>
          <w:p>
            <w:pPr>
              <w:spacing w:after="20"/>
              <w:ind w:left="20"/>
              <w:jc w:val="both"/>
            </w:pPr>
            <w:r>
              <w:rPr>
                <w:rFonts w:ascii="Times New Roman"/>
                <w:b w:val="false"/>
                <w:i w:val="false"/>
                <w:color w:val="000000"/>
                <w:sz w:val="20"/>
              </w:rPr>
              <w:t>
бұрынғы кеңестік мекемелер, Қазақстан Республикасының мекемелері, халықаралық ұйым қызметкері жұбайының (зайыбының) шетелде тұрғанын растайтын құжат;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w:t>
            </w:r>
          </w:p>
          <w:p>
            <w:pPr>
              <w:spacing w:after="20"/>
              <w:ind w:left="20"/>
              <w:jc w:val="both"/>
            </w:pPr>
            <w:r>
              <w:rPr>
                <w:rFonts w:ascii="Times New Roman"/>
                <w:b w:val="false"/>
                <w:i w:val="false"/>
                <w:color w:val="000000"/>
                <w:sz w:val="20"/>
              </w:rPr>
              <w:t>
балалардың жеке басын растайтын құжат;</w:t>
            </w:r>
          </w:p>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(тегін өзгерткен кезде); балалардың орта оқу орнын бітіргені туралы аттестат;балалардың орта-кәсіптік немесе жоғары оқу орнын бітіргені туралы диплом не балалардың оқығанын растайтын оқу орнының анықтамасы; балалардың тұрғылықты тұратын жері бойынша тіркелгенін растайтын құжат; балалардың әскери қызмет өткергенін растайтын құжат;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құжат ұсынылады.</w:t>
            </w:r>
          </w:p>
          <w:p>
            <w:pPr>
              <w:spacing w:after="20"/>
              <w:ind w:left="20"/>
              <w:jc w:val="both"/>
            </w:pPr>
            <w:r>
              <w:rPr>
                <w:rFonts w:ascii="Times New Roman"/>
                <w:b w:val="false"/>
                <w:i w:val="false"/>
                <w:color w:val="000000"/>
                <w:sz w:val="20"/>
              </w:rPr>
              <w:t>
Қорғаншылық (қамқоршылық) белгіленген жағдайда, қорғаншылық (қамқоршылық) белгіленгенін растайтын құжат ұсынылады.</w:t>
            </w:r>
          </w:p>
          <w:p>
            <w:pPr>
              <w:spacing w:after="20"/>
              <w:ind w:left="20"/>
              <w:jc w:val="both"/>
            </w:pPr>
            <w:r>
              <w:rPr>
                <w:rFonts w:ascii="Times New Roman"/>
                <w:b w:val="false"/>
                <w:i w:val="false"/>
                <w:color w:val="000000"/>
                <w:sz w:val="20"/>
              </w:rPr>
              <w:t>
Шет тілінде жасалған құжаттарды ұсыну барысында нотариус "Нотариат туралы" Қазақстан Республикасын Заңының 34-бабы 1-тармағы 9) тармақшасына, 80-бабына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Құжаттарды ұсыну, оларды мемлекеттік АЖ-дан,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мәліметтер "электронды үкімет" шлюзі арқылы тиісті мемлекеттік АЖ-дан 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 223 бұйрығы (Нормативтік құқықтық актілердің мемлекеттік тіркеу тізілімінде № 11110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айрылу; асыраушысынан айрылу; жұмысынан айрылу; жүктілікке және босануға байланысты табысынан айрылу, жаңа туған баланы (балаларды) асырап алуға байланысты табысынан айрылу; бала бір жасқа толғанға дейін оның күтіміне байланысты табысынан айрылу әлеуметтік қатер жағдайларына әлеуметтік төлемдер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айрылу; асыраушысынан айрылу; жұмысынан айрылу; жүктілікке және босануға байланысты табысынан айрылу, жаңа туған баланы (балаларды) асырап алуға байланысты табысынан айрылу; бала бір жасқа толғанға дейін оның күтіміне байланысты табысынан айрылу әлеуметтік қатер жағдайларына әлеуметтік төлемдерді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Туу туралы деректер: туған күні, туған жері, тууды тіркеу;</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 немесе АЖ-дан;</w:t>
            </w:r>
          </w:p>
          <w:p>
            <w:pPr>
              <w:spacing w:after="20"/>
              <w:ind w:left="20"/>
              <w:jc w:val="both"/>
            </w:pPr>
            <w:r>
              <w:rPr>
                <w:rFonts w:ascii="Times New Roman"/>
                <w:b w:val="false"/>
                <w:i w:val="false"/>
                <w:color w:val="000000"/>
                <w:sz w:val="20"/>
              </w:rPr>
              <w:t>
7.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p>
            <w:pPr>
              <w:spacing w:after="20"/>
              <w:ind w:left="20"/>
              <w:jc w:val="both"/>
            </w:pPr>
            <w:r>
              <w:rPr>
                <w:rFonts w:ascii="Times New Roman"/>
                <w:b w:val="false"/>
                <w:i w:val="false"/>
                <w:color w:val="000000"/>
                <w:sz w:val="20"/>
              </w:rPr>
              <w:t>
8. Куәландыру өткізілгені туралы және жалпы еңбек ету қабілетінен айрылу дәрежесін белгілеу, жалпы еңбек ету қабілетінен айрылу дәрежесінің өзгеруі туралы, еңбек етуге қабілетті екендігі туралы мәліметтер;</w:t>
            </w:r>
          </w:p>
          <w:p>
            <w:pPr>
              <w:spacing w:after="20"/>
              <w:ind w:left="20"/>
              <w:jc w:val="both"/>
            </w:pPr>
            <w:r>
              <w:rPr>
                <w:rFonts w:ascii="Times New Roman"/>
                <w:b w:val="false"/>
                <w:i w:val="false"/>
                <w:color w:val="000000"/>
                <w:sz w:val="20"/>
              </w:rPr>
              <w:t>
9. Отбасы құрамы туралы мәліметтер;</w:t>
            </w:r>
          </w:p>
          <w:p>
            <w:pPr>
              <w:spacing w:after="20"/>
              <w:ind w:left="20"/>
              <w:jc w:val="both"/>
            </w:pPr>
            <w:r>
              <w:rPr>
                <w:rFonts w:ascii="Times New Roman"/>
                <w:b w:val="false"/>
                <w:i w:val="false"/>
                <w:color w:val="000000"/>
                <w:sz w:val="20"/>
              </w:rPr>
              <w:t>
10. Асыраушысының қайтыс болғаны туралы не адамды хабар-ошарсыз кеткен деп тану немесе қайтыс болды деп жариялау туралы мәліметтер;</w:t>
            </w:r>
          </w:p>
          <w:p>
            <w:pPr>
              <w:spacing w:after="20"/>
              <w:ind w:left="20"/>
              <w:jc w:val="both"/>
            </w:pPr>
            <w:r>
              <w:rPr>
                <w:rFonts w:ascii="Times New Roman"/>
                <w:b w:val="false"/>
                <w:i w:val="false"/>
                <w:color w:val="000000"/>
                <w:sz w:val="20"/>
              </w:rPr>
              <w:t>
11. Қайтыс болған адаммен туыстық қатынасын растайтын мәліметтер;</w:t>
            </w:r>
          </w:p>
          <w:p>
            <w:pPr>
              <w:spacing w:after="20"/>
              <w:ind w:left="20"/>
              <w:jc w:val="both"/>
            </w:pPr>
            <w:r>
              <w:rPr>
                <w:rFonts w:ascii="Times New Roman"/>
                <w:b w:val="false"/>
                <w:i w:val="false"/>
                <w:color w:val="000000"/>
                <w:sz w:val="20"/>
              </w:rPr>
              <w:t>
12. Отбасы мүшелері оқушы немесе күндізгі оқу нысанында оқитын студент болып табылатынын растайтын мәліметтер;</w:t>
            </w:r>
          </w:p>
          <w:p>
            <w:pPr>
              <w:spacing w:after="20"/>
              <w:ind w:left="20"/>
              <w:jc w:val="both"/>
            </w:pPr>
            <w:r>
              <w:rPr>
                <w:rFonts w:ascii="Times New Roman"/>
                <w:b w:val="false"/>
                <w:i w:val="false"/>
                <w:color w:val="000000"/>
                <w:sz w:val="20"/>
              </w:rPr>
              <w:t>
13. Қамқоршылық (қорғаншылық), бала асырап алу, патронат белгіленгенін растайтын мәліметтер: құжаттың атауы, нөмірі, құжаттың берілген күні, қамқоршы (қорғаншы), асырап алушының, патронат тәрбиешінің тегі, аты, әкесінің аты (бар болса), қорғаншылыққа (қамқоршылыққа), асырап алуға, патронатқа берілген баланың тегі, аты, әкесінің аты (бар болса) және туған күні, баланың тұғылықты жерінің мекенжайы (облыстың, ауданның (қаланың), көшенің атауы, үйдің, пәтердің нөмірі);</w:t>
            </w:r>
          </w:p>
          <w:p>
            <w:pPr>
              <w:spacing w:after="20"/>
              <w:ind w:left="20"/>
              <w:jc w:val="both"/>
            </w:pPr>
            <w:r>
              <w:rPr>
                <w:rFonts w:ascii="Times New Roman"/>
                <w:b w:val="false"/>
                <w:i w:val="false"/>
                <w:color w:val="000000"/>
                <w:sz w:val="20"/>
              </w:rPr>
              <w:t>
14. Жұмыссыз ретінде тіркелгені туралы мәліметтер;</w:t>
            </w:r>
          </w:p>
          <w:p>
            <w:pPr>
              <w:spacing w:after="20"/>
              <w:ind w:left="20"/>
              <w:jc w:val="both"/>
            </w:pPr>
            <w:r>
              <w:rPr>
                <w:rFonts w:ascii="Times New Roman"/>
                <w:b w:val="false"/>
                <w:i w:val="false"/>
                <w:color w:val="000000"/>
                <w:sz w:val="20"/>
              </w:rPr>
              <w:t>
15. Жүктілік және босану бойынша демалыстың, жаңа туған баланы (балаларды) асырап алған жұмыскерлер демалысының күні туралы мәліметтер;</w:t>
            </w:r>
          </w:p>
          <w:p>
            <w:pPr>
              <w:spacing w:after="20"/>
              <w:ind w:left="20"/>
              <w:jc w:val="both"/>
            </w:pPr>
            <w:r>
              <w:rPr>
                <w:rFonts w:ascii="Times New Roman"/>
                <w:b w:val="false"/>
                <w:i w:val="false"/>
                <w:color w:val="000000"/>
                <w:sz w:val="20"/>
              </w:rPr>
              <w:t>
16. Әлеуметтік қатердің басталуы алдындағы соңғы күнтізбелік он екі, жиырма төрт айдағы табыстар туралы мәліметтер;</w:t>
            </w:r>
          </w:p>
          <w:p>
            <w:pPr>
              <w:spacing w:after="20"/>
              <w:ind w:left="20"/>
              <w:jc w:val="both"/>
            </w:pPr>
            <w:r>
              <w:rPr>
                <w:rFonts w:ascii="Times New Roman"/>
                <w:b w:val="false"/>
                <w:i w:val="false"/>
                <w:color w:val="000000"/>
                <w:sz w:val="20"/>
              </w:rPr>
              <w:t>
17. Салық органдарының мәліметтері: дара кәсіпкер ретінде мемлекеттік тіркелгенін растайтын құжат; салық және бюджетке төленетін басқа да міндетті төлемдер бойынша салыстыру актісі;</w:t>
            </w:r>
          </w:p>
          <w:p>
            <w:pPr>
              <w:spacing w:after="20"/>
              <w:ind w:left="20"/>
              <w:jc w:val="both"/>
            </w:pPr>
            <w:r>
              <w:rPr>
                <w:rFonts w:ascii="Times New Roman"/>
                <w:b w:val="false"/>
                <w:i w:val="false"/>
                <w:color w:val="000000"/>
                <w:sz w:val="20"/>
              </w:rPr>
              <w:t>
18. Баланың (балалардың) туу туралы мәліметтері;</w:t>
            </w:r>
          </w:p>
          <w:p>
            <w:pPr>
              <w:spacing w:after="20"/>
              <w:ind w:left="20"/>
              <w:jc w:val="both"/>
            </w:pPr>
            <w:r>
              <w:rPr>
                <w:rFonts w:ascii="Times New Roman"/>
                <w:b w:val="false"/>
                <w:i w:val="false"/>
                <w:color w:val="000000"/>
                <w:sz w:val="20"/>
              </w:rPr>
              <w:t>
19. Баланы (балаларды) асырап алу туралы мәліметтер;</w:t>
            </w:r>
          </w:p>
          <w:p>
            <w:pPr>
              <w:spacing w:after="20"/>
              <w:ind w:left="20"/>
              <w:jc w:val="both"/>
            </w:pPr>
            <w:r>
              <w:rPr>
                <w:rFonts w:ascii="Times New Roman"/>
                <w:b w:val="false"/>
                <w:i w:val="false"/>
                <w:color w:val="000000"/>
                <w:sz w:val="20"/>
              </w:rPr>
              <w:t>
20. Салық төлеушінің мәртебесін растайтын мәліметтер;</w:t>
            </w:r>
          </w:p>
          <w:p>
            <w:pPr>
              <w:spacing w:after="20"/>
              <w:ind w:left="20"/>
              <w:jc w:val="both"/>
            </w:pPr>
            <w:r>
              <w:rPr>
                <w:rFonts w:ascii="Times New Roman"/>
                <w:b w:val="false"/>
                <w:i w:val="false"/>
                <w:color w:val="000000"/>
                <w:sz w:val="20"/>
              </w:rPr>
              <w:t>
21. Банктік шоттың болуы туралы мәліметтер: банктік шоттың ашылғанын растайтын құжаттың атауы, нөмірі және берілген күні, банктік шот ашылған банктің толық атауы, банктік шоттың иесі болып табылатын адамның тегі, аты, әкесінің аты (бар болса), туған күні, банктік шотты ашу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p>
            <w:pPr>
              <w:spacing w:after="20"/>
              <w:ind w:left="20"/>
              <w:jc w:val="both"/>
            </w:pPr>
            <w:r>
              <w:rPr>
                <w:rFonts w:ascii="Times New Roman"/>
                <w:b w:val="false"/>
                <w:i w:val="false"/>
                <w:color w:val="000000"/>
                <w:sz w:val="20"/>
              </w:rPr>
              <w:t>
22. Мүгедектік тобын куәландыруды жүргізу және белгілеу туралы мәліметтер (он сегіз жасқа толмаған және осы жастан асқан балалары, оның ішінде асырап алған балалары, аға-інілері, апа-сіңлілері, немерелері бала кезінен бірінші немесе екінші топтағы мүгедектігі бар адам деп танылған жағдайда);</w:t>
            </w:r>
          </w:p>
          <w:p>
            <w:pPr>
              <w:spacing w:after="20"/>
              <w:ind w:left="20"/>
              <w:jc w:val="both"/>
            </w:pPr>
            <w:r>
              <w:rPr>
                <w:rFonts w:ascii="Times New Roman"/>
                <w:b w:val="false"/>
                <w:i w:val="false"/>
                <w:color w:val="000000"/>
                <w:sz w:val="20"/>
              </w:rPr>
              <w:t>
23. Баланы толық мемлекеттің қарауына белгілеу жағдайларын қоспағанда, бала бір жасқа толғанға дейін оның күтіміне байланысты табысынан айрылған жағдайда төленетін әлеуметтік төлем алушының ата-ана құқығынан айыру немесе шектеу туралы мәліметтер, бас бостандығынан айыру орындарында жазасын өтеу туралы сот үкімі;</w:t>
            </w:r>
          </w:p>
          <w:p>
            <w:pPr>
              <w:spacing w:after="20"/>
              <w:ind w:left="20"/>
              <w:jc w:val="both"/>
            </w:pPr>
            <w:r>
              <w:rPr>
                <w:rFonts w:ascii="Times New Roman"/>
                <w:b w:val="false"/>
                <w:i w:val="false"/>
                <w:color w:val="000000"/>
                <w:sz w:val="20"/>
              </w:rPr>
              <w:t>
24. Баланың қайтыс болған күні (бала бір жасқа толғанға дейін оның күтіміне байланысты табысынан айрылған жағдайда төленетін әлеуметтік төлем), асырауындағы адамдардың қайтыс болған күні (асыраушысынан айрылу жағдайы бойынша төленетін әлеуметтік төлем);</w:t>
            </w:r>
          </w:p>
          <w:p>
            <w:pPr>
              <w:spacing w:after="20"/>
              <w:ind w:left="20"/>
              <w:jc w:val="both"/>
            </w:pPr>
            <w:r>
              <w:rPr>
                <w:rFonts w:ascii="Times New Roman"/>
                <w:b w:val="false"/>
                <w:i w:val="false"/>
                <w:color w:val="000000"/>
                <w:sz w:val="20"/>
              </w:rPr>
              <w:t>
25. Қазақстан Республикасының неке-отбасы заңнамасында белгіленген жағдайларда баланы толық мемлекеттің қарауына белгілеу, алушыларды ата-ана құқығынан айыру немесе шектеу, асырап алу туралы шешімді жарамсыз немесе күші жойылды деп тану, қамқоршыларды өз міндеттерін атқарудан босату немесе айыру күні (бала бір жасқа толғанға дейін оның күтіміне байланысты табысынан айрылған жағдайда төленетін әлеуметтік төлем);</w:t>
            </w:r>
          </w:p>
          <w:p>
            <w:pPr>
              <w:spacing w:after="20"/>
              <w:ind w:left="20"/>
              <w:jc w:val="both"/>
            </w:pPr>
            <w:r>
              <w:rPr>
                <w:rFonts w:ascii="Times New Roman"/>
                <w:b w:val="false"/>
                <w:i w:val="false"/>
                <w:color w:val="000000"/>
                <w:sz w:val="20"/>
              </w:rPr>
              <w:t>
26. Алушыны жұмыспен қамту мәселесі жөніндегі уәкілетті органның есебінен алу күні (жұмысынан айрылған жағдайда төленетін әлеуметтік төлем);</w:t>
            </w:r>
          </w:p>
          <w:p>
            <w:pPr>
              <w:spacing w:after="20"/>
              <w:ind w:left="20"/>
              <w:jc w:val="both"/>
            </w:pPr>
            <w:r>
              <w:rPr>
                <w:rFonts w:ascii="Times New Roman"/>
                <w:b w:val="false"/>
                <w:i w:val="false"/>
                <w:color w:val="000000"/>
                <w:sz w:val="20"/>
              </w:rPr>
              <w:t>
27. Алушының қайтыс болған күні (төлемдердің барлық түрі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(Нормативтік құқықтық актілердің мемлекеттік тіркеу тізілімінде № 20838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және бала күтімі бойынша жәрдемақылар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туылу және оның отбасында тәрбиеленуін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Жынысы;</w:t>
            </w:r>
          </w:p>
          <w:p>
            <w:pPr>
              <w:spacing w:after="20"/>
              <w:ind w:left="20"/>
              <w:jc w:val="both"/>
            </w:pPr>
            <w:r>
              <w:rPr>
                <w:rFonts w:ascii="Times New Roman"/>
                <w:b w:val="false"/>
                <w:i w:val="false"/>
                <w:color w:val="000000"/>
                <w:sz w:val="20"/>
              </w:rPr>
              <w:t>
5. ЖСН;</w:t>
            </w:r>
          </w:p>
          <w:p>
            <w:pPr>
              <w:spacing w:after="20"/>
              <w:ind w:left="20"/>
              <w:jc w:val="both"/>
            </w:pPr>
            <w:r>
              <w:rPr>
                <w:rFonts w:ascii="Times New Roman"/>
                <w:b w:val="false"/>
                <w:i w:val="false"/>
                <w:color w:val="000000"/>
                <w:sz w:val="20"/>
              </w:rPr>
              <w:t>
6. Жеке басын куәландыратын мәліметтер (құжаттың атауы, нөмірі, берілген күні, құжаттың қолданылу мерзімі, құжатты берген орган, сериясы, қолтаңба);</w:t>
            </w:r>
          </w:p>
          <w:p>
            <w:pPr>
              <w:spacing w:after="20"/>
              <w:ind w:left="20"/>
              <w:jc w:val="both"/>
            </w:pPr>
            <w:r>
              <w:rPr>
                <w:rFonts w:ascii="Times New Roman"/>
                <w:b w:val="false"/>
                <w:i w:val="false"/>
                <w:color w:val="000000"/>
                <w:sz w:val="20"/>
              </w:rPr>
              <w:t>
7. Мәртебесін растайтын мәліметтер: шетелдіктің тұруға ықтиярхаты, азаматтығы жоқ адамның куәлігі, қандас куәлігі;</w:t>
            </w:r>
          </w:p>
          <w:p>
            <w:pPr>
              <w:spacing w:after="20"/>
              <w:ind w:left="20"/>
              <w:jc w:val="both"/>
            </w:pPr>
            <w:r>
              <w:rPr>
                <w:rFonts w:ascii="Times New Roman"/>
                <w:b w:val="false"/>
                <w:i w:val="false"/>
                <w:color w:val="000000"/>
                <w:sz w:val="20"/>
              </w:rPr>
              <w:t>
8. Жәрдемақы тағайындалатын бала (балалар) туралы мәліметтер: баланың ЖСН, тегі, аты, әкесінің аты (бар болса), туған күні, баланың туылу реті;</w:t>
            </w:r>
          </w:p>
          <w:p>
            <w:pPr>
              <w:spacing w:after="20"/>
              <w:ind w:left="20"/>
              <w:jc w:val="both"/>
            </w:pPr>
            <w:r>
              <w:rPr>
                <w:rFonts w:ascii="Times New Roman"/>
                <w:b w:val="false"/>
                <w:i w:val="false"/>
                <w:color w:val="000000"/>
                <w:sz w:val="20"/>
              </w:rPr>
              <w:t>
9. Неке қиюды (бұзуды) тіркеу туралы немесе некені тіркеу туралы актілік жазбаның мәліметтері: некенің тіркелгенін растайтын құжаттың атауы, нөмірі және берілген күні;</w:t>
            </w:r>
          </w:p>
          <w:p>
            <w:pPr>
              <w:spacing w:after="20"/>
              <w:ind w:left="20"/>
              <w:jc w:val="both"/>
            </w:pPr>
            <w:r>
              <w:rPr>
                <w:rFonts w:ascii="Times New Roman"/>
                <w:b w:val="false"/>
                <w:i w:val="false"/>
                <w:color w:val="000000"/>
                <w:sz w:val="20"/>
              </w:rPr>
              <w:t>
10. Өтініш берушінің отбасы құрамы туралы мәліметтер: отбасы мүшелерінің ЖСН, тегі, аты, әкесінің аты (бар болса), өтініш берушіге туыстық қатынасы, тұған күні мен жылы;</w:t>
            </w:r>
          </w:p>
          <w:p>
            <w:pPr>
              <w:spacing w:after="20"/>
              <w:ind w:left="20"/>
              <w:jc w:val="both"/>
            </w:pPr>
            <w:r>
              <w:rPr>
                <w:rFonts w:ascii="Times New Roman"/>
                <w:b w:val="false"/>
                <w:i w:val="false"/>
                <w:color w:val="000000"/>
                <w:sz w:val="20"/>
              </w:rPr>
              <w:t>
11. Қамқоршылық (қорғаншылық), асырап алу белгіленгенін растайтын мәліметтер: құжаттың атауы, нөмірі, құжаттың берілген күні, қамқоршы (қорғаншы) немесе асырап алғушының тегі, аты, әкесінің аты (бар болса), асырауға, қамқоршылыққа (қорғаншылыққа) берілген баланың тегі, аты, әкесінің аты (бар болса),тұрғылықты жерінің мекенжайы (облыстың, ауданның (қаланың), көшенің атауы, үйдің, пәтердің нөмірі);</w:t>
            </w:r>
          </w:p>
          <w:p>
            <w:pPr>
              <w:spacing w:after="20"/>
              <w:ind w:left="20"/>
              <w:jc w:val="both"/>
            </w:pPr>
            <w:r>
              <w:rPr>
                <w:rFonts w:ascii="Times New Roman"/>
                <w:b w:val="false"/>
                <w:i w:val="false"/>
                <w:color w:val="000000"/>
                <w:sz w:val="20"/>
              </w:rPr>
              <w:t>
12.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p>
            <w:pPr>
              <w:spacing w:after="20"/>
              <w:ind w:left="20"/>
              <w:jc w:val="both"/>
            </w:pPr>
            <w:r>
              <w:rPr>
                <w:rFonts w:ascii="Times New Roman"/>
                <w:b w:val="false"/>
                <w:i w:val="false"/>
                <w:color w:val="000000"/>
                <w:sz w:val="20"/>
              </w:rPr>
              <w:t>
13. Тұрғылықты жері туралы мәліметтер: тұрақты тұрғылықты жерінің мекенжайы, облыстың, ауданның (қаланың), көшенің (шағын ауданның)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 (Нормативтік құқықтық актілердің мемлекеттік тіркеу тізілімінде № 11507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жәрдемақыны алуға құқығы бар азаматтарға аталған жәрдемақыны тағайындау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Жеке басын куәландыратын құжат (жеке куәлік, туу туралы куәлік, азаматтығы жоқ адамның куәлігі, Қазақстан Республикасында тұрақты тұратын шетелдіктің тұруға ықтиярхаты), не цифрлық құжаттар сервисінен алынған электрондық құжат.</w:t>
            </w:r>
          </w:p>
          <w:p>
            <w:pPr>
              <w:spacing w:after="20"/>
              <w:ind w:left="20"/>
              <w:jc w:val="both"/>
            </w:pPr>
            <w:r>
              <w:rPr>
                <w:rFonts w:ascii="Times New Roman"/>
                <w:b w:val="false"/>
                <w:i w:val="false"/>
                <w:color w:val="000000"/>
                <w:sz w:val="20"/>
              </w:rPr>
              <w:t>
Қандас мәртебесі бар адамдарға жәрдемақы тағайындауға жүгінген жағдайда қандас куәлігін ұсынады;</w:t>
            </w:r>
          </w:p>
          <w:p>
            <w:pPr>
              <w:spacing w:after="20"/>
              <w:ind w:left="20"/>
              <w:jc w:val="both"/>
            </w:pPr>
            <w:r>
              <w:rPr>
                <w:rFonts w:ascii="Times New Roman"/>
                <w:b w:val="false"/>
                <w:i w:val="false"/>
                <w:color w:val="000000"/>
                <w:sz w:val="20"/>
              </w:rPr>
              <w:t>
6. Жәрдемақы алуға құқықты растайтын мәліметтер:</w:t>
            </w:r>
          </w:p>
          <w:p>
            <w:pPr>
              <w:spacing w:after="20"/>
              <w:ind w:left="20"/>
              <w:jc w:val="both"/>
            </w:pPr>
            <w:r>
              <w:rPr>
                <w:rFonts w:ascii="Times New Roman"/>
                <w:b w:val="false"/>
                <w:i w:val="false"/>
                <w:color w:val="000000"/>
                <w:sz w:val="20"/>
              </w:rPr>
              <w:t>
1) Ұлы Отан соғысының қатысушылары үшін – Ұлы Отан соғысының қатысушысының куәлігінде қамтылған мәліметтер;</w:t>
            </w:r>
          </w:p>
          <w:p>
            <w:pPr>
              <w:spacing w:after="20"/>
              <w:ind w:left="20"/>
              <w:jc w:val="both"/>
            </w:pPr>
            <w:r>
              <w:rPr>
                <w:rFonts w:ascii="Times New Roman"/>
                <w:b w:val="false"/>
                <w:i w:val="false"/>
                <w:color w:val="000000"/>
                <w:sz w:val="20"/>
              </w:rPr>
              <w:t>
2) Кеңес Одағының Батырлары, Социалистік Еңбек Ерлері, үш дәрежелі Даңқ, үш дәрежелі Еңбек Даңқы ордендерінің иегерлері үшін – наградаға берілген куәлікте және (немесе) Ұлы Отан соғысына қатысушының куәлігінде қамтылған мәліметтер;</w:t>
            </w:r>
          </w:p>
          <w:p>
            <w:pPr>
              <w:spacing w:after="20"/>
              <w:ind w:left="20"/>
              <w:jc w:val="both"/>
            </w:pPr>
            <w:r>
              <w:rPr>
                <w:rFonts w:ascii="Times New Roman"/>
                <w:b w:val="false"/>
                <w:i w:val="false"/>
                <w:color w:val="000000"/>
                <w:sz w:val="20"/>
              </w:rPr>
              <w:t>
3) "Қазақстанның ғарышкер-ұшқышы" құрметті атағына ие болған адамдар үшін – "Қазақстанның ғарышкер-ұшқышы" құрметті атағы берілгенін растайтын құжатта қамтылған мәліметтер;</w:t>
            </w:r>
          </w:p>
          <w:p>
            <w:pPr>
              <w:spacing w:after="20"/>
              <w:ind w:left="20"/>
              <w:jc w:val="both"/>
            </w:pPr>
            <w:r>
              <w:rPr>
                <w:rFonts w:ascii="Times New Roman"/>
                <w:b w:val="false"/>
                <w:i w:val="false"/>
                <w:color w:val="000000"/>
                <w:sz w:val="20"/>
              </w:rPr>
              <w:t>
4) "Халық қаһарманы" атағына ие болған адамдар үшін – "Халық қаһарманы" атағы берілгенін растайтын құжатта қамтылған мәліметтер;</w:t>
            </w:r>
          </w:p>
          <w:p>
            <w:pPr>
              <w:spacing w:after="20"/>
              <w:ind w:left="20"/>
              <w:jc w:val="both"/>
            </w:pPr>
            <w:r>
              <w:rPr>
                <w:rFonts w:ascii="Times New Roman"/>
                <w:b w:val="false"/>
                <w:i w:val="false"/>
                <w:color w:val="000000"/>
                <w:sz w:val="20"/>
              </w:rPr>
              <w:t>
5) "Қазақстанның Еңбек Ері" атағына ие болған адамдар үшін – "Қазақстанның Еңбек Ері" атағы берілгенін растайтын құжатта қамтылған мәліметтер;</w:t>
            </w:r>
          </w:p>
          <w:p>
            <w:pPr>
              <w:spacing w:after="20"/>
              <w:ind w:left="20"/>
              <w:jc w:val="both"/>
            </w:pPr>
            <w:r>
              <w:rPr>
                <w:rFonts w:ascii="Times New Roman"/>
                <w:b w:val="false"/>
                <w:i w:val="false"/>
                <w:color w:val="000000"/>
                <w:sz w:val="20"/>
              </w:rPr>
              <w:t>
6) жеңілдіктер бойынша Ұлы Отан соғысының қатысушыларына теңестірілген адамдар үшін:</w:t>
            </w:r>
          </w:p>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есептелетін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 үшін – 1992 жылғы 1 қаңтардағы жағдай бойынша қолданыста болған нысандар бойынша бұрынғы КСР Одағының тиісті органдары берген куәлікте қамтылған мәліметтер; Ұлы Отан соғысы кезінде майдандағы армия құрамына кірген әскери бөлімдерде, штабтарда, мекемелерде штаттық лауазымда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немесе тиісті кезеңде қорғанысына қатысу 1998 жылғы 1 қаңтарға дейін майдандағы армия бөлімдерінің әскери қызметшілері үшін белгіленген жеңілдік шарттарымен зейнетақы тағайындау үшін еңбек өткерген жылдарына есептелетін қалаларда болған адамдар үшін –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 үшін –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құралымдар құрамында қатысқан адамдар үшін –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жедел іс-қимыл жасау аймақтары шегінде майдандағы армия мен флот мүдделеріне орай міндеттер атқарған қызметкерлері, сондай-ақ Ұлы Отан соғысының бастапқы кезінде басқа мемлекеттердің порттарында тұтқындалған көлік флоты кемелері экипаждарының мүшелері –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адамдар үшін – "Ленинградты қорғағаны үшін" медаліне немесе "Қоршаудағы Ленинград тұрғыны" белгісіне қоса берілетін куәлік немесе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 және басқа еріксіз ұстау орындарының жасы кәмелетке толмаған бұрынғы тұтқындары үшін - жасы кәмелетке толмаған бұрынғы тұтқын куәлігінде немесе екінші дүниежүзілік соғыс кезінде фашистер мен олардың одақтастары құрған концлагерлерде, гетто және басқа еріксіз ұстау орындарында мәжбүрлеп ұсталғандығы туралы архивтік анықтамада немесе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1986-1987 жылдары Чернобыль атом электростанциясындағы (бұдан әрі - Чернобыль АЭС)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 үшін - Чернобыль АЭС-індегі апаттың зардаптарын жоюға қатысушы куәлігінде немесе Чернобыль АЭС-індегі апаттың немесе азаматтық немесе әскери мақсаттағы объектілердегі басқа да радиациялық апаттар мен авариялардың зардаптарын жоюға қатысқанын, ядролық сынақтарға тікелей қатысқанын растайтын құжатта немесе жергілікті әскери басқару органынан азаматтық немесе әскери тағайындау объектілеріндегі басқа да радиациялық апаттар мен авариялардың зардаптарын жоюға қатысқан фактісін растайтын, ядролық сынақтарға тікелей қатысқанын растайтын анықтамада қамтылған мәліметтер;</w:t>
            </w:r>
          </w:p>
          <w:p>
            <w:pPr>
              <w:spacing w:after="20"/>
              <w:ind w:left="20"/>
              <w:jc w:val="both"/>
            </w:pPr>
            <w:r>
              <w:rPr>
                <w:rFonts w:ascii="Times New Roman"/>
                <w:b w:val="false"/>
                <w:i w:val="false"/>
                <w:color w:val="000000"/>
                <w:sz w:val="20"/>
              </w:rPr>
              <w:t>
7) жеңілдіктер бойынша Ұлы Отан соғысының мүгедектігі бар теңестірілген адамдар үшін:</w:t>
            </w:r>
          </w:p>
          <w:p>
            <w:pPr>
              <w:spacing w:after="20"/>
              <w:ind w:left="20"/>
              <w:jc w:val="both"/>
            </w:pPr>
            <w:r>
              <w:rPr>
                <w:rFonts w:ascii="Times New Roman"/>
                <w:b w:val="false"/>
                <w:i w:val="false"/>
                <w:color w:val="000000"/>
                <w:sz w:val="20"/>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мүгедектігі бар адам болған әскери қызметшілер үшін - әскери қызметшілер қатарындағы мүгедектігі бар адам екендігі туралы куәлігі (Кеңес Армиясы мүгедегінің жеңілдіктерге құқығы туралы), жараланғаны, контузия алуы, зақымдануы, мүгедектігі туралы анықтама, жергілікті әскери басқару органынан соғыс қимылдарына қатысқан фактісін растайтын анықтама немесе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болған мүгедектігі бар адам болған бұрынғы КСР Одағының мемлекеттік қауіпсіздік органдарының және ішкі істер органдарының басшы және қатардағы құрамындағы адамдар үшін - 1992 жылғы 1 қаңтардағы жағдай бойынша қолданыста болған нысандар бойынша бұрынғы КСР Одағының тиісті органдары берген куәлікте, жаралануы, контузия алуы, зақымдануы, мүгедектігі туралы анықтамада, ішкі істер органдарының, Ұлттық Қауіпсіздік комитетінің тиісті анықтамасында қамтылған мәліметтер;</w:t>
            </w:r>
          </w:p>
          <w:p>
            <w:pPr>
              <w:spacing w:after="20"/>
              <w:ind w:left="20"/>
              <w:jc w:val="both"/>
            </w:pPr>
            <w:r>
              <w:rPr>
                <w:rFonts w:ascii="Times New Roman"/>
                <w:b w:val="false"/>
                <w:i w:val="false"/>
                <w:color w:val="000000"/>
                <w:sz w:val="20"/>
              </w:rPr>
              <w:t>
1944 жылғы 1 қаңтардан 1951 жылғы 31 желтоқсанға дейінгі кезеңде Украин КСР-і, Беларусь КСР-і, Литва КСР-і, Латвия КСР-і, Эстон КСР-і аумақтарында іс-қимыл жасаған халықты қорғаушы, жауды жоюшы батальондардың, взводтар мен отрядтардың жауынгерлермен командалық құрамы қатарында болған, осы батальондарда, взводтарда, отрядтарда қызметтік міндетін атқару кезінде жаралануы, контузия алуы немесе зақымдануы салдарынан болған мүгедектігі бар адамдар үшін – 1992 жылғы 1 қаңтардағы жағдай бойынша қолданыста болған нысандар бойынша бұрынғы КСР Одағының тиісті органдары берген куәлікте, жаралануы, контузия алуы, зақымдануы, мүгедектігі туралы анықтамада, жергілікті әскери басқару органынан соғыс қимылдарына қатысқан фактісін растайтын анықтамада қамтылған мәліметтер;</w:t>
            </w:r>
          </w:p>
          <w:p>
            <w:pPr>
              <w:spacing w:after="20"/>
              <w:ind w:left="20"/>
              <w:jc w:val="both"/>
            </w:pPr>
            <w:r>
              <w:rPr>
                <w:rFonts w:ascii="Times New Roman"/>
                <w:b w:val="false"/>
                <w:i w:val="false"/>
                <w:color w:val="000000"/>
                <w:sz w:val="20"/>
              </w:rPr>
              <w:t>
басқа елдерде іс-қимыл жасаған әскер құрамдарына қызмет көрсеткен және ұрыс қимылдарын жүргізу кезінде жаралануы, контузия алуы немесе зақымдануы салдарынан болған мүгедектігі бар адам тиісті санаттағы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куәлікте, жаралануы, контузия алуы, зақымдануы, мүгедектігі туралы анықтамада, тиісті санатын және басқа елдерде қимыл жасаған әскер құрамдарына қызмет көрсету салдарынан болған мүгедектігі бар адам болуын растайтын құжатта қамтылған мәліметтер;</w:t>
            </w:r>
          </w:p>
          <w:p>
            <w:pPr>
              <w:spacing w:after="20"/>
              <w:ind w:left="20"/>
              <w:jc w:val="both"/>
            </w:pP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мен ата-анасының бірінің радиациялық сәуле алуы себебімен мүгедектігі тектік байланыстағы олардың балалары үшін – 1992 жылғы 1 қаңтардағы жағдай бойынша қолданыста болған нысандар бойынша бұрынғы КСР Одағының тиісті органдары берген куәлікте, Чернобыль АЭС-індегі апаттың немесе азаматтық немесе әскери мақсаттағы объектілердегі басқа да радиациялық апаттар мен авариялардың салдарынан мүгедектігі жөніндегі халықты әлеуметтік қорғау саласындағы уәкілетті мемлекеттік органы аумақтық органының анықтамасында немесе Радиациялық әсерге байланысты аурудың себептік байланысын анықтау жөніндегі Өңірлік сараптама кеңесінің қорытындысында қамтылған мәліметтер;</w:t>
            </w:r>
          </w:p>
          <w:p>
            <w:pPr>
              <w:spacing w:after="20"/>
              <w:ind w:left="20"/>
              <w:jc w:val="both"/>
            </w:pPr>
            <w:r>
              <w:rPr>
                <w:rFonts w:ascii="Times New Roman"/>
                <w:b w:val="false"/>
                <w:i w:val="false"/>
                <w:color w:val="000000"/>
                <w:sz w:val="20"/>
              </w:rPr>
              <w:t>
8) басқа мемлекеттердің аумағындағы ұрыс қимылдарының ардагерлері үшін:</w:t>
            </w:r>
          </w:p>
          <w:p>
            <w:pPr>
              <w:spacing w:after="20"/>
              <w:ind w:left="20"/>
              <w:jc w:val="both"/>
            </w:pPr>
            <w:r>
              <w:rPr>
                <w:rFonts w:ascii="Times New Roman"/>
                <w:b w:val="false"/>
                <w:i w:val="false"/>
                <w:color w:val="000000"/>
                <w:sz w:val="20"/>
              </w:rPr>
              <w:t>
басқа мемлекеттердің аумақтарындағы ұрыс қимылдарына қатысушылар, атап айтқанда: бұрынғы КСР Одағы үкіметтік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 ұрыс қимылдары жүргізілген кезеңде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куәлікте, жергілікті әскери басқару органынан басқа мемлекет аумағында соғыс қимылдарына қатысқандығын растайтын анықтамада немесе басқа мемлекеттердің аумағында ұрыс қимылдарына қатысқандығы туралы белгі соғылған әскери билетте, Ауғанстандағы кеңес әскери құрамына қызмет көрсеткендігін растайтын құжатта және жараланған, контузия алған немесе зақымданғанын растайтын медициналық құжаттарда, ұрыс қимылдарын қамтамасыз етуге қатысқаны үшін бұрынғы КСР Одағының ордендеріне және медальдарына қоса берілетін куәлікте қамтылған мәліметтер;</w:t>
            </w:r>
          </w:p>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 – Тәжікстан-Ауғанстан учаскесінде Тәуелсіз Мемлекеттер Достастығының шекарасын қорғауға қатысқандығын растайтын жергілікті әскери басқару органынан анықтамада қамтылған мәліметтер;</w:t>
            </w:r>
          </w:p>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 – Ирактағы халықаралық бітімгершілік операцияға қатысқандығын растайтын жергілікті әскери басқару органынан анықтамада қамтылған мәліметтер;</w:t>
            </w:r>
          </w:p>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қатардағы және басшы құрамының адамдары – Таулы Қарабахтағы этносаралық қақтығысты реттеуге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9) Ұлы Отан соғысы жылдарында қаза тапқан (қайтыс болған, хабар-ошарсыз кеткен) жауынгерлердің ата-аналары мен қайтадан некеге отырмаған жесірлері үшін - әскери қызметшінің қайтыс болғандығы туралы куәлікте немесе хабарлама немесе жергілікті әскери басқару органынан хабар-ошарсыз кету фактісі туралы анықтамада, әскери қызметшіге туыстық жақындығын растайтын құжатта (неке туралы куәлікте, балалардың туу туралы куәлігінде) қамтылған мәліметтер;</w:t>
            </w:r>
          </w:p>
          <w:p>
            <w:pPr>
              <w:spacing w:after="20"/>
              <w:ind w:left="20"/>
              <w:jc w:val="both"/>
            </w:pPr>
            <w:r>
              <w:rPr>
                <w:rFonts w:ascii="Times New Roman"/>
                <w:b w:val="false"/>
                <w:i w:val="false"/>
                <w:color w:val="000000"/>
                <w:sz w:val="20"/>
              </w:rPr>
              <w:t>
10) соғыс кезінде қайтыс болған мүгедектігі бар адамның және оларға теңестірілген мүгедектігі бар адамдардың қайтадан некеге тұрмаған зайыбы (жұбайы),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 тұрғыны" белгісімен наградталған, жалпы аурудың, еңбек жарақатының салдарынан және басқа да себептерден (заңға қарсы әрекеттерден басқа) мүгедектігі бар адам деп танылған азаматтардың зайыбы (жұбайы) үшін - неке туралы куәлікте, жұбайының (зайыбының) қайтыс болғандығы туралы куәлікте, жұбайының (зайыбының) мүгедектігін растайтын құжатта қамтылған мәліметтер;</w:t>
            </w:r>
          </w:p>
          <w:p>
            <w:pPr>
              <w:spacing w:after="20"/>
              <w:ind w:left="20"/>
              <w:jc w:val="both"/>
            </w:pPr>
            <w:r>
              <w:rPr>
                <w:rFonts w:ascii="Times New Roman"/>
                <w:b w:val="false"/>
                <w:i w:val="false"/>
                <w:color w:val="000000"/>
                <w:sz w:val="20"/>
              </w:rPr>
              <w:t>
11) Ауғанстандағы немесе ұрыс қимылдары жүргізілген басқа мемлекеттердегі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 үшін – қаза тапқан (қайтыс болған) адамның өлімі туралы хабарламада немесе куәлікте, әскери қызметшінің қаза тапқан немесе хабар-ошарсыз кеткен фактісі туралы жергілікті әскери басқару органынан анықтамада, қаза тапқан адаммен туыстық жақындығын растайтын құжатта (неке туралы куәлікте, балалардың туу туралы куәлігінде) қамтылған мәліметтер;</w:t>
            </w:r>
          </w:p>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 үшін – қаза тапқан (қайтыс болған) адамның өлімі туралы хабарламада немесе куәлікте, әскери қызметшінің бейбіт уақытта әскери қызметін өткеру кезінде қаза тапқан немесе хабар-ошарсыз кету фактісі туралы жергілікті әскери басқару органынан анықтамада, қаза тапқан адаммен туыстық жақындығын растайтын құжатта (неке туралы куәлікте, балалардың туу туралы куәлігінде) қамтылған мәліметтер;</w:t>
            </w:r>
          </w:p>
          <w:p>
            <w:pPr>
              <w:spacing w:after="20"/>
              <w:ind w:left="20"/>
              <w:jc w:val="both"/>
            </w:pPr>
            <w:r>
              <w:rPr>
                <w:rFonts w:ascii="Times New Roman"/>
                <w:b w:val="false"/>
                <w:i w:val="false"/>
                <w:color w:val="000000"/>
                <w:sz w:val="20"/>
              </w:rPr>
              <w:t>
қызмет міндеттерін атқару кезінде қаза тапқан ішкі істер органдары қызметкерлерінің отбасылары үшін – қаза тапқан (қайтыс болған) адамның өлімі туралы хабарламада немесе куәлікте, қызмет міндеттерін атқару кезінде қаза табу фактісін растайтын ішкі істер органдарынан анықтамада немесе құжатта, қаза тапқан адаммен туыстық байланысын растайтын құжатта (неке туралы куәлікте, балалардың туу туралы куәліктерінде) қамтылған мәліметтер;</w:t>
            </w:r>
          </w:p>
          <w:p>
            <w:pPr>
              <w:spacing w:after="20"/>
              <w:ind w:left="20"/>
              <w:jc w:val="both"/>
            </w:pPr>
            <w:r>
              <w:rPr>
                <w:rFonts w:ascii="Times New Roman"/>
                <w:b w:val="false"/>
                <w:i w:val="false"/>
                <w:color w:val="000000"/>
                <w:sz w:val="20"/>
              </w:rPr>
              <w:t>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 үшін – қаза тапқан адамның өлімі туралы куәлікте,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құжатта, қаза тапқан адаммен туыстық жақындығын растайтын құжатта (неке туралы куәлікте, балалардың туу туралы куәлігінде қамтылған мәліметтер);</w:t>
            </w:r>
          </w:p>
          <w:p>
            <w:pPr>
              <w:spacing w:after="20"/>
              <w:ind w:left="20"/>
              <w:jc w:val="both"/>
            </w:pPr>
            <w:r>
              <w:rPr>
                <w:rFonts w:ascii="Times New Roman"/>
                <w:b w:val="false"/>
                <w:i w:val="false"/>
                <w:color w:val="000000"/>
                <w:sz w:val="20"/>
              </w:rPr>
              <w:t>
сәулелену ауруы салдарынан қайтыс болғандардың немесе қайтыс болған мүгедектігі бар адамдардың,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азаматтардың отбасылары үшін – сәулелену ауруы салдарынан қайтыс болған адамның немесе қайтыс болған мүгедектігі бар адамның,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азаматтың өлімі туралы куәлікте, өлімнің радиациялық әсер ету салдарынан болғанын растайтын құжатта, қаза тапқан адаммен туыстық жақындығын растайтын құжатта (неке туралы куәлікте, балалардың туу туралы куәлігінде) қамтылған мәліметтер;</w:t>
            </w:r>
          </w:p>
          <w:p>
            <w:pPr>
              <w:spacing w:after="20"/>
              <w:ind w:left="20"/>
              <w:jc w:val="both"/>
            </w:pPr>
            <w:r>
              <w:rPr>
                <w:rFonts w:ascii="Times New Roman"/>
                <w:b w:val="false"/>
                <w:i w:val="false"/>
                <w:color w:val="000000"/>
                <w:sz w:val="20"/>
              </w:rPr>
              <w:t>
12) Ұлы Отан соғысы жылдарында тылдағы қажырлы еңбегі мен қалтқысыз әскери қызметі үшін Қазақстан Республикасы Денсаулық сақтау және әлеуметтік даму министрінің 2015 жылғы 3 маусымдағы № 445 бұйрығымен (Нормативтік құқықтық актілердің мемлекеттік тіркеу тізілімінде № 11745 болып тіркелген) бекітілген Арнаулы мемлекеттік жәрдемақы тағайындау және төлеу қағидаларға 6-қосымшаға сәйкес бұрынғы КСР Одағының ордендерімен және медальдарымен наградталған адамдар үшін – 1992 жылғы 1 қаңтардағы жағдай бойынша қолданыста болған нысандар бойынша бұрынғы КСР Одағының тиісті органдары берген куәлікте немесе наградтау куәлігінде немесе архивтік анықтамада немесе наградталу фактісі туралы жазбасы бар еңбек кітапшасында қамтылған мәліметтер;</w:t>
            </w:r>
          </w:p>
          <w:p>
            <w:pPr>
              <w:spacing w:after="20"/>
              <w:ind w:left="20"/>
              <w:jc w:val="both"/>
            </w:pPr>
            <w:r>
              <w:rPr>
                <w:rFonts w:ascii="Times New Roman"/>
                <w:b w:val="false"/>
                <w:i w:val="false"/>
                <w:color w:val="000000"/>
                <w:sz w:val="20"/>
              </w:rPr>
              <w:t>
13)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 үшін – еңбек кітапшасында немесе 1941 жылғы 22 маусымнан бастап 1945 жылғы 9 мамырды қоса алғанда, жұмысы туралы мәліметтерді қамтитын өзге де құжаттарда, 1941 жылғы 22 маусымнан бастап 1945 жылғы 9 мамырды қоса алғанда, әскери қызмет кезеңі туралы мәліметтерді қамтитын әскери билетте немесе анықтамада қамтылған мәліметтер.</w:t>
            </w:r>
          </w:p>
          <w:p>
            <w:pPr>
              <w:spacing w:after="20"/>
              <w:ind w:left="20"/>
              <w:jc w:val="both"/>
            </w:pPr>
            <w:r>
              <w:rPr>
                <w:rFonts w:ascii="Times New Roman"/>
                <w:b w:val="false"/>
                <w:i w:val="false"/>
                <w:color w:val="000000"/>
                <w:sz w:val="20"/>
              </w:rPr>
              <w:t>
Сондай-ақ, 1941 жылғы 22 маусымнан бастап 1945 жылғы 9 мамырды қоса алғанда, жұмысы туралы мәліметтерді қамтитын құжаттарға:</w:t>
            </w:r>
          </w:p>
          <w:p>
            <w:pPr>
              <w:spacing w:after="20"/>
              <w:ind w:left="20"/>
              <w:jc w:val="both"/>
            </w:pPr>
            <w:r>
              <w:rPr>
                <w:rFonts w:ascii="Times New Roman"/>
                <w:b w:val="false"/>
                <w:i w:val="false"/>
                <w:color w:val="000000"/>
                <w:sz w:val="20"/>
              </w:rPr>
              <w:t>
жұмыс орны, сондай-ақ архив мекемелері берген жұмыс кезеңдері туралы мәліметтері бар құжаттар;</w:t>
            </w:r>
          </w:p>
          <w:p>
            <w:pPr>
              <w:spacing w:after="20"/>
              <w:ind w:left="20"/>
              <w:jc w:val="both"/>
            </w:pPr>
            <w:r>
              <w:rPr>
                <w:rFonts w:ascii="Times New Roman"/>
                <w:b w:val="false"/>
                <w:i w:val="false"/>
                <w:color w:val="000000"/>
                <w:sz w:val="20"/>
              </w:rPr>
              <w:t>
бұйрықтардан, жеке шоттары мен жалақы төлеуге арналған ведомостардан үзінді көшірмелер;</w:t>
            </w:r>
          </w:p>
          <w:p>
            <w:pPr>
              <w:spacing w:after="20"/>
              <w:ind w:left="20"/>
              <w:jc w:val="both"/>
            </w:pPr>
            <w:r>
              <w:rPr>
                <w:rFonts w:ascii="Times New Roman"/>
                <w:b w:val="false"/>
                <w:i w:val="false"/>
                <w:color w:val="000000"/>
                <w:sz w:val="20"/>
              </w:rPr>
              <w:t>
коммунистік партия немесе кәсіподақ мүшелерінің мүшелік билеттері немесе есеп карточкалары;</w:t>
            </w:r>
          </w:p>
          <w:p>
            <w:pPr>
              <w:spacing w:after="20"/>
              <w:ind w:left="20"/>
              <w:jc w:val="both"/>
            </w:pPr>
            <w:r>
              <w:rPr>
                <w:rFonts w:ascii="Times New Roman"/>
                <w:b w:val="false"/>
                <w:i w:val="false"/>
                <w:color w:val="000000"/>
                <w:sz w:val="20"/>
              </w:rPr>
              <w:t>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w:t>
            </w:r>
          </w:p>
          <w:p>
            <w:pPr>
              <w:spacing w:after="20"/>
              <w:ind w:left="20"/>
              <w:jc w:val="both"/>
            </w:pPr>
            <w:r>
              <w:rPr>
                <w:rFonts w:ascii="Times New Roman"/>
                <w:b w:val="false"/>
                <w:i w:val="false"/>
                <w:color w:val="000000"/>
                <w:sz w:val="20"/>
              </w:rPr>
              <w:t>
сот шешімдері;</w:t>
            </w:r>
          </w:p>
          <w:p>
            <w:pPr>
              <w:spacing w:after="20"/>
              <w:ind w:left="20"/>
              <w:jc w:val="both"/>
            </w:pPr>
            <w:r>
              <w:rPr>
                <w:rFonts w:ascii="Times New Roman"/>
                <w:b w:val="false"/>
                <w:i w:val="false"/>
                <w:color w:val="000000"/>
                <w:sz w:val="20"/>
              </w:rPr>
              <w:t>
арнайы комиссиялардың шешімдері;</w:t>
            </w:r>
          </w:p>
          <w:p>
            <w:pPr>
              <w:spacing w:after="20"/>
              <w:ind w:left="20"/>
              <w:jc w:val="both"/>
            </w:pPr>
            <w:r>
              <w:rPr>
                <w:rFonts w:ascii="Times New Roman"/>
                <w:b w:val="false"/>
                <w:i w:val="false"/>
                <w:color w:val="000000"/>
                <w:sz w:val="20"/>
              </w:rPr>
              <w:t>
1998 жылға дейін берілген жеңілдіктерді алуға құқығы туралы куәлік;</w:t>
            </w:r>
          </w:p>
          <w:p>
            <w:pPr>
              <w:spacing w:after="20"/>
              <w:ind w:left="20"/>
              <w:jc w:val="both"/>
            </w:pPr>
            <w:r>
              <w:rPr>
                <w:rFonts w:ascii="Times New Roman"/>
                <w:b w:val="false"/>
                <w:i w:val="false"/>
                <w:color w:val="000000"/>
                <w:sz w:val="20"/>
              </w:rPr>
              <w:t>
фабрика-зауыт училищелерінде оқу фактісін растайтын анықтамалар жатады.</w:t>
            </w:r>
          </w:p>
          <w:p>
            <w:pPr>
              <w:spacing w:after="20"/>
              <w:ind w:left="20"/>
              <w:jc w:val="both"/>
            </w:pPr>
            <w:r>
              <w:rPr>
                <w:rFonts w:ascii="Times New Roman"/>
                <w:b w:val="false"/>
                <w:i w:val="false"/>
                <w:color w:val="000000"/>
                <w:sz w:val="20"/>
              </w:rPr>
              <w:t>
14)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 үшін – Чернобыль АЭС-індегі аварияны жоюға қатысушының куәлігінде немесе Чернобыль АЭС-індегі аварияны жоюға қатысу фактісін растайтын құжатта, балалардың туу туралы куәлігінде қамтылған мәліметтер;</w:t>
            </w:r>
          </w:p>
          <w:p>
            <w:pPr>
              <w:spacing w:after="20"/>
              <w:ind w:left="20"/>
              <w:jc w:val="both"/>
            </w:pPr>
            <w:r>
              <w:rPr>
                <w:rFonts w:ascii="Times New Roman"/>
                <w:b w:val="false"/>
                <w:i w:val="false"/>
                <w:color w:val="000000"/>
                <w:sz w:val="20"/>
              </w:rPr>
              <w:t>
15) Байқоңыр қаласында тұрып жатқан бірінші, екінші және үшінші топтағы мүгедектігі бар адамдар, оның ішінде 7-дан 18 жасқа дейінгі мүгедектігі бар балалар үшін - мүгедектігі туралы анықтамада, Ресей Федерациясының заңнамасына сәйкес мүгедектігі бойынша зейнетақы алатынын растайтын құжатта қамтылған мәліметтер;</w:t>
            </w:r>
          </w:p>
          <w:p>
            <w:pPr>
              <w:spacing w:after="20"/>
              <w:ind w:left="20"/>
              <w:jc w:val="both"/>
            </w:pPr>
            <w:r>
              <w:rPr>
                <w:rFonts w:ascii="Times New Roman"/>
                <w:b w:val="false"/>
                <w:i w:val="false"/>
                <w:color w:val="000000"/>
                <w:sz w:val="20"/>
              </w:rPr>
              <w:t>
16) Байқоңыр қаласында тұрып жатқан 7 жасқа дейінгі мүгедектігі бар балалар үшін – мүгедектігі туралы анықтамада, Ресей Федерациясының заңнамасына сәйкес мүгедектігі бойынша зейнетақы алатынын растайтын құжатта қамтылған мәліметтер;</w:t>
            </w:r>
          </w:p>
          <w:p>
            <w:pPr>
              <w:spacing w:after="20"/>
              <w:ind w:left="20"/>
              <w:jc w:val="both"/>
            </w:pPr>
            <w:r>
              <w:rPr>
                <w:rFonts w:ascii="Times New Roman"/>
                <w:b w:val="false"/>
                <w:i w:val="false"/>
                <w:color w:val="000000"/>
                <w:sz w:val="20"/>
              </w:rPr>
              <w:t>
17) саяси қуғын-сүргін құрбандары, мүгедектігі бар немесе зейнеткер болып табылатын саяси қуғын-сүргіндерден зардап шеккен адамдар үшін – мүгедектігі туралы анықтамада, зейнеткерлік куәлікте, ақталған азаматтың куәлігінде немесе прокуратура органдарынан немесе ішкі істер немесе ұлттық қауіпсіздік органдарынан ақталғаны туралы анықтамаларында немесе ақталғаны туралы соттың шешімінде қамтылған мәліметтер;</w:t>
            </w:r>
          </w:p>
          <w:p>
            <w:pPr>
              <w:spacing w:after="20"/>
              <w:ind w:left="20"/>
              <w:jc w:val="both"/>
            </w:pPr>
            <w:r>
              <w:rPr>
                <w:rFonts w:ascii="Times New Roman"/>
                <w:b w:val="false"/>
                <w:i w:val="false"/>
                <w:color w:val="000000"/>
                <w:sz w:val="20"/>
              </w:rPr>
              <w:t>
18) Қазақстан Республикасы алдында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көшірмеде қамтылған мәліметтер;</w:t>
            </w:r>
          </w:p>
          <w:p>
            <w:pPr>
              <w:spacing w:after="20"/>
              <w:ind w:left="20"/>
              <w:jc w:val="both"/>
            </w:pPr>
            <w:r>
              <w:rPr>
                <w:rFonts w:ascii="Times New Roman"/>
                <w:b w:val="false"/>
                <w:i w:val="false"/>
                <w:color w:val="000000"/>
                <w:sz w:val="20"/>
              </w:rPr>
              <w:t>
19) күтім жасайтын адамдар үшін – күтім жүзеге асырылатын адамда бірінші топтағы мүгедектіктің болуы туралы мәліметтер; әрекет қабілеттілігі туралы, он сегіз жастан кем емес жасты белгілеу туралы, психикалық денсаулық орталығында есепте тұру фактісінің жоқтығы туралы, күтім жасауды жүзеге асырушы ретінде айқындалған адамның тұрақты тұрақтылығы жері бойынша тіркелуі туралы адамның АЖ-да жеке басын куәландыратын құжат бойынша тексеріледі; жеке көмекшінің әлеуметтік қызмет көрсету фактісінің жоқтығы туралы; мемлекеттік мединициналық-әлеуметтік мекемелерде (ұйымдарда) күтімді жүзеге асырушы ретінде айқындалған адамның тұру фактісінің болмауы туралы.</w:t>
            </w:r>
          </w:p>
          <w:p>
            <w:pPr>
              <w:spacing w:after="20"/>
              <w:ind w:left="20"/>
              <w:jc w:val="both"/>
            </w:pPr>
            <w:r>
              <w:rPr>
                <w:rFonts w:ascii="Times New Roman"/>
                <w:b w:val="false"/>
                <w:i w:val="false"/>
                <w:color w:val="000000"/>
                <w:sz w:val="20"/>
              </w:rPr>
              <w:t>
7. 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 (мекенжай анықтамасы немесе ауыл әкімінің анықтамасы);</w:t>
            </w:r>
          </w:p>
          <w:p>
            <w:pPr>
              <w:spacing w:after="20"/>
              <w:ind w:left="20"/>
              <w:jc w:val="both"/>
            </w:pPr>
            <w:r>
              <w:rPr>
                <w:rFonts w:ascii="Times New Roman"/>
                <w:b w:val="false"/>
                <w:i w:val="false"/>
                <w:color w:val="000000"/>
                <w:sz w:val="20"/>
              </w:rPr>
              <w:t>
8. Мүгедектігі туралы мәліметтер: мүгедектік санаты, мүгедектік топтың коды, мүгедектік тобы, мүгедектіктің себебі, мүгедектікті белгілеу күні, белгілеу мерзімі;</w:t>
            </w:r>
          </w:p>
          <w:p>
            <w:pPr>
              <w:spacing w:after="20"/>
              <w:ind w:left="20"/>
              <w:jc w:val="both"/>
            </w:pPr>
            <w:r>
              <w:rPr>
                <w:rFonts w:ascii="Times New Roman"/>
                <w:b w:val="false"/>
                <w:i w:val="false"/>
                <w:color w:val="000000"/>
                <w:sz w:val="20"/>
              </w:rPr>
              <w:t>
9.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 және төлеу қағидаларын бекіту туралы"</w:t>
            </w:r>
          </w:p>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3 маусымдағы № 445 бұйрығы</w:t>
            </w:r>
          </w:p>
          <w:p>
            <w:pPr>
              <w:spacing w:after="20"/>
              <w:ind w:left="20"/>
              <w:jc w:val="both"/>
            </w:pPr>
            <w:r>
              <w:rPr>
                <w:rFonts w:ascii="Times New Roman"/>
                <w:b w:val="false"/>
                <w:i w:val="false"/>
                <w:color w:val="000000"/>
                <w:sz w:val="20"/>
              </w:rPr>
              <w:t>
(Нормативтік құқықтық актілердің мемлекеттік тіркеу тізілімінде № 11745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салымшысы қаражатының түсімі мен қозғалысы туралы ақпарат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Салымшыға (алушыға) оның зейнетақы жинақтарының жай-күйi туралы ақпарат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мақсатында порталға жүгінген кезде көрсетілетін қызметті алушының электрондық цифрлық қолтаңбасымен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парольмен куәландырылған электрондық құжат нысанындағы сұрау салуды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2021 жылғы 25 наурыздағы № 84 бұйрығы (Нормативтік құқықтық актілердің мемлекеттік тіркеу тізілімінде № 22394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 (немесе) еңбек ету қабілетін жоғалту дәрежесін белгілеу және (немесе) қажетті әлеуметтік қорғау шараларын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 (немесе) еңбек ету қабілетін жоғалту дәрежесін белгілеу және (немесе) қажетті әлеуметтік қорғау шараларын айқындау үшін адамдарды куәландыру (қайта куәландыру)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Жынысы;</w:t>
            </w:r>
          </w:p>
          <w:p>
            <w:pPr>
              <w:spacing w:after="20"/>
              <w:ind w:left="20"/>
              <w:jc w:val="both"/>
            </w:pPr>
            <w:r>
              <w:rPr>
                <w:rFonts w:ascii="Times New Roman"/>
                <w:b w:val="false"/>
                <w:i w:val="false"/>
                <w:color w:val="000000"/>
                <w:sz w:val="20"/>
              </w:rPr>
              <w:t>
5. Туған күні, жасы;</w:t>
            </w:r>
          </w:p>
          <w:p>
            <w:pPr>
              <w:spacing w:after="20"/>
              <w:ind w:left="20"/>
              <w:jc w:val="both"/>
            </w:pPr>
            <w:r>
              <w:rPr>
                <w:rFonts w:ascii="Times New Roman"/>
                <w:b w:val="false"/>
                <w:i w:val="false"/>
                <w:color w:val="000000"/>
                <w:sz w:val="20"/>
              </w:rPr>
              <w:t>
6. ЖСН;</w:t>
            </w:r>
          </w:p>
          <w:p>
            <w:pPr>
              <w:spacing w:after="20"/>
              <w:ind w:left="20"/>
              <w:jc w:val="both"/>
            </w:pPr>
            <w:r>
              <w:rPr>
                <w:rFonts w:ascii="Times New Roman"/>
                <w:b w:val="false"/>
                <w:i w:val="false"/>
                <w:color w:val="000000"/>
                <w:sz w:val="20"/>
              </w:rPr>
              <w:t>
7. Жеке басын куәландыратын құжат не цифрлық құжаттар сервисінен "электрондық үкімет" шлюзі арқылы мемлекеттік АЖ-дан электрондық-цифрлық қолтаңбамен алынатын электрондық құжат (сәйкестендіру үшін) туралы мәліметтер: құжаттың атауы, нөмірі, сериясы, берілген күні, құжаттың қолданылу мерзімі, құжатты берген орган, ұлты, қолы, бар болса: портреттік бейнесі (цифрланған фотосуреті) және тегі мен атының транскрипциясы; куәландырылатын адамның атын, әкесінің атын (ол болған кезде), тегін ауыстырғаны туралы мәліметтер;</w:t>
            </w:r>
          </w:p>
          <w:p>
            <w:pPr>
              <w:spacing w:after="20"/>
              <w:ind w:left="20"/>
              <w:jc w:val="both"/>
            </w:pPr>
            <w:r>
              <w:rPr>
                <w:rFonts w:ascii="Times New Roman"/>
                <w:b w:val="false"/>
                <w:i w:val="false"/>
                <w:color w:val="000000"/>
                <w:sz w:val="20"/>
              </w:rPr>
              <w:t>
8. Тіркеу туралы мәліметтер: тұрғылықты жерінің мекенжайы, облыстың, ауданның (қаланың), көшенің атауы, үйдің, пәтердің нөмірі (мекенжай анықтамасы не ауыл әкімінің анықтамасы); адамның түзеу мекемесінде немесе тергеу изоляторында болу фактісін растайтын анықтама (еркін нысандағы);</w:t>
            </w:r>
          </w:p>
          <w:p>
            <w:pPr>
              <w:spacing w:after="20"/>
              <w:ind w:left="20"/>
              <w:jc w:val="both"/>
            </w:pPr>
            <w:r>
              <w:rPr>
                <w:rFonts w:ascii="Times New Roman"/>
                <w:b w:val="false"/>
                <w:i w:val="false"/>
                <w:color w:val="000000"/>
                <w:sz w:val="20"/>
              </w:rPr>
              <w:t>
9. Өтініш беруші туралы мәліметтер: мүгедектік тобы (санаты), себебі және мерзімі, жалпы еңбек қабілетін жоғалту дәрежесі және мерзімі, кәсіптік еңбек қабілетінен айрылу дәрежесі, себебі және мерзімі, әлеуметтік-экономикалық мәртебесі, білімі, негізгі кәсібі, жұмыс орны, лауазымы;</w:t>
            </w:r>
          </w:p>
          <w:p>
            <w:pPr>
              <w:spacing w:after="20"/>
              <w:ind w:left="20"/>
              <w:jc w:val="both"/>
            </w:pPr>
            <w:r>
              <w:rPr>
                <w:rFonts w:ascii="Times New Roman"/>
                <w:b w:val="false"/>
                <w:i w:val="false"/>
                <w:color w:val="000000"/>
                <w:sz w:val="20"/>
              </w:rPr>
              <w:t>
10. Медициналық, оның ішінде денсаулық жағдайын сипаттайтын биометриялық деректер: функционалдық және зертханалық зерттеулердің деректері, сондай-ақ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(бұдан әрі – № ҚР ДСМ-175/2020 бұйрық) бекітілген № 031/е нысаны бойынша медициналық-әлеуметтік экспертиза қорытындысында (бұдан әрі – № 031/е нысаны), медициналық ұйым әзірлеген жағдайда, № ҚР ДСМ-175/2020 бұйрығымен бекітілген № 033/е нысаны бойынша пациентті/мүгедектігі бар адамды оңалтудың жеке бағдарламасының медициналық бөлігінде, дәрігерлік-кеңестік консултация қорытындысында, амбулаторлық пациенттің медициналық картасында, ауру тарихынан үзінді көшірмелерде, екі жылдық мерзімнен кеш емес берілген, кәсіптік ауруға шалдыққан адам ұсынатын кәсіптік ауру және улану диагнозын анықтау (аурудың кәсіппен байланысын анықтау) кезінде сараптаманы жүзеге асыратын денсаулық сақтау ұйымының қорытындысында көрсетілген деректер;</w:t>
            </w:r>
          </w:p>
          <w:p>
            <w:pPr>
              <w:spacing w:after="20"/>
              <w:ind w:left="20"/>
              <w:jc w:val="both"/>
            </w:pPr>
            <w:r>
              <w:rPr>
                <w:rFonts w:ascii="Times New Roman"/>
                <w:b w:val="false"/>
                <w:i w:val="false"/>
                <w:color w:val="000000"/>
                <w:sz w:val="20"/>
              </w:rPr>
              <w:t>
11. Міндетті әлеуметтік сақтандыру жүйесіне қатысу (қатыспау) фактісін растайтын мәліметтер;</w:t>
            </w:r>
          </w:p>
          <w:p>
            <w:pPr>
              <w:spacing w:after="20"/>
              <w:ind w:left="20"/>
              <w:jc w:val="both"/>
            </w:pPr>
            <w:r>
              <w:rPr>
                <w:rFonts w:ascii="Times New Roman"/>
                <w:b w:val="false"/>
                <w:i w:val="false"/>
                <w:color w:val="000000"/>
                <w:sz w:val="20"/>
              </w:rPr>
              <w:t>
12. Еңбек қызметін растайтын мәліметтер;</w:t>
            </w:r>
          </w:p>
          <w:p>
            <w:pPr>
              <w:spacing w:after="20"/>
              <w:ind w:left="20"/>
              <w:jc w:val="both"/>
            </w:pPr>
            <w:r>
              <w:rPr>
                <w:rFonts w:ascii="Times New Roman"/>
                <w:b w:val="false"/>
                <w:i w:val="false"/>
                <w:color w:val="000000"/>
                <w:sz w:val="20"/>
              </w:rPr>
              <w:t>
13. Еңбекке уақытша жарамсыздығын растайтын мәліметтер (денсаулық сақтау саласындағы уәкілетті орган белгілеген нысан бойынша);</w:t>
            </w:r>
          </w:p>
          <w:p>
            <w:pPr>
              <w:spacing w:after="20"/>
              <w:ind w:left="20"/>
              <w:jc w:val="both"/>
            </w:pPr>
            <w:r>
              <w:rPr>
                <w:rFonts w:ascii="Times New Roman"/>
                <w:b w:val="false"/>
                <w:i w:val="false"/>
                <w:color w:val="000000"/>
                <w:sz w:val="20"/>
              </w:rPr>
              <w:t>
14.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бұйрығымен бекітілген нысан бойынша еңбек қызметіне байланысты жазатайым оқиға туралы акт (бұдан әрі - жазатайым оқиға туралы акт), жазатайым оқиға туралы акт болмаса және жұмыс беруші-жеке кәсіпкердің қызметі тоқтатылған немесе заңды тұлға таратылған жағдайда өндірістік жарақат алған және/немесе кәсіптік ауруға шалдыққан адам ұсынатын еңбек (қызметтік) міндеттерін орындаумен жарақаттанудың немесе аурудың себеп-салдарлық байланысы туралы сот шешімі тіркеледі;</w:t>
            </w:r>
          </w:p>
          <w:p>
            <w:pPr>
              <w:spacing w:after="20"/>
              <w:ind w:left="20"/>
              <w:jc w:val="both"/>
            </w:pPr>
            <w:r>
              <w:rPr>
                <w:rFonts w:ascii="Times New Roman"/>
                <w:b w:val="false"/>
                <w:i w:val="false"/>
                <w:color w:val="000000"/>
                <w:sz w:val="20"/>
              </w:rPr>
              <w:t>
15. Аурулардың, зақымданулардың (жараланудың, жарақаттанудың, контузияның) себеп-салдарлық байланысын растайтын мәліметтер (тиісті қызмет саласындағы уәкілетті орган белгілеген нысан бойынша);</w:t>
            </w:r>
          </w:p>
          <w:p>
            <w:pPr>
              <w:spacing w:after="20"/>
              <w:ind w:left="20"/>
              <w:jc w:val="both"/>
            </w:pPr>
            <w:r>
              <w:rPr>
                <w:rFonts w:ascii="Times New Roman"/>
                <w:b w:val="false"/>
                <w:i w:val="false"/>
                <w:color w:val="000000"/>
                <w:sz w:val="20"/>
              </w:rPr>
              <w:t>
16. Өндірістегі еңбек түрі мен жағдайы туралы мәліметтер;</w:t>
            </w:r>
          </w:p>
          <w:p>
            <w:pPr>
              <w:spacing w:after="20"/>
              <w:ind w:left="20"/>
              <w:jc w:val="both"/>
            </w:pPr>
            <w:r>
              <w:rPr>
                <w:rFonts w:ascii="Times New Roman"/>
                <w:b w:val="false"/>
                <w:i w:val="false"/>
                <w:color w:val="000000"/>
                <w:sz w:val="20"/>
              </w:rPr>
              <w:t>
17. Мүгедектігі бар адамның тұрғын үй-тұрмыстық жағдайын тексеру актісі (мүгедектігі бар адамның тұрғылықты жерінің мекенжайы, үйінің, пәтерінің нөмірі, әлеуметтік жағдайы, мүгедектігі бар адамның отбасы құрамы, тұрғын үй жағдайы, пәтерінің жайлылығы, санаты);</w:t>
            </w:r>
          </w:p>
          <w:p>
            <w:pPr>
              <w:spacing w:after="20"/>
              <w:ind w:left="20"/>
              <w:jc w:val="both"/>
            </w:pPr>
            <w:r>
              <w:rPr>
                <w:rFonts w:ascii="Times New Roman"/>
                <w:b w:val="false"/>
                <w:i w:val="false"/>
                <w:color w:val="000000"/>
                <w:sz w:val="20"/>
              </w:rPr>
              <w:t>
18. Қамқоршылықты (қорғаншылықты) белгілеуді растайтын мәліметтер: қамқоршының (қорғаншының) тегі, аты, әкесінің аты (бар болса), құжаттың атауы, нөмірі, құжаттың берілген күні; қамқоршылыққа (қорғаншылыққа) берілген адамның тегі, аты, әкесінің аты (бар болса) және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 (Нормативтік құқықтық актілердің мемлекеттік тіркеу тізілімінде № 10589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анаға немесе әкеге, асырап алушыға, қамқоршыға (қорғаншыға) жәрдемақы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және олардың отбасын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Туған күні;</w:t>
            </w:r>
          </w:p>
          <w:p>
            <w:pPr>
              <w:spacing w:after="20"/>
              <w:ind w:left="20"/>
              <w:jc w:val="both"/>
            </w:pPr>
            <w:r>
              <w:rPr>
                <w:rFonts w:ascii="Times New Roman"/>
                <w:b w:val="false"/>
                <w:i w:val="false"/>
                <w:color w:val="000000"/>
                <w:sz w:val="20"/>
              </w:rPr>
              <w:t>
5. ЖСН;</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7. Мәртебесін растайтын мәліметтер: шетелдіктің тұруға ықтиярхаты, азаматтығы жоқ адамның куәлігі, қандас куәлігі;</w:t>
            </w:r>
          </w:p>
          <w:p>
            <w:pPr>
              <w:spacing w:after="20"/>
              <w:ind w:left="20"/>
              <w:jc w:val="both"/>
            </w:pPr>
            <w:r>
              <w:rPr>
                <w:rFonts w:ascii="Times New Roman"/>
                <w:b w:val="false"/>
                <w:i w:val="false"/>
                <w:color w:val="000000"/>
                <w:sz w:val="20"/>
              </w:rPr>
              <w:t>
8. Неке қиюды (бұзуды) тіркеу туралы немесе некені тіркеу туралы актілік жазба мәліметтері: некенің тіркелгенін растайтын құжаттың атауы, нөмірі және берілген күні;</w:t>
            </w:r>
          </w:p>
          <w:p>
            <w:pPr>
              <w:spacing w:after="20"/>
              <w:ind w:left="20"/>
              <w:jc w:val="both"/>
            </w:pPr>
            <w:r>
              <w:rPr>
                <w:rFonts w:ascii="Times New Roman"/>
                <w:b w:val="false"/>
                <w:i w:val="false"/>
                <w:color w:val="000000"/>
                <w:sz w:val="20"/>
              </w:rPr>
              <w:t>
9. Қамқоршылық (қорғаншылық), бала асырап алу белгіленгенін растайтын мәліметтер: құжаттың атауы, нөмірі, құжаттың берілген күні, қамқоршының (қорғаншының), асырап алушының тегі, аты, әкесінің аты (бар болса), қамқоршылыққа (қорғаншылыққа), асырап алуға берілген баланың тегі, аты, әкесінің аты (бар болса) және туған күні, баланың тұрғылықты жерінің мекенжайы (облыстың, ауданның (қаланың), көшенің атауы, үйдің, пәтердің нөмірі);</w:t>
            </w:r>
          </w:p>
          <w:p>
            <w:pPr>
              <w:spacing w:after="20"/>
              <w:ind w:left="20"/>
              <w:jc w:val="both"/>
            </w:pPr>
            <w:r>
              <w:rPr>
                <w:rFonts w:ascii="Times New Roman"/>
                <w:b w:val="false"/>
                <w:i w:val="false"/>
                <w:color w:val="000000"/>
                <w:sz w:val="20"/>
              </w:rPr>
              <w:t>
10.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 (мекенжай анықтамасы немесе ауыл әкімінің анықтамасы);</w:t>
            </w:r>
          </w:p>
          <w:p>
            <w:pPr>
              <w:spacing w:after="20"/>
              <w:ind w:left="20"/>
              <w:jc w:val="both"/>
            </w:pPr>
            <w:r>
              <w:rPr>
                <w:rFonts w:ascii="Times New Roman"/>
                <w:b w:val="false"/>
                <w:i w:val="false"/>
                <w:color w:val="000000"/>
                <w:sz w:val="20"/>
              </w:rPr>
              <w:t>
11. Мүгедектігі бар баланы тәрбиелеуші жәрдемақысы тағайындалатын мүгедек бала туралы мәліметтер: ЖСН, тегі, аты, әкесінің аты (бар болса), туған күні;</w:t>
            </w:r>
          </w:p>
          <w:p>
            <w:pPr>
              <w:spacing w:after="20"/>
              <w:ind w:left="20"/>
              <w:jc w:val="both"/>
            </w:pPr>
            <w:r>
              <w:rPr>
                <w:rFonts w:ascii="Times New Roman"/>
                <w:b w:val="false"/>
                <w:i w:val="false"/>
                <w:color w:val="000000"/>
                <w:sz w:val="20"/>
              </w:rPr>
              <w:t>
12. Мүгедектігі туралы мәліметтер: мүгедектік санаты, мүгедектік топтың коды, мүгедектік тобы, мүгедектіктің себебі, мүгедектікті белгілеу күні, белгілеу мерзімі;</w:t>
            </w:r>
          </w:p>
          <w:p>
            <w:pPr>
              <w:spacing w:after="20"/>
              <w:ind w:left="20"/>
              <w:jc w:val="both"/>
            </w:pPr>
            <w:r>
              <w:rPr>
                <w:rFonts w:ascii="Times New Roman"/>
                <w:b w:val="false"/>
                <w:i w:val="false"/>
                <w:color w:val="000000"/>
                <w:sz w:val="20"/>
              </w:rPr>
              <w:t>
13.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 шот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 (Нормативтік құқықтық актілерді мемлекеттік тіркеу тізілімінде № 11507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біржолғы төлем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зейнеткерлерді жерлеуді жүзеге асырған адамдарды және мемлекеттік арнаулы жәрдемақылар мен мемлекеттік әлеуметтік жәрдемәқыларды алушыларды материалдық қамтамасыз ету мақсатында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Жерлеуді жүзеге асырған адамның жеке басын куәландыратын құжат немесе заңды тұлғаны (заңды тұлғалар үшін) мемлекеттік тіркеу туралы анықтама (куәлігі) немесе дара кәсіпкердің патенті (заңды тұлға құрмастан кәсіпкерлік қызметті жүзеге асыратын жеке тұлғалар үшін);</w:t>
            </w:r>
          </w:p>
          <w:p>
            <w:pPr>
              <w:spacing w:after="20"/>
              <w:ind w:left="20"/>
              <w:jc w:val="both"/>
            </w:pPr>
            <w:r>
              <w:rPr>
                <w:rFonts w:ascii="Times New Roman"/>
                <w:b w:val="false"/>
                <w:i w:val="false"/>
                <w:color w:val="000000"/>
                <w:sz w:val="20"/>
              </w:rPr>
              <w:t>
2. Алушының қайтыс болғаны туралы немесе АЖ-дан мәліметтер немесе қайтыс болу фактісін растайтын басқа мемлекеттердің уәкілетті органдары берген және апостильмен расталған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 223 бұйрығы (Нормативтік құқықтық актілерді мемлекеттік тіркеу тізілімінде № 11110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көші-қон, персоналды басқару, медициналық-әлеуметтік сараптама жүргізу, шетелдік жұмыс күшін тарту саласындағы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 өтініш берушілердің халықты жұмыспен қамту с аласындағы мемлекеттік қызметтерді алуы үшін жүзеге асыралады;</w:t>
            </w:r>
          </w:p>
          <w:p>
            <w:pPr>
              <w:spacing w:after="20"/>
              <w:ind w:left="20"/>
              <w:jc w:val="both"/>
            </w:pPr>
            <w:r>
              <w:rPr>
                <w:rFonts w:ascii="Times New Roman"/>
                <w:b w:val="false"/>
                <w:i w:val="false"/>
                <w:color w:val="000000"/>
                <w:sz w:val="20"/>
              </w:rPr>
              <w:t>
Келген этникалық қазақтардың санын есептеу, қандас мәртебесін, Қазақстан Республикасының азаматтығын алу, белгіленген квотаның шектен шығуын болдырмау және салық аударымдардың болу мақсатында шетелдік жұмыс күшін есептеу;</w:t>
            </w:r>
          </w:p>
          <w:p>
            <w:pPr>
              <w:spacing w:after="20"/>
              <w:ind w:left="20"/>
              <w:jc w:val="both"/>
            </w:pPr>
            <w:r>
              <w:rPr>
                <w:rFonts w:ascii="Times New Roman"/>
                <w:b w:val="false"/>
                <w:i w:val="false"/>
                <w:color w:val="000000"/>
                <w:sz w:val="20"/>
              </w:rPr>
              <w:t>
Персоналды басқару Қазақстан Республикасының мемлекеттік қызметіне кіруге, оны өткеруге және тоқтатуға байланысты қатынастарды, сондай-ақ мемлекеттік қызметшілерді әлеуметтік қорғау мәселелерін реттейті;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Тегі мен атының транскрипциясы;</w:t>
            </w:r>
          </w:p>
          <w:p>
            <w:pPr>
              <w:spacing w:after="20"/>
              <w:ind w:left="20"/>
              <w:jc w:val="both"/>
            </w:pPr>
            <w:r>
              <w:rPr>
                <w:rFonts w:ascii="Times New Roman"/>
                <w:b w:val="false"/>
                <w:i w:val="false"/>
                <w:color w:val="000000"/>
                <w:sz w:val="20"/>
              </w:rPr>
              <w:t>
5. ЖСН;</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 ұлты, қолы;</w:t>
            </w:r>
          </w:p>
          <w:p>
            <w:pPr>
              <w:spacing w:after="20"/>
              <w:ind w:left="20"/>
              <w:jc w:val="both"/>
            </w:pPr>
            <w:r>
              <w:rPr>
                <w:rFonts w:ascii="Times New Roman"/>
                <w:b w:val="false"/>
                <w:i w:val="false"/>
                <w:color w:val="000000"/>
                <w:sz w:val="20"/>
              </w:rPr>
              <w:t>
7. Жынысы;</w:t>
            </w:r>
          </w:p>
          <w:p>
            <w:pPr>
              <w:spacing w:after="20"/>
              <w:ind w:left="20"/>
              <w:jc w:val="both"/>
            </w:pPr>
            <w:r>
              <w:rPr>
                <w:rFonts w:ascii="Times New Roman"/>
                <w:b w:val="false"/>
                <w:i w:val="false"/>
                <w:color w:val="000000"/>
                <w:sz w:val="20"/>
              </w:rPr>
              <w:t>
8. Туу туралы мәліметтер: туған күні, туған жері;</w:t>
            </w:r>
          </w:p>
          <w:p>
            <w:pPr>
              <w:spacing w:after="20"/>
              <w:ind w:left="20"/>
              <w:jc w:val="both"/>
            </w:pPr>
            <w:r>
              <w:rPr>
                <w:rFonts w:ascii="Times New Roman"/>
                <w:b w:val="false"/>
                <w:i w:val="false"/>
                <w:color w:val="000000"/>
                <w:sz w:val="20"/>
              </w:rPr>
              <w:t>
9. Ұлты туралы мәліметтер;</w:t>
            </w:r>
          </w:p>
          <w:p>
            <w:pPr>
              <w:spacing w:after="20"/>
              <w:ind w:left="20"/>
              <w:jc w:val="both"/>
            </w:pPr>
            <w:r>
              <w:rPr>
                <w:rFonts w:ascii="Times New Roman"/>
                <w:b w:val="false"/>
                <w:i w:val="false"/>
                <w:color w:val="000000"/>
                <w:sz w:val="20"/>
              </w:rPr>
              <w:t>
10. Отбасылық жағдайы туралы мәліметтер;</w:t>
            </w:r>
          </w:p>
          <w:p>
            <w:pPr>
              <w:spacing w:after="20"/>
              <w:ind w:left="20"/>
              <w:jc w:val="both"/>
            </w:pPr>
            <w:r>
              <w:rPr>
                <w:rFonts w:ascii="Times New Roman"/>
                <w:b w:val="false"/>
                <w:i w:val="false"/>
                <w:color w:val="000000"/>
                <w:sz w:val="20"/>
              </w:rPr>
              <w:t>
11. Азаматтығы туралы мәліметтер: азаматтығы (бұрынғы азаматтығы), Қазақстан Республикасының азаматтығын алған күні, Қазақстан Республикасының азаматтығын жоғалтқан күні;</w:t>
            </w:r>
          </w:p>
          <w:p>
            <w:pPr>
              <w:spacing w:after="20"/>
              <w:ind w:left="20"/>
              <w:jc w:val="both"/>
            </w:pPr>
            <w:r>
              <w:rPr>
                <w:rFonts w:ascii="Times New Roman"/>
                <w:b w:val="false"/>
                <w:i w:val="false"/>
                <w:color w:val="000000"/>
                <w:sz w:val="20"/>
              </w:rPr>
              <w:t>
12. Заңды мекенжайы, заңды тұлғаны тіркеу (тіркеуден шығару) күні туралы мәліметтер;</w:t>
            </w:r>
          </w:p>
          <w:p>
            <w:pPr>
              <w:spacing w:after="20"/>
              <w:ind w:left="20"/>
              <w:jc w:val="both"/>
            </w:pPr>
            <w:r>
              <w:rPr>
                <w:rFonts w:ascii="Times New Roman"/>
                <w:b w:val="false"/>
                <w:i w:val="false"/>
                <w:color w:val="000000"/>
                <w:sz w:val="20"/>
              </w:rPr>
              <w:t>
13. Азаматтың әлеуметтік, әлеуметтік-экономикалық мәртебесі туралы мәліметтер;</w:t>
            </w:r>
          </w:p>
          <w:p>
            <w:pPr>
              <w:spacing w:after="20"/>
              <w:ind w:left="20"/>
              <w:jc w:val="both"/>
            </w:pPr>
            <w:r>
              <w:rPr>
                <w:rFonts w:ascii="Times New Roman"/>
                <w:b w:val="false"/>
                <w:i w:val="false"/>
                <w:color w:val="000000"/>
                <w:sz w:val="20"/>
              </w:rPr>
              <w:t>
14. Білімі туралы мәліметтер;</w:t>
            </w:r>
          </w:p>
          <w:p>
            <w:pPr>
              <w:spacing w:after="20"/>
              <w:ind w:left="20"/>
              <w:jc w:val="both"/>
            </w:pPr>
            <w:r>
              <w:rPr>
                <w:rFonts w:ascii="Times New Roman"/>
                <w:b w:val="false"/>
                <w:i w:val="false"/>
                <w:color w:val="000000"/>
                <w:sz w:val="20"/>
              </w:rPr>
              <w:t>
15. Өтініш берушінің тіркелген орнын растайтын құжаттың атауы, нөмірі және берілген күні;</w:t>
            </w:r>
          </w:p>
          <w:p>
            <w:pPr>
              <w:spacing w:after="20"/>
              <w:ind w:left="20"/>
              <w:jc w:val="both"/>
            </w:pPr>
            <w:r>
              <w:rPr>
                <w:rFonts w:ascii="Times New Roman"/>
                <w:b w:val="false"/>
                <w:i w:val="false"/>
                <w:color w:val="000000"/>
                <w:sz w:val="20"/>
              </w:rPr>
              <w:t>
16. Электрондық цифрлық қолтаңба;</w:t>
            </w:r>
          </w:p>
          <w:p>
            <w:pPr>
              <w:spacing w:after="20"/>
              <w:ind w:left="20"/>
              <w:jc w:val="both"/>
            </w:pPr>
            <w:r>
              <w:rPr>
                <w:rFonts w:ascii="Times New Roman"/>
                <w:b w:val="false"/>
                <w:i w:val="false"/>
                <w:color w:val="000000"/>
                <w:sz w:val="20"/>
              </w:rPr>
              <w:t>
17. Жасы;</w:t>
            </w:r>
          </w:p>
          <w:p>
            <w:pPr>
              <w:spacing w:after="20"/>
              <w:ind w:left="20"/>
              <w:jc w:val="both"/>
            </w:pPr>
            <w:r>
              <w:rPr>
                <w:rFonts w:ascii="Times New Roman"/>
                <w:b w:val="false"/>
                <w:i w:val="false"/>
                <w:color w:val="000000"/>
                <w:sz w:val="20"/>
              </w:rPr>
              <w:t>
18. Байланыс ақпараты: байланыс телефоны, электрондық мекенжай;</w:t>
            </w:r>
          </w:p>
          <w:p>
            <w:pPr>
              <w:spacing w:after="20"/>
              <w:ind w:left="20"/>
              <w:jc w:val="both"/>
            </w:pPr>
            <w:r>
              <w:rPr>
                <w:rFonts w:ascii="Times New Roman"/>
                <w:b w:val="false"/>
                <w:i w:val="false"/>
                <w:color w:val="000000"/>
                <w:sz w:val="20"/>
              </w:rPr>
              <w:t>
19. Шетелдік жұмыс күшін тартуға (жұмысқа орналастыруға) рұқсаттың қолданылу мерзімі;</w:t>
            </w:r>
          </w:p>
          <w:p>
            <w:pPr>
              <w:spacing w:after="20"/>
              <w:ind w:left="20"/>
              <w:jc w:val="both"/>
            </w:pPr>
            <w:r>
              <w:rPr>
                <w:rFonts w:ascii="Times New Roman"/>
                <w:b w:val="false"/>
                <w:i w:val="false"/>
                <w:color w:val="000000"/>
                <w:sz w:val="20"/>
              </w:rPr>
              <w:t>
20. Рұқсаттың қолданылатын аумағы;</w:t>
            </w:r>
          </w:p>
          <w:p>
            <w:pPr>
              <w:spacing w:after="20"/>
              <w:ind w:left="20"/>
              <w:jc w:val="both"/>
            </w:pPr>
            <w:r>
              <w:rPr>
                <w:rFonts w:ascii="Times New Roman"/>
                <w:b w:val="false"/>
                <w:i w:val="false"/>
                <w:color w:val="000000"/>
                <w:sz w:val="20"/>
              </w:rPr>
              <w:t>
21. Жұбайы туралы мәліметтер: тегі, аты, әкесінің аты (бар болса), туған күні, тұрғылықты мекенжайы, жұмыс орны;</w:t>
            </w:r>
          </w:p>
          <w:p>
            <w:pPr>
              <w:spacing w:after="20"/>
              <w:ind w:left="20"/>
              <w:jc w:val="both"/>
            </w:pPr>
            <w:r>
              <w:rPr>
                <w:rFonts w:ascii="Times New Roman"/>
                <w:b w:val="false"/>
                <w:i w:val="false"/>
                <w:color w:val="000000"/>
                <w:sz w:val="20"/>
              </w:rPr>
              <w:t>
22. Балалары туралы мәліметтер: тегі, аты, әкесінің аты (бар болса), туған күні, тұрғылықты мекенжайы, оқу немесе жұмыс орны;</w:t>
            </w:r>
          </w:p>
          <w:p>
            <w:pPr>
              <w:spacing w:after="20"/>
              <w:ind w:left="20"/>
              <w:jc w:val="both"/>
            </w:pPr>
            <w:r>
              <w:rPr>
                <w:rFonts w:ascii="Times New Roman"/>
                <w:b w:val="false"/>
                <w:i w:val="false"/>
                <w:color w:val="000000"/>
                <w:sz w:val="20"/>
              </w:rPr>
              <w:t>
23. Ата-анасы туралы мәліметтер: тегі, аты, әкесінің аты (бар болса), туған күні, тұрғылықты мекенжайы, жұмыс орны;</w:t>
            </w:r>
          </w:p>
          <w:p>
            <w:pPr>
              <w:spacing w:after="20"/>
              <w:ind w:left="20"/>
              <w:jc w:val="both"/>
            </w:pPr>
            <w:r>
              <w:rPr>
                <w:rFonts w:ascii="Times New Roman"/>
                <w:b w:val="false"/>
                <w:i w:val="false"/>
                <w:color w:val="000000"/>
                <w:sz w:val="20"/>
              </w:rPr>
              <w:t>
24. Туған аға-інілері және апа-сіңлілері туралы мәліметтер: тегі, аты, әкесінің аты (бар болса), туған күні, тұрғылықты мекенжайы, жұмыс орны;</w:t>
            </w:r>
          </w:p>
          <w:p>
            <w:pPr>
              <w:spacing w:after="20"/>
              <w:ind w:left="20"/>
              <w:jc w:val="both"/>
            </w:pPr>
            <w:r>
              <w:rPr>
                <w:rFonts w:ascii="Times New Roman"/>
                <w:b w:val="false"/>
                <w:i w:val="false"/>
                <w:color w:val="000000"/>
                <w:sz w:val="20"/>
              </w:rPr>
              <w:t>
25. Жұбайының ата-анасы, аға-інілері және апа-сіңлілері туралы мәліметтер: тегі, аты, әкесінің аты (бар болса), туған күні, тұрғылықты мекенжайы, жұмыс орны;</w:t>
            </w:r>
          </w:p>
          <w:p>
            <w:pPr>
              <w:spacing w:after="20"/>
              <w:ind w:left="20"/>
              <w:jc w:val="both"/>
            </w:pPr>
            <w:r>
              <w:rPr>
                <w:rFonts w:ascii="Times New Roman"/>
                <w:b w:val="false"/>
                <w:i w:val="false"/>
                <w:color w:val="000000"/>
                <w:sz w:val="20"/>
              </w:rPr>
              <w:t>
26. Табыстары туралы декларация;</w:t>
            </w:r>
          </w:p>
          <w:p>
            <w:pPr>
              <w:spacing w:after="20"/>
              <w:ind w:left="20"/>
              <w:jc w:val="both"/>
            </w:pPr>
            <w:r>
              <w:rPr>
                <w:rFonts w:ascii="Times New Roman"/>
                <w:b w:val="false"/>
                <w:i w:val="false"/>
                <w:color w:val="000000"/>
                <w:sz w:val="20"/>
              </w:rPr>
              <w:t>
27. Жұбайының табыстары туралы декларация;</w:t>
            </w:r>
          </w:p>
          <w:p>
            <w:pPr>
              <w:spacing w:after="20"/>
              <w:ind w:left="20"/>
              <w:jc w:val="both"/>
            </w:pPr>
            <w:r>
              <w:rPr>
                <w:rFonts w:ascii="Times New Roman"/>
                <w:b w:val="false"/>
                <w:i w:val="false"/>
                <w:color w:val="000000"/>
                <w:sz w:val="20"/>
              </w:rPr>
              <w:t>
28. Шығу елі туралы мәліметтер;</w:t>
            </w:r>
          </w:p>
          <w:p>
            <w:pPr>
              <w:spacing w:after="20"/>
              <w:ind w:left="20"/>
              <w:jc w:val="both"/>
            </w:pPr>
            <w:r>
              <w:rPr>
                <w:rFonts w:ascii="Times New Roman"/>
                <w:b w:val="false"/>
                <w:i w:val="false"/>
                <w:color w:val="000000"/>
                <w:sz w:val="20"/>
              </w:rPr>
              <w:t>
29. Тұрақты тұратын елі туралы мәліметтер;</w:t>
            </w:r>
          </w:p>
          <w:p>
            <w:pPr>
              <w:spacing w:after="20"/>
              <w:ind w:left="20"/>
              <w:jc w:val="both"/>
            </w:pPr>
            <w:r>
              <w:rPr>
                <w:rFonts w:ascii="Times New Roman"/>
                <w:b w:val="false"/>
                <w:i w:val="false"/>
                <w:color w:val="000000"/>
                <w:sz w:val="20"/>
              </w:rPr>
              <w:t>
30. Мамандығының, біліктілігінің (лауазымының) атауы туралы мәліметтер;</w:t>
            </w:r>
          </w:p>
          <w:p>
            <w:pPr>
              <w:spacing w:after="20"/>
              <w:ind w:left="20"/>
              <w:jc w:val="both"/>
            </w:pPr>
            <w:r>
              <w:rPr>
                <w:rFonts w:ascii="Times New Roman"/>
                <w:b w:val="false"/>
                <w:i w:val="false"/>
                <w:color w:val="000000"/>
                <w:sz w:val="20"/>
              </w:rPr>
              <w:t>
31. Жұмыс беруші туралы мәліметтер: атауы, меншік нысаны, мекенжайы, тіркеу нөмірі, тіркеу күні, заңды тұлғаны құру күні, Қазақстан Республикасының әділет органдарында тіркеу туралы куәлік (нөмірі, қашан және кім берді), жүзеге асырылатын қызметтің түрі, мекенжайы, телефон, факс, резидент еліндегі тіркеу туралы деректер (мемлекеттік тіркеу нөмірі, күні, тіркеу органының атауы), резидент елдегі салықтық тіркеу нөмірі немесе оның баламасы, жұмыстарды орындау (қызметтер көрсету) келісімшартының деректемелері, келісімшарт жасасқан тараптардың атауы, жасалған келісімшарттың мәні, келісімшарттың қолданылу мерзімі; басқа әкімшілік-аумақтық бірліктің аумағында жұмыстарды орындауға, қызметтер көрсетуге жұмыс беруші шартының, келісімшартының деректемелері, келісімшарт жасасқан тараптардың атауы, жасалған келісімшарттың мәні, келісімшарттың қолданылу мерзімі, жер қойнауын пайдалануға келісімшарттан нотариат куәландырған үзінді көшірме (көшірме); бірлескен қызмет туралы келісімшарттан нотариат куәландырған үзінді көшірме (көшірме); қызметтер көрсету келісімшартынан нотариат куәландырған үзінді көшірме (көшірме);</w:t>
            </w:r>
          </w:p>
          <w:p>
            <w:pPr>
              <w:spacing w:after="20"/>
              <w:ind w:left="20"/>
              <w:jc w:val="both"/>
            </w:pPr>
            <w:r>
              <w:rPr>
                <w:rFonts w:ascii="Times New Roman"/>
                <w:b w:val="false"/>
                <w:i w:val="false"/>
                <w:color w:val="000000"/>
                <w:sz w:val="20"/>
              </w:rPr>
              <w:t>
32. Келу және Қазақстан Республикасынан шығу күні туралы мәліметтер;</w:t>
            </w:r>
          </w:p>
          <w:p>
            <w:pPr>
              <w:spacing w:after="20"/>
              <w:ind w:left="20"/>
              <w:jc w:val="both"/>
            </w:pPr>
            <w:r>
              <w:rPr>
                <w:rFonts w:ascii="Times New Roman"/>
                <w:b w:val="false"/>
                <w:i w:val="false"/>
                <w:color w:val="000000"/>
                <w:sz w:val="20"/>
              </w:rPr>
              <w:t>
33. Білімі туралы құжаттың мәліметтері: құжаттың атауы, оқыған оқу орнының атауы, факультеті, құжаттың нөмірі, берілген күні, білімі бойынша біліктілігі, құжатты берген орган, білімі туралы мәліметтер, білімі бойынша мамандығы, мамандануы, бітіру күні, диплом бойынша орташа балл, бітірушіні сертификаттау туралы мәліметтер, оқу бағдарламасы, оқу орнының орналасқан жері, оқу кезеңі, тілдерді білуі;</w:t>
            </w:r>
          </w:p>
          <w:p>
            <w:pPr>
              <w:spacing w:after="20"/>
              <w:ind w:left="20"/>
              <w:jc w:val="both"/>
            </w:pPr>
            <w:r>
              <w:rPr>
                <w:rFonts w:ascii="Times New Roman"/>
                <w:b w:val="false"/>
                <w:i w:val="false"/>
                <w:color w:val="000000"/>
                <w:sz w:val="20"/>
              </w:rPr>
              <w:t>
34. Еңбек қызметі туралы құжаттың мәліметтері: құжаттың атауы, нөмірі, құжаттың берілген күні;</w:t>
            </w:r>
          </w:p>
          <w:p>
            <w:pPr>
              <w:spacing w:after="20"/>
              <w:ind w:left="20"/>
              <w:jc w:val="both"/>
            </w:pPr>
            <w:r>
              <w:rPr>
                <w:rFonts w:ascii="Times New Roman"/>
                <w:b w:val="false"/>
                <w:i w:val="false"/>
                <w:color w:val="000000"/>
                <w:sz w:val="20"/>
              </w:rPr>
              <w:t>
35. Әке болуды белгілеуді тіркеу туралы мәліметтер;</w:t>
            </w:r>
          </w:p>
          <w:p>
            <w:pPr>
              <w:spacing w:after="20"/>
              <w:ind w:left="20"/>
              <w:jc w:val="both"/>
            </w:pPr>
            <w:r>
              <w:rPr>
                <w:rFonts w:ascii="Times New Roman"/>
                <w:b w:val="false"/>
                <w:i w:val="false"/>
                <w:color w:val="000000"/>
                <w:sz w:val="20"/>
              </w:rPr>
              <w:t>
36. Ана болуды белгілеуді тіркеу туралы мәліметтер;</w:t>
            </w:r>
          </w:p>
          <w:p>
            <w:pPr>
              <w:spacing w:after="20"/>
              <w:ind w:left="20"/>
              <w:jc w:val="both"/>
            </w:pPr>
            <w:r>
              <w:rPr>
                <w:rFonts w:ascii="Times New Roman"/>
                <w:b w:val="false"/>
                <w:i w:val="false"/>
                <w:color w:val="000000"/>
                <w:sz w:val="20"/>
              </w:rPr>
              <w:t>
37. Бала асырап алуды тіркеу туралы мәліметтер;</w:t>
            </w:r>
          </w:p>
          <w:p>
            <w:pPr>
              <w:spacing w:after="20"/>
              <w:ind w:left="20"/>
              <w:jc w:val="both"/>
            </w:pPr>
            <w:r>
              <w:rPr>
                <w:rFonts w:ascii="Times New Roman"/>
                <w:b w:val="false"/>
                <w:i w:val="false"/>
                <w:color w:val="000000"/>
                <w:sz w:val="20"/>
              </w:rPr>
              <w:t>
38. Қайтыс болғанын тіркеу туралы мәліметтер;</w:t>
            </w:r>
          </w:p>
          <w:p>
            <w:pPr>
              <w:spacing w:after="20"/>
              <w:ind w:left="20"/>
              <w:jc w:val="both"/>
            </w:pPr>
            <w:r>
              <w:rPr>
                <w:rFonts w:ascii="Times New Roman"/>
                <w:b w:val="false"/>
                <w:i w:val="false"/>
                <w:color w:val="000000"/>
                <w:sz w:val="20"/>
              </w:rPr>
              <w:t>
39. Әлеуметтік төлемдердің, оның ішінде зейнетақылар мен жәрдемақылардың мөлшері туралы мәліметтер;</w:t>
            </w:r>
          </w:p>
          <w:p>
            <w:pPr>
              <w:spacing w:after="20"/>
              <w:ind w:left="20"/>
              <w:jc w:val="both"/>
            </w:pPr>
            <w:r>
              <w:rPr>
                <w:rFonts w:ascii="Times New Roman"/>
                <w:b w:val="false"/>
                <w:i w:val="false"/>
                <w:color w:val="000000"/>
                <w:sz w:val="20"/>
              </w:rPr>
              <w:t>
40. Мемлекеттік әлеуметтік сақтандыру қорына төлеушілерден түскен төлемдер туралы мәліметтер;</w:t>
            </w:r>
          </w:p>
          <w:p>
            <w:pPr>
              <w:spacing w:after="20"/>
              <w:ind w:left="20"/>
              <w:jc w:val="both"/>
            </w:pPr>
            <w:r>
              <w:rPr>
                <w:rFonts w:ascii="Times New Roman"/>
                <w:b w:val="false"/>
                <w:i w:val="false"/>
                <w:color w:val="000000"/>
                <w:sz w:val="20"/>
              </w:rPr>
              <w:t>
41. Өтініш берушінің міндетті әлеуметтік сақтандыру жүйесіне қатысуы (қатыспауы) туралы мәліметтер;</w:t>
            </w:r>
          </w:p>
          <w:p>
            <w:pPr>
              <w:spacing w:after="20"/>
              <w:ind w:left="20"/>
              <w:jc w:val="both"/>
            </w:pPr>
            <w:r>
              <w:rPr>
                <w:rFonts w:ascii="Times New Roman"/>
                <w:b w:val="false"/>
                <w:i w:val="false"/>
                <w:color w:val="000000"/>
                <w:sz w:val="20"/>
              </w:rPr>
              <w:t>
42. Жазатайым оқиға туралы мәліметтер;</w:t>
            </w:r>
          </w:p>
          <w:p>
            <w:pPr>
              <w:spacing w:after="20"/>
              <w:ind w:left="20"/>
              <w:jc w:val="both"/>
            </w:pPr>
            <w:r>
              <w:rPr>
                <w:rFonts w:ascii="Times New Roman"/>
                <w:b w:val="false"/>
                <w:i w:val="false"/>
                <w:color w:val="000000"/>
                <w:sz w:val="20"/>
              </w:rPr>
              <w:t>
43. Өтініш берушінің ауруларының, зақымдануларының (жараланудың, жарақаттанудың, контузияның) себеп-салдарлық байланысы туралы мәліметтер;</w:t>
            </w:r>
          </w:p>
          <w:p>
            <w:pPr>
              <w:spacing w:after="20"/>
              <w:ind w:left="20"/>
              <w:jc w:val="both"/>
            </w:pPr>
            <w:r>
              <w:rPr>
                <w:rFonts w:ascii="Times New Roman"/>
                <w:b w:val="false"/>
                <w:i w:val="false"/>
                <w:color w:val="000000"/>
                <w:sz w:val="20"/>
              </w:rPr>
              <w:t>
44. Салымшы қаражатының түсімі мен қозғалысы туралы мәліметтер;</w:t>
            </w:r>
          </w:p>
          <w:p>
            <w:pPr>
              <w:spacing w:after="20"/>
              <w:ind w:left="20"/>
              <w:jc w:val="both"/>
            </w:pPr>
            <w:r>
              <w:rPr>
                <w:rFonts w:ascii="Times New Roman"/>
                <w:b w:val="false"/>
                <w:i w:val="false"/>
                <w:color w:val="000000"/>
                <w:sz w:val="20"/>
              </w:rPr>
              <w:t>
45. Тұрақты тұрғылықты жерге шығуды (азаматтықтан шығуды) растайтын мәліметтер;</w:t>
            </w:r>
          </w:p>
          <w:p>
            <w:pPr>
              <w:spacing w:after="20"/>
              <w:ind w:left="20"/>
              <w:jc w:val="both"/>
            </w:pPr>
            <w:r>
              <w:rPr>
                <w:rFonts w:ascii="Times New Roman"/>
                <w:b w:val="false"/>
                <w:i w:val="false"/>
                <w:color w:val="000000"/>
                <w:sz w:val="20"/>
              </w:rPr>
              <w:t>
46. Жұмыс орны;</w:t>
            </w:r>
          </w:p>
          <w:p>
            <w:pPr>
              <w:spacing w:after="20"/>
              <w:ind w:left="20"/>
              <w:jc w:val="both"/>
            </w:pPr>
            <w:r>
              <w:rPr>
                <w:rFonts w:ascii="Times New Roman"/>
                <w:b w:val="false"/>
                <w:i w:val="false"/>
                <w:color w:val="000000"/>
                <w:sz w:val="20"/>
              </w:rPr>
              <w:t>
47. Жұмыс өтілі;</w:t>
            </w:r>
          </w:p>
          <w:p>
            <w:pPr>
              <w:spacing w:after="20"/>
              <w:ind w:left="20"/>
              <w:jc w:val="both"/>
            </w:pPr>
            <w:r>
              <w:rPr>
                <w:rFonts w:ascii="Times New Roman"/>
                <w:b w:val="false"/>
                <w:i w:val="false"/>
                <w:color w:val="000000"/>
                <w:sz w:val="20"/>
              </w:rPr>
              <w:t>
48. Кәсібі бойынша жұмыс өтілі (жыл);</w:t>
            </w:r>
          </w:p>
          <w:p>
            <w:pPr>
              <w:spacing w:after="20"/>
              <w:ind w:left="20"/>
              <w:jc w:val="both"/>
            </w:pPr>
            <w:r>
              <w:rPr>
                <w:rFonts w:ascii="Times New Roman"/>
                <w:b w:val="false"/>
                <w:i w:val="false"/>
                <w:color w:val="000000"/>
                <w:sz w:val="20"/>
              </w:rPr>
              <w:t>
49. Жұмыс орны туралы мәліметтер: бұрынғы жұмыс орнының атауы, жұмысқа қабылдану және жұмыстан босатылу күні, орналасқан жері;</w:t>
            </w:r>
          </w:p>
          <w:p>
            <w:pPr>
              <w:spacing w:after="20"/>
              <w:ind w:left="20"/>
              <w:jc w:val="both"/>
            </w:pPr>
            <w:r>
              <w:rPr>
                <w:rFonts w:ascii="Times New Roman"/>
                <w:b w:val="false"/>
                <w:i w:val="false"/>
                <w:color w:val="000000"/>
                <w:sz w:val="20"/>
              </w:rPr>
              <w:t>
50. Лауазымы;</w:t>
            </w:r>
          </w:p>
          <w:p>
            <w:pPr>
              <w:spacing w:after="20"/>
              <w:ind w:left="20"/>
              <w:jc w:val="both"/>
            </w:pPr>
            <w:r>
              <w:rPr>
                <w:rFonts w:ascii="Times New Roman"/>
                <w:b w:val="false"/>
                <w:i w:val="false"/>
                <w:color w:val="000000"/>
                <w:sz w:val="20"/>
              </w:rPr>
              <w:t>
51. Кәсіпорындағы лауазымы;</w:t>
            </w:r>
          </w:p>
          <w:p>
            <w:pPr>
              <w:spacing w:after="20"/>
              <w:ind w:left="20"/>
              <w:jc w:val="both"/>
            </w:pPr>
            <w:r>
              <w:rPr>
                <w:rFonts w:ascii="Times New Roman"/>
                <w:b w:val="false"/>
                <w:i w:val="false"/>
                <w:color w:val="000000"/>
                <w:sz w:val="20"/>
              </w:rPr>
              <w:t>
52. Қазақстан Республикасына тартылатын лауазымы;</w:t>
            </w:r>
          </w:p>
          <w:p>
            <w:pPr>
              <w:spacing w:after="20"/>
              <w:ind w:left="20"/>
              <w:jc w:val="both"/>
            </w:pPr>
            <w:r>
              <w:rPr>
                <w:rFonts w:ascii="Times New Roman"/>
                <w:b w:val="false"/>
                <w:i w:val="false"/>
                <w:color w:val="000000"/>
                <w:sz w:val="20"/>
              </w:rPr>
              <w:t>
53. Шетелдік жұмыскердің санаты (біліктілігі);</w:t>
            </w:r>
          </w:p>
          <w:p>
            <w:pPr>
              <w:spacing w:after="20"/>
              <w:ind w:left="20"/>
              <w:jc w:val="both"/>
            </w:pPr>
            <w:r>
              <w:rPr>
                <w:rFonts w:ascii="Times New Roman"/>
                <w:b w:val="false"/>
                <w:i w:val="false"/>
                <w:color w:val="000000"/>
                <w:sz w:val="20"/>
              </w:rPr>
              <w:t>
54. Қазақстан Республикасындағы еңбек қызметіне рұқсаттың нөмірі;</w:t>
            </w:r>
          </w:p>
          <w:p>
            <w:pPr>
              <w:spacing w:after="20"/>
              <w:ind w:left="20"/>
              <w:jc w:val="both"/>
            </w:pPr>
            <w:r>
              <w:rPr>
                <w:rFonts w:ascii="Times New Roman"/>
                <w:b w:val="false"/>
                <w:i w:val="false"/>
                <w:color w:val="000000"/>
                <w:sz w:val="20"/>
              </w:rPr>
              <w:t>
55. Қазақстан Республикасындағы еңбек қызметіне рұқсат берген орган;</w:t>
            </w:r>
          </w:p>
          <w:p>
            <w:pPr>
              <w:spacing w:after="20"/>
              <w:ind w:left="20"/>
              <w:jc w:val="both"/>
            </w:pPr>
            <w:r>
              <w:rPr>
                <w:rFonts w:ascii="Times New Roman"/>
                <w:b w:val="false"/>
                <w:i w:val="false"/>
                <w:color w:val="000000"/>
                <w:sz w:val="20"/>
              </w:rPr>
              <w:t>
56. Еңбек қызметіне рұқсаттың қолданылу кезеңі;</w:t>
            </w:r>
          </w:p>
          <w:p>
            <w:pPr>
              <w:spacing w:after="20"/>
              <w:ind w:left="20"/>
              <w:jc w:val="both"/>
            </w:pPr>
            <w:r>
              <w:rPr>
                <w:rFonts w:ascii="Times New Roman"/>
                <w:b w:val="false"/>
                <w:i w:val="false"/>
                <w:color w:val="000000"/>
                <w:sz w:val="20"/>
              </w:rPr>
              <w:t>
57. Еңбекақы мөлшері;</w:t>
            </w:r>
          </w:p>
          <w:p>
            <w:pPr>
              <w:spacing w:after="20"/>
              <w:ind w:left="20"/>
              <w:jc w:val="both"/>
            </w:pPr>
            <w:r>
              <w:rPr>
                <w:rFonts w:ascii="Times New Roman"/>
                <w:b w:val="false"/>
                <w:i w:val="false"/>
                <w:color w:val="000000"/>
                <w:sz w:val="20"/>
              </w:rPr>
              <w:t>
58. Еңбек қызметі, кәсіпорынның атауы және орналасқан жері;</w:t>
            </w:r>
          </w:p>
          <w:p>
            <w:pPr>
              <w:spacing w:after="20"/>
              <w:ind w:left="20"/>
              <w:jc w:val="both"/>
            </w:pPr>
            <w:r>
              <w:rPr>
                <w:rFonts w:ascii="Times New Roman"/>
                <w:b w:val="false"/>
                <w:i w:val="false"/>
                <w:color w:val="000000"/>
                <w:sz w:val="20"/>
              </w:rPr>
              <w:t>
59. Кәсібі бойынша жұмыс кезеңі;</w:t>
            </w:r>
          </w:p>
          <w:p>
            <w:pPr>
              <w:spacing w:after="20"/>
              <w:ind w:left="20"/>
              <w:jc w:val="both"/>
            </w:pPr>
            <w:r>
              <w:rPr>
                <w:rFonts w:ascii="Times New Roman"/>
                <w:b w:val="false"/>
                <w:i w:val="false"/>
                <w:color w:val="000000"/>
                <w:sz w:val="20"/>
              </w:rPr>
              <w:t>
60. Кәсібі;</w:t>
            </w:r>
          </w:p>
          <w:p>
            <w:pPr>
              <w:spacing w:after="20"/>
              <w:ind w:left="20"/>
              <w:jc w:val="both"/>
            </w:pPr>
            <w:r>
              <w:rPr>
                <w:rFonts w:ascii="Times New Roman"/>
                <w:b w:val="false"/>
                <w:i w:val="false"/>
                <w:color w:val="000000"/>
                <w:sz w:val="20"/>
              </w:rPr>
              <w:t>
61. Мүгедектігі туралы мәліметтер: мүгедектік санаты, мүгедектік топтың коды, мүгедектік тобы, мүгедектік себебі, мүгедектікті белгілеу күні, белгілеу мерзімі;</w:t>
            </w:r>
          </w:p>
          <w:p>
            <w:pPr>
              <w:spacing w:after="20"/>
              <w:ind w:left="20"/>
              <w:jc w:val="both"/>
            </w:pPr>
            <w:r>
              <w:rPr>
                <w:rFonts w:ascii="Times New Roman"/>
                <w:b w:val="false"/>
                <w:i w:val="false"/>
                <w:color w:val="000000"/>
                <w:sz w:val="20"/>
              </w:rPr>
              <w:t>
62. Куәландыру және еңбек ету қабілетінен айрылу дәрежесін белгілеу туралы медициналық-әлеуметтік сараптаманың мәліметтері: куәландыру жүргізу және жалпы еңбек ету қабілетінен айрылу дәрежесін белгілеу, мүгедектік тобын белгілеу мәліметтері;</w:t>
            </w:r>
          </w:p>
          <w:p>
            <w:pPr>
              <w:spacing w:after="20"/>
              <w:ind w:left="20"/>
              <w:jc w:val="both"/>
            </w:pPr>
            <w:r>
              <w:rPr>
                <w:rFonts w:ascii="Times New Roman"/>
                <w:b w:val="false"/>
                <w:i w:val="false"/>
                <w:color w:val="000000"/>
                <w:sz w:val="20"/>
              </w:rPr>
              <w:t>
63. Медициналық деректер: денсаулық жағдайын сипаттайтын биометриялық, функционалдық және зертханалық зерттеулердің деректері, № ҚР ДСМ-175/2020г бұйрығымен бекітілген 031/е нысанында, уақытша еңбекке жарамсыздық парағында (анықтамасында), амбулаторлық науқастың медициналық картасында, екі жылдық мерзімнен кеш емес берілген, кәсіптік ауруға шалдыққан адам ұсынатын кәсіптік ауру және улану диагнозын анықтау (аурудың кәсіппен байланысын анықтау) кезінде сараптаманы жүзеге асыратын денсаулық сақтау ұйымының қорытындысында көрсетілген деректер;</w:t>
            </w:r>
          </w:p>
          <w:p>
            <w:pPr>
              <w:spacing w:after="20"/>
              <w:ind w:left="20"/>
              <w:jc w:val="both"/>
            </w:pPr>
            <w:r>
              <w:rPr>
                <w:rFonts w:ascii="Times New Roman"/>
                <w:b w:val="false"/>
                <w:i w:val="false"/>
                <w:color w:val="000000"/>
                <w:sz w:val="20"/>
              </w:rPr>
              <w:t>
64. Отбасы мүшелері туралы мәліметтер (отбасы құрамы туралы мәліметтер);</w:t>
            </w:r>
          </w:p>
          <w:p>
            <w:pPr>
              <w:spacing w:after="20"/>
              <w:ind w:left="20"/>
              <w:jc w:val="both"/>
            </w:pPr>
            <w:r>
              <w:rPr>
                <w:rFonts w:ascii="Times New Roman"/>
                <w:b w:val="false"/>
                <w:i w:val="false"/>
                <w:color w:val="000000"/>
                <w:sz w:val="20"/>
              </w:rPr>
              <w:t>
65. Жұмыссыз ретінде тіркелгендігі туралы мәліметтер;</w:t>
            </w:r>
          </w:p>
          <w:p>
            <w:pPr>
              <w:spacing w:after="20"/>
              <w:ind w:left="20"/>
              <w:jc w:val="both"/>
            </w:pPr>
            <w:r>
              <w:rPr>
                <w:rFonts w:ascii="Times New Roman"/>
                <w:b w:val="false"/>
                <w:i w:val="false"/>
                <w:color w:val="000000"/>
                <w:sz w:val="20"/>
              </w:rPr>
              <w:t>
66. Мәртебесін растайтын деректер: азаматтығы жоқ адамның куәлігі, шетелдіктің тұруға ықтиярхаты, Қазақстан Республикасының азаматтығын алғанға дейін қандас куәлігі;</w:t>
            </w:r>
          </w:p>
          <w:p>
            <w:pPr>
              <w:spacing w:after="20"/>
              <w:ind w:left="20"/>
              <w:jc w:val="both"/>
            </w:pPr>
            <w:r>
              <w:rPr>
                <w:rFonts w:ascii="Times New Roman"/>
                <w:b w:val="false"/>
                <w:i w:val="false"/>
                <w:color w:val="000000"/>
                <w:sz w:val="20"/>
              </w:rPr>
              <w:t>
67. Қандас мәртебесі берілгенін растайтын құжаттың атауы, нөмірі және берілген күні;</w:t>
            </w:r>
          </w:p>
          <w:p>
            <w:pPr>
              <w:spacing w:after="20"/>
              <w:ind w:left="20"/>
              <w:jc w:val="both"/>
            </w:pPr>
            <w:r>
              <w:rPr>
                <w:rFonts w:ascii="Times New Roman"/>
                <w:b w:val="false"/>
                <w:i w:val="false"/>
                <w:color w:val="000000"/>
                <w:sz w:val="20"/>
              </w:rPr>
              <w:t>
68. Қандас мәртебесін растайтын мәліметтер: тегі, аты, әкесінің аты (ол болған кезде); туған жылы, күні және айы, туған жері (ел, қала, аудан, ауыл, кент); ұлты; білімі; мамандығы; кәсібі; отбасылық жағдайы; ЖСН-нің болуы, әскери билеттің және әскерге шақырылушы куәлігінің болуы; тіркеу орны (тіркеу орны және күні); жүргізуші құқығының болуы; мүлкінің (жылжымалы және жылжымайтын мүлік) болуы; әлеуметтік мәртебесі (студент, зейнеткер, мүгедектігі бар адам); жұмыс орны және бұйрықтың нөмірі; жынысы; қан тобы;</w:t>
            </w:r>
          </w:p>
          <w:p>
            <w:pPr>
              <w:spacing w:after="20"/>
              <w:ind w:left="20"/>
              <w:jc w:val="both"/>
            </w:pPr>
            <w:r>
              <w:rPr>
                <w:rFonts w:ascii="Times New Roman"/>
                <w:b w:val="false"/>
                <w:i w:val="false"/>
                <w:color w:val="000000"/>
                <w:sz w:val="20"/>
              </w:rPr>
              <w:t>
69. Тіркеу орны туралы мәліметтер: тұрақты тұрғылықты жері бойынша тіркелгенін растайтын құжат - мекенжай анықтамасы не ауыл әкімінің анықтамасы,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70. Мүгедектігі туралы мәліметтер: белгіленген нысандағы мүгедектік туралы анықтамадан үзінді көшірме; Радиациялық әсерге ұшыраған адамдардың ауруларының, мүгедектігінің себептік байланысын белгілеу жөніндегі ведомствоаралық сараптамалық кеңестің шешімі; Орталық әскери-дәрігерлік комиссияның шешімі; госпиталь берген ауру туралы куәлік не әскери-дәрігерлік комиссияның қорытындысы; 16 жасқа дейінгі мүгедектігі бар баланың туу туралы куәлігі;</w:t>
            </w:r>
          </w:p>
          <w:p>
            <w:pPr>
              <w:spacing w:after="20"/>
              <w:ind w:left="20"/>
              <w:jc w:val="both"/>
            </w:pPr>
            <w:r>
              <w:rPr>
                <w:rFonts w:ascii="Times New Roman"/>
                <w:b w:val="false"/>
                <w:i w:val="false"/>
                <w:color w:val="000000"/>
                <w:sz w:val="20"/>
              </w:rPr>
              <w:t>
71. Қайтыс болған адам туралы мәліметтер (қаза тапқан (қайтыс болған) адамның әскери билеті не әскери қызметті өткеру туралы анықтама; әскери қызметкердің, ішкі істер органдары және Қазақстан Республикасының бұрынғы Мемлекеттік тергеу комитеті қызметкерінің қызметтік міндеттерін орындау немесе әскери қызметті өткеру кезінде жараланудың, контузияның, зақымданудың салдарынан қаза тапқанын немесе қайтыс болғанын растайтын анықтама);</w:t>
            </w:r>
          </w:p>
          <w:p>
            <w:pPr>
              <w:spacing w:after="20"/>
              <w:ind w:left="20"/>
              <w:jc w:val="both"/>
            </w:pPr>
            <w:r>
              <w:rPr>
                <w:rFonts w:ascii="Times New Roman"/>
                <w:b w:val="false"/>
                <w:i w:val="false"/>
                <w:color w:val="000000"/>
                <w:sz w:val="20"/>
              </w:rPr>
              <w:t>
72. Мыналарды растайтын мәліметтер: Ұлы Отан соғысының қатысушысының немесе мүгедектігі бар адамның мәртебесі, "Қазақстанның ғарышкер-ұшқышы" құрметті атағын беру, "Ардагерлер туралы" Қазақстан Республикасының Заңына сәйкес жеңілдіктерге құқығы, "Ленинградты қорғағаны үшін" медаліне немесе "Қоршаудағы Ленинград тұрғыны" белгісіне қоса берілетін куәлік, жасы кәмелетке толмаған бұрынғы тұтқынның мәртебесі не екінші дүниежүзілік соғыс кезінде фашистер мен олардың одақтастары құрған концлагерлерде, геттоларда және басқа мәжбүрлеп ұстау орындарында мәжбүрлеп ұсталғандығы туралы мұрағаттық анықтама немесе "Ардагерлер туралы" Қазақстан Республикасының Заңына сәйкес жеңілдікке құқығы туралы белгі соғылған зейнеткерлік куәлігі, басқа мемлекеттердің аумағындағы ұрыс қимылдарына қатысқанын растайтын әскери комиссариаттың анықтамалары немесе басқа мемлекеттердің аумағындағы ұрыс қимылдарына қатысқаны туралы белгі соғылған әскери билет, Ауғанстандағы қеңес әскери құрамына қызмет көрсеткендігін растайтын құжат және жараланғанын, контузия алғанын, зақымданғанын растайтын медициналық құжаттар, соғыс қимылдарын қамтамасыз етуге қатысқаны үшін бұрынғы КСР Одағының ордендері мен медальдарына қоса берілетін куәліктер, Чернобыль АЭС-індегі апаттың зардаптарын жоюға қатысушының мәртебесі немесе Чернобыль АЭС-індегі немесе азаматтық яки әскери мақсаттағы объектілердегі басқа да радиациялық апаттар мен авариялардың зардаптарын жоюға қатысқанын, ядролық сынақтар мен оқуларға тікелей қатысқанын растайтын құжат, немесе азаматтық немесе әскери мақсаттағы объектілердегі радиациялық апаттардың зардаптарын жоюға қатысу фактісін, ядролық сынақтар мен оқуларға тікелей қатысқанын растайтын әскери комиссариаттың немесе Қазақстан Республикасы Төтенше жағдайлар министрлігінің анықтамасы, әскери қызметшілер қатарындағы мүгедектігі бар адамның (жеңілдіктерге құқығы туралы Кеңес Армиясы мүгедектігі бар адамның) мәртебесі, жараланғаны, контузия алғаны, зақымданғаны, мүгедектігі туралы анықтама, ұрыс қимылдарына қатысу фактісін растайтын әскери комиссариаттың анықтамасы немесе "Ардагерлер туралы" Қазақстан Республикасының Заңына сәйкес жеңілдікке құқығы туралы белгі соғылған зейнеткерлік куәлік; жарақат, контузия алу, зақымдану, мүгедектік алу, ішкі істер органдары, Ұлттық қауіпсіздік комитетінен тиісті анықтама немесе Заңға сәйкес жеңілдікке құқығы туралы белгі соғылған зейнеткерлік куәлік; тиісті санатын және басқа елдерде қимыл жасаған әскер құрамдарына қызмет көрсету салдарынан мүгедектіктің пайда болуы немесе "Ардагерлер туралы" Қазақстан Республикасының Заңына сәйкес жеңілдіктерге құқығы туралы белгі соғылған зейнеткерлік куәлік; әскери қызметшінің хабар-ошарсыз кету фактісі, әскери қызметшімен туыстық қатынасы, жұбайының (зайыбының) мүгедектік мәртебесі; қаза табу (қайтыс болу) фактісі, қызметтік міндеттерін атқару кезінде қаза табу фактісі, сәуле ауруының зардабынан қайтыс болу фактісі немесе Чернобыль АЭС-індегі апаттың, азаматтық немесе әскери мақсаттағы объектілердегі басқа да радиациялық апаттар мен авариялардың және ядролық сынаулардың әсер ету фактісі; радиациялық әсердің салдарынан қайтыс болу фактісі, 1941 жылғы 22 маусымнан бастап 1945 жылғы 9 мамырды қоса алғанда, жұмысы туралы деректер, 1941 жылғы 22 маусымнан бастап 1945 жылғы 9 мамырды қоса алғанда, әскери қызмет кезеңі туралы мәліметтері бар әскери билет немесе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2018 жылғы 19 маусымдағы № 259 (Нормативтік құқықтық актілерді мемлекеттік тіркеу тізілімінде № 17199 болып тіркелген) және "Әлеуметтік-еңбек саласында мемлекеттік қызметтерді көрсетудің кейбір мәселелері туралы" 2021 жылғы 25 наурыздағы № 84 (Нормативтік құқықтық актілерді мемлекеттік тіркеу тізілімінде № 22394 болып тіркелген) бұйрықтар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және олардың отбасын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Туған күні;</w:t>
            </w:r>
          </w:p>
          <w:p>
            <w:pPr>
              <w:spacing w:after="20"/>
              <w:ind w:left="20"/>
              <w:jc w:val="both"/>
            </w:pPr>
            <w:r>
              <w:rPr>
                <w:rFonts w:ascii="Times New Roman"/>
                <w:b w:val="false"/>
                <w:i w:val="false"/>
                <w:color w:val="000000"/>
                <w:sz w:val="20"/>
              </w:rPr>
              <w:t>
5. Мүгедектік алу туралы мәліметтер;</w:t>
            </w:r>
          </w:p>
          <w:p>
            <w:pPr>
              <w:spacing w:after="20"/>
              <w:ind w:left="20"/>
              <w:jc w:val="both"/>
            </w:pPr>
            <w:r>
              <w:rPr>
                <w:rFonts w:ascii="Times New Roman"/>
                <w:b w:val="false"/>
                <w:i w:val="false"/>
                <w:color w:val="000000"/>
                <w:sz w:val="20"/>
              </w:rPr>
              <w:t>
6. Жеке басын куәландыратын құжаттың мәліметтері: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7. ЖСН;</w:t>
            </w:r>
          </w:p>
          <w:p>
            <w:pPr>
              <w:spacing w:after="20"/>
              <w:ind w:left="20"/>
              <w:jc w:val="both"/>
            </w:pPr>
            <w:r>
              <w:rPr>
                <w:rFonts w:ascii="Times New Roman"/>
                <w:b w:val="false"/>
                <w:i w:val="false"/>
                <w:color w:val="000000"/>
                <w:sz w:val="20"/>
              </w:rPr>
              <w:t>
8. Тұрғылықты жері туралы мәліметтер: тұрақты тұрғылықты жерінің мекенжайы, облыстың, ауданның (қаланың), көшенің (шағын ауданның) атауы, үйдің, пәтердің нөмірі;</w:t>
            </w:r>
          </w:p>
          <w:p>
            <w:pPr>
              <w:spacing w:after="20"/>
              <w:ind w:left="20"/>
              <w:jc w:val="both"/>
            </w:pPr>
            <w:r>
              <w:rPr>
                <w:rFonts w:ascii="Times New Roman"/>
                <w:b w:val="false"/>
                <w:i w:val="false"/>
                <w:color w:val="000000"/>
                <w:sz w:val="20"/>
              </w:rPr>
              <w:t>
9. Психологиялық-медициналық-педагогикалық консультацияның қорытындысын алғаны туралы мәліметтер;</w:t>
            </w:r>
          </w:p>
          <w:p>
            <w:pPr>
              <w:spacing w:after="20"/>
              <w:ind w:left="20"/>
              <w:jc w:val="both"/>
            </w:pPr>
            <w:r>
              <w:rPr>
                <w:rFonts w:ascii="Times New Roman"/>
                <w:b w:val="false"/>
                <w:i w:val="false"/>
                <w:color w:val="000000"/>
                <w:sz w:val="20"/>
              </w:rPr>
              <w:t>
10.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 шот түрі;</w:t>
            </w:r>
          </w:p>
          <w:p>
            <w:pPr>
              <w:spacing w:after="20"/>
              <w:ind w:left="20"/>
              <w:jc w:val="both"/>
            </w:pPr>
            <w:r>
              <w:rPr>
                <w:rFonts w:ascii="Times New Roman"/>
                <w:b w:val="false"/>
                <w:i w:val="false"/>
                <w:color w:val="000000"/>
                <w:sz w:val="20"/>
              </w:rPr>
              <w:t>
11. Мүгедектігі бар баланың үйде оқу фактісін растайтын оқу орнынан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 (Нормативтік құқықтық актілерді мемлекеттік тіркеу тізілімінде № 11507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берілетін атаулы әлеуметтік көмек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шеңберінде жергілікткі деңгейде әлеуметтік осал топтарына қолдау көрсетіледі. Көмек ақша және заттай нысанда көрсетіледі (1 жастан 18 жасқа дейінгі балаларға кепілдік берілген әлеуметтік топтама)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Жеке басын куәландыратын, қандас, босқын, шетелдік, азаматтығы жоқ адам мәртебесі туралы құжаттың түрі,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6. Тұрғылықты жері туралы мәліметтер: тұрақты немесе уақытша тұрғылықты жері бойынша тіркелген мекенжайы, облыстың, ауданның (қаланың), ауылдың, көшенің (шағын ауданның) атауы, үйдің, пәтердің нөмірі;</w:t>
            </w:r>
          </w:p>
          <w:p>
            <w:pPr>
              <w:spacing w:after="20"/>
              <w:ind w:left="20"/>
              <w:jc w:val="both"/>
            </w:pPr>
            <w:r>
              <w:rPr>
                <w:rFonts w:ascii="Times New Roman"/>
                <w:b w:val="false"/>
                <w:i w:val="false"/>
                <w:color w:val="000000"/>
                <w:sz w:val="20"/>
              </w:rPr>
              <w:t>
7. Кәсіп түрі;</w:t>
            </w:r>
          </w:p>
          <w:p>
            <w:pPr>
              <w:spacing w:after="20"/>
              <w:ind w:left="20"/>
              <w:jc w:val="both"/>
            </w:pPr>
            <w:r>
              <w:rPr>
                <w:rFonts w:ascii="Times New Roman"/>
                <w:b w:val="false"/>
                <w:i w:val="false"/>
                <w:color w:val="000000"/>
                <w:sz w:val="20"/>
              </w:rPr>
              <w:t>
8. Банктік деректемелер: банктің атауы, банктік шоттың нөмірі, шот түрі;</w:t>
            </w:r>
          </w:p>
          <w:p>
            <w:pPr>
              <w:spacing w:after="20"/>
              <w:ind w:left="20"/>
              <w:jc w:val="both"/>
            </w:pPr>
            <w:r>
              <w:rPr>
                <w:rFonts w:ascii="Times New Roman"/>
                <w:b w:val="false"/>
                <w:i w:val="false"/>
                <w:color w:val="000000"/>
                <w:sz w:val="20"/>
              </w:rPr>
              <w:t>
9. Отбасы құрамы туралы мәліметтер: тегі, аты, әкесінің аты (бар болса), отбасының әрбір мүшесіне тұрақты немесе уақытша тұрғылықты жері бойынша тіркеу туралы, үйінің мекенжайы, телефоны, өтініш берушіге туыстық қатынасы, туған күні мен жылы;</w:t>
            </w:r>
          </w:p>
          <w:p>
            <w:pPr>
              <w:spacing w:after="20"/>
              <w:ind w:left="20"/>
              <w:jc w:val="both"/>
            </w:pPr>
            <w:r>
              <w:rPr>
                <w:rFonts w:ascii="Times New Roman"/>
                <w:b w:val="false"/>
                <w:i w:val="false"/>
                <w:color w:val="000000"/>
                <w:sz w:val="20"/>
              </w:rPr>
              <w:t>
10. Отбасы мүшелерінің алған табыстары туралы мәліметтер: тегі, аты, әкесінің аты (бар болса), жұмыс орны (жұмыссыздар жұмыс іздеуші ретінде немесе жұмыссыз ретінде тіркеу фактісін растайды), расталған табыс сомасы (еңбекке ақы төлеу бойынша, әлеуметтік төлемдер (зейнетақылар, жәрдемақылар, стипендиялар және басқа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 басқа да жарияланған төлемдер;</w:t>
            </w:r>
          </w:p>
          <w:p>
            <w:pPr>
              <w:spacing w:after="20"/>
              <w:ind w:left="20"/>
              <w:jc w:val="both"/>
            </w:pPr>
            <w:r>
              <w:rPr>
                <w:rFonts w:ascii="Times New Roman"/>
                <w:b w:val="false"/>
                <w:i w:val="false"/>
                <w:color w:val="000000"/>
                <w:sz w:val="20"/>
              </w:rPr>
              <w:t>
11. Жеке қосалқы шаруашылығының болуы туралы мәліметтер: жеке қосалқы шаруашылық объектісі (дача, бау-бақша, жер телімі, оның ішінде бақшаның жанындағы, шартты жер үлесі, сандық;</w:t>
            </w:r>
          </w:p>
          <w:p>
            <w:pPr>
              <w:spacing w:after="20"/>
              <w:ind w:left="20"/>
              <w:jc w:val="both"/>
            </w:pPr>
            <w:r>
              <w:rPr>
                <w:rFonts w:ascii="Times New Roman"/>
                <w:b w:val="false"/>
                <w:i w:val="false"/>
                <w:color w:val="000000"/>
                <w:sz w:val="20"/>
              </w:rPr>
              <w:t>
12. Мүгедектікті белгілеу туралы, баланың (барлық балаларға) тууын (қайтыс болуын) тіркеу туралы, қорғаншылық (қамқоршылық) белгілеу туралы, бала асырап алу туралы, некені (ерлі-зайыптылықты) Қазақстан Республикасынан тыс жерде тіркеу жағдайларын қоспағанда, неке (ерлі-зайыптылықты) қиюды (некені бұзуды) тіркеу туралы мәліметтер;</w:t>
            </w:r>
          </w:p>
          <w:p>
            <w:pPr>
              <w:spacing w:after="20"/>
              <w:ind w:left="20"/>
              <w:jc w:val="both"/>
            </w:pPr>
            <w:r>
              <w:rPr>
                <w:rFonts w:ascii="Times New Roman"/>
                <w:b w:val="false"/>
                <w:i w:val="false"/>
                <w:color w:val="000000"/>
                <w:sz w:val="20"/>
              </w:rPr>
              <w:t>
13. Егер он сегіз жастан жиырма үш жасқа дейінгі асырауындағылар күндізгі оқу нысанының білім алушылары болып табылса - оқу орнында оқу фактісі туралы мәліметтер;</w:t>
            </w:r>
          </w:p>
          <w:p>
            <w:pPr>
              <w:spacing w:after="20"/>
              <w:ind w:left="20"/>
              <w:jc w:val="both"/>
            </w:pPr>
            <w:r>
              <w:rPr>
                <w:rFonts w:ascii="Times New Roman"/>
                <w:b w:val="false"/>
                <w:i w:val="false"/>
                <w:color w:val="000000"/>
                <w:sz w:val="20"/>
              </w:rPr>
              <w:t>
14. Дара кәсіпкердің мәртебесі туралы мәліметтер;</w:t>
            </w:r>
          </w:p>
          <w:p>
            <w:pPr>
              <w:spacing w:after="20"/>
              <w:ind w:left="20"/>
              <w:jc w:val="both"/>
            </w:pPr>
            <w:r>
              <w:rPr>
                <w:rFonts w:ascii="Times New Roman"/>
                <w:b w:val="false"/>
                <w:i w:val="false"/>
                <w:color w:val="000000"/>
                <w:sz w:val="20"/>
              </w:rPr>
              <w:t>
15. Жұмыспен қамтуға жәрдемдесудің белсенді шараларына тартылатын отбасының еңбекке қабілетті мүшелері үшін еңбек қызметі туралы (бар болса) мәліметтер;</w:t>
            </w:r>
          </w:p>
          <w:p>
            <w:pPr>
              <w:spacing w:after="20"/>
              <w:ind w:left="20"/>
              <w:jc w:val="both"/>
            </w:pPr>
            <w:r>
              <w:rPr>
                <w:rFonts w:ascii="Times New Roman"/>
                <w:b w:val="false"/>
                <w:i w:val="false"/>
                <w:color w:val="000000"/>
                <w:sz w:val="20"/>
              </w:rPr>
              <w:t>
16.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 мәліметтер;</w:t>
            </w:r>
          </w:p>
          <w:p>
            <w:pPr>
              <w:spacing w:after="20"/>
              <w:ind w:left="20"/>
              <w:jc w:val="both"/>
            </w:pPr>
            <w:r>
              <w:rPr>
                <w:rFonts w:ascii="Times New Roman"/>
                <w:b w:val="false"/>
                <w:i w:val="false"/>
                <w:color w:val="000000"/>
                <w:sz w:val="20"/>
              </w:rPr>
              <w:t>
17. Атаулы әлеуметтік көмек тағайындауға жүгінер алдындағы үш ай қатарынан алимент туралы және (немесе) берешектің болуы туралы мәліметтер;</w:t>
            </w:r>
          </w:p>
          <w:p>
            <w:pPr>
              <w:spacing w:after="20"/>
              <w:ind w:left="20"/>
              <w:jc w:val="both"/>
            </w:pPr>
            <w:r>
              <w:rPr>
                <w:rFonts w:ascii="Times New Roman"/>
                <w:b w:val="false"/>
                <w:i w:val="false"/>
                <w:color w:val="000000"/>
                <w:sz w:val="20"/>
              </w:rPr>
              <w:t>
18. Өтініш берушінің отбасы мүшелерінің бас бостандығынан айыру немесе мәжбүрлеп емдеу орындарында болуы туралы мәліметтер;</w:t>
            </w:r>
          </w:p>
          <w:p>
            <w:pPr>
              <w:spacing w:after="20"/>
              <w:ind w:left="20"/>
              <w:jc w:val="both"/>
            </w:pPr>
            <w:r>
              <w:rPr>
                <w:rFonts w:ascii="Times New Roman"/>
                <w:b w:val="false"/>
                <w:i w:val="false"/>
                <w:color w:val="000000"/>
                <w:sz w:val="20"/>
              </w:rPr>
              <w:t>
19. Меншігінде тұрғын үй, үй-жайдың жеке тұрғын үй құрылысына арналған жер учаскесінің болуы туралы мәліметтер;</w:t>
            </w:r>
          </w:p>
          <w:p>
            <w:pPr>
              <w:spacing w:after="20"/>
              <w:ind w:left="20"/>
              <w:jc w:val="both"/>
            </w:pPr>
            <w:r>
              <w:rPr>
                <w:rFonts w:ascii="Times New Roman"/>
                <w:b w:val="false"/>
                <w:i w:val="false"/>
                <w:color w:val="000000"/>
                <w:sz w:val="20"/>
              </w:rPr>
              <w:t>
20. Меншігінде автокөлік құралының болуы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тағайындау және төлеу және кепілдедік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бұйрығы (Нормативтік құқықтық актілерді мемлекеттік тіркеу тізілімінде № 11426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қуғын-сүргiндерге ұшыраған адамдарға біржолғы өтемақы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қуғын-сүргiндерге ұшыраған адамдарға біржолғы өтемақы төлеуді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Туу туралы мәліметтер: туған күні, туған жері, тууды тіркеу;</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7. Ақшалай өтемақы алуға құқықты растайтын құжат туралы мәліметтер (прокуратура органдарынан немесе сот органдарынан алынған ақталғаны туралы анықтама);</w:t>
            </w:r>
          </w:p>
          <w:p>
            <w:pPr>
              <w:spacing w:after="20"/>
              <w:ind w:left="20"/>
              <w:jc w:val="both"/>
            </w:pPr>
            <w:r>
              <w:rPr>
                <w:rFonts w:ascii="Times New Roman"/>
                <w:b w:val="false"/>
                <w:i w:val="false"/>
                <w:color w:val="000000"/>
                <w:sz w:val="20"/>
              </w:rPr>
              <w:t>
8.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p>
            <w:pPr>
              <w:spacing w:after="20"/>
              <w:ind w:left="20"/>
              <w:jc w:val="both"/>
            </w:pPr>
            <w:r>
              <w:rPr>
                <w:rFonts w:ascii="Times New Roman"/>
                <w:b w:val="false"/>
                <w:i w:val="false"/>
                <w:color w:val="000000"/>
                <w:sz w:val="20"/>
              </w:rPr>
              <w:t>
9.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қуғын-сүргіндер құрбандарына ақшалай өтемақы төлеудің ережесiн бекiту туралы" 2003 жылғы 23 қаңтардағы №82 Қазақстан Республикасы Үкіметінің қаулысы (Нормативтік құқықтық актілерді мемлекеттік тіркеу тізілімінде № 14215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 төлеу, куәлік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 төлеуді, куәлік беруді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Туу туралы мәліметтер: туған күні, туған жері, тууды тіркеу;</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7. Тиісті радиациялық қатер аймақтарында тұру фактісін және кезеңін растайтын құжат туралы мәліметтер (жеңілдіктер мен өтемақыларға құқықты растайтын куәлік, мұрағаттық анықтамалар, ауылдың, кенттің Халық депутаттары кеңесінің, тұрғын үй – пайдалану басқармаларының, үй басқармаларының, ауыл әкімінің, пәтер иелері кооперативтерінің анықтамалары, еңбек кітапшасы, оқу орнын бітіргені туралы диплом, әскери билет, туу туралы куәлік, орта білімі туралы аттестат, негізгі мектепті бітіргені туралы куәлік);</w:t>
            </w:r>
          </w:p>
          <w:p>
            <w:pPr>
              <w:spacing w:after="20"/>
              <w:ind w:left="20"/>
              <w:jc w:val="both"/>
            </w:pPr>
            <w:r>
              <w:rPr>
                <w:rFonts w:ascii="Times New Roman"/>
                <w:b w:val="false"/>
                <w:i w:val="false"/>
                <w:color w:val="000000"/>
                <w:sz w:val="20"/>
              </w:rPr>
              <w:t>
8.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p>
            <w:pPr>
              <w:spacing w:after="20"/>
              <w:ind w:left="20"/>
              <w:jc w:val="both"/>
            </w:pPr>
            <w:r>
              <w:rPr>
                <w:rFonts w:ascii="Times New Roman"/>
                <w:b w:val="false"/>
                <w:i w:val="false"/>
                <w:color w:val="000000"/>
                <w:sz w:val="20"/>
              </w:rPr>
              <w:t>
9.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2021 жылғы 25 наурыздағы № 84 бұйрығы (Нормативтік құқықтық актілерді мемлекеттік тіркеу тізілімінде № 22394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куәлік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куәлік беруді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6. Ақталу туралы анықтаманың мәліметтері не сот анықтамасының (қаулысының) көшірмесі;</w:t>
            </w:r>
          </w:p>
          <w:p>
            <w:pPr>
              <w:spacing w:after="20"/>
              <w:ind w:left="20"/>
              <w:jc w:val="both"/>
            </w:pPr>
            <w:r>
              <w:rPr>
                <w:rFonts w:ascii="Times New Roman"/>
                <w:b w:val="false"/>
                <w:i w:val="false"/>
                <w:color w:val="000000"/>
                <w:sz w:val="20"/>
              </w:rPr>
              <w:t>
7. Өкіл арқылы өтініш жасаған жағдайда – оның өкілеттіліктерін растайтын құжаттың деректері;</w:t>
            </w:r>
          </w:p>
          <w:p>
            <w:pPr>
              <w:spacing w:after="20"/>
              <w:ind w:left="20"/>
              <w:jc w:val="both"/>
            </w:pPr>
            <w:r>
              <w:rPr>
                <w:rFonts w:ascii="Times New Roman"/>
                <w:b w:val="false"/>
                <w:i w:val="false"/>
                <w:color w:val="000000"/>
                <w:sz w:val="20"/>
              </w:rPr>
              <w:t>
8.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2021 жылғы 25 наурыздағы № 84 бұйрығы (Нормативтік құқықтық актілерді мемлекеттік тіркеу тізілімінде № 22394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санаттарына жергілікті өкілді органдарының шешімдері бойынша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органдармен мұқтаж азаматтардың жекелеген санаттарына өмірлік қиын жағдай туындаған жағдайда, сондай-ақ атаулы күндер мен мереке күндеріне ақшалай немесе заттай нысанда көмек көрсету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6.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p>
            <w:pPr>
              <w:spacing w:after="20"/>
              <w:ind w:left="20"/>
              <w:jc w:val="both"/>
            </w:pPr>
            <w:r>
              <w:rPr>
                <w:rFonts w:ascii="Times New Roman"/>
                <w:b w:val="false"/>
                <w:i w:val="false"/>
                <w:color w:val="000000"/>
                <w:sz w:val="20"/>
              </w:rPr>
              <w:t>
7. Жеке тұлғаның (отбасы мүшелерінің) табысына тәуелсіз тағайындалатын әлеуметтік көмекті алу үшін жеке тұлғаның (отбасы мүшелерінің) табысы туралы мәліметтер талап етілмейді;</w:t>
            </w:r>
          </w:p>
          <w:p>
            <w:pPr>
              <w:spacing w:after="20"/>
              <w:ind w:left="20"/>
              <w:jc w:val="both"/>
            </w:pPr>
            <w:r>
              <w:rPr>
                <w:rFonts w:ascii="Times New Roman"/>
                <w:b w:val="false"/>
                <w:i w:val="false"/>
                <w:color w:val="000000"/>
                <w:sz w:val="20"/>
              </w:rPr>
              <w:t>
8. Қиын өмірлік жағдайдың туындағанын растайтын акттің және (немесе) құжаттың мәліметтері.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2021 жылғы 25 наурыздағы № 84 бұйрығы (Нормативтік құқықтық актілерді мемлекеттік тіркеу тізілімінде № 22394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"Ана геройы" атағын алған, I және II дәрежелі "Ана даңқы" ордендерімен марапатталған көпбалалы аналарға жәрдемақы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аналардың беделі мен абыройын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Туған күні;</w:t>
            </w:r>
          </w:p>
          <w:p>
            <w:pPr>
              <w:spacing w:after="20"/>
              <w:ind w:left="20"/>
              <w:jc w:val="both"/>
            </w:pPr>
            <w:r>
              <w:rPr>
                <w:rFonts w:ascii="Times New Roman"/>
                <w:b w:val="false"/>
                <w:i w:val="false"/>
                <w:color w:val="000000"/>
                <w:sz w:val="20"/>
              </w:rPr>
              <w:t>
5. ЖСН;</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7. Мәртебесін растайтын мәліметтер: Шетелдіктің тұруға ықтиярхаты, азаматтығы жоқ адамның куәлігі;</w:t>
            </w:r>
          </w:p>
          <w:p>
            <w:pPr>
              <w:spacing w:after="20"/>
              <w:ind w:left="20"/>
              <w:jc w:val="both"/>
            </w:pPr>
            <w:r>
              <w:rPr>
                <w:rFonts w:ascii="Times New Roman"/>
                <w:b w:val="false"/>
                <w:i w:val="false"/>
                <w:color w:val="000000"/>
                <w:sz w:val="20"/>
              </w:rPr>
              <w:t>
8. "Алтын алқа", "Күміс алқа" алқасымен марапатталған немесе бұрын "Ана геройы" атағын алған, I және II дәрежелі "Ана даңқы" ордендерімен марапатталған немесе көпбалалы ана атағын растайтын ақпарат: атауы, құжат нөмірі, құжаттың берілген күні, тегі, аты, әкесінің аты (бар болса);</w:t>
            </w:r>
          </w:p>
          <w:p>
            <w:pPr>
              <w:spacing w:after="20"/>
              <w:ind w:left="20"/>
              <w:jc w:val="both"/>
            </w:pPr>
            <w:r>
              <w:rPr>
                <w:rFonts w:ascii="Times New Roman"/>
                <w:b w:val="false"/>
                <w:i w:val="false"/>
                <w:color w:val="000000"/>
                <w:sz w:val="20"/>
              </w:rPr>
              <w:t>
9.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w:t>
            </w:r>
          </w:p>
          <w:p>
            <w:pPr>
              <w:spacing w:after="20"/>
              <w:ind w:left="20"/>
              <w:jc w:val="both"/>
            </w:pPr>
            <w:r>
              <w:rPr>
                <w:rFonts w:ascii="Times New Roman"/>
                <w:b w:val="false"/>
                <w:i w:val="false"/>
                <w:color w:val="000000"/>
                <w:sz w:val="20"/>
              </w:rPr>
              <w:t>
Байқоңыр қаласының тұрғындары үшін Байқоңыр қаласындағы тұрғын үйді тіркеу және тіркеу бөлімінен анықтама;</w:t>
            </w:r>
          </w:p>
          <w:p>
            <w:pPr>
              <w:spacing w:after="20"/>
              <w:ind w:left="20"/>
              <w:jc w:val="both"/>
            </w:pPr>
            <w:r>
              <w:rPr>
                <w:rFonts w:ascii="Times New Roman"/>
                <w:b w:val="false"/>
                <w:i w:val="false"/>
                <w:color w:val="000000"/>
                <w:sz w:val="20"/>
              </w:rPr>
              <w:t>
10. Банк шотының болуы туралы мәліметтер: банк шоты ашылған банктің толық атауы, банк шотының иесі болып табылатын тұлғаның тегі, аты, әкесінің аты (ол болған кезде), туған күні, банктерде және (немесе) банк операцияларының жекелеген түрлерін жүзеге асыратын ұйымдарда ашылған банк шотының нөмірі туралы мәліметтер, шоттың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 (Нормативтік құқықтық актілерді мемлекеттік тіркеу тізілімінде № 11507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төрт және одан көп кәмелетке толмаған балалары бар, оның ішінде күндізгі оқу нысанында орта жалпы білім беретін, жоғары және орта кәсіптік оқу орындарында оқитын, олар кәмелеттік жасқа толғаннан кейін оқу орнын бітіретін уақытқа дейінгі (бірақ 23 жасқа толғанға дейін) балалары бар көпбалалы отбасыларға жәрдемақы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отбасыларды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Туған күні;</w:t>
            </w:r>
          </w:p>
          <w:p>
            <w:pPr>
              <w:spacing w:after="20"/>
              <w:ind w:left="20"/>
              <w:jc w:val="both"/>
            </w:pPr>
            <w:r>
              <w:rPr>
                <w:rFonts w:ascii="Times New Roman"/>
                <w:b w:val="false"/>
                <w:i w:val="false"/>
                <w:color w:val="000000"/>
                <w:sz w:val="20"/>
              </w:rPr>
              <w:t>
5. ЖСН;</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7. Мәртебесін растайтын мәліметтер: Шетелдіктің тұруға ықтиярхаты, азаматтығы жоқ адамның куәлігі, қандас куәлігі;</w:t>
            </w:r>
          </w:p>
          <w:p>
            <w:pPr>
              <w:spacing w:after="20"/>
              <w:ind w:left="20"/>
              <w:jc w:val="both"/>
            </w:pPr>
            <w:r>
              <w:rPr>
                <w:rFonts w:ascii="Times New Roman"/>
                <w:b w:val="false"/>
                <w:i w:val="false"/>
                <w:color w:val="000000"/>
                <w:sz w:val="20"/>
              </w:rPr>
              <w:t>
8. Туу туралы мәліметтер: туған күні, туған жері, тууды тіркеу;</w:t>
            </w:r>
          </w:p>
          <w:p>
            <w:pPr>
              <w:spacing w:after="20"/>
              <w:ind w:left="20"/>
              <w:jc w:val="both"/>
            </w:pPr>
            <w:r>
              <w:rPr>
                <w:rFonts w:ascii="Times New Roman"/>
                <w:b w:val="false"/>
                <w:i w:val="false"/>
                <w:color w:val="000000"/>
                <w:sz w:val="20"/>
              </w:rPr>
              <w:t>
9. Неке (ажырасу) туралы куәлік (азаматтық хал актілерін тіркеу туралы куәлік) немесе ажырасу туралы куәлік немесе неке қию туралы жазбадан үзінді көшірме (өтініш берушінің деректері мен баланың туу туралы куәлігіндегі мәліметтер сәйкес келмеген жағдайда);</w:t>
            </w:r>
          </w:p>
          <w:p>
            <w:pPr>
              <w:spacing w:after="20"/>
              <w:ind w:left="20"/>
              <w:jc w:val="both"/>
            </w:pPr>
            <w:r>
              <w:rPr>
                <w:rFonts w:ascii="Times New Roman"/>
                <w:b w:val="false"/>
                <w:i w:val="false"/>
                <w:color w:val="000000"/>
                <w:sz w:val="20"/>
              </w:rPr>
              <w:t>
10.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w:t>
            </w:r>
          </w:p>
          <w:p>
            <w:pPr>
              <w:spacing w:after="20"/>
              <w:ind w:left="20"/>
              <w:jc w:val="both"/>
            </w:pPr>
            <w:r>
              <w:rPr>
                <w:rFonts w:ascii="Times New Roman"/>
                <w:b w:val="false"/>
                <w:i w:val="false"/>
                <w:color w:val="000000"/>
                <w:sz w:val="20"/>
              </w:rPr>
              <w:t>
Байқоңыр қаласының тұрғындары үшін Байқоңыр қаласындағы тұрғын үйді тіркеу және тіркеу бөлімінен анықтама;</w:t>
            </w:r>
          </w:p>
          <w:p>
            <w:pPr>
              <w:spacing w:after="20"/>
              <w:ind w:left="20"/>
              <w:jc w:val="both"/>
            </w:pPr>
            <w:r>
              <w:rPr>
                <w:rFonts w:ascii="Times New Roman"/>
                <w:b w:val="false"/>
                <w:i w:val="false"/>
                <w:color w:val="000000"/>
                <w:sz w:val="20"/>
              </w:rPr>
              <w:t>
11. Балалардың оқитындығын растайтын оқу орнынан анықтама;</w:t>
            </w:r>
          </w:p>
          <w:p>
            <w:pPr>
              <w:spacing w:after="20"/>
              <w:ind w:left="20"/>
              <w:jc w:val="both"/>
            </w:pPr>
            <w:r>
              <w:rPr>
                <w:rFonts w:ascii="Times New Roman"/>
                <w:b w:val="false"/>
                <w:i w:val="false"/>
                <w:color w:val="000000"/>
                <w:sz w:val="20"/>
              </w:rPr>
              <w:t>
12. Банк шотының болуы туралы мәліметтер: банк шоты ашылған банктің толық атауы, банк шотының иесі болып табылатын тұлғаның тегі, аты, әкесінің аты (ол болған кезде), туған күні, банктерде және (немесе) банк операцияларының жекелеген түрлерін жүзеге асыратын ұйымдарда ашылған банк шотының нөмірі туралы мәліметтер, шоттың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 (Нормативтік құқықтық актілерді мемлекеттік тіркеу тізілімінде № 11507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 1-қосымша</w:t>
            </w:r>
          </w:p>
        </w:tc>
      </w:tr>
    </w:tbl>
    <w:p>
      <w:pPr>
        <w:spacing w:after="0"/>
        <w:ind w:left="0"/>
        <w:jc w:val="left"/>
      </w:pPr>
      <w:r>
        <w:rPr>
          <w:rFonts w:ascii="Times New Roman"/>
          <w:b/>
          <w:i w:val="false"/>
          <w:color w:val="000000"/>
        </w:rPr>
        <w:t xml:space="preserve"> Ең төмен әлеуметтік стандарты "Айлық жалақының ең төмен мөлшері"</w:t>
      </w:r>
    </w:p>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2. Нормалар/нормативтер бойынша ең төмен әлеуметтік стандартқа құқығы бар тұлғалардың санаттары:</w:t>
      </w:r>
    </w:p>
    <w:p>
      <w:pPr>
        <w:spacing w:after="0"/>
        <w:ind w:left="0"/>
        <w:jc w:val="both"/>
      </w:pPr>
      <w:r>
        <w:rPr>
          <w:rFonts w:ascii="Times New Roman"/>
          <w:b w:val="false"/>
          <w:i w:val="false"/>
          <w:color w:val="000000"/>
          <w:sz w:val="28"/>
        </w:rPr>
        <w:t>
      жұмыс берушімен еңбек қатынастарында болатын және жұмысты тікелей жеке еңбек шарты бойынша орындайтын жеке тұлғалар.</w:t>
      </w:r>
    </w:p>
    <w:p>
      <w:pPr>
        <w:spacing w:after="0"/>
        <w:ind w:left="0"/>
        <w:jc w:val="both"/>
      </w:pPr>
      <w:r>
        <w:rPr>
          <w:rFonts w:ascii="Times New Roman"/>
          <w:b w:val="false"/>
          <w:i w:val="false"/>
          <w:color w:val="000000"/>
          <w:sz w:val="28"/>
        </w:rPr>
        <w:t>
      3. Ең төмен әлеуметтік стандарттың нормалары мен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нормативтiк құқықтық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ең төмен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кодексінің 103-бабы, тиісті қаржы жылына арналған республикалық бюджет туралы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ЕТДШ жыл сайын инфляцияның болжамдық деңгейі ескеріле отырып айқындалатын және тиісті қаржы жылына арналған республикалық бюджет туралы заңда белгіленетін ең төмен күнкөріс деңгейінің нормативін қамтиды және мыналарды: 1) мемлекеттік базалық зейнетақы төлемін; 2) мүгедектігі бойынша, асыраушысынан айырылу жағдайы бойынша берілетін мемлекеттік әлеуметтік жәрдемақыларды,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ай сайынғы мемлекеттік жәрдемақыны;</w:t>
            </w:r>
          </w:p>
          <w:p>
            <w:pPr>
              <w:spacing w:after="20"/>
              <w:ind w:left="20"/>
              <w:jc w:val="both"/>
            </w:pPr>
            <w:r>
              <w:rPr>
                <w:rFonts w:ascii="Times New Roman"/>
                <w:b w:val="false"/>
                <w:i w:val="false"/>
                <w:color w:val="000000"/>
                <w:sz w:val="20"/>
              </w:rPr>
              <w:t>
3) күтімді жүзеге асыратын адамға арнаулы мемлекеттік жәрдемақыны белгілеу үшін негіз болып табылады. ЕТДШ мемлекеттік статистика саласындағы уәкілетті орган азық-түлік себетінің құны (бұдан әрі - АСҚ) мен азық-түлік емес тауарлар мен қызметтерге жұмсалатын шығыстарын (бұдан әрі - АЕТҚ) қосып мынадай формула бойынша есептейді: ЕТКД = АСҚ + АЕТҚ.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 3-қосымша</w:t>
            </w:r>
          </w:p>
        </w:tc>
      </w:tr>
    </w:tbl>
    <w:p>
      <w:pPr>
        <w:spacing w:after="0"/>
        <w:ind w:left="0"/>
        <w:jc w:val="left"/>
      </w:pPr>
      <w:r>
        <w:rPr>
          <w:rFonts w:ascii="Times New Roman"/>
          <w:b/>
          <w:i w:val="false"/>
          <w:color w:val="000000"/>
        </w:rPr>
        <w:t xml:space="preserve"> Ең төмен әлеуметтік стандарты "Күнделікті жұмыстың (жұмыс ауысымының) ұзақтығы"</w:t>
      </w:r>
    </w:p>
    <w:bookmarkStart w:name="z66" w:id="38"/>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bookmarkEnd w:id="38"/>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bookmarkStart w:name="z67" w:id="39"/>
    <w:p>
      <w:pPr>
        <w:spacing w:after="0"/>
        <w:ind w:left="0"/>
        <w:jc w:val="both"/>
      </w:pPr>
      <w:r>
        <w:rPr>
          <w:rFonts w:ascii="Times New Roman"/>
          <w:b w:val="false"/>
          <w:i w:val="false"/>
          <w:color w:val="000000"/>
          <w:sz w:val="28"/>
        </w:rPr>
        <w:t>
      2. Нормалар/нормативтер бойынша ең төмен әлеуметтік стандартқа құқығы бар тұлғалардың санаттары:</w:t>
      </w:r>
    </w:p>
    <w:bookmarkEnd w:id="39"/>
    <w:p>
      <w:pPr>
        <w:spacing w:after="0"/>
        <w:ind w:left="0"/>
        <w:jc w:val="both"/>
      </w:pPr>
      <w:r>
        <w:rPr>
          <w:rFonts w:ascii="Times New Roman"/>
          <w:b w:val="false"/>
          <w:i w:val="false"/>
          <w:color w:val="000000"/>
          <w:sz w:val="28"/>
        </w:rPr>
        <w:t>
      жұмыс берушімен еңбек қатынастарында болатын және жұмысты тікелей жеке еңбек шарты бойынша орындайтын жеке тұлғалар;</w:t>
      </w:r>
    </w:p>
    <w:p>
      <w:pPr>
        <w:spacing w:after="0"/>
        <w:ind w:left="0"/>
        <w:jc w:val="both"/>
      </w:pPr>
      <w:r>
        <w:rPr>
          <w:rFonts w:ascii="Times New Roman"/>
          <w:b w:val="false"/>
          <w:i w:val="false"/>
          <w:color w:val="000000"/>
          <w:sz w:val="28"/>
        </w:rPr>
        <w:t>
      жұмыс берушімен еңбек қатынастарында болатын және ауысымдық кесте бойынша жұмысты тікелей жеке еңбек шарты бойынша орындайтын жеке тұлғалар;</w:t>
      </w:r>
    </w:p>
    <w:p>
      <w:pPr>
        <w:spacing w:after="0"/>
        <w:ind w:left="0"/>
        <w:jc w:val="both"/>
      </w:pPr>
      <w:r>
        <w:rPr>
          <w:rFonts w:ascii="Times New Roman"/>
          <w:b w:val="false"/>
          <w:i w:val="false"/>
          <w:color w:val="000000"/>
          <w:sz w:val="28"/>
        </w:rPr>
        <w:t>
      он сегіз жасқа толмаған жұмыскерлер;</w:t>
      </w:r>
    </w:p>
    <w:p>
      <w:pPr>
        <w:spacing w:after="0"/>
        <w:ind w:left="0"/>
        <w:jc w:val="both"/>
      </w:pPr>
      <w:r>
        <w:rPr>
          <w:rFonts w:ascii="Times New Roman"/>
          <w:b w:val="false"/>
          <w:i w:val="false"/>
          <w:color w:val="000000"/>
          <w:sz w:val="28"/>
        </w:rPr>
        <w:t>
      ауыр жұмыстарда, еңбек жағдайлары зиянды және (немесе) қауіпті жұмыстарда істейтін жұмыскерлер;</w:t>
      </w:r>
    </w:p>
    <w:p>
      <w:pPr>
        <w:spacing w:after="0"/>
        <w:ind w:left="0"/>
        <w:jc w:val="both"/>
      </w:pPr>
      <w:r>
        <w:rPr>
          <w:rFonts w:ascii="Times New Roman"/>
          <w:b w:val="false"/>
          <w:i w:val="false"/>
          <w:color w:val="000000"/>
          <w:sz w:val="28"/>
        </w:rPr>
        <w:t>
      бірінші және екінші топтағы мүгедектігі бар жұмыскерлер.</w:t>
      </w:r>
    </w:p>
    <w:bookmarkStart w:name="z68" w:id="40"/>
    <w:p>
      <w:pPr>
        <w:spacing w:after="0"/>
        <w:ind w:left="0"/>
        <w:jc w:val="both"/>
      </w:pPr>
      <w:r>
        <w:rPr>
          <w:rFonts w:ascii="Times New Roman"/>
          <w:b w:val="false"/>
          <w:i w:val="false"/>
          <w:color w:val="000000"/>
          <w:sz w:val="28"/>
        </w:rPr>
        <w:t>
      3. Ең төмен әлеуметтік стандарттың нормалары мен нормативтері: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нормативтiк құқықтық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жұмыстың (жұмыс ауысымының)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кодексінің 103-бабы, тиісті қаржы жылына арналған республикалық бюджет туралы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жұмыстың ұзақтығы 8 сағаттан аспайды.</w:t>
            </w:r>
          </w:p>
          <w:p>
            <w:pPr>
              <w:spacing w:after="20"/>
              <w:ind w:left="20"/>
              <w:jc w:val="both"/>
            </w:pPr>
            <w:r>
              <w:rPr>
                <w:rFonts w:ascii="Times New Roman"/>
                <w:b w:val="false"/>
                <w:i w:val="false"/>
                <w:color w:val="000000"/>
                <w:sz w:val="20"/>
              </w:rPr>
              <w:t>
Жұмыс уақытының қалыпты ұзақтығы аптасына 40 сағаттан аспауға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кодексінің 73-бабы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бекіткен ауысым кестелеріне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кодексінің 69-бабы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төрт жастан он алты жасқа дейінгі жұмыскерлер үшін - аптасына 24 сағаттан аспайтын;</w:t>
            </w:r>
          </w:p>
          <w:p>
            <w:pPr>
              <w:spacing w:after="20"/>
              <w:ind w:left="20"/>
              <w:jc w:val="both"/>
            </w:pPr>
            <w:r>
              <w:rPr>
                <w:rFonts w:ascii="Times New Roman"/>
                <w:b w:val="false"/>
                <w:i w:val="false"/>
                <w:color w:val="000000"/>
                <w:sz w:val="20"/>
              </w:rPr>
              <w:t>
он алты жастан он сегіз жасқа дейінгі жұмыскерлер үшін - аптасына 36 сағаттан аспайтын жұмыс уақытының қысқартылған ұзақтығы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кодексінің 69-бабы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аптасына 36 сағаттан аспайтын жұмыс уақытының қысқартылған ұзақтығы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кодексінің 69-бабы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36 сағаттан аспайтын жұмыс. Бірінші және екінші топтағы мүгедектігі бар жұмыскердің күнделік жұмысының (жұмыс ауысымының) ұзақтығы 7 сағаттан аспауға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 4-қосымша</w:t>
            </w:r>
          </w:p>
        </w:tc>
      </w:tr>
    </w:tbl>
    <w:p>
      <w:pPr>
        <w:spacing w:after="0"/>
        <w:ind w:left="0"/>
        <w:jc w:val="left"/>
      </w:pPr>
      <w:r>
        <w:rPr>
          <w:rFonts w:ascii="Times New Roman"/>
          <w:b/>
          <w:i w:val="false"/>
          <w:color w:val="000000"/>
        </w:rPr>
        <w:t xml:space="preserve"> Ең төмен әлеуметтік стандарты "Жыл сайынғы негізгі ақылы еңбек демалысы"</w:t>
      </w:r>
    </w:p>
    <w:bookmarkStart w:name="z69" w:id="41"/>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bookmarkEnd w:id="41"/>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bookmarkStart w:name="z70" w:id="42"/>
    <w:p>
      <w:pPr>
        <w:spacing w:after="0"/>
        <w:ind w:left="0"/>
        <w:jc w:val="both"/>
      </w:pPr>
      <w:r>
        <w:rPr>
          <w:rFonts w:ascii="Times New Roman"/>
          <w:b w:val="false"/>
          <w:i w:val="false"/>
          <w:color w:val="000000"/>
          <w:sz w:val="28"/>
        </w:rPr>
        <w:t>
      2. Нормалар/нормативтер бойынша ең төмен әлеуметтік стандартқа құқығы бар тұлғалардың санаттары:</w:t>
      </w:r>
    </w:p>
    <w:bookmarkEnd w:id="42"/>
    <w:p>
      <w:pPr>
        <w:spacing w:after="0"/>
        <w:ind w:left="0"/>
        <w:jc w:val="both"/>
      </w:pPr>
      <w:r>
        <w:rPr>
          <w:rFonts w:ascii="Times New Roman"/>
          <w:b w:val="false"/>
          <w:i w:val="false"/>
          <w:color w:val="000000"/>
          <w:sz w:val="28"/>
        </w:rPr>
        <w:t>
      жұмыс берушімен еңбек қатынастарында болатын және жұмысты тікелей жеке еңбек шарты бойынша орындайтын жеке тұлғалар.</w:t>
      </w:r>
    </w:p>
    <w:bookmarkStart w:name="z71" w:id="43"/>
    <w:p>
      <w:pPr>
        <w:spacing w:after="0"/>
        <w:ind w:left="0"/>
        <w:jc w:val="both"/>
      </w:pPr>
      <w:r>
        <w:rPr>
          <w:rFonts w:ascii="Times New Roman"/>
          <w:b w:val="false"/>
          <w:i w:val="false"/>
          <w:color w:val="000000"/>
          <w:sz w:val="28"/>
        </w:rPr>
        <w:t>
      3. Ең төмен әлеуметтік стандарттың нормалары мен нормативтері: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нормативтiк құқықтық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негізгі ақылы еңбек демалысы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кодексінің 88-бабы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қызметкерлердің жекелеген санаттары үшін басқа нормативтік құқықтық актілерде, еңбек шартында, ұжымдық шартта және жұмыс берушінің актілерінде көп күн саны көзделмесе, қызметкерлерге ұзақтығы күнтізбелік жиырма төрт күн болатын жыл сайынғы негізгі ақылы еңбек демалысы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 5-қосымша</w:t>
            </w:r>
          </w:p>
        </w:tc>
      </w:tr>
    </w:tbl>
    <w:p>
      <w:pPr>
        <w:spacing w:after="0"/>
        <w:ind w:left="0"/>
        <w:jc w:val="left"/>
      </w:pPr>
      <w:r>
        <w:rPr>
          <w:rFonts w:ascii="Times New Roman"/>
          <w:b/>
          <w:i w:val="false"/>
          <w:color w:val="000000"/>
        </w:rPr>
        <w:t xml:space="preserve"> Ең төмен әлеуметтік стандарты "Ең төмен күнкөріс деңгейінің шамасы"</w:t>
      </w:r>
    </w:p>
    <w:bookmarkStart w:name="z72" w:id="44"/>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bookmarkEnd w:id="44"/>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bookmarkStart w:name="z73" w:id="45"/>
    <w:p>
      <w:pPr>
        <w:spacing w:after="0"/>
        <w:ind w:left="0"/>
        <w:jc w:val="both"/>
      </w:pPr>
      <w:r>
        <w:rPr>
          <w:rFonts w:ascii="Times New Roman"/>
          <w:b w:val="false"/>
          <w:i w:val="false"/>
          <w:color w:val="000000"/>
          <w:sz w:val="28"/>
        </w:rPr>
        <w:t>
      2. Нормалар/нормативтер бойынша ең төмен әлеуметтік стандартқа құқығы бар тұлғалардың санаттары:</w:t>
      </w:r>
    </w:p>
    <w:bookmarkEnd w:id="45"/>
    <w:p>
      <w:pPr>
        <w:spacing w:after="0"/>
        <w:ind w:left="0"/>
        <w:jc w:val="both"/>
      </w:pPr>
      <w:r>
        <w:rPr>
          <w:rFonts w:ascii="Times New Roman"/>
          <w:b w:val="false"/>
          <w:i w:val="false"/>
          <w:color w:val="000000"/>
          <w:sz w:val="28"/>
        </w:rPr>
        <w:t>
      жеке тұлғалар.</w:t>
      </w:r>
    </w:p>
    <w:bookmarkStart w:name="z74" w:id="46"/>
    <w:p>
      <w:pPr>
        <w:spacing w:after="0"/>
        <w:ind w:left="0"/>
        <w:jc w:val="both"/>
      </w:pPr>
      <w:r>
        <w:rPr>
          <w:rFonts w:ascii="Times New Roman"/>
          <w:b w:val="false"/>
          <w:i w:val="false"/>
          <w:color w:val="000000"/>
          <w:sz w:val="28"/>
        </w:rPr>
        <w:t>
      3. Ең төмен әлеуметтік стандарттың нормалары мен нормативтері: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нормативтiк құқықтық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деңгейінің шамасы (бұдан әрі - ЕТДШ)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әлеуметтік стандарттар және олардың кепілдіктері туралы" Қазақстан Республикасы Заңының 17-бабы, тиісті қаржы жылына арналған республикалық бюджет туралы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ЕТДШ жыл сайын инфляцияның болжамдық деңгейі ескеріле отырып айқындалатын және тиісті қаржы жылына арналған республикалық бюджет туралы заңда белгіленетін ең төмен күнкөріс деңгейінің нормативін қамтиды және мыналарды:</w:t>
            </w:r>
          </w:p>
          <w:p>
            <w:pPr>
              <w:spacing w:after="20"/>
              <w:ind w:left="20"/>
              <w:jc w:val="both"/>
            </w:pPr>
            <w:r>
              <w:rPr>
                <w:rFonts w:ascii="Times New Roman"/>
                <w:b w:val="false"/>
                <w:i w:val="false"/>
                <w:color w:val="000000"/>
                <w:sz w:val="20"/>
              </w:rPr>
              <w:t>
1) мемлекеттік базалық зейнетақы төлемін;</w:t>
            </w:r>
          </w:p>
          <w:p>
            <w:pPr>
              <w:spacing w:after="20"/>
              <w:ind w:left="20"/>
              <w:jc w:val="both"/>
            </w:pPr>
            <w:r>
              <w:rPr>
                <w:rFonts w:ascii="Times New Roman"/>
                <w:b w:val="false"/>
                <w:i w:val="false"/>
                <w:color w:val="000000"/>
                <w:sz w:val="20"/>
              </w:rPr>
              <w:t>
2) мүгедектігі бойынша, асыраушысынан айырылу жағдайы бойынша берілетін мемлекеттік әлеуметтік жәрдемақыларды белгілеу үшін негіз болып табылады.</w:t>
            </w:r>
          </w:p>
          <w:p>
            <w:pPr>
              <w:spacing w:after="20"/>
              <w:ind w:left="20"/>
              <w:jc w:val="both"/>
            </w:pPr>
            <w:r>
              <w:rPr>
                <w:rFonts w:ascii="Times New Roman"/>
                <w:b w:val="false"/>
                <w:i w:val="false"/>
                <w:color w:val="000000"/>
                <w:sz w:val="20"/>
              </w:rPr>
              <w:t>
ЕТДШ мемлекеттік статистика саласындағы уәкілетті орган азық-түлік себетінің құны (бұдан әрі - АСҚ) мен азық-түлік емес тауарлар мен қызметтерге жұмсалатын шығыстарын (бұдан әрі - АЕТҚ) қосып мынадай формула бойынша есептейді:</w:t>
            </w:r>
          </w:p>
          <w:p>
            <w:pPr>
              <w:spacing w:after="20"/>
              <w:ind w:left="20"/>
              <w:jc w:val="both"/>
            </w:pPr>
            <w:r>
              <w:rPr>
                <w:rFonts w:ascii="Times New Roman"/>
                <w:b w:val="false"/>
                <w:i w:val="false"/>
                <w:color w:val="000000"/>
                <w:sz w:val="20"/>
              </w:rPr>
              <w:t>
ЕТКД = АСҚ + АЕТҚ.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 Қазақстан</w:t>
            </w:r>
            <w:r>
              <w:br/>
            </w:r>
            <w:r>
              <w:rPr>
                <w:rFonts w:ascii="Times New Roman"/>
                <w:b w:val="false"/>
                <w:i w:val="false"/>
                <w:color w:val="000000"/>
                <w:sz w:val="20"/>
              </w:rPr>
              <w:t>Республикасы Денсаулық</w:t>
            </w:r>
            <w:r>
              <w:br/>
            </w:r>
            <w:r>
              <w:rPr>
                <w:rFonts w:ascii="Times New Roman"/>
                <w:b w:val="false"/>
                <w:i w:val="false"/>
                <w:color w:val="000000"/>
                <w:sz w:val="20"/>
              </w:rPr>
              <w:t>сақтау және әлеуметтік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 6-қосымша</w:t>
            </w:r>
          </w:p>
        </w:tc>
      </w:tr>
    </w:tbl>
    <w:bookmarkStart w:name="z75" w:id="47"/>
    <w:p>
      <w:pPr>
        <w:spacing w:after="0"/>
        <w:ind w:left="0"/>
        <w:jc w:val="left"/>
      </w:pPr>
      <w:r>
        <w:rPr>
          <w:rFonts w:ascii="Times New Roman"/>
          <w:b/>
          <w:i w:val="false"/>
          <w:color w:val="000000"/>
        </w:rPr>
        <w:t xml:space="preserve"> Ең төмен әлеуметтік стандарты "Ең төмен зейнетақы мөлшері"</w:t>
      </w:r>
    </w:p>
    <w:bookmarkEnd w:id="47"/>
    <w:bookmarkStart w:name="z76" w:id="48"/>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bookmarkEnd w:id="48"/>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bookmarkStart w:name="z77" w:id="49"/>
    <w:p>
      <w:pPr>
        <w:spacing w:after="0"/>
        <w:ind w:left="0"/>
        <w:jc w:val="both"/>
      </w:pPr>
      <w:r>
        <w:rPr>
          <w:rFonts w:ascii="Times New Roman"/>
          <w:b w:val="false"/>
          <w:i w:val="false"/>
          <w:color w:val="000000"/>
          <w:sz w:val="28"/>
        </w:rPr>
        <w:t>
      2. Нормалар/нормативтер бойынша ең төмен әлеуметтік стандартқа құқығы бар тұлғалардың санаттары:</w:t>
      </w:r>
    </w:p>
    <w:bookmarkEnd w:id="49"/>
    <w:p>
      <w:pPr>
        <w:spacing w:after="0"/>
        <w:ind w:left="0"/>
        <w:jc w:val="both"/>
      </w:pPr>
      <w:r>
        <w:rPr>
          <w:rFonts w:ascii="Times New Roman"/>
          <w:b w:val="false"/>
          <w:i w:val="false"/>
          <w:color w:val="000000"/>
          <w:sz w:val="28"/>
        </w:rPr>
        <w:t>
      Қазақстан Республикасының азаматтары, Қазақстан Республикасының аумағында тұрақты тұратын шетелдіктер мен азаматтығы жоқ адамдар.</w:t>
      </w:r>
    </w:p>
    <w:bookmarkStart w:name="z78" w:id="50"/>
    <w:p>
      <w:pPr>
        <w:spacing w:after="0"/>
        <w:ind w:left="0"/>
        <w:jc w:val="both"/>
      </w:pPr>
      <w:r>
        <w:rPr>
          <w:rFonts w:ascii="Times New Roman"/>
          <w:b w:val="false"/>
          <w:i w:val="false"/>
          <w:color w:val="000000"/>
          <w:sz w:val="28"/>
        </w:rPr>
        <w:t>
      3. Ең төмен әлеуметтік стандарттың нормалары мен нормативтері: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нормативтiк құқықтық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арналған республикалық бюджет туралы Қазақстан Республикасының Заңы, "Қазақстан Республикасында зейнетақымен қамсыздандыру туралы"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зейнетақының мөлшері жыл сайын тиісті қаржы жылына арналған республикалық бюджет туралы заңда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 7-қосымша</w:t>
            </w:r>
          </w:p>
        </w:tc>
      </w:tr>
    </w:tbl>
    <w:bookmarkStart w:name="z79" w:id="51"/>
    <w:p>
      <w:pPr>
        <w:spacing w:after="0"/>
        <w:ind w:left="0"/>
        <w:jc w:val="left"/>
      </w:pPr>
      <w:r>
        <w:rPr>
          <w:rFonts w:ascii="Times New Roman"/>
          <w:b/>
          <w:i w:val="false"/>
          <w:color w:val="000000"/>
        </w:rPr>
        <w:t xml:space="preserve"> Ең төмен әлеуметтік стандарты "Арнаулы әлеуметтік көрсетілетін қызметтердің кепілдік берілген көлемі"</w:t>
      </w:r>
    </w:p>
    <w:bookmarkEnd w:id="51"/>
    <w:bookmarkStart w:name="z80" w:id="52"/>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bookmarkEnd w:id="52"/>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bookmarkStart w:name="z81" w:id="53"/>
    <w:p>
      <w:pPr>
        <w:spacing w:after="0"/>
        <w:ind w:left="0"/>
        <w:jc w:val="both"/>
      </w:pPr>
      <w:r>
        <w:rPr>
          <w:rFonts w:ascii="Times New Roman"/>
          <w:b w:val="false"/>
          <w:i w:val="false"/>
          <w:color w:val="000000"/>
          <w:sz w:val="28"/>
        </w:rPr>
        <w:t>
      2. Нормалар/нормативтер бойынша ең төмен әлеуметтік стандартқа құқығы бар тұлғалардың санаттары:</w:t>
      </w:r>
    </w:p>
    <w:bookmarkEnd w:id="53"/>
    <w:p>
      <w:pPr>
        <w:spacing w:after="0"/>
        <w:ind w:left="0"/>
        <w:jc w:val="both"/>
      </w:pPr>
      <w:r>
        <w:rPr>
          <w:rFonts w:ascii="Times New Roman"/>
          <w:b w:val="false"/>
          <w:i w:val="false"/>
          <w:color w:val="000000"/>
          <w:sz w:val="28"/>
        </w:rPr>
        <w:t>
      өмірлік қиын жағдайда жүрген адам (отбасы).</w:t>
      </w:r>
    </w:p>
    <w:bookmarkStart w:name="z82" w:id="54"/>
    <w:p>
      <w:pPr>
        <w:spacing w:after="0"/>
        <w:ind w:left="0"/>
        <w:jc w:val="both"/>
      </w:pPr>
      <w:r>
        <w:rPr>
          <w:rFonts w:ascii="Times New Roman"/>
          <w:b w:val="false"/>
          <w:i w:val="false"/>
          <w:color w:val="000000"/>
          <w:sz w:val="28"/>
        </w:rPr>
        <w:t>
      3. Ең төмен әлеуметтік стандарттың нормалары мен нормативтері: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нормативтiк құқықтық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қызметтердің кепілдік берілген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әлеуметтік стандарттар және олардың кепілдіктері туралы" Қазақстан Республикасының Заңының 21 бабы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Арнаулы әлеуметтік қызметтердің кепілдік берілген көлемі қызмет алушылардың мынадай:</w:t>
            </w:r>
          </w:p>
          <w:p>
            <w:pPr>
              <w:spacing w:after="20"/>
              <w:ind w:left="20"/>
              <w:jc w:val="both"/>
            </w:pPr>
            <w:r>
              <w:rPr>
                <w:rFonts w:ascii="Times New Roman"/>
                <w:b w:val="false"/>
                <w:i w:val="false"/>
                <w:color w:val="000000"/>
                <w:sz w:val="20"/>
              </w:rPr>
              <w:t>
1) психоневрологиялық ауытқулары бар мүгедектігі бар балаларға;</w:t>
            </w:r>
          </w:p>
          <w:p>
            <w:pPr>
              <w:spacing w:after="20"/>
              <w:ind w:left="20"/>
              <w:jc w:val="both"/>
            </w:pPr>
            <w:r>
              <w:rPr>
                <w:rFonts w:ascii="Times New Roman"/>
                <w:b w:val="false"/>
                <w:i w:val="false"/>
                <w:color w:val="000000"/>
                <w:sz w:val="20"/>
              </w:rPr>
              <w:t>
2) тірек-қозғалыс аппараты бұзылған мүгедектігі бар балаларға;</w:t>
            </w:r>
          </w:p>
          <w:p>
            <w:pPr>
              <w:spacing w:after="20"/>
              <w:ind w:left="20"/>
              <w:jc w:val="both"/>
            </w:pPr>
            <w:r>
              <w:rPr>
                <w:rFonts w:ascii="Times New Roman"/>
                <w:b w:val="false"/>
                <w:i w:val="false"/>
                <w:color w:val="000000"/>
                <w:sz w:val="20"/>
              </w:rPr>
              <w:t>
3) психоневрологиялық аурулары бар он сегіз жастан асқан мүгедектігі бар адамдар;</w:t>
            </w:r>
          </w:p>
          <w:p>
            <w:pPr>
              <w:spacing w:after="20"/>
              <w:ind w:left="20"/>
              <w:jc w:val="both"/>
            </w:pPr>
            <w:r>
              <w:rPr>
                <w:rFonts w:ascii="Times New Roman"/>
                <w:b w:val="false"/>
                <w:i w:val="false"/>
                <w:color w:val="000000"/>
                <w:sz w:val="20"/>
              </w:rPr>
              <w:t>
4) бірінші және екінші топтағы мүгедектігі бар адамдар;</w:t>
            </w:r>
          </w:p>
          <w:p>
            <w:pPr>
              <w:spacing w:after="20"/>
              <w:ind w:left="20"/>
              <w:jc w:val="both"/>
            </w:pPr>
            <w:r>
              <w:rPr>
                <w:rFonts w:ascii="Times New Roman"/>
                <w:b w:val="false"/>
                <w:i w:val="false"/>
                <w:color w:val="000000"/>
                <w:sz w:val="20"/>
              </w:rPr>
              <w:t>
5) жасының егде тартуына байланысты өзіне-өзі күтім жасауға қабілетсіз адамдар;</w:t>
            </w:r>
          </w:p>
          <w:p>
            <w:pPr>
              <w:spacing w:after="20"/>
              <w:ind w:left="20"/>
              <w:jc w:val="both"/>
            </w:pPr>
            <w:r>
              <w:rPr>
                <w:rFonts w:ascii="Times New Roman"/>
                <w:b w:val="false"/>
                <w:i w:val="false"/>
                <w:color w:val="000000"/>
                <w:sz w:val="20"/>
              </w:rPr>
              <w:t>
6) белгілі бір тұрғылықты жері жоқ адамдар;</w:t>
            </w:r>
          </w:p>
          <w:p>
            <w:pPr>
              <w:spacing w:after="20"/>
              <w:ind w:left="20"/>
              <w:jc w:val="both"/>
            </w:pPr>
            <w:r>
              <w:rPr>
                <w:rFonts w:ascii="Times New Roman"/>
                <w:b w:val="false"/>
                <w:i w:val="false"/>
                <w:color w:val="000000"/>
                <w:sz w:val="20"/>
              </w:rPr>
              <w:t>
7) өмірлік қиын жағдайда жүрген адамдар (отбасылар).</w:t>
            </w:r>
          </w:p>
          <w:p>
            <w:pPr>
              <w:spacing w:after="20"/>
              <w:ind w:left="20"/>
              <w:jc w:val="both"/>
            </w:pPr>
            <w:r>
              <w:rPr>
                <w:rFonts w:ascii="Times New Roman"/>
                <w:b w:val="false"/>
                <w:i w:val="false"/>
                <w:color w:val="000000"/>
                <w:sz w:val="20"/>
              </w:rPr>
              <w:t>
2. Арнаулы әлеуметтік қызметтердің кепілдік берілген көлемінің тізбесі "Арнаулы әлеуметтік қызметтердің кепілдік берілген көлемінің тізбесін бекіту туралы" Қазақстан Республикасы Үкіметінің 2009 жылғы 14 наурыздағы №330 қаулысымен айқындалған және</w:t>
            </w:r>
          </w:p>
          <w:p>
            <w:pPr>
              <w:spacing w:after="20"/>
              <w:ind w:left="20"/>
              <w:jc w:val="both"/>
            </w:pPr>
            <w:r>
              <w:rPr>
                <w:rFonts w:ascii="Times New Roman"/>
                <w:b w:val="false"/>
                <w:i w:val="false"/>
                <w:color w:val="000000"/>
                <w:sz w:val="20"/>
              </w:rPr>
              <w:t>
1) әлеуметтік-тұрмыстық;</w:t>
            </w:r>
          </w:p>
          <w:p>
            <w:pPr>
              <w:spacing w:after="20"/>
              <w:ind w:left="20"/>
              <w:jc w:val="both"/>
            </w:pPr>
            <w:r>
              <w:rPr>
                <w:rFonts w:ascii="Times New Roman"/>
                <w:b w:val="false"/>
                <w:i w:val="false"/>
                <w:color w:val="000000"/>
                <w:sz w:val="20"/>
              </w:rPr>
              <w:t>
2) әлеуметтік-медициналық;</w:t>
            </w:r>
          </w:p>
          <w:p>
            <w:pPr>
              <w:spacing w:after="20"/>
              <w:ind w:left="20"/>
              <w:jc w:val="both"/>
            </w:pPr>
            <w:r>
              <w:rPr>
                <w:rFonts w:ascii="Times New Roman"/>
                <w:b w:val="false"/>
                <w:i w:val="false"/>
                <w:color w:val="000000"/>
                <w:sz w:val="20"/>
              </w:rPr>
              <w:t>
3) әлеуметтік-психологиялық;</w:t>
            </w:r>
          </w:p>
          <w:p>
            <w:pPr>
              <w:spacing w:after="20"/>
              <w:ind w:left="20"/>
              <w:jc w:val="both"/>
            </w:pPr>
            <w:r>
              <w:rPr>
                <w:rFonts w:ascii="Times New Roman"/>
                <w:b w:val="false"/>
                <w:i w:val="false"/>
                <w:color w:val="000000"/>
                <w:sz w:val="20"/>
              </w:rPr>
              <w:t>
4) әлеуметтік-педагогикалық;</w:t>
            </w:r>
          </w:p>
          <w:p>
            <w:pPr>
              <w:spacing w:after="20"/>
              <w:ind w:left="20"/>
              <w:jc w:val="both"/>
            </w:pPr>
            <w:r>
              <w:rPr>
                <w:rFonts w:ascii="Times New Roman"/>
                <w:b w:val="false"/>
                <w:i w:val="false"/>
                <w:color w:val="000000"/>
                <w:sz w:val="20"/>
              </w:rPr>
              <w:t>
5) әлеуметтік-еңбек;</w:t>
            </w:r>
          </w:p>
          <w:p>
            <w:pPr>
              <w:spacing w:after="20"/>
              <w:ind w:left="20"/>
              <w:jc w:val="both"/>
            </w:pPr>
            <w:r>
              <w:rPr>
                <w:rFonts w:ascii="Times New Roman"/>
                <w:b w:val="false"/>
                <w:i w:val="false"/>
                <w:color w:val="000000"/>
                <w:sz w:val="20"/>
              </w:rPr>
              <w:t>
6) әлеуметтік-мәдени;</w:t>
            </w:r>
          </w:p>
          <w:p>
            <w:pPr>
              <w:spacing w:after="20"/>
              <w:ind w:left="20"/>
              <w:jc w:val="both"/>
            </w:pPr>
            <w:r>
              <w:rPr>
                <w:rFonts w:ascii="Times New Roman"/>
                <w:b w:val="false"/>
                <w:i w:val="false"/>
                <w:color w:val="000000"/>
                <w:sz w:val="20"/>
              </w:rPr>
              <w:t>
7) әлеуметтік-экономикалық;</w:t>
            </w:r>
          </w:p>
          <w:p>
            <w:pPr>
              <w:spacing w:after="20"/>
              <w:ind w:left="20"/>
              <w:jc w:val="both"/>
            </w:pPr>
            <w:r>
              <w:rPr>
                <w:rFonts w:ascii="Times New Roman"/>
                <w:b w:val="false"/>
                <w:i w:val="false"/>
                <w:color w:val="000000"/>
                <w:sz w:val="20"/>
              </w:rPr>
              <w:t>
8) әлеуметтік-құқықтық қызметтерді қамтиды.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