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c877" w14:textId="ae6c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экспортты қолдау жөніндегі мемлекеттік кепілдігін беру қағидаларын бекіту туралы" Қазақстан Республикасы Премьер-Министрінің Бірінші орынбасары – Қазақстан Республикасы Қаржы министрінің 2019 жылғы 2 шілдедегі № 674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8 тамыздағы № 799 бұйрығы. Қазақстан Республикасының Әділет министрлігінде 2022 жылғы 9 тамызда № 29057 болып тіркелді. Күші жойылды - Қазақстан Республикасы Қаржы министрінің 2025 жылғы 24 маусымдағы № 317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24.06.2025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экспортты қолдау жөніндегі мемлекеттік кепілдігін беру қағидаларын бекіту туралы" Қазақстан Республикасы Премьер-Министрінің Бірінші орынбасары – Қазақстан Республикасы Қаржы министрінің 2019 жылғы 2 шілдедегі № 674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225-1-бабының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экспортты қолдау жөніндегі мемлекеттік кепілдігін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Республикасының экспортты қолдау жөніндегі мемлекеттік кепілдігін беру қағидалары (бұдан әрі – Қағидалар) Қазақстан Республикасының Бюджет кодексінің (бұдан әрі – Бюджет кодексі) 225-1-бабының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экспортты қолдау жөніндегі мемлекеттік кепілдігін беру тәртібі мен шарттарын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2) тармақша мынадай редакцияда жазылсын:</w:t>
      </w:r>
    </w:p>
    <w:bookmarkEnd w:id="2"/>
    <w:p>
      <w:pPr>
        <w:spacing w:after="0"/>
        <w:ind w:left="0"/>
        <w:jc w:val="both"/>
      </w:pPr>
      <w:r>
        <w:rPr>
          <w:rFonts w:ascii="Times New Roman"/>
          <w:b w:val="false"/>
          <w:i w:val="false"/>
          <w:color w:val="000000"/>
          <w:sz w:val="28"/>
        </w:rPr>
        <w:t xml:space="preserve">
      "2)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коммерциялық ұйым болып табылатын заңды тұлға;</w:t>
      </w:r>
    </w:p>
    <w:bookmarkStart w:name="z7" w:id="3"/>
    <w:p>
      <w:pPr>
        <w:spacing w:after="0"/>
        <w:ind w:left="0"/>
        <w:jc w:val="both"/>
      </w:pPr>
      <w:r>
        <w:rPr>
          <w:rFonts w:ascii="Times New Roman"/>
          <w:b w:val="false"/>
          <w:i w:val="false"/>
          <w:color w:val="000000"/>
          <w:sz w:val="28"/>
        </w:rPr>
        <w:t>
      5) және 6) тармақшалар мынадай редакцияда жазылсын:</w:t>
      </w:r>
    </w:p>
    <w:bookmarkEnd w:id="3"/>
    <w:p>
      <w:pPr>
        <w:spacing w:after="0"/>
        <w:ind w:left="0"/>
        <w:jc w:val="both"/>
      </w:pPr>
      <w:r>
        <w:rPr>
          <w:rFonts w:ascii="Times New Roman"/>
          <w:b w:val="false"/>
          <w:i w:val="false"/>
          <w:color w:val="000000"/>
          <w:sz w:val="28"/>
        </w:rPr>
        <w:t>
      "5) сыртқы сауда қызметін реттеу саласындағы уәкілетті орган (бұдан әрі – уәкілетті орган) – шикізаттан басқа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w:t>
      </w:r>
    </w:p>
    <w:bookmarkStart w:name="z8" w:id="4"/>
    <w:p>
      <w:pPr>
        <w:spacing w:after="0"/>
        <w:ind w:left="0"/>
        <w:jc w:val="both"/>
      </w:pPr>
      <w:r>
        <w:rPr>
          <w:rFonts w:ascii="Times New Roman"/>
          <w:b w:val="false"/>
          <w:i w:val="false"/>
          <w:color w:val="000000"/>
          <w:sz w:val="28"/>
        </w:rPr>
        <w:t xml:space="preserve">
      6) уәкілетті органның салалық қорытындысы (бұдан әрі – салалық қорытынды) – Мемлекеттік кепілдік беру арқылы саланы дамыту басымдықтарына сәйкестігі тұрғысынан тиісті Ұлттық компанияға сыртқы сауда қызметін реттеу саласындағы уәкілетті органның қорытындысы;"; </w:t>
      </w:r>
    </w:p>
    <w:bookmarkEnd w:id="4"/>
    <w:bookmarkStart w:name="z9" w:id="5"/>
    <w:p>
      <w:pPr>
        <w:spacing w:after="0"/>
        <w:ind w:left="0"/>
        <w:jc w:val="both"/>
      </w:pPr>
      <w:r>
        <w:rPr>
          <w:rFonts w:ascii="Times New Roman"/>
          <w:b w:val="false"/>
          <w:i w:val="false"/>
          <w:color w:val="000000"/>
          <w:sz w:val="28"/>
        </w:rPr>
        <w:t>
      13) және 14) тармақшалар мынадай редакцияда жазылсын:</w:t>
      </w:r>
    </w:p>
    <w:bookmarkEnd w:id="5"/>
    <w:p>
      <w:pPr>
        <w:spacing w:after="0"/>
        <w:ind w:left="0"/>
        <w:jc w:val="both"/>
      </w:pPr>
      <w:r>
        <w:rPr>
          <w:rFonts w:ascii="Times New Roman"/>
          <w:b w:val="false"/>
          <w:i w:val="false"/>
          <w:color w:val="000000"/>
          <w:sz w:val="28"/>
        </w:rPr>
        <w:t>
      "13) Мемлекеттік кепілдік беру үшін мемлекеттік жоспарлау жөніндегі орталық уәкілетті органның қорытындысы (бұдан әрі – қорытынды) – мемлекеттік жоспарлау жөніндегі орталық уәкілетті органның экспортты қолдау жөніндегі функцияларды жүзеге асыратын ұлттық компанияның экспортты қолдау бойынша мемлекеттік кепілдік беруінің орындылығы (уәкілетті органның оң салалық қорытындысы негізінде дайындалған, оның елдің экономикасына әсері мен стратегиялық және (немесе) бағдарламалық құжаттарға сәйкестігі) тұрғысынан қорытындысы;</w:t>
      </w:r>
    </w:p>
    <w:bookmarkStart w:name="z10" w:id="6"/>
    <w:p>
      <w:pPr>
        <w:spacing w:after="0"/>
        <w:ind w:left="0"/>
        <w:jc w:val="both"/>
      </w:pPr>
      <w:r>
        <w:rPr>
          <w:rFonts w:ascii="Times New Roman"/>
          <w:b w:val="false"/>
          <w:i w:val="false"/>
          <w:color w:val="000000"/>
          <w:sz w:val="28"/>
        </w:rPr>
        <w:t>
      14) өтінім – Ұлттық компанияның уәкілетті органның атына Мемлекеттік кепілдік беру туралы өтініші;";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Салалық қорытындыны алу үшін Ұлттық компания уәкілетті органға мыналарды:</w:t>
      </w:r>
    </w:p>
    <w:p>
      <w:pPr>
        <w:spacing w:after="0"/>
        <w:ind w:left="0"/>
        <w:jc w:val="both"/>
      </w:pPr>
      <w:r>
        <w:rPr>
          <w:rFonts w:ascii="Times New Roman"/>
          <w:b w:val="false"/>
          <w:i w:val="false"/>
          <w:color w:val="000000"/>
          <w:sz w:val="28"/>
        </w:rPr>
        <w:t>
      Мемлекеттік кепілдік сомасын, оның қолданылу мерзімін, Мемлекеттік кепілдікті пайдаланудың институционалдық схемасын (процестің барлық қатысушылары, олардың өзара іс-қимылы туралы ақпарат) қамтитын Мемлекеттік кепілдік жөніндегі ақпаратты;</w:t>
      </w:r>
    </w:p>
    <w:p>
      <w:pPr>
        <w:spacing w:after="0"/>
        <w:ind w:left="0"/>
        <w:jc w:val="both"/>
      </w:pPr>
      <w:r>
        <w:rPr>
          <w:rFonts w:ascii="Times New Roman"/>
          <w:b w:val="false"/>
          <w:i w:val="false"/>
          <w:color w:val="000000"/>
          <w:sz w:val="28"/>
        </w:rPr>
        <w:t>
      құрылтай құжаттарының, сондай-ақ Ұлттық компанияның мәртебесін растайтын құжаттардың көшірмелерін, Ұлттық компанияның даму жоспарын, рейтингтік есепті қамтитын Ұлттық компания туралы ақпаратты қоса бере отырып, өтінім жібереді.</w:t>
      </w:r>
    </w:p>
    <w:p>
      <w:pPr>
        <w:spacing w:after="0"/>
        <w:ind w:left="0"/>
        <w:jc w:val="both"/>
      </w:pPr>
      <w:r>
        <w:rPr>
          <w:rFonts w:ascii="Times New Roman"/>
          <w:b w:val="false"/>
          <w:i w:val="false"/>
          <w:color w:val="000000"/>
          <w:sz w:val="28"/>
        </w:rPr>
        <w:t>
      Ұлттық компания көрсетілген құжаттарды бермеген кезде уәкілетті орган Ұлттық компанияның өтінімін 5 (бес) жұмыс күні ішінде қараусыз кері қайтарады.</w:t>
      </w:r>
    </w:p>
    <w:bookmarkStart w:name="z12" w:id="7"/>
    <w:p>
      <w:pPr>
        <w:spacing w:after="0"/>
        <w:ind w:left="0"/>
        <w:jc w:val="both"/>
      </w:pPr>
      <w:r>
        <w:rPr>
          <w:rFonts w:ascii="Times New Roman"/>
          <w:b w:val="false"/>
          <w:i w:val="false"/>
          <w:color w:val="000000"/>
          <w:sz w:val="28"/>
        </w:rPr>
        <w:t>
      6. Уәкілетті орган салалық қорытындыны Ұлттық компания өтінімді ұсынған күннен бастап 15 (он бес) жұмыс күні ішінде береді.</w:t>
      </w:r>
    </w:p>
    <w:bookmarkEnd w:id="7"/>
    <w:p>
      <w:pPr>
        <w:spacing w:after="0"/>
        <w:ind w:left="0"/>
        <w:jc w:val="both"/>
      </w:pPr>
      <w:r>
        <w:rPr>
          <w:rFonts w:ascii="Times New Roman"/>
          <w:b w:val="false"/>
          <w:i w:val="false"/>
          <w:color w:val="000000"/>
          <w:sz w:val="28"/>
        </w:rPr>
        <w:t xml:space="preserve">
      Уәкілетті орган теріс салалық қорытынды берген жағдайда, Қазақстан Республикасы Үкіметінің 2019 жылғы 9 шілдедегі № 489 қаулысымен бекітілген Экспортты қолдау бойынша мемлекеттік кепілдік беру лимитінің сомасын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қайтару себептері көрсетіле отырып, Ұлттық компанияның өтінімі, оны одан әрі пысықтау үшін кері қайтарылады.";</w:t>
      </w:r>
    </w:p>
    <w:bookmarkStart w:name="z13"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xml:space="preserve">
      2. Қазақстан Республикасы Қаржы министрлiгiнiң Мемлекеттік қарыз алу департаменті заңнамада белгіленген тәртіппен: </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0"/>
    <w:bookmarkStart w:name="z16"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7" w:id="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8"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Әділет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8 тамыздағы</w:t>
            </w:r>
            <w:r>
              <w:br/>
            </w:r>
            <w:r>
              <w:rPr>
                <w:rFonts w:ascii="Times New Roman"/>
                <w:b w:val="false"/>
                <w:i w:val="false"/>
                <w:color w:val="000000"/>
                <w:sz w:val="20"/>
              </w:rPr>
              <w:t>№ 799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экспортты қолдау жөніндегі</w:t>
            </w:r>
            <w:r>
              <w:br/>
            </w:r>
            <w:r>
              <w:rPr>
                <w:rFonts w:ascii="Times New Roman"/>
                <w:b w:val="false"/>
                <w:i w:val="false"/>
                <w:color w:val="000000"/>
                <w:sz w:val="20"/>
              </w:rPr>
              <w:t>мемлекеттік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Қазақстан Республикасының экспортты қолдау жөніндегі мемлекеттік кепілдігін алу үшін экспортты қолдау жөніндегі функцияларды жүзеге асыратын ұлттық компания ұсынатын құжаттардың тізбесі</w:t>
      </w:r>
    </w:p>
    <w:bookmarkEnd w:id="14"/>
    <w:bookmarkStart w:name="z21" w:id="15"/>
    <w:p>
      <w:pPr>
        <w:spacing w:after="0"/>
        <w:ind w:left="0"/>
        <w:jc w:val="both"/>
      </w:pPr>
      <w:r>
        <w:rPr>
          <w:rFonts w:ascii="Times New Roman"/>
          <w:b w:val="false"/>
          <w:i w:val="false"/>
          <w:color w:val="000000"/>
          <w:sz w:val="28"/>
        </w:rPr>
        <w:t>
      1. Уәкілетті органның оң салалық қорытындысы.</w:t>
      </w:r>
    </w:p>
    <w:bookmarkEnd w:id="15"/>
    <w:bookmarkStart w:name="z22" w:id="16"/>
    <w:p>
      <w:pPr>
        <w:spacing w:after="0"/>
        <w:ind w:left="0"/>
        <w:jc w:val="both"/>
      </w:pPr>
      <w:r>
        <w:rPr>
          <w:rFonts w:ascii="Times New Roman"/>
          <w:b w:val="false"/>
          <w:i w:val="false"/>
          <w:color w:val="000000"/>
          <w:sz w:val="28"/>
        </w:rPr>
        <w:t>
      2. Мемлекеттік жоспарлау жөніндегі орталық уәкілетті органның оң қорытындысы.</w:t>
      </w:r>
    </w:p>
    <w:bookmarkEnd w:id="16"/>
    <w:bookmarkStart w:name="z23" w:id="17"/>
    <w:p>
      <w:pPr>
        <w:spacing w:after="0"/>
        <w:ind w:left="0"/>
        <w:jc w:val="both"/>
      </w:pPr>
      <w:r>
        <w:rPr>
          <w:rFonts w:ascii="Times New Roman"/>
          <w:b w:val="false"/>
          <w:i w:val="false"/>
          <w:color w:val="000000"/>
          <w:sz w:val="28"/>
        </w:rPr>
        <w:t>
      3. Республикалық бюджет комиссиясының хаттамалары (бар болса).</w:t>
      </w:r>
    </w:p>
    <w:bookmarkEnd w:id="17"/>
    <w:bookmarkStart w:name="z24" w:id="18"/>
    <w:p>
      <w:pPr>
        <w:spacing w:after="0"/>
        <w:ind w:left="0"/>
        <w:jc w:val="both"/>
      </w:pPr>
      <w:r>
        <w:rPr>
          <w:rFonts w:ascii="Times New Roman"/>
          <w:b w:val="false"/>
          <w:i w:val="false"/>
          <w:color w:val="000000"/>
          <w:sz w:val="28"/>
        </w:rPr>
        <w:t>
      4. Экспортты қолдау жөніндегі мемлекеттік кепілдік сомасының 0,2 % мөлшерінде біржолғы төлемді (алымды) төлеу туралы үзінді-көшірме.</w:t>
      </w:r>
    </w:p>
    <w:bookmarkEnd w:id="18"/>
    <w:bookmarkStart w:name="z25" w:id="19"/>
    <w:p>
      <w:pPr>
        <w:spacing w:after="0"/>
        <w:ind w:left="0"/>
        <w:jc w:val="both"/>
      </w:pPr>
      <w:r>
        <w:rPr>
          <w:rFonts w:ascii="Times New Roman"/>
          <w:b w:val="false"/>
          <w:i w:val="false"/>
          <w:color w:val="000000"/>
          <w:sz w:val="28"/>
        </w:rPr>
        <w:t>
      5. Құрылтай құжаттарының нотариат куәландырған көшірмелері.</w:t>
      </w:r>
    </w:p>
    <w:bookmarkEnd w:id="19"/>
    <w:bookmarkStart w:name="z26" w:id="20"/>
    <w:p>
      <w:pPr>
        <w:spacing w:after="0"/>
        <w:ind w:left="0"/>
        <w:jc w:val="both"/>
      </w:pPr>
      <w:r>
        <w:rPr>
          <w:rFonts w:ascii="Times New Roman"/>
          <w:b w:val="false"/>
          <w:i w:val="false"/>
          <w:color w:val="000000"/>
          <w:sz w:val="28"/>
        </w:rPr>
        <w:t>
      6. Қазақстан Республикасының кредиттік бюролар және кредиттік тарихты қалыптастыру туралы заңнамасына сәйкес берілетін кредиттік есепке сәйкес салық берешегінің және мерзімі өткен берешегінің жоқтығы туралы анықтама.</w:t>
      </w:r>
    </w:p>
    <w:bookmarkEnd w:id="20"/>
    <w:bookmarkStart w:name="z27" w:id="21"/>
    <w:p>
      <w:pPr>
        <w:spacing w:after="0"/>
        <w:ind w:left="0"/>
        <w:jc w:val="both"/>
      </w:pPr>
      <w:r>
        <w:rPr>
          <w:rFonts w:ascii="Times New Roman"/>
          <w:b w:val="false"/>
          <w:i w:val="false"/>
          <w:color w:val="000000"/>
          <w:sz w:val="28"/>
        </w:rPr>
        <w:t>
      7. Экспортты қолдау жөніндегі функцияларды жүзеге асыратын ұлттық компания акционерлерінің тізілімінен үзінді-көшірме.</w:t>
      </w:r>
    </w:p>
    <w:bookmarkEnd w:id="21"/>
    <w:bookmarkStart w:name="z28" w:id="22"/>
    <w:p>
      <w:pPr>
        <w:spacing w:after="0"/>
        <w:ind w:left="0"/>
        <w:jc w:val="both"/>
      </w:pPr>
      <w:r>
        <w:rPr>
          <w:rFonts w:ascii="Times New Roman"/>
          <w:b w:val="false"/>
          <w:i w:val="false"/>
          <w:color w:val="000000"/>
          <w:sz w:val="28"/>
        </w:rPr>
        <w:t>
      8. Ұлттық компанияның мәртебесін растайтын құжаттың көшірмесі.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