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d7c9" w14:textId="2e9d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министрінің 2021 жылғы 20 тамыздағы № 411 "Қазақстан Республикасы Төтенше жағдайлар министрлігінің арнаулы оқу орнында іске асырылатын білім беру бағдарламаларының тізбесін бекіту туралы" және Қазақстан Республикасы Төтенше жағдайлар министрі міндетін атқарушысының 2021 жылғы 17 қыркүйектегі № 456 "Жоғары оқу орнынан кейінгі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туралы"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3 тамыздағы № 13 бұйрығы. Қазақстан Республикасының Әділет министрлігінде 2022 жылғы 8 тамызда № 29045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Төтенше жағдайлар министрінің кейбір бұйрықтарына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Төтенше жағдайлар министрлігінің арнаулы оқу орнында іске асырылатын білім беру бағдарламаларының тізбесін бекіту туралы" Қазақстан Республикасы Төтенше жағдайлар министрінің 2021 жылғы 20 тамыздағы № 411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>: (Нормативтік құқықтық актілерді мемлекеттік тіркеу тізілімінде № 24092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Төтенше жағдайлар министрлігінің арнаулы оқу орнында іске асырылатын білім беру бағдарламаларының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"7М12302 - Өрт қауіпсіздігі" (ғылыми-педагогикалық бағыт)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6-1 және 6-2-жолдармен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"7М12304 - Төтенше жағдайларда қорғау" (ғылыми-педагогикалық бағыт)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"7М12305 - Төтенше жағдайларда қорғау" (бейінді бағыт)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7-жол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"8D12302 - Өрт қауіпсіздігі" (ғылыми-педагогикалық бағыт)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 / Ұлттық қауіпсіздік және әскери іс докторы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8, 9 және 10-жолдармен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"8D12303 - Өрт қауіпсіздігі" (бейінді бағыт)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Бейіні бойынша доктор / Ұлттық қауіпсіздік және әскери іс докторы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"8D12304 - Төтенше жағдайларда қорғау" (ғылыми-педагогикалық бағыт)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Философии докторы (PhD)/Ұлттық қауіпсіздік және әскери іс докторы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"8D12305 - Төтенше жағдайларда қорғау" (бейінді бағыт)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Бейіні бойынша доктор / Ұлттық қауіпсіздік және әскери іс докторы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Қазақстан Республикасы Төтенше жағдайлар министрі міндетін ақтарушысының 2021 жылғы 17 қыркүйектегі № 456 "Жоғары оқу орнынан кейінгі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24495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ТЖМ арнаулы оқу орнының магистратурасына жоғары білімнің білім беру бағдарламаларын меңгерген және азаматтық қорғау органдарында кемінде бір жыл практикалық жұмыс өтілі бар кандидаттар оқуға қабылданады.".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Төтенше жағдайлар министрлігінің Кадр саясаты департаменті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