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da78" w14:textId="630d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"Тұлғалар тобының тізілімін қалыптастыру және жүргізу қағидаларын бекіту туралы" Қазақстан Республикасы Энергетика министрінің 2018 жылғы 10 желтоқсандағы № 489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4 тамыздағы № 259 бұйрығы. Қазақстан Республикасының Әділет министрлігінде 2022 жылғы 5 тамызда № 29032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"Тұлғалар тобының тізілімін қалыптастыру және жүргізу қағидаларын бекіту туралы" Қазақстан Республикасы Энергетика министрінің 2018 жылғы 10 желтоқсандағы № 489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17923 болып тіркелген)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70-32)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Тұлғалар тобының тізілімін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мынадай негізгі ұғымдар пайдаланылады: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Тұлғалар тобының тізілімі (бұдан әрі – Тізілім) – уәкілетті органның ресми интернет-ресурсында қалыптастырылатын және орналастырылатын, Заңның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1-1-тармағының екінші, үшінші және төртінші бөліктеріне сәйкес бақылау болған кезде бір тұлғалар тобына кіретін энергия өндіруші ұйымдар мен тұтынушылардың тізбесі;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электр энергетикасы саласында басшылықты жүзеге асыратын мемлекеттік орган.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Заңның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1-1-тармағының екінші, үшінші және төртінші бөліктеріне сәйкес тұтынушылар мен энергия өндіруші ұйымдарды бақылайтын заңды тұлға (бұдан әрі – Өтініш беруші) тұлғалар тобын Тізілімге енгізу үшін уәкілетті органға мынадай құжаттарды ұсынады: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тұлғалар тобын Тізілімге енгізуге арналған өтінішті;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тұлғалар тобының мүдделерін білдіретін Өтініш берушінің құрылтай құжаттарын;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заңды тұлғаның жарғысын, шетелдік заңды тұлға үшін сауда тізілімінен үзінді көшірмені немесе тұтынушылар мен энергия өндіруші ұйымдар бір тұлғалар тобының құрамына кіретінін растайтын басқа құжатты;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Өтініш берушінің тұтынушылар мен энергия өндіруші ұйымдардың мүдделерін білдіру құқығын растайтын сенімхатты немесе шартты.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Өтініш берушінің өтініші мыналарды қамтиды: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Заңның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1-1-тармағының екінші, үшінші және төртінші бөліктеріне сәйкес айқындалған бақылау болған жағдайда, өздерімен бірге бір тұлғалар тобына кіретін тұтынушыларды өз есебінен электр қуатымен қамтамасыз ететін энергия өндіруші ұйымдардың тізбесі;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Заңның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1-1-тармағының екінші, үшінші және төртінші бөліктеріне сәйкес айқындалған бақылау болған жағдайда, өздерімен бірге бір тұлғалар тобына кіретін энергия өндіруші ұйымдар есебінен қуатпен қамтамасыз етілетін тұтынушылардың тізбесі.".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