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65fd" w14:textId="d5a6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4"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15.04.2025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 бекітілсін.</w:t>
      </w:r>
    </w:p>
    <w:bookmarkEnd w:id="7"/>
    <w:bookmarkStart w:name="z12"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8"/>
    <w:bookmarkStart w:name="z13" w:id="9"/>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15"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11"/>
    <w:bookmarkStart w:name="z16"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3"/>
    <w:bookmarkStart w:name="z18" w:id="14"/>
    <w:p>
      <w:pPr>
        <w:spacing w:after="0"/>
        <w:ind w:left="0"/>
        <w:jc w:val="both"/>
      </w:pPr>
      <w:r>
        <w:rPr>
          <w:rFonts w:ascii="Times New Roman"/>
          <w:b w:val="false"/>
          <w:i w:val="false"/>
          <w:color w:val="000000"/>
          <w:sz w:val="28"/>
        </w:rPr>
        <w:t xml:space="preserve">
      5. Осы бұйрық 2024 жылғы 1 қыркүйектен бастап қолданысқа енгізілетін Негізгі орта білім берудің мемлекеттік жалпыға міндетті стандартына сәйкес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44 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15"/>
    <w:bookmarkStart w:name="z22" w:id="16"/>
    <w:p>
      <w:pPr>
        <w:spacing w:after="0"/>
        <w:ind w:left="0"/>
        <w:jc w:val="left"/>
      </w:pPr>
      <w:r>
        <w:rPr>
          <w:rFonts w:ascii="Times New Roman"/>
          <w:b/>
          <w:i w:val="false"/>
          <w:color w:val="000000"/>
        </w:rPr>
        <w:t xml:space="preserve"> 1-тарау. Жалпы ережелер</w:t>
      </w:r>
    </w:p>
    <w:bookmarkEnd w:id="16"/>
    <w:bookmarkStart w:name="z23" w:id="17"/>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мыналарды:</w:t>
      </w:r>
    </w:p>
    <w:bookmarkEnd w:id="17"/>
    <w:p>
      <w:pPr>
        <w:spacing w:after="0"/>
        <w:ind w:left="0"/>
        <w:jc w:val="both"/>
      </w:pPr>
      <w:r>
        <w:rPr>
          <w:rFonts w:ascii="Times New Roman"/>
          <w:b w:val="false"/>
          <w:i w:val="false"/>
          <w:color w:val="000000"/>
          <w:sz w:val="28"/>
        </w:rPr>
        <w:t>
      1) тәрбие мен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тәрбиеленушілердің оқу жүктемесінің ең жоғары көлеміне;</w:t>
      </w:r>
    </w:p>
    <w:p>
      <w:pPr>
        <w:spacing w:after="0"/>
        <w:ind w:left="0"/>
        <w:jc w:val="both"/>
      </w:pPr>
      <w:r>
        <w:rPr>
          <w:rFonts w:ascii="Times New Roman"/>
          <w:b w:val="false"/>
          <w:i w:val="false"/>
          <w:color w:val="000000"/>
          <w:sz w:val="28"/>
        </w:rPr>
        <w:t>
      3) тәрбие мен оқыту мерзіміне қойылатын талаптарды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2. Стандарт: </w:t>
      </w:r>
    </w:p>
    <w:bookmarkEnd w:id="18"/>
    <w:bookmarkStart w:name="z28" w:id="19"/>
    <w:p>
      <w:pPr>
        <w:spacing w:after="0"/>
        <w:ind w:left="0"/>
        <w:jc w:val="both"/>
      </w:pPr>
      <w:r>
        <w:rPr>
          <w:rFonts w:ascii="Times New Roman"/>
          <w:b w:val="false"/>
          <w:i w:val="false"/>
          <w:color w:val="000000"/>
          <w:sz w:val="28"/>
        </w:rPr>
        <w:t>
      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bookmarkEnd w:id="19"/>
    <w:bookmarkStart w:name="z29" w:id="20"/>
    <w:p>
      <w:pPr>
        <w:spacing w:after="0"/>
        <w:ind w:left="0"/>
        <w:jc w:val="both"/>
      </w:pPr>
      <w:r>
        <w:rPr>
          <w:rFonts w:ascii="Times New Roman"/>
          <w:b w:val="false"/>
          <w:i w:val="false"/>
          <w:color w:val="000000"/>
          <w:sz w:val="28"/>
        </w:rPr>
        <w:t xml:space="preserve">
      2) мектепке дейінгі тәрбие мен оқытудың үлгілік және білім беру (вариативтік, жеке, бейімделген, қосымша) бағдарламаларын әзірлеу; </w:t>
      </w:r>
    </w:p>
    <w:bookmarkEnd w:id="20"/>
    <w:bookmarkStart w:name="z30" w:id="21"/>
    <w:p>
      <w:pPr>
        <w:spacing w:after="0"/>
        <w:ind w:left="0"/>
        <w:jc w:val="both"/>
      </w:pPr>
      <w:r>
        <w:rPr>
          <w:rFonts w:ascii="Times New Roman"/>
          <w:b w:val="false"/>
          <w:i w:val="false"/>
          <w:color w:val="000000"/>
          <w:sz w:val="28"/>
        </w:rPr>
        <w:t xml:space="preserve">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 </w:t>
      </w:r>
    </w:p>
    <w:bookmarkEnd w:id="21"/>
    <w:bookmarkStart w:name="z31" w:id="22"/>
    <w:p>
      <w:pPr>
        <w:spacing w:after="0"/>
        <w:ind w:left="0"/>
        <w:jc w:val="both"/>
      </w:pPr>
      <w:r>
        <w:rPr>
          <w:rFonts w:ascii="Times New Roman"/>
          <w:b w:val="false"/>
          <w:i w:val="false"/>
          <w:color w:val="000000"/>
          <w:sz w:val="28"/>
        </w:rPr>
        <w:t>
      4) мектепке дейінгі ұйымдағы жас топтарының күн тәртібін әзірлеу;</w:t>
      </w:r>
    </w:p>
    <w:bookmarkEnd w:id="22"/>
    <w:bookmarkStart w:name="z32" w:id="23"/>
    <w:p>
      <w:pPr>
        <w:spacing w:after="0"/>
        <w:ind w:left="0"/>
        <w:jc w:val="both"/>
      </w:pPr>
      <w:r>
        <w:rPr>
          <w:rFonts w:ascii="Times New Roman"/>
          <w:b w:val="false"/>
          <w:i w:val="false"/>
          <w:color w:val="000000"/>
          <w:sz w:val="28"/>
        </w:rPr>
        <w:t>
      5) әрбір баланың жан-жақты дамуы мен әлеуетін ашуға қолайлы жағдайлар жасау;</w:t>
      </w:r>
    </w:p>
    <w:bookmarkEnd w:id="23"/>
    <w:bookmarkStart w:name="z33" w:id="24"/>
    <w:p>
      <w:pPr>
        <w:spacing w:after="0"/>
        <w:ind w:left="0"/>
        <w:jc w:val="both"/>
      </w:pPr>
      <w:r>
        <w:rPr>
          <w:rFonts w:ascii="Times New Roman"/>
          <w:b w:val="false"/>
          <w:i w:val="false"/>
          <w:color w:val="000000"/>
          <w:sz w:val="28"/>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bookmarkEnd w:id="24"/>
    <w:bookmarkStart w:name="z34" w:id="25"/>
    <w:p>
      <w:pPr>
        <w:spacing w:after="0"/>
        <w:ind w:left="0"/>
        <w:jc w:val="both"/>
      </w:pPr>
      <w:r>
        <w:rPr>
          <w:rFonts w:ascii="Times New Roman"/>
          <w:b w:val="false"/>
          <w:i w:val="false"/>
          <w:color w:val="000000"/>
          <w:sz w:val="28"/>
        </w:rPr>
        <w:t>
      7) баланың даралығы мен субъективтілігін қолдауға бағытталған дамытушы заттық-кеңістіктік ортаны, оның ішінде арнайы ортаны құру;</w:t>
      </w:r>
    </w:p>
    <w:bookmarkEnd w:id="25"/>
    <w:bookmarkStart w:name="z35" w:id="26"/>
    <w:p>
      <w:pPr>
        <w:spacing w:after="0"/>
        <w:ind w:left="0"/>
        <w:jc w:val="both"/>
      </w:pPr>
      <w:r>
        <w:rPr>
          <w:rFonts w:ascii="Times New Roman"/>
          <w:b w:val="false"/>
          <w:i w:val="false"/>
          <w:color w:val="000000"/>
          <w:sz w:val="28"/>
        </w:rPr>
        <w:t>
      8) балаларды тәрбиелеу мен оқыту үшін тәрбиелеу-білім беру процесін ұйымдастыру үшін негіз болып табылады.</w:t>
      </w:r>
    </w:p>
    <w:bookmarkEnd w:id="26"/>
    <w:bookmarkStart w:name="z36" w:id="27"/>
    <w:p>
      <w:pPr>
        <w:spacing w:after="0"/>
        <w:ind w:left="0"/>
        <w:jc w:val="both"/>
      </w:pPr>
      <w:r>
        <w:rPr>
          <w:rFonts w:ascii="Times New Roman"/>
          <w:b w:val="false"/>
          <w:i w:val="false"/>
          <w:color w:val="000000"/>
          <w:sz w:val="28"/>
        </w:rPr>
        <w:t xml:space="preserve">
      3. Осы Стандартта мынадай терминдер мен олардың анықтамалары қолданылады: </w:t>
      </w:r>
    </w:p>
    <w:bookmarkEnd w:id="27"/>
    <w:bookmarkStart w:name="z37" w:id="28"/>
    <w:p>
      <w:pPr>
        <w:spacing w:after="0"/>
        <w:ind w:left="0"/>
        <w:jc w:val="both"/>
      </w:pPr>
      <w:r>
        <w:rPr>
          <w:rFonts w:ascii="Times New Roman"/>
          <w:b w:val="false"/>
          <w:i w:val="false"/>
          <w:color w:val="000000"/>
          <w:sz w:val="28"/>
        </w:rPr>
        <w:t>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bookmarkEnd w:id="28"/>
    <w:bookmarkStart w:name="z38" w:id="29"/>
    <w:p>
      <w:pPr>
        <w:spacing w:after="0"/>
        <w:ind w:left="0"/>
        <w:jc w:val="both"/>
      </w:pPr>
      <w:r>
        <w:rPr>
          <w:rFonts w:ascii="Times New Roman"/>
          <w:b w:val="false"/>
          <w:i w:val="false"/>
          <w:color w:val="000000"/>
          <w:sz w:val="28"/>
        </w:rPr>
        <w:t>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bookmarkEnd w:id="29"/>
    <w:bookmarkStart w:name="z39" w:id="30"/>
    <w:p>
      <w:pPr>
        <w:spacing w:after="0"/>
        <w:ind w:left="0"/>
        <w:jc w:val="both"/>
      </w:pPr>
      <w:r>
        <w:rPr>
          <w:rFonts w:ascii="Times New Roman"/>
          <w:b w:val="false"/>
          <w:i w:val="false"/>
          <w:color w:val="000000"/>
          <w:sz w:val="28"/>
        </w:rPr>
        <w:t>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bookmarkEnd w:id="30"/>
    <w:bookmarkStart w:name="z40" w:id="31"/>
    <w:p>
      <w:pPr>
        <w:spacing w:after="0"/>
        <w:ind w:left="0"/>
        <w:jc w:val="both"/>
      </w:pPr>
      <w:r>
        <w:rPr>
          <w:rFonts w:ascii="Times New Roman"/>
          <w:b w:val="false"/>
          <w:i w:val="false"/>
          <w:color w:val="000000"/>
          <w:sz w:val="28"/>
        </w:rPr>
        <w:t>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bookmarkEnd w:id="31"/>
    <w:bookmarkStart w:name="z41" w:id="32"/>
    <w:p>
      <w:pPr>
        <w:spacing w:after="0"/>
        <w:ind w:left="0"/>
        <w:jc w:val="both"/>
      </w:pPr>
      <w:r>
        <w:rPr>
          <w:rFonts w:ascii="Times New Roman"/>
          <w:b w:val="false"/>
          <w:i w:val="false"/>
          <w:color w:val="000000"/>
          <w:sz w:val="28"/>
        </w:rPr>
        <w:t>
      5) оқу бағдарламасы – меңгерілуі тиіс білім, біліктердің, дағдылар мен құзіреттіліктердің мазмұны мен көлемін айқындайтын бағдарлама.</w:t>
      </w:r>
    </w:p>
    <w:bookmarkEnd w:id="32"/>
    <w:bookmarkStart w:name="z42" w:id="33"/>
    <w:p>
      <w:pPr>
        <w:spacing w:after="0"/>
        <w:ind w:left="0"/>
        <w:jc w:val="left"/>
      </w:pPr>
      <w:r>
        <w:rPr>
          <w:rFonts w:ascii="Times New Roman"/>
          <w:b/>
          <w:i w:val="false"/>
          <w:color w:val="000000"/>
        </w:rPr>
        <w:t xml:space="preserve"> 2-тарау. Тәрбие мен оқыту нәтижелеріне бағдарланған мектепке дейінгі тәрбие мен оқытудың мазмұнына қойылатын талаптар</w:t>
      </w:r>
    </w:p>
    <w:bookmarkEnd w:id="33"/>
    <w:bookmarkStart w:name="z43" w:id="34"/>
    <w:p>
      <w:pPr>
        <w:spacing w:after="0"/>
        <w:ind w:left="0"/>
        <w:jc w:val="both"/>
      </w:pPr>
      <w:r>
        <w:rPr>
          <w:rFonts w:ascii="Times New Roman"/>
          <w:b w:val="false"/>
          <w:i w:val="false"/>
          <w:color w:val="000000"/>
          <w:sz w:val="28"/>
        </w:rPr>
        <w:t>
      4. Мектепке дейінгі ұйымдар мен мектепалды сыныптары тәрбиелеу-білім беру қызметін:</w:t>
      </w:r>
    </w:p>
    <w:bookmarkEnd w:id="34"/>
    <w:bookmarkStart w:name="z44" w:id="35"/>
    <w:p>
      <w:pPr>
        <w:spacing w:after="0"/>
        <w:ind w:left="0"/>
        <w:jc w:val="both"/>
      </w:pPr>
      <w:r>
        <w:rPr>
          <w:rFonts w:ascii="Times New Roman"/>
          <w:b w:val="false"/>
          <w:i w:val="false"/>
          <w:color w:val="000000"/>
          <w:sz w:val="28"/>
        </w:rPr>
        <w:t>
      1) осы стандартқа;</w:t>
      </w:r>
    </w:p>
    <w:bookmarkEnd w:id="35"/>
    <w:bookmarkStart w:name="z45" w:id="36"/>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w:t>
      </w:r>
      <w:r>
        <w:rPr>
          <w:rFonts w:ascii="Times New Roman"/>
          <w:b w:val="false"/>
          <w:i w:val="false"/>
          <w:color w:val="000000"/>
          <w:sz w:val="28"/>
        </w:rPr>
        <w:t>1-қосымшаға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(бұдан әрі – Үлгілік қағидалар);</w:t>
      </w:r>
    </w:p>
    <w:bookmarkEnd w:id="36"/>
    <w:bookmarkStart w:name="z46" w:id="37"/>
    <w:p>
      <w:pPr>
        <w:spacing w:after="0"/>
        <w:ind w:left="0"/>
        <w:jc w:val="both"/>
      </w:pPr>
      <w:r>
        <w:rPr>
          <w:rFonts w:ascii="Times New Roman"/>
          <w:b w:val="false"/>
          <w:i w:val="false"/>
          <w:color w:val="000000"/>
          <w:sz w:val="28"/>
        </w:rPr>
        <w:t xml:space="preserve">
      3)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bookmarkEnd w:id="37"/>
    <w:bookmarkStart w:name="z47" w:id="38"/>
    <w:p>
      <w:pPr>
        <w:spacing w:after="0"/>
        <w:ind w:left="0"/>
        <w:jc w:val="both"/>
      </w:pPr>
      <w:r>
        <w:rPr>
          <w:rFonts w:ascii="Times New Roman"/>
          <w:b w:val="false"/>
          <w:i w:val="false"/>
          <w:color w:val="000000"/>
          <w:sz w:val="28"/>
        </w:rPr>
        <w:t>
      4) Қазақстан Республикасы Оқу-ағарту министрінің 2022 жылғы 31 тамыздағы № 385 бұйрығымен бекітілген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қағидаларына </w:t>
      </w:r>
      <w:r>
        <w:rPr>
          <w:rFonts w:ascii="Times New Roman"/>
          <w:b w:val="false"/>
          <w:i w:val="false"/>
          <w:color w:val="000000"/>
          <w:sz w:val="28"/>
        </w:rPr>
        <w:t>1-қосымшасына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(бұдан әрі – Үлгілік қағидалар); </w:t>
      </w:r>
    </w:p>
    <w:bookmarkEnd w:id="38"/>
    <w:bookmarkStart w:name="z48" w:id="39"/>
    <w:p>
      <w:pPr>
        <w:spacing w:after="0"/>
        <w:ind w:left="0"/>
        <w:jc w:val="both"/>
      </w:pPr>
      <w:r>
        <w:rPr>
          <w:rFonts w:ascii="Times New Roman"/>
          <w:b w:val="false"/>
          <w:i w:val="false"/>
          <w:color w:val="000000"/>
          <w:sz w:val="28"/>
        </w:rPr>
        <w:t>
      5) мектепке дейінгі ұйымдар үшін әзірленген білім беру бағдарламаларына сәйкес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5. Тәрбиелеу-білім беру процесінде:</w:t>
      </w:r>
    </w:p>
    <w:bookmarkEnd w:id="40"/>
    <w:bookmarkStart w:name="z50" w:id="41"/>
    <w:p>
      <w:pPr>
        <w:spacing w:after="0"/>
        <w:ind w:left="0"/>
        <w:jc w:val="both"/>
      </w:pPr>
      <w:r>
        <w:rPr>
          <w:rFonts w:ascii="Times New Roman"/>
          <w:b w:val="false"/>
          <w:i w:val="false"/>
          <w:color w:val="000000"/>
          <w:sz w:val="28"/>
        </w:rPr>
        <w:t>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bookmarkEnd w:id="41"/>
    <w:bookmarkStart w:name="z51" w:id="42"/>
    <w:p>
      <w:pPr>
        <w:spacing w:after="0"/>
        <w:ind w:left="0"/>
        <w:jc w:val="both"/>
      </w:pPr>
      <w:r>
        <w:rPr>
          <w:rFonts w:ascii="Times New Roman"/>
          <w:b w:val="false"/>
          <w:i w:val="false"/>
          <w:color w:val="000000"/>
          <w:sz w:val="28"/>
        </w:rPr>
        <w:t>
      балалардың құқықтарын, өмірін қорғау, денсаулығын нығайту қамтамасыз етіледі;</w:t>
      </w:r>
    </w:p>
    <w:bookmarkEnd w:id="42"/>
    <w:bookmarkStart w:name="z52" w:id="43"/>
    <w:p>
      <w:pPr>
        <w:spacing w:after="0"/>
        <w:ind w:left="0"/>
        <w:jc w:val="both"/>
      </w:pPr>
      <w:r>
        <w:rPr>
          <w:rFonts w:ascii="Times New Roman"/>
          <w:b w:val="false"/>
          <w:i w:val="false"/>
          <w:color w:val="000000"/>
          <w:sz w:val="28"/>
        </w:rPr>
        <w:t>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bookmarkEnd w:id="43"/>
    <w:bookmarkStart w:name="z53" w:id="44"/>
    <w:p>
      <w:pPr>
        <w:spacing w:after="0"/>
        <w:ind w:left="0"/>
        <w:jc w:val="both"/>
      </w:pPr>
      <w:r>
        <w:rPr>
          <w:rFonts w:ascii="Times New Roman"/>
          <w:b w:val="false"/>
          <w:i w:val="false"/>
          <w:color w:val="000000"/>
          <w:sz w:val="28"/>
        </w:rPr>
        <w:t xml:space="preserve">
      тәрбиеленушілердің физикалық, зияткерлік, танымдық-сөйлеу, көркем-эстетикалық, шығармашылық қабілеттері дамиды; </w:t>
      </w:r>
    </w:p>
    <w:bookmarkEnd w:id="44"/>
    <w:bookmarkStart w:name="z54" w:id="45"/>
    <w:p>
      <w:pPr>
        <w:spacing w:after="0"/>
        <w:ind w:left="0"/>
        <w:jc w:val="both"/>
      </w:pPr>
      <w:r>
        <w:rPr>
          <w:rFonts w:ascii="Times New Roman"/>
          <w:b w:val="false"/>
          <w:i w:val="false"/>
          <w:color w:val="000000"/>
          <w:sz w:val="28"/>
        </w:rPr>
        <w:t xml:space="preserve">
      Отанға, ана тіліне сүйіспеншілік тәрбиеленеді; </w:t>
      </w:r>
    </w:p>
    <w:bookmarkEnd w:id="45"/>
    <w:bookmarkStart w:name="z55" w:id="46"/>
    <w:p>
      <w:pPr>
        <w:spacing w:after="0"/>
        <w:ind w:left="0"/>
        <w:jc w:val="both"/>
      </w:pPr>
      <w:r>
        <w:rPr>
          <w:rFonts w:ascii="Times New Roman"/>
          <w:b w:val="false"/>
          <w:i w:val="false"/>
          <w:color w:val="000000"/>
          <w:sz w:val="28"/>
        </w:rPr>
        <w:t>
      баланың мектепте оқуға физикалық, психологиялық, эмоционалдық, әлеуметтік дайындығы үшін тең бастапқы мүмкіндіктер беріледі.</w:t>
      </w:r>
    </w:p>
    <w:bookmarkEnd w:id="46"/>
    <w:bookmarkStart w:name="z56" w:id="47"/>
    <w:p>
      <w:pPr>
        <w:spacing w:after="0"/>
        <w:ind w:left="0"/>
        <w:jc w:val="both"/>
      </w:pPr>
      <w:r>
        <w:rPr>
          <w:rFonts w:ascii="Times New Roman"/>
          <w:b w:val="false"/>
          <w:i w:val="false"/>
          <w:color w:val="000000"/>
          <w:sz w:val="28"/>
        </w:rPr>
        <w:t>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bookmarkEnd w:id="47"/>
    <w:bookmarkStart w:name="z57" w:id="48"/>
    <w:p>
      <w:pPr>
        <w:spacing w:after="0"/>
        <w:ind w:left="0"/>
        <w:jc w:val="both"/>
      </w:pPr>
      <w:r>
        <w:rPr>
          <w:rFonts w:ascii="Times New Roman"/>
          <w:b w:val="false"/>
          <w:i w:val="false"/>
          <w:color w:val="000000"/>
          <w:sz w:val="28"/>
        </w:rPr>
        <w:t>
      7. Физикалық қасиеттерді дамыту.</w:t>
      </w:r>
    </w:p>
    <w:bookmarkEnd w:id="48"/>
    <w:bookmarkStart w:name="z58" w:id="49"/>
    <w:p>
      <w:pPr>
        <w:spacing w:after="0"/>
        <w:ind w:left="0"/>
        <w:jc w:val="both"/>
      </w:pPr>
      <w:r>
        <w:rPr>
          <w:rFonts w:ascii="Times New Roman"/>
          <w:b w:val="false"/>
          <w:i w:val="false"/>
          <w:color w:val="000000"/>
          <w:sz w:val="28"/>
        </w:rPr>
        <w:t>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bookmarkEnd w:id="49"/>
    <w:bookmarkStart w:name="z59" w:id="50"/>
    <w:p>
      <w:pPr>
        <w:spacing w:after="0"/>
        <w:ind w:left="0"/>
        <w:jc w:val="both"/>
      </w:pPr>
      <w:r>
        <w:rPr>
          <w:rFonts w:ascii="Times New Roman"/>
          <w:b w:val="false"/>
          <w:i w:val="false"/>
          <w:color w:val="000000"/>
          <w:sz w:val="28"/>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bookmarkEnd w:id="50"/>
    <w:bookmarkStart w:name="z60" w:id="51"/>
    <w:p>
      <w:pPr>
        <w:spacing w:after="0"/>
        <w:ind w:left="0"/>
        <w:jc w:val="both"/>
      </w:pPr>
      <w:r>
        <w:rPr>
          <w:rFonts w:ascii="Times New Roman"/>
          <w:b w:val="false"/>
          <w:i w:val="false"/>
          <w:color w:val="000000"/>
          <w:sz w:val="28"/>
        </w:rPr>
        <w:t xml:space="preserve">
      8. Коммуникативтік дағдыларды дамыту. </w:t>
      </w:r>
    </w:p>
    <w:bookmarkEnd w:id="51"/>
    <w:bookmarkStart w:name="z61" w:id="52"/>
    <w:p>
      <w:pPr>
        <w:spacing w:after="0"/>
        <w:ind w:left="0"/>
        <w:jc w:val="both"/>
      </w:pPr>
      <w:r>
        <w:rPr>
          <w:rFonts w:ascii="Times New Roman"/>
          <w:b w:val="false"/>
          <w:i w:val="false"/>
          <w:color w:val="000000"/>
          <w:sz w:val="28"/>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w:t>
      </w:r>
    </w:p>
    <w:bookmarkEnd w:id="52"/>
    <w:bookmarkStart w:name="z62" w:id="53"/>
    <w:p>
      <w:pPr>
        <w:spacing w:after="0"/>
        <w:ind w:left="0"/>
        <w:jc w:val="both"/>
      </w:pPr>
      <w:r>
        <w:rPr>
          <w:rFonts w:ascii="Times New Roman"/>
          <w:b w:val="false"/>
          <w:i w:val="false"/>
          <w:color w:val="000000"/>
          <w:sz w:val="28"/>
        </w:rPr>
        <w:t>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bookmarkEnd w:id="53"/>
    <w:bookmarkStart w:name="z63" w:id="54"/>
    <w:p>
      <w:pPr>
        <w:spacing w:after="0"/>
        <w:ind w:left="0"/>
        <w:jc w:val="both"/>
      </w:pPr>
      <w:r>
        <w:rPr>
          <w:rFonts w:ascii="Times New Roman"/>
          <w:b w:val="false"/>
          <w:i w:val="false"/>
          <w:color w:val="000000"/>
          <w:sz w:val="28"/>
        </w:rPr>
        <w:t>
      9. Танымдық және зияткерлік дағдыларды дамыту.</w:t>
      </w:r>
    </w:p>
    <w:bookmarkEnd w:id="54"/>
    <w:bookmarkStart w:name="z64" w:id="55"/>
    <w:p>
      <w:pPr>
        <w:spacing w:after="0"/>
        <w:ind w:left="0"/>
        <w:jc w:val="both"/>
      </w:pPr>
      <w:r>
        <w:rPr>
          <w:rFonts w:ascii="Times New Roman"/>
          <w:b w:val="false"/>
          <w:i w:val="false"/>
          <w:color w:val="000000"/>
          <w:sz w:val="28"/>
        </w:rPr>
        <w:t>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bookmarkEnd w:id="55"/>
    <w:bookmarkStart w:name="z65" w:id="56"/>
    <w:p>
      <w:pPr>
        <w:spacing w:after="0"/>
        <w:ind w:left="0"/>
        <w:jc w:val="both"/>
      </w:pPr>
      <w:r>
        <w:rPr>
          <w:rFonts w:ascii="Times New Roman"/>
          <w:b w:val="false"/>
          <w:i w:val="false"/>
          <w:color w:val="000000"/>
          <w:sz w:val="28"/>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bookmarkEnd w:id="56"/>
    <w:bookmarkStart w:name="z66" w:id="57"/>
    <w:p>
      <w:pPr>
        <w:spacing w:after="0"/>
        <w:ind w:left="0"/>
        <w:jc w:val="both"/>
      </w:pPr>
      <w:r>
        <w:rPr>
          <w:rFonts w:ascii="Times New Roman"/>
          <w:b w:val="false"/>
          <w:i w:val="false"/>
          <w:color w:val="000000"/>
          <w:sz w:val="28"/>
        </w:rPr>
        <w:t>
      10. Балалардың шығармашылық дағдыларын, зерттеу іс-әрекетін дамыту.</w:t>
      </w:r>
    </w:p>
    <w:bookmarkEnd w:id="57"/>
    <w:bookmarkStart w:name="z67" w:id="58"/>
    <w:p>
      <w:pPr>
        <w:spacing w:after="0"/>
        <w:ind w:left="0"/>
        <w:jc w:val="both"/>
      </w:pPr>
      <w:r>
        <w:rPr>
          <w:rFonts w:ascii="Times New Roman"/>
          <w:b w:val="false"/>
          <w:i w:val="false"/>
          <w:color w:val="000000"/>
          <w:sz w:val="28"/>
        </w:rPr>
        <w:t>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bookmarkEnd w:id="58"/>
    <w:bookmarkStart w:name="z68" w:id="59"/>
    <w:p>
      <w:pPr>
        <w:spacing w:after="0"/>
        <w:ind w:left="0"/>
        <w:jc w:val="both"/>
      </w:pPr>
      <w:r>
        <w:rPr>
          <w:rFonts w:ascii="Times New Roman"/>
          <w:b w:val="false"/>
          <w:i w:val="false"/>
          <w:color w:val="000000"/>
          <w:sz w:val="28"/>
        </w:rPr>
        <w:t>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bookmarkEnd w:id="59"/>
    <w:bookmarkStart w:name="z69" w:id="60"/>
    <w:p>
      <w:pPr>
        <w:spacing w:after="0"/>
        <w:ind w:left="0"/>
        <w:jc w:val="both"/>
      </w:pPr>
      <w:r>
        <w:rPr>
          <w:rFonts w:ascii="Times New Roman"/>
          <w:b w:val="false"/>
          <w:i w:val="false"/>
          <w:color w:val="000000"/>
          <w:sz w:val="28"/>
        </w:rPr>
        <w:t>
      11. Әлеуметтік-эмоционалды дағдыларды қалыптастыру.</w:t>
      </w:r>
    </w:p>
    <w:bookmarkEnd w:id="60"/>
    <w:bookmarkStart w:name="z70" w:id="61"/>
    <w:p>
      <w:pPr>
        <w:spacing w:after="0"/>
        <w:ind w:left="0"/>
        <w:jc w:val="both"/>
      </w:pPr>
      <w:r>
        <w:rPr>
          <w:rFonts w:ascii="Times New Roman"/>
          <w:b w:val="false"/>
          <w:i w:val="false"/>
          <w:color w:val="000000"/>
          <w:sz w:val="28"/>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61"/>
    <w:bookmarkStart w:name="z71" w:id="62"/>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bookmarkEnd w:id="62"/>
    <w:bookmarkStart w:name="z72" w:id="63"/>
    <w:p>
      <w:pPr>
        <w:spacing w:after="0"/>
        <w:ind w:left="0"/>
        <w:jc w:val="both"/>
      </w:pPr>
      <w:r>
        <w:rPr>
          <w:rFonts w:ascii="Times New Roman"/>
          <w:b w:val="false"/>
          <w:i w:val="false"/>
          <w:color w:val="000000"/>
          <w:sz w:val="28"/>
        </w:rPr>
        <w:t>
      Балалардың әлеуметтік-эмоционалдық дағдыларын дамыту:</w:t>
      </w:r>
    </w:p>
    <w:bookmarkEnd w:id="63"/>
    <w:bookmarkStart w:name="z73" w:id="64"/>
    <w:p>
      <w:pPr>
        <w:spacing w:after="0"/>
        <w:ind w:left="0"/>
        <w:jc w:val="both"/>
      </w:pPr>
      <w:r>
        <w:rPr>
          <w:rFonts w:ascii="Times New Roman"/>
          <w:b w:val="false"/>
          <w:i w:val="false"/>
          <w:color w:val="000000"/>
          <w:sz w:val="28"/>
        </w:rPr>
        <w:t>
      1) балалардың сезімдері мен эмоцияларын қабылдау, тану және қолдау;</w:t>
      </w:r>
    </w:p>
    <w:bookmarkEnd w:id="64"/>
    <w:bookmarkStart w:name="z74" w:id="65"/>
    <w:p>
      <w:pPr>
        <w:spacing w:after="0"/>
        <w:ind w:left="0"/>
        <w:jc w:val="both"/>
      </w:pPr>
      <w:r>
        <w:rPr>
          <w:rFonts w:ascii="Times New Roman"/>
          <w:b w:val="false"/>
          <w:i w:val="false"/>
          <w:color w:val="000000"/>
          <w:sz w:val="28"/>
        </w:rPr>
        <w:t>
      2) баланың және айналасындағы адамдардың сезімдерін сөзбен жеткізу;</w:t>
      </w:r>
    </w:p>
    <w:bookmarkEnd w:id="65"/>
    <w:bookmarkStart w:name="z75" w:id="66"/>
    <w:p>
      <w:pPr>
        <w:spacing w:after="0"/>
        <w:ind w:left="0"/>
        <w:jc w:val="both"/>
      </w:pPr>
      <w:r>
        <w:rPr>
          <w:rFonts w:ascii="Times New Roman"/>
          <w:b w:val="false"/>
          <w:i w:val="false"/>
          <w:color w:val="000000"/>
          <w:sz w:val="28"/>
        </w:rPr>
        <w:t>
      3) өзіне және айналасындағы адамдарға қамқорлық танытуға қолдау көрсету;</w:t>
      </w:r>
    </w:p>
    <w:bookmarkEnd w:id="66"/>
    <w:bookmarkStart w:name="z76" w:id="67"/>
    <w:p>
      <w:pPr>
        <w:spacing w:after="0"/>
        <w:ind w:left="0"/>
        <w:jc w:val="both"/>
      </w:pPr>
      <w:r>
        <w:rPr>
          <w:rFonts w:ascii="Times New Roman"/>
          <w:b w:val="false"/>
          <w:i w:val="false"/>
          <w:color w:val="000000"/>
          <w:sz w:val="28"/>
        </w:rPr>
        <w:t>
      4) балалармен мәнді өзара қарым-қатынас орнату;</w:t>
      </w:r>
    </w:p>
    <w:bookmarkEnd w:id="67"/>
    <w:bookmarkStart w:name="z77" w:id="68"/>
    <w:p>
      <w:pPr>
        <w:spacing w:after="0"/>
        <w:ind w:left="0"/>
        <w:jc w:val="both"/>
      </w:pPr>
      <w:r>
        <w:rPr>
          <w:rFonts w:ascii="Times New Roman"/>
          <w:b w:val="false"/>
          <w:i w:val="false"/>
          <w:color w:val="000000"/>
          <w:sz w:val="28"/>
        </w:rPr>
        <w:t>
      5) командада жұмыс істеу;</w:t>
      </w:r>
    </w:p>
    <w:bookmarkEnd w:id="68"/>
    <w:bookmarkStart w:name="z78" w:id="69"/>
    <w:p>
      <w:pPr>
        <w:spacing w:after="0"/>
        <w:ind w:left="0"/>
        <w:jc w:val="both"/>
      </w:pPr>
      <w:r>
        <w:rPr>
          <w:rFonts w:ascii="Times New Roman"/>
          <w:b w:val="false"/>
          <w:i w:val="false"/>
          <w:color w:val="000000"/>
          <w:sz w:val="28"/>
        </w:rPr>
        <w:t>
      6) балалардың түрлі іс-әрекетінде топтағы қарым-қатынасты, бастаманы және дербестікті қолдау;</w:t>
      </w:r>
    </w:p>
    <w:bookmarkEnd w:id="69"/>
    <w:bookmarkStart w:name="z79" w:id="70"/>
    <w:p>
      <w:pPr>
        <w:spacing w:after="0"/>
        <w:ind w:left="0"/>
        <w:jc w:val="both"/>
      </w:pPr>
      <w:r>
        <w:rPr>
          <w:rFonts w:ascii="Times New Roman"/>
          <w:b w:val="false"/>
          <w:i w:val="false"/>
          <w:color w:val="000000"/>
          <w:sz w:val="28"/>
        </w:rPr>
        <w:t>
      7) балалармен мазмұнды диалог жүргізу;</w:t>
      </w:r>
    </w:p>
    <w:bookmarkEnd w:id="70"/>
    <w:bookmarkStart w:name="z80" w:id="71"/>
    <w:p>
      <w:pPr>
        <w:spacing w:after="0"/>
        <w:ind w:left="0"/>
        <w:jc w:val="both"/>
      </w:pPr>
      <w:r>
        <w:rPr>
          <w:rFonts w:ascii="Times New Roman"/>
          <w:b w:val="false"/>
          <w:i w:val="false"/>
          <w:color w:val="000000"/>
          <w:sz w:val="28"/>
        </w:rPr>
        <w:t>
      8) еркін ойын кезінде балаларға пікірлерін айтуға мүмкіндік беру арқылы жүзеге асырылады.</w:t>
      </w:r>
    </w:p>
    <w:bookmarkEnd w:id="71"/>
    <w:bookmarkStart w:name="z81"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12-тармақ жаңа редакцияда көзделген - ҚР Оқу-ағарту министрінің 23.01.2025 </w:t>
      </w:r>
      <w:r>
        <w:rPr>
          <w:rFonts w:ascii="Times New Roman"/>
          <w:b w:val="false"/>
          <w:i w:val="false"/>
          <w:color w:val="ff0000"/>
          <w:sz w:val="28"/>
        </w:rPr>
        <w:t>№ 12</w:t>
      </w:r>
      <w:r>
        <w:rPr>
          <w:rFonts w:ascii="Times New Roman"/>
          <w:b w:val="false"/>
          <w:i w:val="false"/>
          <w:color w:val="ff0000"/>
          <w:sz w:val="28"/>
        </w:rPr>
        <w:t xml:space="preserve"> (01.09.2026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w:t>
      </w:r>
    </w:p>
    <w:bookmarkStart w:name="z82" w:id="73"/>
    <w:p>
      <w:pPr>
        <w:spacing w:after="0"/>
        <w:ind w:left="0"/>
        <w:jc w:val="both"/>
      </w:pPr>
      <w:r>
        <w:rPr>
          <w:rFonts w:ascii="Times New Roman"/>
          <w:b w:val="false"/>
          <w:i w:val="false"/>
          <w:color w:val="000000"/>
          <w:sz w:val="28"/>
        </w:rPr>
        <w:t>
      1) дене шынықтыру (ерекше тәрбиеленушілер үшін бейімделген дене шынықтыру);</w:t>
      </w:r>
    </w:p>
    <w:bookmarkEnd w:id="73"/>
    <w:bookmarkStart w:name="z83" w:id="74"/>
    <w:p>
      <w:pPr>
        <w:spacing w:after="0"/>
        <w:ind w:left="0"/>
        <w:jc w:val="both"/>
      </w:pPr>
      <w:r>
        <w:rPr>
          <w:rFonts w:ascii="Times New Roman"/>
          <w:b w:val="false"/>
          <w:i w:val="false"/>
          <w:color w:val="000000"/>
          <w:sz w:val="28"/>
        </w:rPr>
        <w:t>
      2) жүзу (жүзу бассейні болған кезде);</w:t>
      </w:r>
    </w:p>
    <w:bookmarkEnd w:id="74"/>
    <w:bookmarkStart w:name="z84" w:id="75"/>
    <w:p>
      <w:pPr>
        <w:spacing w:after="0"/>
        <w:ind w:left="0"/>
        <w:jc w:val="both"/>
      </w:pPr>
      <w:r>
        <w:rPr>
          <w:rFonts w:ascii="Times New Roman"/>
          <w:b w:val="false"/>
          <w:i w:val="false"/>
          <w:color w:val="000000"/>
          <w:sz w:val="28"/>
        </w:rPr>
        <w:t>
      3) сөйлеуді дамыту;</w:t>
      </w:r>
    </w:p>
    <w:bookmarkEnd w:id="75"/>
    <w:bookmarkStart w:name="z85" w:id="76"/>
    <w:p>
      <w:pPr>
        <w:spacing w:after="0"/>
        <w:ind w:left="0"/>
        <w:jc w:val="both"/>
      </w:pPr>
      <w:r>
        <w:rPr>
          <w:rFonts w:ascii="Times New Roman"/>
          <w:b w:val="false"/>
          <w:i w:val="false"/>
          <w:color w:val="000000"/>
          <w:sz w:val="28"/>
        </w:rPr>
        <w:t>
      4) көркем әдебиет;</w:t>
      </w:r>
    </w:p>
    <w:bookmarkEnd w:id="76"/>
    <w:bookmarkStart w:name="z86" w:id="77"/>
    <w:p>
      <w:pPr>
        <w:spacing w:after="0"/>
        <w:ind w:left="0"/>
        <w:jc w:val="both"/>
      </w:pPr>
      <w:r>
        <w:rPr>
          <w:rFonts w:ascii="Times New Roman"/>
          <w:b w:val="false"/>
          <w:i w:val="false"/>
          <w:color w:val="000000"/>
          <w:sz w:val="28"/>
        </w:rPr>
        <w:t>
      5) сауат ашу негіздері;</w:t>
      </w:r>
    </w:p>
    <w:bookmarkEnd w:id="77"/>
    <w:bookmarkStart w:name="z87" w:id="78"/>
    <w:p>
      <w:pPr>
        <w:spacing w:after="0"/>
        <w:ind w:left="0"/>
        <w:jc w:val="both"/>
      </w:pPr>
      <w:r>
        <w:rPr>
          <w:rFonts w:ascii="Times New Roman"/>
          <w:b w:val="false"/>
          <w:i w:val="false"/>
          <w:color w:val="000000"/>
          <w:sz w:val="28"/>
        </w:rPr>
        <w:t>
      6) қазақ тілі (оқыту басқа тілдерде жүргізілетін топтарда);</w:t>
      </w:r>
    </w:p>
    <w:bookmarkEnd w:id="78"/>
    <w:bookmarkStart w:name="z88" w:id="79"/>
    <w:p>
      <w:pPr>
        <w:spacing w:after="0"/>
        <w:ind w:left="0"/>
        <w:jc w:val="both"/>
      </w:pPr>
      <w:r>
        <w:rPr>
          <w:rFonts w:ascii="Times New Roman"/>
          <w:b w:val="false"/>
          <w:i w:val="false"/>
          <w:color w:val="000000"/>
          <w:sz w:val="28"/>
        </w:rPr>
        <w:t>
      7) сенсорика;</w:t>
      </w:r>
    </w:p>
    <w:bookmarkEnd w:id="79"/>
    <w:bookmarkStart w:name="z89" w:id="80"/>
    <w:p>
      <w:pPr>
        <w:spacing w:after="0"/>
        <w:ind w:left="0"/>
        <w:jc w:val="both"/>
      </w:pPr>
      <w:r>
        <w:rPr>
          <w:rFonts w:ascii="Times New Roman"/>
          <w:b w:val="false"/>
          <w:i w:val="false"/>
          <w:color w:val="000000"/>
          <w:sz w:val="28"/>
        </w:rPr>
        <w:t>
      8) математика негіздері;</w:t>
      </w:r>
    </w:p>
    <w:bookmarkEnd w:id="80"/>
    <w:p>
      <w:pPr>
        <w:spacing w:after="0"/>
        <w:ind w:left="0"/>
        <w:jc w:val="both"/>
      </w:pPr>
      <w:r>
        <w:rPr>
          <w:rFonts w:ascii="Times New Roman"/>
          <w:b w:val="false"/>
          <w:i w:val="false"/>
          <w:color w:val="000000"/>
          <w:sz w:val="28"/>
        </w:rPr>
        <w:t>
      9) құрастыру;</w:t>
      </w:r>
    </w:p>
    <w:bookmarkStart w:name="z91" w:id="81"/>
    <w:p>
      <w:pPr>
        <w:spacing w:after="0"/>
        <w:ind w:left="0"/>
        <w:jc w:val="both"/>
      </w:pPr>
      <w:r>
        <w:rPr>
          <w:rFonts w:ascii="Times New Roman"/>
          <w:b w:val="false"/>
          <w:i w:val="false"/>
          <w:color w:val="000000"/>
          <w:sz w:val="28"/>
        </w:rPr>
        <w:t>
      10) қоршаған ортамен таныстыру;</w:t>
      </w:r>
    </w:p>
    <w:bookmarkEnd w:id="81"/>
    <w:bookmarkStart w:name="z92" w:id="82"/>
    <w:p>
      <w:pPr>
        <w:spacing w:after="0"/>
        <w:ind w:left="0"/>
        <w:jc w:val="both"/>
      </w:pPr>
      <w:r>
        <w:rPr>
          <w:rFonts w:ascii="Times New Roman"/>
          <w:b w:val="false"/>
          <w:i w:val="false"/>
          <w:color w:val="000000"/>
          <w:sz w:val="28"/>
        </w:rPr>
        <w:t>
      11) сурет салу;</w:t>
      </w:r>
    </w:p>
    <w:bookmarkEnd w:id="82"/>
    <w:p>
      <w:pPr>
        <w:spacing w:after="0"/>
        <w:ind w:left="0"/>
        <w:jc w:val="both"/>
      </w:pPr>
      <w:r>
        <w:rPr>
          <w:rFonts w:ascii="Times New Roman"/>
          <w:b w:val="false"/>
          <w:i w:val="false"/>
          <w:color w:val="000000"/>
          <w:sz w:val="28"/>
        </w:rPr>
        <w:t>
      12) мүсіндеу;</w:t>
      </w:r>
    </w:p>
    <w:bookmarkStart w:name="z94" w:id="83"/>
    <w:p>
      <w:pPr>
        <w:spacing w:after="0"/>
        <w:ind w:left="0"/>
        <w:jc w:val="both"/>
      </w:pPr>
      <w:r>
        <w:rPr>
          <w:rFonts w:ascii="Times New Roman"/>
          <w:b w:val="false"/>
          <w:i w:val="false"/>
          <w:color w:val="000000"/>
          <w:sz w:val="28"/>
        </w:rPr>
        <w:t>
      13) жапсыру;</w:t>
      </w:r>
    </w:p>
    <w:bookmarkEnd w:id="83"/>
    <w:bookmarkStart w:name="z95" w:id="84"/>
    <w:p>
      <w:pPr>
        <w:spacing w:after="0"/>
        <w:ind w:left="0"/>
        <w:jc w:val="both"/>
      </w:pPr>
      <w:r>
        <w:rPr>
          <w:rFonts w:ascii="Times New Roman"/>
          <w:b w:val="false"/>
          <w:i w:val="false"/>
          <w:color w:val="000000"/>
          <w:sz w:val="28"/>
        </w:rPr>
        <w:t>
      14) музыка бойынша ұйымдастырылған іс-әрекеттерді кіріктіру арқылы жүзеге асырылады.</w:t>
      </w:r>
    </w:p>
    <w:bookmarkEnd w:id="84"/>
    <w:bookmarkStart w:name="z96" w:id="85"/>
    <w:p>
      <w:pPr>
        <w:spacing w:after="0"/>
        <w:ind w:left="0"/>
        <w:jc w:val="both"/>
      </w:pPr>
      <w:r>
        <w:rPr>
          <w:rFonts w:ascii="Times New Roman"/>
          <w:b w:val="false"/>
          <w:i w:val="false"/>
          <w:color w:val="000000"/>
          <w:sz w:val="28"/>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bookmarkEnd w:id="85"/>
    <w:bookmarkStart w:name="z97" w:id="86"/>
    <w:p>
      <w:pPr>
        <w:spacing w:after="0"/>
        <w:ind w:left="0"/>
        <w:jc w:val="both"/>
      </w:pPr>
      <w:r>
        <w:rPr>
          <w:rFonts w:ascii="Times New Roman"/>
          <w:b w:val="false"/>
          <w:i w:val="false"/>
          <w:color w:val="000000"/>
          <w:sz w:val="28"/>
        </w:rPr>
        <w:t>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bookmarkEnd w:id="86"/>
    <w:bookmarkStart w:name="z98" w:id="87"/>
    <w:p>
      <w:pPr>
        <w:spacing w:after="0"/>
        <w:ind w:left="0"/>
        <w:jc w:val="both"/>
      </w:pPr>
      <w:r>
        <w:rPr>
          <w:rFonts w:ascii="Times New Roman"/>
          <w:b w:val="false"/>
          <w:i w:val="false"/>
          <w:color w:val="000000"/>
          <w:sz w:val="28"/>
        </w:rPr>
        <w:t>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bookmarkEnd w:id="87"/>
    <w:bookmarkStart w:name="z99" w:id="88"/>
    <w:p>
      <w:pPr>
        <w:spacing w:after="0"/>
        <w:ind w:left="0"/>
        <w:jc w:val="both"/>
      </w:pPr>
      <w:r>
        <w:rPr>
          <w:rFonts w:ascii="Times New Roman"/>
          <w:b w:val="false"/>
          <w:i w:val="false"/>
          <w:color w:val="000000"/>
          <w:sz w:val="28"/>
        </w:rPr>
        <w:t>
      15. Үлгілік оқу бағдарламасының мазмұнында:</w:t>
      </w:r>
    </w:p>
    <w:bookmarkEnd w:id="88"/>
    <w:bookmarkStart w:name="z100" w:id="89"/>
    <w:p>
      <w:pPr>
        <w:spacing w:after="0"/>
        <w:ind w:left="0"/>
        <w:jc w:val="both"/>
      </w:pPr>
      <w:r>
        <w:rPr>
          <w:rFonts w:ascii="Times New Roman"/>
          <w:b w:val="false"/>
          <w:i w:val="false"/>
          <w:color w:val="000000"/>
          <w:sz w:val="28"/>
        </w:rPr>
        <w:t>
      1) тәрбиелеу-білім беру процесінің міндеттерін іске асыру;</w:t>
      </w:r>
    </w:p>
    <w:bookmarkEnd w:id="89"/>
    <w:bookmarkStart w:name="z101" w:id="90"/>
    <w:p>
      <w:pPr>
        <w:spacing w:after="0"/>
        <w:ind w:left="0"/>
        <w:jc w:val="both"/>
      </w:pPr>
      <w:r>
        <w:rPr>
          <w:rFonts w:ascii="Times New Roman"/>
          <w:b w:val="false"/>
          <w:i w:val="false"/>
          <w:color w:val="000000"/>
          <w:sz w:val="28"/>
        </w:rPr>
        <w:t>
      2) ұйымдастырылған іс-әрекеттің мазмұны;</w:t>
      </w:r>
    </w:p>
    <w:bookmarkEnd w:id="90"/>
    <w:bookmarkStart w:name="z102" w:id="91"/>
    <w:p>
      <w:pPr>
        <w:spacing w:after="0"/>
        <w:ind w:left="0"/>
        <w:jc w:val="both"/>
      </w:pPr>
      <w:r>
        <w:rPr>
          <w:rFonts w:ascii="Times New Roman"/>
          <w:b w:val="false"/>
          <w:i w:val="false"/>
          <w:color w:val="000000"/>
          <w:sz w:val="28"/>
        </w:rPr>
        <w:t>
      3) білім беру іс-әрекетін тиімді кіріктіру;</w:t>
      </w:r>
    </w:p>
    <w:bookmarkEnd w:id="91"/>
    <w:bookmarkStart w:name="z103" w:id="92"/>
    <w:p>
      <w:pPr>
        <w:spacing w:after="0"/>
        <w:ind w:left="0"/>
        <w:jc w:val="both"/>
      </w:pPr>
      <w:r>
        <w:rPr>
          <w:rFonts w:ascii="Times New Roman"/>
          <w:b w:val="false"/>
          <w:i w:val="false"/>
          <w:color w:val="000000"/>
          <w:sz w:val="28"/>
        </w:rPr>
        <w:t>
      4) сабақтастық принциптерін, тәрбие мен оқытудың үздіксіздігін қамтамасыз ету;</w:t>
      </w:r>
    </w:p>
    <w:bookmarkEnd w:id="92"/>
    <w:bookmarkStart w:name="z104" w:id="93"/>
    <w:p>
      <w:pPr>
        <w:spacing w:after="0"/>
        <w:ind w:left="0"/>
        <w:jc w:val="both"/>
      </w:pPr>
      <w:r>
        <w:rPr>
          <w:rFonts w:ascii="Times New Roman"/>
          <w:b w:val="false"/>
          <w:i w:val="false"/>
          <w:color w:val="000000"/>
          <w:sz w:val="28"/>
        </w:rPr>
        <w:t>
      5) ұйымдастырылған іс-әрекеттің күтілетін нәтижелері қарастырылады.</w:t>
      </w:r>
    </w:p>
    <w:bookmarkEnd w:id="93"/>
    <w:bookmarkStart w:name="z105" w:id="94"/>
    <w:p>
      <w:pPr>
        <w:spacing w:after="0"/>
        <w:ind w:left="0"/>
        <w:jc w:val="both"/>
      </w:pPr>
      <w:r>
        <w:rPr>
          <w:rFonts w:ascii="Times New Roman"/>
          <w:b w:val="false"/>
          <w:i w:val="false"/>
          <w:color w:val="000000"/>
          <w:sz w:val="28"/>
        </w:rPr>
        <w:t>
      16. Білім беру бағдарламалары (вариативтік, жеке, бейімделген, қосымша) Үлгілік оқу бағдарламасының негізінде әзірленеді және оларда:</w:t>
      </w:r>
    </w:p>
    <w:bookmarkEnd w:id="94"/>
    <w:bookmarkStart w:name="z106" w:id="95"/>
    <w:p>
      <w:pPr>
        <w:spacing w:after="0"/>
        <w:ind w:left="0"/>
        <w:jc w:val="both"/>
      </w:pPr>
      <w:r>
        <w:rPr>
          <w:rFonts w:ascii="Times New Roman"/>
          <w:b w:val="false"/>
          <w:i w:val="false"/>
          <w:color w:val="000000"/>
          <w:sz w:val="28"/>
        </w:rPr>
        <w:t>
      1) Үлгілік оқу бағдарламасының мазмұнында айқындалған міндеттерге қол жеткізу;</w:t>
      </w:r>
    </w:p>
    <w:bookmarkEnd w:id="95"/>
    <w:bookmarkStart w:name="z107" w:id="96"/>
    <w:p>
      <w:pPr>
        <w:spacing w:after="0"/>
        <w:ind w:left="0"/>
        <w:jc w:val="both"/>
      </w:pPr>
      <w:r>
        <w:rPr>
          <w:rFonts w:ascii="Times New Roman"/>
          <w:b w:val="false"/>
          <w:i w:val="false"/>
          <w:color w:val="000000"/>
          <w:sz w:val="28"/>
        </w:rPr>
        <w:t xml:space="preserve">
      2) мектепке дейінгі ұйым таңдаған бағытқа және баланың білім алу қажеттіліктеріне сәйкес келетін мазмұн; </w:t>
      </w:r>
    </w:p>
    <w:bookmarkEnd w:id="96"/>
    <w:bookmarkStart w:name="z108" w:id="97"/>
    <w:p>
      <w:pPr>
        <w:spacing w:after="0"/>
        <w:ind w:left="0"/>
        <w:jc w:val="both"/>
      </w:pPr>
      <w:r>
        <w:rPr>
          <w:rFonts w:ascii="Times New Roman"/>
          <w:b w:val="false"/>
          <w:i w:val="false"/>
          <w:color w:val="000000"/>
          <w:sz w:val="28"/>
        </w:rPr>
        <w:t>
      3) тәрбие мен оқыту мазмұнының сабақтастығы және үздіксіздік қағидаттарын қамтамасыз ету;</w:t>
      </w:r>
    </w:p>
    <w:bookmarkEnd w:id="97"/>
    <w:bookmarkStart w:name="z109" w:id="98"/>
    <w:p>
      <w:pPr>
        <w:spacing w:after="0"/>
        <w:ind w:left="0"/>
        <w:jc w:val="both"/>
      </w:pPr>
      <w:r>
        <w:rPr>
          <w:rFonts w:ascii="Times New Roman"/>
          <w:b w:val="false"/>
          <w:i w:val="false"/>
          <w:color w:val="000000"/>
          <w:sz w:val="28"/>
        </w:rPr>
        <w:t>
      4) ұйымдастырылған іс-әрекет бойынша күтілетін нәтиже;</w:t>
      </w:r>
    </w:p>
    <w:bookmarkEnd w:id="98"/>
    <w:bookmarkStart w:name="z110" w:id="99"/>
    <w:p>
      <w:pPr>
        <w:spacing w:after="0"/>
        <w:ind w:left="0"/>
        <w:jc w:val="both"/>
      </w:pPr>
      <w:r>
        <w:rPr>
          <w:rFonts w:ascii="Times New Roman"/>
          <w:b w:val="false"/>
          <w:i w:val="false"/>
          <w:color w:val="000000"/>
          <w:sz w:val="28"/>
        </w:rPr>
        <w:t>
      5) білім беру іс-әрекетін тиімді кіріктіру;</w:t>
      </w:r>
    </w:p>
    <w:bookmarkEnd w:id="99"/>
    <w:bookmarkStart w:name="z111" w:id="100"/>
    <w:p>
      <w:pPr>
        <w:spacing w:after="0"/>
        <w:ind w:left="0"/>
        <w:jc w:val="both"/>
      </w:pPr>
      <w:r>
        <w:rPr>
          <w:rFonts w:ascii="Times New Roman"/>
          <w:b w:val="false"/>
          <w:i w:val="false"/>
          <w:color w:val="000000"/>
          <w:sz w:val="28"/>
        </w:rPr>
        <w:t>
      6) тәрбиелеу мен оқытудың сынақтан өткізілген және бейімделген инновациялық әдістемелері мен технологияларын қолдану қарастырылады.</w:t>
      </w:r>
    </w:p>
    <w:bookmarkEnd w:id="100"/>
    <w:bookmarkStart w:name="z112" w:id="101"/>
    <w:p>
      <w:pPr>
        <w:spacing w:after="0"/>
        <w:ind w:left="0"/>
        <w:jc w:val="both"/>
      </w:pPr>
      <w:r>
        <w:rPr>
          <w:rFonts w:ascii="Times New Roman"/>
          <w:b w:val="false"/>
          <w:i w:val="false"/>
          <w:color w:val="000000"/>
          <w:sz w:val="28"/>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bookmarkEnd w:id="101"/>
    <w:bookmarkStart w:name="z113" w:id="102"/>
    <w:p>
      <w:pPr>
        <w:spacing w:after="0"/>
        <w:ind w:left="0"/>
        <w:jc w:val="both"/>
      </w:pPr>
      <w:r>
        <w:rPr>
          <w:rFonts w:ascii="Times New Roman"/>
          <w:b w:val="false"/>
          <w:i w:val="false"/>
          <w:color w:val="000000"/>
          <w:sz w:val="28"/>
        </w:rPr>
        <w:t>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bookmarkEnd w:id="102"/>
    <w:bookmarkStart w:name="z114" w:id="103"/>
    <w:p>
      <w:pPr>
        <w:spacing w:after="0"/>
        <w:ind w:left="0"/>
        <w:jc w:val="both"/>
      </w:pPr>
      <w:r>
        <w:rPr>
          <w:rFonts w:ascii="Times New Roman"/>
          <w:b w:val="false"/>
          <w:i w:val="false"/>
          <w:color w:val="000000"/>
          <w:sz w:val="28"/>
        </w:rPr>
        <w:t>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bookmarkEnd w:id="103"/>
    <w:bookmarkStart w:name="z115" w:id="104"/>
    <w:p>
      <w:pPr>
        <w:spacing w:after="0"/>
        <w:ind w:left="0"/>
        <w:jc w:val="both"/>
      </w:pPr>
      <w:r>
        <w:rPr>
          <w:rFonts w:ascii="Times New Roman"/>
          <w:b w:val="false"/>
          <w:i w:val="false"/>
          <w:color w:val="000000"/>
          <w:sz w:val="28"/>
        </w:rPr>
        <w:t>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bookmarkEnd w:id="104"/>
    <w:bookmarkStart w:name="z116" w:id="105"/>
    <w:p>
      <w:pPr>
        <w:spacing w:after="0"/>
        <w:ind w:left="0"/>
        <w:jc w:val="both"/>
      </w:pPr>
      <w:r>
        <w:rPr>
          <w:rFonts w:ascii="Times New Roman"/>
          <w:b w:val="false"/>
          <w:i w:val="false"/>
          <w:color w:val="000000"/>
          <w:sz w:val="28"/>
        </w:rPr>
        <w:t>
      21. Мектепке дейінгі ұйымның және мектепалды сыныбының түлегі:</w:t>
      </w:r>
    </w:p>
    <w:bookmarkEnd w:id="105"/>
    <w:bookmarkStart w:name="z117" w:id="106"/>
    <w:p>
      <w:pPr>
        <w:spacing w:after="0"/>
        <w:ind w:left="0"/>
        <w:jc w:val="both"/>
      </w:pPr>
      <w:r>
        <w:rPr>
          <w:rFonts w:ascii="Times New Roman"/>
          <w:b w:val="false"/>
          <w:i w:val="false"/>
          <w:color w:val="000000"/>
          <w:sz w:val="28"/>
        </w:rPr>
        <w:t>
      физикалық дамыған;</w:t>
      </w:r>
    </w:p>
    <w:bookmarkEnd w:id="106"/>
    <w:bookmarkStart w:name="z118" w:id="107"/>
    <w:p>
      <w:pPr>
        <w:spacing w:after="0"/>
        <w:ind w:left="0"/>
        <w:jc w:val="both"/>
      </w:pPr>
      <w:r>
        <w:rPr>
          <w:rFonts w:ascii="Times New Roman"/>
          <w:b w:val="false"/>
          <w:i w:val="false"/>
          <w:color w:val="000000"/>
          <w:sz w:val="28"/>
        </w:rPr>
        <w:t>
      ізденімпаз;</w:t>
      </w:r>
    </w:p>
    <w:bookmarkEnd w:id="107"/>
    <w:bookmarkStart w:name="z119" w:id="108"/>
    <w:p>
      <w:pPr>
        <w:spacing w:after="0"/>
        <w:ind w:left="0"/>
        <w:jc w:val="both"/>
      </w:pPr>
      <w:r>
        <w:rPr>
          <w:rFonts w:ascii="Times New Roman"/>
          <w:b w:val="false"/>
          <w:i w:val="false"/>
          <w:color w:val="000000"/>
          <w:sz w:val="28"/>
        </w:rPr>
        <w:t>
      бастамашыл;</w:t>
      </w:r>
    </w:p>
    <w:bookmarkEnd w:id="108"/>
    <w:bookmarkStart w:name="z120" w:id="109"/>
    <w:p>
      <w:pPr>
        <w:spacing w:after="0"/>
        <w:ind w:left="0"/>
        <w:jc w:val="both"/>
      </w:pPr>
      <w:r>
        <w:rPr>
          <w:rFonts w:ascii="Times New Roman"/>
          <w:b w:val="false"/>
          <w:i w:val="false"/>
          <w:color w:val="000000"/>
          <w:sz w:val="28"/>
        </w:rPr>
        <w:t>
      табанды;</w:t>
      </w:r>
    </w:p>
    <w:bookmarkEnd w:id="109"/>
    <w:bookmarkStart w:name="z121" w:id="110"/>
    <w:p>
      <w:pPr>
        <w:spacing w:after="0"/>
        <w:ind w:left="0"/>
        <w:jc w:val="both"/>
      </w:pPr>
      <w:r>
        <w:rPr>
          <w:rFonts w:ascii="Times New Roman"/>
          <w:b w:val="false"/>
          <w:i w:val="false"/>
          <w:color w:val="000000"/>
          <w:sz w:val="28"/>
        </w:rPr>
        <w:t>
      бейімделуге қабілетті, көпшіл;</w:t>
      </w:r>
    </w:p>
    <w:bookmarkEnd w:id="110"/>
    <w:bookmarkStart w:name="z122" w:id="111"/>
    <w:p>
      <w:pPr>
        <w:spacing w:after="0"/>
        <w:ind w:left="0"/>
        <w:jc w:val="both"/>
      </w:pPr>
      <w:r>
        <w:rPr>
          <w:rFonts w:ascii="Times New Roman"/>
          <w:b w:val="false"/>
          <w:i w:val="false"/>
          <w:color w:val="000000"/>
          <w:sz w:val="28"/>
        </w:rPr>
        <w:t>
      өзіне сенімді;</w:t>
      </w:r>
    </w:p>
    <w:bookmarkEnd w:id="111"/>
    <w:bookmarkStart w:name="z123" w:id="112"/>
    <w:p>
      <w:pPr>
        <w:spacing w:after="0"/>
        <w:ind w:left="0"/>
        <w:jc w:val="both"/>
      </w:pPr>
      <w:r>
        <w:rPr>
          <w:rFonts w:ascii="Times New Roman"/>
          <w:b w:val="false"/>
          <w:i w:val="false"/>
          <w:color w:val="000000"/>
          <w:sz w:val="28"/>
        </w:rPr>
        <w:t>
      командада жұмыс істей біледі;</w:t>
      </w:r>
    </w:p>
    <w:bookmarkEnd w:id="112"/>
    <w:bookmarkStart w:name="z124" w:id="113"/>
    <w:p>
      <w:pPr>
        <w:spacing w:after="0"/>
        <w:ind w:left="0"/>
        <w:jc w:val="both"/>
      </w:pPr>
      <w:r>
        <w:rPr>
          <w:rFonts w:ascii="Times New Roman"/>
          <w:b w:val="false"/>
          <w:i w:val="false"/>
          <w:color w:val="000000"/>
          <w:sz w:val="28"/>
        </w:rPr>
        <w:t>
      эмоционалды жауапты;</w:t>
      </w:r>
    </w:p>
    <w:bookmarkEnd w:id="113"/>
    <w:bookmarkStart w:name="z125" w:id="114"/>
    <w:p>
      <w:pPr>
        <w:spacing w:after="0"/>
        <w:ind w:left="0"/>
        <w:jc w:val="both"/>
      </w:pPr>
      <w:r>
        <w:rPr>
          <w:rFonts w:ascii="Times New Roman"/>
          <w:b w:val="false"/>
          <w:i w:val="false"/>
          <w:color w:val="000000"/>
          <w:sz w:val="28"/>
        </w:rPr>
        <w:t>
      өзі, отбасы, қоғам (жақын қоғам), мемлекет (ел), әлем және табиғат туралы алғашқы түсініктерге ие.</w:t>
      </w:r>
    </w:p>
    <w:bookmarkEnd w:id="114"/>
    <w:bookmarkStart w:name="z126" w:id="115"/>
    <w:p>
      <w:pPr>
        <w:spacing w:after="0"/>
        <w:ind w:left="0"/>
        <w:jc w:val="left"/>
      </w:pPr>
      <w:r>
        <w:rPr>
          <w:rFonts w:ascii="Times New Roman"/>
          <w:b/>
          <w:i w:val="false"/>
          <w:color w:val="000000"/>
        </w:rPr>
        <w:t xml:space="preserve"> 3-тарау. Тәрбиеленушілердің оқу жүктемесінің ең жоғары көлеміне қойылатын талаптар</w:t>
      </w:r>
    </w:p>
    <w:bookmarkEnd w:id="115"/>
    <w:bookmarkStart w:name="z127" w:id="116"/>
    <w:p>
      <w:pPr>
        <w:spacing w:after="0"/>
        <w:ind w:left="0"/>
        <w:jc w:val="both"/>
      </w:pPr>
      <w:r>
        <w:rPr>
          <w:rFonts w:ascii="Times New Roman"/>
          <w:b w:val="false"/>
          <w:i w:val="false"/>
          <w:color w:val="000000"/>
          <w:sz w:val="28"/>
        </w:rPr>
        <w:t>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bookmarkEnd w:id="116"/>
    <w:bookmarkStart w:name="z128" w:id="117"/>
    <w:p>
      <w:pPr>
        <w:spacing w:after="0"/>
        <w:ind w:left="0"/>
        <w:jc w:val="both"/>
      </w:pPr>
      <w:r>
        <w:rPr>
          <w:rFonts w:ascii="Times New Roman"/>
          <w:b w:val="false"/>
          <w:i w:val="false"/>
          <w:color w:val="000000"/>
          <w:sz w:val="28"/>
        </w:rPr>
        <w:t>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bookmarkEnd w:id="117"/>
    <w:bookmarkStart w:name="z129" w:id="118"/>
    <w:p>
      <w:pPr>
        <w:spacing w:after="0"/>
        <w:ind w:left="0"/>
        <w:jc w:val="left"/>
      </w:pPr>
      <w:r>
        <w:rPr>
          <w:rFonts w:ascii="Times New Roman"/>
          <w:b/>
          <w:i w:val="false"/>
          <w:color w:val="000000"/>
        </w:rPr>
        <w:t xml:space="preserve"> 4-тарау. Тәрбие мен оқыту мерзіміне қойылатын талаптар</w:t>
      </w:r>
    </w:p>
    <w:bookmarkEnd w:id="118"/>
    <w:bookmarkStart w:name="z130" w:id="119"/>
    <w:p>
      <w:pPr>
        <w:spacing w:after="0"/>
        <w:ind w:left="0"/>
        <w:jc w:val="both"/>
      </w:pPr>
      <w:r>
        <w:rPr>
          <w:rFonts w:ascii="Times New Roman"/>
          <w:b w:val="false"/>
          <w:i w:val="false"/>
          <w:color w:val="000000"/>
          <w:sz w:val="28"/>
        </w:rPr>
        <w:t>
      24. Жас кезеңдері мынадай:</w:t>
      </w:r>
    </w:p>
    <w:bookmarkEnd w:id="119"/>
    <w:bookmarkStart w:name="z131" w:id="120"/>
    <w:p>
      <w:pPr>
        <w:spacing w:after="0"/>
        <w:ind w:left="0"/>
        <w:jc w:val="both"/>
      </w:pPr>
      <w:r>
        <w:rPr>
          <w:rFonts w:ascii="Times New Roman"/>
          <w:b w:val="false"/>
          <w:i w:val="false"/>
          <w:color w:val="000000"/>
          <w:sz w:val="28"/>
        </w:rPr>
        <w:t>
      1) бөбек жасы – 0 (жаңа туған балалар ) – 2 жастағы балалар;</w:t>
      </w:r>
    </w:p>
    <w:bookmarkEnd w:id="120"/>
    <w:bookmarkStart w:name="z132" w:id="121"/>
    <w:p>
      <w:pPr>
        <w:spacing w:after="0"/>
        <w:ind w:left="0"/>
        <w:jc w:val="both"/>
      </w:pPr>
      <w:r>
        <w:rPr>
          <w:rFonts w:ascii="Times New Roman"/>
          <w:b w:val="false"/>
          <w:i w:val="false"/>
          <w:color w:val="000000"/>
          <w:sz w:val="28"/>
        </w:rPr>
        <w:t>
      2) мектепке дейінгі жас – 3-5 жастағы балалар.</w:t>
      </w:r>
    </w:p>
    <w:bookmarkEnd w:id="121"/>
    <w:bookmarkStart w:name="z133" w:id="122"/>
    <w:p>
      <w:pPr>
        <w:spacing w:after="0"/>
        <w:ind w:left="0"/>
        <w:jc w:val="both"/>
      </w:pPr>
      <w:r>
        <w:rPr>
          <w:rFonts w:ascii="Times New Roman"/>
          <w:b w:val="false"/>
          <w:i w:val="false"/>
          <w:color w:val="000000"/>
          <w:sz w:val="28"/>
        </w:rPr>
        <w:t xml:space="preserve">
      25. Жас топтары балалардың күнтізбелік жылдағы толық жасын ескере отырып, оқу жылының басында жасақталады: </w:t>
      </w:r>
    </w:p>
    <w:bookmarkEnd w:id="122"/>
    <w:bookmarkStart w:name="z134" w:id="123"/>
    <w:p>
      <w:pPr>
        <w:spacing w:after="0"/>
        <w:ind w:left="0"/>
        <w:jc w:val="both"/>
      </w:pPr>
      <w:r>
        <w:rPr>
          <w:rFonts w:ascii="Times New Roman"/>
          <w:b w:val="false"/>
          <w:i w:val="false"/>
          <w:color w:val="000000"/>
          <w:sz w:val="28"/>
        </w:rPr>
        <w:t>
      ерте жас тобы – 1 жастағы балалар;</w:t>
      </w:r>
    </w:p>
    <w:bookmarkEnd w:id="123"/>
    <w:bookmarkStart w:name="z135" w:id="124"/>
    <w:p>
      <w:pPr>
        <w:spacing w:after="0"/>
        <w:ind w:left="0"/>
        <w:jc w:val="both"/>
      </w:pPr>
      <w:r>
        <w:rPr>
          <w:rFonts w:ascii="Times New Roman"/>
          <w:b w:val="false"/>
          <w:i w:val="false"/>
          <w:color w:val="000000"/>
          <w:sz w:val="28"/>
        </w:rPr>
        <w:t>
      кіші топ – 2 жастағы балалар;</w:t>
      </w:r>
    </w:p>
    <w:bookmarkEnd w:id="124"/>
    <w:bookmarkStart w:name="z136" w:id="125"/>
    <w:p>
      <w:pPr>
        <w:spacing w:after="0"/>
        <w:ind w:left="0"/>
        <w:jc w:val="both"/>
      </w:pPr>
      <w:r>
        <w:rPr>
          <w:rFonts w:ascii="Times New Roman"/>
          <w:b w:val="false"/>
          <w:i w:val="false"/>
          <w:color w:val="000000"/>
          <w:sz w:val="28"/>
        </w:rPr>
        <w:t>
      ортаңғы топ – 3 жастағы балалар;</w:t>
      </w:r>
    </w:p>
    <w:bookmarkEnd w:id="125"/>
    <w:bookmarkStart w:name="z137" w:id="126"/>
    <w:p>
      <w:pPr>
        <w:spacing w:after="0"/>
        <w:ind w:left="0"/>
        <w:jc w:val="both"/>
      </w:pPr>
      <w:r>
        <w:rPr>
          <w:rFonts w:ascii="Times New Roman"/>
          <w:b w:val="false"/>
          <w:i w:val="false"/>
          <w:color w:val="000000"/>
          <w:sz w:val="28"/>
        </w:rPr>
        <w:t>
      ересек топ – 4 жастағы балалар;</w:t>
      </w:r>
    </w:p>
    <w:bookmarkEnd w:id="126"/>
    <w:bookmarkStart w:name="z138" w:id="127"/>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End w:id="127"/>
    <w:bookmarkStart w:name="z139" w:id="128"/>
    <w:p>
      <w:pPr>
        <w:spacing w:after="0"/>
        <w:ind w:left="0"/>
        <w:jc w:val="both"/>
      </w:pPr>
      <w:r>
        <w:rPr>
          <w:rFonts w:ascii="Times New Roman"/>
          <w:b w:val="false"/>
          <w:i w:val="false"/>
          <w:color w:val="000000"/>
          <w:sz w:val="28"/>
        </w:rPr>
        <w:t>
      26. Үлгілік оқу бағдарламасының мазмұнын меңгеру мерзімі – 5 жыл, бір жас тобында – 1 жыл.</w:t>
      </w:r>
    </w:p>
    <w:bookmarkEnd w:id="128"/>
    <w:bookmarkStart w:name="z140"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Оқу-ағарту министрінің 23.01.2025 </w:t>
      </w:r>
      <w:r>
        <w:rPr>
          <w:rFonts w:ascii="Times New Roman"/>
          <w:b w:val="false"/>
          <w:i w:val="false"/>
          <w:color w:val="ff0000"/>
          <w:sz w:val="28"/>
        </w:rPr>
        <w:t>№ 12</w:t>
      </w:r>
      <w:r>
        <w:rPr>
          <w:rFonts w:ascii="Times New Roman"/>
          <w:b w:val="false"/>
          <w:i w:val="false"/>
          <w:color w:val="ff0000"/>
          <w:sz w:val="28"/>
        </w:rPr>
        <w:t xml:space="preserve"> (01.09.2026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141" w:id="130"/>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130"/>
    <w:bookmarkStart w:name="z142" w:id="131"/>
    <w:p>
      <w:pPr>
        <w:spacing w:after="0"/>
        <w:ind w:left="0"/>
        <w:jc w:val="left"/>
      </w:pPr>
      <w:r>
        <w:rPr>
          <w:rFonts w:ascii="Times New Roman"/>
          <w:b/>
          <w:i w:val="false"/>
          <w:color w:val="000000"/>
        </w:rPr>
        <w:t xml:space="preserve"> 1-тарау. Жалпы ережелер</w:t>
      </w:r>
    </w:p>
    <w:bookmarkEnd w:id="131"/>
    <w:bookmarkStart w:name="z143" w:id="132"/>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4" w:id="133"/>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33"/>
    <w:bookmarkStart w:name="z145" w:id="134"/>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bookmarkEnd w:id="134"/>
    <w:bookmarkStart w:name="z146" w:id="135"/>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bookmarkEnd w:id="135"/>
    <w:bookmarkStart w:name="z147" w:id="136"/>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bookmarkEnd w:id="136"/>
    <w:bookmarkStart w:name="z148" w:id="137"/>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137"/>
    <w:bookmarkStart w:name="z149" w:id="138"/>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138"/>
    <w:bookmarkStart w:name="z150" w:id="139"/>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bookmarkEnd w:id="139"/>
    <w:bookmarkStart w:name="z151" w:id="140"/>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bookmarkEnd w:id="140"/>
    <w:bookmarkStart w:name="z152" w:id="141"/>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bookmarkEnd w:id="141"/>
    <w:bookmarkStart w:name="z153" w:id="142"/>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bookmarkEnd w:id="142"/>
    <w:bookmarkStart w:name="z154" w:id="143"/>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143"/>
    <w:bookmarkStart w:name="z155" w:id="144"/>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bookmarkEnd w:id="144"/>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bookmarkStart w:name="z157" w:id="145"/>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bookmarkEnd w:id="145"/>
    <w:bookmarkStart w:name="z158" w:id="146"/>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146"/>
    <w:bookmarkStart w:name="z159" w:id="147"/>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47"/>
    <w:bookmarkStart w:name="z160" w:id="148"/>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148"/>
    <w:bookmarkStart w:name="z161" w:id="149"/>
    <w:p>
      <w:pPr>
        <w:spacing w:after="0"/>
        <w:ind w:left="0"/>
        <w:jc w:val="both"/>
      </w:pPr>
      <w:r>
        <w:rPr>
          <w:rFonts w:ascii="Times New Roman"/>
          <w:b w:val="false"/>
          <w:i w:val="false"/>
          <w:color w:val="000000"/>
          <w:sz w:val="28"/>
        </w:rPr>
        <w:t>
      3. Стандартты қолдану:</w:t>
      </w:r>
    </w:p>
    <w:bookmarkEnd w:id="149"/>
    <w:bookmarkStart w:name="z162" w:id="150"/>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150"/>
    <w:bookmarkStart w:name="z163" w:id="151"/>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bookmarkEnd w:id="151"/>
    <w:bookmarkStart w:name="z164" w:id="152"/>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152"/>
    <w:bookmarkStart w:name="z165" w:id="153"/>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153"/>
    <w:bookmarkStart w:name="z166" w:id="154"/>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bookmarkEnd w:id="154"/>
    <w:bookmarkStart w:name="z167" w:id="155"/>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bookmarkEnd w:id="155"/>
    <w:bookmarkStart w:name="z168" w:id="156"/>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bookmarkEnd w:id="156"/>
    <w:bookmarkStart w:name="z169" w:id="157"/>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bookmarkEnd w:id="157"/>
    <w:bookmarkStart w:name="z170" w:id="158"/>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58"/>
    <w:bookmarkStart w:name="z171" w:id="159"/>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159"/>
    <w:bookmarkStart w:name="z172" w:id="160"/>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60"/>
    <w:bookmarkStart w:name="z173" w:id="161"/>
    <w:p>
      <w:pPr>
        <w:spacing w:after="0"/>
        <w:ind w:left="0"/>
        <w:jc w:val="both"/>
      </w:pPr>
      <w:r>
        <w:rPr>
          <w:rFonts w:ascii="Times New Roman"/>
          <w:b w:val="false"/>
          <w:i w:val="false"/>
          <w:color w:val="000000"/>
          <w:sz w:val="28"/>
        </w:rPr>
        <w:t>
      5. Бастауыш білім беру мазмұнында:</w:t>
      </w:r>
    </w:p>
    <w:bookmarkEnd w:id="161"/>
    <w:bookmarkStart w:name="z174" w:id="162"/>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62"/>
    <w:bookmarkStart w:name="z175" w:id="163"/>
    <w:p>
      <w:pPr>
        <w:spacing w:after="0"/>
        <w:ind w:left="0"/>
        <w:jc w:val="both"/>
      </w:pPr>
      <w:r>
        <w:rPr>
          <w:rFonts w:ascii="Times New Roman"/>
          <w:b w:val="false"/>
          <w:i w:val="false"/>
          <w:color w:val="000000"/>
          <w:sz w:val="28"/>
        </w:rPr>
        <w:t>
      2) құрмет;</w:t>
      </w:r>
    </w:p>
    <w:bookmarkEnd w:id="163"/>
    <w:bookmarkStart w:name="z176" w:id="164"/>
    <w:p>
      <w:pPr>
        <w:spacing w:after="0"/>
        <w:ind w:left="0"/>
        <w:jc w:val="both"/>
      </w:pPr>
      <w:r>
        <w:rPr>
          <w:rFonts w:ascii="Times New Roman"/>
          <w:b w:val="false"/>
          <w:i w:val="false"/>
          <w:color w:val="000000"/>
          <w:sz w:val="28"/>
        </w:rPr>
        <w:t>
      3) ынтымақтастық;</w:t>
      </w:r>
    </w:p>
    <w:bookmarkEnd w:id="164"/>
    <w:bookmarkStart w:name="z177" w:id="165"/>
    <w:p>
      <w:pPr>
        <w:spacing w:after="0"/>
        <w:ind w:left="0"/>
        <w:jc w:val="both"/>
      </w:pPr>
      <w:r>
        <w:rPr>
          <w:rFonts w:ascii="Times New Roman"/>
          <w:b w:val="false"/>
          <w:i w:val="false"/>
          <w:color w:val="000000"/>
          <w:sz w:val="28"/>
        </w:rPr>
        <w:t>
      4) еңбек пен шығармашылық;</w:t>
      </w:r>
    </w:p>
    <w:bookmarkEnd w:id="165"/>
    <w:bookmarkStart w:name="z178" w:id="166"/>
    <w:p>
      <w:pPr>
        <w:spacing w:after="0"/>
        <w:ind w:left="0"/>
        <w:jc w:val="both"/>
      </w:pPr>
      <w:r>
        <w:rPr>
          <w:rFonts w:ascii="Times New Roman"/>
          <w:b w:val="false"/>
          <w:i w:val="false"/>
          <w:color w:val="000000"/>
          <w:sz w:val="28"/>
        </w:rPr>
        <w:t>
      5) ашықтық;</w:t>
      </w:r>
    </w:p>
    <w:bookmarkEnd w:id="166"/>
    <w:bookmarkStart w:name="z179" w:id="167"/>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End w:id="167"/>
    <w:bookmarkStart w:name="z180" w:id="168"/>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168"/>
    <w:bookmarkStart w:name="z181" w:id="169"/>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bookmarkEnd w:id="169"/>
    <w:bookmarkStart w:name="z182" w:id="170"/>
    <w:p>
      <w:pPr>
        <w:spacing w:after="0"/>
        <w:ind w:left="0"/>
        <w:jc w:val="both"/>
      </w:pPr>
      <w:r>
        <w:rPr>
          <w:rFonts w:ascii="Times New Roman"/>
          <w:b w:val="false"/>
          <w:i w:val="false"/>
          <w:color w:val="000000"/>
          <w:sz w:val="28"/>
        </w:rPr>
        <w:t>
      2) сын тұрғысынан ойлау;</w:t>
      </w:r>
    </w:p>
    <w:bookmarkEnd w:id="170"/>
    <w:bookmarkStart w:name="z183" w:id="171"/>
    <w:p>
      <w:pPr>
        <w:spacing w:after="0"/>
        <w:ind w:left="0"/>
        <w:jc w:val="both"/>
      </w:pPr>
      <w:r>
        <w:rPr>
          <w:rFonts w:ascii="Times New Roman"/>
          <w:b w:val="false"/>
          <w:i w:val="false"/>
          <w:color w:val="000000"/>
          <w:sz w:val="28"/>
        </w:rPr>
        <w:t>
      3) зерттеу жұмыстарын жүргізе білу;</w:t>
      </w:r>
    </w:p>
    <w:bookmarkEnd w:id="171"/>
    <w:bookmarkStart w:name="z184" w:id="172"/>
    <w:p>
      <w:pPr>
        <w:spacing w:after="0"/>
        <w:ind w:left="0"/>
        <w:jc w:val="both"/>
      </w:pPr>
      <w:r>
        <w:rPr>
          <w:rFonts w:ascii="Times New Roman"/>
          <w:b w:val="false"/>
          <w:i w:val="false"/>
          <w:color w:val="000000"/>
          <w:sz w:val="28"/>
        </w:rPr>
        <w:t>
      4) ақпараттық-коммуникациялық технологияларды қолдана білу;</w:t>
      </w:r>
    </w:p>
    <w:bookmarkEnd w:id="172"/>
    <w:bookmarkStart w:name="z185" w:id="173"/>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bookmarkEnd w:id="173"/>
    <w:bookmarkStart w:name="z186" w:id="174"/>
    <w:p>
      <w:pPr>
        <w:spacing w:after="0"/>
        <w:ind w:left="0"/>
        <w:jc w:val="both"/>
      </w:pPr>
      <w:r>
        <w:rPr>
          <w:rFonts w:ascii="Times New Roman"/>
          <w:b w:val="false"/>
          <w:i w:val="false"/>
          <w:color w:val="000000"/>
          <w:sz w:val="28"/>
        </w:rPr>
        <w:t>
      6) топпен және жеке жұмыс істеу дағдылары.</w:t>
      </w:r>
    </w:p>
    <w:bookmarkEnd w:id="174"/>
    <w:bookmarkStart w:name="z187" w:id="175"/>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175"/>
    <w:bookmarkStart w:name="z188" w:id="176"/>
    <w:p>
      <w:pPr>
        <w:spacing w:after="0"/>
        <w:ind w:left="0"/>
        <w:jc w:val="both"/>
      </w:pPr>
      <w:r>
        <w:rPr>
          <w:rFonts w:ascii="Times New Roman"/>
          <w:b w:val="false"/>
          <w:i w:val="false"/>
          <w:color w:val="000000"/>
          <w:sz w:val="28"/>
        </w:rPr>
        <w:t>
      1) заманауи қоғамның динамикалық сұраныстарына сәйкес болуы;</w:t>
      </w:r>
    </w:p>
    <w:bookmarkEnd w:id="176"/>
    <w:bookmarkStart w:name="z189" w:id="177"/>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bookmarkEnd w:id="177"/>
    <w:bookmarkStart w:name="z190" w:id="178"/>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bookmarkEnd w:id="178"/>
    <w:bookmarkStart w:name="z191" w:id="179"/>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End w:id="179"/>
    <w:bookmarkStart w:name="z192" w:id="180"/>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180"/>
    <w:bookmarkStart w:name="z193" w:id="181"/>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181"/>
    <w:bookmarkStart w:name="z194" w:id="182"/>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bookmarkEnd w:id="182"/>
    <w:bookmarkStart w:name="z195" w:id="183"/>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End w:id="183"/>
    <w:bookmarkStart w:name="z196" w:id="184"/>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184"/>
    <w:bookmarkStart w:name="z197" w:id="185"/>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bookmarkEnd w:id="185"/>
    <w:bookmarkStart w:name="z198" w:id="186"/>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End w:id="186"/>
    <w:bookmarkStart w:name="z199" w:id="187"/>
    <w:p>
      <w:pPr>
        <w:spacing w:after="0"/>
        <w:ind w:left="0"/>
        <w:jc w:val="both"/>
      </w:pPr>
      <w:r>
        <w:rPr>
          <w:rFonts w:ascii="Times New Roman"/>
          <w:b w:val="false"/>
          <w:i w:val="false"/>
          <w:color w:val="000000"/>
          <w:sz w:val="28"/>
        </w:rPr>
        <w:t>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187"/>
    <w:bookmarkStart w:name="z200" w:id="188"/>
    <w:p>
      <w:pPr>
        <w:spacing w:after="0"/>
        <w:ind w:left="0"/>
        <w:jc w:val="both"/>
      </w:pPr>
      <w:r>
        <w:rPr>
          <w:rFonts w:ascii="Times New Roman"/>
          <w:b w:val="false"/>
          <w:i w:val="false"/>
          <w:color w:val="000000"/>
          <w:sz w:val="28"/>
        </w:rPr>
        <w:t>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88"/>
    <w:bookmarkStart w:name="z201" w:id="189"/>
    <w:p>
      <w:pPr>
        <w:spacing w:after="0"/>
        <w:ind w:left="0"/>
        <w:jc w:val="both"/>
      </w:pPr>
      <w:r>
        <w:rPr>
          <w:rFonts w:ascii="Times New Roman"/>
          <w:b w:val="false"/>
          <w:i w:val="false"/>
          <w:color w:val="000000"/>
          <w:sz w:val="28"/>
        </w:rPr>
        <w:t>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189"/>
    <w:bookmarkStart w:name="z202" w:id="190"/>
    <w:p>
      <w:pPr>
        <w:spacing w:after="0"/>
        <w:ind w:left="0"/>
        <w:jc w:val="both"/>
      </w:pPr>
      <w:r>
        <w:rPr>
          <w:rFonts w:ascii="Times New Roman"/>
          <w:b w:val="false"/>
          <w:i w:val="false"/>
          <w:color w:val="000000"/>
          <w:sz w:val="28"/>
        </w:rPr>
        <w:t>
      14. Екінші тілді (оқыту тіліне байланысты қазақ тілі/орыс тілі) және үшінші тілді (шетел тілі) оқыту тілді деңгейлеп меңгеруге бағдарланған.</w:t>
      </w:r>
    </w:p>
    <w:bookmarkEnd w:id="190"/>
    <w:bookmarkStart w:name="z203" w:id="191"/>
    <w:p>
      <w:pPr>
        <w:spacing w:after="0"/>
        <w:ind w:left="0"/>
        <w:jc w:val="both"/>
      </w:pPr>
      <w:r>
        <w:rPr>
          <w:rFonts w:ascii="Times New Roman"/>
          <w:b w:val="false"/>
          <w:i w:val="false"/>
          <w:color w:val="000000"/>
          <w:sz w:val="28"/>
        </w:rPr>
        <w:t>
      15. "Математика және информатика" білім беру саласының мазмұны "Математика", "Цифрлық сауаттылық" оқу пәндерінде іске асырылады.</w:t>
      </w:r>
    </w:p>
    <w:bookmarkEnd w:id="191"/>
    <w:bookmarkStart w:name="z204" w:id="192"/>
    <w:p>
      <w:pPr>
        <w:spacing w:after="0"/>
        <w:ind w:left="0"/>
        <w:jc w:val="both"/>
      </w:pPr>
      <w:r>
        <w:rPr>
          <w:rFonts w:ascii="Times New Roman"/>
          <w:b w:val="false"/>
          <w:i w:val="false"/>
          <w:color w:val="000000"/>
          <w:sz w:val="28"/>
        </w:rPr>
        <w:t>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192"/>
    <w:bookmarkStart w:name="z205" w:id="193"/>
    <w:p>
      <w:pPr>
        <w:spacing w:after="0"/>
        <w:ind w:left="0"/>
        <w:jc w:val="both"/>
      </w:pPr>
      <w:r>
        <w:rPr>
          <w:rFonts w:ascii="Times New Roman"/>
          <w:b w:val="false"/>
          <w:i w:val="false"/>
          <w:color w:val="000000"/>
          <w:sz w:val="28"/>
        </w:rPr>
        <w:t>
      17. "Жаратылыстану" білім беру саласының мазмұны "Жаратылыстану" оқу пәнінде іске асырылады.</w:t>
      </w:r>
    </w:p>
    <w:bookmarkEnd w:id="193"/>
    <w:bookmarkStart w:name="z206" w:id="194"/>
    <w:p>
      <w:pPr>
        <w:spacing w:after="0"/>
        <w:ind w:left="0"/>
        <w:jc w:val="both"/>
      </w:pPr>
      <w:r>
        <w:rPr>
          <w:rFonts w:ascii="Times New Roman"/>
          <w:b w:val="false"/>
          <w:i w:val="false"/>
          <w:color w:val="000000"/>
          <w:sz w:val="28"/>
        </w:rPr>
        <w:t>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194"/>
    <w:bookmarkStart w:name="z207" w:id="195"/>
    <w:p>
      <w:pPr>
        <w:spacing w:after="0"/>
        <w:ind w:left="0"/>
        <w:jc w:val="both"/>
      </w:pPr>
      <w:r>
        <w:rPr>
          <w:rFonts w:ascii="Times New Roman"/>
          <w:b w:val="false"/>
          <w:i w:val="false"/>
          <w:color w:val="000000"/>
          <w:sz w:val="28"/>
        </w:rPr>
        <w:t>
      19. "Адам және қоғам" білім беру саласының мазмұны "Дүниетану" оқу пәнінде іске асырылады.</w:t>
      </w:r>
    </w:p>
    <w:bookmarkEnd w:id="195"/>
    <w:bookmarkStart w:name="z208" w:id="196"/>
    <w:p>
      <w:pPr>
        <w:spacing w:after="0"/>
        <w:ind w:left="0"/>
        <w:jc w:val="both"/>
      </w:pPr>
      <w:r>
        <w:rPr>
          <w:rFonts w:ascii="Times New Roman"/>
          <w:b w:val="false"/>
          <w:i w:val="false"/>
          <w:color w:val="000000"/>
          <w:sz w:val="28"/>
        </w:rPr>
        <w:t>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196"/>
    <w:bookmarkStart w:name="z209" w:id="197"/>
    <w:p>
      <w:pPr>
        <w:spacing w:after="0"/>
        <w:ind w:left="0"/>
        <w:jc w:val="both"/>
      </w:pPr>
      <w:r>
        <w:rPr>
          <w:rFonts w:ascii="Times New Roman"/>
          <w:b w:val="false"/>
          <w:i w:val="false"/>
          <w:color w:val="000000"/>
          <w:sz w:val="28"/>
        </w:rPr>
        <w:t>
      21. "Технология және өнер" білім беру саласының мазмұны "Музыка", "Көркем еңбек", "Еңбекке бауылу" және "Бейнелеу өнері" оқу пәндері арқылы беріледі";</w:t>
      </w:r>
    </w:p>
    <w:bookmarkEnd w:id="197"/>
    <w:bookmarkStart w:name="z210" w:id="198"/>
    <w:p>
      <w:pPr>
        <w:spacing w:after="0"/>
        <w:ind w:left="0"/>
        <w:jc w:val="both"/>
      </w:pPr>
      <w:r>
        <w:rPr>
          <w:rFonts w:ascii="Times New Roman"/>
          <w:b w:val="false"/>
          <w:i w:val="false"/>
          <w:color w:val="000000"/>
          <w:sz w:val="28"/>
        </w:rPr>
        <w:t>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198"/>
    <w:bookmarkStart w:name="z211" w:id="199"/>
    <w:p>
      <w:pPr>
        <w:spacing w:after="0"/>
        <w:ind w:left="0"/>
        <w:jc w:val="both"/>
      </w:pPr>
      <w:r>
        <w:rPr>
          <w:rFonts w:ascii="Times New Roman"/>
          <w:b w:val="false"/>
          <w:i w:val="false"/>
          <w:color w:val="000000"/>
          <w:sz w:val="28"/>
        </w:rPr>
        <w:t>
      23. "Дене шынықтыру" білім беру саласының мазмұны "Дене шынықтыру" оқу пәнінде жүзеге асырылады.</w:t>
      </w:r>
    </w:p>
    <w:bookmarkEnd w:id="199"/>
    <w:bookmarkStart w:name="z212" w:id="200"/>
    <w:p>
      <w:pPr>
        <w:spacing w:after="0"/>
        <w:ind w:left="0"/>
        <w:jc w:val="both"/>
      </w:pPr>
      <w:r>
        <w:rPr>
          <w:rFonts w:ascii="Times New Roman"/>
          <w:b w:val="false"/>
          <w:i w:val="false"/>
          <w:color w:val="000000"/>
          <w:sz w:val="28"/>
        </w:rPr>
        <w:t>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200"/>
    <w:bookmarkStart w:name="z213" w:id="201"/>
    <w:p>
      <w:pPr>
        <w:spacing w:after="0"/>
        <w:ind w:left="0"/>
        <w:jc w:val="both"/>
      </w:pPr>
      <w:r>
        <w:rPr>
          <w:rFonts w:ascii="Times New Roman"/>
          <w:b w:val="false"/>
          <w:i w:val="false"/>
          <w:color w:val="000000"/>
          <w:sz w:val="28"/>
        </w:rPr>
        <w:t>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201"/>
    <w:bookmarkStart w:name="z214" w:id="202"/>
    <w:p>
      <w:pPr>
        <w:spacing w:after="0"/>
        <w:ind w:left="0"/>
        <w:jc w:val="both"/>
      </w:pPr>
      <w:r>
        <w:rPr>
          <w:rFonts w:ascii="Times New Roman"/>
          <w:b w:val="false"/>
          <w:i w:val="false"/>
          <w:color w:val="000000"/>
          <w:sz w:val="28"/>
        </w:rPr>
        <w:t>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202"/>
    <w:bookmarkStart w:name="z215" w:id="203"/>
    <w:p>
      <w:pPr>
        <w:spacing w:after="0"/>
        <w:ind w:left="0"/>
        <w:jc w:val="both"/>
      </w:pPr>
      <w:r>
        <w:rPr>
          <w:rFonts w:ascii="Times New Roman"/>
          <w:b w:val="false"/>
          <w:i w:val="false"/>
          <w:color w:val="000000"/>
          <w:sz w:val="28"/>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03"/>
    <w:bookmarkStart w:name="z216" w:id="204"/>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04"/>
    <w:bookmarkStart w:name="z217" w:id="205"/>
    <w:p>
      <w:pPr>
        <w:spacing w:after="0"/>
        <w:ind w:left="0"/>
        <w:jc w:val="both"/>
      </w:pPr>
      <w:r>
        <w:rPr>
          <w:rFonts w:ascii="Times New Roman"/>
          <w:b w:val="false"/>
          <w:i w:val="false"/>
          <w:color w:val="000000"/>
          <w:sz w:val="28"/>
        </w:rPr>
        <w:t>
      28. Бастауыш мектептегі білім алушылардың апталық оқу жүктемесінің ең жоғары көлемі 27 сағаттан аспайды.</w:t>
      </w:r>
    </w:p>
    <w:bookmarkEnd w:id="205"/>
    <w:bookmarkStart w:name="z218" w:id="206"/>
    <w:p>
      <w:pPr>
        <w:spacing w:after="0"/>
        <w:ind w:left="0"/>
        <w:jc w:val="both"/>
      </w:pPr>
      <w:r>
        <w:rPr>
          <w:rFonts w:ascii="Times New Roman"/>
          <w:b w:val="false"/>
          <w:i w:val="false"/>
          <w:color w:val="000000"/>
          <w:sz w:val="28"/>
        </w:rPr>
        <w:t>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206"/>
    <w:bookmarkStart w:name="z219" w:id="207"/>
    <w:p>
      <w:pPr>
        <w:spacing w:after="0"/>
        <w:ind w:left="0"/>
        <w:jc w:val="both"/>
      </w:pPr>
      <w:r>
        <w:rPr>
          <w:rFonts w:ascii="Times New Roman"/>
          <w:b w:val="false"/>
          <w:i w:val="false"/>
          <w:color w:val="000000"/>
          <w:sz w:val="28"/>
        </w:rPr>
        <w:t>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207"/>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шетел тілі бойынша;</w:t>
      </w:r>
    </w:p>
    <w:p>
      <w:pPr>
        <w:spacing w:after="0"/>
        <w:ind w:left="0"/>
        <w:jc w:val="both"/>
      </w:pPr>
      <w:r>
        <w:rPr>
          <w:rFonts w:ascii="Times New Roman"/>
          <w:b w:val="false"/>
          <w:i w:val="false"/>
          <w:color w:val="000000"/>
          <w:sz w:val="28"/>
        </w:rPr>
        <w:t>
      3) цифрлық сауаттылық бойынша (1 сыныптан басқа) бойынша жүзеге асырылады.</w:t>
      </w:r>
    </w:p>
    <w:p>
      <w:pPr>
        <w:spacing w:after="0"/>
        <w:ind w:left="0"/>
        <w:jc w:val="both"/>
      </w:pPr>
      <w:r>
        <w:rPr>
          <w:rFonts w:ascii="Times New Roman"/>
          <w:b w:val="false"/>
          <w:i w:val="false"/>
          <w:color w:val="000000"/>
          <w:sz w:val="28"/>
        </w:rPr>
        <w:t>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 w:id="208"/>
    <w:p>
      <w:pPr>
        <w:spacing w:after="0"/>
        <w:ind w:left="0"/>
        <w:jc w:val="both"/>
      </w:pPr>
      <w:r>
        <w:rPr>
          <w:rFonts w:ascii="Times New Roman"/>
          <w:b w:val="false"/>
          <w:i w:val="false"/>
          <w:color w:val="000000"/>
          <w:sz w:val="28"/>
        </w:rPr>
        <w:t>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08"/>
    <w:bookmarkStart w:name="z226" w:id="209"/>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09"/>
    <w:bookmarkStart w:name="z227" w:id="210"/>
    <w:p>
      <w:pPr>
        <w:spacing w:after="0"/>
        <w:ind w:left="0"/>
        <w:jc w:val="both"/>
      </w:pPr>
      <w:r>
        <w:rPr>
          <w:rFonts w:ascii="Times New Roman"/>
          <w:b w:val="false"/>
          <w:i w:val="false"/>
          <w:color w:val="000000"/>
          <w:sz w:val="28"/>
        </w:rPr>
        <w:t>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210"/>
    <w:bookmarkStart w:name="z228" w:id="211"/>
    <w:p>
      <w:pPr>
        <w:spacing w:after="0"/>
        <w:ind w:left="0"/>
        <w:jc w:val="both"/>
      </w:pPr>
      <w:r>
        <w:rPr>
          <w:rFonts w:ascii="Times New Roman"/>
          <w:b w:val="false"/>
          <w:i w:val="false"/>
          <w:color w:val="000000"/>
          <w:sz w:val="28"/>
        </w:rPr>
        <w:t xml:space="preserve">
      33. "Тіл және әдебиет" білім беру саласы бойынша бастауыш білім беру аяқталғанда күтілетін нәтижелер. </w:t>
      </w:r>
    </w:p>
    <w:bookmarkEnd w:id="211"/>
    <w:bookmarkStart w:name="z229" w:id="212"/>
    <w:p>
      <w:pPr>
        <w:spacing w:after="0"/>
        <w:ind w:left="0"/>
        <w:jc w:val="both"/>
      </w:pPr>
      <w:r>
        <w:rPr>
          <w:rFonts w:ascii="Times New Roman"/>
          <w:b w:val="false"/>
          <w:i w:val="false"/>
          <w:color w:val="000000"/>
          <w:sz w:val="28"/>
        </w:rPr>
        <w:t>
      "Қазақ тілі" / "Орыс тілі"/ "Ана тілі", "Әдебиеттік оқу":</w:t>
      </w:r>
    </w:p>
    <w:bookmarkEnd w:id="212"/>
    <w:bookmarkStart w:name="z230" w:id="213"/>
    <w:p>
      <w:pPr>
        <w:spacing w:after="0"/>
        <w:ind w:left="0"/>
        <w:jc w:val="both"/>
      </w:pPr>
      <w:r>
        <w:rPr>
          <w:rFonts w:ascii="Times New Roman"/>
          <w:b w:val="false"/>
          <w:i w:val="false"/>
          <w:color w:val="000000"/>
          <w:sz w:val="28"/>
        </w:rPr>
        <w:t>
      1) тыңдалым және айтылым:</w:t>
      </w:r>
    </w:p>
    <w:bookmarkEnd w:id="213"/>
    <w:bookmarkStart w:name="z231" w:id="214"/>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End w:id="214"/>
    <w:bookmarkStart w:name="z232" w:id="215"/>
    <w:p>
      <w:pPr>
        <w:spacing w:after="0"/>
        <w:ind w:left="0"/>
        <w:jc w:val="both"/>
      </w:pPr>
      <w:r>
        <w:rPr>
          <w:rFonts w:ascii="Times New Roman"/>
          <w:b w:val="false"/>
          <w:i w:val="false"/>
          <w:color w:val="000000"/>
          <w:sz w:val="28"/>
        </w:rPr>
        <w:t>
      2) оқылым:</w:t>
      </w:r>
    </w:p>
    <w:bookmarkEnd w:id="215"/>
    <w:bookmarkStart w:name="z233" w:id="216"/>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End w:id="216"/>
    <w:bookmarkStart w:name="z234" w:id="217"/>
    <w:p>
      <w:pPr>
        <w:spacing w:after="0"/>
        <w:ind w:left="0"/>
        <w:jc w:val="both"/>
      </w:pPr>
      <w:r>
        <w:rPr>
          <w:rFonts w:ascii="Times New Roman"/>
          <w:b w:val="false"/>
          <w:i w:val="false"/>
          <w:color w:val="000000"/>
          <w:sz w:val="28"/>
        </w:rPr>
        <w:t>
      3) жазылым:</w:t>
      </w:r>
    </w:p>
    <w:bookmarkEnd w:id="217"/>
    <w:bookmarkStart w:name="z235" w:id="218"/>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bookmarkEnd w:id="218"/>
    <w:bookmarkStart w:name="z236" w:id="219"/>
    <w:p>
      <w:pPr>
        <w:spacing w:after="0"/>
        <w:ind w:left="0"/>
        <w:jc w:val="both"/>
      </w:pPr>
      <w:r>
        <w:rPr>
          <w:rFonts w:ascii="Times New Roman"/>
          <w:b w:val="false"/>
          <w:i w:val="false"/>
          <w:color w:val="000000"/>
          <w:sz w:val="28"/>
        </w:rPr>
        <w:t>
      "Қазақ тілі" (оқыту қазақ тілінде жүргізілмейтін сыныптарда,)/ "Орыс тілі" (оқыту орыс тілінде жүргізілмейтінсыныптарда):</w:t>
      </w:r>
    </w:p>
    <w:bookmarkEnd w:id="219"/>
    <w:bookmarkStart w:name="z237" w:id="220"/>
    <w:p>
      <w:pPr>
        <w:spacing w:after="0"/>
        <w:ind w:left="0"/>
        <w:jc w:val="both"/>
      </w:pPr>
      <w:r>
        <w:rPr>
          <w:rFonts w:ascii="Times New Roman"/>
          <w:b w:val="false"/>
          <w:i w:val="false"/>
          <w:color w:val="000000"/>
          <w:sz w:val="28"/>
        </w:rPr>
        <w:t>
      1) тыңдалым:</w:t>
      </w:r>
    </w:p>
    <w:bookmarkEnd w:id="220"/>
    <w:bookmarkStart w:name="z238" w:id="221"/>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End w:id="221"/>
    <w:bookmarkStart w:name="z239" w:id="222"/>
    <w:p>
      <w:pPr>
        <w:spacing w:after="0"/>
        <w:ind w:left="0"/>
        <w:jc w:val="both"/>
      </w:pPr>
      <w:r>
        <w:rPr>
          <w:rFonts w:ascii="Times New Roman"/>
          <w:b w:val="false"/>
          <w:i w:val="false"/>
          <w:color w:val="000000"/>
          <w:sz w:val="28"/>
        </w:rPr>
        <w:t>
      2) айтылым:</w:t>
      </w:r>
    </w:p>
    <w:bookmarkEnd w:id="222"/>
    <w:bookmarkStart w:name="z240" w:id="223"/>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End w:id="223"/>
    <w:bookmarkStart w:name="z241" w:id="224"/>
    <w:p>
      <w:pPr>
        <w:spacing w:after="0"/>
        <w:ind w:left="0"/>
        <w:jc w:val="both"/>
      </w:pPr>
      <w:r>
        <w:rPr>
          <w:rFonts w:ascii="Times New Roman"/>
          <w:b w:val="false"/>
          <w:i w:val="false"/>
          <w:color w:val="000000"/>
          <w:sz w:val="28"/>
        </w:rPr>
        <w:t>
      3) оқылым:</w:t>
      </w:r>
    </w:p>
    <w:bookmarkEnd w:id="224"/>
    <w:bookmarkStart w:name="z242" w:id="225"/>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End w:id="225"/>
    <w:bookmarkStart w:name="z243" w:id="226"/>
    <w:p>
      <w:pPr>
        <w:spacing w:after="0"/>
        <w:ind w:left="0"/>
        <w:jc w:val="both"/>
      </w:pPr>
      <w:r>
        <w:rPr>
          <w:rFonts w:ascii="Times New Roman"/>
          <w:b w:val="false"/>
          <w:i w:val="false"/>
          <w:color w:val="000000"/>
          <w:sz w:val="28"/>
        </w:rPr>
        <w:t>
      4) жазылым:</w:t>
      </w:r>
    </w:p>
    <w:bookmarkEnd w:id="226"/>
    <w:bookmarkStart w:name="z244" w:id="227"/>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bookmarkEnd w:id="227"/>
    <w:bookmarkStart w:name="z245" w:id="228"/>
    <w:p>
      <w:pPr>
        <w:spacing w:after="0"/>
        <w:ind w:left="0"/>
        <w:jc w:val="both"/>
      </w:pPr>
      <w:r>
        <w:rPr>
          <w:rFonts w:ascii="Times New Roman"/>
          <w:b w:val="false"/>
          <w:i w:val="false"/>
          <w:color w:val="000000"/>
          <w:sz w:val="28"/>
        </w:rPr>
        <w:t>
      "Шетел тілі":</w:t>
      </w:r>
    </w:p>
    <w:bookmarkEnd w:id="228"/>
    <w:bookmarkStart w:name="z246" w:id="229"/>
    <w:p>
      <w:pPr>
        <w:spacing w:after="0"/>
        <w:ind w:left="0"/>
        <w:jc w:val="both"/>
      </w:pPr>
      <w:r>
        <w:rPr>
          <w:rFonts w:ascii="Times New Roman"/>
          <w:b w:val="false"/>
          <w:i w:val="false"/>
          <w:color w:val="000000"/>
          <w:sz w:val="28"/>
        </w:rPr>
        <w:t>
      1) тыңдалым:</w:t>
      </w:r>
    </w:p>
    <w:bookmarkEnd w:id="229"/>
    <w:bookmarkStart w:name="z247" w:id="230"/>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End w:id="230"/>
    <w:bookmarkStart w:name="z248" w:id="231"/>
    <w:p>
      <w:pPr>
        <w:spacing w:after="0"/>
        <w:ind w:left="0"/>
        <w:jc w:val="both"/>
      </w:pPr>
      <w:r>
        <w:rPr>
          <w:rFonts w:ascii="Times New Roman"/>
          <w:b w:val="false"/>
          <w:i w:val="false"/>
          <w:color w:val="000000"/>
          <w:sz w:val="28"/>
        </w:rPr>
        <w:t>
      2) айтылым:</w:t>
      </w:r>
    </w:p>
    <w:bookmarkEnd w:id="231"/>
    <w:bookmarkStart w:name="z249" w:id="232"/>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bookmarkEnd w:id="232"/>
    <w:bookmarkStart w:name="z250" w:id="233"/>
    <w:p>
      <w:pPr>
        <w:spacing w:after="0"/>
        <w:ind w:left="0"/>
        <w:jc w:val="both"/>
      </w:pPr>
      <w:r>
        <w:rPr>
          <w:rFonts w:ascii="Times New Roman"/>
          <w:b w:val="false"/>
          <w:i w:val="false"/>
          <w:color w:val="000000"/>
          <w:sz w:val="28"/>
        </w:rPr>
        <w:t>
      3) оқылым:</w:t>
      </w:r>
    </w:p>
    <w:bookmarkEnd w:id="233"/>
    <w:bookmarkStart w:name="z251" w:id="234"/>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bookmarkEnd w:id="234"/>
    <w:bookmarkStart w:name="z252" w:id="235"/>
    <w:p>
      <w:pPr>
        <w:spacing w:after="0"/>
        <w:ind w:left="0"/>
        <w:jc w:val="both"/>
      </w:pPr>
      <w:r>
        <w:rPr>
          <w:rFonts w:ascii="Times New Roman"/>
          <w:b w:val="false"/>
          <w:i w:val="false"/>
          <w:color w:val="000000"/>
          <w:sz w:val="28"/>
        </w:rPr>
        <w:t>
      4) жазылым:</w:t>
      </w:r>
    </w:p>
    <w:bookmarkEnd w:id="235"/>
    <w:bookmarkStart w:name="z253" w:id="236"/>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End w:id="236"/>
    <w:bookmarkStart w:name="z254" w:id="237"/>
    <w:p>
      <w:pPr>
        <w:spacing w:after="0"/>
        <w:ind w:left="0"/>
        <w:jc w:val="both"/>
      </w:pPr>
      <w:r>
        <w:rPr>
          <w:rFonts w:ascii="Times New Roman"/>
          <w:b w:val="false"/>
          <w:i w:val="false"/>
          <w:color w:val="000000"/>
          <w:sz w:val="28"/>
        </w:rPr>
        <w:t>
      34. "Математика және информатика" білім беру саласы бойынша оқытудың күтілетін нәтижелері.</w:t>
      </w:r>
    </w:p>
    <w:bookmarkEnd w:id="237"/>
    <w:bookmarkStart w:name="z255" w:id="238"/>
    <w:p>
      <w:pPr>
        <w:spacing w:after="0"/>
        <w:ind w:left="0"/>
        <w:jc w:val="both"/>
      </w:pPr>
      <w:r>
        <w:rPr>
          <w:rFonts w:ascii="Times New Roman"/>
          <w:b w:val="false"/>
          <w:i w:val="false"/>
          <w:color w:val="000000"/>
          <w:sz w:val="28"/>
        </w:rPr>
        <w:t>
      Бастауыш білім беру аяқталғанда білім алушы:</w:t>
      </w:r>
    </w:p>
    <w:bookmarkEnd w:id="238"/>
    <w:bookmarkStart w:name="z256" w:id="239"/>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bookmarkEnd w:id="239"/>
    <w:bookmarkStart w:name="z257" w:id="240"/>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240"/>
    <w:bookmarkStart w:name="z258" w:id="241"/>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bookmarkEnd w:id="241"/>
    <w:bookmarkStart w:name="z259" w:id="242"/>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242"/>
    <w:bookmarkStart w:name="z260" w:id="243"/>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243"/>
    <w:bookmarkStart w:name="z261" w:id="244"/>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244"/>
    <w:bookmarkStart w:name="z262" w:id="245"/>
    <w:p>
      <w:pPr>
        <w:spacing w:after="0"/>
        <w:ind w:left="0"/>
        <w:jc w:val="both"/>
      </w:pPr>
      <w:r>
        <w:rPr>
          <w:rFonts w:ascii="Times New Roman"/>
          <w:b w:val="false"/>
          <w:i w:val="false"/>
          <w:color w:val="000000"/>
          <w:sz w:val="28"/>
        </w:rPr>
        <w:t>
      35. "Жаратылыстану" білім беру саласы бойынша оқытудың күтілетін нәтижелері.</w:t>
      </w:r>
    </w:p>
    <w:bookmarkEnd w:id="245"/>
    <w:bookmarkStart w:name="z263" w:id="246"/>
    <w:p>
      <w:pPr>
        <w:spacing w:after="0"/>
        <w:ind w:left="0"/>
        <w:jc w:val="both"/>
      </w:pPr>
      <w:r>
        <w:rPr>
          <w:rFonts w:ascii="Times New Roman"/>
          <w:b w:val="false"/>
          <w:i w:val="false"/>
          <w:color w:val="000000"/>
          <w:sz w:val="28"/>
        </w:rPr>
        <w:t>
      Бастауыш білім беру аяқталғанда білім алушы:</w:t>
      </w:r>
    </w:p>
    <w:bookmarkEnd w:id="246"/>
    <w:bookmarkStart w:name="z264" w:id="247"/>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247"/>
    <w:bookmarkStart w:name="z265" w:id="248"/>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248"/>
    <w:bookmarkStart w:name="z266" w:id="249"/>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249"/>
    <w:bookmarkStart w:name="z267" w:id="250"/>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250"/>
    <w:bookmarkStart w:name="z268" w:id="251"/>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251"/>
    <w:bookmarkStart w:name="z269" w:id="252"/>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252"/>
    <w:bookmarkStart w:name="z270" w:id="253"/>
    <w:p>
      <w:pPr>
        <w:spacing w:after="0"/>
        <w:ind w:left="0"/>
        <w:jc w:val="both"/>
      </w:pPr>
      <w:r>
        <w:rPr>
          <w:rFonts w:ascii="Times New Roman"/>
          <w:b w:val="false"/>
          <w:i w:val="false"/>
          <w:color w:val="000000"/>
          <w:sz w:val="28"/>
        </w:rPr>
        <w:t>
      36. "Адам және қоғам" білім беру саласы бойынша оқытудың күтілетін нәтижелері.</w:t>
      </w:r>
    </w:p>
    <w:bookmarkEnd w:id="253"/>
    <w:bookmarkStart w:name="z271" w:id="254"/>
    <w:p>
      <w:pPr>
        <w:spacing w:after="0"/>
        <w:ind w:left="0"/>
        <w:jc w:val="both"/>
      </w:pPr>
      <w:r>
        <w:rPr>
          <w:rFonts w:ascii="Times New Roman"/>
          <w:b w:val="false"/>
          <w:i w:val="false"/>
          <w:color w:val="000000"/>
          <w:sz w:val="28"/>
        </w:rPr>
        <w:t>
      Бастауыш білім беру аяқталғанда білім алушы:</w:t>
      </w:r>
    </w:p>
    <w:bookmarkEnd w:id="254"/>
    <w:bookmarkStart w:name="z272" w:id="255"/>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bookmarkEnd w:id="255"/>
    <w:bookmarkStart w:name="z273" w:id="256"/>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256"/>
    <w:bookmarkStart w:name="z274" w:id="257"/>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bookmarkEnd w:id="257"/>
    <w:bookmarkStart w:name="z275" w:id="258"/>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258"/>
    <w:bookmarkStart w:name="z276" w:id="259"/>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259"/>
    <w:bookmarkStart w:name="z277" w:id="260"/>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36-тармақтың 2) тармақшасында орыс тілінде өзгеріс енгізіледі, қазақ тіліндегі мәтін өзгермейді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8" w:id="261"/>
    <w:p>
      <w:pPr>
        <w:spacing w:after="0"/>
        <w:ind w:left="0"/>
        <w:jc w:val="both"/>
      </w:pPr>
      <w:r>
        <w:rPr>
          <w:rFonts w:ascii="Times New Roman"/>
          <w:b w:val="false"/>
          <w:i w:val="false"/>
          <w:color w:val="000000"/>
          <w:sz w:val="28"/>
        </w:rPr>
        <w:t>
      37. "Технология және өнер" білім беру саласы бойынша оқытудың күтілетін нәтижелері.</w:t>
      </w:r>
    </w:p>
    <w:bookmarkEnd w:id="261"/>
    <w:bookmarkStart w:name="z279" w:id="262"/>
    <w:p>
      <w:pPr>
        <w:spacing w:after="0"/>
        <w:ind w:left="0"/>
        <w:jc w:val="both"/>
      </w:pPr>
      <w:r>
        <w:rPr>
          <w:rFonts w:ascii="Times New Roman"/>
          <w:b w:val="false"/>
          <w:i w:val="false"/>
          <w:color w:val="000000"/>
          <w:sz w:val="28"/>
        </w:rPr>
        <w:t>
      Бастауыш білімді аяқтағанда білім алушылар:</w:t>
      </w:r>
    </w:p>
    <w:bookmarkEnd w:id="262"/>
    <w:bookmarkStart w:name="z280" w:id="263"/>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bookmarkEnd w:id="263"/>
    <w:bookmarkStart w:name="z281" w:id="264"/>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264"/>
    <w:bookmarkStart w:name="z282" w:id="265"/>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265"/>
    <w:bookmarkStart w:name="z283" w:id="266"/>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266"/>
    <w:bookmarkStart w:name="z284" w:id="267"/>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267"/>
    <w:bookmarkStart w:name="z285" w:id="268"/>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268"/>
    <w:bookmarkStart w:name="z286" w:id="269"/>
    <w:p>
      <w:pPr>
        <w:spacing w:after="0"/>
        <w:ind w:left="0"/>
        <w:jc w:val="both"/>
      </w:pPr>
      <w:r>
        <w:rPr>
          <w:rFonts w:ascii="Times New Roman"/>
          <w:b w:val="false"/>
          <w:i w:val="false"/>
          <w:color w:val="000000"/>
          <w:sz w:val="28"/>
        </w:rPr>
        <w:t>
      38. "Дене шынықтыру" білім беру саласы бойынша оқытудың күтілетін нәтижелері.</w:t>
      </w:r>
    </w:p>
    <w:bookmarkEnd w:id="269"/>
    <w:bookmarkStart w:name="z287" w:id="270"/>
    <w:p>
      <w:pPr>
        <w:spacing w:after="0"/>
        <w:ind w:left="0"/>
        <w:jc w:val="both"/>
      </w:pPr>
      <w:r>
        <w:rPr>
          <w:rFonts w:ascii="Times New Roman"/>
          <w:b w:val="false"/>
          <w:i w:val="false"/>
          <w:color w:val="000000"/>
          <w:sz w:val="28"/>
        </w:rPr>
        <w:t>
      Бастауыш білім беру аяқталғанда білім алушы:</w:t>
      </w:r>
    </w:p>
    <w:bookmarkEnd w:id="270"/>
    <w:bookmarkStart w:name="z288" w:id="271"/>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271"/>
    <w:bookmarkStart w:name="z289" w:id="272"/>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272"/>
    <w:bookmarkStart w:name="z290" w:id="273"/>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bookmarkEnd w:id="273"/>
    <w:bookmarkStart w:name="z291" w:id="274"/>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274"/>
    <w:bookmarkStart w:name="z292" w:id="275"/>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275"/>
    <w:bookmarkStart w:name="z293" w:id="276"/>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276"/>
    <w:bookmarkStart w:name="z294" w:id="277"/>
    <w:p>
      <w:pPr>
        <w:spacing w:after="0"/>
        <w:ind w:left="0"/>
        <w:jc w:val="both"/>
      </w:pPr>
      <w:r>
        <w:rPr>
          <w:rFonts w:ascii="Times New Roman"/>
          <w:b w:val="false"/>
          <w:i w:val="false"/>
          <w:color w:val="000000"/>
          <w:sz w:val="28"/>
        </w:rPr>
        <w:t>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277"/>
    <w:bookmarkStart w:name="z295" w:id="278"/>
    <w:p>
      <w:pPr>
        <w:spacing w:after="0"/>
        <w:ind w:left="0"/>
        <w:jc w:val="both"/>
      </w:pPr>
      <w:r>
        <w:rPr>
          <w:rFonts w:ascii="Times New Roman"/>
          <w:b w:val="false"/>
          <w:i w:val="false"/>
          <w:color w:val="000000"/>
          <w:sz w:val="28"/>
        </w:rPr>
        <w:t>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278"/>
    <w:bookmarkStart w:name="z296" w:id="279"/>
    <w:p>
      <w:pPr>
        <w:spacing w:after="0"/>
        <w:ind w:left="0"/>
        <w:jc w:val="both"/>
      </w:pPr>
      <w:r>
        <w:rPr>
          <w:rFonts w:ascii="Times New Roman"/>
          <w:b w:val="false"/>
          <w:i w:val="false"/>
          <w:color w:val="000000"/>
          <w:sz w:val="28"/>
        </w:rPr>
        <w:t>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279"/>
    <w:bookmarkStart w:name="z297" w:id="280"/>
    <w:p>
      <w:pPr>
        <w:spacing w:after="0"/>
        <w:ind w:left="0"/>
        <w:jc w:val="both"/>
      </w:pPr>
      <w:r>
        <w:rPr>
          <w:rFonts w:ascii="Times New Roman"/>
          <w:b w:val="false"/>
          <w:i w:val="false"/>
          <w:color w:val="000000"/>
          <w:sz w:val="28"/>
        </w:rPr>
        <w:t>
      42. Білім алушылардың оқу жетістіктерін бағалау формативті және жиынтық бағалау нысанында жүзеге асырылады.</w:t>
      </w:r>
    </w:p>
    <w:bookmarkEnd w:id="280"/>
    <w:bookmarkStart w:name="z298" w:id="281"/>
    <w:p>
      <w:pPr>
        <w:spacing w:after="0"/>
        <w:ind w:left="0"/>
        <w:jc w:val="both"/>
      </w:pPr>
      <w:r>
        <w:rPr>
          <w:rFonts w:ascii="Times New Roman"/>
          <w:b w:val="false"/>
          <w:i w:val="false"/>
          <w:color w:val="000000"/>
          <w:sz w:val="28"/>
        </w:rPr>
        <w:t>
      43. Бастауыш білім беру деңгейінде бағалау 2-сыныптан бастап формативті және жиынтық бағалауды қолдану арқылы жүзеге асырылады.</w:t>
      </w:r>
    </w:p>
    <w:bookmarkEnd w:id="281"/>
    <w:bookmarkStart w:name="z299" w:id="282"/>
    <w:p>
      <w:pPr>
        <w:spacing w:after="0"/>
        <w:ind w:left="0"/>
        <w:jc w:val="both"/>
      </w:pPr>
      <w:r>
        <w:rPr>
          <w:rFonts w:ascii="Times New Roman"/>
          <w:b w:val="false"/>
          <w:i w:val="false"/>
          <w:color w:val="000000"/>
          <w:sz w:val="28"/>
        </w:rPr>
        <w:t>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282"/>
    <w:bookmarkStart w:name="z300" w:id="283"/>
    <w:p>
      <w:pPr>
        <w:spacing w:after="0"/>
        <w:ind w:left="0"/>
        <w:jc w:val="both"/>
      </w:pPr>
      <w:r>
        <w:rPr>
          <w:rFonts w:ascii="Times New Roman"/>
          <w:b w:val="false"/>
          <w:i w:val="false"/>
          <w:color w:val="000000"/>
          <w:sz w:val="28"/>
        </w:rPr>
        <w:t>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283"/>
    <w:bookmarkStart w:name="z301" w:id="284"/>
    <w:p>
      <w:pPr>
        <w:spacing w:after="0"/>
        <w:ind w:left="0"/>
        <w:jc w:val="left"/>
      </w:pPr>
      <w:r>
        <w:rPr>
          <w:rFonts w:ascii="Times New Roman"/>
          <w:b/>
          <w:i w:val="false"/>
          <w:color w:val="000000"/>
        </w:rPr>
        <w:t xml:space="preserve"> 5-тарау. Оқу мерзіміне қойылатын талаптар</w:t>
      </w:r>
    </w:p>
    <w:bookmarkEnd w:id="284"/>
    <w:bookmarkStart w:name="z302" w:id="285"/>
    <w:p>
      <w:pPr>
        <w:spacing w:after="0"/>
        <w:ind w:left="0"/>
        <w:jc w:val="both"/>
      </w:pPr>
      <w:r>
        <w:rPr>
          <w:rFonts w:ascii="Times New Roman"/>
          <w:b w:val="false"/>
          <w:i w:val="false"/>
          <w:color w:val="000000"/>
          <w:sz w:val="28"/>
        </w:rPr>
        <w:t>
      46. Бастауыш білім берудің жалпы білім беретін оқу бағдарламасын меңгеру мерзімі – төрт жыл.</w:t>
      </w:r>
    </w:p>
    <w:bookmarkEnd w:id="285"/>
    <w:bookmarkStart w:name="z303" w:id="286"/>
    <w:p>
      <w:pPr>
        <w:spacing w:after="0"/>
        <w:ind w:left="0"/>
        <w:jc w:val="both"/>
      </w:pPr>
      <w:r>
        <w:rPr>
          <w:rFonts w:ascii="Times New Roman"/>
          <w:b w:val="false"/>
          <w:i w:val="false"/>
          <w:color w:val="000000"/>
          <w:sz w:val="28"/>
        </w:rPr>
        <w:t>
      47. Оқу жылының ұзақтығы 1 сыныптарда - 33 оқу аптасы, 2-4 сыныптарда - 34 оқу аптасы.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4" w:id="287"/>
    <w:p>
      <w:pPr>
        <w:spacing w:after="0"/>
        <w:ind w:left="0"/>
        <w:jc w:val="both"/>
      </w:pPr>
      <w:r>
        <w:rPr>
          <w:rFonts w:ascii="Times New Roman"/>
          <w:b w:val="false"/>
          <w:i w:val="false"/>
          <w:color w:val="000000"/>
          <w:sz w:val="28"/>
        </w:rPr>
        <w:t>
      48. Күнтізбелік жылдағы каникулдың ұзақтығы кемінде 115 күнді құрайды, оның ішінде оқу жылында кемінде - 25 күн.</w:t>
      </w:r>
    </w:p>
    <w:bookmarkEnd w:id="287"/>
    <w:bookmarkStart w:name="z305" w:id="288"/>
    <w:p>
      <w:pPr>
        <w:spacing w:after="0"/>
        <w:ind w:left="0"/>
        <w:jc w:val="both"/>
      </w:pPr>
      <w:r>
        <w:rPr>
          <w:rFonts w:ascii="Times New Roman"/>
          <w:b w:val="false"/>
          <w:i w:val="false"/>
          <w:color w:val="000000"/>
          <w:sz w:val="28"/>
        </w:rPr>
        <w:t>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288"/>
    <w:bookmarkStart w:name="z306" w:id="2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Оқу-ағарту министрінің 23.01.2025 </w:t>
      </w:r>
      <w:r>
        <w:rPr>
          <w:rFonts w:ascii="Times New Roman"/>
          <w:b w:val="false"/>
          <w:i w:val="false"/>
          <w:color w:val="ff0000"/>
          <w:sz w:val="28"/>
        </w:rPr>
        <w:t>№ 12</w:t>
      </w:r>
      <w:r>
        <w:rPr>
          <w:rFonts w:ascii="Times New Roman"/>
          <w:b w:val="false"/>
          <w:i w:val="false"/>
          <w:color w:val="ff0000"/>
          <w:sz w:val="28"/>
        </w:rPr>
        <w:t xml:space="preserve"> (01.09.2026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3-қосымша</w:t>
            </w:r>
          </w:p>
        </w:tc>
      </w:tr>
    </w:tbl>
    <w:bookmarkStart w:name="z307" w:id="290"/>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290"/>
    <w:bookmarkStart w:name="z308" w:id="291"/>
    <w:p>
      <w:pPr>
        <w:spacing w:after="0"/>
        <w:ind w:left="0"/>
        <w:jc w:val="left"/>
      </w:pPr>
      <w:r>
        <w:rPr>
          <w:rFonts w:ascii="Times New Roman"/>
          <w:b/>
          <w:i w:val="false"/>
          <w:color w:val="000000"/>
        </w:rPr>
        <w:t xml:space="preserve"> 1-тарау. Жалпы ережелер</w:t>
      </w:r>
    </w:p>
    <w:bookmarkEnd w:id="291"/>
    <w:bookmarkStart w:name="z309" w:id="292"/>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0" w:id="293"/>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93"/>
    <w:bookmarkStart w:name="z311" w:id="294"/>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bookmarkEnd w:id="294"/>
    <w:bookmarkStart w:name="z312" w:id="295"/>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295"/>
    <w:bookmarkStart w:name="z313" w:id="296"/>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296"/>
    <w:bookmarkStart w:name="z314" w:id="297"/>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297"/>
    <w:bookmarkStart w:name="z315" w:id="298"/>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298"/>
    <w:bookmarkStart w:name="z316" w:id="299"/>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bookmarkEnd w:id="299"/>
    <w:bookmarkStart w:name="z317" w:id="300"/>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300"/>
    <w:bookmarkStart w:name="z318" w:id="301"/>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bookmarkEnd w:id="301"/>
    <w:bookmarkStart w:name="z319" w:id="302"/>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bookmarkEnd w:id="302"/>
    <w:bookmarkStart w:name="z320" w:id="303"/>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bookmarkEnd w:id="303"/>
    <w:bookmarkStart w:name="z321" w:id="304"/>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bookmarkEnd w:id="304"/>
    <w:bookmarkStart w:name="z322" w:id="305"/>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305"/>
    <w:bookmarkStart w:name="z323" w:id="306"/>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306"/>
    <w:bookmarkStart w:name="z324" w:id="307"/>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307"/>
    <w:bookmarkStart w:name="z325" w:id="308"/>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bookmarkEnd w:id="308"/>
    <w:bookmarkStart w:name="z326" w:id="309"/>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bookmarkEnd w:id="309"/>
    <w:bookmarkStart w:name="z327" w:id="310"/>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bookmarkEnd w:id="310"/>
    <w:bookmarkStart w:name="z328" w:id="311"/>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311"/>
    <w:bookmarkStart w:name="z329" w:id="312"/>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312"/>
    <w:bookmarkStart w:name="z330" w:id="313"/>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313"/>
    <w:bookmarkStart w:name="z331" w:id="314"/>
    <w:p>
      <w:pPr>
        <w:spacing w:after="0"/>
        <w:ind w:left="0"/>
        <w:jc w:val="both"/>
      </w:pPr>
      <w:r>
        <w:rPr>
          <w:rFonts w:ascii="Times New Roman"/>
          <w:b w:val="false"/>
          <w:i w:val="false"/>
          <w:color w:val="000000"/>
          <w:sz w:val="28"/>
        </w:rPr>
        <w:t>
      3. Стандартты қолдану:</w:t>
      </w:r>
    </w:p>
    <w:bookmarkEnd w:id="314"/>
    <w:bookmarkStart w:name="z332" w:id="315"/>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315"/>
    <w:bookmarkStart w:name="z333" w:id="316"/>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bookmarkEnd w:id="316"/>
    <w:bookmarkStart w:name="z334" w:id="317"/>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317"/>
    <w:bookmarkStart w:name="z335" w:id="318"/>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318"/>
    <w:bookmarkStart w:name="z336" w:id="319"/>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319"/>
    <w:bookmarkStart w:name="z337" w:id="320"/>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320"/>
    <w:bookmarkStart w:name="z338" w:id="321"/>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321"/>
    <w:bookmarkStart w:name="z339" w:id="322"/>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bookmarkEnd w:id="322"/>
    <w:bookmarkStart w:name="z340" w:id="323"/>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323"/>
    <w:bookmarkStart w:name="z341" w:id="324"/>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324"/>
    <w:bookmarkStart w:name="z342" w:id="325"/>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325"/>
    <w:bookmarkStart w:name="z343" w:id="326"/>
    <w:p>
      <w:pPr>
        <w:spacing w:after="0"/>
        <w:ind w:left="0"/>
        <w:jc w:val="both"/>
      </w:pPr>
      <w:r>
        <w:rPr>
          <w:rFonts w:ascii="Times New Roman"/>
          <w:b w:val="false"/>
          <w:i w:val="false"/>
          <w:color w:val="000000"/>
          <w:sz w:val="28"/>
        </w:rPr>
        <w:t>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326"/>
    <w:bookmarkStart w:name="z344" w:id="327"/>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327"/>
    <w:bookmarkStart w:name="z345" w:id="328"/>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328"/>
    <w:bookmarkStart w:name="z346" w:id="329"/>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329"/>
    <w:bookmarkStart w:name="z347" w:id="330"/>
    <w:p>
      <w:pPr>
        <w:spacing w:after="0"/>
        <w:ind w:left="0"/>
        <w:jc w:val="both"/>
      </w:pPr>
      <w:r>
        <w:rPr>
          <w:rFonts w:ascii="Times New Roman"/>
          <w:b w:val="false"/>
          <w:i w:val="false"/>
          <w:color w:val="000000"/>
          <w:sz w:val="28"/>
        </w:rPr>
        <w:t>
      2) құрмет;</w:t>
      </w:r>
    </w:p>
    <w:bookmarkEnd w:id="330"/>
    <w:bookmarkStart w:name="z348" w:id="331"/>
    <w:p>
      <w:pPr>
        <w:spacing w:after="0"/>
        <w:ind w:left="0"/>
        <w:jc w:val="both"/>
      </w:pPr>
      <w:r>
        <w:rPr>
          <w:rFonts w:ascii="Times New Roman"/>
          <w:b w:val="false"/>
          <w:i w:val="false"/>
          <w:color w:val="000000"/>
          <w:sz w:val="28"/>
        </w:rPr>
        <w:t>
      3) ынтымақтастық;</w:t>
      </w:r>
    </w:p>
    <w:bookmarkEnd w:id="331"/>
    <w:bookmarkStart w:name="z349" w:id="332"/>
    <w:p>
      <w:pPr>
        <w:spacing w:after="0"/>
        <w:ind w:left="0"/>
        <w:jc w:val="both"/>
      </w:pPr>
      <w:r>
        <w:rPr>
          <w:rFonts w:ascii="Times New Roman"/>
          <w:b w:val="false"/>
          <w:i w:val="false"/>
          <w:color w:val="000000"/>
          <w:sz w:val="28"/>
        </w:rPr>
        <w:t>
      4) еңбек пен шығармашылық;</w:t>
      </w:r>
    </w:p>
    <w:bookmarkEnd w:id="332"/>
    <w:bookmarkStart w:name="z350" w:id="333"/>
    <w:p>
      <w:pPr>
        <w:spacing w:after="0"/>
        <w:ind w:left="0"/>
        <w:jc w:val="both"/>
      </w:pPr>
      <w:r>
        <w:rPr>
          <w:rFonts w:ascii="Times New Roman"/>
          <w:b w:val="false"/>
          <w:i w:val="false"/>
          <w:color w:val="000000"/>
          <w:sz w:val="28"/>
        </w:rPr>
        <w:t>
      5) ашықтық;</w:t>
      </w:r>
    </w:p>
    <w:bookmarkEnd w:id="333"/>
    <w:bookmarkStart w:name="z351" w:id="334"/>
    <w:p>
      <w:pPr>
        <w:spacing w:after="0"/>
        <w:ind w:left="0"/>
        <w:jc w:val="both"/>
      </w:pPr>
      <w:r>
        <w:rPr>
          <w:rFonts w:ascii="Times New Roman"/>
          <w:b w:val="false"/>
          <w:i w:val="false"/>
          <w:color w:val="000000"/>
          <w:sz w:val="28"/>
        </w:rPr>
        <w:t>
      6) өмір бойы білім алу.</w:t>
      </w:r>
    </w:p>
    <w:bookmarkEnd w:id="334"/>
    <w:bookmarkStart w:name="z352" w:id="335"/>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335"/>
    <w:bookmarkStart w:name="z353" w:id="336"/>
    <w:p>
      <w:pPr>
        <w:spacing w:after="0"/>
        <w:ind w:left="0"/>
        <w:jc w:val="both"/>
      </w:pPr>
      <w:r>
        <w:rPr>
          <w:rFonts w:ascii="Times New Roman"/>
          <w:b w:val="false"/>
          <w:i w:val="false"/>
          <w:color w:val="000000"/>
          <w:sz w:val="28"/>
        </w:rPr>
        <w:t>
      1) Қазақстан мүдделеріне қызмет етуге дайындығы;</w:t>
      </w:r>
    </w:p>
    <w:bookmarkEnd w:id="336"/>
    <w:bookmarkStart w:name="z354" w:id="337"/>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337"/>
    <w:bookmarkStart w:name="z355" w:id="338"/>
    <w:p>
      <w:pPr>
        <w:spacing w:after="0"/>
        <w:ind w:left="0"/>
        <w:jc w:val="both"/>
      </w:pPr>
      <w:r>
        <w:rPr>
          <w:rFonts w:ascii="Times New Roman"/>
          <w:b w:val="false"/>
          <w:i w:val="false"/>
          <w:color w:val="000000"/>
          <w:sz w:val="28"/>
        </w:rPr>
        <w:t>
      3) әлеуметтік жауапкершілік және шешім қабылдай алу;</w:t>
      </w:r>
    </w:p>
    <w:bookmarkEnd w:id="338"/>
    <w:bookmarkStart w:name="z356" w:id="339"/>
    <w:p>
      <w:pPr>
        <w:spacing w:after="0"/>
        <w:ind w:left="0"/>
        <w:jc w:val="both"/>
      </w:pPr>
      <w:r>
        <w:rPr>
          <w:rFonts w:ascii="Times New Roman"/>
          <w:b w:val="false"/>
          <w:i w:val="false"/>
          <w:color w:val="000000"/>
          <w:sz w:val="28"/>
        </w:rPr>
        <w:t>
      4) мемлекеттік тілді меңгеруге ынталану;</w:t>
      </w:r>
    </w:p>
    <w:bookmarkEnd w:id="339"/>
    <w:bookmarkStart w:name="z357" w:id="340"/>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340"/>
    <w:bookmarkStart w:name="z358" w:id="341"/>
    <w:p>
      <w:pPr>
        <w:spacing w:after="0"/>
        <w:ind w:left="0"/>
        <w:jc w:val="both"/>
      </w:pPr>
      <w:r>
        <w:rPr>
          <w:rFonts w:ascii="Times New Roman"/>
          <w:b w:val="false"/>
          <w:i w:val="false"/>
          <w:color w:val="000000"/>
          <w:sz w:val="28"/>
        </w:rPr>
        <w:t>
      6) рухани келісім және толеранттылық идеяларын қолдау;</w:t>
      </w:r>
    </w:p>
    <w:bookmarkEnd w:id="341"/>
    <w:bookmarkStart w:name="z359" w:id="342"/>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342"/>
    <w:bookmarkStart w:name="z360" w:id="343"/>
    <w:p>
      <w:pPr>
        <w:spacing w:after="0"/>
        <w:ind w:left="0"/>
        <w:jc w:val="both"/>
      </w:pPr>
      <w:r>
        <w:rPr>
          <w:rFonts w:ascii="Times New Roman"/>
          <w:b w:val="false"/>
          <w:i w:val="false"/>
          <w:color w:val="000000"/>
          <w:sz w:val="28"/>
        </w:rPr>
        <w:t>
      8) шығармашылықпен және сын тұрғысынан ойлау;</w:t>
      </w:r>
    </w:p>
    <w:bookmarkEnd w:id="343"/>
    <w:bookmarkStart w:name="z361" w:id="344"/>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344"/>
    <w:bookmarkStart w:name="z362" w:id="345"/>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345"/>
    <w:bookmarkStart w:name="z363" w:id="346"/>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346"/>
    <w:bookmarkStart w:name="z364" w:id="347"/>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347"/>
    <w:bookmarkStart w:name="z365" w:id="348"/>
    <w:p>
      <w:pPr>
        <w:spacing w:after="0"/>
        <w:ind w:left="0"/>
        <w:jc w:val="both"/>
      </w:pPr>
      <w:r>
        <w:rPr>
          <w:rFonts w:ascii="Times New Roman"/>
          <w:b w:val="false"/>
          <w:i w:val="false"/>
          <w:color w:val="000000"/>
          <w:sz w:val="28"/>
        </w:rPr>
        <w:t>
      1) рухани-адамгершілік қасиеттерін;</w:t>
      </w:r>
    </w:p>
    <w:bookmarkEnd w:id="348"/>
    <w:bookmarkStart w:name="z366" w:id="349"/>
    <w:p>
      <w:pPr>
        <w:spacing w:after="0"/>
        <w:ind w:left="0"/>
        <w:jc w:val="both"/>
      </w:pPr>
      <w:r>
        <w:rPr>
          <w:rFonts w:ascii="Times New Roman"/>
          <w:b w:val="false"/>
          <w:i w:val="false"/>
          <w:color w:val="000000"/>
          <w:sz w:val="28"/>
        </w:rPr>
        <w:t>
      2) ғылым негіздері бойынша базалық білім жүйесін;</w:t>
      </w:r>
    </w:p>
    <w:bookmarkEnd w:id="349"/>
    <w:bookmarkStart w:name="z367" w:id="350"/>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350"/>
    <w:bookmarkStart w:name="z368" w:id="351"/>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351"/>
    <w:bookmarkStart w:name="z369" w:id="352"/>
    <w:p>
      <w:pPr>
        <w:spacing w:after="0"/>
        <w:ind w:left="0"/>
        <w:jc w:val="both"/>
      </w:pPr>
      <w:r>
        <w:rPr>
          <w:rFonts w:ascii="Times New Roman"/>
          <w:b w:val="false"/>
          <w:i w:val="false"/>
          <w:color w:val="000000"/>
          <w:sz w:val="28"/>
        </w:rPr>
        <w:t>
      5) сын тұрғысынан және шығармашылық ойлау дағдыларын;</w:t>
      </w:r>
    </w:p>
    <w:bookmarkEnd w:id="352"/>
    <w:bookmarkStart w:name="z370" w:id="353"/>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353"/>
    <w:bookmarkStart w:name="z371" w:id="354"/>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354"/>
    <w:bookmarkStart w:name="z372" w:id="355"/>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355"/>
    <w:bookmarkStart w:name="z373" w:id="356"/>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356"/>
    <w:bookmarkStart w:name="z374" w:id="357"/>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357"/>
    <w:bookmarkStart w:name="z375" w:id="358"/>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358"/>
    <w:bookmarkStart w:name="z376" w:id="359"/>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359"/>
    <w:bookmarkStart w:name="z377" w:id="360"/>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360"/>
    <w:bookmarkStart w:name="z378" w:id="361"/>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361"/>
    <w:bookmarkStart w:name="z379" w:id="362"/>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362"/>
    <w:bookmarkStart w:name="z380" w:id="363"/>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363"/>
    <w:bookmarkStart w:name="z381" w:id="364"/>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364"/>
    <w:bookmarkStart w:name="z382" w:id="365"/>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365"/>
    <w:bookmarkStart w:name="z383" w:id="366"/>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366"/>
    <w:bookmarkStart w:name="z384" w:id="367"/>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367"/>
    <w:bookmarkStart w:name="z385" w:id="368"/>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368"/>
    <w:bookmarkStart w:name="z386" w:id="369"/>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369"/>
    <w:bookmarkStart w:name="z387" w:id="370"/>
    <w:p>
      <w:pPr>
        <w:spacing w:after="0"/>
        <w:ind w:left="0"/>
        <w:jc w:val="both"/>
      </w:pPr>
      <w:r>
        <w:rPr>
          <w:rFonts w:ascii="Times New Roman"/>
          <w:b w:val="false"/>
          <w:i w:val="false"/>
          <w:color w:val="000000"/>
          <w:sz w:val="28"/>
        </w:rPr>
        <w:t>
      21. Үштілді білім беру іс жүзінде:</w:t>
      </w:r>
    </w:p>
    <w:bookmarkEnd w:id="370"/>
    <w:bookmarkStart w:name="z388" w:id="371"/>
    <w:p>
      <w:pPr>
        <w:spacing w:after="0"/>
        <w:ind w:left="0"/>
        <w:jc w:val="both"/>
      </w:pPr>
      <w:r>
        <w:rPr>
          <w:rFonts w:ascii="Times New Roman"/>
          <w:b w:val="false"/>
          <w:i w:val="false"/>
          <w:color w:val="000000"/>
          <w:sz w:val="28"/>
        </w:rPr>
        <w:t>
      1) қазақ, орыс және шетел тілдерін деңгейлік меңгеру;</w:t>
      </w:r>
    </w:p>
    <w:bookmarkEnd w:id="371"/>
    <w:bookmarkStart w:name="z389" w:id="372"/>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372"/>
    <w:bookmarkStart w:name="z390" w:id="373"/>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End w:id="373"/>
    <w:bookmarkStart w:name="z391" w:id="374"/>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374"/>
    <w:bookmarkStart w:name="z392" w:id="375"/>
    <w:p>
      <w:pPr>
        <w:spacing w:after="0"/>
        <w:ind w:left="0"/>
        <w:jc w:val="both"/>
      </w:pPr>
      <w:r>
        <w:rPr>
          <w:rFonts w:ascii="Times New Roman"/>
          <w:b w:val="false"/>
          <w:i w:val="false"/>
          <w:color w:val="000000"/>
          <w:sz w:val="28"/>
        </w:rPr>
        <w:t>
      23. "Тіл және әдебиет" білім беру саласының мазмұны:</w:t>
      </w:r>
    </w:p>
    <w:bookmarkEnd w:id="375"/>
    <w:bookmarkStart w:name="z393" w:id="376"/>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376"/>
    <w:bookmarkStart w:name="z394" w:id="377"/>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377"/>
    <w:bookmarkStart w:name="z395" w:id="378"/>
    <w:p>
      <w:pPr>
        <w:spacing w:after="0"/>
        <w:ind w:left="0"/>
        <w:jc w:val="both"/>
      </w:pPr>
      <w:r>
        <w:rPr>
          <w:rFonts w:ascii="Times New Roman"/>
          <w:b w:val="false"/>
          <w:i w:val="false"/>
          <w:color w:val="000000"/>
          <w:sz w:val="28"/>
        </w:rPr>
        <w:t>
      3) "Шетел тілі";</w:t>
      </w:r>
    </w:p>
    <w:bookmarkEnd w:id="378"/>
    <w:bookmarkStart w:name="z396" w:id="379"/>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02" w:id="380"/>
    <w:p>
      <w:pPr>
        <w:spacing w:after="0"/>
        <w:ind w:left="0"/>
        <w:jc w:val="both"/>
      </w:pPr>
      <w:r>
        <w:rPr>
          <w:rFonts w:ascii="Times New Roman"/>
          <w:b w:val="false"/>
          <w:i w:val="false"/>
          <w:color w:val="000000"/>
          <w:sz w:val="28"/>
        </w:rPr>
        <w:t>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380"/>
    <w:bookmarkStart w:name="z403" w:id="381"/>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"Алгебра", "Геометрия", "Информатика" оқу пәндерінде іске асырылады.</w:t>
      </w:r>
    </w:p>
    <w:bookmarkEnd w:id="381"/>
    <w:bookmarkStart w:name="z404" w:id="382"/>
    <w:p>
      <w:pPr>
        <w:spacing w:after="0"/>
        <w:ind w:left="0"/>
        <w:jc w:val="both"/>
      </w:pPr>
      <w:r>
        <w:rPr>
          <w:rFonts w:ascii="Times New Roman"/>
          <w:b w:val="false"/>
          <w:i w:val="false"/>
          <w:color w:val="000000"/>
          <w:sz w:val="28"/>
        </w:rPr>
        <w:t>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382"/>
    <w:bookmarkStart w:name="z405" w:id="383"/>
    <w:p>
      <w:pPr>
        <w:spacing w:after="0"/>
        <w:ind w:left="0"/>
        <w:jc w:val="both"/>
      </w:pPr>
      <w:r>
        <w:rPr>
          <w:rFonts w:ascii="Times New Roman"/>
          <w:b w:val="false"/>
          <w:i w:val="false"/>
          <w:color w:val="000000"/>
          <w:sz w:val="28"/>
        </w:rPr>
        <w:t>
      28. "Жаратылыстану" білім беру саласының мазмұны "Жаратылыстану", "Физика", "Химия", "Биология", "География" оқу пәндерінде іске асырылады.</w:t>
      </w:r>
    </w:p>
    <w:bookmarkEnd w:id="383"/>
    <w:bookmarkStart w:name="z406" w:id="384"/>
    <w:p>
      <w:pPr>
        <w:spacing w:after="0"/>
        <w:ind w:left="0"/>
        <w:jc w:val="both"/>
      </w:pPr>
      <w:r>
        <w:rPr>
          <w:rFonts w:ascii="Times New Roman"/>
          <w:b w:val="false"/>
          <w:i w:val="false"/>
          <w:color w:val="000000"/>
          <w:sz w:val="28"/>
        </w:rPr>
        <w:t>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bookmarkEnd w:id="384"/>
    <w:bookmarkStart w:name="z407" w:id="385"/>
    <w:p>
      <w:pPr>
        <w:spacing w:after="0"/>
        <w:ind w:left="0"/>
        <w:jc w:val="both"/>
      </w:pPr>
      <w:r>
        <w:rPr>
          <w:rFonts w:ascii="Times New Roman"/>
          <w:b w:val="false"/>
          <w:i w:val="false"/>
          <w:color w:val="000000"/>
          <w:sz w:val="28"/>
        </w:rPr>
        <w:t>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385"/>
    <w:bookmarkStart w:name="z408" w:id="386"/>
    <w:p>
      <w:pPr>
        <w:spacing w:after="0"/>
        <w:ind w:left="0"/>
        <w:jc w:val="both"/>
      </w:pPr>
      <w:r>
        <w:rPr>
          <w:rFonts w:ascii="Times New Roman"/>
          <w:b w:val="false"/>
          <w:i w:val="false"/>
          <w:color w:val="000000"/>
          <w:sz w:val="28"/>
        </w:rPr>
        <w:t>
      31. "Адам және қоғам" білім беру саласының оқу пәндерінің мазмұны "Қазақстан тарихы", "Дүниежүзі тарихы", "Құқық негіздері" оқу пәндерінде іске асырылады.</w:t>
      </w:r>
    </w:p>
    <w:bookmarkEnd w:id="386"/>
    <w:bookmarkStart w:name="z409" w:id="387"/>
    <w:p>
      <w:pPr>
        <w:spacing w:after="0"/>
        <w:ind w:left="0"/>
        <w:jc w:val="both"/>
      </w:pPr>
      <w:r>
        <w:rPr>
          <w:rFonts w:ascii="Times New Roman"/>
          <w:b w:val="false"/>
          <w:i w:val="false"/>
          <w:color w:val="000000"/>
          <w:sz w:val="28"/>
        </w:rPr>
        <w:t>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387"/>
    <w:bookmarkStart w:name="z410" w:id="388"/>
    <w:p>
      <w:pPr>
        <w:spacing w:after="0"/>
        <w:ind w:left="0"/>
        <w:jc w:val="both"/>
      </w:pPr>
      <w:r>
        <w:rPr>
          <w:rFonts w:ascii="Times New Roman"/>
          <w:b w:val="false"/>
          <w:i w:val="false"/>
          <w:color w:val="000000"/>
          <w:sz w:val="28"/>
        </w:rPr>
        <w:t>
      33. "Технология және өнер" білім беру саласының мазмұны "Музыка", "Көркем еңбек" оқу пәндерінде іске асырылады.</w:t>
      </w:r>
    </w:p>
    <w:bookmarkEnd w:id="388"/>
    <w:bookmarkStart w:name="z411" w:id="389"/>
    <w:p>
      <w:pPr>
        <w:spacing w:after="0"/>
        <w:ind w:left="0"/>
        <w:jc w:val="both"/>
      </w:pPr>
      <w:r>
        <w:rPr>
          <w:rFonts w:ascii="Times New Roman"/>
          <w:b w:val="false"/>
          <w:i w:val="false"/>
          <w:color w:val="000000"/>
          <w:sz w:val="28"/>
        </w:rPr>
        <w:t>
      34.Технология және өнер" білім беру саласының мазмұны "Музыка", "Технология", "Бейнелеу өнері" оқу пәндерінде іске асырылады.</w:t>
      </w:r>
    </w:p>
    <w:bookmarkEnd w:id="389"/>
    <w:bookmarkStart w:name="z412" w:id="390"/>
    <w:p>
      <w:pPr>
        <w:spacing w:after="0"/>
        <w:ind w:left="0"/>
        <w:jc w:val="both"/>
      </w:pPr>
      <w:r>
        <w:rPr>
          <w:rFonts w:ascii="Times New Roman"/>
          <w:b w:val="false"/>
          <w:i w:val="false"/>
          <w:color w:val="000000"/>
          <w:sz w:val="28"/>
        </w:rPr>
        <w:t>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390"/>
    <w:bookmarkStart w:name="z413" w:id="391"/>
    <w:p>
      <w:pPr>
        <w:spacing w:after="0"/>
        <w:ind w:left="0"/>
        <w:jc w:val="both"/>
      </w:pPr>
      <w:r>
        <w:rPr>
          <w:rFonts w:ascii="Times New Roman"/>
          <w:b w:val="false"/>
          <w:i w:val="false"/>
          <w:color w:val="000000"/>
          <w:sz w:val="28"/>
        </w:rPr>
        <w:t>
      36. "Дене шынықтыру" білім беру саласының мазмұны "Дене шынықтыру" оқу пәнінде іске асырылады.</w:t>
      </w:r>
    </w:p>
    <w:bookmarkEnd w:id="391"/>
    <w:bookmarkStart w:name="z414" w:id="392"/>
    <w:p>
      <w:pPr>
        <w:spacing w:after="0"/>
        <w:ind w:left="0"/>
        <w:jc w:val="both"/>
      </w:pPr>
      <w:r>
        <w:rPr>
          <w:rFonts w:ascii="Times New Roman"/>
          <w:b w:val="false"/>
          <w:i w:val="false"/>
          <w:color w:val="000000"/>
          <w:sz w:val="28"/>
        </w:rPr>
        <w:t>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392"/>
    <w:bookmarkStart w:name="z415" w:id="393"/>
    <w:p>
      <w:pPr>
        <w:spacing w:after="0"/>
        <w:ind w:left="0"/>
        <w:jc w:val="both"/>
      </w:pPr>
      <w:r>
        <w:rPr>
          <w:rFonts w:ascii="Times New Roman"/>
          <w:b w:val="false"/>
          <w:i w:val="false"/>
          <w:color w:val="000000"/>
          <w:sz w:val="28"/>
        </w:rPr>
        <w:t>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393"/>
    <w:bookmarkStart w:name="z416" w:id="394"/>
    <w:p>
      <w:pPr>
        <w:spacing w:after="0"/>
        <w:ind w:left="0"/>
        <w:jc w:val="both"/>
      </w:pPr>
      <w:r>
        <w:rPr>
          <w:rFonts w:ascii="Times New Roman"/>
          <w:b w:val="false"/>
          <w:i w:val="false"/>
          <w:color w:val="000000"/>
          <w:sz w:val="28"/>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94"/>
    <w:bookmarkStart w:name="z417" w:id="395"/>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95"/>
    <w:bookmarkStart w:name="z418" w:id="396"/>
    <w:p>
      <w:pPr>
        <w:spacing w:after="0"/>
        <w:ind w:left="0"/>
        <w:jc w:val="both"/>
      </w:pPr>
      <w:r>
        <w:rPr>
          <w:rFonts w:ascii="Times New Roman"/>
          <w:b w:val="false"/>
          <w:i w:val="false"/>
          <w:color w:val="000000"/>
          <w:sz w:val="28"/>
        </w:rPr>
        <w:t>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9" w:id="397"/>
    <w:p>
      <w:pPr>
        <w:spacing w:after="0"/>
        <w:ind w:left="0"/>
        <w:jc w:val="both"/>
      </w:pPr>
      <w:r>
        <w:rPr>
          <w:rFonts w:ascii="Times New Roman"/>
          <w:b w:val="false"/>
          <w:i w:val="false"/>
          <w:color w:val="000000"/>
          <w:sz w:val="28"/>
        </w:rPr>
        <w:t>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397"/>
    <w:bookmarkStart w:name="z420" w:id="398"/>
    <w:p>
      <w:pPr>
        <w:spacing w:after="0"/>
        <w:ind w:left="0"/>
        <w:jc w:val="both"/>
      </w:pPr>
      <w:r>
        <w:rPr>
          <w:rFonts w:ascii="Times New Roman"/>
          <w:b w:val="false"/>
          <w:i w:val="false"/>
          <w:color w:val="000000"/>
          <w:sz w:val="28"/>
        </w:rPr>
        <w:t>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398"/>
    <w:bookmarkStart w:name="z421" w:id="399"/>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 / "сыналмады" қойылады.</w:t>
      </w:r>
    </w:p>
    <w:bookmarkEnd w:id="399"/>
    <w:bookmarkStart w:name="z422" w:id="400"/>
    <w:p>
      <w:pPr>
        <w:spacing w:after="0"/>
        <w:ind w:left="0"/>
        <w:jc w:val="both"/>
      </w:pPr>
      <w:r>
        <w:rPr>
          <w:rFonts w:ascii="Times New Roman"/>
          <w:b w:val="false"/>
          <w:i w:val="false"/>
          <w:color w:val="000000"/>
          <w:sz w:val="28"/>
        </w:rPr>
        <w:t>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400"/>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көркем еңбек;</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көркем еңбек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8" w:id="401"/>
    <w:p>
      <w:pPr>
        <w:spacing w:after="0"/>
        <w:ind w:left="0"/>
        <w:jc w:val="both"/>
      </w:pPr>
      <w:r>
        <w:rPr>
          <w:rFonts w:ascii="Times New Roman"/>
          <w:b w:val="false"/>
          <w:i w:val="false"/>
          <w:color w:val="000000"/>
          <w:sz w:val="28"/>
        </w:rPr>
        <w:t>
      44. Сыныпты екі топқа бөлуге қалалық білім беру ұйымдарында сыныптарда білім алушылар саны – 24 және одан артық, ауылдықжерлерде білім алушылар саны – 20 және одан артық болғанда:</w:t>
      </w:r>
    </w:p>
    <w:bookmarkEnd w:id="401"/>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технология;</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технология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433" w:id="402"/>
    <w:p>
      <w:pPr>
        <w:spacing w:after="0"/>
        <w:ind w:left="0"/>
        <w:jc w:val="both"/>
      </w:pPr>
      <w:r>
        <w:rPr>
          <w:rFonts w:ascii="Times New Roman"/>
          <w:b w:val="false"/>
          <w:i w:val="false"/>
          <w:color w:val="000000"/>
          <w:sz w:val="28"/>
        </w:rPr>
        <w:t>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402"/>
    <w:bookmarkStart w:name="z434" w:id="403"/>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403"/>
    <w:bookmarkStart w:name="z435" w:id="404"/>
    <w:p>
      <w:pPr>
        <w:spacing w:after="0"/>
        <w:ind w:left="0"/>
        <w:jc w:val="both"/>
      </w:pPr>
      <w:r>
        <w:rPr>
          <w:rFonts w:ascii="Times New Roman"/>
          <w:b w:val="false"/>
          <w:i w:val="false"/>
          <w:color w:val="000000"/>
          <w:sz w:val="28"/>
        </w:rPr>
        <w:t>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404"/>
    <w:bookmarkStart w:name="z436" w:id="405"/>
    <w:p>
      <w:pPr>
        <w:spacing w:after="0"/>
        <w:ind w:left="0"/>
        <w:jc w:val="both"/>
      </w:pPr>
      <w:r>
        <w:rPr>
          <w:rFonts w:ascii="Times New Roman"/>
          <w:b w:val="false"/>
          <w:i w:val="false"/>
          <w:color w:val="000000"/>
          <w:sz w:val="28"/>
        </w:rPr>
        <w:t>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405"/>
    <w:bookmarkStart w:name="z437" w:id="406"/>
    <w:p>
      <w:pPr>
        <w:spacing w:after="0"/>
        <w:ind w:left="0"/>
        <w:jc w:val="both"/>
      </w:pPr>
      <w:r>
        <w:rPr>
          <w:rFonts w:ascii="Times New Roman"/>
          <w:b w:val="false"/>
          <w:i w:val="false"/>
          <w:color w:val="000000"/>
          <w:sz w:val="28"/>
        </w:rPr>
        <w:t>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406"/>
    <w:bookmarkStart w:name="z438" w:id="407"/>
    <w:p>
      <w:pPr>
        <w:spacing w:after="0"/>
        <w:ind w:left="0"/>
        <w:jc w:val="both"/>
      </w:pPr>
      <w:r>
        <w:rPr>
          <w:rFonts w:ascii="Times New Roman"/>
          <w:b w:val="false"/>
          <w:i w:val="false"/>
          <w:color w:val="000000"/>
          <w:sz w:val="28"/>
        </w:rPr>
        <w:t>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407"/>
    <w:bookmarkStart w:name="z439" w:id="408"/>
    <w:p>
      <w:pPr>
        <w:spacing w:after="0"/>
        <w:ind w:left="0"/>
        <w:jc w:val="both"/>
      </w:pPr>
      <w:r>
        <w:rPr>
          <w:rFonts w:ascii="Times New Roman"/>
          <w:b w:val="false"/>
          <w:i w:val="false"/>
          <w:color w:val="000000"/>
          <w:sz w:val="28"/>
        </w:rPr>
        <w:t>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408"/>
    <w:bookmarkStart w:name="z440" w:id="409"/>
    <w:p>
      <w:pPr>
        <w:spacing w:after="0"/>
        <w:ind w:left="0"/>
        <w:jc w:val="both"/>
      </w:pPr>
      <w:r>
        <w:rPr>
          <w:rFonts w:ascii="Times New Roman"/>
          <w:b w:val="false"/>
          <w:i w:val="false"/>
          <w:color w:val="000000"/>
          <w:sz w:val="28"/>
        </w:rPr>
        <w:t>
      51. "Тіл және әдебиет" білім беру саласы бойынша негізгі орта білім беру аяқталғанда күтілетін нәтижелер.</w:t>
      </w:r>
    </w:p>
    <w:bookmarkEnd w:id="409"/>
    <w:bookmarkStart w:name="z441" w:id="410"/>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410"/>
    <w:bookmarkStart w:name="z442" w:id="411"/>
    <w:p>
      <w:pPr>
        <w:spacing w:after="0"/>
        <w:ind w:left="0"/>
        <w:jc w:val="both"/>
      </w:pPr>
      <w:r>
        <w:rPr>
          <w:rFonts w:ascii="Times New Roman"/>
          <w:b w:val="false"/>
          <w:i w:val="false"/>
          <w:color w:val="000000"/>
          <w:sz w:val="28"/>
        </w:rPr>
        <w:t>
      1) тыңдалым және айтылым:</w:t>
      </w:r>
    </w:p>
    <w:bookmarkEnd w:id="411"/>
    <w:bookmarkStart w:name="z443" w:id="412"/>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412"/>
    <w:bookmarkStart w:name="z444" w:id="413"/>
    <w:p>
      <w:pPr>
        <w:spacing w:after="0"/>
        <w:ind w:left="0"/>
        <w:jc w:val="both"/>
      </w:pPr>
      <w:r>
        <w:rPr>
          <w:rFonts w:ascii="Times New Roman"/>
          <w:b w:val="false"/>
          <w:i w:val="false"/>
          <w:color w:val="000000"/>
          <w:sz w:val="28"/>
        </w:rPr>
        <w:t>
      2) оқылым:</w:t>
      </w:r>
    </w:p>
    <w:bookmarkEnd w:id="413"/>
    <w:bookmarkStart w:name="z445" w:id="414"/>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414"/>
    <w:bookmarkStart w:name="z446" w:id="415"/>
    <w:p>
      <w:pPr>
        <w:spacing w:after="0"/>
        <w:ind w:left="0"/>
        <w:jc w:val="both"/>
      </w:pPr>
      <w:r>
        <w:rPr>
          <w:rFonts w:ascii="Times New Roman"/>
          <w:b w:val="false"/>
          <w:i w:val="false"/>
          <w:color w:val="000000"/>
          <w:sz w:val="28"/>
        </w:rPr>
        <w:t>
      3) жазылым:</w:t>
      </w:r>
    </w:p>
    <w:bookmarkEnd w:id="415"/>
    <w:bookmarkStart w:name="z447" w:id="416"/>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416"/>
    <w:bookmarkStart w:name="z448" w:id="417"/>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417"/>
    <w:bookmarkStart w:name="z449" w:id="418"/>
    <w:p>
      <w:pPr>
        <w:spacing w:after="0"/>
        <w:ind w:left="0"/>
        <w:jc w:val="both"/>
      </w:pPr>
      <w:r>
        <w:rPr>
          <w:rFonts w:ascii="Times New Roman"/>
          <w:b w:val="false"/>
          <w:i w:val="false"/>
          <w:color w:val="000000"/>
          <w:sz w:val="28"/>
        </w:rPr>
        <w:t>
      1) тыңдалым:</w:t>
      </w:r>
    </w:p>
    <w:bookmarkEnd w:id="418"/>
    <w:bookmarkStart w:name="z450" w:id="419"/>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419"/>
    <w:bookmarkStart w:name="z451" w:id="420"/>
    <w:p>
      <w:pPr>
        <w:spacing w:after="0"/>
        <w:ind w:left="0"/>
        <w:jc w:val="both"/>
      </w:pPr>
      <w:r>
        <w:rPr>
          <w:rFonts w:ascii="Times New Roman"/>
          <w:b w:val="false"/>
          <w:i w:val="false"/>
          <w:color w:val="000000"/>
          <w:sz w:val="28"/>
        </w:rPr>
        <w:t>
      2) айтылым:</w:t>
      </w:r>
    </w:p>
    <w:bookmarkEnd w:id="420"/>
    <w:bookmarkStart w:name="z452" w:id="421"/>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421"/>
    <w:bookmarkStart w:name="z453" w:id="422"/>
    <w:p>
      <w:pPr>
        <w:spacing w:after="0"/>
        <w:ind w:left="0"/>
        <w:jc w:val="both"/>
      </w:pPr>
      <w:r>
        <w:rPr>
          <w:rFonts w:ascii="Times New Roman"/>
          <w:b w:val="false"/>
          <w:i w:val="false"/>
          <w:color w:val="000000"/>
          <w:sz w:val="28"/>
        </w:rPr>
        <w:t>
      3) оқылым:</w:t>
      </w:r>
    </w:p>
    <w:bookmarkEnd w:id="422"/>
    <w:bookmarkStart w:name="z454" w:id="423"/>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423"/>
    <w:bookmarkStart w:name="z455" w:id="424"/>
    <w:p>
      <w:pPr>
        <w:spacing w:after="0"/>
        <w:ind w:left="0"/>
        <w:jc w:val="both"/>
      </w:pPr>
      <w:r>
        <w:rPr>
          <w:rFonts w:ascii="Times New Roman"/>
          <w:b w:val="false"/>
          <w:i w:val="false"/>
          <w:color w:val="000000"/>
          <w:sz w:val="28"/>
        </w:rPr>
        <w:t>
      4) жазылым:</w:t>
      </w:r>
    </w:p>
    <w:bookmarkEnd w:id="424"/>
    <w:bookmarkStart w:name="z456" w:id="425"/>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425"/>
    <w:bookmarkStart w:name="z457" w:id="426"/>
    <w:p>
      <w:pPr>
        <w:spacing w:after="0"/>
        <w:ind w:left="0"/>
        <w:jc w:val="both"/>
      </w:pPr>
      <w:r>
        <w:rPr>
          <w:rFonts w:ascii="Times New Roman"/>
          <w:b w:val="false"/>
          <w:i w:val="false"/>
          <w:color w:val="000000"/>
          <w:sz w:val="28"/>
        </w:rPr>
        <w:t>
      "Қазақ әдебиеті" / "Орыс әдебиеті" / "Ұйғыр әдебиеті" / "Өзбек әдебиеті" / "Тәжік әдебиеті":</w:t>
      </w:r>
    </w:p>
    <w:bookmarkEnd w:id="426"/>
    <w:bookmarkStart w:name="z458" w:id="427"/>
    <w:p>
      <w:pPr>
        <w:spacing w:after="0"/>
        <w:ind w:left="0"/>
        <w:jc w:val="both"/>
      </w:pPr>
      <w:r>
        <w:rPr>
          <w:rFonts w:ascii="Times New Roman"/>
          <w:b w:val="false"/>
          <w:i w:val="false"/>
          <w:color w:val="000000"/>
          <w:sz w:val="28"/>
        </w:rPr>
        <w:t>
      Негізгі орта білім беру аяқталғанда білім алушы:</w:t>
      </w:r>
    </w:p>
    <w:bookmarkEnd w:id="427"/>
    <w:bookmarkStart w:name="z459" w:id="428"/>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428"/>
    <w:bookmarkStart w:name="z460" w:id="429"/>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429"/>
    <w:bookmarkStart w:name="z461" w:id="430"/>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430"/>
    <w:bookmarkStart w:name="z462" w:id="431"/>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431"/>
    <w:bookmarkStart w:name="z463" w:id="432"/>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432"/>
    <w:bookmarkStart w:name="z464" w:id="433"/>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433"/>
    <w:bookmarkStart w:name="z465" w:id="434"/>
    <w:p>
      <w:pPr>
        <w:spacing w:after="0"/>
        <w:ind w:left="0"/>
        <w:jc w:val="both"/>
      </w:pPr>
      <w:r>
        <w:rPr>
          <w:rFonts w:ascii="Times New Roman"/>
          <w:b w:val="false"/>
          <w:i w:val="false"/>
          <w:color w:val="000000"/>
          <w:sz w:val="28"/>
        </w:rPr>
        <w:t>
      "Шетел тілі":</w:t>
      </w:r>
    </w:p>
    <w:bookmarkEnd w:id="434"/>
    <w:bookmarkStart w:name="z466" w:id="435"/>
    <w:p>
      <w:pPr>
        <w:spacing w:after="0"/>
        <w:ind w:left="0"/>
        <w:jc w:val="both"/>
      </w:pPr>
      <w:r>
        <w:rPr>
          <w:rFonts w:ascii="Times New Roman"/>
          <w:b w:val="false"/>
          <w:i w:val="false"/>
          <w:color w:val="000000"/>
          <w:sz w:val="28"/>
        </w:rPr>
        <w:t>
      1) тыңдалым:</w:t>
      </w:r>
    </w:p>
    <w:bookmarkEnd w:id="435"/>
    <w:bookmarkStart w:name="z467" w:id="436"/>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436"/>
    <w:bookmarkStart w:name="z468" w:id="437"/>
    <w:p>
      <w:pPr>
        <w:spacing w:after="0"/>
        <w:ind w:left="0"/>
        <w:jc w:val="both"/>
      </w:pPr>
      <w:r>
        <w:rPr>
          <w:rFonts w:ascii="Times New Roman"/>
          <w:b w:val="false"/>
          <w:i w:val="false"/>
          <w:color w:val="000000"/>
          <w:sz w:val="28"/>
        </w:rPr>
        <w:t>
      2) айтылым:</w:t>
      </w:r>
    </w:p>
    <w:bookmarkEnd w:id="437"/>
    <w:bookmarkStart w:name="z469" w:id="438"/>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438"/>
    <w:bookmarkStart w:name="z470" w:id="439"/>
    <w:p>
      <w:pPr>
        <w:spacing w:after="0"/>
        <w:ind w:left="0"/>
        <w:jc w:val="both"/>
      </w:pPr>
      <w:r>
        <w:rPr>
          <w:rFonts w:ascii="Times New Roman"/>
          <w:b w:val="false"/>
          <w:i w:val="false"/>
          <w:color w:val="000000"/>
          <w:sz w:val="28"/>
        </w:rPr>
        <w:t>
      3) оқылым:</w:t>
      </w:r>
    </w:p>
    <w:bookmarkEnd w:id="439"/>
    <w:bookmarkStart w:name="z471" w:id="440"/>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440"/>
    <w:bookmarkStart w:name="z472" w:id="441"/>
    <w:p>
      <w:pPr>
        <w:spacing w:after="0"/>
        <w:ind w:left="0"/>
        <w:jc w:val="both"/>
      </w:pPr>
      <w:r>
        <w:rPr>
          <w:rFonts w:ascii="Times New Roman"/>
          <w:b w:val="false"/>
          <w:i w:val="false"/>
          <w:color w:val="000000"/>
          <w:sz w:val="28"/>
        </w:rPr>
        <w:t>
      4) жазылым:</w:t>
      </w:r>
    </w:p>
    <w:bookmarkEnd w:id="441"/>
    <w:bookmarkStart w:name="z473" w:id="442"/>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442"/>
    <w:bookmarkStart w:name="z474" w:id="443"/>
    <w:p>
      <w:pPr>
        <w:spacing w:after="0"/>
        <w:ind w:left="0"/>
        <w:jc w:val="both"/>
      </w:pPr>
      <w:r>
        <w:rPr>
          <w:rFonts w:ascii="Times New Roman"/>
          <w:b w:val="false"/>
          <w:i w:val="false"/>
          <w:color w:val="000000"/>
          <w:sz w:val="28"/>
        </w:rPr>
        <w:t>
      52. "Математика және информатика" білім беру саласы бойынша оқытудан күтілетін нәтижелер.</w:t>
      </w:r>
    </w:p>
    <w:bookmarkEnd w:id="443"/>
    <w:bookmarkStart w:name="z475" w:id="444"/>
    <w:p>
      <w:pPr>
        <w:spacing w:after="0"/>
        <w:ind w:left="0"/>
        <w:jc w:val="both"/>
      </w:pPr>
      <w:r>
        <w:rPr>
          <w:rFonts w:ascii="Times New Roman"/>
          <w:b w:val="false"/>
          <w:i w:val="false"/>
          <w:color w:val="000000"/>
          <w:sz w:val="28"/>
        </w:rPr>
        <w:t>
      Негізгі орта білім беру аяқталғанда білім алушы:</w:t>
      </w:r>
    </w:p>
    <w:bookmarkEnd w:id="444"/>
    <w:bookmarkStart w:name="z476" w:id="445"/>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445"/>
    <w:bookmarkStart w:name="z477" w:id="446"/>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446"/>
    <w:bookmarkStart w:name="z478" w:id="447"/>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447"/>
    <w:bookmarkStart w:name="z479" w:id="448"/>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448"/>
    <w:bookmarkStart w:name="z480" w:id="449"/>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449"/>
    <w:bookmarkStart w:name="z481" w:id="450"/>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450"/>
    <w:bookmarkStart w:name="z482" w:id="451"/>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451"/>
    <w:bookmarkStart w:name="z483" w:id="452"/>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452"/>
    <w:bookmarkStart w:name="z484" w:id="453"/>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453"/>
    <w:bookmarkStart w:name="z485" w:id="454"/>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454"/>
    <w:bookmarkStart w:name="z486" w:id="455"/>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End w:id="455"/>
    <w:bookmarkStart w:name="z487" w:id="456"/>
    <w:p>
      <w:pPr>
        <w:spacing w:after="0"/>
        <w:ind w:left="0"/>
        <w:jc w:val="both"/>
      </w:pPr>
      <w:r>
        <w:rPr>
          <w:rFonts w:ascii="Times New Roman"/>
          <w:b w:val="false"/>
          <w:i w:val="false"/>
          <w:color w:val="000000"/>
          <w:sz w:val="28"/>
        </w:rPr>
        <w:t>
      53. "Жаратылыстану" білім беру саласы бойынша оқытудан күтілетін нәтижелер.</w:t>
      </w:r>
    </w:p>
    <w:bookmarkEnd w:id="456"/>
    <w:bookmarkStart w:name="z488" w:id="457"/>
    <w:p>
      <w:pPr>
        <w:spacing w:after="0"/>
        <w:ind w:left="0"/>
        <w:jc w:val="both"/>
      </w:pPr>
      <w:r>
        <w:rPr>
          <w:rFonts w:ascii="Times New Roman"/>
          <w:b w:val="false"/>
          <w:i w:val="false"/>
          <w:color w:val="000000"/>
          <w:sz w:val="28"/>
        </w:rPr>
        <w:t>
      Негізгі орта білім беру аяқталғанда білім алушы:</w:t>
      </w:r>
    </w:p>
    <w:bookmarkEnd w:id="457"/>
    <w:bookmarkStart w:name="z489" w:id="458"/>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458"/>
    <w:bookmarkStart w:name="z490" w:id="459"/>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459"/>
    <w:bookmarkStart w:name="z491" w:id="460"/>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460"/>
    <w:bookmarkStart w:name="z492" w:id="461"/>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461"/>
    <w:bookmarkStart w:name="z493" w:id="462"/>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462"/>
    <w:bookmarkStart w:name="z494" w:id="463"/>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463"/>
    <w:bookmarkStart w:name="z495" w:id="464"/>
    <w:p>
      <w:pPr>
        <w:spacing w:after="0"/>
        <w:ind w:left="0"/>
        <w:jc w:val="both"/>
      </w:pPr>
      <w:r>
        <w:rPr>
          <w:rFonts w:ascii="Times New Roman"/>
          <w:b w:val="false"/>
          <w:i w:val="false"/>
          <w:color w:val="000000"/>
          <w:sz w:val="28"/>
        </w:rPr>
        <w:t>
      54. "Адам және қоғам" білім беру саласы бойынша оқытудан күтілетін нәтижелер.</w:t>
      </w:r>
    </w:p>
    <w:bookmarkEnd w:id="464"/>
    <w:bookmarkStart w:name="z496" w:id="465"/>
    <w:p>
      <w:pPr>
        <w:spacing w:after="0"/>
        <w:ind w:left="0"/>
        <w:jc w:val="both"/>
      </w:pPr>
      <w:r>
        <w:rPr>
          <w:rFonts w:ascii="Times New Roman"/>
          <w:b w:val="false"/>
          <w:i w:val="false"/>
          <w:color w:val="000000"/>
          <w:sz w:val="28"/>
        </w:rPr>
        <w:t>
      Негізгі орта білім беру аяқталғанда білім алушы:</w:t>
      </w:r>
    </w:p>
    <w:bookmarkEnd w:id="465"/>
    <w:bookmarkStart w:name="z497" w:id="466"/>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466"/>
    <w:bookmarkStart w:name="z498" w:id="467"/>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467"/>
    <w:bookmarkStart w:name="z499" w:id="468"/>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468"/>
    <w:bookmarkStart w:name="z500" w:id="469"/>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469"/>
    <w:bookmarkStart w:name="z501" w:id="470"/>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470"/>
    <w:bookmarkStart w:name="z502" w:id="471"/>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471"/>
    <w:bookmarkStart w:name="z503" w:id="472"/>
    <w:p>
      <w:pPr>
        <w:spacing w:after="0"/>
        <w:ind w:left="0"/>
        <w:jc w:val="both"/>
      </w:pPr>
      <w:r>
        <w:rPr>
          <w:rFonts w:ascii="Times New Roman"/>
          <w:b w:val="false"/>
          <w:i w:val="false"/>
          <w:color w:val="000000"/>
          <w:sz w:val="28"/>
        </w:rPr>
        <w:t>
      55. "Технология және өнер" білім беру саласы бойынша оқытудан күтілетін нәтижелер.</w:t>
      </w:r>
    </w:p>
    <w:bookmarkEnd w:id="472"/>
    <w:bookmarkStart w:name="z504" w:id="473"/>
    <w:p>
      <w:pPr>
        <w:spacing w:after="0"/>
        <w:ind w:left="0"/>
        <w:jc w:val="both"/>
      </w:pPr>
      <w:r>
        <w:rPr>
          <w:rFonts w:ascii="Times New Roman"/>
          <w:b w:val="false"/>
          <w:i w:val="false"/>
          <w:color w:val="000000"/>
          <w:sz w:val="28"/>
        </w:rPr>
        <w:t>
      Негізгі орта білім беру аяқталғанда білім алушы:</w:t>
      </w:r>
    </w:p>
    <w:bookmarkEnd w:id="473"/>
    <w:bookmarkStart w:name="z505" w:id="474"/>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474"/>
    <w:bookmarkStart w:name="z506" w:id="475"/>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475"/>
    <w:bookmarkStart w:name="z507" w:id="476"/>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476"/>
    <w:bookmarkStart w:name="z508" w:id="477"/>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477"/>
    <w:bookmarkStart w:name="z509" w:id="478"/>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478"/>
    <w:bookmarkStart w:name="z510" w:id="479"/>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479"/>
    <w:bookmarkStart w:name="z511" w:id="480"/>
    <w:p>
      <w:pPr>
        <w:spacing w:after="0"/>
        <w:ind w:left="0"/>
        <w:jc w:val="both"/>
      </w:pPr>
      <w:r>
        <w:rPr>
          <w:rFonts w:ascii="Times New Roman"/>
          <w:b w:val="false"/>
          <w:i w:val="false"/>
          <w:color w:val="000000"/>
          <w:sz w:val="28"/>
        </w:rPr>
        <w:t>
      56. "Дене шынықтыру" білім беру саласы бойынша күтілетін нәтижелер.</w:t>
      </w:r>
    </w:p>
    <w:bookmarkEnd w:id="480"/>
    <w:bookmarkStart w:name="z512" w:id="481"/>
    <w:p>
      <w:pPr>
        <w:spacing w:after="0"/>
        <w:ind w:left="0"/>
        <w:jc w:val="both"/>
      </w:pPr>
      <w:r>
        <w:rPr>
          <w:rFonts w:ascii="Times New Roman"/>
          <w:b w:val="false"/>
          <w:i w:val="false"/>
          <w:color w:val="000000"/>
          <w:sz w:val="28"/>
        </w:rPr>
        <w:t>
      Негізгі орта білім беру аяқталғанда білім алушы:</w:t>
      </w:r>
    </w:p>
    <w:bookmarkEnd w:id="481"/>
    <w:bookmarkStart w:name="z513" w:id="482"/>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482"/>
    <w:bookmarkStart w:name="z514" w:id="483"/>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483"/>
    <w:bookmarkStart w:name="z515" w:id="484"/>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484"/>
    <w:bookmarkStart w:name="z516" w:id="485"/>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485"/>
    <w:bookmarkStart w:name="z517" w:id="486"/>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486"/>
    <w:bookmarkStart w:name="z518" w:id="487"/>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bookmarkEnd w:id="487"/>
    <w:bookmarkStart w:name="z519" w:id="488"/>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End w:id="488"/>
    <w:bookmarkStart w:name="z520" w:id="489"/>
    <w:p>
      <w:pPr>
        <w:spacing w:after="0"/>
        <w:ind w:left="0"/>
        <w:jc w:val="both"/>
      </w:pPr>
      <w:r>
        <w:rPr>
          <w:rFonts w:ascii="Times New Roman"/>
          <w:b w:val="false"/>
          <w:i w:val="false"/>
          <w:color w:val="000000"/>
          <w:sz w:val="28"/>
        </w:rPr>
        <w:t>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489"/>
    <w:bookmarkStart w:name="z521" w:id="490"/>
    <w:p>
      <w:pPr>
        <w:spacing w:after="0"/>
        <w:ind w:left="0"/>
        <w:jc w:val="both"/>
      </w:pPr>
      <w:r>
        <w:rPr>
          <w:rFonts w:ascii="Times New Roman"/>
          <w:b w:val="false"/>
          <w:i w:val="false"/>
          <w:color w:val="000000"/>
          <w:sz w:val="28"/>
        </w:rPr>
        <w:t>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490"/>
    <w:bookmarkStart w:name="z522" w:id="491"/>
    <w:p>
      <w:pPr>
        <w:spacing w:after="0"/>
        <w:ind w:left="0"/>
        <w:jc w:val="both"/>
      </w:pPr>
      <w:r>
        <w:rPr>
          <w:rFonts w:ascii="Times New Roman"/>
          <w:b w:val="false"/>
          <w:i w:val="false"/>
          <w:color w:val="000000"/>
          <w:sz w:val="28"/>
        </w:rPr>
        <w:t>
      59. Білім алушылардың оқу жетістіктерін бағалау формативті және жиынтық бағалау нысанында жүзеге асырылады.</w:t>
      </w:r>
    </w:p>
    <w:bookmarkEnd w:id="491"/>
    <w:bookmarkStart w:name="z523" w:id="492"/>
    <w:p>
      <w:pPr>
        <w:spacing w:after="0"/>
        <w:ind w:left="0"/>
        <w:jc w:val="both"/>
      </w:pPr>
      <w:r>
        <w:rPr>
          <w:rFonts w:ascii="Times New Roman"/>
          <w:b w:val="false"/>
          <w:i w:val="false"/>
          <w:color w:val="000000"/>
          <w:sz w:val="28"/>
        </w:rPr>
        <w:t>
      60. Білім алушылардың білімін бағалау критерийлерін білім беру саласындағы уәкілетті орган әзірлейді және бекітеді.</w:t>
      </w:r>
    </w:p>
    <w:bookmarkEnd w:id="492"/>
    <w:bookmarkStart w:name="z524" w:id="493"/>
    <w:p>
      <w:pPr>
        <w:spacing w:after="0"/>
        <w:ind w:left="0"/>
        <w:jc w:val="both"/>
      </w:pPr>
      <w:r>
        <w:rPr>
          <w:rFonts w:ascii="Times New Roman"/>
          <w:b w:val="false"/>
          <w:i w:val="false"/>
          <w:color w:val="000000"/>
          <w:sz w:val="28"/>
        </w:rPr>
        <w:t>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493"/>
    <w:bookmarkStart w:name="z525" w:id="494"/>
    <w:p>
      <w:pPr>
        <w:spacing w:after="0"/>
        <w:ind w:left="0"/>
        <w:jc w:val="left"/>
      </w:pPr>
      <w:r>
        <w:rPr>
          <w:rFonts w:ascii="Times New Roman"/>
          <w:b/>
          <w:i w:val="false"/>
          <w:color w:val="000000"/>
        </w:rPr>
        <w:t xml:space="preserve"> 5-тарау. Оқу мерзіміне қойылатын талаптар</w:t>
      </w:r>
    </w:p>
    <w:bookmarkEnd w:id="494"/>
    <w:bookmarkStart w:name="z526" w:id="495"/>
    <w:p>
      <w:pPr>
        <w:spacing w:after="0"/>
        <w:ind w:left="0"/>
        <w:jc w:val="both"/>
      </w:pPr>
      <w:r>
        <w:rPr>
          <w:rFonts w:ascii="Times New Roman"/>
          <w:b w:val="false"/>
          <w:i w:val="false"/>
          <w:color w:val="000000"/>
          <w:sz w:val="28"/>
        </w:rPr>
        <w:t xml:space="preserve">
      62. Негізгі орта білім берудің жалпы білім беретін оқу бағдарламасын меңгеру мерзімі – бес жыл. </w:t>
      </w:r>
    </w:p>
    <w:bookmarkEnd w:id="495"/>
    <w:bookmarkStart w:name="z527" w:id="496"/>
    <w:p>
      <w:pPr>
        <w:spacing w:after="0"/>
        <w:ind w:left="0"/>
        <w:jc w:val="both"/>
      </w:pPr>
      <w:r>
        <w:rPr>
          <w:rFonts w:ascii="Times New Roman"/>
          <w:b w:val="false"/>
          <w:i w:val="false"/>
          <w:color w:val="000000"/>
          <w:sz w:val="28"/>
        </w:rPr>
        <w:t>
      63. Оқу жылының ұзақтығы– 34 оқу аптасы.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8" w:id="497"/>
    <w:p>
      <w:pPr>
        <w:spacing w:after="0"/>
        <w:ind w:left="0"/>
        <w:jc w:val="both"/>
      </w:pPr>
      <w:r>
        <w:rPr>
          <w:rFonts w:ascii="Times New Roman"/>
          <w:b w:val="false"/>
          <w:i w:val="false"/>
          <w:color w:val="000000"/>
          <w:sz w:val="28"/>
        </w:rPr>
        <w:t>
      64. Күнтізбелік жылдағы каникул уақытының ұзақтығы кемінде 115 күнді, оның ішінде оқу жылында кемінде 25 күнді құрайды.</w:t>
      </w:r>
    </w:p>
    <w:bookmarkEnd w:id="497"/>
    <w:bookmarkStart w:name="z529" w:id="498"/>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4-қосымша</w:t>
            </w:r>
          </w:p>
        </w:tc>
      </w:tr>
    </w:tbl>
    <w:bookmarkStart w:name="z531" w:id="499"/>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499"/>
    <w:bookmarkStart w:name="z532" w:id="500"/>
    <w:p>
      <w:pPr>
        <w:spacing w:after="0"/>
        <w:ind w:left="0"/>
        <w:jc w:val="left"/>
      </w:pPr>
      <w:r>
        <w:rPr>
          <w:rFonts w:ascii="Times New Roman"/>
          <w:b/>
          <w:i w:val="false"/>
          <w:color w:val="000000"/>
        </w:rPr>
        <w:t xml:space="preserve"> 1-тарау. Жалпы ережелер</w:t>
      </w:r>
    </w:p>
    <w:bookmarkEnd w:id="500"/>
    <w:bookmarkStart w:name="z533" w:id="501"/>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4" w:id="502"/>
    <w:p>
      <w:pPr>
        <w:spacing w:after="0"/>
        <w:ind w:left="0"/>
        <w:jc w:val="both"/>
      </w:pPr>
      <w:r>
        <w:rPr>
          <w:rFonts w:ascii="Times New Roman"/>
          <w:b w:val="false"/>
          <w:i w:val="false"/>
          <w:color w:val="000000"/>
          <w:sz w:val="28"/>
        </w:rPr>
        <w:t xml:space="preserve">
      2. Стандартта Заңға сәйкес терминдер мен анықтамалар қолданылады. Оларға қосымша мынадай терминдер мен олардың анықтамалары енгізілді:       </w:t>
      </w:r>
    </w:p>
    <w:bookmarkEnd w:id="502"/>
    <w:bookmarkStart w:name="z535" w:id="503"/>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bookmarkEnd w:id="503"/>
    <w:bookmarkStart w:name="z536" w:id="504"/>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504"/>
    <w:bookmarkStart w:name="z537" w:id="505"/>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505"/>
    <w:bookmarkStart w:name="z538" w:id="506"/>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506"/>
    <w:bookmarkStart w:name="z539" w:id="507"/>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507"/>
    <w:bookmarkStart w:name="z540" w:id="508"/>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508"/>
    <w:bookmarkStart w:name="z541" w:id="509"/>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509"/>
    <w:bookmarkStart w:name="z542" w:id="510"/>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bookmarkEnd w:id="510"/>
    <w:bookmarkStart w:name="z543" w:id="511"/>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bookmarkEnd w:id="511"/>
    <w:bookmarkStart w:name="z544" w:id="512"/>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bookmarkEnd w:id="512"/>
    <w:bookmarkStart w:name="z545" w:id="513"/>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bookmarkEnd w:id="513"/>
    <w:bookmarkStart w:name="z546" w:id="514"/>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bookmarkEnd w:id="514"/>
    <w:bookmarkStart w:name="z547" w:id="515"/>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515"/>
    <w:bookmarkStart w:name="z548" w:id="516"/>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516"/>
    <w:bookmarkStart w:name="z549" w:id="517"/>
    <w:p>
      <w:pPr>
        <w:spacing w:after="0"/>
        <w:ind w:left="0"/>
        <w:jc w:val="both"/>
      </w:pPr>
      <w:r>
        <w:rPr>
          <w:rFonts w:ascii="Times New Roman"/>
          <w:b w:val="false"/>
          <w:i w:val="false"/>
          <w:color w:val="000000"/>
          <w:sz w:val="28"/>
        </w:rPr>
        <w:t xml:space="preserve">
      3. Стандартты қолдану: </w:t>
      </w:r>
    </w:p>
    <w:bookmarkEnd w:id="517"/>
    <w:bookmarkStart w:name="z550" w:id="518"/>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518"/>
    <w:bookmarkStart w:name="z551" w:id="519"/>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bookmarkEnd w:id="519"/>
    <w:bookmarkStart w:name="z552" w:id="520"/>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520"/>
    <w:bookmarkStart w:name="z553" w:id="521"/>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521"/>
    <w:bookmarkStart w:name="z554" w:id="522"/>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522"/>
    <w:bookmarkStart w:name="z555" w:id="523"/>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523"/>
    <w:bookmarkStart w:name="z556" w:id="524"/>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524"/>
    <w:bookmarkStart w:name="z557" w:id="525"/>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525"/>
    <w:bookmarkStart w:name="z558" w:id="526"/>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526"/>
    <w:bookmarkStart w:name="z559" w:id="527"/>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27"/>
    <w:bookmarkStart w:name="z560" w:id="528"/>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528"/>
    <w:bookmarkStart w:name="z561" w:id="529"/>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529"/>
    <w:bookmarkStart w:name="z562" w:id="530"/>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30"/>
    <w:bookmarkStart w:name="z563" w:id="531"/>
    <w:p>
      <w:pPr>
        <w:spacing w:after="0"/>
        <w:ind w:left="0"/>
        <w:jc w:val="both"/>
      </w:pPr>
      <w:r>
        <w:rPr>
          <w:rFonts w:ascii="Times New Roman"/>
          <w:b w:val="false"/>
          <w:i w:val="false"/>
          <w:color w:val="000000"/>
          <w:sz w:val="28"/>
        </w:rPr>
        <w:t>
      2) құрмет;</w:t>
      </w:r>
    </w:p>
    <w:bookmarkEnd w:id="531"/>
    <w:bookmarkStart w:name="z564" w:id="532"/>
    <w:p>
      <w:pPr>
        <w:spacing w:after="0"/>
        <w:ind w:left="0"/>
        <w:jc w:val="both"/>
      </w:pPr>
      <w:r>
        <w:rPr>
          <w:rFonts w:ascii="Times New Roman"/>
          <w:b w:val="false"/>
          <w:i w:val="false"/>
          <w:color w:val="000000"/>
          <w:sz w:val="28"/>
        </w:rPr>
        <w:t>
      3) ынтымақтастық;</w:t>
      </w:r>
    </w:p>
    <w:bookmarkEnd w:id="532"/>
    <w:bookmarkStart w:name="z565" w:id="533"/>
    <w:p>
      <w:pPr>
        <w:spacing w:after="0"/>
        <w:ind w:left="0"/>
        <w:jc w:val="both"/>
      </w:pPr>
      <w:r>
        <w:rPr>
          <w:rFonts w:ascii="Times New Roman"/>
          <w:b w:val="false"/>
          <w:i w:val="false"/>
          <w:color w:val="000000"/>
          <w:sz w:val="28"/>
        </w:rPr>
        <w:t>
      4) еңбек пен шығармашылық;</w:t>
      </w:r>
    </w:p>
    <w:bookmarkEnd w:id="533"/>
    <w:bookmarkStart w:name="z566" w:id="534"/>
    <w:p>
      <w:pPr>
        <w:spacing w:after="0"/>
        <w:ind w:left="0"/>
        <w:jc w:val="both"/>
      </w:pPr>
      <w:r>
        <w:rPr>
          <w:rFonts w:ascii="Times New Roman"/>
          <w:b w:val="false"/>
          <w:i w:val="false"/>
          <w:color w:val="000000"/>
          <w:sz w:val="28"/>
        </w:rPr>
        <w:t>
      5) ашықтық;</w:t>
      </w:r>
    </w:p>
    <w:bookmarkEnd w:id="534"/>
    <w:bookmarkStart w:name="z567" w:id="535"/>
    <w:p>
      <w:pPr>
        <w:spacing w:after="0"/>
        <w:ind w:left="0"/>
        <w:jc w:val="both"/>
      </w:pPr>
      <w:r>
        <w:rPr>
          <w:rFonts w:ascii="Times New Roman"/>
          <w:b w:val="false"/>
          <w:i w:val="false"/>
          <w:color w:val="000000"/>
          <w:sz w:val="28"/>
        </w:rPr>
        <w:t>
      6) өмір бойы білім алу айқындалған.</w:t>
      </w:r>
    </w:p>
    <w:bookmarkEnd w:id="535"/>
    <w:bookmarkStart w:name="z568" w:id="536"/>
    <w:p>
      <w:pPr>
        <w:spacing w:after="0"/>
        <w:ind w:left="0"/>
        <w:jc w:val="both"/>
      </w:pPr>
      <w:r>
        <w:rPr>
          <w:rFonts w:ascii="Times New Roman"/>
          <w:b w:val="false"/>
          <w:i w:val="false"/>
          <w:color w:val="000000"/>
          <w:sz w:val="28"/>
        </w:rPr>
        <w:t>
      6. Білім беру құндылықтарын сіңіру негізінде білім алушыларда:</w:t>
      </w:r>
    </w:p>
    <w:bookmarkEnd w:id="536"/>
    <w:bookmarkStart w:name="z569" w:id="537"/>
    <w:p>
      <w:pPr>
        <w:spacing w:after="0"/>
        <w:ind w:left="0"/>
        <w:jc w:val="both"/>
      </w:pPr>
      <w:r>
        <w:rPr>
          <w:rFonts w:ascii="Times New Roman"/>
          <w:b w:val="false"/>
          <w:i w:val="false"/>
          <w:color w:val="000000"/>
          <w:sz w:val="28"/>
        </w:rPr>
        <w:t>
      1) Қазақстанның мүдделеріне қызмет етуге әзірлігі;</w:t>
      </w:r>
    </w:p>
    <w:bookmarkEnd w:id="537"/>
    <w:bookmarkStart w:name="z570" w:id="538"/>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538"/>
    <w:bookmarkStart w:name="z571" w:id="539"/>
    <w:p>
      <w:pPr>
        <w:spacing w:after="0"/>
        <w:ind w:left="0"/>
        <w:jc w:val="both"/>
      </w:pPr>
      <w:r>
        <w:rPr>
          <w:rFonts w:ascii="Times New Roman"/>
          <w:b w:val="false"/>
          <w:i w:val="false"/>
          <w:color w:val="000000"/>
          <w:sz w:val="28"/>
        </w:rPr>
        <w:t>
      3) әлеуметтік жауапкершілік және шешім қабылдай білу;</w:t>
      </w:r>
    </w:p>
    <w:bookmarkEnd w:id="539"/>
    <w:bookmarkStart w:name="z572" w:id="540"/>
    <w:p>
      <w:pPr>
        <w:spacing w:after="0"/>
        <w:ind w:left="0"/>
        <w:jc w:val="both"/>
      </w:pPr>
      <w:r>
        <w:rPr>
          <w:rFonts w:ascii="Times New Roman"/>
          <w:b w:val="false"/>
          <w:i w:val="false"/>
          <w:color w:val="000000"/>
          <w:sz w:val="28"/>
        </w:rPr>
        <w:t>
      4) мемлекеттік тілді меңгеру уәждемесі;</w:t>
      </w:r>
    </w:p>
    <w:bookmarkEnd w:id="540"/>
    <w:bookmarkStart w:name="z573" w:id="541"/>
    <w:p>
      <w:pPr>
        <w:spacing w:after="0"/>
        <w:ind w:left="0"/>
        <w:jc w:val="both"/>
      </w:pPr>
      <w:r>
        <w:rPr>
          <w:rFonts w:ascii="Times New Roman"/>
          <w:b w:val="false"/>
          <w:i w:val="false"/>
          <w:color w:val="000000"/>
          <w:sz w:val="28"/>
        </w:rPr>
        <w:t>
      5) Қазақстан халқының мәдениеті мен дәстүрлерін, әлемнің мәдени әралуандығын құрметтеу;</w:t>
      </w:r>
    </w:p>
    <w:bookmarkEnd w:id="541"/>
    <w:bookmarkStart w:name="z574" w:id="542"/>
    <w:p>
      <w:pPr>
        <w:spacing w:after="0"/>
        <w:ind w:left="0"/>
        <w:jc w:val="both"/>
      </w:pPr>
      <w:r>
        <w:rPr>
          <w:rFonts w:ascii="Times New Roman"/>
          <w:b w:val="false"/>
          <w:i w:val="false"/>
          <w:color w:val="000000"/>
          <w:sz w:val="28"/>
        </w:rPr>
        <w:t>
      6) рухани келісім мен төзімділік идеяларына бейімділік;</w:t>
      </w:r>
    </w:p>
    <w:bookmarkEnd w:id="542"/>
    <w:bookmarkStart w:name="z575" w:id="543"/>
    <w:p>
      <w:pPr>
        <w:spacing w:after="0"/>
        <w:ind w:left="0"/>
        <w:jc w:val="both"/>
      </w:pPr>
      <w:r>
        <w:rPr>
          <w:rFonts w:ascii="Times New Roman"/>
          <w:b w:val="false"/>
          <w:i w:val="false"/>
          <w:color w:val="000000"/>
          <w:sz w:val="28"/>
        </w:rPr>
        <w:t>
      7) қоршаған әлемге және экологиялық тепе-теңдікті сақтауға оң көзқарас;</w:t>
      </w:r>
    </w:p>
    <w:bookmarkEnd w:id="543"/>
    <w:bookmarkStart w:name="z576" w:id="544"/>
    <w:p>
      <w:pPr>
        <w:spacing w:after="0"/>
        <w:ind w:left="0"/>
        <w:jc w:val="both"/>
      </w:pPr>
      <w:r>
        <w:rPr>
          <w:rFonts w:ascii="Times New Roman"/>
          <w:b w:val="false"/>
          <w:i w:val="false"/>
          <w:color w:val="000000"/>
          <w:sz w:val="28"/>
        </w:rPr>
        <w:t>
      8) шығармашылық және сыни ойлау;</w:t>
      </w:r>
    </w:p>
    <w:bookmarkEnd w:id="544"/>
    <w:bookmarkStart w:name="z577" w:id="545"/>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білуі;</w:t>
      </w:r>
    </w:p>
    <w:bookmarkEnd w:id="545"/>
    <w:bookmarkStart w:name="z578" w:id="546"/>
    <w:p>
      <w:pPr>
        <w:spacing w:after="0"/>
        <w:ind w:left="0"/>
        <w:jc w:val="both"/>
      </w:pPr>
      <w:r>
        <w:rPr>
          <w:rFonts w:ascii="Times New Roman"/>
          <w:b w:val="false"/>
          <w:i w:val="false"/>
          <w:color w:val="000000"/>
          <w:sz w:val="28"/>
        </w:rPr>
        <w:t>
      10) өмір бойы білім алу және өзін-өзі жетілдіруге уәждемелеуі дамуы қажет.</w:t>
      </w:r>
    </w:p>
    <w:bookmarkEnd w:id="546"/>
    <w:bookmarkStart w:name="z579" w:id="547"/>
    <w:p>
      <w:pPr>
        <w:spacing w:after="0"/>
        <w:ind w:left="0"/>
        <w:jc w:val="both"/>
      </w:pPr>
      <w:r>
        <w:rPr>
          <w:rFonts w:ascii="Times New Roman"/>
          <w:b w:val="false"/>
          <w:i w:val="false"/>
          <w:color w:val="000000"/>
          <w:sz w:val="28"/>
        </w:rPr>
        <w:t>
      7. Жалпы орта білім берудің мақсаты:</w:t>
      </w:r>
    </w:p>
    <w:bookmarkEnd w:id="547"/>
    <w:bookmarkStart w:name="z580" w:id="548"/>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548"/>
    <w:bookmarkStart w:name="z581" w:id="549"/>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549"/>
    <w:bookmarkStart w:name="z582" w:id="550"/>
    <w:p>
      <w:pPr>
        <w:spacing w:after="0"/>
        <w:ind w:left="0"/>
        <w:jc w:val="both"/>
      </w:pPr>
      <w:r>
        <w:rPr>
          <w:rFonts w:ascii="Times New Roman"/>
          <w:b w:val="false"/>
          <w:i w:val="false"/>
          <w:color w:val="000000"/>
          <w:sz w:val="28"/>
        </w:rPr>
        <w:t>
      2) сын тұрғысынан ойлау;</w:t>
      </w:r>
    </w:p>
    <w:bookmarkEnd w:id="550"/>
    <w:bookmarkStart w:name="z583" w:id="551"/>
    <w:p>
      <w:pPr>
        <w:spacing w:after="0"/>
        <w:ind w:left="0"/>
        <w:jc w:val="both"/>
      </w:pPr>
      <w:r>
        <w:rPr>
          <w:rFonts w:ascii="Times New Roman"/>
          <w:b w:val="false"/>
          <w:i w:val="false"/>
          <w:color w:val="000000"/>
          <w:sz w:val="28"/>
        </w:rPr>
        <w:t>
      3) зерттеу жұмыстарын жүргізу;</w:t>
      </w:r>
    </w:p>
    <w:bookmarkEnd w:id="551"/>
    <w:bookmarkStart w:name="z584" w:id="552"/>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552"/>
    <w:bookmarkStart w:name="z585" w:id="553"/>
    <w:p>
      <w:pPr>
        <w:spacing w:after="0"/>
        <w:ind w:left="0"/>
        <w:jc w:val="both"/>
      </w:pPr>
      <w:r>
        <w:rPr>
          <w:rFonts w:ascii="Times New Roman"/>
          <w:b w:val="false"/>
          <w:i w:val="false"/>
          <w:color w:val="000000"/>
          <w:sz w:val="28"/>
        </w:rPr>
        <w:t>
      5) коммуникацияның түрлі тәсілдерін қолдану;</w:t>
      </w:r>
    </w:p>
    <w:bookmarkEnd w:id="553"/>
    <w:bookmarkStart w:name="z586" w:id="554"/>
    <w:p>
      <w:pPr>
        <w:spacing w:after="0"/>
        <w:ind w:left="0"/>
        <w:jc w:val="both"/>
      </w:pPr>
      <w:r>
        <w:rPr>
          <w:rFonts w:ascii="Times New Roman"/>
          <w:b w:val="false"/>
          <w:i w:val="false"/>
          <w:color w:val="000000"/>
          <w:sz w:val="28"/>
        </w:rPr>
        <w:t>
      6) топта және жеке жұмыс жасау білігі;</w:t>
      </w:r>
    </w:p>
    <w:bookmarkEnd w:id="554"/>
    <w:bookmarkStart w:name="z587" w:id="555"/>
    <w:p>
      <w:pPr>
        <w:spacing w:after="0"/>
        <w:ind w:left="0"/>
        <w:jc w:val="both"/>
      </w:pPr>
      <w:r>
        <w:rPr>
          <w:rFonts w:ascii="Times New Roman"/>
          <w:b w:val="false"/>
          <w:i w:val="false"/>
          <w:color w:val="000000"/>
          <w:sz w:val="28"/>
        </w:rPr>
        <w:t>
      7) мәселелерді шешуі және шешім қабылдау.</w:t>
      </w:r>
    </w:p>
    <w:bookmarkEnd w:id="555"/>
    <w:bookmarkStart w:name="z588" w:id="556"/>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556"/>
    <w:bookmarkStart w:name="z589" w:id="557"/>
    <w:p>
      <w:pPr>
        <w:spacing w:after="0"/>
        <w:ind w:left="0"/>
        <w:jc w:val="both"/>
      </w:pPr>
      <w:r>
        <w:rPr>
          <w:rFonts w:ascii="Times New Roman"/>
          <w:b w:val="false"/>
          <w:i w:val="false"/>
          <w:color w:val="000000"/>
          <w:sz w:val="28"/>
        </w:rPr>
        <w:t>
      9. Жалпы орта білім берудің негізгі міндеттері:</w:t>
      </w:r>
    </w:p>
    <w:bookmarkEnd w:id="557"/>
    <w:bookmarkStart w:name="z590" w:id="558"/>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558"/>
    <w:bookmarkStart w:name="z591" w:id="559"/>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559"/>
    <w:bookmarkStart w:name="z592" w:id="560"/>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560"/>
    <w:bookmarkStart w:name="z593" w:id="561"/>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561"/>
    <w:bookmarkStart w:name="z594" w:id="562"/>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End w:id="562"/>
    <w:bookmarkStart w:name="z595" w:id="563"/>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563"/>
    <w:bookmarkStart w:name="z596" w:id="564"/>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564"/>
    <w:bookmarkStart w:name="z597" w:id="565"/>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565"/>
    <w:bookmarkStart w:name="z598" w:id="566"/>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566"/>
    <w:bookmarkStart w:name="z599" w:id="567"/>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567"/>
    <w:bookmarkStart w:name="z600" w:id="568"/>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568"/>
    <w:bookmarkStart w:name="z601" w:id="569"/>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569"/>
    <w:bookmarkStart w:name="z602" w:id="570"/>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570"/>
    <w:bookmarkStart w:name="z603" w:id="571"/>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571"/>
    <w:bookmarkStart w:name="z604" w:id="572"/>
    <w:p>
      <w:pPr>
        <w:spacing w:after="0"/>
        <w:ind w:left="0"/>
        <w:jc w:val="both"/>
      </w:pPr>
      <w:r>
        <w:rPr>
          <w:rFonts w:ascii="Times New Roman"/>
          <w:b w:val="false"/>
          <w:i w:val="false"/>
          <w:color w:val="000000"/>
          <w:sz w:val="28"/>
        </w:rPr>
        <w:t>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     </w:t>
      </w:r>
    </w:p>
    <w:bookmarkEnd w:id="572"/>
    <w:bookmarkStart w:name="z605" w:id="573"/>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573"/>
    <w:bookmarkStart w:name="z606" w:id="574"/>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574"/>
    <w:bookmarkStart w:name="z607" w:id="575"/>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575"/>
    <w:bookmarkStart w:name="z608" w:id="576"/>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576"/>
    <w:bookmarkStart w:name="z609" w:id="577"/>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577"/>
    <w:bookmarkStart w:name="z610" w:id="578"/>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578"/>
    <w:bookmarkStart w:name="z611" w:id="579"/>
    <w:p>
      <w:pPr>
        <w:spacing w:after="0"/>
        <w:ind w:left="0"/>
        <w:jc w:val="both"/>
      </w:pPr>
      <w:r>
        <w:rPr>
          <w:rFonts w:ascii="Times New Roman"/>
          <w:b w:val="false"/>
          <w:i w:val="false"/>
          <w:color w:val="000000"/>
          <w:sz w:val="28"/>
        </w:rPr>
        <w:t>
      20. Үштілді білім беру іс жүзінде:</w:t>
      </w:r>
    </w:p>
    <w:bookmarkEnd w:id="579"/>
    <w:bookmarkStart w:name="z612" w:id="580"/>
    <w:p>
      <w:pPr>
        <w:spacing w:after="0"/>
        <w:ind w:left="0"/>
        <w:jc w:val="both"/>
      </w:pPr>
      <w:r>
        <w:rPr>
          <w:rFonts w:ascii="Times New Roman"/>
          <w:b w:val="false"/>
          <w:i w:val="false"/>
          <w:color w:val="000000"/>
          <w:sz w:val="28"/>
        </w:rPr>
        <w:t>
      1) қазақ, орыс және шетел тілдерін деңгейлік меңгеру;</w:t>
      </w:r>
    </w:p>
    <w:bookmarkEnd w:id="580"/>
    <w:bookmarkStart w:name="z613" w:id="581"/>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581"/>
    <w:bookmarkStart w:name="z614" w:id="582"/>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End w:id="582"/>
    <w:bookmarkStart w:name="z615" w:id="583"/>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583"/>
    <w:bookmarkStart w:name="z616" w:id="584"/>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584"/>
    <w:bookmarkStart w:name="z617" w:id="585"/>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585"/>
    <w:bookmarkStart w:name="z618" w:id="586"/>
    <w:p>
      <w:pPr>
        <w:spacing w:after="0"/>
        <w:ind w:left="0"/>
        <w:jc w:val="both"/>
      </w:pPr>
      <w:r>
        <w:rPr>
          <w:rFonts w:ascii="Times New Roman"/>
          <w:b w:val="false"/>
          <w:i w:val="false"/>
          <w:color w:val="000000"/>
          <w:sz w:val="28"/>
        </w:rPr>
        <w:t>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bookmarkEnd w:id="586"/>
    <w:bookmarkStart w:name="z619" w:id="587"/>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bookmarkEnd w:id="587"/>
    <w:bookmarkStart w:name="z620" w:id="588"/>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bookmarkEnd w:id="588"/>
    <w:bookmarkStart w:name="z621" w:id="589"/>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bookmarkEnd w:id="589"/>
    <w:bookmarkStart w:name="z622" w:id="590"/>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bookmarkEnd w:id="590"/>
    <w:bookmarkStart w:name="z623" w:id="591"/>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591"/>
    <w:bookmarkStart w:name="z624" w:id="592"/>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bookmarkEnd w:id="592"/>
    <w:bookmarkStart w:name="z625" w:id="593"/>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bookmarkEnd w:id="593"/>
    <w:bookmarkStart w:name="z626" w:id="594"/>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bookmarkEnd w:id="594"/>
    <w:bookmarkStart w:name="z627" w:id="595"/>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bookmarkEnd w:id="595"/>
    <w:bookmarkStart w:name="z628" w:id="596"/>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596"/>
    <w:bookmarkStart w:name="z629" w:id="597"/>
    <w:p>
      <w:pPr>
        <w:spacing w:after="0"/>
        <w:ind w:left="0"/>
        <w:jc w:val="both"/>
      </w:pPr>
      <w:r>
        <w:rPr>
          <w:rFonts w:ascii="Times New Roman"/>
          <w:b w:val="false"/>
          <w:i w:val="false"/>
          <w:color w:val="000000"/>
          <w:sz w:val="28"/>
        </w:rPr>
        <w:t>
      3) "Шетел тілі"</w:t>
      </w:r>
    </w:p>
    <w:bookmarkEnd w:id="597"/>
    <w:bookmarkStart w:name="z630" w:id="598"/>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bookmarkEnd w:id="598"/>
    <w:bookmarkStart w:name="z631" w:id="599"/>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bookmarkEnd w:id="599"/>
    <w:bookmarkStart w:name="z632" w:id="600"/>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bookmarkEnd w:id="600"/>
    <w:bookmarkStart w:name="z633" w:id="601"/>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bookmarkEnd w:id="601"/>
    <w:bookmarkStart w:name="z634" w:id="602"/>
    <w:p>
      <w:pPr>
        <w:spacing w:after="0"/>
        <w:ind w:left="0"/>
        <w:jc w:val="both"/>
      </w:pPr>
      <w:r>
        <w:rPr>
          <w:rFonts w:ascii="Times New Roman"/>
          <w:b w:val="false"/>
          <w:i w:val="false"/>
          <w:color w:val="000000"/>
          <w:sz w:val="28"/>
        </w:rPr>
        <w:t>
      4) "Алгебра және анализ бастамалары", "Геометрия".</w:t>
      </w:r>
    </w:p>
    <w:bookmarkEnd w:id="602"/>
    <w:bookmarkStart w:name="z635" w:id="603"/>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bookmarkEnd w:id="603"/>
    <w:bookmarkStart w:name="z636" w:id="604"/>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bookmarkEnd w:id="604"/>
    <w:bookmarkStart w:name="z637" w:id="605"/>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bookmarkEnd w:id="605"/>
    <w:bookmarkStart w:name="z638" w:id="606"/>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bookmarkEnd w:id="606"/>
    <w:bookmarkStart w:name="z639" w:id="607"/>
    <w:p>
      <w:pPr>
        <w:spacing w:after="0"/>
        <w:ind w:left="0"/>
        <w:jc w:val="both"/>
      </w:pPr>
      <w:r>
        <w:rPr>
          <w:rFonts w:ascii="Times New Roman"/>
          <w:b w:val="false"/>
          <w:i w:val="false"/>
          <w:color w:val="000000"/>
          <w:sz w:val="28"/>
        </w:rPr>
        <w:t>
      5) "Информатика".</w:t>
      </w:r>
    </w:p>
    <w:bookmarkEnd w:id="607"/>
    <w:bookmarkStart w:name="z640" w:id="608"/>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bookmarkEnd w:id="608"/>
    <w:bookmarkStart w:name="z641" w:id="609"/>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bookmarkEnd w:id="609"/>
    <w:bookmarkStart w:name="z642" w:id="610"/>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bookmarkEnd w:id="610"/>
    <w:bookmarkStart w:name="z643" w:id="611"/>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bookmarkEnd w:id="611"/>
    <w:bookmarkStart w:name="z644" w:id="612"/>
    <w:p>
      <w:pPr>
        <w:spacing w:after="0"/>
        <w:ind w:left="0"/>
        <w:jc w:val="both"/>
      </w:pPr>
      <w:r>
        <w:rPr>
          <w:rFonts w:ascii="Times New Roman"/>
          <w:b w:val="false"/>
          <w:i w:val="false"/>
          <w:color w:val="000000"/>
          <w:sz w:val="28"/>
        </w:rPr>
        <w:t>
      6) Қазақстан тарихы:</w:t>
      </w:r>
    </w:p>
    <w:bookmarkEnd w:id="612"/>
    <w:bookmarkStart w:name="z645" w:id="613"/>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bookmarkEnd w:id="613"/>
    <w:bookmarkStart w:name="z646" w:id="614"/>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bookmarkEnd w:id="614"/>
    <w:bookmarkStart w:name="z647" w:id="615"/>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bookmarkEnd w:id="615"/>
    <w:bookmarkStart w:name="z648" w:id="616"/>
    <w:p>
      <w:pPr>
        <w:spacing w:after="0"/>
        <w:ind w:left="0"/>
        <w:jc w:val="both"/>
      </w:pPr>
      <w:r>
        <w:rPr>
          <w:rFonts w:ascii="Times New Roman"/>
          <w:b w:val="false"/>
          <w:i w:val="false"/>
          <w:color w:val="000000"/>
          <w:sz w:val="28"/>
        </w:rPr>
        <w:t>
      7) "Дене шынықтыру":</w:t>
      </w:r>
    </w:p>
    <w:bookmarkEnd w:id="616"/>
    <w:bookmarkStart w:name="z649" w:id="617"/>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617"/>
    <w:bookmarkStart w:name="z650" w:id="618"/>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bookmarkEnd w:id="618"/>
    <w:bookmarkStart w:name="z651" w:id="619"/>
    <w:p>
      <w:pPr>
        <w:spacing w:after="0"/>
        <w:ind w:left="0"/>
        <w:jc w:val="both"/>
      </w:pPr>
      <w:r>
        <w:rPr>
          <w:rFonts w:ascii="Times New Roman"/>
          <w:b w:val="false"/>
          <w:i w:val="false"/>
          <w:color w:val="000000"/>
          <w:sz w:val="28"/>
        </w:rPr>
        <w:t>
      8) "Алғашқы әскери және технологиялық дайындық":</w:t>
      </w:r>
    </w:p>
    <w:bookmarkEnd w:id="619"/>
    <w:bookmarkStart w:name="z652" w:id="620"/>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bookmarkEnd w:id="620"/>
    <w:bookmarkStart w:name="z653" w:id="621"/>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bookmarkEnd w:id="621"/>
    <w:bookmarkStart w:name="z654" w:id="622"/>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End w:id="622"/>
    <w:bookmarkStart w:name="z655" w:id="623"/>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623"/>
    <w:bookmarkStart w:name="z656" w:id="624"/>
    <w:p>
      <w:pPr>
        <w:spacing w:after="0"/>
        <w:ind w:left="0"/>
        <w:jc w:val="both"/>
      </w:pPr>
      <w:r>
        <w:rPr>
          <w:rFonts w:ascii="Times New Roman"/>
          <w:b w:val="false"/>
          <w:i w:val="false"/>
          <w:color w:val="000000"/>
          <w:sz w:val="28"/>
        </w:rPr>
        <w:t>
      1) "Биология".</w:t>
      </w:r>
    </w:p>
    <w:bookmarkEnd w:id="624"/>
    <w:bookmarkStart w:name="z657" w:id="625"/>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bookmarkEnd w:id="625"/>
    <w:bookmarkStart w:name="z658" w:id="626"/>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bookmarkEnd w:id="626"/>
    <w:bookmarkStart w:name="z659" w:id="627"/>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27"/>
    <w:bookmarkStart w:name="z660" w:id="628"/>
    <w:p>
      <w:pPr>
        <w:spacing w:after="0"/>
        <w:ind w:left="0"/>
        <w:jc w:val="both"/>
      </w:pPr>
      <w:r>
        <w:rPr>
          <w:rFonts w:ascii="Times New Roman"/>
          <w:b w:val="false"/>
          <w:i w:val="false"/>
          <w:color w:val="000000"/>
          <w:sz w:val="28"/>
        </w:rPr>
        <w:t xml:space="preserve">
      2) "Химия". </w:t>
      </w:r>
    </w:p>
    <w:bookmarkEnd w:id="628"/>
    <w:bookmarkStart w:name="z661" w:id="629"/>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bookmarkEnd w:id="629"/>
    <w:bookmarkStart w:name="z662" w:id="630"/>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30"/>
    <w:bookmarkStart w:name="z663" w:id="631"/>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31"/>
    <w:bookmarkStart w:name="z664" w:id="632"/>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bookmarkEnd w:id="632"/>
    <w:bookmarkStart w:name="z665" w:id="633"/>
    <w:p>
      <w:pPr>
        <w:spacing w:after="0"/>
        <w:ind w:left="0"/>
        <w:jc w:val="both"/>
      </w:pPr>
      <w:r>
        <w:rPr>
          <w:rFonts w:ascii="Times New Roman"/>
          <w:b w:val="false"/>
          <w:i w:val="false"/>
          <w:color w:val="000000"/>
          <w:sz w:val="28"/>
        </w:rPr>
        <w:t>
      3) "Физика".</w:t>
      </w:r>
    </w:p>
    <w:bookmarkEnd w:id="633"/>
    <w:bookmarkStart w:name="z666" w:id="634"/>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34"/>
    <w:bookmarkStart w:name="z667" w:id="635"/>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635"/>
    <w:bookmarkStart w:name="z668" w:id="636"/>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bookmarkEnd w:id="636"/>
    <w:bookmarkStart w:name="z669" w:id="637"/>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bookmarkEnd w:id="637"/>
    <w:bookmarkStart w:name="z670" w:id="638"/>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bookmarkEnd w:id="638"/>
    <w:bookmarkStart w:name="z671" w:id="639"/>
    <w:p>
      <w:pPr>
        <w:spacing w:after="0"/>
        <w:ind w:left="0"/>
        <w:jc w:val="both"/>
      </w:pPr>
      <w:r>
        <w:rPr>
          <w:rFonts w:ascii="Times New Roman"/>
          <w:b w:val="false"/>
          <w:i w:val="false"/>
          <w:color w:val="000000"/>
          <w:sz w:val="28"/>
        </w:rPr>
        <w:t>
      4) "География".</w:t>
      </w:r>
    </w:p>
    <w:bookmarkEnd w:id="639"/>
    <w:bookmarkStart w:name="z672" w:id="640"/>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bookmarkEnd w:id="640"/>
    <w:bookmarkStart w:name="z673" w:id="641"/>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bookmarkEnd w:id="641"/>
    <w:bookmarkStart w:name="z674" w:id="642"/>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End w:id="642"/>
    <w:bookmarkStart w:name="z675" w:id="643"/>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643"/>
    <w:bookmarkStart w:name="z676" w:id="644"/>
    <w:p>
      <w:pPr>
        <w:spacing w:after="0"/>
        <w:ind w:left="0"/>
        <w:jc w:val="both"/>
      </w:pPr>
      <w:r>
        <w:rPr>
          <w:rFonts w:ascii="Times New Roman"/>
          <w:b w:val="false"/>
          <w:i w:val="false"/>
          <w:color w:val="000000"/>
          <w:sz w:val="28"/>
        </w:rPr>
        <w:t>
      1) "Графика және жобалау".</w:t>
      </w:r>
    </w:p>
    <w:bookmarkEnd w:id="644"/>
    <w:bookmarkStart w:name="z677" w:id="645"/>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bookmarkEnd w:id="645"/>
    <w:bookmarkStart w:name="z678" w:id="646"/>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bookmarkEnd w:id="646"/>
    <w:bookmarkStart w:name="z679" w:id="647"/>
    <w:p>
      <w:pPr>
        <w:spacing w:after="0"/>
        <w:ind w:left="0"/>
        <w:jc w:val="both"/>
      </w:pPr>
      <w:r>
        <w:rPr>
          <w:rFonts w:ascii="Times New Roman"/>
          <w:b w:val="false"/>
          <w:i w:val="false"/>
          <w:color w:val="000000"/>
          <w:sz w:val="28"/>
        </w:rPr>
        <w:t>
      2) "Дүниежүзі тарихы".</w:t>
      </w:r>
    </w:p>
    <w:bookmarkEnd w:id="647"/>
    <w:bookmarkStart w:name="z680" w:id="648"/>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bookmarkEnd w:id="648"/>
    <w:bookmarkStart w:name="z681" w:id="649"/>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49"/>
    <w:bookmarkStart w:name="z682" w:id="650"/>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50"/>
    <w:bookmarkStart w:name="z683" w:id="651"/>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51"/>
    <w:bookmarkStart w:name="z684" w:id="652"/>
    <w:p>
      <w:pPr>
        <w:spacing w:after="0"/>
        <w:ind w:left="0"/>
        <w:jc w:val="both"/>
      </w:pPr>
      <w:r>
        <w:rPr>
          <w:rFonts w:ascii="Times New Roman"/>
          <w:b w:val="false"/>
          <w:i w:val="false"/>
          <w:color w:val="000000"/>
          <w:sz w:val="28"/>
        </w:rPr>
        <w:t>
      3) "Құқық негіздері".</w:t>
      </w:r>
    </w:p>
    <w:bookmarkEnd w:id="652"/>
    <w:bookmarkStart w:name="z685" w:id="653"/>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53"/>
    <w:bookmarkStart w:name="z686" w:id="654"/>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54"/>
    <w:bookmarkStart w:name="z687" w:id="655"/>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End w:id="655"/>
    <w:bookmarkStart w:name="z688" w:id="656"/>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656"/>
    <w:bookmarkStart w:name="z689" w:id="657"/>
    <w:p>
      <w:pPr>
        <w:spacing w:after="0"/>
        <w:ind w:left="0"/>
        <w:jc w:val="both"/>
      </w:pPr>
      <w:r>
        <w:rPr>
          <w:rFonts w:ascii="Times New Roman"/>
          <w:b w:val="false"/>
          <w:i w:val="false"/>
          <w:color w:val="000000"/>
          <w:sz w:val="28"/>
        </w:rPr>
        <w:t>
      1) "Дүниежүзі тарихы".</w:t>
      </w:r>
    </w:p>
    <w:bookmarkEnd w:id="657"/>
    <w:bookmarkStart w:name="z690" w:id="658"/>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bookmarkEnd w:id="658"/>
    <w:bookmarkStart w:name="z691" w:id="659"/>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59"/>
    <w:bookmarkStart w:name="z692" w:id="660"/>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60"/>
    <w:bookmarkStart w:name="z693" w:id="661"/>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61"/>
    <w:bookmarkStart w:name="z694" w:id="662"/>
    <w:p>
      <w:pPr>
        <w:spacing w:after="0"/>
        <w:ind w:left="0"/>
        <w:jc w:val="both"/>
      </w:pPr>
      <w:r>
        <w:rPr>
          <w:rFonts w:ascii="Times New Roman"/>
          <w:b w:val="false"/>
          <w:i w:val="false"/>
          <w:color w:val="000000"/>
          <w:sz w:val="28"/>
        </w:rPr>
        <w:t>
      2) "География".</w:t>
      </w:r>
    </w:p>
    <w:bookmarkEnd w:id="662"/>
    <w:bookmarkStart w:name="z695" w:id="663"/>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bookmarkEnd w:id="663"/>
    <w:bookmarkStart w:name="z696" w:id="664"/>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bookmarkEnd w:id="664"/>
    <w:bookmarkStart w:name="z697" w:id="665"/>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bookmarkEnd w:id="665"/>
    <w:bookmarkStart w:name="z698" w:id="666"/>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bookmarkEnd w:id="666"/>
    <w:bookmarkStart w:name="z699" w:id="667"/>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bookmarkEnd w:id="667"/>
    <w:bookmarkStart w:name="z700" w:id="668"/>
    <w:p>
      <w:pPr>
        <w:spacing w:after="0"/>
        <w:ind w:left="0"/>
        <w:jc w:val="both"/>
      </w:pPr>
      <w:r>
        <w:rPr>
          <w:rFonts w:ascii="Times New Roman"/>
          <w:b w:val="false"/>
          <w:i w:val="false"/>
          <w:color w:val="000000"/>
          <w:sz w:val="28"/>
        </w:rPr>
        <w:t>
      3) "Құқық негіздері".</w:t>
      </w:r>
    </w:p>
    <w:bookmarkEnd w:id="668"/>
    <w:bookmarkStart w:name="z701" w:id="669"/>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69"/>
    <w:bookmarkStart w:name="z702" w:id="670"/>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70"/>
    <w:bookmarkStart w:name="z703" w:id="671"/>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bookmarkEnd w:id="671"/>
    <w:bookmarkStart w:name="z704" w:id="672"/>
    <w:p>
      <w:pPr>
        <w:spacing w:after="0"/>
        <w:ind w:left="0"/>
        <w:jc w:val="both"/>
      </w:pPr>
      <w:r>
        <w:rPr>
          <w:rFonts w:ascii="Times New Roman"/>
          <w:b w:val="false"/>
          <w:i w:val="false"/>
          <w:color w:val="000000"/>
          <w:sz w:val="28"/>
        </w:rPr>
        <w:t xml:space="preserve">
      4) "Шетел тілі". </w:t>
      </w:r>
    </w:p>
    <w:bookmarkEnd w:id="672"/>
    <w:bookmarkStart w:name="z705" w:id="673"/>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bookmarkEnd w:id="673"/>
    <w:bookmarkStart w:name="z706" w:id="674"/>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bookmarkEnd w:id="674"/>
    <w:bookmarkStart w:name="z707" w:id="675"/>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End w:id="675"/>
    <w:bookmarkStart w:name="z708" w:id="676"/>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676"/>
    <w:bookmarkStart w:name="z709" w:id="677"/>
    <w:p>
      <w:pPr>
        <w:spacing w:after="0"/>
        <w:ind w:left="0"/>
        <w:jc w:val="both"/>
      </w:pPr>
      <w:r>
        <w:rPr>
          <w:rFonts w:ascii="Times New Roman"/>
          <w:b w:val="false"/>
          <w:i w:val="false"/>
          <w:color w:val="000000"/>
          <w:sz w:val="28"/>
        </w:rPr>
        <w:t>
      1) "Физика".</w:t>
      </w:r>
    </w:p>
    <w:bookmarkEnd w:id="677"/>
    <w:bookmarkStart w:name="z710" w:id="678"/>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78"/>
    <w:bookmarkStart w:name="z711" w:id="679"/>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bookmarkEnd w:id="679"/>
    <w:bookmarkStart w:name="z712" w:id="680"/>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bookmarkEnd w:id="680"/>
    <w:bookmarkStart w:name="z713" w:id="681"/>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bookmarkEnd w:id="681"/>
    <w:bookmarkStart w:name="z714" w:id="682"/>
    <w:p>
      <w:pPr>
        <w:spacing w:after="0"/>
        <w:ind w:left="0"/>
        <w:jc w:val="both"/>
      </w:pPr>
      <w:r>
        <w:rPr>
          <w:rFonts w:ascii="Times New Roman"/>
          <w:b w:val="false"/>
          <w:i w:val="false"/>
          <w:color w:val="000000"/>
          <w:sz w:val="28"/>
        </w:rPr>
        <w:t xml:space="preserve">
      2) "Химия". </w:t>
      </w:r>
    </w:p>
    <w:bookmarkEnd w:id="682"/>
    <w:bookmarkStart w:name="z715" w:id="683"/>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bookmarkEnd w:id="683"/>
    <w:bookmarkStart w:name="z716" w:id="684"/>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84"/>
    <w:bookmarkStart w:name="z717" w:id="685"/>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85"/>
    <w:bookmarkStart w:name="z718" w:id="686"/>
    <w:p>
      <w:pPr>
        <w:spacing w:after="0"/>
        <w:ind w:left="0"/>
        <w:jc w:val="both"/>
      </w:pPr>
      <w:r>
        <w:rPr>
          <w:rFonts w:ascii="Times New Roman"/>
          <w:b w:val="false"/>
          <w:i w:val="false"/>
          <w:color w:val="000000"/>
          <w:sz w:val="28"/>
        </w:rPr>
        <w:t>
      3) "Биология"</w:t>
      </w:r>
    </w:p>
    <w:bookmarkEnd w:id="686"/>
    <w:bookmarkStart w:name="z719" w:id="687"/>
    <w:p>
      <w:pPr>
        <w:spacing w:after="0"/>
        <w:ind w:left="0"/>
        <w:jc w:val="both"/>
      </w:pPr>
      <w:r>
        <w:rPr>
          <w:rFonts w:ascii="Times New Roman"/>
          <w:b w:val="false"/>
          <w:i w:val="false"/>
          <w:color w:val="000000"/>
          <w:sz w:val="28"/>
        </w:rPr>
        <w:t>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bookmarkEnd w:id="687"/>
    <w:bookmarkStart w:name="z720" w:id="688"/>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bookmarkEnd w:id="688"/>
    <w:bookmarkStart w:name="z721" w:id="689"/>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89"/>
    <w:bookmarkStart w:name="z722" w:id="690"/>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690"/>
    <w:bookmarkStart w:name="z723" w:id="691"/>
    <w:p>
      <w:pPr>
        <w:spacing w:after="0"/>
        <w:ind w:left="0"/>
        <w:jc w:val="both"/>
      </w:pPr>
      <w:r>
        <w:rPr>
          <w:rFonts w:ascii="Times New Roman"/>
          <w:b w:val="false"/>
          <w:i w:val="false"/>
          <w:color w:val="000000"/>
          <w:sz w:val="28"/>
        </w:rPr>
        <w:t>
      1) "Кәсіпкерлік және бизнес негіздері".</w:t>
      </w:r>
    </w:p>
    <w:bookmarkEnd w:id="691"/>
    <w:bookmarkStart w:name="z724" w:id="692"/>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bookmarkEnd w:id="692"/>
    <w:bookmarkStart w:name="z725" w:id="693"/>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bookmarkEnd w:id="693"/>
    <w:bookmarkStart w:name="z726" w:id="694"/>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bookmarkEnd w:id="694"/>
    <w:bookmarkStart w:name="z727" w:id="695"/>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End w:id="695"/>
    <w:bookmarkStart w:name="z728" w:id="696"/>
    <w:p>
      <w:pPr>
        <w:spacing w:after="0"/>
        <w:ind w:left="0"/>
        <w:jc w:val="both"/>
      </w:pPr>
      <w:r>
        <w:rPr>
          <w:rFonts w:ascii="Times New Roman"/>
          <w:b w:val="false"/>
          <w:i w:val="false"/>
          <w:color w:val="000000"/>
          <w:sz w:val="28"/>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2022 жылғы 24 қарашадағы № 473</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29" w:id="697"/>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697"/>
    <w:bookmarkStart w:name="z730" w:id="698"/>
    <w:p>
      <w:pPr>
        <w:spacing w:after="0"/>
        <w:ind w:left="0"/>
        <w:jc w:val="both"/>
      </w:pPr>
      <w:r>
        <w:rPr>
          <w:rFonts w:ascii="Times New Roman"/>
          <w:b w:val="false"/>
          <w:i w:val="false"/>
          <w:color w:val="000000"/>
          <w:sz w:val="28"/>
        </w:rPr>
        <w:t>
      30. Жалпы орта білім беру деңгейіндегі білім алушылардың апталық оқу жүктемесінің ең жоғары көлемі әр сыныпта аптасына 36 сағаттан аспайды.</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1" w:id="699"/>
    <w:p>
      <w:pPr>
        <w:spacing w:after="0"/>
        <w:ind w:left="0"/>
        <w:jc w:val="both"/>
      </w:pPr>
      <w:r>
        <w:rPr>
          <w:rFonts w:ascii="Times New Roman"/>
          <w:b w:val="false"/>
          <w:i w:val="false"/>
          <w:color w:val="000000"/>
          <w:sz w:val="28"/>
        </w:rPr>
        <w:t>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699"/>
    <w:bookmarkStart w:name="z732" w:id="700"/>
    <w:p>
      <w:pPr>
        <w:spacing w:after="0"/>
        <w:ind w:left="0"/>
        <w:jc w:val="both"/>
      </w:pPr>
      <w:r>
        <w:rPr>
          <w:rFonts w:ascii="Times New Roman"/>
          <w:b w:val="false"/>
          <w:i w:val="false"/>
          <w:color w:val="000000"/>
          <w:sz w:val="28"/>
        </w:rPr>
        <w:t>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700"/>
    <w:bookmarkStart w:name="z733" w:id="701"/>
    <w:p>
      <w:pPr>
        <w:spacing w:after="0"/>
        <w:ind w:left="0"/>
        <w:jc w:val="both"/>
      </w:pPr>
      <w:r>
        <w:rPr>
          <w:rFonts w:ascii="Times New Roman"/>
          <w:b w:val="false"/>
          <w:i w:val="false"/>
          <w:color w:val="000000"/>
          <w:sz w:val="28"/>
        </w:rPr>
        <w:t>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701"/>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8" w:id="702"/>
    <w:p>
      <w:pPr>
        <w:spacing w:after="0"/>
        <w:ind w:left="0"/>
        <w:jc w:val="both"/>
      </w:pPr>
      <w:r>
        <w:rPr>
          <w:rFonts w:ascii="Times New Roman"/>
          <w:b w:val="false"/>
          <w:i w:val="false"/>
          <w:color w:val="000000"/>
          <w:sz w:val="28"/>
        </w:rPr>
        <w:t xml:space="preserve">
      34. Сыныптарды топтарға бөлу </w:t>
      </w:r>
      <w:r>
        <w:rPr>
          <w:rFonts w:ascii="Times New Roman"/>
          <w:b w:val="false"/>
          <w:i w:val="false"/>
          <w:color w:val="000000"/>
          <w:sz w:val="28"/>
        </w:rPr>
        <w:t>33-тармақта</w:t>
      </w:r>
      <w:r>
        <w:rPr>
          <w:rFonts w:ascii="Times New Roman"/>
          <w:b w:val="false"/>
          <w:i w:val="false"/>
          <w:color w:val="000000"/>
          <w:sz w:val="28"/>
        </w:rPr>
        <w:t xml:space="preserve">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9" w:id="703"/>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703"/>
    <w:bookmarkStart w:name="z740" w:id="704"/>
    <w:p>
      <w:pPr>
        <w:spacing w:after="0"/>
        <w:ind w:left="0"/>
        <w:jc w:val="both"/>
      </w:pPr>
      <w:r>
        <w:rPr>
          <w:rFonts w:ascii="Times New Roman"/>
          <w:b w:val="false"/>
          <w:i w:val="false"/>
          <w:color w:val="000000"/>
          <w:sz w:val="28"/>
        </w:rPr>
        <w:t>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704"/>
    <w:bookmarkStart w:name="z741" w:id="705"/>
    <w:p>
      <w:pPr>
        <w:spacing w:after="0"/>
        <w:ind w:left="0"/>
        <w:jc w:val="both"/>
      </w:pPr>
      <w:r>
        <w:rPr>
          <w:rFonts w:ascii="Times New Roman"/>
          <w:b w:val="false"/>
          <w:i w:val="false"/>
          <w:color w:val="000000"/>
          <w:sz w:val="28"/>
        </w:rPr>
        <w:t>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705"/>
    <w:bookmarkStart w:name="z742" w:id="706"/>
    <w:p>
      <w:pPr>
        <w:spacing w:after="0"/>
        <w:ind w:left="0"/>
        <w:jc w:val="both"/>
      </w:pPr>
      <w:r>
        <w:rPr>
          <w:rFonts w:ascii="Times New Roman"/>
          <w:b w:val="false"/>
          <w:i w:val="false"/>
          <w:color w:val="000000"/>
          <w:sz w:val="28"/>
        </w:rPr>
        <w:t>
      37. Міндетті оқу пәндері бойынша оқытудан күтілетін нәтижелер жалпы орта білім берудің базалық мазмұнын анықтау үшін негіз болып табылады.</w:t>
      </w:r>
    </w:p>
    <w:bookmarkEnd w:id="706"/>
    <w:bookmarkStart w:name="z743" w:id="707"/>
    <w:p>
      <w:pPr>
        <w:spacing w:after="0"/>
        <w:ind w:left="0"/>
        <w:jc w:val="both"/>
      </w:pPr>
      <w:r>
        <w:rPr>
          <w:rFonts w:ascii="Times New Roman"/>
          <w:b w:val="false"/>
          <w:i w:val="false"/>
          <w:color w:val="000000"/>
          <w:sz w:val="28"/>
        </w:rPr>
        <w:t>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bookmarkEnd w:id="707"/>
    <w:bookmarkStart w:name="z744" w:id="708"/>
    <w:p>
      <w:pPr>
        <w:spacing w:after="0"/>
        <w:ind w:left="0"/>
        <w:jc w:val="both"/>
      </w:pPr>
      <w:r>
        <w:rPr>
          <w:rFonts w:ascii="Times New Roman"/>
          <w:b w:val="false"/>
          <w:i w:val="false"/>
          <w:color w:val="000000"/>
          <w:sz w:val="28"/>
        </w:rPr>
        <w:t>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708"/>
    <w:bookmarkStart w:name="z745" w:id="709"/>
    <w:p>
      <w:pPr>
        <w:spacing w:after="0"/>
        <w:ind w:left="0"/>
        <w:jc w:val="both"/>
      </w:pPr>
      <w:r>
        <w:rPr>
          <w:rFonts w:ascii="Times New Roman"/>
          <w:b w:val="false"/>
          <w:i w:val="false"/>
          <w:color w:val="000000"/>
          <w:sz w:val="28"/>
        </w:rPr>
        <w:t>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709"/>
    <w:bookmarkStart w:name="z746" w:id="710"/>
    <w:p>
      <w:pPr>
        <w:spacing w:after="0"/>
        <w:ind w:left="0"/>
        <w:jc w:val="both"/>
      </w:pPr>
      <w:r>
        <w:rPr>
          <w:rFonts w:ascii="Times New Roman"/>
          <w:b w:val="false"/>
          <w:i w:val="false"/>
          <w:color w:val="000000"/>
          <w:sz w:val="28"/>
        </w:rPr>
        <w:t>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710"/>
    <w:bookmarkStart w:name="z747" w:id="711"/>
    <w:p>
      <w:pPr>
        <w:spacing w:after="0"/>
        <w:ind w:left="0"/>
        <w:jc w:val="both"/>
      </w:pPr>
      <w:r>
        <w:rPr>
          <w:rFonts w:ascii="Times New Roman"/>
          <w:b w:val="false"/>
          <w:i w:val="false"/>
          <w:color w:val="000000"/>
          <w:sz w:val="28"/>
        </w:rPr>
        <w:t>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711"/>
    <w:bookmarkStart w:name="z748" w:id="712"/>
    <w:p>
      <w:pPr>
        <w:spacing w:after="0"/>
        <w:ind w:left="0"/>
        <w:jc w:val="both"/>
      </w:pPr>
      <w:r>
        <w:rPr>
          <w:rFonts w:ascii="Times New Roman"/>
          <w:b w:val="false"/>
          <w:i w:val="false"/>
          <w:color w:val="000000"/>
          <w:sz w:val="28"/>
        </w:rPr>
        <w:t>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712"/>
    <w:bookmarkStart w:name="z749" w:id="713"/>
    <w:p>
      <w:pPr>
        <w:spacing w:after="0"/>
        <w:ind w:left="0"/>
        <w:jc w:val="both"/>
      </w:pPr>
      <w:r>
        <w:rPr>
          <w:rFonts w:ascii="Times New Roman"/>
          <w:b w:val="false"/>
          <w:i w:val="false"/>
          <w:color w:val="000000"/>
          <w:sz w:val="28"/>
        </w:rPr>
        <w:t>
      44. Міндетті оқу пәндері бойынша жалпы орта білім беру аяқталғанда оқытудан күтілетін нәтижелер.</w:t>
      </w:r>
    </w:p>
    <w:bookmarkEnd w:id="713"/>
    <w:bookmarkStart w:name="z750" w:id="714"/>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w:t>
      </w:r>
    </w:p>
    <w:bookmarkEnd w:id="714"/>
    <w:bookmarkStart w:name="z751" w:id="715"/>
    <w:p>
      <w:pPr>
        <w:spacing w:after="0"/>
        <w:ind w:left="0"/>
        <w:jc w:val="both"/>
      </w:pPr>
      <w:r>
        <w:rPr>
          <w:rFonts w:ascii="Times New Roman"/>
          <w:b w:val="false"/>
          <w:i w:val="false"/>
          <w:color w:val="000000"/>
          <w:sz w:val="28"/>
        </w:rPr>
        <w:t>
      1) тыңдалым және айтылым:</w:t>
      </w:r>
    </w:p>
    <w:bookmarkEnd w:id="715"/>
    <w:bookmarkStart w:name="z752" w:id="716"/>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16"/>
    <w:bookmarkStart w:name="z753" w:id="717"/>
    <w:p>
      <w:pPr>
        <w:spacing w:after="0"/>
        <w:ind w:left="0"/>
        <w:jc w:val="both"/>
      </w:pPr>
      <w:r>
        <w:rPr>
          <w:rFonts w:ascii="Times New Roman"/>
          <w:b w:val="false"/>
          <w:i w:val="false"/>
          <w:color w:val="000000"/>
          <w:sz w:val="28"/>
        </w:rPr>
        <w:t>
      2) оқылым:</w:t>
      </w:r>
    </w:p>
    <w:bookmarkEnd w:id="717"/>
    <w:bookmarkStart w:name="z754" w:id="718"/>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bookmarkEnd w:id="718"/>
    <w:bookmarkStart w:name="z755" w:id="719"/>
    <w:p>
      <w:pPr>
        <w:spacing w:after="0"/>
        <w:ind w:left="0"/>
        <w:jc w:val="both"/>
      </w:pPr>
      <w:r>
        <w:rPr>
          <w:rFonts w:ascii="Times New Roman"/>
          <w:b w:val="false"/>
          <w:i w:val="false"/>
          <w:color w:val="000000"/>
          <w:sz w:val="28"/>
        </w:rPr>
        <w:t xml:space="preserve">
      3) жазылым: </w:t>
      </w:r>
    </w:p>
    <w:bookmarkEnd w:id="719"/>
    <w:bookmarkStart w:name="z756" w:id="720"/>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20"/>
    <w:bookmarkStart w:name="z757" w:id="721"/>
    <w:p>
      <w:pPr>
        <w:spacing w:after="0"/>
        <w:ind w:left="0"/>
        <w:jc w:val="both"/>
      </w:pPr>
      <w:r>
        <w:rPr>
          <w:rFonts w:ascii="Times New Roman"/>
          <w:b w:val="false"/>
          <w:i w:val="false"/>
          <w:color w:val="000000"/>
          <w:sz w:val="28"/>
        </w:rPr>
        <w:t>
      "Қазақ әдебиеті" (оқыту қазақ тілінде жүргізілетін сыныптар үшін)/ "Орыс әдебиеті" (оқыту орыс тілінде жүргізілетін сыныптар үшін):</w:t>
      </w:r>
    </w:p>
    <w:bookmarkEnd w:id="721"/>
    <w:bookmarkStart w:name="z758" w:id="722"/>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722"/>
    <w:bookmarkStart w:name="z759" w:id="723"/>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723"/>
    <w:bookmarkStart w:name="z760" w:id="724"/>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bookmarkEnd w:id="724"/>
    <w:bookmarkStart w:name="z761" w:id="725"/>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725"/>
    <w:bookmarkStart w:name="z762" w:id="726"/>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bookmarkEnd w:id="726"/>
    <w:bookmarkStart w:name="z763" w:id="727"/>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bookmarkEnd w:id="727"/>
    <w:bookmarkStart w:name="z764" w:id="728"/>
    <w:p>
      <w:pPr>
        <w:spacing w:after="0"/>
        <w:ind w:left="0"/>
        <w:jc w:val="both"/>
      </w:pPr>
      <w:r>
        <w:rPr>
          <w:rFonts w:ascii="Times New Roman"/>
          <w:b w:val="false"/>
          <w:i w:val="false"/>
          <w:color w:val="000000"/>
          <w:sz w:val="28"/>
        </w:rPr>
        <w:t>
      "Ана тілі", "Ана әдебиеті" (оқыту ұйғыр/өзбек/тәжік тілінде жүргізілетін сыныптар үшін):</w:t>
      </w:r>
    </w:p>
    <w:bookmarkEnd w:id="728"/>
    <w:bookmarkStart w:name="z765" w:id="729"/>
    <w:p>
      <w:pPr>
        <w:spacing w:after="0"/>
        <w:ind w:left="0"/>
        <w:jc w:val="both"/>
      </w:pPr>
      <w:r>
        <w:rPr>
          <w:rFonts w:ascii="Times New Roman"/>
          <w:b w:val="false"/>
          <w:i w:val="false"/>
          <w:color w:val="000000"/>
          <w:sz w:val="28"/>
        </w:rPr>
        <w:t>
      1) тыңдалым және айтылым:</w:t>
      </w:r>
    </w:p>
    <w:bookmarkEnd w:id="729"/>
    <w:bookmarkStart w:name="z766" w:id="730"/>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30"/>
    <w:bookmarkStart w:name="z767" w:id="731"/>
    <w:p>
      <w:pPr>
        <w:spacing w:after="0"/>
        <w:ind w:left="0"/>
        <w:jc w:val="both"/>
      </w:pPr>
      <w:r>
        <w:rPr>
          <w:rFonts w:ascii="Times New Roman"/>
          <w:b w:val="false"/>
          <w:i w:val="false"/>
          <w:color w:val="000000"/>
          <w:sz w:val="28"/>
        </w:rPr>
        <w:t>
      2) оқылым:</w:t>
      </w:r>
    </w:p>
    <w:bookmarkEnd w:id="731"/>
    <w:bookmarkStart w:name="z768" w:id="732"/>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bookmarkEnd w:id="732"/>
    <w:bookmarkStart w:name="z769" w:id="733"/>
    <w:p>
      <w:pPr>
        <w:spacing w:after="0"/>
        <w:ind w:left="0"/>
        <w:jc w:val="both"/>
      </w:pPr>
      <w:r>
        <w:rPr>
          <w:rFonts w:ascii="Times New Roman"/>
          <w:b w:val="false"/>
          <w:i w:val="false"/>
          <w:color w:val="000000"/>
          <w:sz w:val="28"/>
        </w:rPr>
        <w:t>
      3) жазылым:</w:t>
      </w:r>
    </w:p>
    <w:bookmarkEnd w:id="733"/>
    <w:bookmarkStart w:name="z770" w:id="734"/>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34"/>
    <w:bookmarkStart w:name="z771" w:id="735"/>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bookmarkEnd w:id="735"/>
    <w:bookmarkStart w:name="z772" w:id="736"/>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bookmarkEnd w:id="736"/>
    <w:bookmarkStart w:name="z773" w:id="737"/>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bookmarkEnd w:id="737"/>
    <w:bookmarkStart w:name="z774" w:id="738"/>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bookmarkEnd w:id="738"/>
    <w:bookmarkStart w:name="z775" w:id="739"/>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bookmarkEnd w:id="739"/>
    <w:bookmarkStart w:name="z776" w:id="740"/>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End w:id="740"/>
    <w:bookmarkStart w:name="z777" w:id="741"/>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p>
    <w:bookmarkEnd w:id="741"/>
    <w:bookmarkStart w:name="z778" w:id="742"/>
    <w:p>
      <w:pPr>
        <w:spacing w:after="0"/>
        <w:ind w:left="0"/>
        <w:jc w:val="both"/>
      </w:pPr>
      <w:r>
        <w:rPr>
          <w:rFonts w:ascii="Times New Roman"/>
          <w:b w:val="false"/>
          <w:i w:val="false"/>
          <w:color w:val="000000"/>
          <w:sz w:val="28"/>
        </w:rPr>
        <w:t>
      1) тыңдалым:</w:t>
      </w:r>
    </w:p>
    <w:bookmarkEnd w:id="742"/>
    <w:bookmarkStart w:name="z779" w:id="743"/>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End w:id="743"/>
    <w:bookmarkStart w:name="z780" w:id="744"/>
    <w:p>
      <w:pPr>
        <w:spacing w:after="0"/>
        <w:ind w:left="0"/>
        <w:jc w:val="both"/>
      </w:pPr>
      <w:r>
        <w:rPr>
          <w:rFonts w:ascii="Times New Roman"/>
          <w:b w:val="false"/>
          <w:i w:val="false"/>
          <w:color w:val="000000"/>
          <w:sz w:val="28"/>
        </w:rPr>
        <w:t>
      2) айтылым:</w:t>
      </w:r>
    </w:p>
    <w:bookmarkEnd w:id="744"/>
    <w:bookmarkStart w:name="z781" w:id="745"/>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bookmarkEnd w:id="745"/>
    <w:bookmarkStart w:name="z782" w:id="746"/>
    <w:p>
      <w:pPr>
        <w:spacing w:after="0"/>
        <w:ind w:left="0"/>
        <w:jc w:val="both"/>
      </w:pPr>
      <w:r>
        <w:rPr>
          <w:rFonts w:ascii="Times New Roman"/>
          <w:b w:val="false"/>
          <w:i w:val="false"/>
          <w:color w:val="000000"/>
          <w:sz w:val="28"/>
        </w:rPr>
        <w:t>
      3) оқылым:</w:t>
      </w:r>
    </w:p>
    <w:bookmarkEnd w:id="746"/>
    <w:bookmarkStart w:name="z783" w:id="747"/>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bookmarkEnd w:id="747"/>
    <w:bookmarkStart w:name="z784" w:id="748"/>
    <w:p>
      <w:pPr>
        <w:spacing w:after="0"/>
        <w:ind w:left="0"/>
        <w:jc w:val="both"/>
      </w:pPr>
      <w:r>
        <w:rPr>
          <w:rFonts w:ascii="Times New Roman"/>
          <w:b w:val="false"/>
          <w:i w:val="false"/>
          <w:color w:val="000000"/>
          <w:sz w:val="28"/>
        </w:rPr>
        <w:t xml:space="preserve">
      4) жазылым: </w:t>
      </w:r>
    </w:p>
    <w:bookmarkEnd w:id="748"/>
    <w:bookmarkStart w:name="z785" w:id="749"/>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bookmarkEnd w:id="749"/>
    <w:bookmarkStart w:name="z786" w:id="750"/>
    <w:p>
      <w:pPr>
        <w:spacing w:after="0"/>
        <w:ind w:left="0"/>
        <w:jc w:val="both"/>
      </w:pPr>
      <w:r>
        <w:rPr>
          <w:rFonts w:ascii="Times New Roman"/>
          <w:b w:val="false"/>
          <w:i w:val="false"/>
          <w:color w:val="000000"/>
          <w:sz w:val="28"/>
        </w:rPr>
        <w:t>
       "Шетел тілі":</w:t>
      </w:r>
    </w:p>
    <w:bookmarkEnd w:id="750"/>
    <w:bookmarkStart w:name="z787" w:id="751"/>
    <w:p>
      <w:pPr>
        <w:spacing w:after="0"/>
        <w:ind w:left="0"/>
        <w:jc w:val="both"/>
      </w:pPr>
      <w:r>
        <w:rPr>
          <w:rFonts w:ascii="Times New Roman"/>
          <w:b w:val="false"/>
          <w:i w:val="false"/>
          <w:color w:val="000000"/>
          <w:sz w:val="28"/>
        </w:rPr>
        <w:t>
      1) тыңдалым:</w:t>
      </w:r>
    </w:p>
    <w:bookmarkEnd w:id="751"/>
    <w:bookmarkStart w:name="z788" w:id="752"/>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bookmarkEnd w:id="752"/>
    <w:bookmarkStart w:name="z789" w:id="753"/>
    <w:p>
      <w:pPr>
        <w:spacing w:after="0"/>
        <w:ind w:left="0"/>
        <w:jc w:val="both"/>
      </w:pPr>
      <w:r>
        <w:rPr>
          <w:rFonts w:ascii="Times New Roman"/>
          <w:b w:val="false"/>
          <w:i w:val="false"/>
          <w:color w:val="000000"/>
          <w:sz w:val="28"/>
        </w:rPr>
        <w:t>
      2) айтылым:</w:t>
      </w:r>
    </w:p>
    <w:bookmarkEnd w:id="753"/>
    <w:bookmarkStart w:name="z790" w:id="754"/>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End w:id="754"/>
    <w:bookmarkStart w:name="z791" w:id="755"/>
    <w:p>
      <w:pPr>
        <w:spacing w:after="0"/>
        <w:ind w:left="0"/>
        <w:jc w:val="both"/>
      </w:pPr>
      <w:r>
        <w:rPr>
          <w:rFonts w:ascii="Times New Roman"/>
          <w:b w:val="false"/>
          <w:i w:val="false"/>
          <w:color w:val="000000"/>
          <w:sz w:val="28"/>
        </w:rPr>
        <w:t xml:space="preserve">
      3) оқылым: </w:t>
      </w:r>
    </w:p>
    <w:bookmarkEnd w:id="755"/>
    <w:bookmarkStart w:name="z792" w:id="756"/>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bookmarkEnd w:id="756"/>
    <w:bookmarkStart w:name="z793" w:id="757"/>
    <w:p>
      <w:pPr>
        <w:spacing w:after="0"/>
        <w:ind w:left="0"/>
        <w:jc w:val="both"/>
      </w:pPr>
      <w:r>
        <w:rPr>
          <w:rFonts w:ascii="Times New Roman"/>
          <w:b w:val="false"/>
          <w:i w:val="false"/>
          <w:color w:val="000000"/>
          <w:sz w:val="28"/>
        </w:rPr>
        <w:t>
      4) жазылым:</w:t>
      </w:r>
    </w:p>
    <w:bookmarkEnd w:id="757"/>
    <w:bookmarkStart w:name="z794" w:id="758"/>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bookmarkEnd w:id="758"/>
    <w:bookmarkStart w:name="z795" w:id="759"/>
    <w:p>
      <w:pPr>
        <w:spacing w:after="0"/>
        <w:ind w:left="0"/>
        <w:jc w:val="both"/>
      </w:pPr>
      <w:r>
        <w:rPr>
          <w:rFonts w:ascii="Times New Roman"/>
          <w:b w:val="false"/>
          <w:i w:val="false"/>
          <w:color w:val="000000"/>
          <w:sz w:val="28"/>
        </w:rPr>
        <w:t>
      "Алгебра және анализ бастамалары", "Геометрия":</w:t>
      </w:r>
    </w:p>
    <w:bookmarkEnd w:id="759"/>
    <w:bookmarkStart w:name="z796" w:id="760"/>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760"/>
    <w:bookmarkStart w:name="z797" w:id="761"/>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bookmarkEnd w:id="761"/>
    <w:bookmarkStart w:name="z798" w:id="762"/>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bookmarkEnd w:id="762"/>
    <w:bookmarkStart w:name="z799" w:id="763"/>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bookmarkEnd w:id="763"/>
    <w:bookmarkStart w:name="z800" w:id="764"/>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bookmarkEnd w:id="764"/>
    <w:bookmarkStart w:name="z801" w:id="765"/>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bookmarkEnd w:id="765"/>
    <w:bookmarkStart w:name="z802" w:id="766"/>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bookmarkEnd w:id="766"/>
    <w:bookmarkStart w:name="z803" w:id="767"/>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bookmarkEnd w:id="767"/>
    <w:bookmarkStart w:name="z804" w:id="768"/>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768"/>
    <w:bookmarkStart w:name="z805" w:id="769"/>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bookmarkEnd w:id="769"/>
    <w:bookmarkStart w:name="z806" w:id="770"/>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770"/>
    <w:bookmarkStart w:name="z807" w:id="771"/>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bookmarkEnd w:id="771"/>
    <w:bookmarkStart w:name="z808" w:id="772"/>
    <w:p>
      <w:pPr>
        <w:spacing w:after="0"/>
        <w:ind w:left="0"/>
        <w:jc w:val="both"/>
      </w:pPr>
      <w:r>
        <w:rPr>
          <w:rFonts w:ascii="Times New Roman"/>
          <w:b w:val="false"/>
          <w:i w:val="false"/>
          <w:color w:val="000000"/>
          <w:sz w:val="28"/>
        </w:rPr>
        <w:t>
      "Информатика":</w:t>
      </w:r>
    </w:p>
    <w:bookmarkEnd w:id="772"/>
    <w:bookmarkStart w:name="z809" w:id="773"/>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bookmarkEnd w:id="773"/>
    <w:bookmarkStart w:name="z810" w:id="774"/>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bookmarkEnd w:id="774"/>
    <w:bookmarkStart w:name="z811" w:id="775"/>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bookmarkEnd w:id="775"/>
    <w:bookmarkStart w:name="z812" w:id="776"/>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bookmarkEnd w:id="776"/>
    <w:bookmarkStart w:name="z813" w:id="777"/>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bookmarkEnd w:id="777"/>
    <w:bookmarkStart w:name="z814" w:id="778"/>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bookmarkEnd w:id="778"/>
    <w:bookmarkStart w:name="z815" w:id="779"/>
    <w:p>
      <w:pPr>
        <w:spacing w:after="0"/>
        <w:ind w:left="0"/>
        <w:jc w:val="both"/>
      </w:pPr>
      <w:r>
        <w:rPr>
          <w:rFonts w:ascii="Times New Roman"/>
          <w:b w:val="false"/>
          <w:i w:val="false"/>
          <w:color w:val="000000"/>
          <w:sz w:val="28"/>
        </w:rPr>
        <w:t>
      "Қазақстан тарихы":</w:t>
      </w:r>
    </w:p>
    <w:bookmarkEnd w:id="779"/>
    <w:bookmarkStart w:name="z816" w:id="780"/>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780"/>
    <w:bookmarkStart w:name="z817" w:id="781"/>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781"/>
    <w:bookmarkStart w:name="z818" w:id="782"/>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782"/>
    <w:bookmarkStart w:name="z819" w:id="783"/>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783"/>
    <w:bookmarkStart w:name="z820" w:id="784"/>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784"/>
    <w:bookmarkStart w:name="z821" w:id="785"/>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End w:id="785"/>
    <w:bookmarkStart w:name="z822" w:id="786"/>
    <w:p>
      <w:pPr>
        <w:spacing w:after="0"/>
        <w:ind w:left="0"/>
        <w:jc w:val="both"/>
      </w:pPr>
      <w:r>
        <w:rPr>
          <w:rFonts w:ascii="Times New Roman"/>
          <w:b w:val="false"/>
          <w:i w:val="false"/>
          <w:color w:val="000000"/>
          <w:sz w:val="28"/>
        </w:rPr>
        <w:t>
      "Дене шынықтыру":</w:t>
      </w:r>
    </w:p>
    <w:bookmarkEnd w:id="786"/>
    <w:bookmarkStart w:name="z823" w:id="787"/>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bookmarkEnd w:id="787"/>
    <w:bookmarkStart w:name="z824" w:id="788"/>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788"/>
    <w:bookmarkStart w:name="z825" w:id="789"/>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bookmarkEnd w:id="789"/>
    <w:bookmarkStart w:name="z826" w:id="790"/>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bookmarkEnd w:id="790"/>
    <w:bookmarkStart w:name="z827" w:id="791"/>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bookmarkEnd w:id="791"/>
    <w:bookmarkStart w:name="z828" w:id="792"/>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bookmarkEnd w:id="792"/>
    <w:bookmarkStart w:name="z829" w:id="793"/>
    <w:p>
      <w:pPr>
        <w:spacing w:after="0"/>
        <w:ind w:left="0"/>
        <w:jc w:val="both"/>
      </w:pPr>
      <w:r>
        <w:rPr>
          <w:rFonts w:ascii="Times New Roman"/>
          <w:b w:val="false"/>
          <w:i w:val="false"/>
          <w:color w:val="000000"/>
          <w:sz w:val="28"/>
        </w:rPr>
        <w:t>
      "Алғашқы әскери және технологиялық дайындық":</w:t>
      </w:r>
    </w:p>
    <w:bookmarkEnd w:id="793"/>
    <w:bookmarkStart w:name="z830" w:id="794"/>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bookmarkEnd w:id="794"/>
    <w:bookmarkStart w:name="z831" w:id="795"/>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bookmarkEnd w:id="795"/>
    <w:bookmarkStart w:name="z832" w:id="796"/>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bookmarkEnd w:id="796"/>
    <w:bookmarkStart w:name="z833" w:id="797"/>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bookmarkEnd w:id="797"/>
    <w:bookmarkStart w:name="z834" w:id="798"/>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bookmarkEnd w:id="798"/>
    <w:bookmarkStart w:name="z835" w:id="799"/>
    <w:p>
      <w:pPr>
        <w:spacing w:after="0"/>
        <w:ind w:left="0"/>
        <w:jc w:val="both"/>
      </w:pPr>
      <w:r>
        <w:rPr>
          <w:rFonts w:ascii="Times New Roman"/>
          <w:b w:val="false"/>
          <w:i w:val="false"/>
          <w:color w:val="000000"/>
          <w:sz w:val="28"/>
        </w:rPr>
        <w:t>
      6) қабылданған шешімнің салдарын бағалайды.</w:t>
      </w:r>
    </w:p>
    <w:bookmarkEnd w:id="799"/>
    <w:bookmarkStart w:name="z836" w:id="800"/>
    <w:p>
      <w:pPr>
        <w:spacing w:after="0"/>
        <w:ind w:left="0"/>
        <w:jc w:val="both"/>
      </w:pPr>
      <w:r>
        <w:rPr>
          <w:rFonts w:ascii="Times New Roman"/>
          <w:b w:val="false"/>
          <w:i w:val="false"/>
          <w:color w:val="000000"/>
          <w:sz w:val="28"/>
        </w:rPr>
        <w:t>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800"/>
    <w:bookmarkStart w:name="z837" w:id="801"/>
    <w:p>
      <w:pPr>
        <w:spacing w:after="0"/>
        <w:ind w:left="0"/>
        <w:jc w:val="both"/>
      </w:pPr>
      <w:r>
        <w:rPr>
          <w:rFonts w:ascii="Times New Roman"/>
          <w:b w:val="false"/>
          <w:i w:val="false"/>
          <w:color w:val="000000"/>
          <w:sz w:val="28"/>
        </w:rPr>
        <w:t>
      "Физика":</w:t>
      </w:r>
    </w:p>
    <w:bookmarkEnd w:id="801"/>
    <w:bookmarkStart w:name="z838" w:id="802"/>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bookmarkEnd w:id="802"/>
    <w:bookmarkStart w:name="z839" w:id="803"/>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03"/>
    <w:bookmarkStart w:name="z840" w:id="804"/>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bookmarkEnd w:id="804"/>
    <w:bookmarkStart w:name="z841" w:id="805"/>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bookmarkEnd w:id="805"/>
    <w:bookmarkStart w:name="z842" w:id="806"/>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bookmarkEnd w:id="806"/>
    <w:bookmarkStart w:name="z843" w:id="807"/>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07"/>
    <w:bookmarkStart w:name="z844" w:id="808"/>
    <w:p>
      <w:pPr>
        <w:spacing w:after="0"/>
        <w:ind w:left="0"/>
        <w:jc w:val="both"/>
      </w:pPr>
      <w:r>
        <w:rPr>
          <w:rFonts w:ascii="Times New Roman"/>
          <w:b w:val="false"/>
          <w:i w:val="false"/>
          <w:color w:val="000000"/>
          <w:sz w:val="28"/>
        </w:rPr>
        <w:t xml:space="preserve">
      "Химия": </w:t>
      </w:r>
    </w:p>
    <w:bookmarkEnd w:id="808"/>
    <w:bookmarkStart w:name="z845" w:id="809"/>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bookmarkEnd w:id="809"/>
    <w:bookmarkStart w:name="z846" w:id="810"/>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bookmarkEnd w:id="810"/>
    <w:bookmarkStart w:name="z847" w:id="811"/>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11"/>
    <w:bookmarkStart w:name="z848" w:id="812"/>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bookmarkEnd w:id="812"/>
    <w:bookmarkStart w:name="z849" w:id="813"/>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bookmarkEnd w:id="813"/>
    <w:bookmarkStart w:name="z850" w:id="814"/>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bookmarkEnd w:id="814"/>
    <w:bookmarkStart w:name="z851" w:id="815"/>
    <w:p>
      <w:pPr>
        <w:spacing w:after="0"/>
        <w:ind w:left="0"/>
        <w:jc w:val="both"/>
      </w:pPr>
      <w:r>
        <w:rPr>
          <w:rFonts w:ascii="Times New Roman"/>
          <w:b w:val="false"/>
          <w:i w:val="false"/>
          <w:color w:val="000000"/>
          <w:sz w:val="28"/>
        </w:rPr>
        <w:t>
      "Биология":</w:t>
      </w:r>
    </w:p>
    <w:bookmarkEnd w:id="815"/>
    <w:bookmarkStart w:name="z852" w:id="816"/>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bookmarkEnd w:id="816"/>
    <w:bookmarkStart w:name="z853" w:id="817"/>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bookmarkEnd w:id="817"/>
    <w:bookmarkStart w:name="z854" w:id="818"/>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18"/>
    <w:bookmarkStart w:name="z855" w:id="819"/>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19"/>
    <w:bookmarkStart w:name="z856" w:id="820"/>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20"/>
    <w:bookmarkStart w:name="z857" w:id="821"/>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21"/>
    <w:bookmarkStart w:name="z858" w:id="822"/>
    <w:p>
      <w:pPr>
        <w:spacing w:after="0"/>
        <w:ind w:left="0"/>
        <w:jc w:val="both"/>
      </w:pPr>
      <w:r>
        <w:rPr>
          <w:rFonts w:ascii="Times New Roman"/>
          <w:b w:val="false"/>
          <w:i w:val="false"/>
          <w:color w:val="000000"/>
          <w:sz w:val="28"/>
        </w:rPr>
        <w:t>
      "География":</w:t>
      </w:r>
    </w:p>
    <w:bookmarkEnd w:id="822"/>
    <w:bookmarkStart w:name="z859" w:id="823"/>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bookmarkEnd w:id="823"/>
    <w:bookmarkStart w:name="z860" w:id="824"/>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824"/>
    <w:bookmarkStart w:name="z861" w:id="825"/>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bookmarkEnd w:id="825"/>
    <w:bookmarkStart w:name="z862" w:id="826"/>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bookmarkEnd w:id="826"/>
    <w:bookmarkStart w:name="z863" w:id="827"/>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27"/>
    <w:bookmarkStart w:name="z864" w:id="828"/>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828"/>
    <w:bookmarkStart w:name="z865" w:id="829"/>
    <w:p>
      <w:pPr>
        <w:spacing w:after="0"/>
        <w:ind w:left="0"/>
        <w:jc w:val="both"/>
      </w:pPr>
      <w:r>
        <w:rPr>
          <w:rFonts w:ascii="Times New Roman"/>
          <w:b w:val="false"/>
          <w:i w:val="false"/>
          <w:color w:val="000000"/>
          <w:sz w:val="28"/>
        </w:rPr>
        <w:t>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829"/>
    <w:bookmarkStart w:name="z866" w:id="830"/>
    <w:p>
      <w:pPr>
        <w:spacing w:after="0"/>
        <w:ind w:left="0"/>
        <w:jc w:val="both"/>
      </w:pPr>
      <w:r>
        <w:rPr>
          <w:rFonts w:ascii="Times New Roman"/>
          <w:b w:val="false"/>
          <w:i w:val="false"/>
          <w:color w:val="000000"/>
          <w:sz w:val="28"/>
        </w:rPr>
        <w:t>
      "Дүниежүзі тарихы":</w:t>
      </w:r>
    </w:p>
    <w:bookmarkEnd w:id="830"/>
    <w:bookmarkStart w:name="z867" w:id="831"/>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31"/>
    <w:bookmarkStart w:name="z868" w:id="832"/>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32"/>
    <w:bookmarkStart w:name="z869" w:id="833"/>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33"/>
    <w:bookmarkStart w:name="z870" w:id="834"/>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bookmarkEnd w:id="834"/>
    <w:bookmarkStart w:name="z871" w:id="835"/>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bookmarkEnd w:id="835"/>
    <w:bookmarkStart w:name="z872" w:id="836"/>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36"/>
    <w:bookmarkStart w:name="z873" w:id="837"/>
    <w:p>
      <w:pPr>
        <w:spacing w:after="0"/>
        <w:ind w:left="0"/>
        <w:jc w:val="both"/>
      </w:pPr>
      <w:r>
        <w:rPr>
          <w:rFonts w:ascii="Times New Roman"/>
          <w:b w:val="false"/>
          <w:i w:val="false"/>
          <w:color w:val="000000"/>
          <w:sz w:val="28"/>
        </w:rPr>
        <w:t>
      "Графика және жобалау":</w:t>
      </w:r>
    </w:p>
    <w:bookmarkEnd w:id="837"/>
    <w:bookmarkStart w:name="z874" w:id="838"/>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bookmarkEnd w:id="838"/>
    <w:bookmarkStart w:name="z875" w:id="839"/>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bookmarkEnd w:id="839"/>
    <w:bookmarkStart w:name="z876" w:id="840"/>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bookmarkEnd w:id="840"/>
    <w:bookmarkStart w:name="z877" w:id="841"/>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bookmarkEnd w:id="841"/>
    <w:bookmarkStart w:name="z878" w:id="842"/>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End w:id="842"/>
    <w:bookmarkStart w:name="z879" w:id="843"/>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bookmarkEnd w:id="843"/>
    <w:bookmarkStart w:name="z880" w:id="844"/>
    <w:p>
      <w:pPr>
        <w:spacing w:after="0"/>
        <w:ind w:left="0"/>
        <w:jc w:val="both"/>
      </w:pPr>
      <w:r>
        <w:rPr>
          <w:rFonts w:ascii="Times New Roman"/>
          <w:b w:val="false"/>
          <w:i w:val="false"/>
          <w:color w:val="000000"/>
          <w:sz w:val="28"/>
        </w:rPr>
        <w:t>
      "Құқық негіздері":</w:t>
      </w:r>
    </w:p>
    <w:bookmarkEnd w:id="844"/>
    <w:bookmarkStart w:name="z881" w:id="845"/>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45"/>
    <w:bookmarkStart w:name="z882" w:id="846"/>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46"/>
    <w:bookmarkStart w:name="z883" w:id="847"/>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bookmarkEnd w:id="847"/>
    <w:bookmarkStart w:name="z884" w:id="848"/>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bookmarkEnd w:id="848"/>
    <w:bookmarkStart w:name="z885" w:id="849"/>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49"/>
    <w:bookmarkStart w:name="z886" w:id="850"/>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50"/>
    <w:bookmarkStart w:name="z887" w:id="851"/>
    <w:p>
      <w:pPr>
        <w:spacing w:after="0"/>
        <w:ind w:left="0"/>
        <w:jc w:val="both"/>
      </w:pPr>
      <w:r>
        <w:rPr>
          <w:rFonts w:ascii="Times New Roman"/>
          <w:b w:val="false"/>
          <w:i w:val="false"/>
          <w:color w:val="000000"/>
          <w:sz w:val="28"/>
        </w:rPr>
        <w:t>
      47.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851"/>
    <w:bookmarkStart w:name="z888" w:id="852"/>
    <w:p>
      <w:pPr>
        <w:spacing w:after="0"/>
        <w:ind w:left="0"/>
        <w:jc w:val="both"/>
      </w:pPr>
      <w:r>
        <w:rPr>
          <w:rFonts w:ascii="Times New Roman"/>
          <w:b w:val="false"/>
          <w:i w:val="false"/>
          <w:color w:val="000000"/>
          <w:sz w:val="28"/>
        </w:rPr>
        <w:t>
      "Шетел тілі"</w:t>
      </w:r>
    </w:p>
    <w:bookmarkEnd w:id="852"/>
    <w:bookmarkStart w:name="z889" w:id="853"/>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bookmarkEnd w:id="853"/>
    <w:bookmarkStart w:name="z890" w:id="854"/>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bookmarkEnd w:id="854"/>
    <w:bookmarkStart w:name="z891" w:id="855"/>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bookmarkEnd w:id="855"/>
    <w:bookmarkStart w:name="z892" w:id="856"/>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bookmarkEnd w:id="856"/>
    <w:bookmarkStart w:name="z893" w:id="857"/>
    <w:p>
      <w:pPr>
        <w:spacing w:after="0"/>
        <w:ind w:left="0"/>
        <w:jc w:val="both"/>
      </w:pPr>
      <w:r>
        <w:rPr>
          <w:rFonts w:ascii="Times New Roman"/>
          <w:b w:val="false"/>
          <w:i w:val="false"/>
          <w:color w:val="000000"/>
          <w:sz w:val="28"/>
        </w:rPr>
        <w:t>
      "Дүниежүзі тарихы":</w:t>
      </w:r>
    </w:p>
    <w:bookmarkEnd w:id="857"/>
    <w:bookmarkStart w:name="z894" w:id="858"/>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58"/>
    <w:bookmarkStart w:name="z895" w:id="859"/>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59"/>
    <w:bookmarkStart w:name="z896" w:id="860"/>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60"/>
    <w:bookmarkStart w:name="z897" w:id="861"/>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861"/>
    <w:bookmarkStart w:name="z898" w:id="862"/>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862"/>
    <w:bookmarkStart w:name="z899" w:id="863"/>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63"/>
    <w:bookmarkStart w:name="z900" w:id="864"/>
    <w:p>
      <w:pPr>
        <w:spacing w:after="0"/>
        <w:ind w:left="0"/>
        <w:jc w:val="both"/>
      </w:pPr>
      <w:r>
        <w:rPr>
          <w:rFonts w:ascii="Times New Roman"/>
          <w:b w:val="false"/>
          <w:i w:val="false"/>
          <w:color w:val="000000"/>
          <w:sz w:val="28"/>
        </w:rPr>
        <w:t>
      "География":</w:t>
      </w:r>
    </w:p>
    <w:bookmarkEnd w:id="864"/>
    <w:bookmarkStart w:name="z901" w:id="865"/>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bookmarkEnd w:id="865"/>
    <w:bookmarkStart w:name="z902" w:id="866"/>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bookmarkEnd w:id="866"/>
    <w:bookmarkStart w:name="z903" w:id="867"/>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bookmarkEnd w:id="867"/>
    <w:bookmarkStart w:name="z904" w:id="868"/>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bookmarkEnd w:id="868"/>
    <w:bookmarkStart w:name="z905" w:id="869"/>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bookmarkEnd w:id="869"/>
    <w:bookmarkStart w:name="z906" w:id="870"/>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70"/>
    <w:bookmarkStart w:name="z907" w:id="871"/>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871"/>
    <w:bookmarkStart w:name="z908" w:id="872"/>
    <w:p>
      <w:pPr>
        <w:spacing w:after="0"/>
        <w:ind w:left="0"/>
        <w:jc w:val="both"/>
      </w:pPr>
      <w:r>
        <w:rPr>
          <w:rFonts w:ascii="Times New Roman"/>
          <w:b w:val="false"/>
          <w:i w:val="false"/>
          <w:color w:val="000000"/>
          <w:sz w:val="28"/>
        </w:rPr>
        <w:t>
      "Құқық негіздері":</w:t>
      </w:r>
    </w:p>
    <w:bookmarkEnd w:id="872"/>
    <w:bookmarkStart w:name="z909" w:id="873"/>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73"/>
    <w:bookmarkStart w:name="z910" w:id="874"/>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74"/>
    <w:bookmarkStart w:name="z911" w:id="875"/>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bookmarkEnd w:id="875"/>
    <w:bookmarkStart w:name="z912" w:id="876"/>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bookmarkEnd w:id="876"/>
    <w:bookmarkStart w:name="z913" w:id="877"/>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77"/>
    <w:bookmarkStart w:name="z914" w:id="878"/>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78"/>
    <w:bookmarkStart w:name="z915" w:id="879"/>
    <w:p>
      <w:pPr>
        <w:spacing w:after="0"/>
        <w:ind w:left="0"/>
        <w:jc w:val="both"/>
      </w:pPr>
      <w:r>
        <w:rPr>
          <w:rFonts w:ascii="Times New Roman"/>
          <w:b w:val="false"/>
          <w:i w:val="false"/>
          <w:color w:val="000000"/>
          <w:sz w:val="28"/>
        </w:rPr>
        <w:t>
      48.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879"/>
    <w:bookmarkStart w:name="z916" w:id="880"/>
    <w:p>
      <w:pPr>
        <w:spacing w:after="0"/>
        <w:ind w:left="0"/>
        <w:jc w:val="both"/>
      </w:pPr>
      <w:r>
        <w:rPr>
          <w:rFonts w:ascii="Times New Roman"/>
          <w:b w:val="false"/>
          <w:i w:val="false"/>
          <w:color w:val="000000"/>
          <w:sz w:val="28"/>
        </w:rPr>
        <w:t>
      "Физика":</w:t>
      </w:r>
    </w:p>
    <w:bookmarkEnd w:id="880"/>
    <w:bookmarkStart w:name="z917" w:id="881"/>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bookmarkEnd w:id="881"/>
    <w:bookmarkStart w:name="z918" w:id="882"/>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82"/>
    <w:bookmarkStart w:name="z919" w:id="883"/>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bookmarkEnd w:id="883"/>
    <w:bookmarkStart w:name="z920" w:id="884"/>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bookmarkEnd w:id="884"/>
    <w:bookmarkStart w:name="z921" w:id="885"/>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bookmarkEnd w:id="885"/>
    <w:bookmarkStart w:name="z922" w:id="886"/>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86"/>
    <w:bookmarkStart w:name="z923" w:id="887"/>
    <w:p>
      <w:pPr>
        <w:spacing w:after="0"/>
        <w:ind w:left="0"/>
        <w:jc w:val="both"/>
      </w:pPr>
      <w:r>
        <w:rPr>
          <w:rFonts w:ascii="Times New Roman"/>
          <w:b w:val="false"/>
          <w:i w:val="false"/>
          <w:color w:val="000000"/>
          <w:sz w:val="28"/>
        </w:rPr>
        <w:t xml:space="preserve">
      "Химия": </w:t>
      </w:r>
    </w:p>
    <w:bookmarkEnd w:id="887"/>
    <w:bookmarkStart w:name="z924" w:id="888"/>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bookmarkEnd w:id="888"/>
    <w:bookmarkStart w:name="z925" w:id="889"/>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bookmarkEnd w:id="889"/>
    <w:bookmarkStart w:name="z926" w:id="890"/>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90"/>
    <w:bookmarkStart w:name="z927" w:id="891"/>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bookmarkEnd w:id="891"/>
    <w:bookmarkStart w:name="z928" w:id="892"/>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bookmarkEnd w:id="892"/>
    <w:bookmarkStart w:name="z929" w:id="893"/>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bookmarkEnd w:id="893"/>
    <w:bookmarkStart w:name="z930" w:id="894"/>
    <w:p>
      <w:pPr>
        <w:spacing w:after="0"/>
        <w:ind w:left="0"/>
        <w:jc w:val="both"/>
      </w:pPr>
      <w:r>
        <w:rPr>
          <w:rFonts w:ascii="Times New Roman"/>
          <w:b w:val="false"/>
          <w:i w:val="false"/>
          <w:color w:val="000000"/>
          <w:sz w:val="28"/>
        </w:rPr>
        <w:t>
      "Биология":</w:t>
      </w:r>
    </w:p>
    <w:bookmarkEnd w:id="894"/>
    <w:bookmarkStart w:name="z931" w:id="895"/>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bookmarkEnd w:id="895"/>
    <w:bookmarkStart w:name="z932" w:id="896"/>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bookmarkEnd w:id="896"/>
    <w:bookmarkStart w:name="z933" w:id="897"/>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97"/>
    <w:bookmarkStart w:name="z934" w:id="898"/>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98"/>
    <w:bookmarkStart w:name="z935" w:id="899"/>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99"/>
    <w:bookmarkStart w:name="z936" w:id="900"/>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900"/>
    <w:bookmarkStart w:name="z937" w:id="901"/>
    <w:p>
      <w:pPr>
        <w:spacing w:after="0"/>
        <w:ind w:left="0"/>
        <w:jc w:val="both"/>
      </w:pPr>
      <w:r>
        <w:rPr>
          <w:rFonts w:ascii="Times New Roman"/>
          <w:b w:val="false"/>
          <w:i w:val="false"/>
          <w:color w:val="000000"/>
          <w:sz w:val="28"/>
        </w:rPr>
        <w:t>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901"/>
    <w:bookmarkStart w:name="z938" w:id="902"/>
    <w:p>
      <w:pPr>
        <w:spacing w:after="0"/>
        <w:ind w:left="0"/>
        <w:jc w:val="both"/>
      </w:pPr>
      <w:r>
        <w:rPr>
          <w:rFonts w:ascii="Times New Roman"/>
          <w:b w:val="false"/>
          <w:i w:val="false"/>
          <w:color w:val="000000"/>
          <w:sz w:val="28"/>
        </w:rPr>
        <w:t>
      "Кәсіпкерлік және бизнес негіздері":</w:t>
      </w:r>
    </w:p>
    <w:bookmarkEnd w:id="902"/>
    <w:bookmarkStart w:name="z939" w:id="903"/>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bookmarkEnd w:id="903"/>
    <w:bookmarkStart w:name="z940" w:id="904"/>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bookmarkEnd w:id="904"/>
    <w:bookmarkStart w:name="z941" w:id="905"/>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bookmarkEnd w:id="905"/>
    <w:bookmarkStart w:name="z942" w:id="906"/>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bookmarkEnd w:id="906"/>
    <w:bookmarkStart w:name="z943" w:id="907"/>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bookmarkEnd w:id="907"/>
    <w:bookmarkStart w:name="z944" w:id="908"/>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bookmarkEnd w:id="908"/>
    <w:bookmarkStart w:name="z945" w:id="909"/>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End w:id="909"/>
    <w:bookmarkStart w:name="z946" w:id="910"/>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910"/>
    <w:bookmarkStart w:name="z947" w:id="911"/>
    <w:p>
      <w:pPr>
        <w:spacing w:after="0"/>
        <w:ind w:left="0"/>
        <w:jc w:val="both"/>
      </w:pPr>
      <w:r>
        <w:rPr>
          <w:rFonts w:ascii="Times New Roman"/>
          <w:b w:val="false"/>
          <w:i w:val="false"/>
          <w:color w:val="000000"/>
          <w:sz w:val="28"/>
        </w:rPr>
        <w:t>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911"/>
    <w:bookmarkStart w:name="z948" w:id="912"/>
    <w:p>
      <w:pPr>
        <w:spacing w:after="0"/>
        <w:ind w:left="0"/>
        <w:jc w:val="both"/>
      </w:pPr>
      <w:r>
        <w:rPr>
          <w:rFonts w:ascii="Times New Roman"/>
          <w:b w:val="false"/>
          <w:i w:val="false"/>
          <w:color w:val="000000"/>
          <w:sz w:val="28"/>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912"/>
    <w:bookmarkStart w:name="z949" w:id="913"/>
    <w:p>
      <w:pPr>
        <w:spacing w:after="0"/>
        <w:ind w:left="0"/>
        <w:jc w:val="both"/>
      </w:pPr>
      <w:r>
        <w:rPr>
          <w:rFonts w:ascii="Times New Roman"/>
          <w:b w:val="false"/>
          <w:i w:val="false"/>
          <w:color w:val="000000"/>
          <w:sz w:val="28"/>
        </w:rPr>
        <w:t>
      52. Бағалау критерийлері әрбір оқу бағдарламасындағы оқыту мақсаттарына сәйкес әзірленеді.</w:t>
      </w:r>
    </w:p>
    <w:bookmarkEnd w:id="913"/>
    <w:bookmarkStart w:name="z950" w:id="914"/>
    <w:p>
      <w:pPr>
        <w:spacing w:after="0"/>
        <w:ind w:left="0"/>
        <w:jc w:val="both"/>
      </w:pPr>
      <w:r>
        <w:rPr>
          <w:rFonts w:ascii="Times New Roman"/>
          <w:b w:val="false"/>
          <w:i w:val="false"/>
          <w:color w:val="000000"/>
          <w:sz w:val="28"/>
        </w:rPr>
        <w:t>
      53. Оқу жетістіктерін бағалау формативті және жиынтық бағалау формасында жүзеге асырылады.</w:t>
      </w:r>
    </w:p>
    <w:bookmarkEnd w:id="914"/>
    <w:bookmarkStart w:name="z951" w:id="915"/>
    <w:p>
      <w:pPr>
        <w:spacing w:after="0"/>
        <w:ind w:left="0"/>
        <w:jc w:val="both"/>
      </w:pPr>
      <w:r>
        <w:rPr>
          <w:rFonts w:ascii="Times New Roman"/>
          <w:b w:val="false"/>
          <w:i w:val="false"/>
          <w:color w:val="000000"/>
          <w:sz w:val="28"/>
        </w:rPr>
        <w:t>
      54. Білім алушылардың білімін бағалау критерийлерін білім беру саласындағы уәкілетті орган әзірлейді және бекітеді.</w:t>
      </w:r>
    </w:p>
    <w:bookmarkEnd w:id="915"/>
    <w:bookmarkStart w:name="z952" w:id="916"/>
    <w:p>
      <w:pPr>
        <w:spacing w:after="0"/>
        <w:ind w:left="0"/>
        <w:jc w:val="both"/>
      </w:pPr>
      <w:r>
        <w:rPr>
          <w:rFonts w:ascii="Times New Roman"/>
          <w:b w:val="false"/>
          <w:i w:val="false"/>
          <w:color w:val="000000"/>
          <w:sz w:val="28"/>
        </w:rPr>
        <w:t>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916"/>
    <w:bookmarkStart w:name="z953" w:id="917"/>
    <w:p>
      <w:pPr>
        <w:spacing w:after="0"/>
        <w:ind w:left="0"/>
        <w:jc w:val="left"/>
      </w:pPr>
      <w:r>
        <w:rPr>
          <w:rFonts w:ascii="Times New Roman"/>
          <w:b/>
          <w:i w:val="false"/>
          <w:color w:val="000000"/>
        </w:rPr>
        <w:t xml:space="preserve"> 5-тарау. Оқу мерзіміне қойылатын талаптар</w:t>
      </w:r>
    </w:p>
    <w:bookmarkEnd w:id="917"/>
    <w:bookmarkStart w:name="z954" w:id="918"/>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918"/>
    <w:bookmarkStart w:name="z955" w:id="919"/>
    <w:p>
      <w:pPr>
        <w:spacing w:after="0"/>
        <w:ind w:left="0"/>
        <w:jc w:val="both"/>
      </w:pPr>
      <w:r>
        <w:rPr>
          <w:rFonts w:ascii="Times New Roman"/>
          <w:b w:val="false"/>
          <w:i w:val="false"/>
          <w:color w:val="000000"/>
          <w:sz w:val="28"/>
        </w:rPr>
        <w:t>
      57. 10-11 (12) сыныптарда оқу жылының ұзақтығы – 34 оқу аптасы.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56" w:id="920"/>
    <w:p>
      <w:pPr>
        <w:spacing w:after="0"/>
        <w:ind w:left="0"/>
        <w:jc w:val="both"/>
      </w:pPr>
      <w:r>
        <w:rPr>
          <w:rFonts w:ascii="Times New Roman"/>
          <w:b w:val="false"/>
          <w:i w:val="false"/>
          <w:color w:val="000000"/>
          <w:sz w:val="28"/>
        </w:rPr>
        <w:t>
      58. Күнтізбелік жылдағы каникулдың ұзақтығы кемінде 115 күнді құрайды, оның ішінде оқу жылында кемінде 25 күн.</w:t>
      </w:r>
    </w:p>
    <w:bookmarkEnd w:id="920"/>
    <w:bookmarkStart w:name="z957" w:id="921"/>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5-қосымша</w:t>
            </w:r>
          </w:p>
        </w:tc>
      </w:tr>
    </w:tbl>
    <w:bookmarkStart w:name="z959" w:id="922"/>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922"/>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7" w:id="923"/>
    <w:p>
      <w:pPr>
        <w:spacing w:after="0"/>
        <w:ind w:left="0"/>
        <w:jc w:val="left"/>
      </w:pPr>
      <w:r>
        <w:rPr>
          <w:rFonts w:ascii="Times New Roman"/>
          <w:b/>
          <w:i w:val="false"/>
          <w:color w:val="000000"/>
        </w:rPr>
        <w:t xml:space="preserve"> 1-тарау. Жалпы ережелер</w:t>
      </w:r>
    </w:p>
    <w:bookmarkEnd w:id="923"/>
    <w:bookmarkStart w:name="z1168" w:id="924"/>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924"/>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0" w:id="925"/>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925"/>
    <w:bookmarkStart w:name="z1383" w:id="926"/>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926"/>
    <w:bookmarkStart w:name="z1384" w:id="927"/>
    <w:p>
      <w:pPr>
        <w:spacing w:after="0"/>
        <w:ind w:left="0"/>
        <w:jc w:val="both"/>
      </w:pPr>
      <w:r>
        <w:rPr>
          <w:rFonts w:ascii="Times New Roman"/>
          <w:b w:val="false"/>
          <w:i w:val="false"/>
          <w:color w:val="000000"/>
          <w:sz w:val="28"/>
        </w:rPr>
        <w:t>
      2)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927"/>
    <w:bookmarkStart w:name="z1385" w:id="928"/>
    <w:p>
      <w:pPr>
        <w:spacing w:after="0"/>
        <w:ind w:left="0"/>
        <w:jc w:val="both"/>
      </w:pPr>
      <w:r>
        <w:rPr>
          <w:rFonts w:ascii="Times New Roman"/>
          <w:b w:val="false"/>
          <w:i w:val="false"/>
          <w:color w:val="000000"/>
          <w:sz w:val="28"/>
        </w:rPr>
        <w:t>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928"/>
    <w:bookmarkStart w:name="z1386" w:id="929"/>
    <w:p>
      <w:pPr>
        <w:spacing w:after="0"/>
        <w:ind w:left="0"/>
        <w:jc w:val="both"/>
      </w:pPr>
      <w:r>
        <w:rPr>
          <w:rFonts w:ascii="Times New Roman"/>
          <w:b w:val="false"/>
          <w:i w:val="false"/>
          <w:color w:val="000000"/>
          <w:sz w:val="28"/>
        </w:rPr>
        <w:t xml:space="preserve">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bookmarkEnd w:id="929"/>
    <w:bookmarkStart w:name="z1387" w:id="930"/>
    <w:p>
      <w:pPr>
        <w:spacing w:after="0"/>
        <w:ind w:left="0"/>
        <w:jc w:val="both"/>
      </w:pPr>
      <w:r>
        <w:rPr>
          <w:rFonts w:ascii="Times New Roman"/>
          <w:b w:val="false"/>
          <w:i w:val="false"/>
          <w:color w:val="000000"/>
          <w:sz w:val="28"/>
        </w:rPr>
        <w:t>
      5)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w:t>
      </w:r>
    </w:p>
    <w:bookmarkEnd w:id="930"/>
    <w:bookmarkStart w:name="z1388" w:id="931"/>
    <w:p>
      <w:pPr>
        <w:spacing w:after="0"/>
        <w:ind w:left="0"/>
        <w:jc w:val="both"/>
      </w:pPr>
      <w:r>
        <w:rPr>
          <w:rFonts w:ascii="Times New Roman"/>
          <w:b w:val="false"/>
          <w:i w:val="false"/>
          <w:color w:val="000000"/>
          <w:sz w:val="28"/>
        </w:rPr>
        <w:t>
      6)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базалық немесе кәсіби модульдер тізбесі;</w:t>
      </w:r>
    </w:p>
    <w:bookmarkEnd w:id="931"/>
    <w:bookmarkStart w:name="z1389" w:id="932"/>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932"/>
    <w:bookmarkStart w:name="z1390" w:id="933"/>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933"/>
    <w:bookmarkStart w:name="z1391" w:id="934"/>
    <w:p>
      <w:pPr>
        <w:spacing w:after="0"/>
        <w:ind w:left="0"/>
        <w:jc w:val="both"/>
      </w:pPr>
      <w:r>
        <w:rPr>
          <w:rFonts w:ascii="Times New Roman"/>
          <w:b w:val="false"/>
          <w:i w:val="false"/>
          <w:color w:val="000000"/>
          <w:sz w:val="28"/>
        </w:rPr>
        <w:t>
      9)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bookmarkEnd w:id="934"/>
    <w:bookmarkStart w:name="z1392" w:id="935"/>
    <w:p>
      <w:pPr>
        <w:spacing w:after="0"/>
        <w:ind w:left="0"/>
        <w:jc w:val="both"/>
      </w:pPr>
      <w:r>
        <w:rPr>
          <w:rFonts w:ascii="Times New Roman"/>
          <w:b w:val="false"/>
          <w:i w:val="false"/>
          <w:color w:val="000000"/>
          <w:sz w:val="28"/>
        </w:rPr>
        <w:t>
      10)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bookmarkEnd w:id="935"/>
    <w:bookmarkStart w:name="z1393" w:id="936"/>
    <w:p>
      <w:pPr>
        <w:spacing w:after="0"/>
        <w:ind w:left="0"/>
        <w:jc w:val="both"/>
      </w:pPr>
      <w:r>
        <w:rPr>
          <w:rFonts w:ascii="Times New Roman"/>
          <w:b w:val="false"/>
          <w:i w:val="false"/>
          <w:color w:val="000000"/>
          <w:sz w:val="28"/>
        </w:rPr>
        <w:t>
      11)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936"/>
    <w:bookmarkStart w:name="z1394" w:id="937"/>
    <w:p>
      <w:pPr>
        <w:spacing w:after="0"/>
        <w:ind w:left="0"/>
        <w:jc w:val="both"/>
      </w:pPr>
      <w:r>
        <w:rPr>
          <w:rFonts w:ascii="Times New Roman"/>
          <w:b w:val="false"/>
          <w:i w:val="false"/>
          <w:color w:val="000000"/>
          <w:sz w:val="28"/>
        </w:rPr>
        <w:t>
      12) жобалау жұмысы – педагогтің немесе тәлімгердің басшылығымен орындалатын білім алушының практикалық және/немесе шығармашылық жұмысы;</w:t>
      </w:r>
    </w:p>
    <w:bookmarkEnd w:id="937"/>
    <w:bookmarkStart w:name="z1395" w:id="938"/>
    <w:p>
      <w:pPr>
        <w:spacing w:after="0"/>
        <w:ind w:left="0"/>
        <w:jc w:val="both"/>
      </w:pPr>
      <w:r>
        <w:rPr>
          <w:rFonts w:ascii="Times New Roman"/>
          <w:b w:val="false"/>
          <w:i w:val="false"/>
          <w:color w:val="000000"/>
          <w:sz w:val="28"/>
        </w:rPr>
        <w:t>
      13) жұмыс оқу бағдарламасы – жұмыс оқу жоспарының нақты оқу пәні және (немесе) модулі үшін ТжКБ ұйымы әзірлейтін құжат;</w:t>
      </w:r>
    </w:p>
    <w:bookmarkEnd w:id="938"/>
    <w:bookmarkStart w:name="z1396" w:id="939"/>
    <w:p>
      <w:pPr>
        <w:spacing w:after="0"/>
        <w:ind w:left="0"/>
        <w:jc w:val="both"/>
      </w:pPr>
      <w:r>
        <w:rPr>
          <w:rFonts w:ascii="Times New Roman"/>
          <w:b w:val="false"/>
          <w:i w:val="false"/>
          <w:color w:val="000000"/>
          <w:sz w:val="28"/>
        </w:rPr>
        <w:t>
      14)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939"/>
    <w:bookmarkStart w:name="z1397" w:id="940"/>
    <w:p>
      <w:pPr>
        <w:spacing w:after="0"/>
        <w:ind w:left="0"/>
        <w:jc w:val="both"/>
      </w:pPr>
      <w:r>
        <w:rPr>
          <w:rFonts w:ascii="Times New Roman"/>
          <w:b w:val="false"/>
          <w:i w:val="false"/>
          <w:color w:val="000000"/>
          <w:sz w:val="28"/>
        </w:rPr>
        <w:t>
      15) кәсіптік модуль – кәсіби құзыретті қалыптастыруға бағытталған білім беру бағдарламасының функционалдық аяқталған құрылымдық элементі;</w:t>
      </w:r>
    </w:p>
    <w:bookmarkEnd w:id="940"/>
    <w:bookmarkStart w:name="z1398" w:id="941"/>
    <w:p>
      <w:pPr>
        <w:spacing w:after="0"/>
        <w:ind w:left="0"/>
        <w:jc w:val="both"/>
      </w:pPr>
      <w:r>
        <w:rPr>
          <w:rFonts w:ascii="Times New Roman"/>
          <w:b w:val="false"/>
          <w:i w:val="false"/>
          <w:color w:val="000000"/>
          <w:sz w:val="28"/>
        </w:rPr>
        <w:t>
      16)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941"/>
    <w:bookmarkStart w:name="z1399" w:id="942"/>
    <w:p>
      <w:pPr>
        <w:spacing w:after="0"/>
        <w:ind w:left="0"/>
        <w:jc w:val="both"/>
      </w:pPr>
      <w:r>
        <w:rPr>
          <w:rFonts w:ascii="Times New Roman"/>
          <w:b w:val="false"/>
          <w:i w:val="false"/>
          <w:color w:val="000000"/>
          <w:sz w:val="28"/>
        </w:rPr>
        <w:t>
      17)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942"/>
    <w:bookmarkStart w:name="z1400" w:id="943"/>
    <w:p>
      <w:pPr>
        <w:spacing w:after="0"/>
        <w:ind w:left="0"/>
        <w:jc w:val="both"/>
      </w:pPr>
      <w:r>
        <w:rPr>
          <w:rFonts w:ascii="Times New Roman"/>
          <w:b w:val="false"/>
          <w:i w:val="false"/>
          <w:color w:val="000000"/>
          <w:sz w:val="28"/>
        </w:rPr>
        <w:t>
      18) кредиттік-модульдік жүйе – модульдік және кредиттік оқыту технологиясының бірлігіне негізделген оқу процесін ұйымдастыру моделі;</w:t>
      </w:r>
    </w:p>
    <w:bookmarkEnd w:id="943"/>
    <w:bookmarkStart w:name="z1401" w:id="944"/>
    <w:p>
      <w:pPr>
        <w:spacing w:after="0"/>
        <w:ind w:left="0"/>
        <w:jc w:val="both"/>
      </w:pPr>
      <w:r>
        <w:rPr>
          <w:rFonts w:ascii="Times New Roman"/>
          <w:b w:val="false"/>
          <w:i w:val="false"/>
          <w:color w:val="000000"/>
          <w:sz w:val="28"/>
        </w:rPr>
        <w:t>
      19) міндетті компонент – білім алушылар міндетті түрде меңгеретін оқу пәндерінің және (немесе) модульдерінің тізбесі;</w:t>
      </w:r>
    </w:p>
    <w:bookmarkEnd w:id="944"/>
    <w:bookmarkStart w:name="z1402" w:id="945"/>
    <w:p>
      <w:pPr>
        <w:spacing w:after="0"/>
        <w:ind w:left="0"/>
        <w:jc w:val="both"/>
      </w:pPr>
      <w:r>
        <w:rPr>
          <w:rFonts w:ascii="Times New Roman"/>
          <w:b w:val="false"/>
          <w:i w:val="false"/>
          <w:color w:val="000000"/>
          <w:sz w:val="28"/>
        </w:rPr>
        <w:t>
      20)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945"/>
    <w:bookmarkStart w:name="z1403" w:id="946"/>
    <w:p>
      <w:pPr>
        <w:spacing w:after="0"/>
        <w:ind w:left="0"/>
        <w:jc w:val="both"/>
      </w:pPr>
      <w:r>
        <w:rPr>
          <w:rFonts w:ascii="Times New Roman"/>
          <w:b w:val="false"/>
          <w:i w:val="false"/>
          <w:color w:val="000000"/>
          <w:sz w:val="28"/>
        </w:rPr>
        <w:t>
      21)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bookmarkEnd w:id="946"/>
    <w:bookmarkStart w:name="z1404" w:id="947"/>
    <w:p>
      <w:pPr>
        <w:spacing w:after="0"/>
        <w:ind w:left="0"/>
        <w:jc w:val="both"/>
      </w:pPr>
      <w:r>
        <w:rPr>
          <w:rFonts w:ascii="Times New Roman"/>
          <w:b w:val="false"/>
          <w:i w:val="false"/>
          <w:color w:val="000000"/>
          <w:sz w:val="28"/>
        </w:rPr>
        <w:t>
      22)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1" w:id="948"/>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948"/>
    <w:bookmarkStart w:name="z1192" w:id="949"/>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949"/>
    <w:bookmarkStart w:name="z1405" w:id="950"/>
    <w:p>
      <w:pPr>
        <w:spacing w:after="0"/>
        <w:ind w:left="0"/>
        <w:jc w:val="both"/>
      </w:pPr>
      <w:r>
        <w:rPr>
          <w:rFonts w:ascii="Times New Roman"/>
          <w:b w:val="false"/>
          <w:i w:val="false"/>
          <w:color w:val="000000"/>
          <w:sz w:val="28"/>
        </w:rPr>
        <w:t>
      ТжКБ білім беру бағдарламаларының мазмұны:</w:t>
      </w:r>
    </w:p>
    <w:bookmarkEnd w:id="950"/>
    <w:bookmarkStart w:name="z1406" w:id="951"/>
    <w:p>
      <w:pPr>
        <w:spacing w:after="0"/>
        <w:ind w:left="0"/>
        <w:jc w:val="both"/>
      </w:pPr>
      <w:r>
        <w:rPr>
          <w:rFonts w:ascii="Times New Roman"/>
          <w:b w:val="false"/>
          <w:i w:val="false"/>
          <w:color w:val="000000"/>
          <w:sz w:val="28"/>
        </w:rPr>
        <w:t>
      білікті жұмысшы кадрлар деңгейі үшін:</w:t>
      </w:r>
    </w:p>
    <w:bookmarkEnd w:id="951"/>
    <w:bookmarkStart w:name="z1407" w:id="952"/>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жалпыға міндетті, базалық және кәсіптік модульдерді зерделеуді;</w:t>
      </w:r>
    </w:p>
    <w:bookmarkEnd w:id="952"/>
    <w:bookmarkStart w:name="z1408" w:id="953"/>
    <w:p>
      <w:pPr>
        <w:spacing w:after="0"/>
        <w:ind w:left="0"/>
        <w:jc w:val="both"/>
      </w:pPr>
      <w:r>
        <w:rPr>
          <w:rFonts w:ascii="Times New Roman"/>
          <w:b w:val="false"/>
          <w:i w:val="false"/>
          <w:color w:val="000000"/>
          <w:sz w:val="28"/>
        </w:rPr>
        <w:t>
      2) зертханалық-практикалық сабақтарды орындауды;</w:t>
      </w:r>
    </w:p>
    <w:bookmarkEnd w:id="953"/>
    <w:bookmarkStart w:name="z1409" w:id="954"/>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954"/>
    <w:bookmarkStart w:name="z1410" w:id="955"/>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955"/>
    <w:bookmarkStart w:name="z1411" w:id="956"/>
    <w:p>
      <w:pPr>
        <w:spacing w:after="0"/>
        <w:ind w:left="0"/>
        <w:jc w:val="both"/>
      </w:pPr>
      <w:r>
        <w:rPr>
          <w:rFonts w:ascii="Times New Roman"/>
          <w:b w:val="false"/>
          <w:i w:val="false"/>
          <w:color w:val="000000"/>
          <w:sz w:val="28"/>
        </w:rPr>
        <w:t>
      орта буын мамандары деңгейі үшін:</w:t>
      </w:r>
    </w:p>
    <w:bookmarkEnd w:id="956"/>
    <w:bookmarkStart w:name="z1412" w:id="957"/>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жалпыға міндетті, базалық және кәсіптік модульдерді зерделеуді;</w:t>
      </w:r>
    </w:p>
    <w:bookmarkEnd w:id="957"/>
    <w:bookmarkStart w:name="z1413" w:id="958"/>
    <w:p>
      <w:pPr>
        <w:spacing w:after="0"/>
        <w:ind w:left="0"/>
        <w:jc w:val="both"/>
      </w:pPr>
      <w:r>
        <w:rPr>
          <w:rFonts w:ascii="Times New Roman"/>
          <w:b w:val="false"/>
          <w:i w:val="false"/>
          <w:color w:val="000000"/>
          <w:sz w:val="28"/>
        </w:rPr>
        <w:t>
      2) зертханалық-практикалық сабақтарды орындауды;</w:t>
      </w:r>
    </w:p>
    <w:bookmarkEnd w:id="958"/>
    <w:bookmarkStart w:name="z1414" w:id="959"/>
    <w:p>
      <w:pPr>
        <w:spacing w:after="0"/>
        <w:ind w:left="0"/>
        <w:jc w:val="both"/>
      </w:pPr>
      <w:r>
        <w:rPr>
          <w:rFonts w:ascii="Times New Roman"/>
          <w:b w:val="false"/>
          <w:i w:val="false"/>
          <w:color w:val="000000"/>
          <w:sz w:val="28"/>
        </w:rPr>
        <w:t>
      3) кәсіптік практикадан өтуді;</w:t>
      </w:r>
    </w:p>
    <w:bookmarkEnd w:id="959"/>
    <w:bookmarkStart w:name="z1415" w:id="960"/>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bookmarkEnd w:id="960"/>
    <w:bookmarkStart w:name="z1416" w:id="961"/>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961"/>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3" w:id="962"/>
    <w:p>
      <w:pPr>
        <w:spacing w:after="0"/>
        <w:ind w:left="0"/>
        <w:jc w:val="both"/>
      </w:pPr>
      <w:r>
        <w:rPr>
          <w:rFonts w:ascii="Times New Roman"/>
          <w:b w:val="false"/>
          <w:i w:val="false"/>
          <w:color w:val="000000"/>
          <w:sz w:val="28"/>
        </w:rPr>
        <w:t>
      4. Жалпы білім беретін пәндердің тізбесі мен көлемі техника-технологиялық, педагогикалық, көркемдік-технологиялық, әлеуметтік-экономикалық, аграрлық-технологиялық, қоғамдық-гуманитарлық бағыттар бойынша мамандық бейінін ескере отырып айқындалады.</w:t>
      </w:r>
    </w:p>
    <w:bookmarkEnd w:id="962"/>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"География", "Графика және жобалау", "Дүниежүзі тарихы" және "Жаһандық құзыреттілік" курсы жатады.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pPr>
        <w:spacing w:after="0"/>
        <w:ind w:left="0"/>
        <w:jc w:val="both"/>
      </w:pPr>
      <w:r>
        <w:rPr>
          <w:rFonts w:ascii="Times New Roman"/>
          <w:b w:val="false"/>
          <w:i w:val="false"/>
          <w:color w:val="000000"/>
          <w:sz w:val="28"/>
        </w:rPr>
        <w:t>
      Жалпы білім беретін пәндер модулі (жалпы білім беретін пәндер) 1-2 курстарда оқытылады және жалпы міндетті, базалық және/немесе кәсіптік модульдерге біріктірілуі мүмкін.</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ӘАОО өз бетінше жоспарлайды, бұл ретте аптасына кемінде 3 сағат. Әрбір оқу семестрі аяқталғаннан кейін емтихан өткізіледі.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базалық және кәсіптік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4" w:id="963"/>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(Ворлдскилс) кәсіптік стандарттар (бар болса) талаптарының негізінде дербес әзірлейді.</w:t>
      </w:r>
    </w:p>
    <w:bookmarkEnd w:id="963"/>
    <w:bookmarkStart w:name="z1417" w:id="964"/>
    <w:p>
      <w:pPr>
        <w:spacing w:after="0"/>
        <w:ind w:left="0"/>
        <w:jc w:val="both"/>
      </w:pPr>
      <w:r>
        <w:rPr>
          <w:rFonts w:ascii="Times New Roman"/>
          <w:b w:val="false"/>
          <w:i w:val="false"/>
          <w:color w:val="000000"/>
          <w:sz w:val="28"/>
        </w:rPr>
        <w:t>
      ТжКБ-нің білім беру бағдарламалары білім беру бағдарламаларының тізілімінде қамтылады (әскери, медициналық және фармацевтикалық мамандықтарды қоспағанда) және мыналарды:</w:t>
      </w:r>
    </w:p>
    <w:bookmarkEnd w:id="964"/>
    <w:bookmarkStart w:name="z1418" w:id="965"/>
    <w:p>
      <w:pPr>
        <w:spacing w:after="0"/>
        <w:ind w:left="0"/>
        <w:jc w:val="both"/>
      </w:pPr>
      <w:r>
        <w:rPr>
          <w:rFonts w:ascii="Times New Roman"/>
          <w:b w:val="false"/>
          <w:i w:val="false"/>
          <w:color w:val="000000"/>
          <w:sz w:val="28"/>
        </w:rPr>
        <w:t>
      1. Білім беру бағдарламасының паспортын;</w:t>
      </w:r>
    </w:p>
    <w:bookmarkEnd w:id="965"/>
    <w:bookmarkStart w:name="z1419" w:id="966"/>
    <w:p>
      <w:pPr>
        <w:spacing w:after="0"/>
        <w:ind w:left="0"/>
        <w:jc w:val="both"/>
      </w:pPr>
      <w:r>
        <w:rPr>
          <w:rFonts w:ascii="Times New Roman"/>
          <w:b w:val="false"/>
          <w:i w:val="false"/>
          <w:color w:val="000000"/>
          <w:sz w:val="28"/>
        </w:rPr>
        <w:t>
      2. Құзыреттер тізбесін;</w:t>
      </w:r>
    </w:p>
    <w:bookmarkEnd w:id="966"/>
    <w:bookmarkStart w:name="z1420" w:id="967"/>
    <w:p>
      <w:pPr>
        <w:spacing w:after="0"/>
        <w:ind w:left="0"/>
        <w:jc w:val="both"/>
      </w:pPr>
      <w:r>
        <w:rPr>
          <w:rFonts w:ascii="Times New Roman"/>
          <w:b w:val="false"/>
          <w:i w:val="false"/>
          <w:color w:val="000000"/>
          <w:sz w:val="28"/>
        </w:rPr>
        <w:t>
      3. Білім беру бағдарламасының мазмұны:</w:t>
      </w:r>
    </w:p>
    <w:bookmarkEnd w:id="967"/>
    <w:bookmarkStart w:name="z1421" w:id="968"/>
    <w:p>
      <w:pPr>
        <w:spacing w:after="0"/>
        <w:ind w:left="0"/>
        <w:jc w:val="both"/>
      </w:pPr>
      <w:r>
        <w:rPr>
          <w:rFonts w:ascii="Times New Roman"/>
          <w:b w:val="false"/>
          <w:i w:val="false"/>
          <w:color w:val="000000"/>
          <w:sz w:val="28"/>
        </w:rPr>
        <w:t>
      3.1. Модульдердің (пәндердің) мазмұнын,</w:t>
      </w:r>
    </w:p>
    <w:bookmarkEnd w:id="968"/>
    <w:bookmarkStart w:name="z1422" w:id="969"/>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969"/>
    <w:bookmarkStart w:name="z1423" w:id="970"/>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970"/>
    <w:p>
      <w:pPr>
        <w:spacing w:after="0"/>
        <w:ind w:left="0"/>
        <w:jc w:val="both"/>
      </w:pPr>
      <w:r>
        <w:rPr>
          <w:rFonts w:ascii="Times New Roman"/>
          <w:b w:val="false"/>
          <w:i w:val="false"/>
          <w:color w:val="000000"/>
          <w:sz w:val="28"/>
        </w:rPr>
        <w:t>
      ӘАОО білім беру бағдарламаларының құрылымы мен мазмұнын қорғаныс саласындағы уәкілетті органның келісімі бойынша дербес айқындайды.</w:t>
      </w:r>
    </w:p>
    <w:p>
      <w:pPr>
        <w:spacing w:after="0"/>
        <w:ind w:left="0"/>
        <w:jc w:val="both"/>
      </w:pPr>
      <w:r>
        <w:rPr>
          <w:rFonts w:ascii="Times New Roman"/>
          <w:b w:val="false"/>
          <w:i w:val="false"/>
          <w:color w:val="000000"/>
          <w:sz w:val="28"/>
        </w:rPr>
        <w:t>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модульдер/пәндер бойынша жұмыс оқу бағдарламалары әзірленеді.</w:t>
      </w:r>
    </w:p>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(бар болса) және Worldskills (Ворлдскилс) кәсіптік стандарттарының (бар болса) өзгеретін талаптарына сәйкес әр оқу жылының басында өзектендіріледі.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2" w:id="971"/>
    <w:p>
      <w:pPr>
        <w:spacing w:after="0"/>
        <w:ind w:left="0"/>
        <w:jc w:val="both"/>
      </w:pPr>
      <w:r>
        <w:rPr>
          <w:rFonts w:ascii="Times New Roman"/>
          <w:b w:val="false"/>
          <w:i w:val="false"/>
          <w:color w:val="000000"/>
          <w:sz w:val="28"/>
        </w:rPr>
        <w:t>
      6. Жалпы құзыреттерді қалыптастыру үшін ТжКБ ұйымы жалпы гуманитарлық, әлеуметтік-экономикалық пәндерді немесе жалпыға міндетті модульдерді зерделеуді көздейді (әскери мамандықтарды қоспағанда).</w:t>
      </w:r>
    </w:p>
    <w:bookmarkEnd w:id="971"/>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424" w:id="972"/>
    <w:p>
      <w:pPr>
        <w:spacing w:after="0"/>
        <w:ind w:left="0"/>
        <w:jc w:val="both"/>
      </w:pPr>
      <w:r>
        <w:rPr>
          <w:rFonts w:ascii="Times New Roman"/>
          <w:b w:val="false"/>
          <w:i w:val="false"/>
          <w:color w:val="000000"/>
          <w:sz w:val="28"/>
        </w:rPr>
        <w:t>
      Білім беру бағдарламаларын іске асыру кезінде мынадай жалпыға міндетті модульдер оқытылады:</w:t>
      </w:r>
    </w:p>
    <w:bookmarkEnd w:id="972"/>
    <w:bookmarkStart w:name="z1425" w:id="973"/>
    <w:p>
      <w:pPr>
        <w:spacing w:after="0"/>
        <w:ind w:left="0"/>
        <w:jc w:val="both"/>
      </w:pPr>
      <w:r>
        <w:rPr>
          <w:rFonts w:ascii="Times New Roman"/>
          <w:b w:val="false"/>
          <w:i w:val="false"/>
          <w:color w:val="000000"/>
          <w:sz w:val="28"/>
        </w:rPr>
        <w:t>
      1) дене қасиеттерін дамыту және жетілдіру;</w:t>
      </w:r>
    </w:p>
    <w:bookmarkEnd w:id="973"/>
    <w:bookmarkStart w:name="z1426" w:id="974"/>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974"/>
    <w:bookmarkStart w:name="z1427" w:id="975"/>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975"/>
    <w:bookmarkStart w:name="z1428" w:id="976"/>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976"/>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орта буын мамандарын даярлаудың білім беру бағдарламаларында көздеу қажет.</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жалпыға міндетті модульдер мамандық бейініне байланысты базалық және (немесе) кәсіптік модульдерге толық немесе ішінара интеграцияланады.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7" w:id="977"/>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977"/>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ТжКБ ұйымы дербес айқындайды.</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ТжКБ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8" w:id="978"/>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978"/>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Өндірістік оқыту және кәсіптік практика жалпы кәсіптік және арнайы пәндердің жалпы көлемінің немесе базалық және кәсіптік модульдерге бөлінген кредиттердің жалпы көлемінен (әскери оқу орындарын қоспағанда) кемінде 40% - құрайды.</w:t>
      </w:r>
    </w:p>
    <w:p>
      <w:pPr>
        <w:spacing w:after="0"/>
        <w:ind w:left="0"/>
        <w:jc w:val="both"/>
      </w:pPr>
      <w:r>
        <w:rPr>
          <w:rFonts w:ascii="Times New Roman"/>
          <w:b w:val="false"/>
          <w:i w:val="false"/>
          <w:color w:val="000000"/>
          <w:sz w:val="28"/>
        </w:rPr>
        <w:t>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2" w:id="979"/>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979"/>
    <w:bookmarkStart w:name="z1293" w:id="980"/>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bookmarkEnd w:id="980"/>
    <w:bookmarkStart w:name="z1294" w:id="981"/>
    <w:p>
      <w:pPr>
        <w:spacing w:after="0"/>
        <w:ind w:left="0"/>
        <w:jc w:val="both"/>
      </w:pPr>
      <w:r>
        <w:rPr>
          <w:rFonts w:ascii="Times New Roman"/>
          <w:b w:val="false"/>
          <w:i w:val="false"/>
          <w:color w:val="000000"/>
          <w:sz w:val="28"/>
        </w:rPr>
        <w:t>
      ӘАОО-да барлық пәндер бойынша аралық аттестаттауды өткізу көзделеді, оның негізгі түрі ӘАОО айқындайтын сынақ және/немесе емтихан болып табылады.</w:t>
      </w:r>
    </w:p>
    <w:bookmarkEnd w:id="981"/>
    <w:bookmarkStart w:name="z1295" w:id="982"/>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bookmarkEnd w:id="982"/>
    <w:bookmarkStart w:name="z1296" w:id="983"/>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(жалпы білім беретін пәндерге) бөлінген кредиттер/сағаттар есебінен өткізіледі.</w:t>
      </w:r>
    </w:p>
    <w:bookmarkEnd w:id="983"/>
    <w:bookmarkStart w:name="z1297" w:id="984"/>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984"/>
    <w:bookmarkStart w:name="z1298" w:id="985"/>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bookmarkEnd w:id="985"/>
    <w:bookmarkStart w:name="z1299" w:id="986"/>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bookmarkEnd w:id="986"/>
    <w:bookmarkStart w:name="z1300" w:id="987"/>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bookmarkEnd w:id="987"/>
    <w:bookmarkStart w:name="z1301" w:id="988"/>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End w:id="988"/>
    <w:bookmarkStart w:name="z1219" w:id="989"/>
    <w:p>
      <w:pPr>
        <w:spacing w:after="0"/>
        <w:ind w:left="0"/>
        <w:jc w:val="both"/>
      </w:pPr>
      <w:r>
        <w:rPr>
          <w:rFonts w:ascii="Times New Roman"/>
          <w:b w:val="false"/>
          <w:i w:val="false"/>
          <w:color w:val="000000"/>
          <w:sz w:val="28"/>
        </w:rPr>
        <w:t xml:space="preserve">
      10. Жұмыс оқу жоспарлары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ТжКБ оқу жоспарының моделі негізінде әзірленеді.</w:t>
      </w:r>
    </w:p>
    <w:bookmarkEnd w:id="989"/>
    <w:bookmarkStart w:name="z1302" w:id="990"/>
    <w:p>
      <w:pPr>
        <w:spacing w:after="0"/>
        <w:ind w:left="0"/>
        <w:jc w:val="both"/>
      </w:pPr>
      <w:r>
        <w:rPr>
          <w:rFonts w:ascii="Times New Roman"/>
          <w:b w:val="false"/>
          <w:i w:val="false"/>
          <w:color w:val="000000"/>
          <w:sz w:val="28"/>
        </w:rPr>
        <w:t>
      "Хореография өнері" мамандығы бойынша жұмыс оқу жоспарлары ТжКБ оқу жоспарының көрсетілген үлгілерінен ерекшеленеді.</w:t>
      </w:r>
    </w:p>
    <w:bookmarkEnd w:id="990"/>
    <w:bookmarkStart w:name="z1220" w:id="991"/>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991"/>
    <w:bookmarkStart w:name="z1221" w:id="992"/>
    <w:p>
      <w:pPr>
        <w:spacing w:after="0"/>
        <w:ind w:left="0"/>
        <w:jc w:val="both"/>
      </w:pPr>
      <w:r>
        <w:rPr>
          <w:rFonts w:ascii="Times New Roman"/>
          <w:b w:val="false"/>
          <w:i w:val="false"/>
          <w:color w:val="000000"/>
          <w:sz w:val="28"/>
        </w:rPr>
        <w:t>
      12. "Хореография өнері" мамандығы бойынша бастауыш, негізгі орта, жалпы орта, техникалық және кәсіптік біліммен интеграцияланған жұмыс оқу бағдарламалары мен жоспарлары 4 (5) - сыныптан және 9 - сыныптан (9-сыныптан кейін) бастап қабылдауды ескере отырып әзірленеді.</w:t>
      </w:r>
    </w:p>
    <w:bookmarkEnd w:id="992"/>
    <w:bookmarkStart w:name="z1222" w:id="993"/>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993"/>
    <w:bookmarkStart w:name="z1223" w:id="994"/>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994"/>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Start w:name="z1224" w:id="995"/>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995"/>
    <w:bookmarkStart w:name="z1225" w:id="996"/>
    <w:p>
      <w:pPr>
        <w:spacing w:after="0"/>
        <w:ind w:left="0"/>
        <w:jc w:val="both"/>
      </w:pPr>
      <w:r>
        <w:rPr>
          <w:rFonts w:ascii="Times New Roman"/>
          <w:b w:val="false"/>
          <w:i w:val="false"/>
          <w:color w:val="000000"/>
          <w:sz w:val="28"/>
        </w:rPr>
        <w:t>
      14. ТжКБ ұйымдары ерекше білім беру қажеттіліктері бар адамдарды (балаларды) арнайы топтар жағдайында оқыту кезінде арнайы білім беру бағдарламаларын әзірлейді. Мүмкіндігі шектеулі білім алушылар (балалар) үшін жеке даму ерекшеліктеріне және әлеуетті мүмкіндіктеріне сәйкес инклюзивті түрде жеке жоспарлар мен бағдарламаларды бейімдейді.</w:t>
      </w:r>
    </w:p>
    <w:bookmarkEnd w:id="996"/>
    <w:bookmarkStart w:name="z1226" w:id="997"/>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997"/>
    <w:bookmarkStart w:name="z1303" w:id="998"/>
    <w:p>
      <w:pPr>
        <w:spacing w:after="0"/>
        <w:ind w:left="0"/>
        <w:jc w:val="both"/>
      </w:pPr>
      <w:r>
        <w:rPr>
          <w:rFonts w:ascii="Times New Roman"/>
          <w:b w:val="false"/>
          <w:i w:val="false"/>
          <w:color w:val="000000"/>
          <w:sz w:val="28"/>
        </w:rPr>
        <w:t>
      жұмысшы біліктілігін;</w:t>
      </w:r>
    </w:p>
    <w:bookmarkEnd w:id="998"/>
    <w:bookmarkStart w:name="z1304" w:id="999"/>
    <w:p>
      <w:pPr>
        <w:spacing w:after="0"/>
        <w:ind w:left="0"/>
        <w:jc w:val="both"/>
      </w:pPr>
      <w:r>
        <w:rPr>
          <w:rFonts w:ascii="Times New Roman"/>
          <w:b w:val="false"/>
          <w:i w:val="false"/>
          <w:color w:val="000000"/>
          <w:sz w:val="28"/>
        </w:rPr>
        <w:t>
      жұмысшы біліктілігін және орта буын маманын;</w:t>
      </w:r>
    </w:p>
    <w:bookmarkEnd w:id="999"/>
    <w:bookmarkStart w:name="z1305" w:id="1000"/>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End w:id="1000"/>
    <w:bookmarkStart w:name="z1227" w:id="1001"/>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01"/>
    <w:bookmarkStart w:name="z1228" w:id="1002"/>
    <w:p>
      <w:pPr>
        <w:spacing w:after="0"/>
        <w:ind w:left="0"/>
        <w:jc w:val="both"/>
      </w:pPr>
      <w:r>
        <w:rPr>
          <w:rFonts w:ascii="Times New Roman"/>
          <w:b w:val="false"/>
          <w:i w:val="false"/>
          <w:color w:val="000000"/>
          <w:sz w:val="28"/>
        </w:rPr>
        <w:t>
      16. Білім алушылардың оқу жүктемесінің ең жоғары көлемі аптасына 54 сағаттан аспайды.</w:t>
      </w:r>
    </w:p>
    <w:bookmarkEnd w:id="1002"/>
    <w:bookmarkStart w:name="z1306" w:id="1003"/>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оқыту нәтижелеріне қол жеткізуі үшін талап етілетін уақытпен өлшенеді.</w:t>
      </w:r>
    </w:p>
    <w:bookmarkEnd w:id="1003"/>
    <w:bookmarkStart w:name="z1229" w:id="1004"/>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004"/>
    <w:bookmarkStart w:name="z1307" w:id="1005"/>
    <w:p>
      <w:pPr>
        <w:spacing w:after="0"/>
        <w:ind w:left="0"/>
        <w:jc w:val="both"/>
      </w:pPr>
      <w:r>
        <w:rPr>
          <w:rFonts w:ascii="Times New Roman"/>
          <w:b w:val="false"/>
          <w:i w:val="false"/>
          <w:color w:val="000000"/>
          <w:sz w:val="28"/>
        </w:rPr>
        <w:t>
      17. Академиялық кезеңдер мен демалыстардың ұзақтығын ТжКБ ұйымы дербес айқындайды.</w:t>
      </w:r>
    </w:p>
    <w:bookmarkEnd w:id="1005"/>
    <w:bookmarkStart w:name="z1308" w:id="1006"/>
    <w:p>
      <w:pPr>
        <w:spacing w:after="0"/>
        <w:ind w:left="0"/>
        <w:jc w:val="both"/>
      </w:pPr>
      <w:r>
        <w:rPr>
          <w:rFonts w:ascii="Times New Roman"/>
          <w:b w:val="false"/>
          <w:i w:val="false"/>
          <w:color w:val="000000"/>
          <w:sz w:val="28"/>
        </w:rPr>
        <w:t>
      18.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bookmarkEnd w:id="1006"/>
    <w:bookmarkStart w:name="z1309" w:id="1007"/>
    <w:p>
      <w:pPr>
        <w:spacing w:after="0"/>
        <w:ind w:left="0"/>
        <w:jc w:val="both"/>
      </w:pPr>
      <w:r>
        <w:rPr>
          <w:rFonts w:ascii="Times New Roman"/>
          <w:b w:val="false"/>
          <w:i w:val="false"/>
          <w:color w:val="000000"/>
          <w:sz w:val="28"/>
        </w:rPr>
        <w:t>
      19. Оқу жылындағы оқу жүктемесінің жалпы саны кемінде 75 кредитті немесе кемінде 1800 академиялық сағатты құрайды, кемінде 45 кредитті құрайтын бітіретін оқу жылын қоспағанда.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007"/>
    <w:bookmarkStart w:name="z1310" w:id="1008"/>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008"/>
    <w:bookmarkStart w:name="z1311" w:id="1009"/>
    <w:p>
      <w:pPr>
        <w:spacing w:after="0"/>
        <w:ind w:left="0"/>
        <w:jc w:val="both"/>
      </w:pPr>
      <w:r>
        <w:rPr>
          <w:rFonts w:ascii="Times New Roman"/>
          <w:b w:val="false"/>
          <w:i w:val="false"/>
          <w:color w:val="000000"/>
          <w:sz w:val="28"/>
        </w:rPr>
        <w:t>
      "Бастауыш білім беру педагогикасы мен әдістемесі" мамандығы бойынша білім беру бағдарламаларының ерекшелігін ескере отырып, білім алушылардың игеруіне негізгі орта білім беру базасында кемінде 300 академиялық кредит, жалпы орта білім беру базасында кемінде 225 кредит көзделеді.</w:t>
      </w:r>
    </w:p>
    <w:bookmarkEnd w:id="1009"/>
    <w:bookmarkStart w:name="z1312" w:id="1010"/>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10"/>
    <w:bookmarkStart w:name="z1313" w:id="1011"/>
    <w:p>
      <w:pPr>
        <w:spacing w:after="0"/>
        <w:ind w:left="0"/>
        <w:jc w:val="both"/>
      </w:pPr>
      <w:r>
        <w:rPr>
          <w:rFonts w:ascii="Times New Roman"/>
          <w:b w:val="false"/>
          <w:i w:val="false"/>
          <w:color w:val="000000"/>
          <w:sz w:val="28"/>
        </w:rPr>
        <w:t xml:space="preserve">
      20.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1011"/>
    <w:bookmarkStart w:name="z1314" w:id="1012"/>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12"/>
    <w:bookmarkStart w:name="z1315" w:id="1013"/>
    <w:p>
      <w:pPr>
        <w:spacing w:after="0"/>
        <w:ind w:left="0"/>
        <w:jc w:val="both"/>
      </w:pPr>
      <w:r>
        <w:rPr>
          <w:rFonts w:ascii="Times New Roman"/>
          <w:b w:val="false"/>
          <w:i w:val="false"/>
          <w:color w:val="000000"/>
          <w:sz w:val="28"/>
        </w:rPr>
        <w:t>
      21.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13"/>
    <w:bookmarkStart w:name="z1316" w:id="1014"/>
    <w:p>
      <w:pPr>
        <w:spacing w:after="0"/>
        <w:ind w:left="0"/>
        <w:jc w:val="both"/>
      </w:pPr>
      <w:r>
        <w:rPr>
          <w:rFonts w:ascii="Times New Roman"/>
          <w:b w:val="false"/>
          <w:i w:val="false"/>
          <w:color w:val="000000"/>
          <w:sz w:val="28"/>
        </w:rPr>
        <w:t xml:space="preserve">
      22. ТжКБ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14"/>
    <w:bookmarkStart w:name="z1317" w:id="1015"/>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15"/>
    <w:bookmarkStart w:name="z1318" w:id="1016"/>
    <w:p>
      <w:pPr>
        <w:spacing w:after="0"/>
        <w:ind w:left="0"/>
        <w:jc w:val="both"/>
      </w:pPr>
      <w:r>
        <w:rPr>
          <w:rFonts w:ascii="Times New Roman"/>
          <w:b w:val="false"/>
          <w:i w:val="false"/>
          <w:color w:val="000000"/>
          <w:sz w:val="28"/>
        </w:rPr>
        <w:t>
      23.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016"/>
    <w:bookmarkStart w:name="z1319" w:id="1017"/>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bookmarkEnd w:id="1017"/>
    <w:bookmarkStart w:name="z1320" w:id="1018"/>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bookmarkEnd w:id="1018"/>
    <w:bookmarkStart w:name="z1321" w:id="1019"/>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End w:id="1019"/>
    <w:bookmarkStart w:name="z1322" w:id="1020"/>
    <w:p>
      <w:pPr>
        <w:spacing w:after="0"/>
        <w:ind w:left="0"/>
        <w:jc w:val="left"/>
      </w:pPr>
      <w:r>
        <w:rPr>
          <w:rFonts w:ascii="Times New Roman"/>
          <w:b/>
          <w:i w:val="false"/>
          <w:color w:val="000000"/>
        </w:rPr>
        <w:t xml:space="preserve"> 5-тарау. Оқу уақытына қойылатын талаптар</w:t>
      </w:r>
    </w:p>
    <w:bookmarkEnd w:id="1020"/>
    <w:bookmarkStart w:name="z1323" w:id="1021"/>
    <w:p>
      <w:pPr>
        <w:spacing w:after="0"/>
        <w:ind w:left="0"/>
        <w:jc w:val="both"/>
      </w:pPr>
      <w:r>
        <w:rPr>
          <w:rFonts w:ascii="Times New Roman"/>
          <w:b w:val="false"/>
          <w:i w:val="false"/>
          <w:color w:val="000000"/>
          <w:sz w:val="28"/>
        </w:rPr>
        <w:t>
      24. Техникалық және кәсіптік білімі бар кадрларды даярлау негізгі орта, жалпы орта, техникалық және кәсіптік, орта білімнен кейінгі білім, сондай-ақ жоғары білім негізінде жүзеге асырылады.</w:t>
      </w:r>
    </w:p>
    <w:bookmarkEnd w:id="1021"/>
    <w:bookmarkStart w:name="z1324" w:id="1022"/>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022"/>
    <w:bookmarkStart w:name="z1325" w:id="1023"/>
    <w:p>
      <w:pPr>
        <w:spacing w:after="0"/>
        <w:ind w:left="0"/>
        <w:jc w:val="both"/>
      </w:pPr>
      <w:r>
        <w:rPr>
          <w:rFonts w:ascii="Times New Roman"/>
          <w:b w:val="false"/>
          <w:i w:val="false"/>
          <w:color w:val="000000"/>
          <w:sz w:val="28"/>
        </w:rPr>
        <w:t xml:space="preserve">
      ТжКБ ұйымы формальды емес білім берудің, оның ішінде микробіліктіліктерді оқыту нәтижелерін тануды дербес жүзеге асырады. </w:t>
      </w:r>
    </w:p>
    <w:bookmarkEnd w:id="1023"/>
    <w:bookmarkStart w:name="z1326" w:id="1024"/>
    <w:p>
      <w:pPr>
        <w:spacing w:after="0"/>
        <w:ind w:left="0"/>
        <w:jc w:val="both"/>
      </w:pPr>
      <w:r>
        <w:rPr>
          <w:rFonts w:ascii="Times New Roman"/>
          <w:b w:val="false"/>
          <w:i w:val="false"/>
          <w:color w:val="000000"/>
          <w:sz w:val="28"/>
        </w:rPr>
        <w:t xml:space="preserve">
      Білім беру бағдарламаларын игеру мерзімдерін біліктіліктің күрделілігіне және/немесе санына, алдыңғы білім деңгейіне байланысты жұмыс берушілермен бірлесіп, ТжКБ ұйымы белгілейді және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көзделген кредит/сағат көлемімен айқындалады.</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327" w:id="1025"/>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1025"/>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м.а. 31.05.2024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(180+45)/5400(4320+1080 СӨЖ) –300(240+60) /7200 (5760+1440 СӨЖ)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СӨЖ) – 150 (120+30) /3600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(69+15)/2016 (1656+360СӨЖ) – 168 (138+30)/4032 (3312+720 СӨЖ) </w:t>
            </w:r>
          </w:p>
          <w:p>
            <w:pPr>
              <w:spacing w:after="20"/>
              <w:ind w:left="20"/>
              <w:jc w:val="both"/>
            </w:pPr>
            <w:r>
              <w:rPr>
                <w:rFonts w:ascii="Times New Roman"/>
                <w:b w:val="false"/>
                <w:i w:val="false"/>
                <w:color w:val="000000"/>
                <w:sz w:val="20"/>
              </w:rPr>
              <w:t>
168 (138+30)/4032 (3312+720 СӨЖ)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/2016 (1656+360 СӨЖ) – 168 (138+30) /4032 (3312+720 СӨЖ)</w:t>
            </w:r>
          </w:p>
        </w:tc>
      </w:tr>
    </w:tbl>
    <w:bookmarkStart w:name="z1429" w:id="1026"/>
    <w:p>
      <w:pPr>
        <w:spacing w:after="0"/>
        <w:ind w:left="0"/>
        <w:jc w:val="both"/>
      </w:pPr>
      <w:r>
        <w:rPr>
          <w:rFonts w:ascii="Times New Roman"/>
          <w:b w:val="false"/>
          <w:i w:val="false"/>
          <w:color w:val="000000"/>
          <w:sz w:val="28"/>
        </w:rPr>
        <w:t>
      Ескертпе:</w:t>
      </w:r>
    </w:p>
    <w:bookmarkEnd w:id="1026"/>
    <w:p>
      <w:pPr>
        <w:spacing w:after="0"/>
        <w:ind w:left="0"/>
        <w:jc w:val="both"/>
      </w:pPr>
      <w:r>
        <w:rPr>
          <w:rFonts w:ascii="Times New Roman"/>
          <w:b w:val="false"/>
          <w:i w:val="false"/>
          <w:color w:val="000000"/>
          <w:sz w:val="28"/>
        </w:rPr>
        <w:t>
      * "Хореография өнері" мамандығы бойынша 53 (38+15)/1272 (912+360) кредит/сағатты құрайды.</w:t>
      </w:r>
    </w:p>
    <w:p>
      <w:pPr>
        <w:spacing w:after="0"/>
        <w:ind w:left="0"/>
        <w:jc w:val="both"/>
      </w:pPr>
      <w:r>
        <w:rPr>
          <w:rFonts w:ascii="Times New Roman"/>
          <w:b w:val="false"/>
          <w:i w:val="false"/>
          <w:color w:val="000000"/>
          <w:sz w:val="28"/>
        </w:rPr>
        <w:t>
      ** жұмысшы кадрлардың біліктілігі бар ТжКБ базасында 2-тараудың 6-тармағының 4-тармақшасының модулін оқыту көзделеді.</w:t>
      </w:r>
    </w:p>
    <w:p>
      <w:pPr>
        <w:spacing w:after="0"/>
        <w:ind w:left="0"/>
        <w:jc w:val="both"/>
      </w:pPr>
      <w:r>
        <w:rPr>
          <w:rFonts w:ascii="Times New Roman"/>
          <w:b w:val="false"/>
          <w:i w:val="false"/>
          <w:color w:val="000000"/>
          <w:sz w:val="28"/>
        </w:rPr>
        <w:t>
      ***өндірістік оқыту және/немесе кәсіптік практика кәсіптік және базалық модульдерге бөлінген кредиттердің жалпы көлемінен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328" w:id="1027"/>
    <w:p>
      <w:pPr>
        <w:spacing w:after="0"/>
        <w:ind w:left="0"/>
        <w:jc w:val="left"/>
      </w:pPr>
      <w:r>
        <w:rPr>
          <w:rFonts w:ascii="Times New Roman"/>
          <w:b/>
          <w:i w:val="false"/>
          <w:color w:val="000000"/>
        </w:rPr>
        <w:t xml:space="preserve"> Білікті жұмысшы кадрлар мен орта буын маманы деңгейлері арналған техникалық және кәсіптік білім берудің оқу жоспарының моделі</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 168 (138+30)/4032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 –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6-қосымша</w:t>
            </w:r>
          </w:p>
        </w:tc>
      </w:tr>
    </w:tbl>
    <w:bookmarkStart w:name="z1083" w:id="1028"/>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1028"/>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0" w:id="1029"/>
    <w:p>
      <w:pPr>
        <w:spacing w:after="0"/>
        <w:ind w:left="0"/>
        <w:jc w:val="left"/>
      </w:pPr>
      <w:r>
        <w:rPr>
          <w:rFonts w:ascii="Times New Roman"/>
          <w:b/>
          <w:i w:val="false"/>
          <w:color w:val="000000"/>
        </w:rPr>
        <w:t xml:space="preserve"> 1-тарау. Жалпы ережелер</w:t>
      </w:r>
    </w:p>
    <w:bookmarkEnd w:id="1029"/>
    <w:bookmarkStart w:name="z1231" w:id="1030"/>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(бұдан әрі – ОБКБ білім беру бағдарламалары) бойынша оқыту мерзіміне қойылатын талаптарды айқындайды.</w:t>
      </w:r>
    </w:p>
    <w:bookmarkEnd w:id="1030"/>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(бұдан әрі – ОБКБ ұйымдар), ОБКБ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3" w:id="1031"/>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1031"/>
    <w:bookmarkStart w:name="z1430" w:id="1032"/>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1032"/>
    <w:bookmarkStart w:name="z1431" w:id="1033"/>
    <w:p>
      <w:pPr>
        <w:spacing w:after="0"/>
        <w:ind w:left="0"/>
        <w:jc w:val="both"/>
      </w:pPr>
      <w:r>
        <w:rPr>
          <w:rFonts w:ascii="Times New Roman"/>
          <w:b w:val="false"/>
          <w:i w:val="false"/>
          <w:color w:val="000000"/>
          <w:sz w:val="28"/>
        </w:rPr>
        <w:t xml:space="preserve">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bookmarkEnd w:id="1033"/>
    <w:bookmarkStart w:name="z1432" w:id="1034"/>
    <w:p>
      <w:pPr>
        <w:spacing w:after="0"/>
        <w:ind w:left="0"/>
        <w:jc w:val="both"/>
      </w:pPr>
      <w:r>
        <w:rPr>
          <w:rFonts w:ascii="Times New Roman"/>
          <w:b w:val="false"/>
          <w:i w:val="false"/>
          <w:color w:val="000000"/>
          <w:sz w:val="28"/>
        </w:rPr>
        <w:t xml:space="preserve">
      3)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 </w:t>
      </w:r>
    </w:p>
    <w:bookmarkEnd w:id="1034"/>
    <w:bookmarkStart w:name="z1433" w:id="1035"/>
    <w:p>
      <w:pPr>
        <w:spacing w:after="0"/>
        <w:ind w:left="0"/>
        <w:jc w:val="both"/>
      </w:pPr>
      <w:r>
        <w:rPr>
          <w:rFonts w:ascii="Times New Roman"/>
          <w:b w:val="false"/>
          <w:i w:val="false"/>
          <w:color w:val="000000"/>
          <w:sz w:val="28"/>
        </w:rPr>
        <w:t>
      4)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ОБКБ ұйымы дербес айқындайтын пәндер немесе модульдер тізбесі;</w:t>
      </w:r>
    </w:p>
    <w:bookmarkEnd w:id="1035"/>
    <w:bookmarkStart w:name="z1434" w:id="1036"/>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036"/>
    <w:bookmarkStart w:name="z1435" w:id="1037"/>
    <w:p>
      <w:pPr>
        <w:spacing w:after="0"/>
        <w:ind w:left="0"/>
        <w:jc w:val="both"/>
      </w:pPr>
      <w:r>
        <w:rPr>
          <w:rFonts w:ascii="Times New Roman"/>
          <w:b w:val="false"/>
          <w:i w:val="false"/>
          <w:color w:val="000000"/>
          <w:sz w:val="28"/>
        </w:rPr>
        <w:t>
      6) дипломдық жұмыс (жоба) – білім алушылардың ОБКБ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037"/>
    <w:bookmarkStart w:name="z1436" w:id="1038"/>
    <w:p>
      <w:pPr>
        <w:spacing w:after="0"/>
        <w:ind w:left="0"/>
        <w:jc w:val="both"/>
      </w:pPr>
      <w:r>
        <w:rPr>
          <w:rFonts w:ascii="Times New Roman"/>
          <w:b w:val="false"/>
          <w:i w:val="false"/>
          <w:color w:val="000000"/>
          <w:sz w:val="28"/>
        </w:rPr>
        <w:t>
      7)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bookmarkEnd w:id="1038"/>
    <w:bookmarkStart w:name="z1437" w:id="1039"/>
    <w:p>
      <w:pPr>
        <w:spacing w:after="0"/>
        <w:ind w:left="0"/>
        <w:jc w:val="both"/>
      </w:pPr>
      <w:r>
        <w:rPr>
          <w:rFonts w:ascii="Times New Roman"/>
          <w:b w:val="false"/>
          <w:i w:val="false"/>
          <w:color w:val="000000"/>
          <w:sz w:val="28"/>
        </w:rPr>
        <w:t>
      8)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bookmarkEnd w:id="1039"/>
    <w:bookmarkStart w:name="z1438" w:id="1040"/>
    <w:p>
      <w:pPr>
        <w:spacing w:after="0"/>
        <w:ind w:left="0"/>
        <w:jc w:val="both"/>
      </w:pPr>
      <w:r>
        <w:rPr>
          <w:rFonts w:ascii="Times New Roman"/>
          <w:b w:val="false"/>
          <w:i w:val="false"/>
          <w:color w:val="000000"/>
          <w:sz w:val="28"/>
        </w:rPr>
        <w:t>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1040"/>
    <w:bookmarkStart w:name="z1439" w:id="1041"/>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1041"/>
    <w:bookmarkStart w:name="z1440" w:id="1042"/>
    <w:p>
      <w:pPr>
        <w:spacing w:after="0"/>
        <w:ind w:left="0"/>
        <w:jc w:val="both"/>
      </w:pPr>
      <w:r>
        <w:rPr>
          <w:rFonts w:ascii="Times New Roman"/>
          <w:b w:val="false"/>
          <w:i w:val="false"/>
          <w:color w:val="000000"/>
          <w:sz w:val="28"/>
        </w:rPr>
        <w:t>
      11) жұмыс оқу бағдарламасы – жұмыс оқу жоспарының нақты оқу пәні және (немесе) модулі үшін ОБКБ ұйымы әзірлейтін құжат;</w:t>
      </w:r>
    </w:p>
    <w:bookmarkEnd w:id="1042"/>
    <w:bookmarkStart w:name="z1441" w:id="1043"/>
    <w:p>
      <w:pPr>
        <w:spacing w:after="0"/>
        <w:ind w:left="0"/>
        <w:jc w:val="both"/>
      </w:pPr>
      <w:r>
        <w:rPr>
          <w:rFonts w:ascii="Times New Roman"/>
          <w:b w:val="false"/>
          <w:i w:val="false"/>
          <w:color w:val="000000"/>
          <w:sz w:val="28"/>
        </w:rPr>
        <w:t>
      12) жұмыс оқу жоспары – ОБКБ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нысанын регламенттейтін құжат;</w:t>
      </w:r>
    </w:p>
    <w:bookmarkEnd w:id="1043"/>
    <w:bookmarkStart w:name="z1442" w:id="1044"/>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1044"/>
    <w:bookmarkStart w:name="z1443" w:id="1045"/>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1045"/>
    <w:bookmarkStart w:name="z1444" w:id="1046"/>
    <w:p>
      <w:pPr>
        <w:spacing w:after="0"/>
        <w:ind w:left="0"/>
        <w:jc w:val="both"/>
      </w:pPr>
      <w:r>
        <w:rPr>
          <w:rFonts w:ascii="Times New Roman"/>
          <w:b w:val="false"/>
          <w:i w:val="false"/>
          <w:color w:val="000000"/>
          <w:sz w:val="28"/>
        </w:rPr>
        <w:t>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1046"/>
    <w:bookmarkStart w:name="z1445" w:id="1047"/>
    <w:p>
      <w:pPr>
        <w:spacing w:after="0"/>
        <w:ind w:left="0"/>
        <w:jc w:val="both"/>
      </w:pPr>
      <w:r>
        <w:rPr>
          <w:rFonts w:ascii="Times New Roman"/>
          <w:b w:val="false"/>
          <w:i w:val="false"/>
          <w:color w:val="000000"/>
          <w:sz w:val="28"/>
        </w:rPr>
        <w:t>
      16) кредиттік-модульдік жүйе – модульдік және кредиттік оқыту технологиясының бірлігіне негізделген оқу процесін ұйымдастыру моделі;</w:t>
      </w:r>
    </w:p>
    <w:bookmarkEnd w:id="1047"/>
    <w:bookmarkStart w:name="z1446" w:id="1048"/>
    <w:p>
      <w:pPr>
        <w:spacing w:after="0"/>
        <w:ind w:left="0"/>
        <w:jc w:val="both"/>
      </w:pPr>
      <w:r>
        <w:rPr>
          <w:rFonts w:ascii="Times New Roman"/>
          <w:b w:val="false"/>
          <w:i w:val="false"/>
          <w:color w:val="000000"/>
          <w:sz w:val="28"/>
        </w:rPr>
        <w:t>
      17) міндетті компонент – білім алушылар міндетті түрде меңгеретін модульдерінің тізбесі;</w:t>
      </w:r>
    </w:p>
    <w:bookmarkEnd w:id="1048"/>
    <w:bookmarkStart w:name="z1447" w:id="1049"/>
    <w:p>
      <w:pPr>
        <w:spacing w:after="0"/>
        <w:ind w:left="0"/>
        <w:jc w:val="both"/>
      </w:pPr>
      <w:r>
        <w:rPr>
          <w:rFonts w:ascii="Times New Roman"/>
          <w:b w:val="false"/>
          <w:i w:val="false"/>
          <w:color w:val="000000"/>
          <w:sz w:val="28"/>
        </w:rPr>
        <w:t>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1049"/>
    <w:bookmarkStart w:name="z1448" w:id="1050"/>
    <w:p>
      <w:pPr>
        <w:spacing w:after="0"/>
        <w:ind w:left="0"/>
        <w:jc w:val="both"/>
      </w:pPr>
      <w:r>
        <w:rPr>
          <w:rFonts w:ascii="Times New Roman"/>
          <w:b w:val="false"/>
          <w:i w:val="false"/>
          <w:color w:val="000000"/>
          <w:sz w:val="28"/>
        </w:rPr>
        <w:t>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ОБКБ ұйымы ұсынатын пәндердің немесе модульдердің тізбесі;</w:t>
      </w:r>
    </w:p>
    <w:bookmarkEnd w:id="1050"/>
    <w:bookmarkStart w:name="z1449" w:id="1051"/>
    <w:p>
      <w:pPr>
        <w:spacing w:after="0"/>
        <w:ind w:left="0"/>
        <w:jc w:val="both"/>
      </w:pPr>
      <w:r>
        <w:rPr>
          <w:rFonts w:ascii="Times New Roman"/>
          <w:b w:val="false"/>
          <w:i w:val="false"/>
          <w:color w:val="000000"/>
          <w:sz w:val="28"/>
        </w:rPr>
        <w:t>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2" w:id="1052"/>
    <w:p>
      <w:pPr>
        <w:spacing w:after="0"/>
        <w:ind w:left="0"/>
        <w:jc w:val="left"/>
      </w:pPr>
      <w:r>
        <w:rPr>
          <w:rFonts w:ascii="Times New Roman"/>
          <w:b/>
          <w:i w:val="false"/>
          <w:color w:val="000000"/>
        </w:rPr>
        <w:t xml:space="preserve"> 2-тарау. Орта білімнен кейінгі білім берудің мазмұнына оқыту нәтижелеріне бағдар жасай отырып қойылатын талаптар</w:t>
      </w:r>
    </w:p>
    <w:bookmarkEnd w:id="1052"/>
    <w:bookmarkStart w:name="z1253" w:id="1053"/>
    <w:p>
      <w:pPr>
        <w:spacing w:after="0"/>
        <w:ind w:left="0"/>
        <w:jc w:val="both"/>
      </w:pPr>
      <w:r>
        <w:rPr>
          <w:rFonts w:ascii="Times New Roman"/>
          <w:b w:val="false"/>
          <w:i w:val="false"/>
          <w:color w:val="000000"/>
          <w:sz w:val="28"/>
        </w:rPr>
        <w:t>
      3. ОБКБ-нің мазмұны білім беру бағдарламаларымен анықталады және оқыту нәтижелеріне бағдарланады.</w:t>
      </w:r>
    </w:p>
    <w:bookmarkEnd w:id="1053"/>
    <w:p>
      <w:pPr>
        <w:spacing w:after="0"/>
        <w:ind w:left="0"/>
        <w:jc w:val="both"/>
      </w:pPr>
      <w:r>
        <w:rPr>
          <w:rFonts w:ascii="Times New Roman"/>
          <w:b w:val="false"/>
          <w:i w:val="false"/>
          <w:color w:val="000000"/>
          <w:sz w:val="28"/>
        </w:rPr>
        <w:t>
      ОБКБ-нің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жалпыға міндетті, базалық және кәсіптік модульдерді меңгеруді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5" w:id="1054"/>
    <w:p>
      <w:pPr>
        <w:spacing w:after="0"/>
        <w:ind w:left="0"/>
        <w:jc w:val="both"/>
      </w:pPr>
      <w:r>
        <w:rPr>
          <w:rFonts w:ascii="Times New Roman"/>
          <w:b w:val="false"/>
          <w:i w:val="false"/>
          <w:color w:val="000000"/>
          <w:sz w:val="28"/>
        </w:rPr>
        <w:t>
      4. ОБКБ-нің білім беру бағдарламалары білім беру бағдарламаларының тізілімінде қамтылады және мыналарды:</w:t>
      </w:r>
    </w:p>
    <w:bookmarkEnd w:id="1054"/>
    <w:bookmarkStart w:name="z1256" w:id="1055"/>
    <w:p>
      <w:pPr>
        <w:spacing w:after="0"/>
        <w:ind w:left="0"/>
        <w:jc w:val="both"/>
      </w:pPr>
      <w:r>
        <w:rPr>
          <w:rFonts w:ascii="Times New Roman"/>
          <w:b w:val="false"/>
          <w:i w:val="false"/>
          <w:color w:val="000000"/>
          <w:sz w:val="28"/>
        </w:rPr>
        <w:t>
      1. Білім беру бағдарламасының паспортын;</w:t>
      </w:r>
    </w:p>
    <w:bookmarkEnd w:id="1055"/>
    <w:bookmarkStart w:name="z1257" w:id="1056"/>
    <w:p>
      <w:pPr>
        <w:spacing w:after="0"/>
        <w:ind w:left="0"/>
        <w:jc w:val="both"/>
      </w:pPr>
      <w:r>
        <w:rPr>
          <w:rFonts w:ascii="Times New Roman"/>
          <w:b w:val="false"/>
          <w:i w:val="false"/>
          <w:color w:val="000000"/>
          <w:sz w:val="28"/>
        </w:rPr>
        <w:t>
      2. Құзыреттер тізбесін;</w:t>
      </w:r>
    </w:p>
    <w:bookmarkEnd w:id="1056"/>
    <w:bookmarkStart w:name="z1258" w:id="1057"/>
    <w:p>
      <w:pPr>
        <w:spacing w:after="0"/>
        <w:ind w:left="0"/>
        <w:jc w:val="both"/>
      </w:pPr>
      <w:r>
        <w:rPr>
          <w:rFonts w:ascii="Times New Roman"/>
          <w:b w:val="false"/>
          <w:i w:val="false"/>
          <w:color w:val="000000"/>
          <w:sz w:val="28"/>
        </w:rPr>
        <w:t>
      3. Білім беру бағдарламасының мазмұны:</w:t>
      </w:r>
    </w:p>
    <w:bookmarkEnd w:id="1057"/>
    <w:bookmarkStart w:name="z1259" w:id="1058"/>
    <w:p>
      <w:pPr>
        <w:spacing w:after="0"/>
        <w:ind w:left="0"/>
        <w:jc w:val="both"/>
      </w:pPr>
      <w:r>
        <w:rPr>
          <w:rFonts w:ascii="Times New Roman"/>
          <w:b w:val="false"/>
          <w:i w:val="false"/>
          <w:color w:val="000000"/>
          <w:sz w:val="28"/>
        </w:rPr>
        <w:t>
      3.1. Модульдердің (пәндердің) мазмұнын,</w:t>
      </w:r>
    </w:p>
    <w:bookmarkEnd w:id="1058"/>
    <w:bookmarkStart w:name="z1260" w:id="1059"/>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1059"/>
    <w:bookmarkStart w:name="z1261" w:id="1060"/>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1060"/>
    <w:bookmarkStart w:name="z1329" w:id="1061"/>
    <w:p>
      <w:pPr>
        <w:spacing w:after="0"/>
        <w:ind w:left="0"/>
        <w:jc w:val="both"/>
      </w:pPr>
      <w:r>
        <w:rPr>
          <w:rFonts w:ascii="Times New Roman"/>
          <w:b w:val="false"/>
          <w:i w:val="false"/>
          <w:color w:val="000000"/>
          <w:sz w:val="28"/>
        </w:rPr>
        <w:t>
      ОБКБ-нің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bookmarkEnd w:id="1061"/>
    <w:bookmarkStart w:name="z1330" w:id="1062"/>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және Worldskills (Ворлдскилс) кәсіптік стандарттарының (бар болса) өзгеретін талаптарына сәйкес әр оқу жылының басында өзектендіріледі.</w:t>
      </w:r>
    </w:p>
    <w:bookmarkEnd w:id="1062"/>
    <w:bookmarkStart w:name="z1331" w:id="1063"/>
    <w:p>
      <w:pPr>
        <w:spacing w:after="0"/>
        <w:ind w:left="0"/>
        <w:jc w:val="both"/>
      </w:pPr>
      <w:r>
        <w:rPr>
          <w:rFonts w:ascii="Times New Roman"/>
          <w:b w:val="false"/>
          <w:i w:val="false"/>
          <w:color w:val="000000"/>
          <w:sz w:val="28"/>
        </w:rPr>
        <w:t>
      5. ОБКБ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1063"/>
    <w:bookmarkStart w:name="z1332" w:id="1064"/>
    <w:p>
      <w:pPr>
        <w:spacing w:after="0"/>
        <w:ind w:left="0"/>
        <w:jc w:val="both"/>
      </w:pPr>
      <w:r>
        <w:rPr>
          <w:rFonts w:ascii="Times New Roman"/>
          <w:b w:val="false"/>
          <w:i w:val="false"/>
          <w:color w:val="000000"/>
          <w:sz w:val="28"/>
        </w:rPr>
        <w:t>
      ОБКБ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End w:id="1064"/>
    <w:bookmarkStart w:name="z1333" w:id="1065"/>
    <w:p>
      <w:pPr>
        <w:spacing w:after="0"/>
        <w:ind w:left="0"/>
        <w:jc w:val="both"/>
      </w:pPr>
      <w:r>
        <w:rPr>
          <w:rFonts w:ascii="Times New Roman"/>
          <w:b w:val="false"/>
          <w:i w:val="false"/>
          <w:color w:val="000000"/>
          <w:sz w:val="28"/>
        </w:rPr>
        <w:t xml:space="preserve">
      6. ОБКБ білім беру бағдарламалары жалпы құзыреттерді қалыптастыратын жалпыға міндетті модульдерді оқытуды көздейді. </w:t>
      </w:r>
    </w:p>
    <w:bookmarkEnd w:id="1065"/>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450" w:id="1066"/>
    <w:p>
      <w:pPr>
        <w:spacing w:after="0"/>
        <w:ind w:left="0"/>
        <w:jc w:val="both"/>
      </w:pPr>
      <w:r>
        <w:rPr>
          <w:rFonts w:ascii="Times New Roman"/>
          <w:b w:val="false"/>
          <w:i w:val="false"/>
          <w:color w:val="000000"/>
          <w:sz w:val="28"/>
        </w:rPr>
        <w:t>
      ОБКБ білім беру бағдарламаларын іске асыру кезінде мынадай жалпыға міндетті модульдер оқытылады:</w:t>
      </w:r>
    </w:p>
    <w:bookmarkEnd w:id="1066"/>
    <w:bookmarkStart w:name="z1451" w:id="1067"/>
    <w:p>
      <w:pPr>
        <w:spacing w:after="0"/>
        <w:ind w:left="0"/>
        <w:jc w:val="both"/>
      </w:pPr>
      <w:r>
        <w:rPr>
          <w:rFonts w:ascii="Times New Roman"/>
          <w:b w:val="false"/>
          <w:i w:val="false"/>
          <w:color w:val="000000"/>
          <w:sz w:val="28"/>
        </w:rPr>
        <w:t>
      1) дене қасиеттерін дамыту және жетілдіру;</w:t>
      </w:r>
    </w:p>
    <w:bookmarkEnd w:id="1067"/>
    <w:bookmarkStart w:name="z1452" w:id="1068"/>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1068"/>
    <w:bookmarkStart w:name="z1453" w:id="1069"/>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1069"/>
    <w:bookmarkStart w:name="z1454" w:id="1070"/>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1070"/>
    <w:p>
      <w:pPr>
        <w:spacing w:after="0"/>
        <w:ind w:left="0"/>
        <w:jc w:val="both"/>
      </w:pPr>
      <w:r>
        <w:rPr>
          <w:rFonts w:ascii="Times New Roman"/>
          <w:b w:val="false"/>
          <w:i w:val="false"/>
          <w:color w:val="000000"/>
          <w:sz w:val="28"/>
        </w:rPr>
        <w:t>
      ОБКБ ұйымының қалауы бойынша жалпыға міндетті модульдер мамандық бейініне байланысты толық немесе ішінара базалық, кәсіптік модульдерге интеграциаланады.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1" w:id="1071"/>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1071"/>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ОБКБ ұйымы дербес айқындайды.</w:t>
      </w:r>
    </w:p>
    <w:p>
      <w:pPr>
        <w:spacing w:after="0"/>
        <w:ind w:left="0"/>
        <w:jc w:val="both"/>
      </w:pPr>
      <w:r>
        <w:rPr>
          <w:rFonts w:ascii="Times New Roman"/>
          <w:b w:val="false"/>
          <w:i w:val="false"/>
          <w:color w:val="000000"/>
          <w:sz w:val="28"/>
        </w:rPr>
        <w:t>
      ОБКБ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ОБКБ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4" w:id="1072"/>
    <w:p>
      <w:pPr>
        <w:spacing w:after="0"/>
        <w:ind w:left="0"/>
        <w:jc w:val="both"/>
      </w:pPr>
      <w:r>
        <w:rPr>
          <w:rFonts w:ascii="Times New Roman"/>
          <w:b w:val="false"/>
          <w:i w:val="false"/>
          <w:color w:val="000000"/>
          <w:sz w:val="28"/>
        </w:rPr>
        <w:t>
      8. ОБКБ білім беру бағдарламалары теориялық оқытумен қатар өндірістік оқыту мен кәсіптік практиканы қамтиды.</w:t>
      </w:r>
    </w:p>
    <w:bookmarkEnd w:id="1072"/>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 пайдаланылатын ОБКБ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8" w:id="1073"/>
    <w:p>
      <w:pPr>
        <w:spacing w:after="0"/>
        <w:ind w:left="0"/>
        <w:jc w:val="both"/>
      </w:pPr>
      <w:r>
        <w:rPr>
          <w:rFonts w:ascii="Times New Roman"/>
          <w:b w:val="false"/>
          <w:i w:val="false"/>
          <w:color w:val="000000"/>
          <w:sz w:val="28"/>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bookmarkEnd w:id="1073"/>
    <w:bookmarkStart w:name="z1349" w:id="1074"/>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bookmarkEnd w:id="1074"/>
    <w:bookmarkStart w:name="z1350" w:id="1075"/>
    <w:p>
      <w:pPr>
        <w:spacing w:after="0"/>
        <w:ind w:left="0"/>
        <w:jc w:val="both"/>
      </w:pPr>
      <w:r>
        <w:rPr>
          <w:rFonts w:ascii="Times New Roman"/>
          <w:b w:val="false"/>
          <w:i w:val="false"/>
          <w:color w:val="000000"/>
          <w:sz w:val="28"/>
        </w:rPr>
        <w:t xml:space="preserve">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w:t>
      </w:r>
    </w:p>
    <w:bookmarkEnd w:id="1075"/>
    <w:bookmarkStart w:name="z1351" w:id="1076"/>
    <w:p>
      <w:pPr>
        <w:spacing w:after="0"/>
        <w:ind w:left="0"/>
        <w:jc w:val="both"/>
      </w:pPr>
      <w:r>
        <w:rPr>
          <w:rFonts w:ascii="Times New Roman"/>
          <w:b w:val="false"/>
          <w:i w:val="false"/>
          <w:color w:val="000000"/>
          <w:sz w:val="28"/>
        </w:rPr>
        <w:t>
      Шығармашылық тапсырма туралы ережені орта білімнен кейінгі білім беру ұйымы дербес әзірлейді.</w:t>
      </w:r>
    </w:p>
    <w:bookmarkEnd w:id="1076"/>
    <w:bookmarkStart w:name="z1352" w:id="1077"/>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ОБКБ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077"/>
    <w:bookmarkStart w:name="z1353" w:id="1078"/>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ОБКБ ұйымы айқындайды.</w:t>
      </w:r>
    </w:p>
    <w:bookmarkEnd w:id="1078"/>
    <w:bookmarkStart w:name="z1354" w:id="1079"/>
    <w:p>
      <w:pPr>
        <w:spacing w:after="0"/>
        <w:ind w:left="0"/>
        <w:jc w:val="both"/>
      </w:pPr>
      <w:r>
        <w:rPr>
          <w:rFonts w:ascii="Times New Roman"/>
          <w:b w:val="false"/>
          <w:i w:val="false"/>
          <w:color w:val="000000"/>
          <w:sz w:val="28"/>
        </w:rPr>
        <w:t xml:space="preserve">
      10. Жұмыс оқу жоспарлары МЖБС-ның </w:t>
      </w:r>
      <w:r>
        <w:rPr>
          <w:rFonts w:ascii="Times New Roman"/>
          <w:b w:val="false"/>
          <w:i w:val="false"/>
          <w:color w:val="000000"/>
          <w:sz w:val="28"/>
        </w:rPr>
        <w:t>қосымшасына</w:t>
      </w:r>
      <w:r>
        <w:rPr>
          <w:rFonts w:ascii="Times New Roman"/>
          <w:b w:val="false"/>
          <w:i w:val="false"/>
          <w:color w:val="000000"/>
          <w:sz w:val="28"/>
        </w:rPr>
        <w:t xml:space="preserve"> сәйкес ОБКБ оқу жоспарының моделі негізінде әзірленеді.</w:t>
      </w:r>
    </w:p>
    <w:bookmarkEnd w:id="1079"/>
    <w:bookmarkStart w:name="z1355" w:id="1080"/>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ОБКБ ұйымы бекітеді.</w:t>
      </w:r>
    </w:p>
    <w:bookmarkEnd w:id="1080"/>
    <w:bookmarkStart w:name="z1356" w:id="1081"/>
    <w:p>
      <w:pPr>
        <w:spacing w:after="0"/>
        <w:ind w:left="0"/>
        <w:jc w:val="both"/>
      </w:pPr>
      <w:r>
        <w:rPr>
          <w:rFonts w:ascii="Times New Roman"/>
          <w:b w:val="false"/>
          <w:i w:val="false"/>
          <w:color w:val="000000"/>
          <w:sz w:val="28"/>
        </w:rPr>
        <w:t>
      12. Жұмыс оқу жоспарлары мен бағдарламаларын әзірлеу және іске асыру кезінде ОБКБ ұйымы:</w:t>
      </w:r>
    </w:p>
    <w:bookmarkEnd w:id="1081"/>
    <w:bookmarkStart w:name="z1357" w:id="1082"/>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1082"/>
    <w:bookmarkStart w:name="z1358" w:id="1083"/>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1083"/>
    <w:bookmarkStart w:name="z1359" w:id="1084"/>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084"/>
    <w:bookmarkStart w:name="z1360" w:id="1085"/>
    <w:p>
      <w:pPr>
        <w:spacing w:after="0"/>
        <w:ind w:left="0"/>
        <w:jc w:val="both"/>
      </w:pPr>
      <w:r>
        <w:rPr>
          <w:rFonts w:ascii="Times New Roman"/>
          <w:b w:val="false"/>
          <w:i w:val="false"/>
          <w:color w:val="000000"/>
          <w:sz w:val="28"/>
        </w:rPr>
        <w:t>
      13. ОБКБ білім беру бағдарламасының мазмұны білім беру деңгейлерінің сабақтастығын, сондай-ақ мәндес мамандықтар (біліктіліктер) бойынша білім берудің келесі деңгейінде оқыту нәтижелерін, кредиттерді/сағаттарды қайта есептеуді көздейді.</w:t>
      </w:r>
    </w:p>
    <w:bookmarkEnd w:id="1085"/>
    <w:bookmarkStart w:name="z1361" w:id="1086"/>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86"/>
    <w:bookmarkStart w:name="z1362" w:id="1087"/>
    <w:p>
      <w:pPr>
        <w:spacing w:after="0"/>
        <w:ind w:left="0"/>
        <w:jc w:val="both"/>
      </w:pPr>
      <w:r>
        <w:rPr>
          <w:rFonts w:ascii="Times New Roman"/>
          <w:b w:val="false"/>
          <w:i w:val="false"/>
          <w:color w:val="000000"/>
          <w:sz w:val="28"/>
        </w:rPr>
        <w:t>
      14. Білім алушылардың оқу жүктемесінің ең жоғары көлемі аптасына 54 сағаттан аспайды.</w:t>
      </w:r>
    </w:p>
    <w:bookmarkEnd w:id="1087"/>
    <w:bookmarkStart w:name="z1363" w:id="1088"/>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оқу нәтижелеріне қол жеткізуі үшін талап етілетін уақытпен өлшенеді.</w:t>
      </w:r>
    </w:p>
    <w:bookmarkEnd w:id="1088"/>
    <w:bookmarkStart w:name="z1364" w:id="1089"/>
    <w:p>
      <w:pPr>
        <w:spacing w:after="0"/>
        <w:ind w:left="0"/>
        <w:jc w:val="both"/>
      </w:pPr>
      <w:r>
        <w:rPr>
          <w:rFonts w:ascii="Times New Roman"/>
          <w:b w:val="false"/>
          <w:i w:val="false"/>
          <w:color w:val="000000"/>
          <w:sz w:val="28"/>
        </w:rPr>
        <w:t>
      Оқу жүктемесіне білім алушының барлық оқу қызметі – дәрістер, семинарлар, курстық жұмыстар (жобалар), практикалық және зертханалық жұмыстар, өндірістік оқыту және кәсіптік практика, дипломдық жұмыс (жоба), өзіндік жұмыс, оның ішінде педагогтің басшылығымен жұмыс кіреді.</w:t>
      </w:r>
    </w:p>
    <w:bookmarkEnd w:id="1089"/>
    <w:bookmarkStart w:name="z1365" w:id="1090"/>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090"/>
    <w:bookmarkStart w:name="z1366" w:id="1091"/>
    <w:p>
      <w:pPr>
        <w:spacing w:after="0"/>
        <w:ind w:left="0"/>
        <w:jc w:val="both"/>
      </w:pPr>
      <w:r>
        <w:rPr>
          <w:rFonts w:ascii="Times New Roman"/>
          <w:b w:val="false"/>
          <w:i w:val="false"/>
          <w:color w:val="000000"/>
          <w:sz w:val="28"/>
        </w:rPr>
        <w:t>
      Академиялық кезеңдер мен демалыстардың ұзақтығын ОБКБ ұйымы дербес айқындайды.</w:t>
      </w:r>
    </w:p>
    <w:bookmarkEnd w:id="1091"/>
    <w:bookmarkStart w:name="z1367" w:id="1092"/>
    <w:p>
      <w:pPr>
        <w:spacing w:after="0"/>
        <w:ind w:left="0"/>
        <w:jc w:val="both"/>
      </w:pPr>
      <w:r>
        <w:rPr>
          <w:rFonts w:ascii="Times New Roman"/>
          <w:b w:val="false"/>
          <w:i w:val="false"/>
          <w:color w:val="000000"/>
          <w:sz w:val="28"/>
        </w:rPr>
        <w:t>
      15. Оқу жылындағы оқу жүктемесінің жалпы саны кемінде 75 кредитті немесе кемінде 1800 академиялық сағатты құрайды.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092"/>
    <w:bookmarkStart w:name="z1368" w:id="1093"/>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093"/>
    <w:bookmarkStart w:name="z1369" w:id="1094"/>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94"/>
    <w:bookmarkStart w:name="z1370" w:id="1095"/>
    <w:p>
      <w:pPr>
        <w:spacing w:after="0"/>
        <w:ind w:left="0"/>
        <w:jc w:val="both"/>
      </w:pPr>
      <w:r>
        <w:rPr>
          <w:rFonts w:ascii="Times New Roman"/>
          <w:b w:val="false"/>
          <w:i w:val="false"/>
          <w:color w:val="000000"/>
          <w:sz w:val="28"/>
        </w:rPr>
        <w:t>
      16.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1095"/>
    <w:bookmarkStart w:name="z1371" w:id="1096"/>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96"/>
    <w:bookmarkStart w:name="z1372" w:id="1097"/>
    <w:p>
      <w:pPr>
        <w:spacing w:after="0"/>
        <w:ind w:left="0"/>
        <w:jc w:val="both"/>
      </w:pPr>
      <w:r>
        <w:rPr>
          <w:rFonts w:ascii="Times New Roman"/>
          <w:b w:val="false"/>
          <w:i w:val="false"/>
          <w:color w:val="000000"/>
          <w:sz w:val="28"/>
        </w:rPr>
        <w:t>
      17.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97"/>
    <w:bookmarkStart w:name="z1373" w:id="1098"/>
    <w:p>
      <w:pPr>
        <w:spacing w:after="0"/>
        <w:ind w:left="0"/>
        <w:jc w:val="both"/>
      </w:pPr>
      <w:r>
        <w:rPr>
          <w:rFonts w:ascii="Times New Roman"/>
          <w:b w:val="false"/>
          <w:i w:val="false"/>
          <w:color w:val="000000"/>
          <w:sz w:val="28"/>
        </w:rPr>
        <w:t xml:space="preserve">
      18. ОБКБ беру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98"/>
    <w:bookmarkStart w:name="z1374" w:id="1099"/>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99"/>
    <w:bookmarkStart w:name="z1375" w:id="1100"/>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100"/>
    <w:bookmarkStart w:name="z1376" w:id="1101"/>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1101"/>
    <w:bookmarkStart w:name="z1377" w:id="1102"/>
    <w:p>
      <w:pPr>
        <w:spacing w:after="0"/>
        <w:ind w:left="0"/>
        <w:jc w:val="left"/>
      </w:pPr>
      <w:r>
        <w:rPr>
          <w:rFonts w:ascii="Times New Roman"/>
          <w:b/>
          <w:i w:val="false"/>
          <w:color w:val="000000"/>
        </w:rPr>
        <w:t xml:space="preserve"> 5-тарау. Оқу уақытына қойылатын талаптар</w:t>
      </w:r>
    </w:p>
    <w:bookmarkEnd w:id="1102"/>
    <w:bookmarkStart w:name="z1378" w:id="1103"/>
    <w:p>
      <w:pPr>
        <w:spacing w:after="0"/>
        <w:ind w:left="0"/>
        <w:jc w:val="both"/>
      </w:pPr>
      <w:r>
        <w:rPr>
          <w:rFonts w:ascii="Times New Roman"/>
          <w:b w:val="false"/>
          <w:i w:val="false"/>
          <w:color w:val="000000"/>
          <w:sz w:val="28"/>
        </w:rPr>
        <w:t>
      20. Орта білімнен кейінгі білімі бар кадрларды даярлау жалпы орта, техникалық және кәсіптік, орта білімнен кейінгі білім, сондай-ақ жоғары білім негізінде жүзеге асырылады.</w:t>
      </w:r>
    </w:p>
    <w:bookmarkEnd w:id="1103"/>
    <w:bookmarkStart w:name="z1379" w:id="1104"/>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104"/>
    <w:bookmarkStart w:name="z1380" w:id="1105"/>
    <w:p>
      <w:pPr>
        <w:spacing w:after="0"/>
        <w:ind w:left="0"/>
        <w:jc w:val="both"/>
      </w:pPr>
      <w:r>
        <w:rPr>
          <w:rFonts w:ascii="Times New Roman"/>
          <w:b w:val="false"/>
          <w:i w:val="false"/>
          <w:color w:val="000000"/>
          <w:sz w:val="28"/>
        </w:rPr>
        <w:t xml:space="preserve">
      Орта білімнен кейінгі білім беру ұйымы формальды емес білім берудің, оның ішінде микробіліктіліктерді оқыту нәтижелерін тануды дербес жүзеге асырады. </w:t>
      </w:r>
    </w:p>
    <w:bookmarkEnd w:id="1105"/>
    <w:bookmarkStart w:name="z1381" w:id="1106"/>
    <w:p>
      <w:pPr>
        <w:spacing w:after="0"/>
        <w:ind w:left="0"/>
        <w:jc w:val="both"/>
      </w:pPr>
      <w:r>
        <w:rPr>
          <w:rFonts w:ascii="Times New Roman"/>
          <w:b w:val="false"/>
          <w:i w:val="false"/>
          <w:color w:val="000000"/>
          <w:sz w:val="28"/>
        </w:rPr>
        <w:t>
      Білім беру бағдарламаларын игеру мерзімдерін орта білімнен кейінгі білім беру ұйымы МЖМБС қосымшасына сәйкес белгілейді.</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bl>
    <w:bookmarkStart w:name="z1382" w:id="1107"/>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1107"/>
    <w:p>
      <w:pPr>
        <w:spacing w:after="0"/>
        <w:ind w:left="0"/>
        <w:jc w:val="both"/>
      </w:pPr>
      <w:r>
        <w:rPr>
          <w:rFonts w:ascii="Times New Roman"/>
          <w:b w:val="false"/>
          <w:i w:val="false"/>
          <w:color w:val="ff0000"/>
          <w:sz w:val="28"/>
        </w:rPr>
        <w:t xml:space="preserve">
      Ескерту. Қосымша жаңа редакцияда - ҚР Оқу-ағарту министрінің м.а. 31.05.2024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СӨЖ)/5400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СӨЖ)/3600(2880+ 720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СӨЖ)/6048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СӨЖ)/4032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СӨЖ)/2016 (1656+360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СӨЖ)</w:t>
            </w:r>
          </w:p>
        </w:tc>
      </w:tr>
    </w:tbl>
    <w:bookmarkStart w:name="z1455" w:id="1108"/>
    <w:p>
      <w:pPr>
        <w:spacing w:after="0"/>
        <w:ind w:left="0"/>
        <w:jc w:val="both"/>
      </w:pPr>
      <w:r>
        <w:rPr>
          <w:rFonts w:ascii="Times New Roman"/>
          <w:b w:val="false"/>
          <w:i w:val="false"/>
          <w:color w:val="000000"/>
          <w:sz w:val="28"/>
        </w:rPr>
        <w:t>
      Ескертпе:</w:t>
      </w:r>
    </w:p>
    <w:bookmarkEnd w:id="1108"/>
    <w:p>
      <w:pPr>
        <w:spacing w:after="0"/>
        <w:ind w:left="0"/>
        <w:jc w:val="both"/>
      </w:pPr>
      <w:r>
        <w:rPr>
          <w:rFonts w:ascii="Times New Roman"/>
          <w:b w:val="false"/>
          <w:i w:val="false"/>
          <w:color w:val="000000"/>
          <w:sz w:val="28"/>
        </w:rPr>
        <w:t>
      * Өндірістік оқыту және/немесе кәсіптік практика кәсіптік және базалық модульдердің кемінде 40%-ын құрайды.</w:t>
      </w:r>
    </w:p>
    <w:p>
      <w:pPr>
        <w:spacing w:after="0"/>
        <w:ind w:left="0"/>
        <w:jc w:val="both"/>
      </w:pPr>
      <w:r>
        <w:rPr>
          <w:rFonts w:ascii="Times New Roman"/>
          <w:b w:val="false"/>
          <w:i w:val="false"/>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pPr>
        <w:spacing w:after="0"/>
        <w:ind w:left="0"/>
        <w:jc w:val="both"/>
      </w:pPr>
      <w:r>
        <w:rPr>
          <w:rFonts w:ascii="Times New Roman"/>
          <w:b w:val="false"/>
          <w:i w:val="false"/>
          <w:color w:val="000000"/>
          <w:sz w:val="28"/>
        </w:rPr>
        <w:t>
      *** Орта буын маманы деңгейі бойынша (бар болса) мәндес біліктіліктердің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7 қосымша</w:t>
            </w:r>
          </w:p>
        </w:tc>
      </w:tr>
    </w:tbl>
    <w:bookmarkStart w:name="z1162" w:id="1109"/>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1109"/>
    <w:bookmarkStart w:name="z1163" w:id="1110"/>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17669 болып тіркелген).</w:t>
      </w:r>
    </w:p>
    <w:bookmarkEnd w:id="1110"/>
    <w:bookmarkStart w:name="z1164" w:id="1111"/>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20580 болып тіркелген).</w:t>
      </w:r>
    </w:p>
    <w:bookmarkEnd w:id="1111"/>
    <w:bookmarkStart w:name="z1165" w:id="1112"/>
    <w:p>
      <w:pPr>
        <w:spacing w:after="0"/>
        <w:ind w:left="0"/>
        <w:jc w:val="both"/>
      </w:pPr>
      <w:r>
        <w:rPr>
          <w:rFonts w:ascii="Times New Roman"/>
          <w:b w:val="false"/>
          <w:i w:val="false"/>
          <w:color w:val="000000"/>
          <w:sz w:val="28"/>
        </w:rPr>
        <w:t xml:space="preserve">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21146 болып тіркелген).</w:t>
      </w:r>
    </w:p>
    <w:bookmarkEnd w:id="1112"/>
    <w:bookmarkStart w:name="z1166" w:id="1113"/>
    <w:p>
      <w:pPr>
        <w:spacing w:after="0"/>
        <w:ind w:left="0"/>
        <w:jc w:val="both"/>
      </w:pPr>
      <w:r>
        <w:rPr>
          <w:rFonts w:ascii="Times New Roman"/>
          <w:b w:val="false"/>
          <w:i w:val="false"/>
          <w:color w:val="000000"/>
          <w:sz w:val="28"/>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bookmarkEnd w:id="1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