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cf31" w14:textId="3c3c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және ауылдық елді мекендердегі, өнеркәсіптік ұйымдар аумақтарындағы атмосфералық ауаның гигиеналық нормативтерін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 тамыздағы № ҚР ДСМ-70 бұйрығы. Қазақстан Республикасының Әділет министрлігінде 2022 жылғы 3 тамызда № 29011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95-бабы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18.02.2025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қалалық және ауылдық елді мекендердің атмосфералық ауасындағы ластаушы заттардың рұқсат етілетін шекті шоғырлануы;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 аймағының ауасындағы зиянды заттардың рұқсат етілетін шекті шоғырлануы;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орта объектілеріндегі сұйық зымыран отындары компоненттерінің және олардың трансформациялану өнімдерінің рұқсат етілетін шекті шоғырлануы бекітілсін.</w:t>
      </w:r>
    </w:p>
    <w:bookmarkEnd w:id="4"/>
    <w:bookmarkStart w:name="z6" w:id="5"/>
    <w:p>
      <w:pPr>
        <w:spacing w:after="0"/>
        <w:ind w:left="0"/>
        <w:jc w:val="both"/>
      </w:pPr>
      <w:r>
        <w:rPr>
          <w:rFonts w:ascii="Times New Roman"/>
          <w:b w:val="false"/>
          <w:i w:val="false"/>
          <w:color w:val="000000"/>
          <w:sz w:val="28"/>
        </w:rPr>
        <w:t xml:space="preserve">
      2. "Қалалық және ауылдық елді мекендердегі атмосфералық ауасының гигиеналық нормативтерін бекіту туралы" Қазақстан Республикасы Ұлттық экономика министрінің 2015 жылғы 28 ақпандағы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11036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Экология, геология және табиғи</w:t>
            </w:r>
          </w:p>
          <w:p>
            <w:pPr>
              <w:spacing w:after="20"/>
              <w:ind w:left="20"/>
              <w:jc w:val="both"/>
            </w:pPr>
            <w:r>
              <w:rPr>
                <w:rFonts w:ascii="Times New Roman"/>
                <w:b/>
                <w:i w:val="false"/>
                <w:color w:val="000000"/>
                <w:sz w:val="20"/>
              </w:rPr>
              <w:t>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тамыздағы</w:t>
            </w:r>
            <w:r>
              <w:br/>
            </w:r>
            <w:r>
              <w:rPr>
                <w:rFonts w:ascii="Times New Roman"/>
                <w:b w:val="false"/>
                <w:i w:val="false"/>
                <w:color w:val="000000"/>
                <w:sz w:val="20"/>
              </w:rPr>
              <w:t>№ ҚР ДСМ-70 бұйрығына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30" w:id="12"/>
    <w:p>
      <w:pPr>
        <w:spacing w:after="0"/>
        <w:ind w:left="0"/>
        <w:jc w:val="left"/>
      </w:pPr>
      <w:r>
        <w:rPr>
          <w:rFonts w:ascii="Times New Roman"/>
          <w:b/>
          <w:i w:val="false"/>
          <w:color w:val="000000"/>
        </w:rPr>
        <w:t xml:space="preserve"> Қалалық және ауылдық елді мекендердің атмосфералық ауасындағы ластаушы заттардың рұқсат етілетін шекті шоғырлануы (РЕШШ)&lt;*&gt;</w:t>
      </w:r>
    </w:p>
    <w:bookmarkEnd w:id="12"/>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18.02.2025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САS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шоғырлануы (РЕШШ) шамасы (мг/м3)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Лимиттелетін зияндылық көрсеткіші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Қауіптік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бір реттік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w:t>
            </w:r>
          </w:p>
          <w:p>
            <w:pPr>
              <w:spacing w:after="20"/>
              <w:ind w:left="20"/>
              <w:jc w:val="both"/>
            </w:pPr>
            <w:r>
              <w:rPr>
                <w:rFonts w:ascii="Times New Roman"/>
                <w:b w:val="false"/>
                <w:i w:val="false"/>
                <w:color w:val="000000"/>
                <w:sz w:val="20"/>
              </w:rPr>
              <w:t>
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Аверсектин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С48Н72О14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Азиридин</w:t>
            </w:r>
          </w:p>
          <w:p>
            <w:pPr>
              <w:spacing w:after="20"/>
              <w:ind w:left="20"/>
              <w:jc w:val="both"/>
            </w:pPr>
            <w:r>
              <w:rPr>
                <w:rFonts w:ascii="Times New Roman"/>
                <w:b w:val="false"/>
                <w:i w:val="false"/>
                <w:color w:val="000000"/>
                <w:sz w:val="20"/>
              </w:rPr>
              <w:t>
(Этиленимин)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Азодикарбонамид</w:t>
            </w:r>
          </w:p>
          <w:p>
            <w:pPr>
              <w:spacing w:after="20"/>
              <w:ind w:left="20"/>
              <w:jc w:val="both"/>
            </w:pPr>
            <w:r>
              <w:rPr>
                <w:rFonts w:ascii="Times New Roman"/>
                <w:b w:val="false"/>
                <w:i w:val="false"/>
                <w:color w:val="000000"/>
                <w:sz w:val="20"/>
              </w:rPr>
              <w:t>
(Порофор ЧХЗ-21)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С2Н4N4O2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(IV) диоксиді (Азот диоксиді)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НNО3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(ІІ) оксиді (Азот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 фториді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(пропен)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(Акрил қышқылының нитрилы, пропеннитрил)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С-ға есептелген С12-19 алкандар аударғанда/ С12-С19 шектелген көмірсутектері (С-ға қайта есептелген); РПК-265 П еріткіштері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С12-19H26-40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алкилбензол (САБ)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w:t>
            </w:r>
          </w:p>
          <w:p>
            <w:pPr>
              <w:spacing w:after="20"/>
              <w:ind w:left="20"/>
              <w:jc w:val="both"/>
            </w:pPr>
            <w:r>
              <w:rPr>
                <w:rFonts w:ascii="Times New Roman"/>
                <w:b w:val="false"/>
                <w:i w:val="false"/>
                <w:color w:val="000000"/>
                <w:sz w:val="20"/>
              </w:rPr>
              <w:t>
Сульфоқышқылы (АБСҚ)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С10-16 диметиламиндері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С17-20 диметиламиндері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Алкилдифенолоксидтер (ең жоғарғы моно-, ди және полипалкилді ауыстырылған дифенилэфирлерінің қоспасы)  (Алотерм-1)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алкил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Аллилацетат (Сірке суы қышқылының аллилді эфирі; проп-2-енил ацетат)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2-Аллилоксиэтанол (2-Аллилоксиэтил спирті; проп-2-енил оксиэтанол)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 (негізі кальций дихлорацетат)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 (диАлюминий үшоксиді) (алюминийге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 р (цеолиттер, цеолитті туфтар)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 Н11N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4-Амино-2,2,6, 6 -тетраметилпи перидин (Аминүшацетона 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С9Н20N32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2-Амино-1,3,5-метилбензол (Мезидин)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2-(4-Аминофенил) -1Н-бензимидазол-5-амин (5[6-Диамино-2(4-аминофенил)]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С13Н12N4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1-амино-3-хлорбензол(м-Хлоранилин, 3-Хлораминобензол)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 CIN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1-амино-4-хлорбензол(п-Хлоранилин, 4-Хлораминобензол)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 CIN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2-Аминоэтанол (Моноэтаноламин, Этаноламин, Коламин)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С2Н7NО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С10-С16 алифат</w:t>
            </w:r>
          </w:p>
          <w:p>
            <w:pPr>
              <w:spacing w:after="20"/>
              <w:ind w:left="20"/>
              <w:jc w:val="both"/>
            </w:pPr>
            <w:r>
              <w:rPr>
                <w:rFonts w:ascii="Times New Roman"/>
                <w:b w:val="false"/>
                <w:i w:val="false"/>
                <w:color w:val="000000"/>
                <w:sz w:val="20"/>
              </w:rPr>
              <w:t>
аминдері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С15-С20    алифат</w:t>
            </w:r>
          </w:p>
          <w:p>
            <w:pPr>
              <w:spacing w:after="20"/>
              <w:ind w:left="20"/>
              <w:jc w:val="both"/>
            </w:pPr>
            <w:r>
              <w:rPr>
                <w:rFonts w:ascii="Times New Roman"/>
                <w:b w:val="false"/>
                <w:i w:val="false"/>
                <w:color w:val="000000"/>
                <w:sz w:val="20"/>
              </w:rPr>
              <w:t>
аминдері (Алкиламины)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ГексаАммоний молибдат (Аммоний паромолибдат) (молибденге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Н24 Мo7 N6 O24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(Аммиак селитрасы)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Н4N2 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пероксидисульфаты (Аммоний персульфаты)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Н8N2О8S2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w:t>
            </w:r>
          </w:p>
          <w:p>
            <w:pPr>
              <w:spacing w:after="20"/>
              <w:ind w:left="20"/>
              <w:jc w:val="both"/>
            </w:pPr>
            <w:r>
              <w:rPr>
                <w:rFonts w:ascii="Times New Roman"/>
                <w:b w:val="false"/>
                <w:i w:val="false"/>
                <w:color w:val="000000"/>
                <w:sz w:val="20"/>
              </w:rPr>
              <w:t>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Н8N2О4S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(Нашатырь)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СH4N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(моно-және  сульфат аммонии қоспасы бар диаммоний фосфатының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Н13N3О6Р2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(Күшәнді сутегі)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АsН3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Аспартил -1- фенилаланиннің метил эфирі(Аспартил -L-фенилаланин нің метил эфирі, Метил–N–L–б– аспартил – L-фенилаланин)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С16H18N2О5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(Этаналь, сірке суы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Ацетангидрид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С4H6О3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2-Ацетоксибенз ой қышқылы (Аспирин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С9H8О4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 (Метилфенилкетон,- Фенилэтанон)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нитрий, хлорид)/барийг 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есептелген) (Көмір қышқыл барий)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С66H103N17</w:t>
            </w:r>
          </w:p>
          <w:p>
            <w:pPr>
              <w:spacing w:after="20"/>
              <w:ind w:left="20"/>
              <w:jc w:val="both"/>
            </w:pPr>
            <w:r>
              <w:rPr>
                <w:rFonts w:ascii="Times New Roman"/>
                <w:b w:val="false"/>
                <w:i w:val="false"/>
                <w:color w:val="000000"/>
                <w:sz w:val="20"/>
              </w:rPr>
              <w:t>
О16S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Ақуызды-дәруменді концентрат (ақуыз бойынша) (АВК)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С7H6О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 (Бензой қышқылы, 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С7H7 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мкг/</w:t>
            </w:r>
          </w:p>
          <w:p>
            <w:pPr>
              <w:spacing w:after="20"/>
              <w:ind w:left="20"/>
              <w:jc w:val="both"/>
            </w:pPr>
            <w:r>
              <w:rPr>
                <w:rFonts w:ascii="Times New Roman"/>
                <w:b w:val="false"/>
                <w:i w:val="false"/>
                <w:color w:val="000000"/>
                <w:sz w:val="20"/>
              </w:rPr>
              <w:t>
100м3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 (Бензилэтаноат, Сірке суының бензил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С14H12О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С7H8О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3-Бензилметилбензол (Монобензилтолуол, 3-Бензилтолуол)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С14H14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2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Бензилпеницилин([2 S – (2  , 5 ,6 )] -3,3-Диметил-7-оксо-6-[(фенилацетил) амино]-4-тиа-1-азабицикло[3,2,0]гептан-2-карбон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С16H18 N2О4S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 азкүкіртті)/кө міртекке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жедел пиролиздік жеңіл шайырдың бензиндік фракциясы) /көміртекке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тастық жанар майы/</w:t>
            </w:r>
          </w:p>
          <w:p>
            <w:pPr>
              <w:spacing w:after="20"/>
              <w:ind w:left="20"/>
              <w:jc w:val="both"/>
            </w:pPr>
            <w:r>
              <w:rPr>
                <w:rFonts w:ascii="Times New Roman"/>
                <w:b w:val="false"/>
                <w:i w:val="false"/>
                <w:color w:val="000000"/>
                <w:sz w:val="20"/>
              </w:rPr>
              <w:t>
көміртекке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1Н,3Н-Бензо[1,2-с: 4,5-с'] дифуран-1,3,5,7тетрон (пиромеллит қышқылының диангидриді, Бензол-1,2,4,5 тетракарбон қышқылының диангидриді)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10H2О6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 қышқылы (Терефтал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 Хлорид Бензолсульфон қышқылының хлорангидриді)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С6H5CL2S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4-(2-Бензотиазолилтио) морфолин(Сульфенамид М, Бензолтиазолилсульфенморфолид)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С11H12 N2ОS2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2-Бензотиазол-2-тион (Каптакс, 2-Меркаптобензотиазол)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С7H5 NS2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2-(2Н-Бензоүшазол-2-4-метил) гидрооксибензол (Беназол П, Тинувин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С13Н11N3О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оның қосындылары  /бериллийге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Биоресметрин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12,4Бис(1,1диметилпропил) фенокси] ацетил хлориді (2,4-Дитретамилфенокси сірке  қышқылы хлорангидрид)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С18H27CLO2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Бис-(4-хлордифинил) үшхлорметилкарбинол (Кельтан, 4,4-Дихлордифенилүшхлорметилкарбинол)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С14H9CL5O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Бис-(4-хлорфенил)</w:t>
            </w:r>
          </w:p>
          <w:p>
            <w:pPr>
              <w:spacing w:after="20"/>
              <w:ind w:left="20"/>
              <w:jc w:val="both"/>
            </w:pPr>
            <w:r>
              <w:rPr>
                <w:rFonts w:ascii="Times New Roman"/>
                <w:b w:val="false"/>
                <w:i w:val="false"/>
                <w:color w:val="000000"/>
                <w:sz w:val="20"/>
              </w:rPr>
              <w:t>
Сульфон (4,4-Дихлордифенилсульфон)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С12H18CL2O 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1,1-Бис-4-хлорфенилэтанол бірге 4-хлорфенил-2,4,5-үшхлорфенил-азосульфиді қоспасы (Мильбекс)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С14Н12Сl2О ·</w:t>
            </w:r>
          </w:p>
          <w:p>
            <w:pPr>
              <w:spacing w:after="20"/>
              <w:ind w:left="20"/>
              <w:jc w:val="both"/>
            </w:pPr>
            <w:r>
              <w:rPr>
                <w:rFonts w:ascii="Times New Roman"/>
                <w:b w:val="false"/>
                <w:i w:val="false"/>
                <w:color w:val="000000"/>
                <w:sz w:val="20"/>
              </w:rPr>
              <w:t>
С12Н6Сl4N2S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Бифенил -25% бірге 1,1 –75% оксиди бензолмен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С12Н10О С12Н10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1-Бромбутан(Бромистық бутил)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С4H9Вr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Бромбутан Қышқылы (а-Броммайлы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С4H7ВrO2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(Бромистық гексил)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С6H13Вr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(Бромистық гексил)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7H15Вr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2-Бром-1-гидроксибензол(о-Бромфенол, 2-Бромфенол)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С6H5ВrO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3-Бром-1-гидроксибензол(м-Бромфенол, 3-Бромфенол)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С6H5ВrO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4-Бром-1-гидроксибензол (п-Бромфенол, 4-Бромфенол)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С6H5ВrO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(Децил бромистый)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10H21Вr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6-Бром-4 (диметиламинометил]-5-гидрокси-1-метил-2-[(фенилтио) метил] -1Н-индол-3-карбоксилат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22H26Вr CIN2O2S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С10-С13 бромир алкилдері (бромдекан - 14- 16%; бромундекан - 35-39%; бромдо. декан-до 19,7%; С9-С13 - 17-20% қосымшасы), бромундекан арқылы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(Бромистық изоамил)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5H11Вr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1-Бром-3-метилпропан (Бромистық изобутил)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С4H9Вr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 метоксибензол (о-Броманизол)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С7H7ВrO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1-Бромнафталин (альфа-Бромнафталин)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С10H7Вr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3-Бром-1-нитробензол (м-Нитробромбензол, 1-Бром-3-нитробензол)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С6H4ВrNO2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4-бром-2 нитрофенол (о-Нитробромфе нол, 2-Бром-4-нитрофенол)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С6H4ВrNO3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(Бромды амил)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С5H11Вr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С3H7Вr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С3H7Вr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 (1,3-Бутадиен, Дивинил)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Бутаналь (Бутиральдегид, майлы 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қышқылы (майлы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(Бутил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1-Бутантиол (Бутилмеркаптан)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С4H10S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Бут-2-еналь (Кротон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(Z)-Бут-2-ендиоаты (Натрий малеат, Малеин қышқылының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 3NaО4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(Е)-Бут-2-ен Қышқылы (Фумар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С4H4О4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Бут-3-ен-2-он (Метилвинилкетон, 1-Бутен-3-он)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(Акрил қышқылының 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7H12О2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суы қышқылының 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N-Бутилбензол сульфамид (Бензолсульфон қышқылының N-бутиламиді)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С10H15 NОS2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Бутилдитиокарбонаты (Калий ксантогенат бутилы)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С5H9 КОS2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 метилпроп-2-еноат (Бутилметакрилат, Метакрил қышқылының 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8H14О2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2-бутилтиобензоатиазол (Бутилкаптакс)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С11H13 NS2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(шаң) (Ванадий 5 тотығы)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O5V2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бөлшектері РМ10(1)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бөлшектері РМ2,5(1)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Винил-изобутил эфирі (винил-окси-1-метил-2-пропан)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 CHO(CH2)3CH3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Винил-н-бутил эфирі (н-бутокси-этилен)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CH2CHO CH2 CH(CH3)2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1-Винилпирролид-2 он-(N-винилпиролидон) (N-Винилпирролидон)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С6H9NО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оксиды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үшоксиды (Вольфрам 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Гаприн (ерекше ақуыз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 (аллерген)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Гексагидро-1Н- азепины (Гексаметиленимин, Азациклогептан)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С6H913N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Гексагидро-2Н- Азепин-2-он (6-аминокапрон қышқылының лактамы)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С6H11 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(2а,3аа,4b, 7b, 7аb)(2,3,3а,4, 7,7а)-Гексагидро-2,4,5,6,7,8, 8гептахлор-4,7-метаноинден (Дилор, (2альфа,3аальфа,4бета,7бета,7абета)-(2,3,3а,4,7,7альфа)-Гексагидро-2,4,5,6,7,8,8-гептахлор-4,7-метаноинден (бета-Дигидрогептахлор)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С10H7C17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2,3,3а,4,5,6 Гексагидро-8циклогексил-1- Н-пиразино- (3,2,1-ү,к)-карбазол(Тетраиндол)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С22H29 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Гексадекафтор гептан (Перфторгептан)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С7F16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Гексакис циан-С)- темір ферраты  (4-)(3+) (3:4)(ОС-6-11), Берлин көкшіл бояуы, Ферроцин, темір ферроцианиді, темір көкшіл бояуы)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С7FN64/3 Fe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Гексакис (циано-С) тетракалий ферраты (4-)(ОС-6-11,) Сары қан тұзы, калий ферроцианиді)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С3FeK4N6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Гексакис</w:t>
            </w:r>
          </w:p>
          <w:p>
            <w:pPr>
              <w:spacing w:after="20"/>
              <w:ind w:left="20"/>
              <w:jc w:val="both"/>
            </w:pPr>
            <w:r>
              <w:rPr>
                <w:rFonts w:ascii="Times New Roman"/>
                <w:b w:val="false"/>
                <w:i w:val="false"/>
                <w:color w:val="000000"/>
                <w:sz w:val="20"/>
              </w:rPr>
              <w:t>
(циано-С)- үшкалий ферраты (3-)-(ОС-6-11), Қызыл қан тұзы, Калий ферроцианиді)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С3FeK3N6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Гексаметилентетрамин-2- хлорэтилфосфат(Геметрел, 2-Хлорметилфосфон қышқылының гексаметилентетрааммонийі)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С8H16CIN4O2P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Гексаналь(Капрон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 қышқылы (Капронқышқылы)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Гексан-1-ол(Гексил спирті)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Гексатиурам (50% тиурам30% гексахлор</w:t>
            </w:r>
          </w:p>
          <w:p>
            <w:pPr>
              <w:spacing w:after="20"/>
              <w:ind w:left="20"/>
              <w:jc w:val="both"/>
            </w:pPr>
            <w:r>
              <w:rPr>
                <w:rFonts w:ascii="Times New Roman"/>
                <w:b w:val="false"/>
                <w:i w:val="false"/>
                <w:color w:val="000000"/>
                <w:sz w:val="20"/>
              </w:rPr>
              <w:t>
бензол, 20% толтырғыш)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Гексафторбензол(Перфторбензол)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С6F6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Гексафторпропен(Перфторпропилен)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С3F6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1,2,3,4,7,7- Гексахлорбици кло (2,-2,1)-гепт ен-2,5,6-бис- (оксиметил) сульфиты (Тиодан)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С9H6CI6 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p>
            <w:pPr>
              <w:spacing w:after="20"/>
              <w:ind w:left="20"/>
              <w:jc w:val="both"/>
            </w:pPr>
            <w:r>
              <w:rPr>
                <w:rFonts w:ascii="Times New Roman"/>
                <w:b w:val="false"/>
                <w:i w:val="false"/>
                <w:color w:val="000000"/>
                <w:sz w:val="20"/>
              </w:rPr>
              <w:t>
Гексахлорциклогексан</w:t>
            </w:r>
          </w:p>
          <w:p>
            <w:pPr>
              <w:spacing w:after="20"/>
              <w:ind w:left="20"/>
              <w:jc w:val="both"/>
            </w:pPr>
            <w:r>
              <w:rPr>
                <w:rFonts w:ascii="Times New Roman"/>
                <w:b w:val="false"/>
                <w:i w:val="false"/>
                <w:color w:val="000000"/>
                <w:sz w:val="20"/>
              </w:rPr>
              <w:t>
(Гексахлоран)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С6H6CI6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Гексахлорэтан (Перхлорэтан)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С2CI6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Гек-1-сен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Гексилацетат (сірке суы қышқылының  гексил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Геовет (окситетрациклин - 5%;гексаметилентетрамин - 6 %;дибазол - 0,07 %; Лактоза - 100%-ға дейін) /тетрациклин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Гептаналь (Энант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Гепт-1-ен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С7H14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диоксиді (германийге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Гидробромид (Бромид  сутегі)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2-Гидроксибензамид (Салициламид, о-Оксибензамид, Салицил қышқылының 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 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6-Гидрокси-1,3-бензоксатио л 2-он (Тиолон, 5-Окси-1,3-бензоксатиолон-2)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C7H4O3 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2-(2'-Гидрокси- 5'-метилфенил )- бензүшазол (Гидроксимети лбензол (о-, м-, п- изомерлер қосындысы-)  Үшкрезол)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C13H11 N3O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(о-, м-, п- изомерлер косындылары) (Үшкрезол)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5-Гидроксипентан-2-он(Ацетопропил спирті, 3-Ацетопропанол, у-Ацетопропил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2-Гидрокси-1,2,3-пропанүшкарбон қышқылы (Лимон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C6H8O7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 (Гидроксипропил)- В-циклодексүшн(Бетациклодексүшннің Гидроксипропил эфирі, Крофдекс)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130904-74-4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1-гидрокси-2,4,6-үшбромбензол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 BrO2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N-(4-Гидроксифенил) ацетамид (Парацетамол, п-Ацетаминофенетол)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 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1-гидрокси-4-хлорбензол(п-Хлорфенол)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С6H5CIО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(Тұз қышкылы, сутегі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 қышқылы, Құмырсқа қышқылының нитрилы, Цианосутегі)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Гиприн /ерекше ақуыз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Деканаль (Каприн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Декан-1, 10-ди қышқылы Октандий қышқылы, Себацин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1,5-Диазобици кло (3,1,0) гексан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Диалкиламинопропио Нитрилл (ИФХАНГАЗ)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1,6-Диаминогексан (Гексаметилендиамин)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диацетаты / кальций бойынша/(Сірке су қышқылды кальций, Кальций ацетаты)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C4H6CaO4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(II) диацетаты / кобальт есебі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C4H6CoO4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диацетаты / сынапқа қайта есептелген (Сынап (II) ацета)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C4H6HgO4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4-Диаминодифенил сульфон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C12H12N2O2S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1,2,5,6-Дибензантрацен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22H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2,2-Дибензтиазолил дисульфид (Альтакс)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14H 8N2 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Дибромметан (Бромидтық метилен)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CH2Br2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2,4-Дибром-1-метилбензол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C7H6Br2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1,4-Дибромбензол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C6H4Br2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C3H6Br2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1,2-Дибромпропан   -1-олы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C3H6Br2O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2,4-Дибромтолуол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C7H6Br2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3,7-дигидро-3,7-диметил 1Н-пурин-2,6-дионы (Теобромин)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C7H8N4O2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5,6-дигидро-4-диметил 2Н-пираны (Метилдигидропиран)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1,1-дигидро үшдекафторгептил пропан-2-еноаты (Акрил қышқылы 1,1-дигидроперфторгептил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C10H5 F13O2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3,7-дигидро-1,3,7-үшметил 1Н-пурин-2,6-дионы (1,3,7-Үшметилксантин, Кофеин-негіз)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3,7-дигидро-1,3,7-үшметил 1Н-пурин-2,6-дион натрий бензоаты (Кофеин-бензоат натрия)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C8H10N4O2 C7H5NaO2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Дивинилбензол техникалық (этилстирол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1,1-Дигидроперфторгептилакрилат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C10H5Cl 13O2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 дион-2,5 (Малеин 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C4H20O3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Дигидрофуран-2-он (гамма-Бутиролактон, 2-Кетотетрагидрофуран, - оксимайлы қышқылының лактон гаммасы)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Диизоцианатметилбензол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C9H6N2O2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Диметиладипинат (Адипин қышқылының диметил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Дийод метан</w:t>
            </w:r>
          </w:p>
          <w:p>
            <w:pPr>
              <w:spacing w:after="20"/>
              <w:ind w:left="20"/>
              <w:jc w:val="both"/>
            </w:pPr>
            <w:r>
              <w:rPr>
                <w:rFonts w:ascii="Times New Roman"/>
                <w:b w:val="false"/>
                <w:i w:val="false"/>
                <w:color w:val="000000"/>
                <w:sz w:val="20"/>
              </w:rPr>
              <w:t>
(Йодистық метилен)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Диметиламинбензолдар (диметиланилиндер, ксилидиндер -мета-, орто- и пара-изомерле р қоспасы) (Диметиланили ндер, Ксилидиндер)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[4S(4а,4аа,5а 5аа,6b,12аа)-4-Диметил-мино)-1,4, 4а,5,5а,6,11,-12а-октагидр о-3,5,6,10,12,12а-гексагидрокси-6-ме тил-1,11-ди-оксо-2-нафтацинкарбоксамид([4S-(4аальфа,4аальфа,5альфа,5аальфа,6бета,12аальфа)-4-Диметиламино)-1,4,4а,5а,6,11,12а-октагидро-3,5,6,10,12,12а-гексагидрокси-6-метил-1,11-диоксонафтацин-2-карбоксамид, Окситетрациклин, 5-Гидрокситетрациклин)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C22H24N2O9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[4S-(4а,4аа,5а, 5аа,6b,12аа) 4-Диметилами-но) -1,4,4а,5,5а,6, 11,-12а-октагидро -3,5,6,10,12,12а-гексагидрокси-6-метил-1, 11-ди-оксо-2-нафтацинкар боксамидгидрохлорид (5-Гидрокситетрациклин гидрохлориді, Окситетрациклин хлоргидраты, [4S-(4а,4аа,5а,5аа,6b,12аа)-4-Диметиламин]-1,4,4а,5,5а,6,11,12а-окгагидр-3,5,6,10,12,12а-гексагидрокси-6-метил-1,11-ди-оксо-2-нафтаценкарбоксамид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C22H24N2O9*ClH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[4S-(4а,4аа,,5а,5аа, 6b,12аa)]-4 Диметиламино) -1,4,4а,5,5а,6,11,12а-октагидро-3,5,6,10,12,12а-гексагидрокси-6-метил-1,11-диоксонафтацин-2 карбоксамид(Тетрациклин, [4S-(4а,4аа,5а,6b,12аа)]-4-(Диметиламин)-1,4,4а,5,5а,6,11,12а-октагидро-3,6,10,12,12а-пентагидрокси-6-метил-1,11-ди-оксо-2-нафта-цинкарбоксамид)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C22H24N2O8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(Диметиламин) этанол(N,N-Диметилэтаноламин)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 илин (Диметиламин) 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N,N-Диметилацетамид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М-диемтилбензол    (м-, о, п-, изомерлер коспасы)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1,4-Диметилбензол(п-Ксилол)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Диметил-1,2-бензолдикарбонат(Ортофталь қышқылының диметил эфирі, Фталь қышқылының диметил эфирі, Диметилортофталат)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Диметилбензол-1,3-дикарбонат (Изофталь қышқылының диметил эфирі, 1,3-Бензолдикарбон қышқылының диметил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Диметил-1,4- Бензолдикарбонат (Диметилтерефталат)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0,0-Диметил-S-1,2-бис- карбэтоксиэтилдитио -фосфат) 2-(ди метокситиофосфорилтио)-бутандион қышқылының диэтил эфирі (Карбофос, Малатион)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C10H19O6PS2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 -2-он (Пинаколин)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Диметилгексан-1,6-диоат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2,6-Диметилгидроокси бензол (2,6-Диметилфенол, 2,6-Ксиленол)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2-(2,2-Диметил. винил)-3,3-диметилциклопро-пинкарбон қышқылының метил эфирі (3-(1-Бутенил)-2.2-диметилциклопропанқышқылының метил эфирі, Хризантем қышқылының метил эфирі, Метил-2-(2,2-диметилэтенил)-2,2-диметилциклопропанкарбонат)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0,0-Диметил-1- гидрокcи-2,2,2 үшхлорэтил- фосфонат (Хлорофос)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 C13O4P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Диметил-(1,1- диметил-3-оксобутил) фосфонат (Димефосфон)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C8H17 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4,4-Диметил-1,3-диоксан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0,0-Диметил-0-(2диэтиламино-6 мeтилпири-мид инил -4) тиофосфат (Актеллик)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C11H20N3O3 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Диметилизофталат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 -[2 -(N-метиламин о) -2-оксо-этил] Дитиофосфат (Рогор, Фосфамид, О,О-Диметил-S-(N-метилкарбамидометил)дитиофосфат)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C5H12NO3 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0,0-Диметил-S-[2 -([1-метил-2- (метиламино)- 2- оксоэтил]тио] - этилтиофосфат(Кильваль, О,О-Диметил-S-[2-(1-N-метилкарбомоилэтилтиоэтил)тиофосфат])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C8H18NO4PS2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0,0-Диметил-0-(3-метил-4-нитрофенил)</w:t>
            </w:r>
          </w:p>
          <w:p>
            <w:pPr>
              <w:spacing w:after="20"/>
              <w:ind w:left="20"/>
              <w:jc w:val="both"/>
            </w:pPr>
            <w:r>
              <w:rPr>
                <w:rFonts w:ascii="Times New Roman"/>
                <w:b w:val="false"/>
                <w:i w:val="false"/>
                <w:color w:val="000000"/>
                <w:sz w:val="20"/>
              </w:rPr>
              <w:t>
Фосфат (Метилнитрофос)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C9H12NO6P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0,0-Диметил-S-(N-метил-N-фор.</w:t>
            </w:r>
          </w:p>
          <w:p>
            <w:pPr>
              <w:spacing w:after="20"/>
              <w:ind w:left="20"/>
              <w:jc w:val="both"/>
            </w:pPr>
            <w:r>
              <w:rPr>
                <w:rFonts w:ascii="Times New Roman"/>
                <w:b w:val="false"/>
                <w:i w:val="false"/>
                <w:color w:val="000000"/>
                <w:sz w:val="20"/>
              </w:rPr>
              <w:t>
милкарбомо-ил.</w:t>
            </w:r>
          </w:p>
          <w:p>
            <w:pPr>
              <w:spacing w:after="20"/>
              <w:ind w:left="20"/>
              <w:jc w:val="both"/>
            </w:pPr>
            <w:r>
              <w:rPr>
                <w:rFonts w:ascii="Times New Roman"/>
                <w:b w:val="false"/>
                <w:i w:val="false"/>
                <w:color w:val="000000"/>
                <w:sz w:val="20"/>
              </w:rPr>
              <w:t>
метил) дитиофосфат (Антио, О,О-Диметил-S-[2-(формилметиламино)-2-оксоэтилдитиофосфат])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C6H12NO 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(4-нитрофенил ) -тиофосфат(Ме тафос)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C11H20NO5PS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/2S-(2а,5 а, 6b)/-3-  диметил-7оксо-6-(фенилацетил) амино-4 тиа--1-азабицикло/3,2,0/</w:t>
            </w:r>
          </w:p>
          <w:p>
            <w:pPr>
              <w:spacing w:after="20"/>
              <w:ind w:left="20"/>
              <w:jc w:val="both"/>
            </w:pPr>
            <w:r>
              <w:rPr>
                <w:rFonts w:ascii="Times New Roman"/>
                <w:b w:val="false"/>
                <w:i w:val="false"/>
                <w:color w:val="000000"/>
                <w:sz w:val="20"/>
              </w:rPr>
              <w:t>
Гептан-2-карбон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C16H18N2O4 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Диметилпентан диоат (Диметилглута рат, Глутар қышқылының диметил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 [3-(1,1,2,2-тетрафторэтокси) фенил] карбамид (Тетрафлурон, Томилон)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 F4N2O2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3,3-Диметил-]-(1Н-1,2,4-үшазол-1-ил)-1-(4-хлорфенокси)бутан-2-ол (Үшадименол)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C14H18 ClN3O2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1,1-Диметил-3-(3-үшфторметилфенил) карбамид (Которан, 1,1-Диметил-3(3-үшфторметилфенил) несепнәрі)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 F3N2O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N'-(2,4-Диметилфенил)-N-[[(2,-4-диметилфе-нил)имино]метил]-N-метилметанимида-мид (Митак, 1,3-Ди-(2,4-ксилимино)-2-метил-2-азопропан, Тактик)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C19H23 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 (Құмырсқа қышқылының N,N-диметиламиді)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Диметилэтан-1,2-дикарбонаты (Диметил-1,2-этандикарбоксилат)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(1,1-Диметилэтил) бензоат (Бензой қышқылының изобутил эфирі, Изобутилбензоат)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0,0-Диметил-S-этилмеркаптоэтил-дитиофосфат(М-81, Экатин, О,О-Диметил-S-(2-этилтиоэтил) –дитиофосфат)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C6H15O2 PS3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Диметилфталат(орто)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Диметоксиметан (Диметилформаль)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-/3-/2-(3,4-Диметоксифенил) этил/метиламино/ пропил/-3,-4 диметокси-альфа-(1метилэтил) бензацетонитрилл гидрохлорид (Верапамил, Изоптин, Финоптин, 5-[(3,4-Диметоксифенэтил)метиламино]-2-(3,4-диметоксифенил)-2-изопропилвалеронитрилл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C27H38 N2O4ClН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Диоксины/2,3,7,8-тетра –хлордибензо-1,4-диоксинге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 Cl4O4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Динил (25%дифенил және  75% дифенил оксидінің</w:t>
            </w:r>
          </w:p>
          <w:p>
            <w:pPr>
              <w:spacing w:after="20"/>
              <w:ind w:left="20"/>
              <w:jc w:val="both"/>
            </w:pPr>
            <w:r>
              <w:rPr>
                <w:rFonts w:ascii="Times New Roman"/>
                <w:b w:val="false"/>
                <w:i w:val="false"/>
                <w:color w:val="000000"/>
                <w:sz w:val="20"/>
              </w:rPr>
              <w:t>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 және үшпропиламин (N-Пропилпропан-1-амині)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4,4-Дитиобисморфолин(N,N-Дитиобисморфолин, Сульфазан Р, N,N-Диморфолиндисульфид)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 N2О2S2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2,2-Дитиодибензотиазол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C14H8N2O2S2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 (Фреон-12)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ССl2F2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Дифторметан(Метиленфторид, Фреон-32, HFC-32)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СH2F2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1,2-Дифтор 1,2, 2-үшхлорэтан (Хладон-122а)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С2HСl3F2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СHСlF2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Дихлорамино бензол (2,6-Дихлоранилин)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С6H5Сl2N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 (3,4-Дихлораминобензол)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С6H5Сl2N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 хлористық метилен)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СH2Сl2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2,3-Дихлор-1,4- нафтохинон (Дихлон)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С10H4Сl2O2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С3H6Сl2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1,3-Дихлорпроп-1-ен (1,3-Дихлорпропилен)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С3H4Сl2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2,3-Дихлорпроп-1-ен(Фреон-21)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С3H4Сl2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СHСl2F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1,2-Дихлорэтан(Дихлорэтан)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С2H4Сl2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 аз еритін тұзы (МСДА тотығуды тежегіші)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 24СlN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 нитрит (НДА тотығуды тежегіші)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 24NO2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 техникалық (этилстирол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  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 -N-(2,6-диметилфенил) ацетамидгидрохлориді(Лидокаина гидрохлорид моногидрат, 2-Диэтиламино-2,6-ацетоксилидид,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С14H22N2O*СlH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 этантиол (b- Диэтиламиноэтилмеркаптан)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С6H15N3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 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Диэтил/диметоксифос финотиол) тио/бутан диоат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 19PS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N,N-Диэтил-3-метилбензамин (N,N-Диэтил-3-толуидин, N,N-Диэтил-м-толуидин)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0,0-Диэтил-0-(2- изопропил-4-метил-6-пи-римидил) тиофосфат (Базудин)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С12H21 N2O2  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Сынапқа есептелген диэтилсынап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С4H10Hg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 (3,5,6-үшхлор пирд-2-ил) тиофосфат (Дурсбан, Хлорпирифос)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С9H11 Сl3NO3  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0,0-Диэтил-0-(6-хлорбензоксазонилин-3-метил) дитиофосфат (Фозалон)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С12H15 СlNO4  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w:t>
            </w:r>
          </w:p>
          <w:p>
            <w:pPr>
              <w:spacing w:after="20"/>
              <w:ind w:left="20"/>
              <w:jc w:val="both"/>
            </w:pPr>
            <w:r>
              <w:rPr>
                <w:rFonts w:ascii="Times New Roman"/>
                <w:b w:val="false"/>
                <w:i w:val="false"/>
                <w:color w:val="000000"/>
                <w:sz w:val="20"/>
              </w:rPr>
              <w:t>
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С4H10 СlO2  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2,4,6,10-Додекатетраен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С18H28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(II,ІІІ) оксиді (темірге есептелген) (дитемір үшоксиді, темір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FеOFе2O3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(темірге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үшхлориді* (темірге есептелген) (Темір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Сl3Fе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Сланцалы күл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1,3-Изобензофурандион(Фталь 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С8Н4O3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 (2-Метилпропан)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 (Сірке қышқылының  изобутил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олигомерлер (димерлер)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Изобутилен(2-Метилпроп-1-ен)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2-(Изобутокси) этанол(2-(1-Метилпропокси)этанол, Этиленгликольдің моноизобутил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С6H14O2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Изопентил-2-ги  дроксибензоат (Салицил қышқылының зопентил эфирі, Изоамилсалицилат)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С12H16O3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 1-Метилэтил)бензол)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C9Н12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N-Изопропил-N-фенил 1,4-фенилендиамині (Сантофлекс, Диафен ФП)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2-(Изопропокси)  этанол(этиленгликольдің моноизопропил эфирі, Изопропилцеллозольв, 2-(1-Метилэтокси) 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2,2-Иминобис (этиламин) (Диэтиленүшамин)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С4Н13N3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айдалған шайырлы ағаш тежегіші (фенол бойынша бақылау) (ИДСПГ)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 (ІІІ) нитрат (индийге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ІnN3O9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диодид (кадмийге қайта есептелген) (йодты кадмий)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дихлориді кадмийге қайта есептелген) (Кадмий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динитраты (кадмийге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CdN2О6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оксиді (кадмийге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сульфаты (кадмийге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карбонат(Поташ, Калий карбонаты)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сульфаты(Калий сульфаты, күкіртті кышқыл калий)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К2SО4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0-(2-метил пропил) дитиокарбонат (О-(2-Метилпропил) калийдің дитиокарбанаты, изобутилді калий ксантогенаты)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С5Н9КОS2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0-(метилэтил) дитиокарбонат (О-(Метилэтил) калий дитиокарбонаты, изопропил калий ксантогенаты)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С4Н7КOS2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0-этилдитиокарбонат(Калий 0-этилдитиокарбонат, этилдік калий ксантогенаты)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С3Н5КОS2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ҮшКальций диборат (Кальций ортоборат)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В2Са3О6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дигидрооксиді (сөндірілген әк, Пушонка)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динитраты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СаN2О6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 (Бор)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Са3СО3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октаде каноаты (кальций стеараты, кальций октадеканоаты)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С36Н70СаO4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(Көмір қышқылы диамиді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Майкене (аллерген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(металдық кобальт)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(II) ацетат (кобальтқа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С4Н6СoС4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оксиді (кобальтқа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сульфаты (кобальтқа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"Дон-52" композициясы (изопропанолғ 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белсенді ашық фируза түсті К бояғышы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С50Н63С N14О36S11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белсенді ашық көк түсті 2КТ бояғышы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С18Н12СuN3О14S4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 қара бояғыш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тікелей  қара   бояғыш 2C(Бис-[4-(7-[2-амино-(2-гидроксиэтиламино)фенилазо]-2-гидрокси-3-сульфонафт-2-илазо)-2-сульфофенил]амин, тетранатрий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С48Н40N 13Nа3О13S3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қара О бояғышы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С23Н14 N6 Nа2 О9S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 (о-, м-, п- изомерлерінің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 м-, п-изомерлерін ің қоспасы) (Диметилбензол  (о-, м-, п-изомерлерінің қоспасы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өнеркәсіп кәсіпорнынан шығарылатын заттардың құрамындағы хош иісті заттар мен эфир майлары қоспасының ұшқыш құрамдауыштар 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дихлорат гидрат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Сl2МgО6 · 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 сының мазутты күлі (ванадийге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қосындылары (марганец ІV оксидіне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дихлориді (мысқа қайта есептелген) (Мыс (II) 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(ІІ) оксиді (мысқа қайта есептегнде ) (Мыс оксиді, Мыстың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(ІІ) сульфаты (мысқа қайта есептелген (Күкірт қышкыл 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(ІІ) сульфиті (1:1) (мысқа қайта есептелген (Күкіртті 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(ІІ) үшхлорфенолят і (Мыстың үшхлорфторфен олы)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С12Н4Сl6СuO2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 хлориді (мысқа қайта есептелген) (Хлорлы 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СlСu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(қоспалар: кальций карбонаты, хлорид,сульфа т - 79%, кремний диоксид- 10-13%, магний оксиді - 3,5%; темір оксиді-1,6%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меприн (Ацидофильды бактериялар)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(Монотиоэтиленгликоль)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 (Акрил қышқылының, акрил эфирі, Акрил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9 Монометиламин)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(Метиламино) бензол (Монометиланилин, N-Метиланилин)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Метил-N-L-аспартил-L-фенилаланин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С16Н18N2О5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(Сірке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ацетилен (Проп-1-ин)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Метилацетилен алленді фракциясы:  - метилацетилен</w:t>
            </w:r>
          </w:p>
          <w:p>
            <w:pPr>
              <w:spacing w:after="20"/>
              <w:ind w:left="20"/>
              <w:jc w:val="both"/>
            </w:pPr>
            <w:r>
              <w:rPr>
                <w:rFonts w:ascii="Times New Roman"/>
                <w:b w:val="false"/>
                <w:i w:val="false"/>
                <w:color w:val="000000"/>
                <w:sz w:val="20"/>
              </w:rPr>
              <w:t>
арқылы-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Метилацетилен - алленді фракциясы: - қоспа арқылы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Метилбензоат (Бензоат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Метилбензолсуль фонат (Бензолсульфо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С7Н8О3S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 (Изопрен, 2-Метилбутадиен-1,3)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2-Метилбут-2-ен-1-ол (Изобутенилкарбинол)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2-Метилбут-3-енол-2 (Диметилвинилкарбинол)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(1-Метилбутил)-2-гидрооксибензоат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С12Н16О3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Метил-[1-(бутилкарбомоил)-1Н-бензимидазол-2-ил]карбамат (Узген)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С14Н18N2О3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1-(Метилвинил)Бензол (2-Фенил-1-пропен, а-Метилстирол)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Метил-2-гидроксибензоат (Метилсалицилат, Салицил қышқылының метил эфиі)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С8H8О3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4-Метил-5,6-дигидропиран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Метил-4,4-диметил-3-оксопентаноат (Пивалоилпировиноград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С8Н14O3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Метил-5,5-диметил-2,4-диоксогексаноат пропаноат (Пивалоилсірке су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Метилдихлорацетат (Дихлорсіркесу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С3H4Cl2О2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Метил-3(2,2-дихлорэтенил)-2,2-диметилцикло-пропанкарбонат (Пермеүшн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С9Н12Cl2O2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СН2Вr2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2-Метиленбутандиол қышқылы (Итакон қышқылы, метиленянтарлық қышқылы , метиленбутанбутандион қышқылы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Пиридинкарбон қышқылының 2,2-Метилендигидразиді-4- (Метазид, 1,1-Метилен-бис-(изоникотиноилгидразон))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С13H14N6О2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Метиленйодид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4-Метилентетрагидро-2Н-пиран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Метил-2-0-изобутилметилфосфо-ноксиакрилат (Метил-2-0-изобутилметилфосфоноксиакрилат)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С9Н18O4Р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Метилкарбамат 1-нафталенола (Метилкарбамат қышқылы нафт-1-метил эфирі, N-Метил-1-нафтилкарбамат, Севин, Карбарил)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С12Н11 С9Н18O4 РО2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Метил-4-метилбензоат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Метил-2-метилпроп-2-еноат (Метилметакрилат, Метакрил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Метил-2-0-(1-метилпропил)метилфосфоноксипроп-2-еноат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С9Н18O4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0-(6-Метил-2-(1-метилэтил)пиримидин -1-ил/0,0-диэтилтиофосфат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С12Н21 N2O3РS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2-Метил-2-метокипропан (Метил-трет-бутил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Метилпентаноат (Метилвалерат, Валериан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4-Метил-2-пентанол (Метилизобутилкарбинол)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4-Метилпентент-1-ен (Изогексен)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2-Метилпент-2-еналь (2-Метилпентен-2-аль)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2-Метилпропаналь (Изобутиральдегид, Изомайлы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2-Метилпропан-1-ол (Изобутил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қышқылы (Метакрил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2-Метилпроп-1-ен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Метилпроп-2-еноат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2-Метилпропио Нитрилл (Изобутиронитрилл)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2-(Метилпропокси)-этанол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1-Метил-1-фенилэтилгидропероксиді (изопропилбензолдың гидрототығы ,  Диметилбензилгидрототығы)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1-Метил-3-феноксибензол (3-Феноксиметилбензол, м-Фенокситолуол)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 (Құмырсқа қышқылының метил эфирі, Метил-5,5-диметил-2,4-диоксогексаноат)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(1-Метиэтинил)бензол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2-Метил-(N-этиламино)бензол (N-Этил-о-толуидин)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3-Метил-(N-этиламино)бензол (N-Этил-м-толуидин)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1-Метилэтил-[2-(1-метилпропил)-4,6-динитро-фенил]карбонат (Акрекс, 2-Изопропил-(1-метил-н-пропил)-4,6-динитрофенилкарбонат)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С14Н18N2О7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N-(1-Метилэтил)-Т-фенил-1,4-фенилендиамин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С5Н11NO2S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4-Метоксибензальде Гид (Анис альдегиді, Обепин)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2-Метоксикарбонил-N-[(4,6-диметил-1,3-пи-римидин-2-ил)аминокарбонил] калий бензолсульфамиді (Калий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С15Н17N4O5S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2-Метокси-2-метилпропан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Мобильтерм- 605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бейорганикалық қосындылары (молибден /ІІІ/ оксиді, парамолибдат аммонийі т.б.) (Аммония парамолибдат, Молибден  үштотығы)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бейорганикалық қосындылар (күшәнге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(йодқа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карбонат</w:t>
            </w:r>
          </w:p>
          <w:p>
            <w:pPr>
              <w:spacing w:after="20"/>
              <w:ind w:left="20"/>
              <w:jc w:val="both"/>
            </w:pPr>
            <w:r>
              <w:rPr>
                <w:rFonts w:ascii="Times New Roman"/>
                <w:b w:val="false"/>
                <w:i w:val="false"/>
                <w:color w:val="000000"/>
                <w:sz w:val="20"/>
              </w:rPr>
              <w:t>
(кальцийленген сода , натрий карбонаты)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Nа2О3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перкарбонат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Nа2О3 1,5Н2О2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станнат гидрат (қалайыға қайта есептелген) (қалайы қышқылды натрий гидрат)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Nа2О3Sn 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сульфат (Натрий сульфат, күкірт қышқылы диНатрий)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Nа2O4S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сульфит (Натрий сульфиті)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Nа2O3S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сульфит-сульфаттық тұздары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тетраоксо вольфрамат (VІ)  (вольфрамға қайта есептелген) натрий вольфрамы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Nа2O4W · 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(ас тұзы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СlNа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Нафталин-1,4-дион (1,4-Нафтохинон, а-Нафтохинон)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Нафт-2-ол (бета-Нафтол)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(металл Никелі)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оксиді (никельге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ерігіш тұздары (никельге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сульфат ((никельге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қышқылдарының С17-С20 нитрилдері (С17-С20 синтетикалық майлы қышқылының нитриллдері)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С10-С16 фракциясының синтетикалық майлы қышқылының нитрилдері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3-Нитробензой қышқылының пергидроазепині, аддукт (Г-2 коррозияны тежегіш, Гексаметиленимин м-нитробензоат, Гексагидро-1н-азепиний-3-нитробензоат, 3-Нитробензоатгексагидро-1Н-азепин)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С13Н18N2O4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С6Н5NО2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N-Нитрозодиметил Амин (Диметилнитрозамин)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С2Н6N2О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50нг/м3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2-Нитро-4-үшфторметил-1-хлорбензол (Нитрохлорбензоүшфторид)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С7Н3СlF3NO2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2-Нитро-1-хлорбензол (о-Нитрохлорбензол)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С6Н4СlNO2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3-Нитро-1-хлорбензол (м-Нитрохлорбензол)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С6Н4СlNO2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4-Нитро-1-хлорбензол (п-Нитрохлорбензол)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С6Н4СlNO2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Нонаналь (Пеларгон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Нонафторпентан қышқылы  (Перфторвалериан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С5НF9O2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2,2,3,3,4,4,5,5-Нонафторпентан-1-ол (1,1-Дигидроперфторам спирті, 1,1-Дигидроперфторпентанол)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С5Н3F9O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Оксидиэтанол (Дигликоль, Диэтиленгликоль)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 оксиді, Эпоксиэтилен)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Октаналь (Каприл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Октан-1-ол (н-Октил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Октафторметилбенлол (Перфтортолуол)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C7F18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Октадекафтороктан (Перфтороктан)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C8F18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2,2,3,3,4,4,5,5-Октафторпентан-1-ол (Үшгидроперфторамил спирті, 1,1,5-Үшгидрооктафторпентанол, 1,1,5-Үшгидрооктафторпентанол)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С4Н4F8О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С7F8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диоксиді (қалайыға қайта есептелген) (Қалайы (IV) диоксиді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дихлориді (қалайыға қайта есептелген) (Қалайы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оксиді (қалайыға қайта есептелген) (Қалайы (II)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сульфаты (қалайыға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O4SSn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Ортобор қышқылы(Бор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ВН3О3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Пента-1,3-диен (Пиперилен)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Пентаналь (Валериан  альдегиді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қышқылы (Валериан қышқылы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Пентан-1-ол (Амил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1-Пентантиол (Амилмеркаптан)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С6НF5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Пентафторгидроксибензол (Пентафторфенол)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С6НF5О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С2НF5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Пентилацетат (н-Амилацетат, Сірке қышқылының-пентил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(амилендер  изомерлер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4-Пиридинкарбокси Гидразид (Изониазид, Изоникотин қышқылының гидразиді)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С6Н7N3О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Пирролид-2-он (альфа-Пиролидон)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(1-этинилпирролид-2-он)) (Поливинилпирролидон, Поли(1-винил-2-пирролидон))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(С5Н10O)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 альдегиді, Метилосірке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Поли(2,6-диметил-1,4-фениленоксид) (Полифенилоксиран, Поли-2,6-диметил-1,4-фениленоксиді)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[С8Н8O]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Полихлор-2,6,6-үшметилдегидробицикло [3,1,1] гептан (Полихлорпинен, хлорланған бициклді қосындылары)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[С10H16Cl]n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Пропан-1-тиол (Пропилмеркаптан)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С3Н8S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Пропан-1,2,3-үшилүшнитрилт (Нитроглицерин, 1,2,3-Пропанүшола үшнитрат)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С3Н5N3О9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(Пропилен)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Проп-2-енилацетат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2-Пр-2-енилоксиэтанолоп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Пропиламин (Монопропиламин)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S-Пропил-О-[4-(метилтио) фе-нил]-O-этилдитиофосфат (Болстар, 2-Этил-2-[4-(метилтио)] фенилпропилтиофосфат)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С12Н19O2РS2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Пропилпентаноат (Пропилвалерат, Пентан қышқылының пропил эфирі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тозаң (құрамында 10%-  дейін хризотиласбест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ауада 0,06 талшық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фабрикасынан шығарындарының тозаңы (құрамында 2,7% -ға дейін никотині бар)/никотинге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Астақ тозаңы /сақталатын саңырауқұлақтар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0,5 260 КОЕ/м3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0,15 140 КОЕ/м3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Каинит тозаңы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Калимагнезия тозаңы (Калимаг-40)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тозаңы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(С6Н10O5)n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тозаңы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- 70-тен аса (динас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- 70-20 (цемент өндірісінің шамот, цемент, тозаңы- балшық, балшықты тақтатас, домна қожы, құм, клинкер (күйдірілген цемент тасы), кремнезем күлі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- 20-дан кем (цемент өндірісінің доломиті, тозаңы- әктас, бор, тұқылдар, шикізат қоспасы, айналмалы пештің тозаңы, боксит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өндірісінің (құрамында 1 %-ға дейін мырышы бар) полиметалл тозаңы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 (зығыр тозаңы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Ацетатты-тері еріткіші (этанол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Бутилформиант ты еріткіш (ацетаттар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 ік А маркасының еріткіші (ацетонды эфирлі)/ацето 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 ік Э маркасының еріткіші (ацетонды эфирлі) ацетонбойынша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еріткіш (толуол бойынша ) АМР-3 Жиһазды еріткіш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Ривициклин (2:1 тетрациклин және рифампицин қоспасы) /тетрациклин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(ІІ) амидохлорид (сынапқа қайта есептелген амидохлорид сынабы)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СlН2HgN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дийодиді (сынапқа қайта есептелген) (2-йодты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(ІІ) дигидрат моногидрат (сынапқа қайта есептелген) азот қышқылының сынабы, сулы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НgN2O6</w:t>
            </w:r>
          </w:p>
          <w:p>
            <w:pPr>
              <w:spacing w:after="20"/>
              <w:ind w:left="20"/>
              <w:jc w:val="both"/>
            </w:pPr>
            <w:r>
              <w:rPr>
                <w:rFonts w:ascii="Times New Roman"/>
                <w:b w:val="false"/>
                <w:i w:val="false"/>
                <w:color w:val="000000"/>
                <w:sz w:val="20"/>
              </w:rPr>
              <w:t>
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дихлориді (сынапқа қайта есептелген) Сынап (І) нитрат Дигидрат (сынапқа қайта есептелген Сулема, сынап (ІІ), хлорид, хлорад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Сl2Нg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 нитрат Дигидрат (сынапқа қайта есептелген азотты тотық сулы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НgNО3 · 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(ІІ) оксид (сынапқа қайта есептелген) (Сынаптың қызыл тотығы, сынаптың сары тотығы)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 хлориді (сынапқа қайта есептелген (Каломель)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Сl2Нg2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бейорганикалы қ қосындылар (қорғасынға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(ІІ) сульфиті (сынапқа қайта есептелген) (Күкіртті қорғасын)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РbО3S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диоксиді (селенге қайта есептелген) (Селен (IV)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диоксид (Күкіртті ангидрид Күкіртті газ, Күкірт (IV)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(Дигидросульфид)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Күкірткөміртегі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"Диксан" синтетикалық</w:t>
            </w:r>
          </w:p>
          <w:p>
            <w:pPr>
              <w:spacing w:after="20"/>
              <w:ind w:left="20"/>
              <w:jc w:val="both"/>
            </w:pPr>
            <w:r>
              <w:rPr>
                <w:rFonts w:ascii="Times New Roman"/>
                <w:b w:val="false"/>
                <w:i w:val="false"/>
                <w:color w:val="000000"/>
                <w:sz w:val="20"/>
              </w:rPr>
              <w:t>
жуғыш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 синтетикалық жуғыш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алкилсульфат негізіндегі "Кристалл" синтетикалық жуғыш зат (натрий алкилсульфаты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"Ариель", "Миф", "Универсал", "Тайд" синтетикалық жуғыш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(көміртекке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Дибутилфенилфофат негізіндегі тұрақты құрамдағы қоспа (НГЖ-4)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 қоспасы (этилмеркаптанға қайта есептелген)) (Одорант СПМ - ТУ 51-81-88)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транс-транс-т ранс -циклододекат етра-ена-1,5, 9 және транс-транс-ц ис-цикло додекатетраен а-1,5,9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жоғарғы пиролизінің жеңіл шайыры (3): - органикалық көміртегі арқылы;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жоғарғы пиролизінің жеңіл шайыры (3): - фенолдар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Сульфален (феноксиметил пенициллин-10 %; сульфапиридазин - 5%; теофиллин - 1 %; лактоза - 100%-ға дейін) /пенициллин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4,4-Сульфонилбис (аминобензол)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 H12N2O2S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ДиСүрме пентасульфид (сүрмеге қайта есептелген) (5күкіртті сүрме, Сүрме (V) сульфиді)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S5Sb2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диСүрме үшоксиі (сүрмеге қайта есептелген) (Сүрме үшокисі, Сүрме (III)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карбонаты (таллийге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Тl2СО3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диоксиді (теллурге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өрмелі эмульсиясы (Тепрем,Тепрэм)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1,2,3,9-Тетрагидро-9-метил-3- (2-метил-1Н-имидазол-1-ил)-4Н- карбазол-4-он, хлоргидрат, дигидрат (Ондансетрон,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С18Н19N3 · СlH · 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 (Дурол)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6-Тетраметилпиперид-4-иламино) [пропион қышқылы N-(2,2,6,6-тетра. метил-пиперид-4-ил) амид] (Диацетам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С21Н42N4O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2,2,6,6-Тетраметилпиперидин  -4-он(Үшацетонамин)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С9Н17NО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2,4,6,8-Тетраметил-1,3,5,7- тетроксокан (Метальдегид)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С8Н16O4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 Тиурам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С6Н12N2S4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2,2,3,3-Тетрафторпропан-1-ол (2,2,3,3- Тетрафторпропил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С3Н4F4O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 (Перфторэтилен)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 тетрахлорид көміртегі, төртхлорлы көміртегі)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С3Н2Сl4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1,1,2,2-Тетрахлорэтан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С2Н2Сl4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С8Н20 Pb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N,N,N',N'-Тетраэтилтиурамдисульфид (Тиурам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С10H20N2S4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N'-1,2,3-Тиадиазол-5-ил-5-N-фениларбамид (Дропп)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С9Н8N4ОS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Тиран (Этиленсульфид)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2-[[[[4-[(2-Тиозолиламино) сульфонил] фенил] амино] карбонил]- бензой қышқылы (Фталазол, Фталевая қышқылының 4-[N-(тиазол- 2-иламино) сульфонил] анилині)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С17Н13N3О5S2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Тиофуран (Тиофен)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w:t>
            </w:r>
          </w:p>
          <w:p>
            <w:pPr>
              <w:spacing w:after="20"/>
              <w:ind w:left="20"/>
              <w:jc w:val="both"/>
            </w:pPr>
            <w:r>
              <w:rPr>
                <w:rFonts w:ascii="Times New Roman"/>
                <w:b w:val="false"/>
                <w:i w:val="false"/>
                <w:color w:val="000000"/>
                <w:sz w:val="20"/>
              </w:rPr>
              <w:t>
цианат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С9Н6N2О2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Трет-амил-метил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1,3,5-Үшазин- 2,4,6(1Н,3Н,5Н)-үшол ) Цианур қышқылы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С3Н3N3O4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1Н(-)1,2,4-Триазол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2,4,6-Үшамино-1,3,5-триазин (Циануртриамид, Меламин)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СВr3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1,1,3-Трибромпропан (Пропилен үшбромид)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С3Н5Вr3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2,4,6-Үшбромфенол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С6Н3Вr3О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S,S,S-Үшбутилүштиофосфат (Бутифос)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С12Н27ОРS3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2,2,3,3,4,4,5,5,6,6,7,7,7-Үшдекафтор-1-гептанол (1,1-спирті, Дигидроперфторгептанол, 1.1-Дигидроперфторгептил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С7Н3F13О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1,2,4-Үшметилбензол (Псевдокумол)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1,3,7-Үшметилксантин бензоат натрийі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С8Н10N4O2 · С7Н5NаO2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1,3,7-Үшметил-1Н-пурин-2,6-(1Н,3Н)-дион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С8Н10N4O2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Үшпропиламин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С9H21N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(Үшфторметил) бензол (Бензоүшфторид)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N-(3-Үшфторме. тилфенил)-N, N- диметил-несепнәрі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С10Н11F3N2О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Үшхлорацетальде гид (Хлораль)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С2НCl3О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Үшхлорметан (Хлороформ)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СНСl3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1,2,3-Үшхлорпропан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С3Н5Cl3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Үшхлорфторметан (Фреон-11, Фторүшхлормет 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ССl3F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1,1,1-Үшхлорэтан (Метилхлороформ)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С2Н3Cl3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С2НCl3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Үшцикло [8,2,2,24,7]гексадека-4,6,10,12,13,15-гексаен (Ди-п-ксилинен, 2,2-Парациклофан)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 Қара көміртек)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(көміртек тотығы, иіс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 көмірінің күлі (құрамында 3 мкм-ге дейін және майдалығы кемінде 97% төмен 35-40% кальций тотығы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1-Фенилдодекан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Фенилметил-3-пиридинкарбонат (Бензилникотинат, Никотин қышқылының  бензил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С13Н14NO2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Фенилтиол  (Бензотиол, Меркаптобензол, Фенилмеркаптан)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2*1E(-5)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N-Фенил-1,4-фенилендиамин (4-Аминодифениламин, Семидин, N-Фенил-п-фенилендиамин)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С12Н12N2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1-Фенил-2-хлорэтанон (а-Хлорацетофенон)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С8Н7СlO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3-Феноксибензальде 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С13H10O2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3-Феноксибензил-3-(2,2-дихлор-винил)-2,2-ди-метилциклопропан карбонат (Пермеүшн)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C21H20Cl2O3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3-Феноксибензил-цис, транс-3-(2,2-дихлорвинил)-2,2-циклопропанкарбоксилат (Амбуш, Корсар, Пермасект)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С21Н20Сl2О3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3-Феноксифенилметанол (3-Феноксибензил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жоғарғы пиролизінің жеңіл шайырының фенолдық фракциясы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Сланцалы фенолдар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феррит (барийге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ВаFeОn (n = 8,5 - 8,6)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марганецті феррит (марганецке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Fе16Мg8Мn8О40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мырышты феррит  (марганецке қайта</w:t>
            </w:r>
          </w:p>
          <w:p>
            <w:pPr>
              <w:spacing w:after="20"/>
              <w:ind w:left="20"/>
              <w:jc w:val="both"/>
            </w:pPr>
            <w:r>
              <w:rPr>
                <w:rFonts w:ascii="Times New Roman"/>
                <w:b w:val="false"/>
                <w:i w:val="false"/>
                <w:color w:val="000000"/>
                <w:sz w:val="20"/>
              </w:rPr>
              <w:t>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Fе16Мn8Zn8О40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Никельмысты феррит (никельге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Сu8Fе16Ni8O40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Никельмырышты феррит (мырышқа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Fе16Ni8Zn8О40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ФЛОКР-3 Флотореагенті (хлор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шайыршықты флюс (шайыршық бойынша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СН3NО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 (фосфорлық сутегі)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 (Фосфор(V) оксиді, Фосфор ангидрид)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O5P2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Фур-2-илметанол (фурфурил Спирті 2-Фурилметанол)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[29Н, 31Н-Мыстың фталоцианинаты(2)-N29, N30, N32]меди (SР-4-1) (Мыстың  фталоцианины)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C32H16СuN8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аз еритін фторидтер - (алюминий фториді, кальций фториді, натрий гексафторалюминаты) (Бейорганикалық аз еритін фторидтер /(фторға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AlF3, CaF, Na3 AlF6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жақсы еритін фторидтер - (натрий фториді, натрий гексафториді) (Бейорганикалық аз еритін фторидтер /(фторға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NaF,Na3SiF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газ тәріздес қосындылар (фторға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тетрафторид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С6Н6СlN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С6Н6СlN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Хлорацетилхлорид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С2H2Cl2О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N-Хлорбензолсульфонамид натрия гидрат (Б-Хлорамині)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С6H5Cl NNa О2 S H2О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2-Хлорбута-1,3-диен (Хлоропрен)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Хлорбутан (изомерлер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С4Н9Сl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1-Хлорбутан (хлорлы бутил, Бутилхлорид)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С4Н9Сl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Хлоргидринстиролдың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[4S-(4a,4аa,5аa, 6b,12аa)]-7-Хлор -4-(диметиламино) -1,4,4а,-5,5а,6, 11,12а-октагидро- 1,11-диоксонафтацен-2- карбоксамид (Хлортетрациклин (азықтық), [4S-(4aльфа,4аальфа,5аальфа,6бета,12аальфа)]-7-Хлор-4-(диметиламино)-1,4,4а,5,5а,6,11,12а-октагидро-1,11-диоксонафтацен-2-карбоксамид)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С22Н23СlN2О8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 оксиран (Эпихлоргидрин, 1-Хлор-2.3-эпоксипропан)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2-Хлор-N-(2-метоксиэтил)-N-(2-метилфе-нил) ацетамид (Толуин, N-бета-Метоксиэтилхлорацетат-о-толуидин)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С12Н16СlNO2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Хлорпентафторбен Зол (Монохлорпентафторбензол)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С6СlF5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(Аллил хлорлы)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4-Хлорүшфторметилбензол (п-Хлорбензоүшфторид)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С7Н4СlF3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3-Хлорфенилизоцианат (м-Хлорфенилизоцианат, 1-Хлор-3-изоцианатбензол)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С7Н4СlNО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4-Хлорфенилизоцианат (п-Хлорфенилизоцианат)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С4Н4СlNO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N-Хлорфенилсульфонамид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С6Н5СlNNaO2S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1-(4-Хлорфенокси)-3,3-диметилбутан-2-он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С12Н15СlO2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1-(4-Хлорфенокси)-1-(1,2,4-триазол-1-ил-3,3-диметилбутан-2-он (Азоцен, Амирал, Үшдимефон)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С14Н16СlN3O2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  (Цианхлорид, Хлорлы циан, Циан қышқылының хлорангидриді)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2-((2-Хлорциклогексил) тио)-1Н-изоиндол-1,3 (3Н)-дион (Хлор ЦТФ, Фталь қышқылының N-(2-хлорциклогексилтио)имиді, N'-(2-Хлорциклогексилтио) фталимид)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С14Н14ClNО2S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(хлорлы Этил, Этилхлорид)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Хлорэтилен (Винилхлорид, Этиленхлорид)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 (канцероген)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 хром(VІ) оксиді қайта есептелген (6-валенттік хром)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йодид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Циан-3-феноксибензил-3-(2,2-дихлорвинил)-2,2-диметилциклопро панкарбонат (Рипкорд, Циперметрин, а-Циан-3-феноксибензил-3-(2,2-дихлорвинил)-2,2-диметилциклопропанкарбонат)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С24Н17Сl4NO3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метил-2,2,3,3 –тетраметилцикло пропанкарбонат (Данитол)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С22Н23NО3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Циано-(3-феноксифенил) метил-4-хлор-а-(1-метил этил)лацетат т (Сумицидин, Фенвалерат, 1-Изопропил-4-хлорфенил сірке су қышқылының 3-фенокси-1-цианобензил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С25Н22СINО3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Циклогексиламмо ний карбонат (КЦА)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С7Н15NО3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N-Циклогексил-2-бензтиазолсульфен амид (Сульфенамид Ц,  Циклогексилбензтиазолсульфенамид-2)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С13Н16N2S2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N-(Циклогексилтио)-1Н-изоиндол-1,3(2Н)-дионфталимид (ЦТФ, Фталь қышқылының N-(циклогексилтио) имиді, N-(Циклогексилтио) фталимид)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С14Н15NO2S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диацетат (цинкке қайта есептелген (Цинк ацетаты)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С4Н4O4Zn · 2Н2O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динитрат (цинкке қайта есептелген ) (Цинк нитраты)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N2O6Zn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карбонаты (цинкке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СO3Zn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оксиді (цинкке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сульфаты (цинкке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O4SZn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оның бейорганикалық қосындылары (цирконийге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Эпоксиэтан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  (Этилен)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Этенилацетат (Винилацетат, Сірке қышқылының винил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N-Этил-3-аминотолуол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 (N-Этиламинобензол)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1-Этинилпирролид-2-он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С6H9NO2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2-Этилгексанол (Изооктил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(2-Этилгексилакрилат) проп-2 (Акрил қышқылының 2-этилгексил эфирі, 2-Этилгексилакрилат)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С11Н20O2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N-Этил-2-метиланилин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(Этил эфирі акрил қышқылы, Этилакрилат)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С5H8О2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Этоксиэтан (Диэтил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2-Этоксиэтилпроп-2-еноат (Акрил қышқылының 2-этоксиэтил эфирі, Этоксиэтилакрилат)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bl>
    <w:p>
      <w:pPr>
        <w:spacing w:after="0"/>
        <w:ind w:left="0"/>
        <w:jc w:val="both"/>
      </w:pPr>
      <w:r>
        <w:rPr>
          <w:rFonts w:ascii="Times New Roman"/>
          <w:b w:val="false"/>
          <w:i w:val="false"/>
          <w:color w:val="000000"/>
          <w:sz w:val="28"/>
        </w:rPr>
        <w:t>
      &lt;*&gt; Тұрғын және қоғамдық үй-жайлардың ауасындағы химиялық заттардың шоғырлануы қалалық және ауылдық елді мекендердің атмосфералық ауасы үшін белгіленген ластаушы заттардың орташа тәуліктік РЕШШ-ге сәйкес келеді, ал орташа тәуліктік РЕШШ болмаған кезде ең жоғары бір реттік РЕШШ-ге немесе болжамды қауіпсіз әсер ету деңгейлеріне (БҚӘД) сәйкес келеді.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бұл тізбе дәстүрлі тараулардан басқа (заттардың атауы, барынша бір реттік және орта тәуліктік РЕШШ-дың мәні, заттардың қауіптілік сыныбы) РЕШШ негізделген зияндылықтың лимиттелген көрсеткіштерін қамтиды;</w:t>
      </w:r>
    </w:p>
    <w:p>
      <w:pPr>
        <w:spacing w:after="0"/>
        <w:ind w:left="0"/>
        <w:jc w:val="both"/>
      </w:pPr>
      <w:r>
        <w:rPr>
          <w:rFonts w:ascii="Times New Roman"/>
          <w:b w:val="false"/>
          <w:i w:val="false"/>
          <w:color w:val="000000"/>
          <w:sz w:val="28"/>
        </w:rPr>
        <w:t>
      2) лимиттеуші (айқындаушы) зияндылық көрсеткіші заттың мына биологиялық: рефлекторлық және резорбтивтік әсерінің бағыттылығын сипаттайды;</w:t>
      </w:r>
    </w:p>
    <w:p>
      <w:pPr>
        <w:spacing w:after="0"/>
        <w:ind w:left="0"/>
        <w:jc w:val="both"/>
      </w:pPr>
      <w:r>
        <w:rPr>
          <w:rFonts w:ascii="Times New Roman"/>
          <w:b w:val="false"/>
          <w:i w:val="false"/>
          <w:color w:val="000000"/>
          <w:sz w:val="28"/>
        </w:rPr>
        <w:t>
      3) рефлекторлық әсер ету – жоғарғы тыныс алу жолдарының рецепторлары тарапынан реакция беру; иісті сезіну; шырышты қабықтардың тітіркенуі; дем алу кідірісі. Көрсетілген әсерлер заттар қысқа уақыт әсер еткенде пайда болады, сондықтан рефлекторлық әсер ету барынша бір реттік РЕШШ белгілеудің негізінде жатыр;</w:t>
      </w:r>
    </w:p>
    <w:p>
      <w:pPr>
        <w:spacing w:after="0"/>
        <w:ind w:left="0"/>
        <w:jc w:val="both"/>
      </w:pPr>
      <w:r>
        <w:rPr>
          <w:rFonts w:ascii="Times New Roman"/>
          <w:b w:val="false"/>
          <w:i w:val="false"/>
          <w:color w:val="000000"/>
          <w:sz w:val="28"/>
        </w:rPr>
        <w:t>
      4) резорбтивтік әсер ету – пайда болуы тек ауадағы заттардың шоғырлануына ғана емес, сонымен қатар оларды жұту ұзақтығына да байланысты жалпы уытты, гонадоуытты, эмбриоуытты, мутагендік, канцерогендік және басқа да әсерлердің даму мүмкіндігі. Резорбтивтік әсер етудің алдын алу мақсатында орташа тәуліктік РЕШШ белгіленеді;</w:t>
      </w:r>
    </w:p>
    <w:p>
      <w:pPr>
        <w:spacing w:after="0"/>
        <w:ind w:left="0"/>
        <w:jc w:val="both"/>
      </w:pPr>
      <w:r>
        <w:rPr>
          <w:rFonts w:ascii="Times New Roman"/>
          <w:b w:val="false"/>
          <w:i w:val="false"/>
          <w:color w:val="000000"/>
          <w:sz w:val="28"/>
        </w:rPr>
        <w:t>
      5) организмге әсер ету дәрежесіне байланысты ластаушы заттардың қауіптілік сыныбы: 1-сынып – өте қауіпті, 2-сынып – қауіптілігі жоғары; 3-сынып – қауіптілігі орташа; 4-сынып – қауіптілігі төмен;</w:t>
      </w:r>
    </w:p>
    <w:p>
      <w:pPr>
        <w:spacing w:after="0"/>
        <w:ind w:left="0"/>
        <w:jc w:val="both"/>
      </w:pPr>
      <w:r>
        <w:rPr>
          <w:rFonts w:ascii="Times New Roman"/>
          <w:b w:val="false"/>
          <w:i w:val="false"/>
          <w:color w:val="000000"/>
          <w:sz w:val="28"/>
        </w:rPr>
        <w:t>
      6) аббревиатуралардың толық жазылуы:</w:t>
      </w:r>
    </w:p>
    <w:p>
      <w:pPr>
        <w:spacing w:after="0"/>
        <w:ind w:left="0"/>
        <w:jc w:val="both"/>
      </w:pPr>
      <w:r>
        <w:rPr>
          <w:rFonts w:ascii="Times New Roman"/>
          <w:b w:val="false"/>
          <w:i w:val="false"/>
          <w:color w:val="000000"/>
          <w:sz w:val="28"/>
        </w:rPr>
        <w:t>
      CAS нөмірі – Химиялық реферативтік қызмет (CAS – Chemical Abstracts Service) деректеріне сәйкес тіркеу нөмірі;</w:t>
      </w:r>
    </w:p>
    <w:p>
      <w:pPr>
        <w:spacing w:after="0"/>
        <w:ind w:left="0"/>
        <w:jc w:val="both"/>
      </w:pPr>
      <w:r>
        <w:rPr>
          <w:rFonts w:ascii="Times New Roman"/>
          <w:b w:val="false"/>
          <w:i w:val="false"/>
          <w:color w:val="000000"/>
          <w:sz w:val="28"/>
        </w:rPr>
        <w:t>
      рефл. - рефлекторлық әсер ету;</w:t>
      </w:r>
    </w:p>
    <w:p>
      <w:pPr>
        <w:spacing w:after="0"/>
        <w:ind w:left="0"/>
        <w:jc w:val="both"/>
      </w:pPr>
      <w:r>
        <w:rPr>
          <w:rFonts w:ascii="Times New Roman"/>
          <w:b w:val="false"/>
          <w:i w:val="false"/>
          <w:color w:val="000000"/>
          <w:sz w:val="28"/>
        </w:rPr>
        <w:t>
      рез. – резорбтивтік әсер ету;</w:t>
      </w:r>
    </w:p>
    <w:p>
      <w:pPr>
        <w:spacing w:after="0"/>
        <w:ind w:left="0"/>
        <w:jc w:val="both"/>
      </w:pPr>
      <w:r>
        <w:rPr>
          <w:rFonts w:ascii="Times New Roman"/>
          <w:b w:val="false"/>
          <w:i w:val="false"/>
          <w:color w:val="000000"/>
          <w:sz w:val="28"/>
        </w:rPr>
        <w:t>
      рефл.- рез. – рефлекторлық-резорбтивтік әсер ету;</w:t>
      </w:r>
    </w:p>
    <w:p>
      <w:pPr>
        <w:spacing w:after="0"/>
        <w:ind w:left="0"/>
        <w:jc w:val="both"/>
      </w:pPr>
      <w:r>
        <w:rPr>
          <w:rFonts w:ascii="Times New Roman"/>
          <w:b w:val="false"/>
          <w:i w:val="false"/>
          <w:color w:val="000000"/>
          <w:sz w:val="28"/>
        </w:rPr>
        <w:t>
      РЕШШ – рұқсат етілетін шекті шоғырлану;</w:t>
      </w:r>
    </w:p>
    <w:p>
      <w:pPr>
        <w:spacing w:after="0"/>
        <w:ind w:left="0"/>
        <w:jc w:val="both"/>
      </w:pPr>
      <w:r>
        <w:rPr>
          <w:rFonts w:ascii="Times New Roman"/>
          <w:b w:val="false"/>
          <w:i w:val="false"/>
          <w:color w:val="000000"/>
          <w:sz w:val="28"/>
        </w:rPr>
        <w:t>
      мг/м3 – текше метрге миллиграмм.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8" w:id="13"/>
    <w:p>
      <w:pPr>
        <w:spacing w:after="0"/>
        <w:ind w:left="0"/>
        <w:jc w:val="left"/>
      </w:pPr>
      <w:r>
        <w:rPr>
          <w:rFonts w:ascii="Times New Roman"/>
          <w:b/>
          <w:i w:val="false"/>
          <w:color w:val="000000"/>
        </w:rPr>
        <w:t xml:space="preserve"> Қалалық және ауылдық елді мекендердің атмосфералық ауасындағы ластаушы заттардың болжамды қауіпсіз әсер ету деңгейлері (БҚӘД)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БҚӘД шамасы 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1-Адамантилэтилкетон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С13Н21O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Аденозин-5'-(тетрагидр оүшфосфа т динатрия) (үшфосфор қышқылының аденозин-5 динатрий тұзы, АТФ)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С10Н14N5NаО13Р3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(фосфат тұзының және аммоний нитратының кальций фосфаттарының қоспасы)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C5H5NO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L-Аланин (L-2-Аминопропан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С3Н7NО2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Олефиндерден жасалған       алкилбензолсульфоқышқылы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 негізіндегі  алкилбензол  С11-С14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Алкилдифенилдер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Алкилүшметиламинийхлориді (Алкилүшметиламмоний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[R-N(CH3)3]Cl, R=C10-C16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С8-С10 фракциясының а-  олфиндерінен болатын алкилфенолдар (Неонол АФ-14, алкилС8-10фенолдары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үшмерлері негізіндегі алкилфенолдар (Неонол АФ-12)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Фракцияның С10-С18 алкилфосфаты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С12-С16 фракциясының          алкилфосфаты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Aлюмоорганикалық синтез спирттерінен өндірілген  С12-С14 алкилфосфаттары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[2-(Акрилоилоксиі)этилі] Үшметиламмония хлориді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 NO2 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нитрилдi  (алюминийге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Aлюминий октадеканоаты (алюминийге қайта есептелген) (Алюминий стеарат, алюминий тұзының октадекантты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C54H105AlО6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еритін тұздар  (нитрат, сульфат, хлорид,  алюминийлі ашудастар -aммонийлі, калийлі) /алюминийге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Гранаттың алюмоитүшт шихтасы / итүшй бойынша/ (Алюмоиттритті гранат шихтасы / иттрий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Амилаза (Амилосубтилин)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75496-59-2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1-Амино-9,10-антраценд ион (1-Аминоантрахинон, Антрахиноламин)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4-Аминобензой қышқылы п-Аминобензой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1-Амино-4-бромбензол (п-Броманилин)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С6Н6ВrN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4-Аминобутан қышқылы (Аминолон, 4-Аминомайлы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С4Н9NО2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1-Амино-4-бутилбензол (4-Буталанилин)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С10Н15N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6-Аминогексан қышқылы (6-Аминокапран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1-Аминогуанидиний бикарбонаты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СН6N4 · С2H4О6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2-Амино-2-дезокси-Д-гл юкоза гидрохлориді (Д(+)-Глюкозамин гидрохлориді, Хитозамин)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С6Н14NО5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4-Амино-N-(2,4-диамино фенил)-бензамиді (4-Аминобензой қышқылы 2,4-диаминоамилид, Үшаминобензанилид)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С13Н14N4О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2S-(2альфа,5альфа,6бет а)]-6-Амино-3,3-димети л-7-оксо-4-тиа-1-азаби цикло[3,2,0]гептан-2-к арбон қышқылы (6-Аминопенициллан қышқылы, 2S-(2a,5a,6b)-6-Амино-3,3-диметил-7-оксо-4-тиа-1-азабицикло[3,2,0]гептан-2-карбон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С8Н12N2О3S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4-Амино-6-(1,1-диметил этил)-3-метилтио-1,2,4 -үшазин-5-он (Зенкор)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С8Н14N4OS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4-Амино-2,5-дихлорбенз олсульфонат натрийі (2,5-Дихлораминобензос ульфонат натрийі, 2,5-Дихлоранилинсульфо н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С6Н4Сl2NNаО3S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4-Амино-3,5-дихлор-2-ү шхлорметилпиридин (Пентахлораминопиколин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С6Н3Сl5N2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4-Амино-N-(2-диэтилами но)этил)бензамид (Амидопрокаин, п-Аминобензой қышқылы 2-(диэтиламино) Этиламидгидрохлорид, Новокаинамид, Прокаиномид)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С13Н21N3О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майлы қышқылдар мен ацилденген 6-амино капрон қышқылы,  натрий тұзы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N-(Аминокарбонил)-2-бр ом-3-метилбутанамиді Бромизовал, N-(2-Бром-3метилбутиро л) мочевина, Бромурал)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С6Н11Вr2N2O2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5-[[2-(Аминокарбонил) гидразино]сульфонил]-2 4-дихлор-бензой қышқылы Диафен, 2,4-Дихлор-5-карбоксиб ензо-сульфоқышқылы Гуанид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83173-93-7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С8Н7Сl2N3O5S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4-(Аминометил)бензой қышқылы (Амбен, п-Аминометилбензой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2-Амино-6-метил-4-мето кси-1,3,5-триазині (Триазин)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С5Н8N4О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5-[2-[[(4-Амино-2-мети л-5-пиримидинил)метил] формиламино]-1-[2-(фос фонокси)этил]проп-1-ен илфенилкарбатионат (Бенфотиамин, 2-Метил-4-амино-5- (1'-3'-бензоилтио-4'-м етилбут-3'-ен-4'-форма мидоиетил) пиримидин, S-[2-]-[4-Амино-2-мети л-5-пиримидинил)метил [формиламино]-1-[2-(фо сфонокси)этил]-1- пропенил эфирі фенилкарбатион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C19Н23N4O6РS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 пиримидил) метил]-4-метил- 5-[2-(фосфо-нокси)этилі] тиазолий фосфаты (Фосфотиамин)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С12Н18N4O4РS · Н6О8Р2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 пиримидинил) метил]-4-метил -5-[2-(фос-фоноокси)эт ил] тиазолинхлориді (Тиамин Фосфор эфирі)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С12Н18СlN4O4РS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1-Аминонафталин (а-Нафтиламин)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1-Амино-2-нитробензолы (2-Нитроанилин)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С6H6N2О2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1-Амино-3-нитробеизолы (3-Нитроанилин)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w:t>
            </w:r>
          </w:p>
          <w:p>
            <w:pPr>
              <w:spacing w:after="20"/>
              <w:ind w:left="20"/>
              <w:jc w:val="both"/>
            </w:pPr>
            <w:r>
              <w:rPr>
                <w:rFonts w:ascii="Times New Roman"/>
                <w:b w:val="false"/>
                <w:i w:val="false"/>
                <w:color w:val="000000"/>
                <w:sz w:val="20"/>
              </w:rPr>
              <w:t>
100-01-6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С6Н6N2О2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1-Амино-4-нитробензолы (4-Нитроанилин)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С6Н6N2О2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2-Амино-4-нитрофенолы (2-Амино-1-гидрокси-4-нитробензол)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С6Н6N2О3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1-Амино-3-нитро-4-хлор бензолдар 3-Нитро-4-хлоранилин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С6Н5ClN2О2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Аминопарафиндер С12-С18 (аминдер бойынша) (АлкилС12-18аминдер/аминдер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2-Аминопропан (Изопропиламин)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w:t>
            </w:r>
          </w:p>
          <w:p>
            <w:pPr>
              <w:spacing w:after="20"/>
              <w:ind w:left="20"/>
              <w:jc w:val="both"/>
            </w:pPr>
            <w:r>
              <w:rPr>
                <w:rFonts w:ascii="Times New Roman"/>
                <w:b w:val="false"/>
                <w:i w:val="false"/>
                <w:color w:val="000000"/>
                <w:sz w:val="20"/>
              </w:rPr>
              <w:t>
617-65-2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2-Аминопропан-1,3-дика рбон қышқылы (DZ-Г'лутамин қышқылы)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С5Н9NO4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3-Аминопроп-1-ен (Аллилимин)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107-11-9</w:t>
            </w:r>
          </w:p>
          <w:p>
            <w:pPr>
              <w:spacing w:after="20"/>
              <w:ind w:left="20"/>
              <w:jc w:val="both"/>
            </w:pPr>
            <w:r>
              <w:rPr>
                <w:rFonts w:ascii="Times New Roman"/>
                <w:b w:val="false"/>
                <w:i w:val="false"/>
                <w:color w:val="000000"/>
                <w:sz w:val="20"/>
              </w:rPr>
              <w:t>
68130-66-5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3-Аминопропанонитрилл/ b-минопрпиононитрилл нитрил-3-аминопропионд ы қышқылы,нитрил b-аланин/Нитрил b-аланина)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N'(3-Аминопропил)-N,N-диметил-1,3-пропандиамин</w:t>
            </w:r>
          </w:p>
          <w:p>
            <w:pPr>
              <w:spacing w:after="20"/>
              <w:ind w:left="20"/>
              <w:jc w:val="both"/>
            </w:pPr>
            <w:r>
              <w:rPr>
                <w:rFonts w:ascii="Times New Roman"/>
                <w:b w:val="false"/>
                <w:i w:val="false"/>
                <w:color w:val="000000"/>
                <w:sz w:val="20"/>
              </w:rPr>
              <w:t>
(N,N-Диметилдипропилентриамин</w:t>
            </w:r>
          </w:p>
          <w:p>
            <w:pPr>
              <w:spacing w:after="20"/>
              <w:ind w:left="20"/>
              <w:jc w:val="both"/>
            </w:pPr>
            <w:r>
              <w:rPr>
                <w:rFonts w:ascii="Times New Roman"/>
                <w:b w:val="false"/>
                <w:i w:val="false"/>
                <w:color w:val="000000"/>
                <w:sz w:val="20"/>
              </w:rPr>
              <w:t>
Тордон)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С8Н21N3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3-Аминопропилтриэтокси силан Продукт АГМ-9)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С9Н23NО3Si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5-Аминосульфонил-4-хло р-2-[(2-фуранметил)ами но]бензой қышқылы (Арсемид, Афсамид, Лазикс (Ю) Фуранүшл, Фуросемид, 4-Хлор-N-(2-фурилметил )-5-сульфамоилантранил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С12Н11СlN2O5S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4-Амино-3,5,6-үшхлорпи ридин-2-карбон қышқылы (Пиклорам)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С6Н3Сl3N2O2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4-Амино-3,5,6-үшхлор-2 -үшхлометилпиридині (Гексахлораминопиколин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С6H2Cl6N2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7-(Д-2-Амино-2-фенилац етамидо)-3-метил-3-цеф ем-4-карбон қышқылы, моногидрат (Цепорекс, Цефалексин)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С16Н17N3О4S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6-Аминофенилацетиламино-3,3-диметил-7-оксо-4-тиа-1-азаби-цикло[3,2,0]гептан-2-карбон қышқылы (Ампициллин, натрий тұзы, үшгидрат; [(2S-(2альфа,5альфа,6бета)(S*)]-6-[[Амино-4-гидроксифенил)ацетил]амино]-3,3-диметил-7-оксо-4-тиа-1-азаби-цикло[3,2,0]гептан-2-карбонат натрийі үшгидраты)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С16Н19N3O4S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4-Амино-3-фенилмайқышқылының гидрохлориді (Фенибут, 4-Амино-3-фенилмайлы қышқылы гидрохлориді)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C10H13NO2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N-[(4-Аминофенил) сульфонил] ацетамида натрий тұзы (Альбуцид-натрий, п-Аминобензолсульфосір ке су қышқылы амид, натрий тұзы, ерігіш сульфацил)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С8Н9N2NаО3S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Д(-)-2-Аминофенилсірке су қышқылы (а-Амино-а-толуил қышқылы, Д-(-)-Фенилглицин, Д(-)-2-Аминофенилэтан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С10Н14СlNO2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(п-Аминофенол)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С6Н7NО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7-Аминоцефалоспоран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С10Н12N2O5S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Аминоциклогексан (Циклогексиламин)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2-Аминоэтансульфон қышқылы (Тауфон)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C2H7NO3S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N-(2-Аминоэтил)-N'-[2-[(2-аминоэтил)амино]этил]-1,2-этандиамині (Тетраэтиленпентаамин)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С8Н23N5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1-(2-Аминоэтил) 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С6Н15N3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2-Аминоэтилкүкірт қышқылы (Моно-2-аминоэтилсульф ат, 2-Аминоэтилгидросульфат)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C2H7NO3S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2-Амино-5-этил-1,3,4-тиадиазолы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С4Н7N3S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Аммифурин (фурокумариндер, изопимпинеллин, бергаптен, ксантотоксин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СН8N2Oз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СН8N2Oз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октадеканоты (Аммония стеарат, аммониль тұзының октадекан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тиоцианаты (Аммоний роданид)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CH4N2S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H6N2O3S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9,10-Антрацендинон (9,10-Антрахинон)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С6Н8О6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L-Аспаргин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DIL-Аспарагин қышқылының калий тұзы (Аспарагинат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С4Н5КNO4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D1L-Аспарагин қышқылының магний тұзы (Аспарагинат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Ацелизин (ДL-лизинiнің ацетилсалицилат және глицин қоспасы (9:1) (Д-лизин ацетилсалицилаты мен глицин 9:1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Аценафтен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С12O10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3-(Ацетиламино)-5- [(ацетиламино)метил]-2 ,4,6- үш йодбензой қышқылы (3-Ацетамидометил-5-ац етамидо-2,4,6-үшйодбен зой қышқылы, Йодамид)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С12Н11I3N2O4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2-Ацетиламин-5-нитроти азол (Нитазол)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С5Н5N3О3S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2-Ацетиламинотиазолы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С5Н6N2ОS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Ацетилбромиді</w:t>
            </w:r>
          </w:p>
          <w:p>
            <w:pPr>
              <w:spacing w:after="20"/>
              <w:ind w:left="20"/>
              <w:jc w:val="both"/>
            </w:pPr>
            <w:r>
              <w:rPr>
                <w:rFonts w:ascii="Times New Roman"/>
                <w:b w:val="false"/>
                <w:i w:val="false"/>
                <w:color w:val="000000"/>
                <w:sz w:val="20"/>
              </w:rPr>
              <w:t>
(бромангидрид сірке суы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С2Н3ВrО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(3-б-4-б-8-б-9-в-11-б-13-б-14-в-16-в-17Z)-16-(Ацетилокси)-3, 11-дигидрокси-29-нордаинара-17(20)-24-диен-21- натрий тұзы қышқылы (фузидин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C31P47О6Na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Фузидивті қышқыл натрий тұзы</w:t>
            </w:r>
          </w:p>
          <w:p>
            <w:pPr>
              <w:spacing w:after="20"/>
              <w:ind w:left="20"/>
              <w:jc w:val="both"/>
            </w:pPr>
            <w:r>
              <w:rPr>
                <w:rFonts w:ascii="Times New Roman"/>
                <w:b w:val="false"/>
                <w:i w:val="false"/>
                <w:color w:val="000000"/>
                <w:sz w:val="20"/>
              </w:rPr>
              <w:t>
(Фузидин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3-Ацетилпропилацетаты у-Ацетопропилді эфир сірке суы қышқылы (Сірке суы қышқылы 3-ацетилпропил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С7Н12О3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(Ацетилтио)-17-гидрокс и-3-оксопрегн,17а7а-4- ен-21 карбон қышқылы гамма-лактон (Альдактон, Верошпирон, Спиронолактон; Пропион қышқылы, гамма-лактон-3-(3-окса-7-альфа-тиоацетил-17-бета-окси-4-андростен-17-альфа-ил)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С24Н32O4S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цис-1-(31-Ацетилтиопропионил)-6-метилпипеколин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Ацетилфталилцелюллоза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Ацетилциклододецен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C14Н26О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С2Н5NO2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8-Ацетокси-п-ментен-1 (а-Терпенилацетет)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10191-41-0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6-Ацетокси-2-метил-2-( 4,8,12-үшметилүшдецил) хроманы (Витамин Е, Токоферола ацетат)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C29H50O2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2-(1-Ацетокси-2,2,2-натрийхлорэтил)-0,0-дифенилфосфонаты</w:t>
            </w:r>
          </w:p>
          <w:p>
            <w:pPr>
              <w:spacing w:after="20"/>
              <w:ind w:left="20"/>
              <w:jc w:val="both"/>
            </w:pPr>
            <w:r>
              <w:rPr>
                <w:rFonts w:ascii="Times New Roman"/>
                <w:b w:val="false"/>
                <w:i w:val="false"/>
                <w:color w:val="000000"/>
                <w:sz w:val="20"/>
              </w:rPr>
              <w:t>
(Афос)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С16Н14Сl3О5Р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 (Цианистый метил, Цианометан)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дигидрооксидi  (барийге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дифторидi (барийге қайта есептелген) (Бария фторид)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ВаF2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оксидi (барийге қайта есептелген)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1304-28-5</w:t>
            </w:r>
          </w:p>
          <w:p>
            <w:pPr>
              <w:spacing w:after="20"/>
              <w:ind w:left="20"/>
              <w:jc w:val="both"/>
            </w:pPr>
            <w:r>
              <w:rPr>
                <w:rFonts w:ascii="Times New Roman"/>
                <w:b w:val="false"/>
                <w:i w:val="false"/>
                <w:color w:val="000000"/>
                <w:sz w:val="20"/>
              </w:rPr>
              <w:t>
6865-35-6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октадеканоаты (барийге қайта есептелген)</w:t>
            </w:r>
          </w:p>
          <w:p>
            <w:pPr>
              <w:spacing w:after="20"/>
              <w:ind w:left="20"/>
              <w:jc w:val="both"/>
            </w:pPr>
            <w:r>
              <w:rPr>
                <w:rFonts w:ascii="Times New Roman"/>
                <w:b w:val="false"/>
                <w:i w:val="false"/>
                <w:color w:val="000000"/>
                <w:sz w:val="20"/>
              </w:rPr>
              <w:t>
(Бария стеарат)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С36Н70ВаO4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пероксидi (барийге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 (барийге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тиосульфаты (барийге  қайта есептелген)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35112-53-9</w:t>
            </w:r>
          </w:p>
          <w:p>
            <w:pPr>
              <w:spacing w:after="20"/>
              <w:ind w:left="20"/>
              <w:jc w:val="both"/>
            </w:pPr>
            <w:r>
              <w:rPr>
                <w:rFonts w:ascii="Times New Roman"/>
                <w:b w:val="false"/>
                <w:i w:val="false"/>
                <w:color w:val="000000"/>
                <w:sz w:val="20"/>
              </w:rPr>
              <w:t>
12047-27-7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ВаО3S2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титанаты (IV)</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ВаО3Ti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Aқуызды-минералды қоспа (БМҚ)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7Н-Бенз[d,е]антрацен-7 -он (Бензантрон)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С17Н10О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2-Бензилбензимидазол гидрохлориді (Бендазол, Дибазол)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С14Н12N2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Бензилбутилфталаттар (Бутилбензилфталат-90, Бутил эфирі, Фталь қышқылы бензил эфирі, Бензилбутилфталат)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С19Н20O4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Бензил-2-гидроксибензо аты (Бензилсалицилат, 2-Гидроксибензой қышқылы бензил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С14H12O3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S-Бензил-0,0-диизопроп илтиофосфаты (Китацин, Рицид П, S-Бензил-О,О-диизопроп 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С13Н21O3РS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N-Бензилиденциклогекси ламині (Ингибитор коррозии ВНХ-Л-49, N-(Фенилметил)циклогек санамин)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2211-66-7</w:t>
            </w:r>
          </w:p>
          <w:p>
            <w:pPr>
              <w:spacing w:after="20"/>
              <w:ind w:left="20"/>
              <w:jc w:val="both"/>
            </w:pPr>
            <w:r>
              <w:rPr>
                <w:rFonts w:ascii="Times New Roman"/>
                <w:b w:val="false"/>
                <w:i w:val="false"/>
                <w:color w:val="000000"/>
                <w:sz w:val="20"/>
              </w:rPr>
              <w:t>
140-29-4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Бензилцианиді (Бензил цианистық, Фенилацетонитрил)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N-Бензил-N-этиланилині (Этилбензиланилин, N-Бензил-N-этиламинобе 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1Н-Бензимидазол-2-илка рбамин қышқылының метил эфирі (Карбендиазим, БМК, Фунабен)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С9Н9N3О3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4-(Бензоиламино)-2- гидроксибензоаты (4-Бензоиламиносалицил қышқылы кальций тұзы, Бепаск)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С14Н11Сa1/2NO4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2-(N-Бензоил-N-(3,4-дихлорфенил)амино)этилпропионаты (N-Бензоил-N-(3,4-дихлордифенил) аланин этил эфирі, Суффикс)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С18Н17Сl2NО3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3-Бензоилоксихинуклидин, гидрохлориді (Оксилидин)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С14Н17NO2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N-Бензоил-N-(4-фтор-3-хлорфенил)-DL-аланин изопропилді эфирі (Барион)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С19Н19СlFNО3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Бензоилхлориді</w:t>
            </w:r>
          </w:p>
          <w:p>
            <w:pPr>
              <w:spacing w:after="20"/>
              <w:ind w:left="20"/>
              <w:jc w:val="both"/>
            </w:pPr>
            <w:r>
              <w:rPr>
                <w:rFonts w:ascii="Times New Roman"/>
                <w:b w:val="false"/>
                <w:i w:val="false"/>
                <w:color w:val="000000"/>
                <w:sz w:val="20"/>
              </w:rPr>
              <w:t>
(Бензойды қышқыл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R-(-)-N-Бензоил-N-(3-хлор-4-фторфенил) аланин изопропилді эфирі (Суффикс БВ, (1-Метилэтил)-R-(-)-N-бензоил-N-(3-хлор-4-фторфенил)-2-аминопропаноат)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57973-67-8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C19H19ClFNO3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 қышқылы (Бензолсульфоқышқылы)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С6Н6О3S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Бензол-1,2,4-үшкарбон қышқылы (1,2,4- Үшкарбоксибензол, Үшмеллит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С9Н6О6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IH-Бензотриазол (Азимидобензол, Ингибитор БТА)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2-(2Н-Бензотриазол-2-ил)-4-(1,1-диметилэтил)-6-(2-метил-пропил)фенол (Тинувин-350, 2-(2Н-Бензотриазол-2-ил)-1-гидрокси-4-(1,1-диметилэтил)-6-(2-метилпропил)бензол)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134440-54-3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С20Н26N3О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Бензо(d,е,f)фенантрен (Пирен)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Гидролиздік лигниннен жасалған биостимулятор (биоширату)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N,N'-Бис-(2-аминоэтил)-1,2-этандиамині (Үшэтилентетраамин)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С6Н8N4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3,12-Бис(3-бром-1-оксопропил)-3612-диаза-6,9-диазонийдиспиро [5,2,5,2] гексадекан дихлориді М,N''-Бис(3-бромпропионил)- N,N (Спиробромин, N,N-бис(3-Бромпропионио)-N,N-диспиротрипиперазин дихлориді)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1,6-Бис диметиламино) гексаны (1,6-Гексаметилен-бис-диметиламин)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С10Н24N2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4-[2,4-Бис(1,1-диметил пропил) фенокси] бутан  қышқылы (4-[2,4-Ди(трет-амил)фенокси] 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4-[2,4-Бис(1,1-диметилпропил) фенокси] бутилхлориді (4-[2,4-Ди(трет-амил) фенокси] майлы қышқылының 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C20H31ClO2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 (1,1-диметилпропил) фенолы (2,4-Ди (трет-амил) фенолы)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С16Н26О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3,5-Бис(1,1-диметилэтил)-4-гидроксибензолпропион қышқылы 2,2-бис[[3-[3,5-бис(1,1-диметилэтил]-4-гидроксифенил]-1-оксопропиокси]метил]-1,3-пропандиилді эфир қышқылының пентаэритритті(3,5-Ди-трет-бутил-4- гидроксифенилпропион эфирі, Ирганокс 1010, Стабилизатор КК-13, Тетраалкофен ПЭ, Фенозан 23; 2,2-Бис[[3-[3,5-бис(1,1-диметилэтил-1-гидроксифенил]-1-оксопропокси]метил]-1,3-пропандиил-3,5-бис(1,1-диметилэтил)-4-гидроксибензолпропаноат)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C73H108O12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3,5-Бис(1,1-диметилэтил)-4-гидроксибензолпропион қышқылының метилді эфир (Метил эфирі 3,5-Ди-трет-бутил-4-ги дроксифенилпропион қышқылының, Фенозан 1, 3,5-Бис(1,1-диметилэтил)-4-гидроксибензолпропион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С18H28O3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3,5-Бис(1,1-диметилэтил)-4-гидроксибензолпропион қышқылы тиоди-2,1-этандиилді  эфир Бис [(3,5-ди-трет-бутил-4 гидро-ксифенил) этоксикарбонилэтил] сульфид, Фенозан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С38Н58O6S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Бис(1,1-диметилэтил) дикарбонаты (Пирокарбонат, Пироугольді қышқылының ди-трет-бутил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С10Н18O5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3-[2,4-Бис(трет-пентил) феноксиацетиламино] бензой қышқылы N-[4,5-дигидро-5-оксо-1-(2,4,6-үшхлорфенил)-1Н-пиразол-3-ил] амиді (Продукт ЗП-24, 1-(2,4,6-Үшхлорфенил)-3,3-(2,4-бис-трет-амин)-фенокси-ацетиламино/бензоиламино-пиразолон-5)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С34Н37Сl3N4O4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Бис[1-(1Н)-2-пиридонил] глиоксаль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С12Н10N2О2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Бис(үшметилсилил) амині (Гексаметилдисилазан)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С6Н13NSi2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 (үшхлорметил) бензолы (Гексахлор-м-ксилол)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С8Н4Сl6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1,4-Бис (үшхлорметил) бензолы (Гексахлор-п-ксилол)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С8Н4Сl6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2,2'-Бис(4-фениламинофенокси)диэтилді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Бицикло[2,2,1]гепта-2,5-диен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Норборнадиен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Бицикло[2,2,1]гепт-2-ен (Норборнен)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Борфторлысутегі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ВF4Н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Үшфторид боры (Бор үшфториді)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Үшхлоридтер боры (Бор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Бромалкандар С7-С9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4-Бром-1-аминоантрахинон-2-сульфо қышқыл (Бромамин қышқылы, 1-Амино-4-бромантрацен-9,10-дион-2-сульфон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С14Н8ВrNО5S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Бромацетогуанамин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С5Н6ВrN5O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С7Н5ВrО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4-Бромбензальдегид (п-Бромбензальдегид)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С7Н5ВrO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3-Бром-7Н-бенз[d,е]антрацен-7-он (Бромбензантрон)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С17Н9ВrO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2-Бромбензил-N-этилдиметиламмоний, бромид (Орнид, о-Бромбензил-N-этилдиметиламмония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С10Н12Вr2N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2-Бромбензой қышқылы (о-Бромбензой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С7Н5Вr2O2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3-Бромбензой қышқылы (м-Бромбензой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С7Н5Вr2O2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4-Бромбензой қышқылы</w:t>
            </w:r>
          </w:p>
          <w:p>
            <w:pPr>
              <w:spacing w:after="20"/>
              <w:ind w:left="20"/>
              <w:jc w:val="both"/>
            </w:pPr>
            <w:r>
              <w:rPr>
                <w:rFonts w:ascii="Times New Roman"/>
                <w:b w:val="false"/>
                <w:i w:val="false"/>
                <w:color w:val="000000"/>
                <w:sz w:val="20"/>
              </w:rPr>
              <w:t>
(п-Бромбензой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С7Н5Вr2O2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N-aлкилпиридиннің бромды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Бромметан (Бромды метил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СН3Вr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1-Бром-4-метоксибензол ы (п-Броманизол, 1-Метокси-4-бромбензол)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С7Н7ВrО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6-Бром-1,2-нафтохиноны</w:t>
            </w:r>
          </w:p>
          <w:p>
            <w:pPr>
              <w:spacing w:after="20"/>
              <w:ind w:left="20"/>
              <w:jc w:val="both"/>
            </w:pPr>
            <w:r>
              <w:rPr>
                <w:rFonts w:ascii="Times New Roman"/>
                <w:b w:val="false"/>
                <w:i w:val="false"/>
                <w:color w:val="000000"/>
                <w:sz w:val="20"/>
              </w:rPr>
              <w:t>
(Бонафтон)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С10H7ВrО2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5-Бром-4-оксопентилацетаты (Бромацетопропилацетат, Сірке су қышқылы 5-бром-4-оксоамил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С7Н11ВrО3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3-Бромтолуолы (м-Бромтолуол, 3-Бром-1-метилбензол)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2-Бромтолуолы (о-Бромтолуол 2-Бром-1-метилбензол)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4-Бромтолуолы п-Бромтолуол 4-Бром-1-метилбензол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3-Бром-1,7,7-үшметилбицикло[2,2,1] гептан-2-он (Бромкамфара)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С10Н15ВrО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 үш цикло[3,3,1,1]3,7декан (1-Бромадамантан)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С10Н15Вr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1-Бромундекан (Ундецил бромды)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С11Н23Вr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 (Хлорбромметан)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74-97-5</w:t>
            </w:r>
          </w:p>
          <w:p>
            <w:pPr>
              <w:spacing w:after="20"/>
              <w:ind w:left="20"/>
              <w:jc w:val="both"/>
            </w:pPr>
            <w:r>
              <w:rPr>
                <w:rFonts w:ascii="Times New Roman"/>
                <w:b w:val="false"/>
                <w:i w:val="false"/>
                <w:color w:val="000000"/>
                <w:sz w:val="20"/>
              </w:rPr>
              <w:t>
74-96-4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СН2ВrСl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 (Этилбромид)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С2Н5Вr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1,4-Бутандикарбон қышқылы (Адипин қышқылы, Гексан-1,6-дио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1,4-Бутандикарбон қышқылы пиперазин, аддукт (Адипин қышқылының пиперазин, аддукт, Вермитокс, Пиперазина адипинат, Энтазин, Пиперазингександиоат)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С10Н20N2O4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 қышқылының аддукт 2-этил-6-метилпиридин- 3-олом (Мексикор, 2-Этил-6-метил-3-оксип иридин сукцинат, Мексидол)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С7Н11NО · С4Н6О2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 (Бутиленгликоль)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Бутандиол-1,4-ди(2,3-э поксипропил) эфирі (1,4-Бутандиола диглицидил эфирі, 2,2'-[Бутан-1,4-диилбис (оксиметилен) бисоксиран])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2,3-Бутандионы (Диацетил)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Бутан-2-он (Метилэтилкетон)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(L)Бутендиоат натрий үшгидрат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С4Н3NаO4 · Н6O3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Бут-2-енді қышқыл (кротон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N-(Бутиламино) карбонил-4-метилбензолсульфонамиді (Бутамид, N-(п-Метилбензолсульфонил)-N'-бутилсары 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С12Н18N2O3S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Бутилбутаноаты (Бутилбутират, бутил эфир 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4-Бутил-1,2-дифенилпиразолидин-3,5-дионы (Бутадион)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С19Н20N2О3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N-Бутилимидодикарбоним идодиамид гидрохлориді (Адебит, 1-Бутилбигуанидина гидрохлорид, Глибутид, Силубин)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С6Н15N5 · хСlН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 қышқылының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Бутилпропионаты (Пропион қышқылының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1-Бутил-N-(2,4,6-үшмет илфенил)-2-пирролидино карбоксамид гидрохлориді (Бумекаин гидрохлорид, 1-Бутилпирролидин-2-ка рбон қышқылының 2,4,6-үшметиланилид, гидрохлорид; 1-Бутилпирролидин-2-ка рбон қышқылы 2,4,6-үшметиланилид, гидрохлориді, Пиромекаин)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С18H28N2О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2-Бутилфенолы (о-Бутилфенол)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3-Бутилфенолы (м-Бутилфенол)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4-Бутилфенолы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4-трет-Бутилциклогексанолы (п-Бутилфенол)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Бут-2-ин-1,4-диол (1,4-Бутиндиол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1-Бутоксибут-1-ен-3-ин (Этинилвинилбутил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2-(2-Бутокси)этоксиэтанол (Бутилкарбитол, Монобутил эфир диэтиленгликоль)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С8Н18О3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2-Бутоксиэтанол/ Бутилцеллозольв;бутилгликоль; Этиленгликоль монобутил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2-(2-Бутоксиэтокси) этилацетат /Бутилгликольацетат; бутилцел-лозольвацетат; диэтиленгликоль ацетаты, Бутил эфирі; диэтилен-гликольбутил эфирі сірке қыш 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С10Н24О4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қышқылының калий-натрий тұзы (Сегнетов тұзы)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C4H4KNaO6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 шарап қышқылының калий-натрийі (2,3 Дигидрооксибутандий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С4H6О6</w:t>
            </w:r>
          </w:p>
          <w:p>
            <w:pPr>
              <w:spacing w:after="20"/>
              <w:ind w:left="20"/>
              <w:jc w:val="both"/>
            </w:pPr>
            <w:r>
              <w:rPr>
                <w:rFonts w:ascii="Times New Roman"/>
                <w:b w:val="false"/>
                <w:i w:val="false"/>
                <w:color w:val="000000"/>
                <w:sz w:val="20"/>
              </w:rPr>
              <w:t>
 С4 H4 KNaO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p>
            <w:pPr>
              <w:spacing w:after="20"/>
              <w:ind w:left="20"/>
              <w:jc w:val="both"/>
            </w:pPr>
            <w:r>
              <w:rPr>
                <w:rFonts w:ascii="Times New Roman"/>
                <w:b w:val="false"/>
                <w:i w:val="false"/>
                <w:color w:val="000000"/>
                <w:sz w:val="20"/>
              </w:rPr>
              <w:t>
 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үшнитрат (висмутқа есептелген) (Висмут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BiО9N3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пероксиді /сутегі  асқын тотығы/ Дигидропероксид)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0,1-ден 0,15% -ға дейін бенз/a/пирені бар таскөмірлі піспе булары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өндірісінің вулканизация газдары (аминдер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ДиГаллий үшоксиді (Галлия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Gа2О3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Гексавинилдисилоксан (Гексаэтенилдисилоксан)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С12Н24ОSi2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(1а,4а,4а,Р,5а,8а,8а,b)-(1,4,4а,5,8,8а) -Гексагидро-1,2,3,4,10,10-гексахлор-1,4:5,8-диметанонафталин (Альдрин, 1,2,3,4,10,10-Гексахлор-1,4,4а,5,8,8а-гексагидро-1,4-эндоэкзо-5-8-диметанонафталин)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C12H8Cl6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Гексагидроксициклогексан мезо-Инозит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[4aS-(4aa,6b,8aR)] -(4a,5,9,10,11,12)Гексагидро-11-метил-3-метокси-6Н-бензофуро (3a,3,2ef]-[2]- бензазепин-6-ол (Галантамин, Нивалин, [4аS-(4аальфа,6бета,8аR]-(4а,5,9,10,11,12)-Гексагидро-11-метил-3-метокси-6Н-бензофуро[За,3,2еf]-[2]-бензазепин-6-ол)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С17Н21NОз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Гексадекан қышқылы (Пальмитин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C16H32О2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Гекса-2,4-диенді қышқыл (Сорбин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С6Н8О2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N,N,N,N',N',N'-Гексаметил-1,6-гександиаминий дибензолсульфонаты (Бензогексоний, 1,6-Бис(N-үшметиламмон ий) гексан дибензолсульфонаты)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С12Н30N2 х 2С6Н5O3S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Гексаметилдисилан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С6Н18Si2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С6Н16N2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 (Уротропин)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С6H12N4 · С2Н4O2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1,1,3,3,5,5-Гексаметилциклотрисилазан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Гексаноилхлориді (Хлорлы капронил, Капрон қышқылы 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С6Н11СlO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Гексафторэтан (Фреон-116)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С2F6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С6Сl6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Гексахлорциклопентадиені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С5Сl6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N-Гексил-оксиэтилкапролактам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С14Н21NO2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Гексил-3-фенил-2-еналь (2-Гексилкоричтік альдегиді, 2-Гексилцинналь)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С15Н20O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-хлор-5-окси-тетрацикл ин 6,12-Гемикеталь-11 (Гемикеталь окситетрациклина)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p>
            <w:pPr>
              <w:spacing w:after="20"/>
              <w:ind w:left="20"/>
              <w:jc w:val="both"/>
            </w:pPr>
            <w:r>
              <w:rPr>
                <w:rFonts w:ascii="Times New Roman"/>
                <w:b w:val="false"/>
                <w:i w:val="false"/>
                <w:color w:val="000000"/>
                <w:sz w:val="20"/>
              </w:rPr>
              <w:t>
(Гепарин қышқылы,</w:t>
            </w:r>
          </w:p>
          <w:p>
            <w:pPr>
              <w:spacing w:after="20"/>
              <w:ind w:left="20"/>
              <w:jc w:val="both"/>
            </w:pPr>
            <w:r>
              <w:rPr>
                <w:rFonts w:ascii="Times New Roman"/>
                <w:b w:val="false"/>
                <w:i w:val="false"/>
                <w:color w:val="000000"/>
                <w:sz w:val="20"/>
              </w:rPr>
              <w:t>
Глексан,</w:t>
            </w:r>
          </w:p>
          <w:p>
            <w:pPr>
              <w:spacing w:after="20"/>
              <w:ind w:left="20"/>
              <w:jc w:val="both"/>
            </w:pPr>
            <w:r>
              <w:rPr>
                <w:rFonts w:ascii="Times New Roman"/>
                <w:b w:val="false"/>
                <w:i w:val="false"/>
                <w:color w:val="000000"/>
                <w:sz w:val="20"/>
              </w:rPr>
              <w:t>
Еноксапарин,</w:t>
            </w:r>
          </w:p>
          <w:p>
            <w:pPr>
              <w:spacing w:after="20"/>
              <w:ind w:left="20"/>
              <w:jc w:val="both"/>
            </w:pPr>
            <w:r>
              <w:rPr>
                <w:rFonts w:ascii="Times New Roman"/>
                <w:b w:val="false"/>
                <w:i w:val="false"/>
                <w:color w:val="000000"/>
                <w:sz w:val="20"/>
              </w:rPr>
              <w:t>
Новогепарин,</w:t>
            </w:r>
          </w:p>
          <w:p>
            <w:pPr>
              <w:spacing w:after="20"/>
              <w:ind w:left="20"/>
              <w:jc w:val="both"/>
            </w:pPr>
            <w:r>
              <w:rPr>
                <w:rFonts w:ascii="Times New Roman"/>
                <w:b w:val="false"/>
                <w:i w:val="false"/>
                <w:color w:val="000000"/>
                <w:sz w:val="20"/>
              </w:rPr>
              <w:t>
Флаксипарин) 2,2,3,3,4,4,5,5,6,6,7,7,8,8,9,9,9-Гептадекафтор-N-(2-гидрокси-этил ) нонанамиді</w:t>
            </w:r>
          </w:p>
          <w:p>
            <w:pPr>
              <w:spacing w:after="20"/>
              <w:ind w:left="20"/>
              <w:jc w:val="both"/>
            </w:pPr>
            <w:r>
              <w:rPr>
                <w:rFonts w:ascii="Times New Roman"/>
                <w:b w:val="false"/>
                <w:i w:val="false"/>
                <w:color w:val="000000"/>
                <w:sz w:val="20"/>
              </w:rPr>
              <w:t>
(Перфторнонан қышқылының 2-гидроксиэтиламид)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9041-08-1</w:t>
            </w:r>
          </w:p>
          <w:p>
            <w:pPr>
              <w:spacing w:after="20"/>
              <w:ind w:left="20"/>
              <w:jc w:val="both"/>
            </w:pPr>
            <w:r>
              <w:rPr>
                <w:rFonts w:ascii="Times New Roman"/>
                <w:b w:val="false"/>
                <w:i w:val="false"/>
                <w:color w:val="000000"/>
                <w:sz w:val="20"/>
              </w:rPr>
              <w:t>
6104-17-2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С11Н6F17NO2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Гептанды фракция Нефрас ЧС 94/99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Гептаноилхлорид</w:t>
            </w:r>
          </w:p>
          <w:p>
            <w:pPr>
              <w:spacing w:after="20"/>
              <w:ind w:left="20"/>
              <w:jc w:val="both"/>
            </w:pPr>
            <w:r>
              <w:rPr>
                <w:rFonts w:ascii="Times New Roman"/>
                <w:b w:val="false"/>
                <w:i w:val="false"/>
                <w:color w:val="000000"/>
                <w:sz w:val="20"/>
              </w:rPr>
              <w:t>
(Энантил хлорлы,</w:t>
            </w:r>
          </w:p>
          <w:p>
            <w:pPr>
              <w:spacing w:after="20"/>
              <w:ind w:left="20"/>
              <w:jc w:val="both"/>
            </w:pPr>
            <w:r>
              <w:rPr>
                <w:rFonts w:ascii="Times New Roman"/>
                <w:b w:val="false"/>
                <w:i w:val="false"/>
                <w:color w:val="000000"/>
                <w:sz w:val="20"/>
              </w:rPr>
              <w:t>
Энантты қышқыл 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С7Н17СlO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1,1,1,2,2,3,3-Гептафтор-3-[(үшфторэтенил)оксипропан] (М-100 Перфторпропилперфторвинилэфирі)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C5F10O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тетрагидриді (Моногерман)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GеН4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H4N2 х H2O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өндiрiсiнiң    тазартылған ағынды суы    негiзiндегi cу айналымының        гидроаэрозолi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4К-ЛИГНО-Ф [айналым суддағы мөлшерленуі: 20 мг/л  лингосульфат натрийi, ОЭДФ  - 10 мг/л, 2,5 мг/л мырыш  (Zn2+)] ингибиторымен болатын табиғи су негiзiндегi су 0,07 мл/м3 айналым суының гидроаэрозолi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Хром-мырышфосфатты коррозия ингибиторы бар [айналымдағы судың дозасы: хром (Cr6+) - 1,7 мг/л-ге дейiн, Мырыш (Zn2+) - 2 мг/л-гe дейiн] табиғи су негiзiндегi айналым суының гидроаэрозолi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көбіне жеңiл  қышқылдататын қайнау температурасы 150 С органикалық қосындылары және тотықтан байтын шағын ғана органикалық қосындылары бар (эмульсиялы дивинилстиролды, дивинил-метилстиролды көксағызды өндiру), ["4К-ЛИГHO" коррозиясының қолданылған ингибиторы]тазартылған қалалық және өндipicтік ағынды сулардың негізіндегі, құрамында тұзы бар (12г/л.-ге дейiнгi) айналым су гидроаэрозолi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қалалық ағынды су негiзiндегi, құрамында тұзы аз айналым суының гидроаэрозолi (қолданылған үш хроммырыш фосфатты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күрделi тотығатын, қайнау температурасы 200ғС-ге дейінгі органикалық қосындылар бар, тазартылған қалалық және өндiрiстік ағынды сулардың негiзіндегi айналым суының гидроаэрозолi (синтетикалық каучукты өндіру каталитикалық полимерлену: дивилин]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тотықпайтын, қайнау температурасы 200ғС-тен асатын органикалық қосындылары бар, тазартылған қалалық және өндiрiстік ағынды сулардың негiзіндегi айналымсуының гидроаэрозолi (синтетикалық каучукты өндіру каталитикалық полимерлену: дивилин]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тотығатын қайнау температурасы 200ғС-ты органикалық қосындылары бар, тазартылған қалалық және өндiрiстік ағынды сулардың негiзіндегi айналым суының гидроаэрозолi (синтетикалық каучукты өндіру каталитикалық полимерлену: дивилин]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қалалық ағын  суларының негiзiндегi, құрамында тұзы бар (6г/л-ге дейiн) айналым суының гидроаэрозолi (қолданылған коррозия   ингибиторы - үш хром-мырыш фосфатты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2-Гидроксибензой қышқылы (Салицил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2-Гидроксибензальдегиді (салицилальдегиді)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4-Гидроксибутаноаты (4-Гидроксибутан қышқылының натрий тұзы, Натрий оксибутираты)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С4Н5NаО3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1-Гидрокси-4-[1'-гидрокси-3',6-дисульфо-8-ацетиламино-2-нафто)-4-фенокси]-2-нафтой қышқылының 3-(2',4'-ди-трет-амилфеноксибутиламиді)</w:t>
            </w:r>
          </w:p>
          <w:p>
            <w:pPr>
              <w:spacing w:after="20"/>
              <w:ind w:left="20"/>
              <w:jc w:val="both"/>
            </w:pPr>
            <w:r>
              <w:rPr>
                <w:rFonts w:ascii="Times New Roman"/>
                <w:b w:val="false"/>
                <w:i w:val="false"/>
                <w:color w:val="000000"/>
                <w:sz w:val="20"/>
              </w:rPr>
              <w:t>
(Компонента 616М;</w:t>
            </w:r>
          </w:p>
          <w:p>
            <w:pPr>
              <w:spacing w:after="20"/>
              <w:ind w:left="20"/>
              <w:jc w:val="both"/>
            </w:pPr>
            <w:r>
              <w:rPr>
                <w:rFonts w:ascii="Times New Roman"/>
                <w:b w:val="false"/>
                <w:i w:val="false"/>
                <w:color w:val="000000"/>
                <w:sz w:val="20"/>
              </w:rPr>
              <w:t>
(сигма-(2',4'-Дитретамил-фенокси) бутиламид 1-окси-4 [1"-окси-3",6-дисульфо-8-ацетиламино-2-нафтозо)-4-фенокси]-2-нафтон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4-(2-Гидрокси-3-изопропиламино) пропоксифенилацет-амиді (Атенолол;</w:t>
            </w:r>
          </w:p>
          <w:p>
            <w:pPr>
              <w:spacing w:after="20"/>
              <w:ind w:left="20"/>
              <w:jc w:val="both"/>
            </w:pPr>
            <w:r>
              <w:rPr>
                <w:rFonts w:ascii="Times New Roman"/>
                <w:b w:val="false"/>
                <w:i w:val="false"/>
                <w:color w:val="000000"/>
                <w:sz w:val="20"/>
              </w:rPr>
              <w:t>
4-[2-Гидрокси-3-[(1метилэтил)амино]пропокси]бензацетамид)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С14Н22N2O3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Гидроксииминосірке суы қышқылы 3-(3-диметиламино)-пропил-амид, дигидрохлориді (Дамоксим,</w:t>
            </w:r>
          </w:p>
          <w:p>
            <w:pPr>
              <w:spacing w:after="20"/>
              <w:ind w:left="20"/>
              <w:jc w:val="both"/>
            </w:pPr>
            <w:r>
              <w:rPr>
                <w:rFonts w:ascii="Times New Roman"/>
                <w:b w:val="false"/>
                <w:i w:val="false"/>
                <w:color w:val="000000"/>
                <w:sz w:val="20"/>
              </w:rPr>
              <w:t>
3-(3-Диметиламинопропиламино) -пропиламид оксиминосірке суы қышқылының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С5Н15N3O4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2-Гидрокси-1-метилбензол</w:t>
            </w:r>
          </w:p>
          <w:p>
            <w:pPr>
              <w:spacing w:after="20"/>
              <w:ind w:left="20"/>
              <w:jc w:val="both"/>
            </w:pPr>
            <w:r>
              <w:rPr>
                <w:rFonts w:ascii="Times New Roman"/>
                <w:b w:val="false"/>
                <w:i w:val="false"/>
                <w:color w:val="000000"/>
                <w:sz w:val="20"/>
              </w:rPr>
              <w:t>
(м-Крезол)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3-Гидрокси-1-метилбенз ол</w:t>
            </w:r>
          </w:p>
          <w:p>
            <w:pPr>
              <w:spacing w:after="20"/>
              <w:ind w:left="20"/>
              <w:jc w:val="both"/>
            </w:pPr>
            <w:r>
              <w:rPr>
                <w:rFonts w:ascii="Times New Roman"/>
                <w:b w:val="false"/>
                <w:i w:val="false"/>
                <w:color w:val="000000"/>
                <w:sz w:val="20"/>
              </w:rPr>
              <w:t>
(о-Крезол)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4-Гидрокси-1-метилбензол</w:t>
            </w:r>
          </w:p>
          <w:p>
            <w:pPr>
              <w:spacing w:after="20"/>
              <w:ind w:left="20"/>
              <w:jc w:val="both"/>
            </w:pPr>
            <w:r>
              <w:rPr>
                <w:rFonts w:ascii="Times New Roman"/>
                <w:b w:val="false"/>
                <w:i w:val="false"/>
                <w:color w:val="000000"/>
                <w:sz w:val="20"/>
              </w:rPr>
              <w:t>
(п-Крезол)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N-[1-(Гидроксиметил)-2-(4-нитрофенил)-2-оксоэтил]-ацетамиді</w:t>
            </w:r>
          </w:p>
          <w:p>
            <w:pPr>
              <w:spacing w:after="20"/>
              <w:ind w:left="20"/>
              <w:jc w:val="both"/>
            </w:pPr>
            <w:r>
              <w:rPr>
                <w:rFonts w:ascii="Times New Roman"/>
                <w:b w:val="false"/>
                <w:i w:val="false"/>
                <w:color w:val="000000"/>
                <w:sz w:val="20"/>
              </w:rPr>
              <w:t>
(п-Нитро-а-ацетиламино -b-гидроксипропиофенон ,</w:t>
            </w:r>
          </w:p>
          <w:p>
            <w:pPr>
              <w:spacing w:after="20"/>
              <w:ind w:left="20"/>
              <w:jc w:val="both"/>
            </w:pPr>
            <w:r>
              <w:rPr>
                <w:rFonts w:ascii="Times New Roman"/>
                <w:b w:val="false"/>
                <w:i w:val="false"/>
                <w:color w:val="000000"/>
                <w:sz w:val="20"/>
              </w:rPr>
              <w:t>
Оксиментиль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С11Н12N2О5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4-Гидрокси-4-метилпентан-2-он (Диацетон, Диацетон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N-Гидроксиметил-3-пиридинкарбоксамиді (Биламид, Билоцид,</w:t>
            </w:r>
          </w:p>
          <w:p>
            <w:pPr>
              <w:spacing w:after="20"/>
              <w:ind w:left="20"/>
              <w:jc w:val="both"/>
            </w:pPr>
            <w:r>
              <w:rPr>
                <w:rFonts w:ascii="Times New Roman"/>
                <w:b w:val="false"/>
                <w:i w:val="false"/>
                <w:color w:val="000000"/>
                <w:sz w:val="20"/>
              </w:rPr>
              <w:t>
Никодин, Пиридин-3-карбон қышқылының гидроксиметиламид)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2-Гидрокси-2-метилпропан қышқыл нитрил (Ацетонциангидрин,</w:t>
            </w:r>
          </w:p>
          <w:p>
            <w:pPr>
              <w:spacing w:after="20"/>
              <w:ind w:left="20"/>
              <w:jc w:val="both"/>
            </w:pPr>
            <w:r>
              <w:rPr>
                <w:rFonts w:ascii="Times New Roman"/>
                <w:b w:val="false"/>
                <w:i w:val="false"/>
                <w:color w:val="000000"/>
                <w:sz w:val="20"/>
              </w:rPr>
              <w:t>
а-Гидроксиизобутиронитрилл, Нитрил альфа-гидрооксиизомай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4-Гидрокси-3-метоксибензальдегиді (Ванилин)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1-Гидрокси-4-метоксибензол</w:t>
            </w:r>
          </w:p>
          <w:p>
            <w:pPr>
              <w:spacing w:after="20"/>
              <w:ind w:left="20"/>
              <w:jc w:val="both"/>
            </w:pPr>
            <w:r>
              <w:rPr>
                <w:rFonts w:ascii="Times New Roman"/>
                <w:b w:val="false"/>
                <w:i w:val="false"/>
                <w:color w:val="000000"/>
                <w:sz w:val="20"/>
              </w:rPr>
              <w:t>
(Гваякол,</w:t>
            </w:r>
          </w:p>
          <w:p>
            <w:pPr>
              <w:spacing w:after="20"/>
              <w:ind w:left="20"/>
              <w:jc w:val="both"/>
            </w:pPr>
            <w:r>
              <w:rPr>
                <w:rFonts w:ascii="Times New Roman"/>
                <w:b w:val="false"/>
                <w:i w:val="false"/>
                <w:color w:val="000000"/>
                <w:sz w:val="20"/>
              </w:rPr>
              <w:t>
о-Метоксифенол)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2-Гидрокси-5-[[4,6-метокси-3-пиридазинил)амино]-сульфонил] фенил]азо]бензой қышқылы (5-(п-[N-(3-Метоксипиридазалин-6)-сульфамидо]-фенилазо) салицил қышқылы, у-Ноналактон, Салазопиридазин, 2-Гидрокси-5-[[4,6-метокси-3-пиридазинил]-амино-сульфонил] фенилазобензой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С18Н15N5О6S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4-Гидроокси-3-метокси-1-пропенилбензолы (Изоэвгенол, 4-Окси-3-метокси-1-пропенилбензол)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3-Гидрокси-N-1-нафталенил-2-нафталинкарбоксамиді (Азотол АНФ, 2-Гидроксинафто қышқылы 1-нафтиламид)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С21Н15NO2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1-Гидрокси-2-нафтой қышқылы (Оксинафтой қышқылы, альфа-Оксинафтой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С11Н8О3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1-Гидрокси-2-нафтой қышқылы [3-(2,4-ди-трет-амил)-фенокси] бутиламиді (Компонента көгілдір ЗГ-97, Т-окси-2-нафтой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–Гидрокси-4-нитрофенол (4-Нитрофенол)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С6H5NО3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5-Гидроксипентан-2-он (L-Оксипролин)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С5Н9NО3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4-Гидрокси-L-пролин (2-Гидроксипропин қышқылы темір тұзы, темір лактат)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C6H10FeO3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2-Гидроксипропаноаты (2-Гидроксипропин қышқылы кальций тұзы, Кальций лактат)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С6Н10СаО3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 қышқылы (Сүт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I-Гидроксипроп-2-енил (Аллил спирті, 3-Гидроксипропен)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1-Гидрокси-1,2,3,4-тетрагидронафталин (1,2,3,4-Тетрагидро-1-оксонафталин % Тетралон)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4-Гидроксифенилацетамиді (4-Гидроксифенил сірке қышқылы 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2-Гидрокси-3-хлорпропан қышқылы ( бета-хлор сүт қышқылы, 3-Хлор сүт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C3H5ClO3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4-Гидроксифенил сірке суы қышқылы (4-пара-гидроксифенил сірке суы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(1-Гидроксиэтенил) дифосфонат үшнатрий Оксиэтилидендифосфон қышқылы үшнатрий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С2Н5Nа3O7Р2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1-Гидроксиэтилидендифосфон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С2H8О7P2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1-Гидроксиэтилидендифосфон қышқылы калий тұзы (Ксидифон, 1-Гидроксиэтенилдифосфонат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С2Н7КO7Р2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Крахмалдың 2-Гидроксиэтилді эфир (Оксиэтилкрахмал)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1-(2-Гидроксиэтил) пиперазині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2-Гидроксиэтилүшметиламмоний хлориді (Холинхлорид)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С5H14ClNO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1-Гидропероксиэтилбензол (Этилбензол гидропероксиді, Этилбензолдың гидрототығы)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2-Гидро-2-перфторметилперфторбутен-1 (Фреон-329)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С5НF9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гидроцитрат Лимон қышқылы динатрий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С6Н6Na2O7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L-Гистидин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С6Н9N3O2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L-Глицин (Гликокол, Глицин, Амин сірке суы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С2Н5NO2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глутаминаты (2-Аминоглутар қышқылының натрий тұзы, L-2-Аминопентадиоат 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С5Н8NNаO4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Д-Глюкон қышқылының кальций тұзы (Кальция глюконат, Д-Глюконат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С12Н22СаO14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-D-Глюкопиранозил-1,3,6,7-тетрагидроксиксантон 2С- (Алпизарин)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С19Н18O11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Гуандин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CH5N3·НС1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Д-Глюцитол (Д-Глюцид, Сорбит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С6H14O6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натрий тұзы (Натрий оксидат Гуминаты)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Дегидро-3,7-диметил-1,6-октадиен-3-ол (Дегидролиналоол)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С10Н16O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6-Дезокси-5-окситетрациклин, тозилат (Доксициклин тозилат)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0-3-Дезокси-4-С-метил-3-(метиламино)- -Д-глицерогекс-4-ено-пиранозил-(1-4)]-2-дезокси-Д-стрептамин?-L-арабино-пиранозил-(1-6)-0-[2,6-диамино-2,3,4,6-тетрадезокси (Стрептомицин сульфаты, [2S-Z]-4-0-[3-Амино-6-(аминометил)-3,4-дигидро-2Н-пиран-2-ил]-2-деокси-6-0-[3-деокси-4-с-метил-3-(метиламино-бета-L-арабинопиранозил]-Д-стрептамин)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32385-11-8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С19Н27N6O7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Декабромдифенилоксиді (Пербромдифенил эфирі, Пербромдифенилоксид, 1,1-Оксибис(2,3,4,5,6-пентабромбензол)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С12Вr10О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1,4-Диазабицикло [2,2,2]октан (ДАБКО, Үшэтилендиамин)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Диалкиладипинат-810 (Эфир адипин қышқылы және С8-С10 спириттер, Диалкил С8-10гександиоат)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диалкилполиэтилен эфирі және этилендиаминонфенол (Оксидол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Ди(алкилфенилполигликоль) фосфиті (Бисфосфит)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Диалкилфталат-810 (күрделі эфир офталь қышқылы және спирттер фракция С8-С10,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Диаллилфталат Фтал қышқылы диаллил эфир, Дипроп-2-енилбензол-1, 2-дикарбонат)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1,3-Диаминобензол (м-Фенилендиамин)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С6Н8N2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1,4-Диаминобензол (Урсол, п-Фенилендиамин)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С6Н8N2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1,6-Диаминогексансебац инат (Себацин қышқылы гексаметилендиамин аддукт, 1,6-Диаминогександекандиоат)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С16Н34N2O4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С12H13N3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С13Н14N2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3,3'-Диаминодифенилокс иді (Диаминодифенил эфир, 3,3'-Оксидианилин)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С12Н12N2О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Диаминодихлорплатин  лиофилизирленген (цис-Платина)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2,4-Диаминотолуол (м-Толуилендиамин, 2,4-Диамино-1-метилбензол)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С7Н10N2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S-(2,4-Диамино-1,3,5-үшазин-6-ил-2-метил)-0,0-диметилдитио-фосфат (Сайфос, О,О-Диметил-S(4,6-диамино-1,3,5-үшазил-2)метилтиофосфат)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С6Н12N5О2РS2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3,5-Диамино-2,4,6-үшйодбензой қышқылы (Триомбрин)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С7Н5I3N2О2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Диаминоүшэтилбензол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С12Н20N2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2,3,4,6-Диацето-2-кето-L-гулон қышқылы моногидрат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5Н-Дибенз[b,f]азепин-5-карбоксамид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С15Н12N2О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2-(N,N-Дибензиламино)-1-хлорэтан, гидрохлориді (Дибенамин, 2-Гидрохлорид-бета-(N,N-дибензиламино)этилхлорид)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C18H19ClN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Хлортетрациклиннің N,N'-Дибензилэтилендиамин тұзы (Дибиомицин)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С38Н43СlN4O8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В2Н6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3,9-Дибром-7Н-бенз[d,е]антрацен-7-он (Дибромбензантрон)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С17Н18Вr2О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С6Н44Вr2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С6Н4Вr2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(IR)-цис-3-(2,2-Дибромвинил)-2,2-диметилциклопропанкарбон қышқылы -цианбензил ☐ (S)-3-феноксиді эфир (Бутокс, Декаметрин, Децис Отрин, Суперметрин, Эфир (S)-3-фенокси-альфа-цианобензил (1R)-цис-3-(2,2-дибромвинил)-2,2-диметилциклопан 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52918-63-5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С22Н19Вr2NО3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2,3-Дибромпропан-1-ол (2,3-Дибромпропил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С3Н6Вr2О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2,3-Дибромпропилфосфат Фосфор қышқылы 2,3-дибромпропил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С3Н7Вr2O4Р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1,2-Дибром-1,1,2,2-тет рафторэтан (Тетрафтордибромэтан Фреон-114В2)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C2Br2F4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Ди(4-бромфенил) гликол қышқылы изопропил эфирі (Акарал, Неорон, Фенизобромлат, Бромпропионат, Изопропил эфир 4,4-дибромбензил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C17H16Br2O3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2,4-Дибромфенол (1-Гидрокси-2,4-дибромбензол)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С6Н4Вr2O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2,6-Дибромфенол (1-Гидрокси-2,6-дибромбензол)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С6Н4Вr2O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Дибутиладипинат (Адипин қышқылы дибутилэфир)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С14H26O4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Дибутиламин (Ди-н-бутиламин)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2-Дибутиламиноэтанол (N,N-Дибутил-2-гидрокс иэтиламин, b-n-Дибутиламиноэтанол)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C10H23NO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(L)Дибутилбутендиоат (Дибутилмалеат, Малеин қышқылы дибутил эфир, (Z)-Дибутилбут-2-ендио 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3,5-Ди-трет-бутил-4-гидроксифенилпропион қышқылының 2-(2-гидроксиэтокси)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С38Н56O7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Дибутил-1,10-декандиоат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Дибутилді эфир (1,1'-Оксибисбутан)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С8Н18О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 қышқылы дибутил эфир, Дибутилбензол-1,2-дикарбонат (Дибутилфталат)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С16Н22O4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Дигексиладипинат (Адипин қышқылы дигексил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Дигексилфталат (ДАФ-6, Фтал қышқылы дигексил эфир, Күрделі эфир фтал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1,2-Дигидро-4-(N,N-диметиламино)-1,5-диметил-2-фенил-3Н-пира-зол-3-он (Амидопирин, Пирамидон)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С13Н17N3O4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2,3-Дигидро-2,2-диметил-7-бензофуранола метилкарбамат (Адифур, Карбамин қышқылы N-метил-0-(2,3-дигидро-2,2-диметилбензофуранил-7) эфир, Карбофуран, Метилкарбамат, Фурадан)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С12Н15NО3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10,11-Дигидро-N,N'-диметил-5Н-дибенз[b,f]азепин-5-пропанамин гидрохлориді (Имизин)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С19Н24N2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3,7-Дигидро-1,3-диметил-IН-пурин-2,6-дион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С7Н8N4O2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N-(2,3-Дигидро-1,5-диметил-3-оксо-2-фенил-IН-пиразол-4-ил)N-ме-тиламинометан-сульфо қышқыл натрий тұзы (Алгопирин, Анальгин, 1-Фенил-2,3-диметил-4-метил-аминопиразолон-5-метан сульфат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С13Н16N3NаO4S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1,4-Дигидро-2,6-диметилпиридин-3,5-дикарбон қышқылы диэтилді эфир (Дилудин, 2,6-Диметил-3,5-ди(этоксикарбонил) -1,4-дигидропиридин, 2,6-Диметил-3,5-дикарбоэтокси-1,4-дигидропиридин)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С13Н19NO4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1,4-Дигидро-6,7-дифтор-1-этил-4-оксо-3-хинолинкарбон қышқылы (Диоксацин, 1,4-Дигидро-6,7-метилендиокси-1-этил-4-оксохинолин-3-карбон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С12Н9F2NО3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1,2-Дигидрокарбазол-4-(3Н)-он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1,2-Дигидрооксибензол (Пирокатехин)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1,3-Дигидроксибензол (Резорцин)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 (Гидрохинон)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2,5-Дигидроксибензолсульфонат (Кальций добезилат)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С12Н10СаО10S2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2,2-Ди(гидроксиметил)пропандиол-1,3 (Пентаэритрит)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2,4-Дигидрокси-6-метил-1,2,3,4-тетрагидропиримидин (Метацил, Метилурацил)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2,4-Дигидроксипиримидин-5-калий карбонаты (Калия оротат, Урацил-4-карбон қышқылы калий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C5H3KN2O4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дигидрокси (3,4,5-үшгидроксибензоаты) (Дерматол, 3,4,5-Үшгидроксибензой қышқылы негізгі висмут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С7Н7ВiO7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1,3-Дигидрокси-2,4,6-үшйодбензол (Риодоксол)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С6НзIзO2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мезо-3,4-Ди(4-гидроксифенил)гексаны (Синэстрол, (R*,S*)-4,4'-(1,2-Диэтил-1,2-этандиил) бис(гидроксибензол)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С18Н22О2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Ди(2-гидроксиэтил)амины (Диэтаноламин)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метиламины (Метилдиэтаноламин)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В5H13NО2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1,3-Дигидро-1-метил-2Н-имидазол-2-тионы (Мерказолил, 1-Метил-2-меркаптоимидазол)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С4Н6N2S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5,6-Дигидро-2-метил-1,4-оксатиин-3-карбон қышқылы  анилиді (Витавакс, 2,3-Дигидро-5-карбоксианилид-6-метил-1,4-оксатиин)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С12Н13NО2S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Дигидро-3-пентил-2(3Н)-фуранон (у-Амилбутиролактон)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51849-71-9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Дигидрострептомициннің п-аминосалицилді тұзы (Дигидрострептомицинпаскат, Пасомицин)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С21Н41N7O12 · 3(С7Н7NО3)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1,2-Дигидро-2,2,4-үшметилхинолин (Ацетонанил)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С12Н15N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6,12-Дидезокси-6-десметил-6-метилен-11</w:t>
            </w:r>
            <w:r>
              <w:rPr>
                <w:rFonts w:ascii="Times New Roman"/>
                <w:b w:val="false"/>
                <w:i w:val="false"/>
                <w:color w:val="000000"/>
                <w:sz w:val="20"/>
              </w:rPr>
              <w:t>a</w:t>
            </w:r>
            <w:r>
              <w:rPr>
                <w:rFonts w:ascii="Times New Roman"/>
                <w:b w:val="false"/>
                <w:i w:val="false"/>
                <w:color w:val="000000"/>
                <w:sz w:val="20"/>
              </w:rPr>
              <w:t>-хлор-11</w:t>
            </w:r>
            <w:r>
              <w:rPr>
                <w:rFonts w:ascii="Times New Roman"/>
                <w:b w:val="false"/>
                <w:i w:val="false"/>
                <w:color w:val="000000"/>
                <w:sz w:val="20"/>
              </w:rPr>
              <w:t>a</w:t>
            </w:r>
            <w:r>
              <w:rPr>
                <w:rFonts w:ascii="Times New Roman"/>
                <w:b w:val="false"/>
                <w:i w:val="false"/>
                <w:color w:val="000000"/>
                <w:sz w:val="20"/>
              </w:rPr>
              <w:t>,-12-дигидро-12-оксо-5-гидрокситетрациклин (Хлорметациклин тозилат)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С22H21СlN2O8 · С7Н8О3S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Дидодецилфталат (Фтал қышқылы, дидодецил эфир, Дидодецилбензол-1,2-ди 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С32H54O4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Диизододецифталат (Фтал қышқылы, дидодецил эфир, Дидодецилбензол-1,2-ди 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С32H54O4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Диизооктил-1,10-декандиоат (Ди-втор-октилсебациат , Себацин қышқылы ди (втор-октил) эфир, Ди (2-этилгексил) декан-1,10-диоат)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C26H50O4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O,O-Диизопропилтиофосфаты 6-Диизопропилтиофосфор қышқылы аммоний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С6Н18NО3РS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0,0-Диизопропилфосфонат (O,O-Диизопропилфосфит)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С6Н15O3Р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2,2-Диметилтиазолидин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C5H11NS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4-Диметиламинобензальдегиді (п-Диметиламинобензальдегид)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С9Н11NО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3-[(3-Диметиламино) метиленамино]-2,4,6-үшйодфенил) пропионаты (Билимин)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C12Н21N2NaO2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N-[2-[[[[5-(Диметиламино) метил ]-2-фуранил] метил]-тио]этил]-N'-метил-2-нитро-1,1-этилендиамині (Ацилок, Гистак, Зантак, Пепторан, Ранигаст, Ранисан, Ранитидин)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66357-35-5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С13Н22N4O3S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10-(3-Диметиламинопропил) фенотиазин, гидрохлориді (Пропазин)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С15Н2ON2S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1-Диметиламино-2,4,6-үшбромбензолы (N,N-Диметил-2,4,6-үшброианилин)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С8Н8Вr3N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2-Диметиламино-1-цианометаны b-Диметиламинопропионитрил (Цикло(диметиламино) метилен)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2-(Диметиламино-N)этил-4-аминобензоаты (4-Аминобензойной қышқылының 2-(диметиламино)этил эфирі,[2-(Диметиламино)этил]-4-аминобензоат)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С11H16N2O2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1,4-Диметил-2,5-бис (хлорметил)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С10Н12Сl2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Диметилбутандиоат дииодметилаты (Дитилин, Листенон, Миорелаксин, Сколин, Суксаметоний, Суксинилхолин, Янтар қышқылы b-диметил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С6Н10O4 · C2H6I2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6-Диметилгептанон-4 (Диизобутилкетон)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С9Н18О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N,N-Диметилглицин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С4H9NO2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Диметил-1,10-декандиоат (Диметилсебацинат, Себацин қышқылы 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2,2-Диметилдибромпропандиол-1,3 диацетаты (Диацетат дибромнеопентилгликоль)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С9Н14Вr2О4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2,6-Диметил-3,5-ди(метоксикарбонил)-4-(2-дифторметокси) фенил-1,4-дигидропиридин (Форидон)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71653-63-9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С18Н19F2NО3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2,6-Диметил-3,5-диметоксикарбонил-4-(2-нитрофенил)-1,4-дигидропиридин (2,6-Диметил-4 (2'-нитрофенил)-1,4-дигидропиридин-3,5-дикарбон қышқылының диметил эфирі, Коринфар, Фенигидин)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С17Н18N2О6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диметилдитиокарбаматы N,N-(Диметилдитиокарбамин қышқылы кальций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С6Н12СаN2S4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5,5-Диметил-1,3-дихлоргидантоин (Дихлорантин)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С5Н6Сl2N2O2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С2Н6Сl2Si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5,5-Диметилимидазолидин-2,4-дион (5,5-Диметиогидантоин, Т-10)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Диметилкетазин (Ацетоназин)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2,2-Диметил-3-метиленбицикло[2,2,1] гептан (Камфен)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0,0-Диметил-0-(4-метилмеркапто-3-метилфенил) тиофосфат (Сульфидофос)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С10Н15O3РS2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2,2-Диметил-3(2-метил-1-пропенил) циклопропанкарбон қышқылы (3-феноксифенил) метил эфир (Циклопропанкарбон қышқылы, 2,2-диметил-3(2-метил-1-пропенил-(3-фенокси-фенил)-метило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C23H26O3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[2S-(2a,5а,6b)]-3,3-Диметил-6-[[[5-метил-3-фенил-изоксазол-4-ил] карбонил] амино]-7-оксо-4-тиа-1-азабицикло[3,2,0]гептан-2- натрий карбонаты (Оксациллин-натрий)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C19H18N3NaO5S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N,N-Димeтил-N'-(4-мeтoкcи-3-xлopфeнил) сарысу (Дозанекс, Метоксирон, Пуривелл, N-(3-Xлop-мeтoкcифeнил)-N',N'-диметил сарысуы)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C10H13ClN2O2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2,4-Диметил-1-нитробензол (4-Нитро-м-ксилол)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2,5-Диметил-1-нитробензол (2-Нитро-п-ксилол)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3,4-Диметил-1-нитробензол (4-Нитро-о-ксилол)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эфирі (Оксибис (метан)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(2S-(2а,5а,6b (S*))]3,3-Диметил-7-оксо-6-{[(2-оксоимидазо-лидин-1-ил) карбониламинофенилацетил]амино}-4-тиа-1-аза-бицикло[3,2,0]гептан-2-карбон қышқылы (Азлоцилин, [2S-(2альфа, 5альфа, 6бета(S*))]3,3-Диметил-7-оксо-6-{[[[(2-оксо-имидазолидин-1-ил)карбонил]амино]фенилацетил]амино}-4-тиа-1-азабицикло[3,2,0]гептан-2-карбон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С20Н23N5О6S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3,7-Диметилокта-1,6-диен-3-ол (Линалоол)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С10H18О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3,7-Диметилоктадиен-3-ол ацетаты (Линалоола ацетат, Линолилацетат, күшән қышқылы 3,7-диметилокта-1,6 – диенил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С12H20О2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3,7-Диметилокт-6-еналь (Цитронеллаль)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3,7-Диметилокт-6-ен-1-ол (Цитронеллол)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2,5-Диметилпиразин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С6H8N2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2,6-Диметилпиридин (у-Лутидин)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N,N'-Диметил-1,3-пропандиамин 1,3-Бис (метиламино) 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С5Н14N2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Диметилсульфаты (Күкірт қышқылының 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Диметил-2,3,5,6-тетрахлор-1,4-бензолдикарбонаты (Дактал, ДАС-893, ДХФК, Тетрал, 2,3,5,6-Тетрахлортерефтал қышқылы диметил эфирі, Хлортал, Хлорталдиметил)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С10Н6Сl4O4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1,3-Диметил-2,4,6-үшнитробензол (2,4,6 – Үшнитро-м-ксилол)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С8H7N3О6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N,N-Диметил-2-[2-(фенилметил) фенокси] этанамин  (Димедрол, b-Диметиламиноэтилді эфирі бензгидрола гидрохлорид, N,N-Диметил-2-[2-(дифенилметокси)]этанамин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С17Н21NO хНСl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N-(2,6-Диметилфенил)-N-(2-метоксиацетил) аланин  метил  эфирі (Алацид, Апрон, Металаксил, Ридомил, Метил-N-(2,6-диметилфенил)-N-(2-метоксиацетил)-2-аминопропаноат)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С15Н21NO4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1,2-Диметил-4-(1-фенилэтил)бензол (Азинефтехим-3, 1-(3,4-Диметидфенил)-1-фенилэтан, Фенилксилилэтан, ФКЭ) 5-(2,5-Диметилфенокси)-2,2-дименилпентанды қышқылы Гемфиброзил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6196-95-8</w:t>
            </w:r>
          </w:p>
          <w:p>
            <w:pPr>
              <w:spacing w:after="20"/>
              <w:ind w:left="20"/>
              <w:jc w:val="both"/>
            </w:pPr>
            <w:r>
              <w:rPr>
                <w:rFonts w:ascii="Times New Roman"/>
                <w:b w:val="false"/>
                <w:i w:val="false"/>
                <w:color w:val="000000"/>
                <w:sz w:val="20"/>
              </w:rPr>
              <w:t>
25812-30-0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С16H20</w:t>
            </w:r>
          </w:p>
          <w:p>
            <w:pPr>
              <w:spacing w:after="20"/>
              <w:ind w:left="20"/>
              <w:jc w:val="both"/>
            </w:pPr>
            <w:r>
              <w:rPr>
                <w:rFonts w:ascii="Times New Roman"/>
                <w:b w:val="false"/>
                <w:i w:val="false"/>
                <w:color w:val="000000"/>
                <w:sz w:val="20"/>
              </w:rPr>
              <w:t>
С15Н22O3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w:t>
            </w:r>
          </w:p>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5-(2,5-Диметилфенокси)-2-метилпентан-2-ол Трет-спирт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С14Н24O2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5-(2,5-Диметилфенокси) пентанон-2-этиленкеталь (Эфиркеталь)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2,5-Диметилфенолы (2,5 -Ксиленол)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0,0-Диметилфосфонаты (Диметилфосфит)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868-85-9</w:t>
            </w:r>
          </w:p>
          <w:p>
            <w:pPr>
              <w:spacing w:after="20"/>
              <w:ind w:left="20"/>
              <w:jc w:val="both"/>
            </w:pPr>
            <w:r>
              <w:rPr>
                <w:rFonts w:ascii="Times New Roman"/>
                <w:b w:val="false"/>
                <w:i w:val="false"/>
                <w:color w:val="000000"/>
                <w:sz w:val="20"/>
              </w:rPr>
              <w:t>
13547-70-1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С2Н7О3Р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3,3-Диметил-1-хлорбутан-2-он</w:t>
            </w:r>
          </w:p>
          <w:p>
            <w:pPr>
              <w:spacing w:after="20"/>
              <w:ind w:left="20"/>
              <w:jc w:val="both"/>
            </w:pPr>
            <w:r>
              <w:rPr>
                <w:rFonts w:ascii="Times New Roman"/>
                <w:b w:val="false"/>
                <w:i w:val="false"/>
                <w:color w:val="000000"/>
                <w:sz w:val="20"/>
              </w:rPr>
              <w:t>
(Хлопинаколин)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С6Н11СlO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0,0-Диметил-0-[2-хлор-1-(2,4,5-үшхлорфенил) винил]-фосфаты (Гардона)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С10Н9Сl4O4Р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1-(3,4-Диметилхлорфенил)-1-фенилэтан (Монохлорфенилксилилэтаны)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С16Н17Сl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N,N-Диметил-2-хлорэтиламина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1,3-Диметилциклобутан (Димер аллена)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L-[[(1,1-Диметилэтил)амино]метил]-4-гидрокси-1,3-бензол-диметанол (2-трет-(Бутиламино)-1-(4-гидрокси-3-гидроксиметилфенил)этанол, Сальбутамол, 2-трет-(Бутиламино)-1-(4-гидроксиметилфенил)этанол)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С13Н21NО3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1-(1,1-Диметилэтил)-4-метилбензол (4-трет-Бутилтолуол)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3-(1,1-Диметилэтил)-4-метилфенол (2-трет-Бутил-п-крезол , 4-Метил-3-трет-бутилфенол)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С11H16О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1,1-Диметилэтилпероксобензоат трет-Бутил-пербензоат (Пербензой қышқылы трет-бутил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С11Н14О3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(1,1-Диметилэтил) циклогексан трет-Бутилциклогексан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 циклогексилацетат (п-трет- Бутилциклогексилацетат , Сірке қышқылы 4-трет-бутилциклогексил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73276-57-0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1,2-Диметил-3-этоксикарбонил-5-ацетооксииндол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С13Н17NO4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1,2-Диметил-3-этоксикарбонил-5-гидроксииндол (Димекарбин)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С13Н15NО3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"Этоксамин" залалсыздандырғыш заты (2-диметилэтаноламиннен)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Диметкарб (диметпромид-40 %; сиднокарб-2%; сүтті қант-40%; крахмал-17%; магний стеараты-1%)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3,4-Диметоксифенилацетонитрилл (Гомонитрилл)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С11Н11NО3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1,1-Ди(4-метоксифенил)-2,2,2-үшхлорэтан (Мезокс-к, Метоксмхлор)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С16H15Сl3O2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3,4-Диметоксифенилсірке суы қышқылы (Гомовератов қышқылы, 3,4-Диметоксифенилэтанды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2-(3,4-Диметоксифенил) этиламин (Гомоамин, Гомовератров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С10Н16NO2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6,7-Диметоксихиназолиндион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С8Н6N2O4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 (Этиленгликоль 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С6Н5N3O4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С7Н4N2O6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1,2-Динитробензолы</w:t>
            </w:r>
          </w:p>
          <w:p>
            <w:pPr>
              <w:spacing w:after="20"/>
              <w:ind w:left="20"/>
              <w:jc w:val="both"/>
            </w:pPr>
            <w:r>
              <w:rPr>
                <w:rFonts w:ascii="Times New Roman"/>
                <w:b w:val="false"/>
                <w:i w:val="false"/>
                <w:color w:val="000000"/>
                <w:sz w:val="20"/>
              </w:rPr>
              <w:t>
(0-Динитробензол)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1,3-Динитробензолы</w:t>
            </w:r>
          </w:p>
          <w:p>
            <w:pPr>
              <w:spacing w:after="20"/>
              <w:ind w:left="20"/>
              <w:jc w:val="both"/>
            </w:pPr>
            <w:r>
              <w:rPr>
                <w:rFonts w:ascii="Times New Roman"/>
                <w:b w:val="false"/>
                <w:i w:val="false"/>
                <w:color w:val="000000"/>
                <w:sz w:val="20"/>
              </w:rPr>
              <w:t>
(м-Динитробензол)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1,4-Динитробензолы</w:t>
            </w:r>
          </w:p>
          <w:p>
            <w:pPr>
              <w:spacing w:after="20"/>
              <w:ind w:left="20"/>
              <w:jc w:val="both"/>
            </w:pPr>
            <w:r>
              <w:rPr>
                <w:rFonts w:ascii="Times New Roman"/>
                <w:b w:val="false"/>
                <w:i w:val="false"/>
                <w:color w:val="000000"/>
                <w:sz w:val="20"/>
              </w:rPr>
              <w:t>
(п-Динитробензол)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0,0'-Динитродибензилі (1,1'-(1,2-Этандиил)би с(нитрозобензол), 1,1'-(1,2-Этандиил)бис(нитробензол)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С14H12N2O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1,5-Динитрозо-3,7-эндометилен-1,3,5,7-тетраазациклооктан (3,7-Динитрозо-1,3,5,7-тетраазабицикло[3,3,1]нонан)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С5Н10N6O2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1,6-Динитро-2-метилфенолы (1,6-Динитро-о-крезол)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С7Н6N2O5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2,4-Динитро-N-(4-нитрофенил) бензамиді (2,4 – Динитробензой қышқылы 4-нитроанилид)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С13Н8N4O7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2,4-Динитротолуолы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2,6-Динитро-4-үшфторметил-N,N-дипропиланилин (Рефлан, Үшфторалин, Трефлан)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С13Н16F3N3O4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С6Н4N2O5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Динитрохлорбензолы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25567-67-3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С6Н3СlN2O4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Диоксан-1,4 Диэтилендиоксиді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2,8-Диоксинафталин-6-сульфоқышқылы (4,6-Дигидроксинафталин-2-сульфонқышқылы)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С10Н8O5S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3,6-Диоксифлуоран (Флуоресцеин)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C20H12O5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3,3'-[(1,6-Диоксо-1,6-гександиил) диимино]бис[2,4,6-триодбен-зой қышқылы] (Билигност, 1,4-Бутандикарбон қышқылы бис(2,4,6-үшйод-3-карбоксианилид)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С20Н14I6N2O6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Диоксолан-1,3 (Формальгликоль)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2,6-Диоксо-1,2,3,6-тетрагидропиримидин-4-карбон қышқылы (В13 дәрумені, Орот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С5Н4N2O4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6-[(1,3-Диоксо-3-фенокси-2-фенилпропил)амино]-3,3-диметил-7-оксо-[2S-(2,5,б)]-4-тиа-1-азобицикло[3,2,-0]гептан-2-карбон қышқылы  (Карфециллин, 6-(а-Феноксикарбонил) фенилацетамидопенициллин қышқылы натрий тұзы, Пенициллан қышқылының натрий тұзы-6-(альфа-феноксикарбонилфенилацетамидо))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С23Н22N2O6S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 (1,2-Бензолдикарбон қышқылы диоктил эфирі Диоктилбензол-1,2-дикарбонат)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С24H38O4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Ди(проп-2-енил)амині (Диаллиламин, N-Проп-2-ен-1-амин, N-Проп-2-енилпро-2-ен- 1-амин)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дипропилацеталі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С9Н20O2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H6Si2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Диспергатор НФ (натрий тұздарының қосындысы динафтилметансульфо- және  динафтилметандисульфо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2,2'-Дитиобисэтанамин дигидрохлориді (2,2'-Бис(2-аминоэтил) дисульфид, дигидрохлорид, Цистамин)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С4Н12N2S2 · С12Н2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6,8-Дитиооктан қышқылы (Липо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С8Н14O2S2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2-(Дифенилацетил)индандион-1,3 (Дифазион, Дифенацин, Ратиндан, 2-(Дифенилацетил) индандион-1,3)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С23H16O3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1,3-Дифенилгуанидин (Дифенилгуанидин)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Дифенилдихлорсилан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С12H10Cl2Si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С13Н10О3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1-(Дифенилметил)-4-(3-фенил-2-пропенил) пиперазин (Стугерон, транс-1-Циннамил -4-дифенилметилпиперазин, Циннаризин)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C26H28N2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2,5-Дифенилоксазол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Оксипропилиренген дифенилолпропан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С12H10S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1,3-Дифторпропанол-2 (Глифтор)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С3Н6F2O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1,1-Дифторэтан (Фреон-152, НFC-152а)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С2Н4F2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1,1-Дифторэтилен (Винилиденфторид, 1,1-Дифторэтен)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С2H2F2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Дихлораминобензолы (Дихлоранилин (изомерлер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27134-27-6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С6Н5Сl2N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2,6-Дихлорацетанилиді (Сірке қышқылы N-(2,6-дихлорфенил) амид, Дихлорацетанилид)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С8Н7Cl2NО2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1,2-Дихлорбензолы (о-Дихлорбензол)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1,3-Дихлорбензолы (м-Дихлорбензол)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1,4-Дихлорбензолы (п-Дихлорбензол)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N,4-Дихлорбензолсульфонамиді(хлор бойынша) (Монохлорамин ХБ, хлорамидінің п-Хлорбензолсульфоқышқылы,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С6Н4Сl2NnаO2S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Дихлорбут-1,3-диен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1,4-Дихлорбут-2-ен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3,4-Дихлорбут-1-ен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R-(R*,R*)-2:2-Дихлор-N-(2-гидрокси-1-(гидроксиметил)-2-(4-нитрофенил) этилацетамиді (D, L-трео-1-(п-Нитрофенил)-2-дихлорацетиламинопропандиол-1,3; Синтомицин)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С11H12Cl2N2О5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1,2-Дихлор-1,1-дифторэтаны</w:t>
            </w:r>
          </w:p>
          <w:p>
            <w:pPr>
              <w:spacing w:after="20"/>
              <w:ind w:left="20"/>
              <w:jc w:val="both"/>
            </w:pPr>
            <w:r>
              <w:rPr>
                <w:rFonts w:ascii="Times New Roman"/>
                <w:b w:val="false"/>
                <w:i w:val="false"/>
                <w:color w:val="000000"/>
                <w:sz w:val="20"/>
              </w:rPr>
              <w:t>
(Фреон-132-В)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С2Н2Сl2F2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Дихлордиэтилдисилан (Диэтилдихлорсилан)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С4Н10Сl2Si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N-Дихлор-4-карбоксибензосульфамиді</w:t>
            </w:r>
          </w:p>
          <w:p>
            <w:pPr>
              <w:spacing w:after="20"/>
              <w:ind w:left="20"/>
              <w:jc w:val="both"/>
            </w:pPr>
            <w:r>
              <w:rPr>
                <w:rFonts w:ascii="Times New Roman"/>
                <w:b w:val="false"/>
                <w:i w:val="false"/>
                <w:color w:val="000000"/>
                <w:sz w:val="20"/>
              </w:rPr>
              <w:t>
(Пантоцид)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С7H5Cl2NO4S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1,1-Дихлор-4-метилпентадиен-1,3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1,1-Дихлор-4-метилпентадиен-1,4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5,7-Дихлор-2-метилхинолин-8-ол (Хлорхинальдол)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С8H7Cl2NO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2,6-Дихлор-4-нитроанилин (1-Амино-2,6-дихлор-4-нитробензол)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С6H4Сl2N2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С6H3Сl2NO2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3,6-Дихлорпиридазин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С3Н2Сl2N2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4,6-Дихлорпиримидин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С4Н2Сl2N2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С3H6Cl2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2,2-Дихлорпропаноаты (Далапон, 2.2-Дихлорпропан 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С3Н3Cl2NаО2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С3Н4Сl2O2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Сl2Н2Si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2,4-Дихлортолуол (2,4-Дихлор-1-метилбензол)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1,3-Дихлор-1,3,5-триазин-2,4,6 (1Н,3Н,5Н) трионы,</w:t>
            </w:r>
          </w:p>
          <w:p>
            <w:pPr>
              <w:spacing w:after="20"/>
              <w:ind w:left="20"/>
              <w:jc w:val="both"/>
            </w:pPr>
            <w:r>
              <w:rPr>
                <w:rFonts w:ascii="Times New Roman"/>
                <w:b w:val="false"/>
                <w:i w:val="false"/>
                <w:color w:val="000000"/>
                <w:sz w:val="20"/>
              </w:rPr>
              <w:t>
Дихлоризоцианур қышқылы натрий тұзы)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2893-78-9</w:t>
            </w:r>
          </w:p>
          <w:p>
            <w:pPr>
              <w:spacing w:after="20"/>
              <w:ind w:left="20"/>
              <w:jc w:val="both"/>
            </w:pPr>
            <w:r>
              <w:rPr>
                <w:rFonts w:ascii="Times New Roman"/>
                <w:b w:val="false"/>
                <w:i w:val="false"/>
                <w:color w:val="000000"/>
                <w:sz w:val="20"/>
              </w:rPr>
              <w:t>
79-43-6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С3Сl2N3NаО3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Дихлорсірке суы қышқылының</w:t>
            </w:r>
          </w:p>
          <w:p>
            <w:pPr>
              <w:spacing w:after="20"/>
              <w:ind w:left="20"/>
              <w:jc w:val="both"/>
            </w:pPr>
            <w:r>
              <w:rPr>
                <w:rFonts w:ascii="Times New Roman"/>
                <w:b w:val="false"/>
                <w:i w:val="false"/>
                <w:color w:val="000000"/>
                <w:sz w:val="20"/>
              </w:rPr>
              <w:t>
(Дихлорэтан қышқылы)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С2Н2Сl2O2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[R.-(R+,R+)]-Дихлорсірке суы қышқылының, 2N-[2-гидрокси-1-гидрокси-метил-2-(4-нитрофенил)этил] амиді</w:t>
            </w:r>
          </w:p>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С11Н12Сl2NО5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2-[(2,6-Дихлорфенил)ам ино]фенилацетаты (Вольтарен, Натрий диклофены, 2-[(2,6-Дихлорфенил)ам ино]фенилсірке қышқылының натрий тұзы, Ортофен)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С14Н10Сl2NO2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2,6-Дихлор-N-фенилбензоламин (2,6-Дихлордифениламин)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C12H9Cl2N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1-(3,4-Дихлорфенил)-3-метил-3-метоксинесепнәрі (Линурон, N-Метил-N-метокси-N'-(3,4-дихлорфенил) 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С9Н10СlN2O2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0-(2,4-Дихлорфенил)-S-пропил-0-этилтиофосфат Этафос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34643-46-4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С11Н15Сl2O2РS2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2,4-Дихлорфеноксисірке суы қышқылы (2,4-Дихлорфеноксиэтан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С8Н6Сl2О3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С6Н4Сl2O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3-(2,2-Дихлорэтенил)-2,2-диметилциклопропанкарбонилхлорид (Перметрин қышқылы хлорангидрид, 2,2-Диметил-3-(2,2-дихлорэтенил) циклопропанкарбонилхлорид)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С8Н9Сl3О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3-(2,2-Дихлорэтенил)-2,2-диметилциклопропанкарбон қышқылы (Перметрин қышқылы, 2,2-Диметил-3-(2,2-дихлорэтенил) циклопропанкарбонды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С8Н10Сl2O2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1,1-Дихлорэтен , Винилиденхлорид, 1,1-Дихлорэтилен)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С2H2Сl2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Ди(2-хлорэтил)этенилфосфонат (Винилфосфон қышқылы ди(2-хлорэтил)ді эфирі, Винифос)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С6Н11Сl2О3Р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 (Хлорсірке қышқылы диэтиламид, Цианогуанидин)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1,4-Дицианобутан (Адипин қышқылы динитрил Адиподинитрил)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С6Н8N2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Дициклогексиладипинат (Адипин қышқылы дициклогексил эфирі, Дициклогексилбутан-1,4-дикарбонат)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Дициклогексилилпропандиоат (Дициклогексилглутарат 1,3-Пропандикарбон қышқылы дициклогексилді эфирі, Глутар қышқылының дициклогексилді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С17Н28O4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 (3а,4,7,7а-Тетрагидро-4,7-метано-1Н-инден)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Диэпоксид кристалды ФОУ-8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N,N-Диэтил-С6-С8-алкилоксамат (Оксамат)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p>
            <w:pPr>
              <w:spacing w:after="20"/>
              <w:ind w:left="20"/>
              <w:jc w:val="both"/>
            </w:pPr>
            <w:r>
              <w:rPr>
                <w:rFonts w:ascii="Times New Roman"/>
                <w:b w:val="false"/>
                <w:i w:val="false"/>
                <w:color w:val="000000"/>
                <w:sz w:val="20"/>
              </w:rPr>
              <w:t>
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N,N-Диэтиламино-2,5-дигидроксибензолсульфонат (Диэтиламмония 2,5-дигидроксибензосульфонат,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С10Н15NO5S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2-(Диэтиламино)-N-(2,6-диметилфенил) ацетамид (4-Амино-6- трет-бутил-4,5- дигидро-3- метилтио-1,2,4- үшазинон, 2-Диэтиламинсірке суы қышқылының 2,6-диметиланилид, негіздемесі</w:t>
            </w:r>
          </w:p>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С14Н22N2O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Диэтиламинометил эфирі (Аминоэфир, N-Этил-2-метоксиэтанамин)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С5Н13NО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Диэтиламинометилүшоксисилан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С5Н15NО3Si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2-(Диэтиламино-N-(2,4,6-үшметилфенил) ацетамида гидрохлорид (Үшмекаин)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С18Н24N2O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 этанол (Диэтилэтаноламин)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С6Н15NО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 этил-4-аминобензоат (п-Аминобензой қышқылының b-диэтиламино-этилді эфирі, Новокаин негізіндегі)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С13Н20NO2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2-(Диэтиламино)этил-4-аминобензоат гидрохлорид (п-Аминобензой қышқылы b-диэтиламиноэтил эфирі, гидрохлорид, Новокаин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С13Н20N2О2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N-[2-(Диэтиламино)этил]-4-(диметиламино)-2-метокси-5-нитробензамида гидрохлорид (4-(Диметиламино)-2-метокси-5-нитробензой қышқылы N-[2-(диэтиламино) этил] амид, гидрохлорид,</w:t>
            </w:r>
          </w:p>
          <w:p>
            <w:pPr>
              <w:spacing w:after="20"/>
              <w:ind w:left="20"/>
              <w:jc w:val="both"/>
            </w:pPr>
            <w:r>
              <w:rPr>
                <w:rFonts w:ascii="Times New Roman"/>
                <w:b w:val="false"/>
                <w:i w:val="false"/>
                <w:color w:val="000000"/>
                <w:sz w:val="20"/>
              </w:rPr>
              <w:t>
Диметпрамид)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89591-51-5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С14Н22N4О4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2-(Диэтиламино)этил-2-метилпроп-2-еноат (Диэтиламиноэтилметакрилат, 2-Метилпроп-2-ен қышқылы 2-(диэтиламино)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N,N-Диэтилбензо(d)-1,3-тиазол-2-илcyльфeнамид (Сульфенамид БТ)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(L)-Диэтилбутендиоат (Малеин қышқылы диэтил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С8Н12О4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 диметил эфирі (Диглим, Диметилгликоль, 1,1'-Оксабис[2-метоксиэтан])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N,N-Диэтилметилбензамид (Диэтилтолуиламид, о-,м-,п-Метилбензой қышқылы  диэтиламид)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С12Н17NО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-Диэтил-4-метил-1-пиперазинкарбоксамид (Дитразин негізіндегі, 4-Метилпиперазин-1-карбон қышқылы N,N-диэтиламид)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С10H21N3O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Диэтил-(2-метилпропил)пропандиоат (Изобутилмалон қышқылының диэтил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С11Н20O4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N,N-Диэтил-1-метил-1-этоксисиланамин (N,N-Диэтаноламинометилэтоксилан, АДЭ-3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С7Н19NOSi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Диэтилпропандиоат (Малон қышқылы диэтил эфирі, Малон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N,N-Диэтил-1,4-фенилендиамина сульфаты (п-Аминодиэтиланилинсульфаты, N,N-Диэтил-п-фенилендиаминсульфат)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С10H16N2 · H2О4S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N,N-Диэтил-10Н-фенотиазин-10-этанамина гидрохлорид (Динезин)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С18Н22N2S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 (Фталь қышқылының диэтил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N,N-Диэтилхлорацетамид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С6Н12СlNО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(R*,S*)-4,4'-(1,2-Диэтил-162-этандиил)бис(бензолсульфонат дикалия) (Сигетин, мезо-3,4-Ди (п-сульфофенил) гексан, дикалий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С18Н20О6S2К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О,О-Диэтокситиофосфорил-0-альфа-цианометилбензальдоксим (Байтион, Валексон, Волатон, 2-Диэтиламинсірке суы қышқылының 2,4,6-үшметиланилид, гидрохлориді, Фоксим)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С13Н17N2O3РS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"Экос-Б-3" майлау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транс,транс,транс-Додекатриен-1,5,9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гидрохлорид (Досициклин)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С22Н25СlN2O8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Жарилек С 101 (қоспалары: монобензилтолуол 75%; дибензилтолуол 25%; эпоксид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(2+)-аммоний сульфат гексагидрат (темір бойынша) (Мора тұзы, темір диаммоний дисульфат гексагидрат /темір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Н8FеN2O8S2 ·Н12O6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динитрат /темір бойынша/ (темір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FеN2O6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дихлординикотинамид (Феррамид)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 октадеканоат /темірге қайта есептелген/ (Темір стеарат, Октадекан қышқылы темір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С36Н70FеO4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пентакарбонил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С5FеО5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сульфит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жануар майы (стеарин қышқылы бойынша) (жануар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С10-C16 фракциясының майлы синтетикалық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талий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Жаққыш майлар: БВ; М-11; Н-1; П-22; Синтокс 12 и 20М; Тепрем-6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қабықтарының күлі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Изоамилацетат (Сірке суы қышқылының изопентил эфирі, (1-Метилбутил)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С7Н14О2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Изоаминопарафин хлоргидраты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Изоаминопарафиндері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2-(4-Изобутилфенил) пропион қышқылының Ибупрофені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15687-27-1</w:t>
            </w:r>
          </w:p>
          <w:p>
            <w:pPr>
              <w:spacing w:after="20"/>
              <w:ind w:left="20"/>
              <w:jc w:val="both"/>
            </w:pPr>
            <w:r>
              <w:rPr>
                <w:rFonts w:ascii="Times New Roman"/>
                <w:b w:val="false"/>
                <w:i w:val="false"/>
                <w:color w:val="000000"/>
                <w:sz w:val="20"/>
              </w:rPr>
              <w:t>
73-32-5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Z-Изолейцин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С6Н13NO2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изомерлері С7-С11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318-98-9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1-Изопропиламин-3-(1-нафтокси)-2-пропанол гидрохлориді (Анаприлин, 1-(1-Метилэтил)амино-3-(нафталениел-1-окси)пропан-2-ола гидрохлориді)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С16Н22СlNO2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3-Изопропилбензо-2,1,3-тиадиазинон-4(3Н)-он-2,2-диоксиді (Базагран, Бентазон, 2-Изопропилбензо-2,1,3-тиадиазинон-4-диоксид-2,2)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С10Н12N2О3S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2-Изопропил-4-гидрокси-6-метилпиримидин (Оксипиримидин, 2-(1-Метилэтил)-6-метилпиримидин)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С8Н12N2О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4,4'-Изопропилиденбис (2,6-дибромфенол) (Тетрабромдифенилолпропан)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C15H12Br4O2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4,4'-изопропилидендифенол, полимер дихлоркарбонатымен (Поли-2,2-(4,4'-фенокси) пропанкарбонат, Поликарбонат)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2-Изопропил-5-метилфенол (Тимол)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N-Изопропил-N'-фенилфенилен-1,4-диамин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С15Н18N2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Изоүшдеканол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Изоүшдекан-1-ол/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С13Н28О2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Изофталий қышқылы (1,3-Бензолдикарбон қышқылы, 1,3-дикарбон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1-Изоцианато-4-(4-изоцианатофенил) метилбензол (4,4-Дифенилметандиизоцианат, Дифенилметандиизоцианат)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С15Н10N2O2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4-N-[2-(Имидазол-4-ил)-)этил] карбомоил} майлы қышқылы (витаглутам; ингамин; дикарбамин)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С10Н15N3О3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ВНХ-1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ВНХ-5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ВНХ-Л-20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ИФХАН-25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ИФХАН-29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ИФХАН-31-1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ИФХАН-31-2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ИФХАН-31-3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КЛОЭ-15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ЛНХ-В-11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ЛНХ-В-19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коррозия тежегіші (Циклогексиламин аз еритін тұзы (ТУ-602-1132-78)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p>
            <w:pPr>
              <w:spacing w:after="20"/>
              <w:ind w:left="20"/>
              <w:jc w:val="both"/>
            </w:pPr>
            <w:r>
              <w:rPr>
                <w:rFonts w:ascii="Times New Roman"/>
                <w:b w:val="false"/>
                <w:i w:val="false"/>
                <w:color w:val="000000"/>
                <w:sz w:val="20"/>
              </w:rPr>
              <w:t>
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"Нефтехим-1" коррозия тежегіші (таллий майы -32%; керосин-20%; полиэтиленполиамиды-8%; тұрақты катализатор-10%)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СНПХ-1002 "Б"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1003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НПХ 6011 "Б"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6301 "З"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СНПХ 6301 "А"; СНПХ 6302  "А"; СНПХ 6302 "Б" (изопропил спирті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 коррозия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b-Инон (бета-Ионон, 2,6,6-Үшметил-1-(2-метилкарбонилвинил) циклогексен-1)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Иргафос-128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ДиИттрий диоксид сульфиді (иттрийге қайта есептелген) (Иттрий оксисульфиді)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О2SY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 оксиді (иттрийге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 (йодтқа қайта есептелген) (Йодпирон)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p>
            <w:pPr>
              <w:spacing w:after="20"/>
              <w:ind w:left="20"/>
              <w:jc w:val="both"/>
            </w:pPr>
            <w:r>
              <w:rPr>
                <w:rFonts w:ascii="Times New Roman"/>
                <w:b w:val="false"/>
                <w:i w:val="false"/>
                <w:color w:val="000000"/>
                <w:sz w:val="20"/>
              </w:rPr>
              <w:t>
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Йодхлорметан (Метиленхлориодид)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СН2СlI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октадеканоат (кадмийге қайта есептелген) (Кадмия стеарат, Октадекан қышқылының кадмий тұзы)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2223-93-0</w:t>
            </w:r>
          </w:p>
          <w:p>
            <w:pPr>
              <w:spacing w:after="20"/>
              <w:ind w:left="20"/>
              <w:jc w:val="both"/>
            </w:pPr>
            <w:r>
              <w:rPr>
                <w:rFonts w:ascii="Times New Roman"/>
                <w:b w:val="false"/>
                <w:i w:val="false"/>
                <w:color w:val="000000"/>
                <w:sz w:val="20"/>
              </w:rPr>
              <w:t>
127-08-2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С36Н70СdO4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ацетаты (Калий сірке қышқылы, Сірке суы қышқылының калий тұзы)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С3Н2КО2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бис[ұ-перокси-0:0] тетрагидроксидиборат (Калий пероксоборат)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В2Н2К2О6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гидросульфаты (Калий бисульфат, Калий сульфат бір ауысқан)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йодаты (Калий йодмақтақышқылы)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7758-05-6</w:t>
            </w:r>
          </w:p>
          <w:p>
            <w:pPr>
              <w:spacing w:after="20"/>
              <w:ind w:left="20"/>
              <w:jc w:val="both"/>
            </w:pPr>
            <w:r>
              <w:rPr>
                <w:rFonts w:ascii="Times New Roman"/>
                <w:b w:val="false"/>
                <w:i w:val="false"/>
                <w:color w:val="000000"/>
                <w:sz w:val="20"/>
              </w:rPr>
              <w:t>
7681-11-0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 (йодтқа қайта есептелген)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октадеканоат (калийге қайта есептелген) (Калий стеарат, Октадекан қышқылы калий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С18Н38КО2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 (Бертолет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СlКО3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гидрофосфат дигидраты (Екі рет ауысқан екі сулы кальций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СаНO4Р · Н4O2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СаCl2О2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глицерофосфат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С3Н7СаО6Р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ҮшКальций дифосфат</w:t>
            </w:r>
          </w:p>
          <w:p>
            <w:pPr>
              <w:spacing w:after="20"/>
              <w:ind w:left="20"/>
              <w:jc w:val="both"/>
            </w:pPr>
            <w:r>
              <w:rPr>
                <w:rFonts w:ascii="Times New Roman"/>
                <w:b w:val="false"/>
                <w:i w:val="false"/>
                <w:color w:val="000000"/>
                <w:sz w:val="20"/>
              </w:rPr>
              <w:t>
Кальций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Са3О8Р2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 (өшірілмеген әктас)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пантотенаты (В3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63409-48-3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С9Н16Са0,5NO5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фторид фосфат (құрамында 40 % дейін фосфоры, 3 % дейін фторы бар) (Апатит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Са5FО12Р3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дихлориді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DL-Камфора (Жасанды камфора (МЕМСТ 1123-72)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С9H16О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С18Н36N4О11 х Н2O4S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глицерин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таллийі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эпсилон-Капролактон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Карбоксибензилпенициллин динатрий тұзы (Карбенициллин, [2S-(2альфа,5альфа,6бета)]-6-[(Карбоксифенилацетил)амино]-3,3-диметил-7-оксо-4-тиа-1-азабицикло[3,2,0]геп-тан-2-карбонат динатрийі)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С17H18N2Na2О6S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2-Карбокси-3,4-диметоксибензальизоникотиноил-гидразон диэтиламмон тұзы моногидратының (Салюзид (2-Карбокси-3,4-диметоксифенил)метиленгидразидпириидн-4-карбон қышқылы моногидрат диэтиламмон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C20H26N4O5 x H2O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Карболигносульфонат пекті (таллий пек - 43%; лигносульфонаты - 42%; натр едкий - 5%; карбоксиметилцеллюз натрий тұзы - 10%) (сазбалшықты бұрғыланған ерітіндінің реттегіші)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қышқылы С1-C6 (құмырсқа қышқылы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b-Карбоэтоксиизопропил-b-карбометоксиизопропиламин (Карбоксиамин, 1-Метил-2-метоксикарбонилэтил-1'-метил-2'-этоксикарбонилэтиламин (Карбоксиамин)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С11Н20NO4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кадмий-кальций-фосфатты (кадмий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цинк-хром метанол синтезімен (алты валентті хром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СКТН (шаңы)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ВК-9 (ацетальдегид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Клеймен бекітілген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дихлориді (кобальтқа қайта есептелген) (Кобальт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Сl2Со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карбонат (кобальтқа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Композиционды материал БТХ-15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Конденсацияланған сульфитті-спиртті барда (КССБ-2)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белсендi винилсульфонды бояғыштар: алқызыл 4ЖТ; алқызыл (қоспалы) III; 4CT бордо;2КТ сары; 2КТ мықты сары түстi; қызыл-қоңыр 2КТ; қызыл-күлгiн 2КТ; қызыл CT; қызыл СШ; қызыл 4CШ; алқызыл ЖТ; алқызыл 2ЖШ қоюкөктүстi 5КT және 5ЗT; ашық-сары 4ЗШ.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белсендi хлорүшазин бояғыштары;</w:t>
            </w:r>
          </w:p>
          <w:p>
            <w:pPr>
              <w:spacing w:after="20"/>
              <w:ind w:left="20"/>
              <w:jc w:val="both"/>
            </w:pPr>
            <w:r>
              <w:rPr>
                <w:rFonts w:ascii="Times New Roman"/>
                <w:b w:val="false"/>
                <w:i w:val="false"/>
                <w:color w:val="000000"/>
                <w:sz w:val="20"/>
              </w:rPr>
              <w:t>
көгiлдiр 4З; ашық-сары 2KX; алқызыл 5К; күлгiн 4К;қара К;ашық-көгiлдiр К және</w:t>
            </w:r>
          </w:p>
          <w:p>
            <w:pPr>
              <w:spacing w:after="20"/>
              <w:ind w:left="20"/>
              <w:jc w:val="both"/>
            </w:pPr>
            <w:r>
              <w:rPr>
                <w:rFonts w:ascii="Times New Roman"/>
                <w:b w:val="false"/>
                <w:i w:val="false"/>
                <w:color w:val="000000"/>
                <w:sz w:val="20"/>
              </w:rPr>
              <w:t>
КХ; ашық-сары 5З және 5ЗX; ашық-қызыл 5CX және 6C; ашық-алқызыл КХ.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аннионды бояғыштар: қоңыр Ж және 5"З"М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аннионды бояғыштар: қоңыр 5К, көк; алқызыл қышқылды; алқызыл түсті спиртте ерігіш 2Ж (азобояғыштар) (алқызыл түсті сольвент)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p>
            <w:pPr>
              <w:spacing w:after="20"/>
              <w:ind w:left="20"/>
              <w:jc w:val="both"/>
            </w:pPr>
            <w:r>
              <w:rPr>
                <w:rFonts w:ascii="Times New Roman"/>
                <w:b w:val="false"/>
                <w:i w:val="false"/>
                <w:color w:val="000000"/>
                <w:sz w:val="20"/>
              </w:rPr>
              <w:t>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антрахиндi майда бояғыштар: 2-көк,</w:t>
            </w:r>
          </w:p>
          <w:p>
            <w:pPr>
              <w:spacing w:after="20"/>
              <w:ind w:left="20"/>
              <w:jc w:val="both"/>
            </w:pPr>
            <w:r>
              <w:rPr>
                <w:rFonts w:ascii="Times New Roman"/>
                <w:b w:val="false"/>
                <w:i w:val="false"/>
                <w:color w:val="000000"/>
                <w:sz w:val="20"/>
              </w:rPr>
              <w:t>
көк-жасыл, қызғылт түстi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белсендi винисульфонды бояғыштар:қызыл ЖТ, ашық қызыл түстi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тiкелей бояғыштар: О мықты сары түстi; 4Ж қоңыр түстi қышқылды; алқызыл; КУ көк түстi; қара түстiлер: түсi өзгермейтiн  C,4К, тiкелей және былғарыға арналған 3, СВ-СМ "Әмбебап", бордо; СВ-СМ, былғарыға арналған СВ-4ЖМ; қызыл 2С; таза-көгiлдiр  түстi (азобояғыштар)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тiкелей үшазиндi бояғыштар: С мықты алқызыл түстi; мықты жасыл түстi; мықты жасыл түстi 2ЖУ; 4Ж мықты ашық- жасыл түстiлер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бояғыштар:алқызыл түстi 2 "Ж" тиразолi және көк қаратүстi тиразоль (этилцеллозоль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үшфенил. метанды қышқылды бояғыштар: О көгiлдiр; күлгiн түстi C; ашық-көгiлдiр-3 түстi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үшфенилметанды бояғыштар: көк түстi K; күлгiн K; ашық-жасыл түстi оксалат; ашық-жасыл түстi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4K қоңыр түстi капрозоль бояғышы (2,12-Диэтоксибисбензимидазо[2,1-в:1',2'-j]-бензо[1,m,n]-3,8-фенантролин-6,9-дион 3,12-диметоксибисбензимидазо [2,1-в:1',2'-j] -бензо-[1,m,n] -3,8- фенантролин- 8,17 дионмен қоспасында)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p>
            <w:pPr>
              <w:spacing w:after="20"/>
              <w:ind w:left="20"/>
              <w:jc w:val="both"/>
            </w:pPr>
            <w:r>
              <w:rPr>
                <w:rFonts w:ascii="Times New Roman"/>
                <w:b w:val="false"/>
                <w:i w:val="false"/>
                <w:color w:val="000000"/>
                <w:sz w:val="20"/>
              </w:rPr>
              <w:t>
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көк-қара түстi қышқылды бояғыш (1-Амино-8-гидрокси-3,6-дисульфо-2,7-ди(4-нитрофенилазо) нафталин, динатрий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p>
            <w:pPr>
              <w:spacing w:after="20"/>
              <w:ind w:left="20"/>
              <w:jc w:val="both"/>
            </w:pPr>
            <w:r>
              <w:rPr>
                <w:rFonts w:ascii="Times New Roman"/>
                <w:b w:val="false"/>
                <w:i w:val="false"/>
                <w:color w:val="000000"/>
                <w:sz w:val="20"/>
              </w:rPr>
              <w:t>
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көк түстi қышқылды 74 бояғышы (Индигокармин, Индиго-5,5–дисульфоқышқылы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қара түстi қышқылды бояғыш (қышқылды көк-қара және ашық сары түстi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көк кубты О бояғышы (6,5-Дигидроантразин-5,9,14,18-антразитетрон, Индантрон)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тиразоль С күрең қызыл бояғышы (құрамы: 1:2 моноазобояғышының 1-фенил-3-метил-4(2 окси-5-нитрофени-лазо) пиразолон-5-12%; этилцеллозоль- 72%; этиленгликоль, су, үшэтаноламин, диметилформалид) (бояғышы бойынша) хромды жиынтығының натрий тұзы (Тиразоль бордо С бояғышы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сары тиразоль бояғышы (құрамы: 1-фенил-3 -метил-4(2' карбоксифенилазо)-пиразолон-5 - 12%; этилцеллозольв - 72 %; этиленгликоль, cу минералды тұздар) (бояғыш бойынша) 1:2 моноазобояғышының хромдық жиынтығының натрий тұзы (Тиразоль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бриллиантты жасыл түстi үшфенилметанды бояғыш (4,4-бис(Диэтиламино) үшфенилметан щавелевқышқыл сулы)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Былғарының бетiне арналған қара түстi органикалық бояғыш (нитрозин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Эпоксидтi ұнтақ бояғыш (ПЭП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кремний диоксидi (Аэросил-175)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тетрахлорид</w:t>
            </w:r>
          </w:p>
          <w:p>
            <w:pPr>
              <w:spacing w:after="20"/>
              <w:ind w:left="20"/>
              <w:jc w:val="both"/>
            </w:pPr>
            <w:r>
              <w:rPr>
                <w:rFonts w:ascii="Times New Roman"/>
                <w:b w:val="false"/>
                <w:i w:val="false"/>
                <w:color w:val="000000"/>
                <w:sz w:val="20"/>
              </w:rPr>
              <w:t>
(төрт хлорлы кремний)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СL4Si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Ксантинола никотинат (3,7-Дигидро-7-[2-гидрокси-3-[(2-гидроксиэтил)метиламино]пропил]-1,3-диметил-1Н-пурин-2,6-дион пиридин-3-карбонат)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С13Н21N5O4 · С6Н5NО2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Ксероформ ( висмутқа қайта есептелген) (Висмуттың үшбромфеноляты негізгі висмут тотығымен)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спирттерінің өндірістік текше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Тетрафторэтиленнiң текше қалдықтары (тетрафторэтилен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гамма-Лактон-2,3-дегидро-альфа-гулонаты (Натрий аскорбинаты)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С6N7NаО6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УР-231 (ксилолу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метатитанатының лантан ортоалюминаты (Кальций алюминат лантан титанаты)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ДиЛантан үшоксиді Лантан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Lа2О3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 үшфториді (Лантан 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F3Lа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СКС-30 ШР (стирол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L-Лейцин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С6Н13NО2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Перхлорвинил шайырдың ұшқыр компанентері (хлор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Метанолдағы метил-орто-формиатының 25% ерітіндісінің ұшқыш өнімдері  ( метилформиат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Таттанудың лигниндi қайта түзiлуi (фосфор қышқылына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Лигнопол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лигносульфонаты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натрийдегі техникалық түрлендірілген лигносульфонат (ЛСТМ-Г)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Лигносульфонаттары (аммоний, сұйық аммонийдiң, ұнтақ тәрiздес натрийдiң,  сұйық натрийдің құйылған байланыстыратын</w:t>
            </w:r>
          </w:p>
          <w:p>
            <w:pPr>
              <w:spacing w:after="20"/>
              <w:ind w:left="20"/>
              <w:jc w:val="both"/>
            </w:pPr>
            <w:r>
              <w:rPr>
                <w:rFonts w:ascii="Times New Roman"/>
                <w:b w:val="false"/>
                <w:i w:val="false"/>
                <w:color w:val="000000"/>
                <w:sz w:val="20"/>
              </w:rPr>
              <w:t>
литейлі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ДиЛитий карбонаты ( литийге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СLi2О3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хлориді (литийге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КТЦ-626-1 ( иттрий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MgH2O2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дибориді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Mg3В2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полибориді</w:t>
            </w:r>
          </w:p>
          <w:p>
            <w:pPr>
              <w:spacing w:after="20"/>
              <w:ind w:left="20"/>
              <w:jc w:val="both"/>
            </w:pPr>
            <w:r>
              <w:rPr>
                <w:rFonts w:ascii="Times New Roman"/>
                <w:b w:val="false"/>
                <w:i w:val="false"/>
                <w:color w:val="000000"/>
                <w:sz w:val="20"/>
              </w:rPr>
              <w:t>
(Магний додекабориді)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МgВ12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 гептагидрат (Жетісулы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МgO4S · Н14О7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октадеканоат (марганецке қайта есептелген) (Марганецтің стеараты, Октадекан қышқылының марганец тұзы)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С36Н70МnO4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 майы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майы (Гераниол)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 самырсын ағашы</w:t>
            </w:r>
          </w:p>
          <w:p>
            <w:pPr>
              <w:spacing w:after="20"/>
              <w:ind w:left="20"/>
              <w:jc w:val="both"/>
            </w:pPr>
            <w:r>
              <w:rPr>
                <w:rFonts w:ascii="Times New Roman"/>
                <w:b w:val="false"/>
                <w:i w:val="false"/>
                <w:color w:val="000000"/>
                <w:sz w:val="20"/>
              </w:rPr>
              <w:t>
жапырағының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 майы  (ұршықты, машиналы,    цилиндрлік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Флотационды қарағай майы  (ФҚМ)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талий майы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Талий жапырақты майы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У9М мастикасы (этилaцетат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(II) октадеканоат (мысқа қайта есептелген) (Мыстың стеараты, Октадекан қышқылының  мыс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С36Н70СuO4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(L)-1,8-Ментандиол гидрат п-Ментандиол -1,8 моногидрат (Терпингидрат)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C10H20O2 · Н2О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Ментилоксисірке суы қышқылы (Ментанилацетат)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С16H22O2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3-Меркаптопропионді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Меркаптосірке суы қышқылы (Тиогликоль қышқылы, Меркаптоэтан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Метатитан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Н2ТiO3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Метациклин гидрохлориді (Метациклин)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С22Н23СlN2O8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Метиладипинат (Адипин қышқылы монометил эфирі, Монометиладипинат, Метиладипинат)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3-(Метиламиноацетил)индол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С11Н13N2О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Метил(аминотиооксометил)карбамат (Карбоксиметилизотионесепнәрі)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С3Н6N2О2S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(+)-трео-1S,2S-2-Метиламино-1-фенилпропанол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С10H14NО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4-(Метил-n-амино)фенол сульфаты (N-Метил-п-аминофенол сульфат, Метол, 4-(Метил-n-амино) фенол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С7Н9NО · 1/2Н2O4S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С3Н9NО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17а-Метиландростен-4-ол-17b17 -он-3</w:t>
            </w:r>
          </w:p>
          <w:p>
            <w:pPr>
              <w:spacing w:after="20"/>
              <w:ind w:left="20"/>
              <w:jc w:val="both"/>
            </w:pPr>
            <w:r>
              <w:rPr>
                <w:rFonts w:ascii="Times New Roman"/>
                <w:b w:val="false"/>
                <w:i w:val="false"/>
                <w:color w:val="000000"/>
                <w:sz w:val="20"/>
              </w:rPr>
              <w:t>
(Метилтестостерон,</w:t>
            </w:r>
          </w:p>
          <w:p>
            <w:pPr>
              <w:spacing w:after="20"/>
              <w:ind w:left="20"/>
              <w:jc w:val="both"/>
            </w:pPr>
            <w:r>
              <w:rPr>
                <w:rFonts w:ascii="Times New Roman"/>
                <w:b w:val="false"/>
                <w:i w:val="false"/>
                <w:color w:val="000000"/>
                <w:sz w:val="20"/>
              </w:rPr>
              <w:t>
(17бета)-17-Гидрокси-17-метиландрост-4-ен-3-он)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С20H30O2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2-Метиланилин (о-Толуидин)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3-Метиланилин (м-Толуидин)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4-Метиланилин (п-Толуидин)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Метил-1,4-бензолдикарбонат амид (1,4-Бензолдикарбон қышқылының амид қышқылдары, метил эфирі, Монометилтерефталата 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С9Н9NО3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2-Метилбензолсульфон қышқылы (Толуол-3-сульфоқышқылы)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С7Н8О3S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3-Метилбензолсульфон қышқылы (Толуол-2-сульфоқышқылы)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4-Метилбензолсульфон қышқылы (Толуол-4-сульфоқышқылы)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С7Н8О3S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1-Метил-2-бромметил-3-этоксикарбонил-5-ацетокси-6-броминдол (Броминдол)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С15Н15Br2NО3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3-Метилбутаналь (Изовалеральдегид, Изовалерианды 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Метилбутаноат (Май қышқылы метил эфирі, Метилбутират)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3-Метилбутанды қышқылы (Изовалерианды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8-(3-Метилбут-2-енил)-5,4'-дигидрокси-7-0-бета-Д-глюкопиранозилфлавананон</w:t>
            </w:r>
          </w:p>
          <w:p>
            <w:pPr>
              <w:spacing w:after="20"/>
              <w:ind w:left="20"/>
              <w:jc w:val="both"/>
            </w:pPr>
            <w:r>
              <w:rPr>
                <w:rFonts w:ascii="Times New Roman"/>
                <w:b w:val="false"/>
                <w:i w:val="false"/>
                <w:color w:val="000000"/>
                <w:sz w:val="20"/>
              </w:rPr>
              <w:t>
(Амоден, Флакозид)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С25Н26O12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Метилгексаноат</w:t>
            </w:r>
          </w:p>
          <w:p>
            <w:pPr>
              <w:spacing w:after="20"/>
              <w:ind w:left="20"/>
              <w:jc w:val="both"/>
            </w:pPr>
            <w:r>
              <w:rPr>
                <w:rFonts w:ascii="Times New Roman"/>
                <w:b w:val="false"/>
                <w:i w:val="false"/>
                <w:color w:val="000000"/>
                <w:sz w:val="20"/>
              </w:rPr>
              <w:t>
(Гексан қышқылының метил эфирі, Метилкапроат)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С7Н14О2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3-Метилгепт-6-ен-2-он</w:t>
            </w:r>
          </w:p>
          <w:p>
            <w:pPr>
              <w:spacing w:after="20"/>
              <w:ind w:left="20"/>
              <w:jc w:val="both"/>
            </w:pPr>
            <w:r>
              <w:rPr>
                <w:rFonts w:ascii="Times New Roman"/>
                <w:b w:val="false"/>
                <w:i w:val="false"/>
                <w:color w:val="000000"/>
                <w:sz w:val="20"/>
              </w:rPr>
              <w:t>
(Метилгептенон)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39257-02-8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С8Н14О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2-(1-Метилгептил)-4,6-динитрофенилбут-2-еноат (Аратан, Бут-2-ен қышқылы 2-(1-метилгептил)-4,6-динитрофенил эфирі, Динокап, Каратан, Кронат, Милдекс)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С18Н24N2O6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Метил-4-гидроксибензоат</w:t>
            </w:r>
          </w:p>
          <w:p>
            <w:pPr>
              <w:spacing w:after="20"/>
              <w:ind w:left="20"/>
              <w:jc w:val="both"/>
            </w:pPr>
            <w:r>
              <w:rPr>
                <w:rFonts w:ascii="Times New Roman"/>
                <w:b w:val="false"/>
                <w:i w:val="false"/>
                <w:color w:val="000000"/>
                <w:sz w:val="20"/>
              </w:rPr>
              <w:t>
4-Гидроксибензой қышқылының метил эфирі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Метил-2-гидрокси-3-хлорпропаонат (2-Гидрокси-3хлорпропанды қышқылының метил эфирі, 3-Хлорсүтті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С4Н7СlO3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4-Метил-5-(2-гидроксиэтил)-3-(2-метил-4-аминопирими-динил-5-метил)тиазолды хлорид (В1 дәрумені, Фармокопейлі тиаминхлориді)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С12Н18BrN4О2S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N-Метил-d-глюкамин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С7Н17NO5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N-Метил-а-L-глюкозамидо-b-L-дигидрострептоэидо-стрептидин (Дигидрострептомицин)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С21Н41N7O12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9-Метил-1,2-дигидрокарбазол-4-(3Н)-он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2S-транс-Метил-6,8-дидеокси-6-[[(1-метил-4-пропил-2-пирролидинил) карбонил] амино]-1-тио-Д-эритро-а-Д-галакто-октопиранозида гидрохлорид моногидрат (Линкомицин  , 2-(1-Метил-4-пропилпирролидинил-2-карбамоил)-1-гидроксиэтилметил-3,4,5- үшгидрокс-6-метилтиотетрагидропиран гидрохлориді, моногидрат, 2S-Е-Метил-6,8-дидеокси-6-[[[(1-метил-4-пропил-2-пирролидинил)карбонил]амино]-1-тио-Д-эритро-альфа-Д-галактооктопиранозид гидрохлорид моногидраты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С18H34N2O6S х СlН х Н2О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4-Метил-1,3-диоксан-4-этанол Диоксан спирті 4-Метил-4-(2-гидроксиэтил)-1,3-диоксан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С7Н14O3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2-Метил-1,3-диоксолан Ацетальдегид этильацеталь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4-Метил-1,3-диоксолан-2-он (Пропиленгликолькарбонат)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1-Метил-4-нитробензол 4-Нитротолуол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Метилизопропенил эфирі (2-Метоксипроп-2-ен)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1-Метил-3-изопропилбензол (м-Цимол, 1-Метил-3-(1-метилэтил)бензол)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1-Метил-4-изопропилбензол (п-Цимол, 1-Метил-4-(1-метилэтил)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N-Метилкарбамин қышқылы 2-метилфенил эфирі (Дикрезил, N-Метил-о-толилкарбамат)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С9H11NО2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қатынастағы 2,4-Д-амин тұзы N-Метилметанамин-2,3,6-үшхлорбензоаты қоспасы және N-метилметанамин-(2,4-дихлорфенокси) ацетатымен және 2,3,6-үшхлорбензойлы қышқылының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С9Н10Сl3N · С10Н10Сl2N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Метил-3-метилбутаноат (Изовалериан қышқылы метил эфирі, Метизовалерат)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7-Метил-3-метиленокта-1,6-диен (Мирцен)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Метил-2-метилпропаноат (Изомайлы қышқылы метил эфирі, Метилизобутират)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547-63-7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5-Метил-2-метоксианилин (Кредизин, 3-Амино-4-метокси-м-крезол)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С8Н11NО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(1-Метил-4-нитроимидазолил-5) –меркаптопурин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С8H5N7O2S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2-Метил-3-нитро-4-метоксиметил-5-циан-6-гидроксипиридин (Нитропиридон)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С9Н9N3O4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1-{N-[1-Метил-2-(5-нитрофур-2-ил)этилиден]амино}-имидазо-лидин-2,4-дион (Фурагин)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С11Н11N3О5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2-Метил-3-оксопропанонитрилл (Альдегид бета-цианпропион, b-Цианпропион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2-Метилпентадиол-1,4 (Гексиленгликоль)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С6Н13O2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 (Изокапрон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4-Метилпентаноилхлорид (Изокапрон қышқылының 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С6Н11СlO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3-Метилпентен-1-ин-4-ол-3 (Үшінші ацетилен карбинолы)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С6H9O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3-Метилпентен-2-ин-4-ол-1 (Алғашқы ацетилен карбинолы)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4-Метилпент-3-ен-2-он (Мезитил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6-Метил-2-пиридинкарбон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6-Метил-2-пиридинкарбонды қышқылының гидрохлориді  (6-Метилпипеколин қышқылының гидрохлориді)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87884-49-9</w:t>
            </w:r>
          </w:p>
          <w:p>
            <w:pPr>
              <w:spacing w:after="20"/>
              <w:ind w:left="20"/>
              <w:jc w:val="both"/>
            </w:pPr>
            <w:r>
              <w:rPr>
                <w:rFonts w:ascii="Times New Roman"/>
                <w:b w:val="false"/>
                <w:i w:val="false"/>
                <w:color w:val="000000"/>
                <w:sz w:val="20"/>
              </w:rPr>
              <w:t>
6928-85-4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С7Н7NO2 х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4-Метил-1-пиперазинамин (1-Амино-4-метилпиперазин)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С5Н13N3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3-(4-Метилпиперазин-1-илиминометил) рифамицин SV (Рифампицин, Рифамицин SV)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С43Н58N4O12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2-(4-Метил-1-пиперазинил)-10-метил-3,4-диазафеноксазин, дигидрохлориді (Азафен)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С16Н21Сl2N5O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3-Метилпиразол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5-Метилпиразол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2-Метилпиридин (2-Пиколин)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3-Метилпиридин (3-Пиколин)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4-Метилпиридин (4-Пиколин)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1-Метилпирролидин-2-он</w:t>
            </w:r>
          </w:p>
          <w:p>
            <w:pPr>
              <w:spacing w:after="20"/>
              <w:ind w:left="20"/>
              <w:jc w:val="both"/>
            </w:pPr>
            <w:r>
              <w:rPr>
                <w:rFonts w:ascii="Times New Roman"/>
                <w:b w:val="false"/>
                <w:i w:val="false"/>
                <w:color w:val="000000"/>
                <w:sz w:val="20"/>
              </w:rPr>
              <w:t>
(N-Метил-2-пирролидон)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С5H6NО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2-Метил-1,3-пропандиол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2-Метилпропан-2-ол (Үшметилкарбинол)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2-Метилпропен қышқылының 2,2,3,3-тетрафторпропилді эфирі (2,2,3,3-Тетрафторпропилметакрилат</w:t>
            </w:r>
          </w:p>
          <w:p>
            <w:pPr>
              <w:spacing w:after="20"/>
              <w:ind w:left="20"/>
              <w:jc w:val="both"/>
            </w:pPr>
            <w:r>
              <w:rPr>
                <w:rFonts w:ascii="Times New Roman"/>
                <w:b w:val="false"/>
                <w:i w:val="false"/>
                <w:color w:val="000000"/>
                <w:sz w:val="20"/>
              </w:rPr>
              <w:t>
2,2,3,3-Тетрафторпропил-2- 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С7Н8F4O2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2-Метилпропил-2-гидроксибензоат (2-Гидроксибензой қышқылы изобутил эфирі, Изобутилсалицилат)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С11Н14О3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2-(1-Метилпропил)-4,6-динитрофенол (Гебутокс, Дибосеб, Изобутил-4,6-динитрофенол, 2,4-Динитро-2-фтор-бутилфенол)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С10Н12N2O5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2-Метилпропил-2-метилпропаноат (Изобутилизбутират, Измайлы қышқылы изобутил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Метилпропионат (Пропион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2-Метил-5-пропилфуран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2-Метилпропион қышқылы (Изомайлы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4-Метилтетрагидро-1,3-изобензофуран (4-Метил-1,2,3,6-тетрагидрофталий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4-Метил-1,2,3,6-тетрагидроизофталді ангидрид (Метилтетрагидрофталий ангидриді (цис-и изо-)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 пропаналь (3-Метилмеркаптопропаналь Метилмеркаптопропион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2-(3-Метил-1,2,4-үшазол-5-илтио) сірке қышқылы морфолин тұзы (Тиотриазазин)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С9Н14NО2S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4-Метил-1,1,1-үшхлорпент-3-ен-2-ол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С6Н9Сl3О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4-Метил-1,1,1-үшхлорпент-4-ен-2-ол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С6Н9Сl3О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Метилүшхлорсилан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СН3Сl3Si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а-Метилүшцикло[3,3,1,1]*3,7декан-1-метанамин гидрохлорид (1-(Адамантил-1) этиламин, гидрохлорид, Ремантадин, 1-(1-Аминоэтил)үшцикло[3,3,1,1]3,7декан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С12Н21N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10-Метилундецил спирті (Изододецил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C12H26O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Метилфенилкарбинол а-Метилбензил спирті син-альфа-Метилбензил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Стиролдан өндірілген Метилфенилкарбинолді фракциясы /альфа-фенилэтил спирті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Стиролдан өндірілген метилфенилкарбинолді фракциясы  /ацетофенон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3-Метил-1-фенил-2-пиразолин-5-он (1-Фенил-3-метилпиразолон-5, 3-Метил-1-фенилпиразол-5-он)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С10Н10N2O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1-Метил-2-фенилтиометил-3-этоксикарбонил-6-броминдол (Тиоиндол)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С19Н19ВrNO2S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1-Метил-2-фенилтиометил-3-этоксикарбонил-4-диметиламинометил-5-гидрокси-6-броминдол (Арбидол негіздемесінде, Этил-6-бром-5-гидрокси-4-[(диметиламино)метил]-1-метил-2-[(фенилтио)метил]-1Н-индол-3-карбонат)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С22Н25Вr2N2O3S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1-Метил-1-фенилэтанол (а,а-Диметилбензил спирті, Диметилфенилкарбинол)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3-(1-Метил-2-фенилэтил)-5-[[фениламинокарбонил]-амино]-1,2,3-оксадиазолдың ішкі тұзы (Сиднокарб, N-Фенилкарбамоил-3-(бета-фенилизопропил)сиднонимин)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С8Н8N4O2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Метилфуран Сильван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2-Метил-3-хлорпроп-1-ен Металлихлорид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2-Метил-2-(3-хлорпропил)-1,3-диоксолан (Хлоркеталь)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С7Н13СlO2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2-(2-Метил-4-хлорфенокси) пропион қышқылы (Мекопроп, 2М-4ХП, Ранкотекс, Килпроп)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7085-19-0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С10Н11СlO3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Метилхлорформиат Хлорқұмырсқа қышқылы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С2Н3СlO2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Метилцианобензоат (Цианбензой қышқылы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С9H4NО2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2-Метокси-2-метилбутан (метил-трет-амилді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Метилцианопропаноат (Цианопропион қышқылы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С5H7NО2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2-Метил-5-этенилпиридин (5-Винил-2-метилпиридин)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2-Метил-6-этиланилин (1-Амино-2-метил-6-этилбензол)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Метилэтилацетат  (Изопропилацетат, Сірке суы қышқылы изопропил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2-Метил-1-этилбензол (2-Этилтолуол)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3-Метил-1-этилбензол (3-Этилтолуол)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4-Метил-1-этилбензол (4-Этилтолуол)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1-Метилэтилгександеканоат (Гексадекан қышқылының изопропил эфирі, Изопропилпальмитат)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C19H39O2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1-(1-Метилэтил)-1,7-дикарбадодекаборан (12) (бор бойынша) (Изопропилметакарборан)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C5H18Вr10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4,4'-[(1-Метилэтилиден) бис (тио) бис(2,6-бис-(1,1-диметилэтил)фенол] (2,2-Бис(3,5-ди-трет-бутил-4-гидроксифенил)пропан, Фенбутол, 2,2-Бис(3,5-ди-третбутил-4-гидроксифенилтио)пропан)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С31Н48O2S2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4,4'-(1-Метилэтилиден)бисфенол (2,2-Бис (4-гидроксифенил) пропан Бисфенол А, Диан, Дифенилпропан)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С15Н16О2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2-(1-Метилэтил)-5-метилциклогексанол (4-Изопропил-1-метил-3-гидроксициклогексан, Рацемиялық ментол, Рацемат)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1-Метилэтилнитрат (Азот қышқылының изопропил эфирі, Изопропилнитрат)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С3Н7NО3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2-Метил-5-этилпиридин (2-Метил-5-этилазин)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N-(1-Метилэтил)-2-пропанамин (Диизобутиламин)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С6Н15N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2-[(4-(1-Метилэтил) фенил)фенилацетил]-1н-индан-1,3-дион (Изоиндан)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С26Н21O3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1-Метилэтил-3-хлорфенилкарбамат (Хлор-ИФК, Хлорпрофам, 3-Хлорфенилкарбамид қышқылының изопропил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С10Н12СlNO2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D-(-)-2-[N-(1-Метил-2-этоксикарбонилвинил)]амино-2-фенил-сірке суы қышқылының калий тұзы (ДКС-фенилглицин, Метил-2-этоксикарбонилвинил) калий тұзы Д-(-)-аминофенилсірке суы қышқылының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С14Н16КNO4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Метиоприла диэтиламмон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2-Метоксианилин (2-Аминоанизол, о-Анизидин)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4-Метоксианилин (п-Аминоанизол, п-Анизидин)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С7Н9NО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2-Метокси-3,6-дихлорбензой қышқылы (Банвел Д, Дикамба)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С8H6Cl2О3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2-Метокси-3,6-дихлорбензой қышқылының диметиламин тұзы (Дианат, 2-Метокси-3,6-дихлорбензой қышқылының диметиламині)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С10Н13Cl2NО3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2-Метокси-3,6-дихлорбензой қышқылының N-циклогексилоксим (Оксим банвела Д, N-циклогексил-0-(2-метокси-3,6-дихлор)-бензолоксим)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С14Н15Cl2NO4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S-(N-Метоксикарбонил-N-метоксикарбонилметиламинометил)-0-этилметилдитиофосфонат (Фоскарбон)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163078-19-1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С9Н19NО6S2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1-Метокси-4-нитробензол (п-Нитроанизол)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С7Н7NО3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3-Метоксипропан-1-амин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С4Н11NО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1-Метоксипропан-2-ол (пропиленгликоль а-Метил эфирі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1-(n-Метоксифенил)-2,2-дифенилэтанол-1 (Карбинол)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3-Метокси-6-[N-(4-фталилсульфаниламидо)]-3-метоксипиридазин (Фтазин, 3-Метокси-6-(N-4-фталилсульфаниламидо) пиридазин)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С19Н15N4O6S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2-Метоксиэтанол (Метилцеллозольв)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2-(2-Метоксиэтокси) этанол (Диэтиленгликоль метил эфирі, Метилдигликоль, Метилкарбитол)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Мефенамин және изомефенамин қышқылдарының натрий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19-Микозаминилнистатинолид</w:t>
            </w:r>
          </w:p>
          <w:p>
            <w:pPr>
              <w:spacing w:after="20"/>
              <w:ind w:left="20"/>
              <w:jc w:val="both"/>
            </w:pPr>
            <w:r>
              <w:rPr>
                <w:rFonts w:ascii="Times New Roman"/>
                <w:b w:val="false"/>
                <w:i w:val="false"/>
                <w:color w:val="000000"/>
                <w:sz w:val="20"/>
              </w:rPr>
              <w:t>
(Нистатин, 33-[(3-Амино-3,6-дидеокси-бета-D-маннопиранозил)окси]-1,3,4,7,9,11,17,37-октагадрокси-15,16,18-үшметил-13-оксо-14,39-диоксабицикло[33,3,1] нонатрий аконта-19,21,25,27,29,31-гексаен-36-карбонды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С46Н77NO19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Моноалкил (С8-С10) эфирлері алк-2-ени-кәріптас (С14-С17)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Моногидроперфторпропилтетрафторэтил эфирі (Гидрид М-100, Тетрафторэтоксигептафторпропан)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С5Н2F10О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Ацетилденген  дистилденген  моноглицеридтер (АМД)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 (Диэтиленамидоксид, Тетрагидро-1,4-оксазин)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С4Н9NО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Жуатын-залалсыздандыратын құрал МДС-4 (ДС-10 синтанол бойынша) (МДС-4)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альгинат</w:t>
            </w:r>
          </w:p>
          <w:p>
            <w:pPr>
              <w:spacing w:after="20"/>
              <w:ind w:left="20"/>
              <w:jc w:val="both"/>
            </w:pPr>
            <w:r>
              <w:rPr>
                <w:rFonts w:ascii="Times New Roman"/>
                <w:b w:val="false"/>
                <w:i w:val="false"/>
                <w:color w:val="000000"/>
                <w:sz w:val="20"/>
              </w:rPr>
              <w:t>
(Альгин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бензоат (Натрий бензоилқышқылы, Бензой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С7Н5NаО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бис [мю-перокси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90568-23-3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B2H2Na2O6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Тетрагидросидиборат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Борқышқылды натрийінің натрий пербораты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CHNaO3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ауыстырылған натрий карбонаты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Натрий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Гидросульфатты натрий гидраты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HNaO4S x H2O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 натрийі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ауыстырылған натрий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гидросульфиті (Натрий бисульфиті,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ауыстырылған натрий сульфиті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гидросульфиті (Натрий бисульфиті,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CINaO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дигидрофосфаты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HNa2O4P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дигидроортофосфаты)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Тетранатрий  дифосфаты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Na4O7P2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дифосфаты,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пирофосфаты)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карбоксиметилцеллюлозасы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[C8H11NaO8]n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тұзының карбоксиметилцеллюлозасы)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силикаты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(Кремнийқышқылды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тетраборат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B4Na2O7 x H20O10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декагидраты / борға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Тинкал)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пентаНатрий үшфосфаты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Na5O10P3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(үшполифосфатты Натрий)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үшнатрий Фосфаты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Na3O4P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(ортофосфатты Натрий)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үшНатри цитрат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C6H5Na3O7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натрийдың</w:t>
            </w:r>
          </w:p>
          <w:p>
            <w:pPr>
              <w:spacing w:after="20"/>
              <w:ind w:left="20"/>
              <w:jc w:val="both"/>
            </w:pPr>
            <w:r>
              <w:rPr>
                <w:rFonts w:ascii="Times New Roman"/>
                <w:b w:val="false"/>
                <w:i w:val="false"/>
                <w:color w:val="000000"/>
                <w:sz w:val="20"/>
              </w:rPr>
              <w:t>
Лимон қышқылының үшнатрий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үшНатрий цитрат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Нафталин-1,8- ангидридтті дикарбонқышқылы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C12H6O3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 ангидриді, 1Н,3Н-Нафто[1,8-с,д]]пиран-1,3-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Нафталин-1,4,5,8 - Тетракарбонқышқылының диангидриді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C14H4O6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(мономер), Нафталинтетракарбон диангидриді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қышқылының - 1,4,5,8)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2-Нафтиламиносульфо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C10H9NO3S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(2-Аминонафталинсульфон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НГЖ-5У үшксиленилфосфат маркалы ОМТИ полибутилметакрилат негізінде УП-532 маркалы, эпоксид шайырының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хромоксан, диоктилдифениламин,  фенил-альфа-нафтиламин, бензоүшазолдың 100% не дейінгі үшбутилфосфат - 73%, дибутилфенилфосфат - 20% турбин майының қоспасы </w:t>
            </w:r>
          </w:p>
          <w:p>
            <w:pPr>
              <w:spacing w:after="20"/>
              <w:ind w:left="20"/>
              <w:jc w:val="both"/>
            </w:pPr>
            <w:r>
              <w:rPr>
                <w:rFonts w:ascii="Times New Roman"/>
                <w:b w:val="false"/>
                <w:i w:val="false"/>
                <w:color w:val="000000"/>
                <w:sz w:val="20"/>
              </w:rPr>
              <w:t>
( НГЖ-5У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 үшфторид / неодимге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 фторид)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Ниобат литий шихтысы (ниобий оксиді - 51%, литий оксиді - 49%)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(+5) оксид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Nb2O5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(диНиобий пентаоксид)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Нитриллоүшметилентрис</w:t>
            </w:r>
          </w:p>
          <w:p>
            <w:pPr>
              <w:spacing w:after="20"/>
              <w:ind w:left="20"/>
              <w:jc w:val="both"/>
            </w:pPr>
            <w:r>
              <w:rPr>
                <w:rFonts w:ascii="Times New Roman"/>
                <w:b w:val="false"/>
                <w:i w:val="false"/>
                <w:color w:val="000000"/>
                <w:sz w:val="20"/>
              </w:rPr>
              <w:t>
(фосфон)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C3H12NO9P3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4-Нитроацетофенон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(п-Нитроацетофенон)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4-Нитробензоилхлорид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C7H4ClNO3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(4-Нитробензой қышқылының</w:t>
            </w:r>
          </w:p>
          <w:p>
            <w:pPr>
              <w:spacing w:after="20"/>
              <w:ind w:left="20"/>
              <w:jc w:val="both"/>
            </w:pPr>
            <w:r>
              <w:rPr>
                <w:rFonts w:ascii="Times New Roman"/>
                <w:b w:val="false"/>
                <w:i w:val="false"/>
                <w:color w:val="000000"/>
                <w:sz w:val="20"/>
              </w:rPr>
              <w:t>
хлорангидриді)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4-Нитробензолкарбоксимид амид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C7H7N3O2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(п-Нитробензамидин хлоргидраты)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N-Нитро-N-метил-2,4,6-үшнитроанилин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C7H5N5O8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(1-Амино-N-метил-N-нитро-2,4,6-үшнитробензол)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Нитропарафины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п-Нитростирола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(4-Нитроэтилбензола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4-Нитрофторбензол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C6H4FNO2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(п-Нитрофторбензол)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1-[N-(5-Нитрофур-2-ил)метиленамино]имидазолидин-2,4-дион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C8H6N4O5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3-(5-Нитрофурфурилиденамино)оксазолидин-2-он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(N-(5-Нитро-2-фурфурилиден)-3-амино-2-оксазолидон,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1-(5-Нитрофурфурилиден)семикарбазид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(5-Нитрофурфурол,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Семикарбазон,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5-Нитрофурфурола семикарбазон)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4-Нитро-1-Этоксибензол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(п-Нитрофенетол)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6,8-Нонадиен-2-он, 8 метил-5-(1-метилэтил)-,(E)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54868-48-3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(Хром-лигносульфонаты,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Хром-лигно-сульфонаты,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Оксанол-КД6 ( полиэтиленгликоль эфирларының синтетикалық спирттер фракцияларының қоспалары C8-10)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2,2'-Оксибис(пропан)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эфирі)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1,1'-Оксибис(2-хлорэтан)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C4H8Cl2O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(2,2'-Дихлорэтил эфирі,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Оксидибензол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 эфирі,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Оксиранометанол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Эпигидрин спирті,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1,2-Эпоксипропанол-3)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Оксиэтилцеллюлоза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1-Оксо-1,5-диметилфосфолен-2 смесь с 1-оксо-1,3-диметилфосфоленмен-3  1,5:1 қатынасында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2-Оксо-1-пирролидинацетамид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C16H10N2O2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(2-Оксипирролидин-1-илсірке суы амидінің қышқылы,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3-Оксо-N-фенилбутанамид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(Ацетоацетанилид,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Ацетонсірке суы  қышқылының анилиді)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1-Октадеканол</w:t>
            </w:r>
          </w:p>
          <w:p>
            <w:pPr>
              <w:spacing w:after="20"/>
              <w:ind w:left="20"/>
              <w:jc w:val="both"/>
            </w:pPr>
            <w:r>
              <w:rPr>
                <w:rFonts w:ascii="Times New Roman"/>
                <w:b w:val="false"/>
                <w:i w:val="false"/>
                <w:color w:val="000000"/>
                <w:sz w:val="20"/>
              </w:rPr>
              <w:t>
(Стеарил спирті)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1-Октадеканол</w:t>
            </w:r>
          </w:p>
          <w:p>
            <w:pPr>
              <w:spacing w:after="20"/>
              <w:ind w:left="20"/>
              <w:jc w:val="both"/>
            </w:pPr>
            <w:r>
              <w:rPr>
                <w:rFonts w:ascii="Times New Roman"/>
                <w:b w:val="false"/>
                <w:i w:val="false"/>
                <w:color w:val="000000"/>
                <w:sz w:val="20"/>
              </w:rPr>
              <w:t>
(Стеарил спирті)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(Z)-Октадец-9-ен қышқылы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(цис-Октадец-9-ен қышқылы,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(Z)-Октадец-9-ен натрий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C18H33NaO2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олеаты,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қышқылының  натрий тұзы)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Октафторбутен (изомерлер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C4F8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(Перфторбутендер)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Октафторпропан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  C15-18 олефинсульфқышқылы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C15-18О олефин-де негізіндегі олефинсульфонат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С12-14 натрий Олефинсульфонаты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C15-18 фракцияларының олефиндері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H3O4P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пектиназасы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(Пектофоетидин)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1,2,2,6,6-Пентаметилпиперидин 4-толуолсульфонаты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C10H21N x C7H7O3S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Пиперидиннің 1,2,2,6,6-пентаметил паратолуол-сульфонаты)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Пентандиаль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(Глутаральдегид,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 альдегиді)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C6HCl5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C6Cl5NO2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C3H3Cl5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C6HCl5O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(1-Гидроксипентахлорбензол)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2-Пентил-3-фенилпропен-2-аль / бензальдегид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(а-Амилкорич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Пентилформиат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(Амилформиат,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қышқылының пентил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Пермеүшн қышқылының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64628-80-4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C22H22Cl2O3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(Этил-2,2-диметил-3-(2,2-дихлорэтенил) циклопропанкарбонат)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C7-С9</w:t>
            </w:r>
          </w:p>
          <w:p>
            <w:pPr>
              <w:spacing w:after="20"/>
              <w:ind w:left="20"/>
              <w:jc w:val="both"/>
            </w:pPr>
            <w:r>
              <w:rPr>
                <w:rFonts w:ascii="Times New Roman"/>
                <w:b w:val="false"/>
                <w:i w:val="false"/>
                <w:color w:val="000000"/>
                <w:sz w:val="20"/>
              </w:rPr>
              <w:t>
Май  қышқылдарының пероксид фракциялары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Перфтор-2-метилпроп-1-ен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C4F8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(Перфторизобутилен,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Октафтор-2-метилпроп-1-ен,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Петролейный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(Диэтилендиамин)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(Пентаметиленимин)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2Н-Пиран-6-ол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 спирті,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Пиранол)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3,6-Пиридазиндиол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2,6-Пиридиндиметанолбис (метилкарбаматы)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C11H15N3O4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2,6-Бис(гидроксиметил) пиридинди (метилкарбаматы)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4-[(Пиридин-3-ил) карбониламино] бутаноат 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62936-56-5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C10H11N2NaO3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(Никотиноил-4-аминомай 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Пикамилон,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4-[(3-Пиридинил) амино] бутаноат 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Пиридин-3-карбоксамид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Пиридин-3-карбон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Пиридин-4-карбон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2,4,6(1Н,3Н,5Н) -Пиримидинтрион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C4H4N2O3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2,4,6-Үшгидроксипиримидин)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Тетраметиленимин)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анионы АК-618 , АК-618)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анионы АК-618 , АК-618)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катионы АК-617</w:t>
            </w:r>
          </w:p>
          <w:p>
            <w:pPr>
              <w:spacing w:after="20"/>
              <w:ind w:left="20"/>
              <w:jc w:val="both"/>
            </w:pPr>
            <w:r>
              <w:rPr>
                <w:rFonts w:ascii="Times New Roman"/>
                <w:b w:val="false"/>
                <w:i w:val="false"/>
                <w:color w:val="000000"/>
                <w:sz w:val="20"/>
              </w:rPr>
              <w:t>
(АК-617)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катионы АК-617</w:t>
            </w:r>
          </w:p>
          <w:p>
            <w:pPr>
              <w:spacing w:after="20"/>
              <w:ind w:left="20"/>
              <w:jc w:val="both"/>
            </w:pPr>
            <w:r>
              <w:rPr>
                <w:rFonts w:ascii="Times New Roman"/>
                <w:b w:val="false"/>
                <w:i w:val="false"/>
                <w:color w:val="000000"/>
                <w:sz w:val="20"/>
              </w:rPr>
              <w:t>
(АК-617)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Полиамин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Поли-(1,2,3,4)-2-амино-2-дезокси-бета-Д-глюкопиранозасы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6-01-1-458-93 Камчат крабының хитозанының   панцирі)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Поли-[N'-бис(гидроксиэтил)уреидо]фенилметан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[N'-бис-(үшметилсилоксиэтил)уреидо]фенилметан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ДЭМ-31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Поливинилбутираль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(Полиэтенилбутираль)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Поли-[N'-гидроксиэтилуреидо]фенилметан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Поли-(Д-глюкозамин, жартылай N-ацетилиденген)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(Хитозан,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Поли/1-4/-2-амино-2-дезокси-бета-Д-глюкан; поли/Д-глюкозамины/)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(2,5-дигидрооксифенилен)-4-тиосульфоқышқылының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(2,5-дигидрооксифенилен)-4-тиосульфонат 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 (қоспасының диметиламин тұзының 2,3,6-үшхлорбензой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Полиизоцианат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Поли-(1,2,3,4)-2-N-карбоксиметил-2-дезоксиметил-2-дезок-6-О-карбоксиметил-бета-Д-глюкопираноза,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(Хитозан натрий тұзының камчат крабының панцирі)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метил-2-метилпроп-2-еноаты, винилбензол және проп-2-енонитрилі (МСН сополимер маркасы Стирол сополимері, метилметакрилат және нитриакрил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[[C5H5O2]n[C8H8]]x[C3HN]x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метилпроп-2-еноат, бутилпроп-2-еноаты және винилбензол (Лакрис 25 т, бутилакрилат және стиролдың метилакрилат сополимері)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[C4H7O2]n[C7H12O2]m[C8H8x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қышқылыныңжәне метил-2-метилпроп-2-еноатының полимері (Лакрис 20, М-14 ВВ, Метилметакрилат қышқылының Метакрил сополимері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[[C4H7O2]n[C5H9O2]n]x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проп-2-енонитриллс проп-2-ен-1,2-дикарбон қышқылымен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[[C3H3]n x [C5H6O4]n]x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проп-2-ен-1,2- Дикарбон қышқылының нитрил полимері (Акрил қышқылының 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 тозаңы (ТУ 6-06-С281-90)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полимер мен диоксолан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[[CH2O]n x [C3H6O2]m]x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Диоксоланның формальдегипен</w:t>
            </w:r>
          </w:p>
          <w:p>
            <w:pPr>
              <w:spacing w:after="20"/>
              <w:ind w:left="20"/>
              <w:jc w:val="both"/>
            </w:pPr>
            <w:r>
              <w:rPr>
                <w:rFonts w:ascii="Times New Roman"/>
                <w:b w:val="false"/>
                <w:i w:val="false"/>
                <w:color w:val="000000"/>
                <w:sz w:val="20"/>
              </w:rPr>
              <w:t>
сополимері)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Акрильдік және метакрильдік негіздегі полимерлер мен сопилимерлері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 АТМ, Лакрис М-90, проп-2-ен және 2-метилпроп2ен негізіндегі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мен сополимерлер және оның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ПМС-400 полиметилсилоксан сұйықтығы</w:t>
            </w:r>
          </w:p>
          <w:p>
            <w:pPr>
              <w:spacing w:after="20"/>
              <w:ind w:left="20"/>
              <w:jc w:val="both"/>
            </w:pPr>
            <w:r>
              <w:rPr>
                <w:rFonts w:ascii="Times New Roman"/>
                <w:b w:val="false"/>
                <w:i w:val="false"/>
                <w:color w:val="000000"/>
                <w:sz w:val="20"/>
              </w:rPr>
              <w:t>
/тетраэтоксисилан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майлы спирттердің полиоксиэтиленгликоль эфирлері (ОС-20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полиоксиэтиленгликоль эфирлері (ОС-20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Полихлоркамфен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C10H10Cl8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Полиэтенхлорид акрилонитриллмен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C3H3K]n[C2H3Cl]m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 нитрилінің поливинилхлорид сополимері,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Полиэтенхлорид проп2еннитрилі)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Полиэтиленгликольдер: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H(C2H4O)nOH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ПЭГ-400, ПЭГ-6000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(ПЭГ-400, ПЭГ-6000)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тұздарының / тозаң реагенті бойынша/ Полиэтиленполиаминополи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(метилфосфондары)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(ПАФ-13А Реагенті,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[C10H8O4]n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(окси-1,2-этандиилоксикарбонил-1,4-фениленкарбонил)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тұзының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полиэтилентиурамдисульфиді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(Метирам, Поликарбацин,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"Грамекс" препараты (үшэтиленгликоль - 41.8%, 2-карбометокси-[(4-метил-6-метокси-1,3,5-үшазин-2-ил) амино карбонил] бензолсульфамид - 12.5%, диэтилэтаноламин - 3.9%, су - 41.8%)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препараты (үшэтиленгликоль - 42%, 2-хлор-[(4-диметиламино-6-изопропилидеминокси-1,3,5-үшазин-2-ил) аминокарбонил]бензолсульфамид - 12.5%, диэтаноламин - 3.5%, вода - 24%)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"Сихат" препараты (дефолиант -  бастапқы әсер етуші  - натрий үшкарбамидохлораты)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 препараты (үшэтиленгликоль - 42%, 2-хлор-{[4-диметиламино- 6 (альфа -метил)пропилидениминокси-1,3,5-үшазин-2-ил] аминокарбонил}бензолсульфамид - 12.5%, диэтаноламин - 3.4%, су - 42.1%)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"Масма-1602" Присадкасы /алкилфенол бойынша/ (Масма-1602, "Борин" Присадка /алкилфенол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 Присадкасы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 дисульфиді бойынша / (Микс)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"Необас" Присадкасы</w:t>
            </w:r>
          </w:p>
          <w:p>
            <w:pPr>
              <w:spacing w:after="20"/>
              <w:ind w:left="20"/>
              <w:jc w:val="both"/>
            </w:pPr>
            <w:r>
              <w:rPr>
                <w:rFonts w:ascii="Times New Roman"/>
                <w:b w:val="false"/>
                <w:i w:val="false"/>
                <w:color w:val="000000"/>
                <w:sz w:val="20"/>
              </w:rPr>
              <w:t>
/ алкилфенол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олигомерлерінің барий алкилсалицилаты)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"Пропинол Б-400"  Присадкасы / пропилен тотығы бойынша/ ("Гидропол-200" Присадкасы / пропилен тотығы бойынша/, Пропинол Б-400)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С-5А Присадкасы (индустриалды майдағы диэтилентриаминнің олигоизобутинилсукциними ді) (С-5А)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"Фосфоксит-7" Присадкасы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үшэтаноламин бойынша/ (Фосфоксид-7)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"Фриктол" Присадкасы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L-Пролин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Пропан-1,2-диол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қышқылының 3,4-дихлоранилиді (3,4-Дихлорпропионанил ид, Пропанид, Рибофлавин фосфат, N-(3,4-Дихлорфенил) фосфат, N-(3,4-Дихлорфенил)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C9H9Cl2NO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1,2,3-Пропантриол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1,2,3-Пропантриол моно (дигидрофосфаты) (Темір глицерофосфаты)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C3H7FeO6P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Проп-2-енатетрамері (Изододецилен, Пропилен тетрамері)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 тримері (Пропилен триммерлары)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Пропилбутаноат (май қышқылының пропил эфирі, Пропилбутират)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Пропил-3,5-дииод-4-оксо-1(4Н)пиридинацетаты (3,5-Дийод-4-оксо-1,4-дигидро-1-пропокси-карбонилметилпиридині,</w:t>
            </w:r>
          </w:p>
          <w:p>
            <w:pPr>
              <w:spacing w:after="20"/>
              <w:ind w:left="20"/>
              <w:jc w:val="both"/>
            </w:pPr>
            <w:r>
              <w:rPr>
                <w:rFonts w:ascii="Times New Roman"/>
                <w:b w:val="false"/>
                <w:i w:val="false"/>
                <w:color w:val="000000"/>
                <w:sz w:val="20"/>
              </w:rPr>
              <w:t>
Пропилйодон)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C10H11I2NO3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Пропил-4-оксибензоаты 2-Гидроксибензой қышқылының пропил эфирі Нипазол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Пропилпропионат (пропил эфирінің 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S-Пропил-О-фенил-О-этилтиофосфаты (Гетерофос)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C11H17O3PS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Пропионилхлорид (хлорангидридттің  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ангидриді</w:t>
            </w:r>
          </w:p>
          <w:p>
            <w:pPr>
              <w:spacing w:after="20"/>
              <w:ind w:left="20"/>
              <w:jc w:val="both"/>
            </w:pPr>
            <w:r>
              <w:rPr>
                <w:rFonts w:ascii="Times New Roman"/>
                <w:b w:val="false"/>
                <w:i w:val="false"/>
                <w:color w:val="000000"/>
                <w:sz w:val="20"/>
              </w:rPr>
              <w:t>
(Пропион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у-лактон-3-(17-b-гидрокси-3-гидроксиандросты-4,6-диен-17-а-илдің) Пропион қышқылы (Спиродиен, 3-(Андроста-4,6-диен-17бета-ол-3-он)-17альфа-пропиолактон)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C22H29O3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у-лактон-3-(17-a-гидрокси-7-метоксиандроста-3,5-диен-17-а-ил) Пропион қышқылы (Лактон, 3-(7-Метоксиандросты-4 ,6- диен-17бета-ол-3-он -17альфа-пропиолактоны)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C23H30O4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3-метокси-17-b-спиро-оксираниландросты-3,5-диен Пропион қышқылы (Оксиран)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C10H9NO3S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Протаргол /күміске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Протеаза (Протосубтилин)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ВПП-3 тозаң басушысы (Октадекан қышқылының күміс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тозаң (Ақ корунд, Монокорунд)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Акрилонитриллбутадиенстирольді пластиктердің тозаңы (АБС-пластикті маркалы 0809, 1106-30) (АБС-пластикті маркалы 0809, 1106-30 (ТУ 6-05-2022-86)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Акрилонитриллбутадиенстирольді пластиктерінің шаңы /тозаңы/(АБС-2020)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Аминопласта маркалы тозаң КФА-7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жібегінің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Жарылысты басатын құрамдардың аэрозольқұраушы тозаңы / натрий хлориді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тозаңы-90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жібек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фабрикаларының  құрамында 1.5% никотин бар және 16% шайырлы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Гетинакс тозаңы Г-2, Г-4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Инден-кумар шайырының тозаңы 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p>
            <w:pPr>
              <w:spacing w:after="20"/>
              <w:ind w:left="20"/>
              <w:jc w:val="both"/>
            </w:pPr>
            <w:r>
              <w:rPr>
                <w:rFonts w:ascii="Times New Roman"/>
                <w:b w:val="false"/>
                <w:i w:val="false"/>
                <w:color w:val="000000"/>
                <w:sz w:val="20"/>
              </w:rPr>
              <w:t>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карбамид желімінің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 тозаңы / ақ уызға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ВФС 42-1840-88 композициялық  полимерлік тасымалдаушы тозаңы ( 4000 полиэтиленоксид полиметакрил қышқылының эквимолярлық санының интерполимерлік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материалдың  кремний - және полимері бар компоненттерінің  3:1 қатынасындағы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ұнының тозаңы/ ақ уызға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Латунь тозаңы / мысқа в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тозаңы (жүн, түбіт)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ұнтақтың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еттің тозаңы /ақуызға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Фосфогипспен  цементтен жасалған (неорганикалық)  кермек гипсінің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Белофор КД-2  оптикалық ағартқышының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хлоратының өңделген қорытпаларының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Н-парафиндер, церезиндер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Пемоксоли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Пемолюкса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табиғи тамақ өнімдерінің тозаңы (какао бұршақтарының қауызы, какао ұнтағы, қуырылған жаңғақ дәндері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тозаңы ПА-610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Полиарилат тозаңы (фтал қышқылының хлорангидрид   және дифенилолпропан  полиэфирлері)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қышқылының дифенилолпропана және хлорангидрат полиэфирлері)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НГЖ-4)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Полисульфон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ПН-12 қанықпаған  шайыры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"Кормофит" препараты</w:t>
            </w:r>
          </w:p>
          <w:p>
            <w:pPr>
              <w:spacing w:after="20"/>
              <w:ind w:left="20"/>
              <w:jc w:val="both"/>
            </w:pPr>
            <w:r>
              <w:rPr>
                <w:rFonts w:ascii="Times New Roman"/>
                <w:b w:val="false"/>
                <w:i w:val="false"/>
                <w:color w:val="000000"/>
                <w:sz w:val="20"/>
              </w:rPr>
              <w:t>
/ қосындысы: фитазалар, пектинлиазалар және альфа-галактозидалар  33%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К-81-39 Препарат прессматериалдар / кремний екітотығы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Лестраде реактиві (карбонат натрийі - 49%, сульфат аммонийі - 49%, нитропруссид натрийі - 2%) / карбонат натрийға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Метилвинилдихлорсилан негізіндегі резеңке тозаңы</w:t>
            </w:r>
          </w:p>
          <w:p>
            <w:pPr>
              <w:spacing w:after="20"/>
              <w:ind w:left="20"/>
              <w:jc w:val="both"/>
            </w:pPr>
            <w:r>
              <w:rPr>
                <w:rFonts w:ascii="Times New Roman"/>
                <w:b w:val="false"/>
                <w:i w:val="false"/>
                <w:color w:val="000000"/>
                <w:sz w:val="20"/>
              </w:rPr>
              <w:t>
/жеңіл  хлорлы компонентті/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қант ұнтағы (сахарозасы)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ұнтағы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СФП-О11Л  байламалы (фенолформальдегиді шайырының жаңа типі - 90-94%, уротропин - 6-10%)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жуу ұнтағы маркасы "Лотос-М"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тері (полиэфируретандар - 40%,  полиэфирлік жіп (лавсан) - 45%, полипропилен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Қатпарланған эпоксидттің углепластигі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және Винилацетат сополимерлер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НП-1, НП-3 сульфонол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Дигоксина таблеткалы салмақты /дигоксин қосындысы бойыншаа  0,3125%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Титанат цирконийі, жез, лантан / цирконий бойынша / қатты ерітінді негізінде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Текстолит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ұнтақталған резеңке қалдықты ұлтан резеңке  вулканизатының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 талшықты материалының гидратцеллюлоз талшықты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талшықты</w:t>
            </w:r>
          </w:p>
          <w:p>
            <w:pPr>
              <w:spacing w:after="20"/>
              <w:ind w:left="20"/>
              <w:jc w:val="both"/>
            </w:pPr>
            <w:r>
              <w:rPr>
                <w:rFonts w:ascii="Times New Roman"/>
                <w:b w:val="false"/>
                <w:i w:val="false"/>
                <w:color w:val="000000"/>
                <w:sz w:val="20"/>
              </w:rPr>
              <w:t>
материалының полиакрилонитрилль талшығы негізінде / акрилонитрилл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03-010-02 Фенолформальдегид пресс-ұнтағы таңбалы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СФ-010, СФ-011, Э2-330-02  фенолформальдегид жаңа таңбалы шайырының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 шайырының резольденген типті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Э2-330-02; У2-301-07) фенопласт резольнің типті  тозаңы (У2-301-07, Э2-330-02)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 тозаңы (темір - 51%, кремний - 47%) /темір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натуралды каучук тозаңы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Хром-цинкті катализаторлар тозаңы (Катализатор К-16)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тұқымының қаракүйесі , үшхограмм және пыльцы дәннің қаракүйесі /ақ уызға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РПК-240, РПК-280 ерітінділер /қаныққан көмірсутек  С12-19/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РПК-240 (РПК-280)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Гидролизлі лигниннің антихлорлы реагенті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Лилафлот реагенті OS-700 С /в пересчете на алифатттік аминдерге қайта есептелген/ (Лилафлот OS-700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СОП-83 реагенті (СОП-83)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Рибонуклеин қышқылының гидролизаты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5'-дигидрофосфат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C17H21N4O9P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нуклеотиді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қосындылардың сынаптары: алмас, сірке қышқылы, азот қышқылды, тотықты және қышқылданған сынап (сынапқа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нашар еритін қосындылардың сынабы: каломель, алмас, азотқышқылды қышқылданған, қызыл және сары, сіркесуықышқылды, амидохлорлы, екі йодталған тотықтар(сынапқа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нашар еритін қосындылардың сынабы: екі йодты, амидохлорлы, қызыл және сары тотықтар, хлорлысынап (сынапқа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бромиді, роданид, сульфат (-1), сульфат (-2) (сынапқа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 оксиді (рубидті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Сахарол (2:1 қатынасындағы стевиозидтің дитерпенді гликозид және ребаудиозид қоспасы)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октадеканоат (қорғасынға қайта есептелген) (Октадеканат қышқылы, мырыш тұзы, мырыш стеараты)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C36H70O4Pb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селен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сульфиді (Сульсен)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гексафториді (ОС-6-11)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диСера дихлориді (Күкірт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пентафториді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күкірт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октадеканоаты /күміске қайта есептелген/ (Күміс стеараты)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C18H35AgO2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L-Серин (Сірке қышқылының этильді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 (Моносилан)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АЦСЭ-12 /оксиэтилді спирттің эфирлері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ДС-10  C10-20 (фракцияларының қоспасы және этилен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 "Ока" синтетикалық жуғыш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 "Вихрь", "Лотос", "Лотос-автомат", "Юка", "Эра" синтетикалық жуғыш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диСкандий үшоксиді (Скандия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"Алюмол"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"Вутол" жағындысы /пропинол бойынша В-400/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"Геол-1"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"Игнол" жағындысы / хлор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"Полимол Ф"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"Укринол-214"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"Дитор", "Ринол", "Фарина" /минеральді майы бойынша/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ЛКС (текстильді, металлургиялық)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жағындылар : Зимол, Литас, Литол-24, Северянка, Трансол-100, Трансол-200, Укринол-212, Униол, Шрус-4 /минеральді майы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"Укринол-211М", "Укринол-215"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"Авитол" Жағынды-суытқыш сұйықтығы /синтанол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"Аквол-18"" Жағынды-суытқыш сұйықтығы /үшэтаноламині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ОСМ-А Жағынды-суытқыш сұйықтығы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СТУ-3 шайыры (СТУ-3)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0,024 0,024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Бисфенол негізіндегі эпоксидті шайыры F /эпихлоргидрин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 нафта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Сорбиталь 20 (полиэтиленгликоль эфирлерінің және моно-дистеарат ангидросорбиттің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L-Сорбоза (L-Ксилогексулоза)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хлоркальцийлі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CO3Sr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(нитрат, оксид) ерігіш қосындылары / стронцийге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Сульфамин қышқылы (Аминосульфонқышқылы)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H3NO3S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7-Сульфамоил-6-хлор-3,4-дигидро-2Н-1,2,4-бензотиадиазин-1,1-диоксид (Гипотиазид, Дихлотиазид, 3,4-Дигидро-6-хлор-2Н-1,2,4-бензотриазин-7-сульфонамид-1,1-диоксид)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C7H6ClN3O4S2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сульфаниламидобензоаты (Сульфантрол, 2-(4-Сульфаниламидо) бензой қышқылынық натрий тұзы, 2-[[(4-Аминофенил)сульфонил]амино] натрий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C13H11N2NaOS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амиді (Стрептоцид)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N-[aмино(иминo)метил] амиді (п-Аминобензолсульфонилгуанидин, Сульгин)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C7H10N4O2S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N-(4,6-диметил-пиримидин-2-ил)амиді (Сульфадимезин, 2-(п-Аминобензолсульфамидо)-4,6-диметилпиримидин)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C12H14N4O2S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N-(2,6-диметоксипиримидин-4-ил)амиді (Сульфадиметоксин)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C12H14N4O2S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N-карбамоиламид (Уросульфан, 4-Амино-N-(амикарбонил)бензолсульфонамид)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C7H9N3O3S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N-(3-метоксипиразинил-2)амид (Сульфален, 4-Амино-N-(3-метоксипиразин-2-ил)бензолсульфонамид)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C11H12N4O2S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N-(6-метоксипиридазин-3-ил)амиді (Сульфапиридазин, 4-Амино-N-(6-метоксипиридазин-3-ил) 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C11H12N4O3S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N-(6-метоксипиримидин-4-ил)амиді (Сульфамонометоксин, 4-Амино-N-(6-метоксипиримидин-4-ил) 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C11H12N4O2S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N-(4-сульфамоилфенил) амиді (Дисульфан, п-(Сульфамидо) бензолсульфамид)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C12H13N3O4S2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N-(тиазолил-2) амиді (Норсульфазол, 2-(Аминобензолсульфамидо) 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C9H9N3O2S2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N-(3-хлорпиридазин-6-ил) амиді 3-Хлор-6-сульфаниламинопиридазин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C10H9ClN4O2S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N-(5-этил-1,3,4-тиадиазол-2-ил)амиді (Этазол, 2-(п-Аминобензосульфамидо)-5-этил-1,3,4-тиадиазол)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C10H12N4O2S2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N-(5-этил-1,3,4-тиадиазол-2-ил) амиді, натрий тұзы (натрий этазолы, Ерігіш Этазол, Натрий2 (пара-аминобензолсульфамидо)-5-этил-1,3,4-тиадиазол)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C10H11N4NaO2S2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қышқылының 2 Сульфимиді (Сахарин,о-Сульфобензой қышқылының имиді, Имид-о-сульфобензой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сульфоэтоксилаттары С10-С13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Сибазон препаратының таблеткалы массасы /сибазон 10%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йодиді /таллийге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пекі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Танацехол Танафлон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Теофедрин /амидопирин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АМТ-300 хош иістелген жылутарсығышы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Терефталь қышқылының ди(2-этилгексил) эфирлері (Ди(2-этилгексил)бензол-1,4-дикарбонат (Ди(2-этилгексил)терефталат), Ди(2-этилгексил) терефтадат)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C24H38O4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Терефталоил дихлориді (1,4-Бензолдикарбон қышқылының дихлорангидриді, терефталь қышқылының дихлорангидриді, Бензол-1,4-дикарбонилдихлорид)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C8H4Cl2O2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Терлон (Арамид)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1,1',4',1''-Терфенил (1,4-Дифенилбензол)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Тетрабутоксититан /бутанол бойынша/ (о-титан қышқылының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C16H36O4Ti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1,2,5,6-Тетрагидробензальдегид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3а,4,7,7а-Тетрагидро-1Н-инден (Тетрагидроинден)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1,2,3,4-Тетрагидро-9-метил-3-(диэтиламинометил)-4Н-карбазол-4-он (Ондасетрон-негізі)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C17H16N3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1,2,3,4-Тетрагидронафталин (Тетралин)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Тетрагидро-2-фуранол (2-Гидроксиметилтетрагидрофуран, Тетрагидрофурил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2,3,5,6-Тетраметилпиразин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2,4,6,8-Тетраметил-2,4,6,8-тетра-азабицикло[3,3,0]-октандион-3,7 (Мебикар)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C8H14N4O2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Тетран-5 (1,4-метил-5,6-дигидропиран - 85.5%, 2,4-метилентетрагидропиран - 4.5%, изопропилнитрат - 10%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Тетран-6 (1,4-метил-5,6-дигидропиран - 38%, 2,4-метилентетрагидропиран - 2%, изопропилнитрат - 10%, дициклопентадиен - 50% қоспалары) (Тетран-6)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Тетран-7 (1,4-метил-5,6-дигидропиран - 38%, 2,4-метилентетрагидропиран - 2%, изопропилнитрат - 50%, дициклопентадиен - 10%) (Тетран-7)қоспалары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компонентті тетран ( 1,4-метил-5,6-дигидропиран - 74.9%, 2,4-метилентетрагидропиран - 23.9%,  1.2%-тұнбалары) (Екі компонентті)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компонентті тетран (смесь: 1,4-метил-5,6-дигидропиран - 38%, 2,4-метилентетрагидропиран - 12%, циклогексилнитрат - 10%, дициклопентадиен - 40%) (Төрт компанетті тетран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2,3,3,3-Тетрафтор-2[1,1,2,3,3,3-гексафтор-2-(гептафторпропокси)пропокси] пропаноилфторид /фтор сутегі бойыеша/ (2-(2-Префторпропокси-2-үшфторметилперфторокси) перфторпропиондық қышқыл фторангидрид, Перфторпропиленді үшмер оксиді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C9F18O3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2,3,3,3-Тетрафтор-2-(гептафторпропоксипропаноилфторид) /фторлық сутегімен/ (перфторпропиленнің димер оксиді 2-Перфторпропоксиперфторпропандық қышқылының фторангидриді)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75566-60-8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C6F12O2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Тетрафторметан Фреон-14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2,2,3,3-Тетрафторпропил-2-фторпроп-2-еноат (2,2,3,3-Тетрафторпропил-а-фторакрилат, 2-Фторакрил қышқылы 2,2,3,3-тетрафторпропил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C6H5F5O2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(Фреон-134А, HFC-134a)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C2H2F4 (CH2FCF3)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C6H2Cl4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1,1,1,3-Тетрахлорпропан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C3H4Cl4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2,3,4,5-Тетрахлор-6-(үшхлорметил)пиридин (Гептахлорпиколин, 3,4,5,6-Тетрахлор-2- үшхлорметилпиридин)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C6Cl7N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Тетрахлорфосфоранил Фосфор тетрахлориді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Тетрацин (екі компонентті тетран - 89.4%, циклогексилнитрат - 9.3%, 1.3%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Тетраэтилортосиликат (Этилсиликат, Тетраэтоксисилан (Тетраэтилортсиликат; Этилсиликат)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C8H20O4Si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Тилозин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Тиоациланилид (синтетикалық майлы қышқылдың тиоанилиді  С5-С6 фракциялары)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О,О'-Тиоди(1,4-фенилен) бис(О,О-диметилфосфат) (Биотион, Дифос, 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C16H20O6P2S3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Тиокарбамид (Тиомочевина)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CH4N2S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 (Кокарбоксилаза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Тиосірке суы қышқылы (Этантиол қышқылы, Тиоэтан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Тиофосфорилхлорид (Фосфор тиоүшхлориді)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дибориді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хлораторлардың титандық шаңдық құрғақ айдауы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хром дибориді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CrTiB2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3-Толилкарбамин қышқылының 3-(N-метоксикарбониламино) фенил эфирі (Фенмедифам, 3-Метоксикарбаниламинофенил-N-(3-метилфенил)карбамат)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Үшалкиламиндер (үшгептиламин, үшоктиламин, үшнониламин C7-9: фракциялары аминдерінің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Үшалкилфосфиндер С12-С15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Z-Треонин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 и DL-Трео-1(4-нитрофенил)-2-амино-1,3-пропандиол) (Треоаминдер)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2,4,6-Үшброманилин (1-Амино-2,4,6-үшбромбензол)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C6H4Br3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1,3,5-Үшбромбензол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C6H3Br3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Үшбутиламин (Үш-н-бутиламин)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Үшбутилфосфат (Фосфор қышқылының үшбутил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C12H27O4P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Үшбутилфосфин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(гидроксиметил) аминометан (Үшсамин)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(2-гидроксиэтил) амин (Үшэтаноламин)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1,1,7-Үшгидроүшдекафторгептан-1-ол (Үшгидроперфторгептил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C7H3F13O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Үшдеканол-1 (Үшдецил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Үшдекафторгептан қышқылы (Перфторгептан қышқылы Перфторэнант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C7HF13O2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Үшйодметан (Йодоформ)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1,3,5-Үшметилбензол (Мезитилен)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2,6,6-Үшметилбицикло [3.1.1]гепт-2-ен (2-Пинен, альфа-Пинен)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экзо-1,7,7-Үшметилбицикло[2,2,1] гептанол-2</w:t>
            </w:r>
          </w:p>
          <w:p>
            <w:pPr>
              <w:spacing w:after="20"/>
              <w:ind w:left="20"/>
              <w:jc w:val="both"/>
            </w:pPr>
            <w:r>
              <w:rPr>
                <w:rFonts w:ascii="Times New Roman"/>
                <w:b w:val="false"/>
                <w:i w:val="false"/>
                <w:color w:val="000000"/>
                <w:sz w:val="20"/>
              </w:rPr>
              <w:t>
Изоборнеол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1,7,7-Үшметилбицикло[2,2,1 ]гептанон-2-сульфон-10- қышқылы (Сульфокамфор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3-(2,2,2-Үшметилгидразин) метилпропионат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C7H17BrN2O2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[S-(L)]-3,7,11-Үшметил-1,6,10-додекатриен-3-ол Неролидол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C15H26O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1,1'-Үшметиленбис(4-гидроксиминометилпиридиний бромид), моногидрат (Дипироксим, 1,1'-(Пропан-1,3-диил)бис(4-[(гидроксиимино)метил]пиридинийдибромид)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C15H24Br2N4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1,1',4,4',4'',4-Үшметиленбис-(4-сульфанилилсульфаниламид) Дисульформин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3,5,5-Үшметилоксазолидиндион-2,4 (Үшметин)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C6H9NO3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Үшметилсульфоний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C3H9BrOS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N,N,альфа-Tpиметил-10Н-фенотиазин-10-этанамин гидрохлориді (10-(2-Диметиламинопропил) фенотиазин, гидрохлорид, Дипразим, Пипольфен)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C17H20N2S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C3H9ClSi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4-[2,6,6-Үшметил-1-циклогексен-1-ил]бут-3-ен-2-он (Ионон (изомерлер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4-(2,6,6-Үшметилциклогексенил-1)-3-метилбутен-3-он-2 (Иралий)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альфа,альфа,4-Үшметилциклогекс-3-ен-1-метанол (п-Ментен-1-ол-8, а-Терпинеол)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3,5,5-Үшметилциклогекс-2-ен-1-он (Изофорон)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C9H14O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3,5,5-Үшметилциклогекс-3-ен-1-он (85%) 3-метоксикарбониламинофенил эфирі, 3-толилкарбамин қышқылы (15%) (Бетанал, 3-Метоксикарбамидофенил-N-(толил-3)-карбамат)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2,6,6-Үшметилциклогекс-1-ен-1,4-дион (4-Оксоизофорон, 4-Кетоизофорон)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3,7,7-Үшметилбицикло[4.1.0]гепт-3-ен (3-Карен)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C7H5N3O6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2,4,6-Үшнитрофенол (Пикрин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C6H3N3O7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C8H7N3O6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(проп-1-енил) амин (Траллиламин)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C9H15N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L-Үшптофан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 (метилфенил)фосфат (Үшкрезилфосфат құрамында 3% орто-изомермен, О,О,О-Үшс(толил)фосфат)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C21H21O4P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Үшфторметан (Фреон-23, HFC-23)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CHF3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Үшфторметансульфенилфторид (Перхлорметантиол, Перхлорметилмеркаптан, Тиокарбонилтетрахлорид)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3-Үшфторметиланилин (м-Аминобензоүшфторид, а,а,a-Үшфтор-м-толуидин, 3-(Үшфторметил)-1-аминобензол)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C7H6F3N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3-(Үшфторметил) дифенил-4-амин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C13H10F3N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2-Үшфторметил-10-(3-диэтиламинопропионил) фенотиазин, гидрохлориді (Фторацизин)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C20H23F3N2S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Үшфторметилүшфтороксиран (Гексафторпропилен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C3F6O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1,1,2-Үшфтор-1,2,2-үшхлорэтан Фреон-113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C2Cl2F3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Үшфторхлорметан (Фреон-13)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CClF3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Үшфторхлорэтилен (Хлорүшфторэтилен, Үшфторхлорэтен)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C2ClF3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үшхлорацетаты (Аграмон, Варитокс, НАТА, Текан Үшхлор сірке суы қышқылының натрий тұзы, ТХАН, ТХУ)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C2Cl3NaO2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2,3,6-Үшхлорбензой қышқылының диметиламин тұзы (Үшсбен-200)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C7H3Cl3O2 x C2H7N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C6H3Cl3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C12H7Cl3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Үшхлорметилбензол (Бензоүшхлорид, а,а-Үшхлортолуол)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1,1,1-Үшхлор-2-метилпропан-2-ол (Хлорэтон)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C4H7Cl3O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2-(Үшхлорметил)-3,4,5-үшхлорпиридин (Гексахлорпиколин, 3,4,5-Үшхлор-2- үшхлорметилпиридин)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C6HCl6N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4-Үшхлорметил-1-хлорбензол (1-Үшхлорметил-4-хлорбензол, п-Хлорбензоүшхлорид)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C7H4Cl4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2,3,6-Үшхлортолуол (1-Метил-2,3,6-үшхлорбензол)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2,4,6-Үшхлор-1,3,5-үшазин (Цианурхлорид)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C3Cl3N3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2,4,6-Үшхлорфенилгидразин хлоргидраты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76195-84-1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C6H5Cl3N2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C6H3Cl3O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Үшхлорэтилсилан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(Этилүшхлорсилан)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(хлорэтил)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C6H12Cl3O4P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Үшцикло[3,3,1,1](3,7)декан (Адамантан)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Үшцикло[3,3,1,1](3,7)декан-1-карбонилхлорид (Адамантанкарбон қышқылының 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Үшцикло[3,3,1,1](3,7)деканкарбон қышқылы (1-Адамантанкарбон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Үшэтиленгликоль (3,6-Диоксаоктан-1,8-диол)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Үшэтиленгликоль диацетат (Диацетатүшэтиленгликоль)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C6H16O3Si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1,1,1-Үшэтоксиэтан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 сульфиді (Көміртек күкірт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Фенантрен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2-Фенилантранил қышқылының натрий тұзы (ФАН коррозия ингибиторы, Натрий 2-Амино(фенил)бензоаты)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C13H10NNaO2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4-Фенил-3-бутен-2-он (Бензальацетон)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1,1'-(1,3-Фенилен)бис-1Н-пиррол-2,5-дион (Малеимид, Т,Т'-(1,3-Фенилен) бис(маллеин қышқылының имиді), N,N'- 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C4H8N2O3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1,2-Фенилендиамин (Бензолдиамин, о-Фенилен-1,2- диамин, о-Фенилендиамин, 1,2-Бензолдиамин)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Фенилен-1,4-диамин дигидрохлорид (1,4-Диаминобензол дигидрохлорид)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 x Cl2H2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2-Фенилметандикарбон қышқылы (Фенилмалон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L-1-Фенил-2-метиламинопропанол-1, гидрохлориді (Эфедрин)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C10H15NOxClH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N-Фeнил-2-нaфтилaмин (нафтамда 2-нафтиламин болмағанда) (Нафтам-2, Неозон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2-Фенилоксиран (Стирол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2-(4-Фенилпирролид-2-он-1-ил) ацетамид (Карфедон)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Фенилпропанол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3-Фенилпропеналь (Корица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3-Фенилпроп-2-ен-1-ол (Корица спирті, 2-Фенилвинилметанол)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Фенилүшхлорсилан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Фенилундекан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N-Фeнил-N-xлopaцeтaмид (альфа-Хлорацетоанилид, Хлорсірке суы қышқылының анилиді)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2-Фенилэтанол (2-Фенилэтил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1-Фенилэтилацетат (Метилфенилкарбинилацетат, Стираллилацетат, Сірке қышқылының 1-фенилэтил эфирі, 2-Фенилэтил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0-Фенил-0-этилхлортиофосфат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C8H10ClO2PS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2-Фенил-3-этоксикарбонил-4-[(диметиламино)метил]-5-гидроксибензофуран гидрохлорид (Феникаберан)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C20H21NO4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Феноксиметилпенициллан қышқылы (Пенициллин-фау, Феноксиметилпенициллин)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C16H18N2O5S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Феноксисірке қышқылы (Феноксиэтан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Фитолавин-300 /құрамында 8%/фитобактериомицині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Лилафлот OS 730 М (N-Алкил-N-ацетил-b-аланин талл майы ерітіндегісіндегі)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МФТК-Э (0-Этил-N-(п-сульфофенил) натрий 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C9H11NO4S2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МФТК-ЭГ (МФТК-ЭГ  натрий тиогликоляты - 11.2%  және дитиогликоляты - 14.4% қоспасы бар) (МФТК-ЭГ)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НК-82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(Витамин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C19H19N7O4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формиаты (Құмырсқа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2-Формил-5-метилфуран (Метилфурфурол)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Форстерит (97% магний ортосиликаты мен 3% барий оксидінің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(Карбонилдихлорид)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Фосфенокс Н9-10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 аминсірке қышқылы (Глифосат, Раундап, Фосулен, Цидокор, N-Фосфонометилглицин)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C3H8NO5P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(ақ,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Фосфорилхлориді (Фосфор оксихлориді, Фосфор хлорокисі)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орто-Фосфорлы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H3O3P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қышқылды диалкилполиэтиленгликол эфирі, натрий тұзы (Оксифос-23А)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қышқылды диалкилполиэтиленгликол эфирі, үшэтаноламин тұзы (Оксифос-150, Диалкилполиэтиленгликол эфирі фосфор қышқылды үшэтаноламин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b-D-Фруктофуранозил-а-D-глюкопиранозид гидросульфат,негізгі алюминий тұзы (Сукральфат, Гексадека-мю-гадрокситетракозангидрокси[мю8-[1,3,4,6]тетра-О-бета-Д-фруктафуранозил-альфа-Д-глюкапира-нозидтетракис(гигидросульфат(8-)гексадекаалюмин&amp;)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C12H38Al16O15S8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Перфторланған органикалық қышқылдың ФК сериясындағы фторангидриді (ФК-96 мономерлер өндірісінің жартылай өнімдері) /фторлы сутегі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2-Фторанизол (о-Фторанизол)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3-Фторанизол (м-Фторанизол)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4-Фторанизол (п-Фтораниэол)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1-[3-(4-Фторбензоил)пропил]-4-(2-оксо-1-бензимидазолинил)-1,2,5,6-тетрагидропиридин (Дроперидол)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C22H22FN3O2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2-Фтортолуол (о-Фтортолуол)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4-Фтортолуол (п-Фтортолуол)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Фторэтилен (Винилфторид, Фторэтен)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 (Фурфуран)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2-Фурфуриламин (Фурфуриламин)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Хинуклидина-3-дифенилкарбинол гидрохлорид (Фенкарол, 3-(Дифенилкарбинол)-1-азабицикло[2,2,2]октана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C20H23NO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Хитин (1381*) (Поли-(N-ацетил-Д-глюкозамин)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Хлоралкандары С12-C15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2-Хлор-4-амино-6,7-диметоксихитозамин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хлорацетаты (Хлорсірке 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C2H2ClNaO2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3-Хлорацетилиндол (1-Ацетил-3-хлор-1Н-индол)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2-о-Хлорбензой қышқылы (а-Хлорбензой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C7H5ClO2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1-(4-Хлорбензолсульфонил)-3-пропилнесепнәрі (Хлорпропамид, 4-Xлор-N-[(пропиламино)карбонил]бензолсульфонамид, 3-Пропил-1-[(4-хлорфенил)сульфонил]карбамид)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C10H13ClN2O3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2-Хлорбензолсульфон қышқылы N-(4-Meтил-6-метокси-1,3,5-үшазин-2-илкарбамоил) -амида 2-(N,N-диэтиламино) этанола аддукті (Хардин, Диэтилэтаноламин тұзы 2 хлорид-N-4-метокси-6-метил-1,3,5-триазин-2-ил/аминокарбонилбензолсульфамида)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C18H27ClN6O5S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1-Хлорбицикло[2,2,1]гепт-2-ен (Хлорнорборнен)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3-Хлорбутан-2-он (Хлоркетон)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N-(6-Хлоргексил)-N'-(гидроксиэтил) несепнәрі (МЭ-344)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C9H19ClN2O2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Хлоргидринстирол (Хлоргидринэтенилбензол)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2'-Хлор-5'[у-(2'',4''-ди-трет-амилфенокси)бутиропламино)анилид-а-(4-карбокси-фенокси)пивалоилсірке қышқылы (Компонент Н-596, N-[2-Хлор-5-[гамма-[2,4-(1,1-диметилпропил)фенокси]бутироиламино]фенил]-1-(4-карбоксифенокси)-4,4-диметил-3-оксопентанамид)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C46H57ClN3O6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2-Хлор-5-[гамма-(2,4-ди-трет-амилфенокси)бутироиламино]анилид үшметилсірке қышқылы ( ЗЖ-165 N-[2-Хлор-5-[[2,4-(1,1-диметилпропил компоненті)фенокси]бутиламино]фенил]үшметилацетамид)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C31H47ClN2O2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7-Хлор-2,3-дигидро-3-гидрокси-5-фенил-1Н-1,4-бензодиазепин-2-он (Нозепам, 3-Гидрокси-2,3-дигидро-5-фенил-7-хлор-1Н-1,4-бензодиазепин-2-он)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C15H11ClN2O2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7-Хлор-1,3-дигидро-1-метил-5-фенил-2H-1,4бензодиазепин-2-он (Сибазон)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C16H13ClNO2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2-Хлор-N-(2,6-диметилфенил)ацетамиді (2-Хлор-2,6-ацетоксилидиді)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3-Хлордифениламино-6-карбон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C13H10ClNO2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N-Хлоркарбонилиминодибензил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C15H12ClNO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N-Xnopкарбонил-2,2'-иминостильбен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C29H22ClNO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(Хлорлы бензил)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2-Хлор-10-метил-3,4-диазофеноксазин (Диазофеноксазин)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C13H8ClN5O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Хлорметоксиметан (Монохлордиметил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(1`S-транс)-7-Хлор-2,4,6-үшметокси-6`-метилспиро[бензофуран-2(3H),-1`-[2]циклогексен]-3,4`-дион (Гризеофульвин, (1`S-транс)-7-Хлор-2',4,6-үшметокси-6'-метилспиро[бензофуран-2(3H),[2]циклогексен]-3,4'-дион)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C17H17ClO6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2-Хлор-5-нитроанилин (1-Амино-5-нитро-2-хлорбензол)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C7H6ClNO2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 ХП-400, ХП-1100 (жоғары хлорланған парафин көмірсуы)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C12-32H11-36Cl15-30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5-Хлорпентан-2-он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жанатын хлорпиколин  (үшпентахлорпиколи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(Изопропил хлорлы)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қышқылы (а-Хлорпропион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C3H5ClO2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 қышқылы /тұзды қышқыл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ClHO3S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Хлорсірке қышқылы (Монохлорсірке қышқылы, Хлорэтан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C2H3ClO2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3-Хлор-N-(фенилметил)пропанамид (Хлоракон, 3-Хлорпропион қышқылы бензиламид, N-Бензил-бета-хлорпроп 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2-Хлорфенол (1-Гидрокси-2-хлорбензол)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3-Хлорфенол (1-Гидрокси-3-хлорбензол)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5-Хлор-N-(2-хлор-4-нитрофенил)-2-гидроксибензамид (Фенасал, 5-Хлорсалицил қышқылы 2-хлор-4-нитроанилид, N-2-Хлор-4-нитрофенил-5-хлорсалициланилид)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C13H8Cl2N2O4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 бис(2-дихлорэтил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C6H12Cl3O3P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 (Этиленхлоргидрин)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Холест-5-ен-3-ол-(3бета)-бензоат (5-Бензоилоксихолестен-5-ол-3, Холестерин бенэоаты)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C34H50O2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және оның қосындысы (хлорид, валерат, пеларгонат)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үшвалентті қосындысы /Cr3+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және оның неорганикалық қосындысы (диоксид, полирит, фотопол) / церийге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Цефалоспорині  (мырыш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Цефалотин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C16H15N2NaO6S2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Цианкобаламин (В12 дәрумені, Цианкобаламин (азық) /B12 дәрумені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C63H88CoN14O14P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Циклобутилиденциклобутан (Дициклобутилиден)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Циклогекса-2,5-диен-1,4-диондиоксим (п-Хинондиоксим)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1,3-Циклогександиона фенилгидразон (Монофенилгидразон 1,3-циклогександион)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Циклогексан-1,2-диона 4-циклогексилфенилгидразон (Моно-п-циклогексилфенилгидразонциклогексан-1,2-дион)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C18H27N2O2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4-Циклогексиланилин сульфаты (п-Циклогексиланилин сульфаты, 1-Амино-4-циклогексилбензолсульфаты)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C12H17N x 1/2H2O4S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Циклогексилбензол (Фенилциклогексан)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6-Циклогексил-9-бета-(N,N-дибензиламино)-этил-3,4-дигидрокарбазол-1-(2Н)-он (ЦДБА-карбазол)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C34H37N2O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6-Циклогексил-3,4-дигидрокарбазол-1-(2Н)-он (Карбазол)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C18H20NO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3-Циклогексил-6,7-дигидро-1Н-циклопента-пиримидин-2,4-(3Н,5Н)-дион (Гексилур, Гербицид-634, Ленацил, 5,6-Циклопентано-3-цик логексилурацил)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C13H18N2O2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2-Циклогексилкарбонил-1,3,4,6,7,11-гексагидро-2Н-пиразино(2,1-а)изохинолин (Азинокс)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альфа-Циклогексил-альфа-фенил-1-пиперидинопропанол, гидрохлориді (Паркопан,Ромпаркин, Циклодол)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C20H31NO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бета-Циклодексүшн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C42H70O35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Циклопентадиены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1-Циклопропил-6фтор-1,4-дигидро-4-оксо-(1-пиперазинил)-3-хинолинкарбон қышқылды гидрохлорид моногидраты (Квинтор, Таревид, Ципро, Ципробай, Ципрофлоксин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C17H18FN3O3 x ClH x H2O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1-Циклопропил-6 фтор-1,4-дигидро-4-оксо-7-(4-этил-1-пиперазинил)-3-хинолинкарбон қышқылы</w:t>
            </w:r>
          </w:p>
          <w:p>
            <w:pPr>
              <w:spacing w:after="20"/>
              <w:ind w:left="20"/>
              <w:jc w:val="both"/>
            </w:pPr>
            <w:r>
              <w:rPr>
                <w:rFonts w:ascii="Times New Roman"/>
                <w:b w:val="false"/>
                <w:i w:val="false"/>
                <w:color w:val="000000"/>
                <w:sz w:val="20"/>
              </w:rPr>
              <w:t>
(Энрофлоксацин)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93106-60-6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C19H22FN3O3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дихлориді / мырышқа қайта есептелген/ (Цинка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метионаты / мырышқа қайта есептелген/ (2-Амино-4-(метилтио)бутаноат цинка / мырышқа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C10H20N2O4S2Zn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октадеканоаты / мырышқа қайта есептелген/ (Октадеканқышқылды мырыш тұзы, Мырыш стеараты)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C36H70O4Zn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сульфиді /мырышқа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фосфат (однозамещенный) /в пересчете на цинк/ Цинка монофосфат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H4O8P2Zn3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L-Цистин (Цистин)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C6H12N2O4S2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қышқылды аммони тұзы (Аммоний оксалаты, Аммоний қымыз қышқылды, диаммони этандиоаты)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Эмульсол (қоспа: су - 97.6%,  натрий нитраты - 0.2%,  кальцинирленген соды - 0.2%,  минералды май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2,3-Эпоксипропил-2-метилпроп-2-еноат (Глицидилметакрилат, Метакрил қышқылы 2,3-эпоксипропилэфирі)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 D2, дәрумені (3бета,5Z,7Е,22Е)-9,10-Секоэргоста-5,7,10(19),22-тетраен-3-ол)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C28H44O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Эргокальциферола 3,5-динитробензоаты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C28H44O x C7H4N2O6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тартраты (Гинекорн, Секотамин, Фремергин, Эрготартрат)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C33H35N2O3 x 1/2C4H6O6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(3бета,22Е)-Эрго-5,7,22-үшен-3-ол (Эргостаүшен-5,7,22-ол -3, Эргостерин)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C28H44O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Эскорец 1102 (смала шаңы)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1,2-Этандикарбон қышқылы дициклогексил эфирі (Дициклогексилсукцинаты, Янтар қышқылы дициклогексил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C16H26O4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 қышқылы (қымыз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Этан-1,2-диол (Гликоль, 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5-Этенилбицикло[2,2,1]гепт-2-ен (5-Винилбицикло[2,2,1] гепт-2-ен, Винилнорборнен)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2-Этенилпиридин (Винилазин, 2-Винилпиридин)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2-Этенилтолуол (о-Винилтолуол)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Этенилүшметилсилан Винилүшметилсилан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Этенилүшметоксисилан (Винилүшметоксисилан)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C5H12O3Si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Этенилүшхлорсилан (Винилүшхлорсилан)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C2H3Cl3Si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Этенилүшэтоксисилан (Винилүшэтоксисилан)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1-Этенилциклогексен (1-Винилциклогексен-1)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3-Этенилциклогексен (1-Винилциклогексен-3)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Этенилэтилбензол (Этилстирол)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2-Этил-1-адамантилметиламин (Адапромин)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5-Этил-5-(2-амил)-2- карбонат натрийімен натрий тиобарбитураты (Натрий тиопенталы, Натрий тұзы 5-этил-5(метил-бутил)-2-тиобарбитур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C11H17N2NaO2S x CNa2O3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Этил-4-аминобензоат (п-Аминобензой қышқылды этил эфирі, Анестезин)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Этилацетоацетат (Ацетосірке қышқылды этил эфирі, Ацетосірке эфирі, Этил-2-оксобутаноат)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Этилбутаноат (майлы қышқыл этил эфирі, Этилбутират)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S-Этилгексагидро-1Н-азепин-1-тиокарбонаты (Гексагидро-1Н-азепин-1-тиокарбон қышқылды S-этил эфирі, Молинат, Ордрам, Ялан)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C9H17NOS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2-натрий тилгексаноаты натрий 2-этилкапроаты (натрий тұзды 2-Этилкапрон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C8H15NaO2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2-Этилгексенал (р-Пропил-а-этилакролеин)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2-Этилгексилацетат (сірке суы қышқылды 2-этилгексил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2-Этил-3-гидрокси-6-метилпиридин (Эмоксипин, 3-Гидрокси-6-метил-2-э 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Этил-6,7-дифтор-1,4-дигидро-4-оксо-3-хинолинкарбонат (6,7-Дифтор-1,4- дигидро-4-оксо-3-хинолинкарбон қышқылды этил эфирі, Этил-1,4-дигидро-6,7-дифтор-4-оксохинолин-3-карбонат)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C12H9F2NO3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1-Этил-6,7-дифтор-1,4-дигидро-4-оксо-3-хинолинкарбон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1-Этил-6,7-дифтор-1,4-дигидро-4-оксо-3-хинолинкарбон қышқылды этил эфирі (1-Этил-1,4-дигидро-6,7-дифтор-4-оксо-1-этилхинолин-3-карбонат)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C14H13F2NO3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Этилдихлорсилан (Дихлорэтилсилан)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C2H6Cl2Si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О-Этилдихлортиофосфат(Дихлорангидрид)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C2H5Cl2OPS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О-Этил-О-(2,4-дихлорфенил)хлортиофосфаты (Хлорангидрид)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C6H8Cl3O2PS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Этил-10-[N,N-диэтил-бета-аланил]фенотиазин-2-карбамат (Этацизин, 2-Этоксикарбониламно-1 0- (3-диэтиламинопропионил) фенотиазин, гидрохлориді, Этил-[10-[3-(диэтиламино]-1-оксопропил]-10Н-фенотиазин-2-ил] 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C22H27N3O3S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N,N'-Этиленбис(дитио)карбамин қышқылды мырыш тұзы, 1H-бензимидазол-2-ил-карбамин қышқылды метил эфирді қоспасы (Биоцин, Болетин)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C13H15N5O2S2Zn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C2H8N2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цис-1,2-Этилендикарбонды қышқыл (Малеин қышқылы, Z-Этен-1,2-дикарбон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5-Этилиденбицикло[2,2,1]гепт-2-ен (Этилиденнорборнен)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Этил-(4-йодфенил)ундеканоат (10-(п-Йодфенил) ундекан қышқылды этил эфирі, Этиотраст)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C19H29IO2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N-Этилморфолин (1507*) (4-Этилпергидро-1,4-оксазин)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Этил-10-(3-морфолинопропионил)фенотиазин-2-илкарбамат гидрохлориді (Морацизин гидрохлориді, Этмозин, Этил-[10-[3-(4-морфолинил)-1-оксопропил] -10Н-фенотиазин-2-ил] карбамат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C22H25N3O4S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Этилпиридин-4-карбоксилаты (Изоникотин қышқылды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Этилпропионат (Пропион қышқылды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Этил-2,2,2-үшхлорацетаты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C4H5Cl3O2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[(3-фениламино)карбонил]окси]фенил]карбаматы (Бетанекс, Десмедифам, N-[(3-Фенилкарбамоилокси) фенил] карбаминді қышқыл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C16H16N2O3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5-Этил-5-фенил-2,4,6(1Н,3Н,5Н) пиримидинтрион (Фенобарбитал, 5-Этил-5- фенилбарбитур қышқылы, 5-Фенил-5-этил-(1Н,3Н,5Н)-пиримидин-2,4,6-үшон)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C12H12N2O3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2[(Этилфенил) фенилацетил] индан-1,3-дион (2-(Фенил-4-этилфенила цетил) индандион-1,3; Этилфенацил)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C25H19O3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 (құмырсқа қышқылды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1-Этил-6-фтор-7-(4-метилпиперазинил)-1,4-дигидро-4-оксо-3-хинолинкарбонды қышқыл (Пефлоксацин, Пфлацин, 1,4-Дигидро-7-(4-метилпиперазинил)-4-оксо-6-фтор-1-этилхинолин-3-карбонды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70458-92-3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C17H20FN303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Этилхлорацетаты (Хлорсірке суы қышқылды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Этилцианоацетаты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4-Этоксианилин (п-Аминофенетол, п-Фенетидин, п-Этоксианилин)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2-Этокси-6,9-диаминоакридина лактаты (Акридина лактаты, Риванол, 7-Этоксиакридин-3,9-диила аддукті с 2-гидроксипропан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C18H21N3O4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спирттер этоксилаты C13-C17</w:t>
            </w:r>
          </w:p>
          <w:p>
            <w:pPr>
              <w:spacing w:after="20"/>
              <w:ind w:left="20"/>
              <w:jc w:val="both"/>
            </w:pPr>
            <w:r>
              <w:rPr>
                <w:rFonts w:ascii="Times New Roman"/>
                <w:b w:val="false"/>
                <w:i w:val="false"/>
                <w:color w:val="000000"/>
                <w:sz w:val="20"/>
              </w:rPr>
              <w:t>
(Неонол 2В 1317-12)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спирттер этоксилаты  С12-C15 (оксосинтез және гидроксидат спирттерінен) (Неонол П 1215-12)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N-(4-Этoкcифeнил) aцeтaмид (Сірке қышқылы 4-этоксианилид, Фенацетин, Фенедин)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3-Этоксифенол (резорциннің моноэтилді эфирі, 1-Гидрокси-3-этоксибензол)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(Этилді эфирі этиленгликол, Этилцеллозол)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(Сілті қышқылы 2-этоксиэтилді эфирі, Целлозольвацетат)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5-Этокси-2-этилтиобензимидазол гидрохлориді (Томерзол) 2-(2-Этоксиэтокси)этанол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C11H14N2OS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2-(2-Этоксиэтокси)этанол (Моноэтил эфирі диэтиленгликоль Этилкарбитол)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C4H14O3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Эуфиллин(80% теофиллин және 20% 1,2-этилендиаминқоспасы)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көмірсутегілердің С1-С5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көмірсутегілердің С6-С10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Ильменитеттің шоғырлануы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TiO2,FeO,SiO2,Al2O3,Pb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Ильменитет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TiO2,FeO,SiO2,Al2O3,MgO,P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MgCl2,KCl,NaCl,MgO,CaCl2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Титандық  шлак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TiO2,FeO,SiO2,Al2O3,MnO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электролит аэрозолі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KCl,MgCl2,NaCl,MgO,CaCl2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Витамицин (пирилдипирил мететенінің туындысы)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C25H35N3O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bl>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CAS нөмірі – Химиялық реферативтік қызмет (CAS – Chemical Abstracts Service) деректеріне сәйкес тіркеу нөмірі;</w:t>
      </w:r>
    </w:p>
    <w:p>
      <w:pPr>
        <w:spacing w:after="0"/>
        <w:ind w:left="0"/>
        <w:jc w:val="both"/>
      </w:pPr>
      <w:r>
        <w:rPr>
          <w:rFonts w:ascii="Times New Roman"/>
          <w:b w:val="false"/>
          <w:i w:val="false"/>
          <w:color w:val="000000"/>
          <w:sz w:val="28"/>
        </w:rPr>
        <w:t>
      болжамды қауіпсіз әсер ету деңгейлері – БҚӘД;</w:t>
      </w:r>
    </w:p>
    <w:p>
      <w:pPr>
        <w:spacing w:after="0"/>
        <w:ind w:left="0"/>
        <w:jc w:val="both"/>
      </w:pPr>
      <w:r>
        <w:rPr>
          <w:rFonts w:ascii="Times New Roman"/>
          <w:b w:val="false"/>
          <w:i w:val="false"/>
          <w:color w:val="000000"/>
          <w:sz w:val="28"/>
        </w:rPr>
        <w:t>
      мг/м3 – текше метрге миллиграмм.</w:t>
      </w:r>
    </w:p>
    <w:p>
      <w:pPr>
        <w:spacing w:after="0"/>
        <w:ind w:left="0"/>
        <w:jc w:val="left"/>
      </w:pPr>
      <w:r>
        <w:rPr>
          <w:rFonts w:ascii="Times New Roman"/>
          <w:b/>
          <w:i w:val="false"/>
          <w:color w:val="000000"/>
        </w:rPr>
        <w:t xml:space="preserve"> 1-қосымшаның 1-2-кестелерінде ұсынылған ластаушы заттардың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кодтары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олардың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0101 - 0299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жатпайтын заттар және олардың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0301 - 0399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көмірсутектері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0401 - 0499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көмірсутектері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0501 - 0599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Хошиісті көмірсутектері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0601 - 0699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Хошиісті полициклдік көмірсутектері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0701 - 0799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0801 - 0999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және фенолдар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1101 - 1199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(фосфор қышқылының эфирлерден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1301 - 1399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Органиқалық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1501 - 1599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Органиқалық тотықтар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1601 - 1699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1701 - 1799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1801 - 1899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1901 - 1999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басқа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2001 - 2099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қышқылы амидтері және күрделі  эфирлері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2101 - 2199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терпендер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2201 - 2299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2301 - 2399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Гетероциклдік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2401 - 2499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2501 - 2599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2601 - 2699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2701 - 2899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2901 - 2999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3001 - 3099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6" w:id="14"/>
    <w:p>
      <w:pPr>
        <w:spacing w:after="0"/>
        <w:ind w:left="0"/>
        <w:jc w:val="left"/>
      </w:pPr>
      <w:r>
        <w:rPr>
          <w:rFonts w:ascii="Times New Roman"/>
          <w:b/>
          <w:i w:val="false"/>
          <w:color w:val="000000"/>
        </w:rPr>
        <w:t xml:space="preserve"> Жинақталатын қасиеттері бар заттар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күкірт сутегі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күкірт сутегі, 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және оксид, мазут күлі, күкірт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гексан, көміртегі оксид, 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гексен, күкірт диоксиді, күкірт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күкірт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күкірт диоксиді, көміртегі оксид, 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метакрил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метакрил қышқылдары, бутилакрилат, бутилметакрилат, метилакрилат, метиметакрилат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винилацетат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акролеин, фтал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ацетофенон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фурфурол, формальдегид пен 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трикрезол, 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 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бестотығының және марганец тотығының аэрозольдері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бестотығының аэрозольдері және күкірт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бестотығының және хром үш тотығы аэрозольдері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және ацетофенон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капрон және май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және күкірт ангидридтері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Гексахлоран және фозалон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2,3-Дихлор-1,4-нафтахинон және 1,4-нафтахинон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 1,2,3-Трихлорпропан мен тетрахлорэтилен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және изопропилбензол гидрототығы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Изобутилкарбинол және диметилвинилкарбинол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Метилгидропиран және метилентетрагидропиран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ди және трипропиламиндер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ангидриді және қорғасын ацетаты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ангидриді және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азот қостотығы және 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және пропионды 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оксиді, күкірт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және динил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мыс, кобальт, никель, күкірт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көміртегі оксиді, фенол және конвертер өндірісінің шаңы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фторлы сутегі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күкірт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металды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күкірт сутегі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және күкірттің үштотығы, аммиак және азот тотықтары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минералды қышқылдар (күкірт, тұз және азот)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шаңы және көміртегі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және сірке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фенол, этилацетат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 метил және этил спирттері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және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пропилен, бутилен және амилен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болған кезде толық емес жиынтық әсері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вольфрамы, аммоний парамолибдаты, қорғасын ацетаты (аралас әрекет коэффициенті (Аәк) 1,6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вольфраматы, мышьякті ангидриді, аммоний парамолибдаты, қорғасын ацетаты (Аәк 2,0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вольфрамы, германий диоксиді, мышьякті ангидриді, аммоний парамолибдаты, қорғасын ацетаты (Аәк 2,5 тең)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болған кезде жекелеген заттардың шекті рұқсат етілген концентрациясы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октил спирттері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мырыш 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Потенциялану әсері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0,8 болатын бутилакрилат және метилакрилат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Коэффиценті 0,8 болатын фторлы сутегі және фтор тұздары</w:t>
            </w:r>
          </w:p>
        </w:tc>
      </w:tr>
    </w:tbl>
    <w:p>
      <w:pPr>
        <w:spacing w:after="0"/>
        <w:ind w:left="0"/>
        <w:jc w:val="both"/>
      </w:pPr>
      <w:r>
        <w:rPr>
          <w:rFonts w:ascii="Times New Roman"/>
          <w:b w:val="false"/>
          <w:i w:val="false"/>
          <w:color w:val="000000"/>
          <w:sz w:val="28"/>
        </w:rPr>
        <w:t>
      Көп компонентті қоспалардың аралас әрекеті</w:t>
      </w:r>
    </w:p>
    <w:p>
      <w:pPr>
        <w:spacing w:after="0"/>
        <w:ind w:left="0"/>
        <w:jc w:val="both"/>
      </w:pPr>
      <w:r>
        <w:rPr>
          <w:rFonts w:ascii="Times New Roman"/>
          <w:b w:val="false"/>
          <w:i w:val="false"/>
          <w:color w:val="000000"/>
          <w:sz w:val="28"/>
        </w:rPr>
        <w:t>
      Атмосфералық ауада әсер ету сомасы бар бірнеше заттар бірге болған кезде олардың шоғырлану сомасы формула бойынша есептеу кезінде 1 (бірліктен) аспауға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751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С1, С2,Сn - атмосфералық ауадағы заттардың нақты қанықпасы;</w:t>
      </w:r>
    </w:p>
    <w:p>
      <w:pPr>
        <w:spacing w:after="0"/>
        <w:ind w:left="0"/>
        <w:jc w:val="both"/>
      </w:pPr>
      <w:r>
        <w:rPr>
          <w:rFonts w:ascii="Times New Roman"/>
          <w:b w:val="false"/>
          <w:i w:val="false"/>
          <w:color w:val="000000"/>
          <w:sz w:val="28"/>
        </w:rPr>
        <w:t>
      2) ҚРШ1, ҚРШ2, ҚРШn - сол заттар қанықпасының рұқсат етілген шегі.</w:t>
      </w:r>
    </w:p>
    <w:p>
      <w:pPr>
        <w:spacing w:after="0"/>
        <w:ind w:left="0"/>
        <w:jc w:val="both"/>
      </w:pPr>
      <w:r>
        <w:rPr>
          <w:rFonts w:ascii="Times New Roman"/>
          <w:b w:val="false"/>
          <w:i w:val="false"/>
          <w:color w:val="000000"/>
          <w:sz w:val="28"/>
        </w:rPr>
        <w:t>
      Жинақтау әсермен 2, 3 және 4 компоненттік қосындылардың қабілеттері жоқ, азот диоксиді және/немесе күкіртсутегі енгізілсе және атмосфералық ауаны көп компоненттік ластауыш құрамына енгізілсе, егерде біреулерінің концентрациясының үлес салмағы, максималдық бір реттік ШРЕШ үлесімен көрсетілгенде, 2 компоненттік қосындыда 80% астам; 3 компоненттік қосындыда -70% астам; 4 компоненттік қосындыда - 60% астамды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тамыздағы</w:t>
            </w:r>
            <w:r>
              <w:br/>
            </w:r>
            <w:r>
              <w:rPr>
                <w:rFonts w:ascii="Times New Roman"/>
                <w:b w:val="false"/>
                <w:i w:val="false"/>
                <w:color w:val="000000"/>
                <w:sz w:val="20"/>
              </w:rPr>
              <w:t xml:space="preserve">№ ҚР ДСМ-70 бұйрығына </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Жұмыс аймағының ауасындағы зиянды заттардың рұқсат етілетін шекті шоғырлануы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САS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шоғырлануы (РЕШШ) шамасы,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жағдайындағы ауаның ерекше агрегаттық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Организмге әсер ету ерекшеліктері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балқытындысы қожының абразивті ұнтағы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Аверсектин-С ( 8 авермектиндер қоспасы Ala, A2a, В1а, А2а, А1в, А2в, В1в, В2в)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4,4'-Азодибензой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C14H10N2О4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 NО2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трифториді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Алкендер / С-ға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С7-9 аминдер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С15-20 аминдер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С10-16 аминдер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С10-16 диметиламиндер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С10-18 N,N -диметил- N-бензиламинийхлорид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C19-29H34-50ClN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С12-14 N,N -диметил- N-(этилбензил)аминийхлорид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C23-25H42-46ClN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Алкилдифенилдер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C12H10 ·2 CnH2n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2-(2-АлкилС10-13-2-имидазолин-1-ил) 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Алкилнафталиндер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C16-30H20-48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Алкилпиридиндер+, қоспа ( 2-метил-5этилпиридин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2-Алкил С10-12-1-полиэтен-полиамин-2-имидазолин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Алкоксибифенилкарбонитрил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C14H9NOCnH2n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Алотерм-1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альгинаттары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диАлюминий барий титангекса-оксид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Al2BaO6Ti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тетраАлюминий гексабарий кальций дикремний - 21 -оксид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Al4Ba6CaO21Si2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оның құймалары (алюминийге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кальций-0,8-хром-5,6-диводородфосфат-1,6-водородхромат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AlCaCr0,8H12,8O27P5,6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магнид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AlMq</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нитрид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тетраАлюминий пентабарий трикальций декаоксид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Аl4Ва5Са3О10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диАлюминий сульфат (алюминийге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Al2O12S3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тригидрооксид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АlН3О3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диАлюминий триоксид (аэрозоль дезинтеграциясы түрінде)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дейінгі никель құймасы қоспасындағы диАлюминий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Аl2O3,Ni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 дихромтриоксид (Сr2О3 бойынша) қосылған диАлюминий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Аl2O3 х Cr2O3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 ( аэрозоль конденсациясы түрінде) қосылған диАлюминий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Аl2O3 х SiO2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 кремний диоксиді және 10% дейін триоксиді (аэрозольдің дитемір конденсациясы түрінде) қосылған диАлюминий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Аl2O3 х SiO2 х Fe2O3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трифторид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хром-8,8-9,6-фосфат (хрому III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AlCr(PO4)8,8-9,6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дейін платинадан тұратын КР-101 және РБ-11 алюмоплатин катализаторлары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Al2O5Si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Амиломизентерин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1-Аминоалкилимидазолиндер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4-Амино-N-[амино(имино) метил]бензол сульфонамид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C7H10N4O2S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4-Амино-N-(аминокарбо-нил)бензолсуль 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C7H9N3O3S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5-Амино-2-(4-аминофенил)-1Н-бензимидазол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C13H12N4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1-Аминоантрацен-9,10-дион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C14H9NO2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альфа-Аминобензацетил-хлорид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C8H8NO х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3-(4-Аминобензолсульфамидо)-5-метилизоксазол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C10H11N3O3S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4-Аминобензолсульфонамид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4-Аминобензолсульфон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C6H7NO3S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4-Аминобутан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2-Амино-5-гуанидинпентан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4-Амино-N-(2,4-диаминофенил) бензамид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C13H14N4O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N'-[3-[4-Аминобутил)амино] пропил] блеомицинамида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C57H86N8O21S2 х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6-Аминогексан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7-Аминогептан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C7H15NO2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4-Амино-2-гидроксибензоаты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C7H6NNaO3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5-Амино-2-гидроксибензой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С6Н7NО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Аминогидроксибензолдар (3,4-изомерлер)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С6Н7NО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2-Амино-1-гидрокси-4-нитробензол+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2-Амино-1-гидрокси-5-нитробензол+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2-Амино-3-гидроксипропион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4-Амино-3-гидрокси-3-фенилбутан қышқылының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C10H13NO3 х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2-Амино-2-деокси-D-глюкозалар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С6Н13NO5 хClH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0-3-Амино-3-деокси-б-D-глюкопи-ранозил-(1&gt;6)-O-[6-амино-6-деокси-б-D-глю-копиранoзил-(1&gt;4)]-N'(S)-(4-амино-2-гидpoкcи-1-oкcoбy-тил)-2- дeoкcи-D-стрептамин+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C22H43N5O13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O-3-Амино-3-деокси-б-D-глю-копи-ранозил (1&gt;6)-O-[6-ами-но-6-деокси-D-глюкопирапо-зил-(1&gt;4)-2-деокси-б-D-стреп-тамин+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08.07.8063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C18H36N4O10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O-4-Амино-4-деокси-б-D-глю-копиранозил (1&gt;6)-O-(8R)2-амино-2,3,7- тридеокси-7(ме-тиламинo)-D-глицepo-б-D-алло-oктoдиaлдo-1,5:8,4- дипи-paнoзил(1&gt;4)2-дeoкcи-D- стрептамин+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C21H41N5O11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O-2-Амино-2-деокси-б-D-глюопиранозил(1&gt;4)-O-[O-2,6-диамино-2,6-дидеокси-в -L-идопирапозил(1&gt;3)-в-D-рибо-фуранозил(1&gt;5)]-2-деокси- D-стрептамин, сульфат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C23H45N5O14 х H2O4S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O-3-Амино-3-деокси-б-D-глюкопи-ранозил(1&gt;6)-O-(2,6-диамино-2,3,6-тридеокси-б-D-рибогексопиранозил(1&gt;4)-2-деокси-D-стрептамин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C18H37N5O9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5-Амино-3,7-дибром-8-гидрок-си-4- иминонафталин-1(4Н)-он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C10H6Br2N2O2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2-Амино-3,5-дибром-N-цикло-гексил N-метилбензолметан-амин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C14H20Br2N2 х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33-[(3-Амино-3,6-дидеокси-бе-та-D-маннопиранозил)окси]-1,3,4,7,9,11,17, 37-октагидрок-си-15,16,18-триметил-13-оксо-14,39-диоктабицикло[33,3,1]- нонатриаконта-19,21,25,27,29, 31- гексаен-36-карбон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C46H83NO18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Аминодиметилбензол+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[2S-(2альфа,5альфа,6бета)]-6-Амино-3,3-диметил-7-оксо-4-тиа-1-азабицикло[3,2,0]гептан-2-карбон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C8H12N2O3S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|2-Амино-4-[N,N-ди(1-метил-этил) амино]-6-метилтио-1,3,5-триазин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C10H19N2S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4-Амино-N-(4,6-диметилпиpимидин-2-ил)бензолcyльфoн-амид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C12H14N4O2S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4-Амино-N-(2,6-4-ил)бензол-cyльфoнамид димeтoкcипи-pимидин-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C12H14N4O4S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4-Амино-N-[2-(диэтиламино) этил]-бензамид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C13H21N3OхClH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S-(3-Амино-3-карбоксипропен)-S- метилсульфоксимин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C5H12N2O3S х H2O4S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Z-N-(Аминокарбонил)-2-этилбутан-2-амид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C7H15N2O2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Аминометилбензол (3 және 4 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4-Аминометилбензолсульфонамидаацетат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C9H14N2O4S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2-Амино-5-метилбензолсульфонаты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C7H8NNaO3S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1-Амино-5-метил-2-метокси-бензол+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2-Амино-6-метил-4-метокси-1,3,5- 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C5H8N4O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3-(4-Амино-2-метил-5-пиридил)метил]-4-метил-5-(4,6,6-тригидрокси-3,5-диокса-4,6-дифосфагекс-1-ил)тиазолийхлорид Р,Р-диоксид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C12H19ClN4O7P2S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3-[(4-Амино-2-метил-5-пиридинил)- метил]-5-(2-гидроксиэтил)-4 метилазоний 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C12H17BrN4OS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2-Аминометилфуран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1-Амино-2-метил-6-этилбензол+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4-Амино-2-метил-5-этоксиметилпиримидин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C8H13N3O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1-Амино-2-метокси-5-нитробензол+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C7H8N2O3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4-Амино-N-(3-метоксипипера-зин-2-ил) бензолсульфонамид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C11H12N4O3S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4-Амино-N-(6-мeтoкcипипe-разин-3-ил) бензолcyльфoнамид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C11H12N4O3S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4-Амино-N-(6-метоксипири-мидин-4-ил бензолсульфонамид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C11H12N4O5S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Аминонафтилсульфоқышқылы (изомерлер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C10H9NO3S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аминонафтилсульфонаттары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C10H8NNаO3S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1-Амино-3-нитро-4-хлорбензол+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9-Аминононан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C9H19NO2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(L)-2-Аминопентадиоаты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C5H8NNaO4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1-Амино-2,3,4,5,6-пентафтор-бензол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C6H2F5N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4-Амино-N-2-пиримидинил-бензолсульфонамид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C10H10N4O2S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4-Амино-N-(пиримидин-2-ил) бензолсульфонамид аддукт күміспен бірге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C10H9AgN4O2S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1-Аминопентанди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04.05.6899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2-Аминопропан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С3Н7NО2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3-Аминопропан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С3Н7NО2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1-Аминопропан-2-ол+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N-(3-Аминопропил)-N',N'-диметилпропан-1,3-диамин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C8H21N3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N-(3-Аминопропил)-N-додецилпропан-1,3-диамин+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C18H41N3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2-[(6-Амино-1Н-пурин-8-ил) аминоэтанол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C7H9N6O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4-Амино-N-(4-сульфамоил-фенил) бензолсульфонамид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C12H13N3O4S2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4-Амино-2,2,6,6-тетраметилпиперидин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C9H20N2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4-Амино-N-(тиaзoл-2-ил) бензолcyльфoнамид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C9H9N3O2S2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4-Амино-1,2,4-триазол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1-Амино-2,4,6-триметилбензол+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4-Амино-2-(трихлорметил)-3,5- дихлорпиридин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С6Н3Сl5N2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4-Амино-2-(трихлорметил)-3,5,6- трихлорпиридин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С6Н2Cl6N2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4-Амино-3,5,6-трихлорпиридин-2- калий 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C6H2Cl3KN2O2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4-Амино-3,5,6-трихлорпи-ридин-2- натрий 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C6H2Cl3N2NaO2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4-Амино-3,5,6-трихлорпиридин-2- 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С6Н3Сl3N2O2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1-Аминотрицикло[3,3,1,1](3,7) декан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C10H17N хClH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N-(4-Аминофенил)ацетамид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[2S-(2альфа,5альфа,6бета)(S*)] -6 Аминофенилацетиламино-3,3-диметил-7- оксо-4-тиа-1-азабицикло-[3,2,0] гептан2-карбон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C16H19N3O4S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4-Амино-3-фенилбутан қышқылының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C10H13NO2 х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4-(Аминофенил)гидрокси-бензол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(3-Аминофенил)пропан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2-[[(4-Аминофенил)сульфонил] амино]бензоаты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C13H13N2NaO4S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Н-[(4-Аминофенил)сульфонил] 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C8H10N2О3S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5-Амино-2-фенил-4-хлорпиридазин 3(2Н)-он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C10H8ClN3О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Аминохиназол -4 -он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1 -Амино-3 -хлорбензол+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C6H6C1N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C6H6C1N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4-Амино-К-(3-хлорпиразинил) бензолсульфамид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C10H9ClN4О2S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C2H5NО2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Аминоэтанол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С10-18 сштгет майлы қышқылдар негізіндегі 2-Аминоэтанол,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2-Аминоэтансульфон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C2H7NО3S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[[(2-Аминоэтил)амино] метил]гидроксибензол+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C9H4N2O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(2-Аминоэтиламино)этанол+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C4H12N2О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2-Аминоэтилбензоат+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2,2'(N-(2-Аминоэтил)имино] диэтанол, С10-13 карбон қышқылының амидтері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2-Амино-5-этил-1,3,4-тиадиазол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C4H7N3S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4-Амино-Ы-(5-этил-1, 3,4-ти- адиазол-2-ил)бензолсуль- 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C10H12N4O2S2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1-(1-Аминоэтилтрицикло[3,3, 1,1]3'7 декан)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C12H21N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(2-Аминоэтил) - 1, 2-этандиамин+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C4H13N3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1 -Амино-4-этоксибензол+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1-Амино-4~этоксибензола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 •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Аммиак-карбамид тыңайтқышы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амидодисульфат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H9N3O6S2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ванадат+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H4NO3V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водороддифторид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H5NF2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гексафторсиликат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F6H8N2Si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гексахлороплатинат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Cl6H8N2Pt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гидротартрат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H9N2O4P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H6NO4P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дихлорпалладий+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Сl2Н6N2Рb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полифосфаттар (азоттың фосфорға 1:3 қатысымен)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H8N2O4S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L-тартрат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C4H12N2O6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H5NO3S2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тиосульфат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H8N2O3S2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триАммоний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H12N3O4P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FH4N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СlН4N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(моно и диаммоний фосфаттарының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4-Андростен-17-в-ол-3-он-17-пропионат+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C22H32O3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4-Андростен-17-в-ол-3-он-17-фенилпропионат+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С28Н36O3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 тобының антибиотиктері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Антрацен-9, 10-дион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N'-2-L-Арабинопиранозил-N-метил-N-нитрозокарбамид++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C7H11N2О6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 300 маркалы арелокс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C4H8N2О3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Аценафтен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Ацетамидометил- 5-амино-2, 4, 6-трийодбензой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С9Н7I3N2O3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S-(2-Ацетамидоэтил)-О,О-диметилдитиофосфат+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C6H14NO4PS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Ацетангидрид+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С2Н3КO2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C2H3NaO2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(О-Ацетато)-(2-метоксиэтил) сынап+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C5H10HgO3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Ацетатэтиленгликольжәне диацетатэтиленгликоль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3-(Ацетиламино)-5-[(ацетиламино)метил]-2,4,6-трийодбензой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C12H11I3N2O4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1б,14б,16в-4(2-Ацетиламинобензоилокси)-1,14,16-триметокси-20-этилаконитан-4,8,9-триол гидробромид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C32H44N2O8 x BrH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 L-глутамин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C7H11NO5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3-(Ацетилокси)-5,14-дигидрокси-19-оксо-3в,5в-кард-20(22)-еномид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C25H34O7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N-[(Ацетилокси)-(4-нитрофенил)метил]ацетамид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122129-89-9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C11H12N2O5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5-(Ацетилокси)пентан-2-он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DL-N- Ацетилфенилаланин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С11Н13NO3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-Ацетилцистеин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(4в)-4-О-Ацетил-12,13-эпокситрихотец-9-ен-4-ол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С17Н24О4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2-Ацетоксибензой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C9H8O4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21-Ацетокси-11в,17б-дитидроксипрегна-4-ен-3,20-дион+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спиртімен түрөзгерген аэросил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Диметилдихлорсиланмен түрөзгерген аэросил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маркалы бальзам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борат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В2Ва3О6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гидрофосфат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BaHO4P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дигидроксид+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BaH2O2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димедь дихром нонаоксид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BaCr2Cu2O9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BaN2O6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кальций дититан гексаоксид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BaCaO6Ti2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кальций стронций гексакарбонат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BaС6CaO18Sr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тетратитан нонаоксид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125693-49-4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BaO9Ti4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тктан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BaO3Ti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Барий титан цирконий гексаоксид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Ba2O6TiZr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Бациллихилин /бацитрацин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витаминді концентрат /ақуыз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 -Бенз[de]антрацен -7-он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2-Бензилбензимидазола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C14Hl2N2 •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Бензилбутилбензол-1,2-дикарбонат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Бензил-2-гидроксибензоат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Бензилдиметиламин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S-Бензил-О,О-ди(1-метилэтил)тиофосфат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C13H21O3PS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4,4,-Бензилидендиморфолин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C15H22N2O2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Бензилметилбензол+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Бензилхлорформиат+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C8H7ClO2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(еріткіш, отындық)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Бензоат-4-[2-гидрокси-3-(1-метилэтиламин]пропоксифенилацетамид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C21H33N2О5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бензоаты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C7H5NaO2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Аддукт с 3,7-дигидро-1,3,7-триметил-1Н-пурин-2,6-дионмен натрий бензоаты /кофеин негізіне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C7H5NaO2 • C8H10N4О2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2ОН-Бензо[6,7]бензимидазоло[2,3,За,4-fgh]нафто[",3",6',7' ]карбазоло'3"-6,7нафто[1,8а,8-mna]акридин-5,10,14,19(5Н,10Н,14Н,19Н)-тетрон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C45H19N3О4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1Н,ЗН-Бензо[1,2-с:4,5-с']дифуран-1,3,5,7-тетрон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С10H2O6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(1-б,6-в)-6-Бензоилокси-8-гидрокси-4-метил-1-метокси-20-этилгетератизан-14-он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C29H37NО6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1-Бензоил-5-фенил-5-этил-(1Н,3Н,5Н)-пиримидин-2,4,6-трион+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C19H16N2О4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С7Н5СlО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 аддукт 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С13Н19NO2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Бензоксазол-2(3Н)-он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Бензол-1,2-дикарбонатқорғасын+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С8Н4О4РЬ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мысының+ бензол-1,2-дикарбонаты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С8Н4СuО4РЬ0,5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Бензол-1,3-дикарбон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С8Н6O4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Бензол- 1, 4- дикарбон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С8Н6O4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Бензол-1,3-дикарбондихлорид+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С8Н4С12O2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Бензол-1,4-дикарбондихлорид+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С8Н4С12O2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C6H5C102S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Бензол- 1,2,4-трикарбон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С9Н6О6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[2]Бензопиранол[6,5,4-def][2]бензопиран-1,3,6,8-тетрон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C14H4O6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4-(2-Бензтиазолилтио)морфолин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C11H12N2OS2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Бензотиазол -2 -тион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1Н-Бензотриазол+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2-(2Н-Бензотриазол-2-ил)-4-метилидроксибензол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C13H11N3О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 Бензотриазол-1-ил)этанол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C8H9N3O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Бензохин-1,4-он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қосылыстары /бериллийге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5,5-Бинафталин-1,1,,4,4',8,8'-гексакарбон қышқылы,1, 8, 1,, 8' диангидрид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С2бН10О10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Бипиридил (2,2 және 4,4-изомерлер)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2,2'-Бипиридил, дихлор(этил)силанмен қоспасы / 2,2-бипиридил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C10H8N2 • C2H5Cl2Si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5-([4,6-Бис(1-азиридинил)-1,3,5-тиазин-2-ил]амино)-2,2-диметил-1,3-диоксан-5-метанол++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67026-12-4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C14H22N6О3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Бис (4 -аминофенокси) 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CI8H16N2О2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N,N'-Бис(2-аминоэтил)-1,2-этандиамин+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C6H18N4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Бисбензимидазо[2,1-b:1,,2'-i]бензо[Imn][3,8]-фенантролин-6,9 -дион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C26HI2N4О2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Бисбензимидазо[2,1-b:1,,2'-j]бензо[Imn][3,8]-фенантролин-8,17-дион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C26H12N4О2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Бисбензимидазо[2,1-Ь:1,,2'-1]бензо[Imn][3,8]-фенантролин-6,9-дионның бисбензимидазо[2,1-b:1,,2'-j]бензо[Imn] [3,8]фенантролин8,17-дионмен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C26H12N4O2 • C26H12N4O2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2,2-Бис[[3-[3,5-бис(1,1-диметилэтил)-4-гидроксифенил]-1-оксопропокси]метил]-1,3-пропандиил-3,5-бис(1,1-диметилэтил)-4-гидроксибензолпропаноат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C73H108O12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Бис-[3,5-бис(1,1 -диметилэтил)] -4-[гидроксифенил]пропаноат-2,2-тиобисэтанол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C38H58O7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Бис-[3,5-бис(1,1-диметилэтил)]-4-[гидроксифенил]пропаноат-2,2-тиобисэтанол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C38H58O6S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Бис[3-[4-гидрокси-3,5-ди(1,1-диметилэтил)фенил]пропил]бензол-1,2-дикарбонат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С39Н52О4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2,2-Бис(гидроксиметил)бутан- 1 -ол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1,3-Бис(1-гидрокси-2,2,2-трихлорэтил)карбамид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C5H6Cl6N2O3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Бис-[3-[3,5-ди(1,1-диметилэтил)-4-гидроксифенил] пропил ]сульфид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С34Н54О2S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2,2-Бис[3,5-ди(1,1-диметилэтил)-4-гидроксифенилтио]пропан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C31H48O2S2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бисі(диметилдитиокарбаматы)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C6H10N2S4Zn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N,N'-Биc[1,4-(диметилпентил)]фенилен-1,4-диамин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4-[[2,4-Бис(1,1-диметилпропил)фенокси]ацетил]амино]-N-[4,5-дигидро]-5-[(4-метоксифенил)азо]-5-оксо-1-[2,4,6-трихлорфенил)-1Н-пиразол-3-ил]бензамид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C41H43C13N6O5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3-[[(2,4-Бис(1,1-диметилпропил)фенокси|ацетил)амино-N-(4,5-дигидро-5-оксо-1-(2,4,6-трихлорфенил-1Н-пиразол-3-ил]бензамид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C34H37C13N4O4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2-[2,4-Бис(1,1-диметилпропил)фенокси]бутан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С20Н32О3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N-[4-[2,4-Бис(1,1-диметилпропил)фенокси]бутил-1-гидрокси-4-[(1-фенил-1Н-тетразол-5-ил)тио]-2-нафталинкарбоксамид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C38H45N5О3S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3,5-Бис(1,1-диметилэтил)-4-гидроксибензпропион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С17Н26О3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2,6-Бис(1,1-диметилэтил)-4-меркапто-1-гидроксибензол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C14H22OS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Бис(1,1-диметилэтил)пероксид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1,1-Бис[(1,1-диметилэтил)перокси]-3,3,5-триметилциклогексан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С17Н34О4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2,4-Бис(N,N-диэтиламино)-6-хлор-1,3,5-триазин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C11H20ClN5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бисі(диэтилдитиокарбаматы)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C10H20N2S4Zn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Бис(3-метилгексил)бензол-1,2-дикарбонат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С24Н38О4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0,0-Бис(4-метилпентил)-S-(2-гидроксипропил)-дитиофосфат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С15Н33О3РS2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2,4-Бис[N-(1-метилэтил)амино]-6-хлор-1,3,5- 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C9H16C1N5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Бис(1-метилэтил)бензол+ (3- және 4-изомерлер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Бис(1-метилэтил) фосфонат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С6Н15О3Р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N,N-Бис-в-оксиэтилэтилен- диамид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1,1-Бис(полиэтокси)-2-гептадеценил-2-имидазолин 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Бис(трибутилқалайы)оксид+ /қалайы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80883-02-9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C12H27OSn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Бис(триметилсилил)амин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C6H19NSi2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Бис(N,N-трипропилбор)гекса- метилендиамин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C12H35B2N2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1,4-Бис(трихлорметил)бензол+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C8H4Cl6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-фосфит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HO2PRR' R=R':H или Alk-C8-C10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1,5-Бис(фур-2-ил)пента-1,4-диен-3-он+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1,3-Бис(4-хлорбензилиден-амино)гуанидин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C15H13Cl2N5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1,3-Бис(4-хлорбензилиден-амино)гуанидин+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C15H17Cl2N5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(хлорметил )бензол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C8H8C12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Бис(хлорметил) нафталин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C12H10Cl2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Бис(хлорметил)циклобутан-1-он+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C6H8C120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1,1-Бис(4-Хлорфенил)этанолдың 4-хлорфенил-2,4, 5 -трихлорфенилазосульфидпен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С14Н12С120 • CI2H6Cl4N2S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(2-хлорэтил)этенил-фосфонат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СбН11С1203Р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2,4-Бис(N-этиламино)-6-хлор-1,3,-5-триазин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C7H12ClN5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О,О-Бис(2-этилгексил)-О-фенилфосфат+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С22Н3904Р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1,1,-Бифенил-3-оксобутан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С16Н14О3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Бифенил-25-% 1,1'-оксидибензолмен- 75%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C12H10O • С12Н10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Бицикло[2,2,1]гепта-2,5-диен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"Блик" тазартқыш заттары / динатрий карбонаты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 нефелин, спек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А12Оз • 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Төменкремнийлі бокситтер, спек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Аморфлы және кристаллды бор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 карбид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нитрид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Гексагональді және кубты бор натрид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трибромид+ /гидробромид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 трисилицид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B4Si3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(1R)-Борнан-2-он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ВН3О3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Бромбензальдегид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С7Н5ВгО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3-Бром-7Н-бенз[dе]антрацен-7-он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С17Н9ВгО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С4Н9Вг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С6Н13Вг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Бромгидроксибензол+ (2,4-изомерлер)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С6Н5ВrО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6-Бром-4-[(диметиламино)метил]-5-гидрокси-1-метил-2-[(фенилтио)метил] -1Н-индол-3-карбоната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C22H25BrN203S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4-Бром- 1,2-диметилбензол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C8H9Br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Бромдифторхлорметан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CBrClF2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О-(4-Бром-2,5-дихлорфенил)-О,О-диметилтиофосфат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C8H8BrCl203PS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R-эндо (+ ) - 3 - Бромкамфора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C10H15BrO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CH3Br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Бромметилбензол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C7H7Br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-Бром- 3-метилбутан+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С5Н11Вг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6-Бром- 1,2-нафтохинон+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C10H7Br02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1-Бром-З-нитробензол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C6H4BrNO2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5-Бром-5-нитро- 1,3-диоксан+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С4НбВгNО4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2-Бром-2-нитропропан- 1,3-диол+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С3НбВгN04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5-Бром-4-оксопентилацетат+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C7H11BrO3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С5Н11Вг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С5Н11Вг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С3Н7Вг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Бромтетрафторэтан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C2HBrF4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CBrF3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1-Бром-1,2,2-трифтор-1,2-дихлорэтан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С2ВгС12F3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2-Бром- 1,1,1 -трифтор-2-хлорэтан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C2HBrClF3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1 -Бромтрицикло[3, 3,1,1 [3'71]декан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C10H15Br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N-(4-Бромфенил)трицикло[ 3,3,1, 1]3'7декан-2-амин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87913-26-6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C16H22BrN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1-Бром-З-хлорпропан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C3H6BrCl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1-(4-Бром-3-хлорфенил)-3-метил-3-метоксикарбамид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C9H10BrClN2O2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C2H5Br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[1,4- Бутандиилбис(оксиметил)] бисоксиран+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Бутан- 1,4-дикарбон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Бутан-1,4-дикарбон қышқылы, пиперазин аддукт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Бутан-1,4-дикарбон қышқылының этилендиамин аддукты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бутандиоаты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С4Н4К2О6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бутандиоаты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С4Н5К06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Тетрагидрат калийнатрий бутандиоаты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C4H4KNa06 • 4Н2О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Бутан-1,4-диолдың диметансульфонаты++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C6H14O6S2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қышқылының ангидриді+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 (изомерлер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35296-72-1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(Е)-Бут-2-еналь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(Z)-Bут-2-eндиoaты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C4H3NaO4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натрийі (Z)-Бут-2-ендиоаты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(Е)-Бут-2-енди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Бут-З-ен-1-ин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Бут- 3 - енонитрил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Бут-3-ен-2-он+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N-Бутилбензолсульфамид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C10H15N02S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Бутилбутаноат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О-бутилдитиокарбонаты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C5H9KOS2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4-Бутил-1,2-дифенилпиразолидин-3,5-дион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C19H20N2O2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-1, 4-дихлорфеноксиацетат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С12Н14С1203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 17а-Бутилидендиокси-11в,21-дигидроксипрегна-1,4-диен-3,20-дион+ ( Р жәнеS эпимерлер 50:50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С25Н34Об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Бутилизоцианат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Бутил-2-оксоциклопентан- 1 -карбонат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Бутил-2-метилпроп-2-еноат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2-Бутилтиобензотиазол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C11H13NS2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Бутилфуран-2-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Бутилцианацетат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C7H11N02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 (З-циклогексилуреидо)циклогтент- 1 -ен- 1 -карбонат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C17H28N203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Бут-2-ин-1,4-диол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1 -Бутоксибут- 1 -ен-3-ин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2-Бутокси-3,4-дигидро-2Н-пиран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2-Бутоксиэтанол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2-(2-Бутокси)этоксиэтанол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өршіткілері /O5V2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Ванадий-алюминий құймасы (лигатура) /ванадий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52863-01 -1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европий иттрий оксид фосфат /иттрий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E0,06O4P 0,45 V 0,55 Y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және оның қосылыстары: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диванадий пентоксид, түтін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05V2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диванадий пентоксид, шаң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05V2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диванадий триоксид, шаң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03V2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ванадийден тұратын қождар, шаң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феррованадии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Виндидат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C25H43N13O10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Вискоза- 77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оның органикалық емес қосылыстары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қоспасы [4S(4a,4aб,5aб,6в,12aб)]-7- бірге хлор-4- (диметиламино)-1,4, 4а,5,5б,6, 11, 12б-окта-гидро-3,6, 10, 12, 12а пентагидрокси-6 -метил- 1,11 -диоксо-2-нафтаценкарбонамид /хлор-тетрациклин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Сгшрулин балдырлары, хлорелла (биомасса, гидролизат, шрот)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шайырлары мен аптаптарының олардың құрамында бенз(а)пиреннің орта дәрежеде болуындағы бірден буланулар: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0,075% 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ә)0,075-0,15%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0,15-тен 0,3%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Иолиакрилонитрил негізіндегі (төмен негізді және төмен талшықты) ВИОН талшықтары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диселенид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Se2W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дисульфид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карбид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силицид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67726-23-9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дейінгі алмаз қосылған вольфрамокобальт құймасы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өндірісінің газдары, вулканизациялық (ауадағы аминоқосылыстардың сомалық құрамы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б-4-О-в-Д-Галактопиранозил-Д-глюкоза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C12Н22O11 • 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диГаллий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 фосфиді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Гаприн (ақуыз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С6Вг6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1,2,5,6,9,10-Гексабромциклододекан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C12H18Br6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Гексагадро- 1 Н-азепин+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Гексагидро-2Н-азепин-2-он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Гексагидро-2Н-азепин-2-он, мыс дихлорид, аддукт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Cl8H33C12CuN303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Гексагидро-2Н-азепин-2-он, мыс сульфат, аддукт (3:1),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C6H11NO • CuO4S • 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(1б,4б,4бв,5б,8б,8бв)-(1,4,4а,5,8,8а)-Гекса-гидро-1,2, 3,4,10,10-гексахлор-1,4:5, 8-димета-нонафталин+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C12H8Cl6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(2б,Заб,4в,7в,7бв)-(2,3,За,4,7,7а)-Гексагидро-2,4,5,6,7,8,8-гептахлор-4,7-метаноинден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С10Н7С17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(1,3,4,5,6,7-Гексагидро-1,3-диоксо-2Н-изо-индол-2-ил)метил-2,2-диметил-3-(2-метилпроп-1-енил)циклопропанкарбонат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C19H23NO4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[4аS-(4аб,6в,8аR)] -(4а,5,9,10,11,12)Гексагидро-11-метил-3-метокси-6Н-бензофуро-[За,3,2-еf][2]бензазепин-6-ол+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C17H2IN03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1,5,5а,6,9,9а-Гексагидро-6,7,8,9,10,10-гекса-хлор-6,9-метано-2,4,3-бензодиоксатиепин- 3 -оксид+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С9Н6С1б03S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2,3,За,4,5,6-Гексагидро-8~метил-1Н-пиразин[3,2,1 -jk]карбазола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C15H18N2 •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2,3,За,4,5,6-Гексагидро-8-циклогексил~1Н- пиразина(3,2,1-г-) карбазола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135991-95-6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C22H29N3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2,3,5,6,7,8-Гексагидро-1Н-циклопентахинолин-9-амин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C12H16N2 •- CIH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Гексадека- м-гидрокситетракозагидрокси-[мj-[1,3,4,6-тетра-О-сульфо-в-Д-фруктофуранозил-б-Д-глюкопиранозид тетракис(гид-росульфат(8-) гексадекаалюминий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C12H38Al16O75S8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Гексаметилдисилан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C6H18Si2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N,N'-Гексаметиленбисфурфуролиденамин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C16H20N202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Гексаметилепдиамингександиоат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СбН10О4 • С6Н16N2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Гексаметилентетрамин-1,3-дигилроксибензол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C12H16N402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Гексаметилентетрамин- 2 -хлорэтил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C8H16C1N402P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N,N'-1,6-Гександиилбискарбамид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Гексан- 1-ол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СбFб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3,3-Гексафтор- 1,3- дицианпропан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C5F6N2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1,1,1,3,3,3-Гексафторпропан-2-он, дигидрат+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C3F60 • 2Н20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С6Clб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1,2,3,4,7,7-Гексахлор-5,6-бис(хлорметил)бицикло[2,2,1] гепт-2-ен+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C9H6Cl9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1,1,2,3,4,4-Гексахлорбута-1,3-диен+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С4С1б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(1,аб,2в,2аб,3в,6в,6аб,7в,7аб)-З,4,5,6,9,9-Гексахлор-1а,2,2а,3,6,6а,7,7а-октагидро-2,7:3,6-диметанонафт[2,3-b]оксиран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C12H8Cl6O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1,1,1,3,3,3-Гексахлорпропан-2-он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C3Cl6O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4,5,6,7,8,8-Гексахлор-За,4,7,7а-тетрагидро-4,7-метаноизобензофурн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C9H2Cl603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(1б,2б,Зб,4в,5в,6вр)-Гекса(1,2,3,4,5,6)хлорциклогексан+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C6H6Cl6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 6-Гексахлорциклогексан+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C6H6Cl6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 5-Гексахлорциклопента-1,3-диен+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C5Cl6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Гексаэтенилдисилокеан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75144-60-4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C6H18OSi2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4-Гексилоксикафталин-1 -альдегид 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4-Гексилокси- 1 -нафтальдегид+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С17Н20О2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4-Гексилокси- 1 -нафтонитрил+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С18Н19NO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Гемикеталь окситетрациклин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(1:2,5) - C1 (40%), С2 (20%), С1a (40% гентамицинсульфаттар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1,3,4,6,7,9,9в-Гептаазафенален-2,5,8-триамин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C6H6NIO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2-(Z-Гептадец-8-енил)-1,1-бис(2-гидроксиэтил)имидазолинийхлорид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C24H47C1N202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N-(2-Гептадец-2-енил)-4,5-дигидро-1Н-имидазол-1-ил 1,2-этандиамин+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C24H48N4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2-[2-цис-(Гептадец-8-енил)-2-имидазолин-1-ил] 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C22H42N2O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Гептаникель гексасульфид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Ni7S6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Гептан- 1-ол+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C7HI60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1,4,5,6,7,8,8-Гептахлор-За,4,7,7а-тетрагидро-4,7-метано-1Н-инден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C10H5Cl7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Гептилпроп-2-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тетрагидрид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GeH4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тетрахлорид /германийге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Cl4Ge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Гигромицин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C20H37N3O13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оның туындылары+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4-Гидразиносульфонилфенилкарбин қышқылының метил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С8Н11N3O13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Гидразинсульфат+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H6N204S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Гидроборат (1) тетрафторид+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BF4H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(17-в)-17-Гидроксиандростен-4-ен-3-он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Гидроксибензамид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2-гидроксибензоаты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C14H10Cu06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2-гидроксибензоаты (2:1)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C14H1006Pb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4-Гидроксибут-2-инил-3-хлорфенилкарбамат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С11Н10СlNО3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1-(4-Гидрокси-3-гидроксиметилфенил)-2-[(1,1-диметилэтил)амино]этан-1-ол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С13Н21N03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б-Гидро-щ-гидроксиполи(окси-1,2-этандиил)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(С2Н40)n · Н20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Гидроксиди(1,1-диметилпропил)бензол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1-Гидрокси-4-(1,1-диметилпент-4-ен-2-ил)бензол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2-Гидрокси-3,5-динитробензой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C7H4N207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1-Гидрокси-2,4-динитробензол+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C6H4N205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1-Гидрокси-4,6-динитро-2-метилбензол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C7H6N205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1-Гидрокси-4,6-динитро-2-(1-метилэтил)бензол+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C9H10N205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2-Гидрокси-3,6-дихлорбензой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C7H4C12O3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1-Гидрокси-2,4-дихлорбензол+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C6H4C120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Гидрокси-2, 6-дихлорбензол+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СбН4С12О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1-(2-Гидрокси)-е-капролактам, С10-16 майлы қышқылдар негізіндегі эфирлер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(17-р)-17-Гидрокси-17-метиландрост-4-ен-3-он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С20Н30О2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Гидроксиметилбензол* (изомерлер)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1-Гидрокси-3-метил-4-(метилтио)бензол+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4-Гидрокси-4-метилпентан-2-он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2-Гидрокси-2-метилпропанонитрил+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(4-Гидрокси-2-метилфенил) диметилсульфоний,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C9HI3C1OS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1-Гидрокси-3-метил-1-фенилкарбамид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1 -Гидроксиметилциклогекс-3-ен- 1 -илметанол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4-Гидрокси-3-метоксибензальдегид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Гидрокси- 3- метоксибензол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2-Гидрокси-5-[[[4-[(6-метокси-3-пиридазинил)амино]сульфонил]фенил ]азо] 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C18H15N506S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[(4-Гидрокси-3-метоксифенил)метилен]гидразида-4-пиридинкарбон қышқылының моногидраты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C14H13N303 • Н20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Нафтой қышқылының~2-Гидроксиі-1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[2,4-ди(1,1-диметилпропил)фенокси]бутиламид нафтой қышқылының 1 -Гидроксиі-2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C31H4N03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1 -Гидрокси-4-нитробензол+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1-Гидрокси-2-нитро-4-хлорбензол+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C6H4C1NO3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4-Гидрокси-3-(3-оксо-1-фенилбу-2Н-1-бензо-пиран-2-онтил)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C19H16O4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5-Гидроксипентан-2-он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L- 4 - Гидроксипролин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Гидроксипропан- 1, 3 - диилдиамино] -N,N,N',N'-тетра(метилен)тетрафосфон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C7H22N2013P4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Динатрийдің 2- гидроксипропан-1,2, 3-трикарбонаты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C6H6Na207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 гидроксипропан- 1,2,3 -трикарбонаты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C6H7NaO7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2-Гидроксипропан-1,2,3-трикарбон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Гидроксипроггилметилцеллюлоза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2-Гидроксипропилпроп-2-еноат+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(R)-2^-О-(2-Гидроксипропил)-в-циклодекстрин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130904-74-4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(С19Н26О2)7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Гидроксипропионитрил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14-Гидроксирубомицин++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С27Н30С1NО11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1-Гидрокси-2,4,6-1риметил 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Гидрокси-N, N, N-триметилэтанаминийхлорид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C5H14C1NO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N-(4-Гидpoкcифенил)ацетамид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а-Гидрокси-а-фенилацетофенон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2-Гидрокси-N-фенилбензамид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C13H11N02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Г-Гидрокси-3-феноксибензол+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C6H5C1O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1-Гидрокси-2,4,6-трихлорбензол+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С6Н3С130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2-Гидрокси-5-хлор-N-(4-нитро-2-хлорфе- нил)бензамид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C13H8Cl2N204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(1-Гидроксиэтилиден)дифосфонаттринатрий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C2H5Na307P2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1-Гидроксиэтилиденди (фосфон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C2H8O7P2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2-Гидроксиэтил-2- метил 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Крахмалдың 2-Гидроксиэтил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Гидроксиэтилпроп -2 -еноат+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3-Гидрокси-эстра-1,3,5(10)-триен-17-он++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 -Гидроксиэстр-4-ен-3-он+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С18Н26О2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3-[N-(2-Гидроксиэтил)аминофенил] пропаноат+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С11Н14N20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Гидроселенид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Гидротерфенил [1:1',2':1"-терфенил (80%) бифенилмен (15%) және терфенилмен (5%) қоспасында]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Гидрофторид /фторға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гидроцианиді+ /гидроцианидке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C6H9N302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жартылай кристаллды, балшықты жер талшықтары, хром оксидінің (III) 0,5% дейінгі құрамымен қатар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Глифтор (1,3-дифторпропан-2-ол (70-74%) 3-фтор-1-хлорпропан-2-олмен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C3H6F2O • C3H6C1FO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Глкавамарин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Глюкозодомикопсин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Глюкозооксидаза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Д-глюконаты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С12Н22Са014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СбН14О6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Датолит концентраты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О-2-Дезокси-2-(N-метиламино)-б-L-глюкопиранозил-(1&gt;2)-О-5-дезокси-3-С-формил-б-L-глюксофуранозил-D-стрептамин+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C21H39N7O11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О-3-Дезокси-4-С-метил-3-(метиламино)-в-L-арабинопиранозил-(1,6)-О-[2,6-диамино-2,3,4,6-тетрадезокси-б-D-глицерогекс-4-ено-пиранозил-(1&gt;4)]-2-дезокси-D-стрептамин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C19H27N607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дезоксирибонуклеаты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Дезоксон-3 /сіркесу қышқылы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Декан-1,10-ди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Деканоилхлорид+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С10Н19Сl0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Декан- 1 -ол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3,3,4, 5,5, 6,6-Декафтор-4-пентафторэтилциклогексансульфон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C8HF1503S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N-Децил-N,N-диметилдeкан-1-аминийбрoмид клатрат карбамидпен бірге+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C22H48BrN • CH4N2O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1,5-Диазабицикло(3.1.0)гексан+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1,4-Диазабицикло[2,2,2]октан+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Диалкид(С8-10)фталаттар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1,4-Диаминобензол дигидрохлорид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 • C12H2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2,4-диаминобензолсульфонаты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C6H7N2Na03S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1,6-Диаминогексан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1,4-Диаминогександекандиоат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CI6H34N204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2,6-Диаминогексан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L- 2,6-Диаминогексан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1,2-Диаминоэтан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1-Ди(в-аминоэтил)-2-алкил(С8-18)-2-имидазолин+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Диамминодихлорпалладий+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Cl2H6N2Pd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хром тетрасульфат 24 гидрат /хром (III)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CrH8N2Ol6S4 • 24H20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1,4:3,6-Диангидро-Д-глицидол динитрат+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6-Диангидро-Д-глицитол 5-нитрат+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C6H9N06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3,5-Диацетиламино-2,4,6-трииодбензой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C11H9I3N204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С21H20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Хлортетрациклиннің+ N,N-дибензилэтилендиамин тұзы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С38Н43С1N408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В2Н6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3,9-Дибpoм-7H-бeнз[de]aантацен-7-он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С17Н8Вг20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0-(1,2-Дибром-2,2-дихлорэтил)-0,0-диметил-фосфат+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C4H7Br2Cl2O4P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CH2Br2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 ибромпропан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C3H6Br2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2,3-Дибромпропан-1-ол+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С3Н6Вг20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1,2-Дибром- 1, 1,2,2-тетрафторэтан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C2Br2F4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1,13-Дибромтрицикло[8,2,2,2]4'7гексадека-4,6,10,12,13,15-гексаeн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С16Н14Вг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Дибутилбензол-1,2-дикарбонат+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С16Н22О4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Дибутилбутан- 1,4-диоат+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С14Н2бО4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N,N-Дибутил-4-(гексилокси)нафталин-1-карбоксимидамид+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C24H20N2O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Дибутилдекан- 1, 10-диоат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С18Н34О4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Дибутилфенилфосфат+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С14Н2304Р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1,1 -Дибутоксиэтан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Дигексилбензол- 1,2-дикарбонат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С20Н30О4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6,15-Дигидроантразин-5,9, 14,18-тетраон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C28H16N204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1,2-Дигидро-4-(N,N-диметиламино)-1,5-диметил-2-фенил-ЗН-пиразол-З-он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C12H17N30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(2,3-Дигидро-1,5-диметил-3-оксо-2-фенил-1H-пиразол-4-ил)-N-метиламинометансульфонаттар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CI3H16N3NaO4S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3,7-Дигидро- 1,3-диметил- 1 Н- пурин-2,6-дион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C7H8N402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3,7-Дигидро-3,7-диметил-1Н-пурин-2,6-дион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C7H8N402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1,3-Дигидро-1,3-диоксо-5-изобензофуранкарбон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C9H4О5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6,7-Дигидродипиридо[ 1,2а:2', 1-с]пиридазинидинийдибромид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C12HI2Br2N2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3 -Дигидроксибензол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 мен мыс аддукты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СбН6Сu02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 қорғасын аддукты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С6Н602РЬ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2,5-дигидроксибензолсульфонат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С12Н10Са010S2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2,4-дигидроксибензолсульфонаты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53819-36-6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C6H5Na05S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калийінің [R-(R*,R*)]-2,3-дигидроксибутан-2,3-диоаты /сүрмеге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C4H6Kx06Sbx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2,3-дигидроксибутандиоаты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C4H5Na06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2,3-Дигидроксибутанди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(6б,11в,16б)11,21-Дигидрокси-6,9-дифтор-16,17-(метиленэтилиден)бис(окси)прегна-1,4-диен-3,20-дион++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C24H30F206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2,2-Ди(гидроксиметил)пропан-1,3-диол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11в,16б -Дигидрокси-1б,17-изопропилендиокси-9-фторпрегна-1,4-диен-3,20-дион+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C24H31F06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дигидроксиі(3,4,5-трищцроксибензоаты)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С7Н7ВiO7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2,2-(4,4'-Дигидроксифенил)пропан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C15Hl602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1,17-р-Дигадрокси-1,3,5[101-эстратриена-3-метил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С19Н2бО2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Ди-(2-гидроксиэтил)амин+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С4Н11N02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Ди-(2-гидроксиэтил)метиламин+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1,3-Дигидро-1-метил-2Н-имидазол-2-тион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2,3-Дигидро-2-метил-1,4-нафтохинон-2-сульфонаты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C11H15NaO8S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3,6-Дигидро-4-метил-2Н-пиран+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5,6-Дигидро-2-метил-N-фенил-1,4-оксатиин-3-карбоксамид+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C12H13N02S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Тринатрийдің 4,5-Дигидро-5-оксо-1-(4-сульфофенил)-4-[(4-сульфофенил)азо]-1Н-пиразол-3-карбонаты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C16H9N4Na309S2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1,7-Дигидро-6Н-пурин-6-тион, гадрат++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C5H4N4S • 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1,9-Дигидра-9-D-рибофуранозил-6Н-пурин-6-он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C10H12N405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Дигидросульфидтің C1-5 көмірсутектерімен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Дигидротерпинол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3,7-Дигидро-1,3,7-триметил-1Н-пурин-2,6-дион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3,7-Дигидро-1,3,7-триметил-1Н-пурин-2,6-диона бензоаты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C8H10N402 • C7H5Na02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1,2-Дигидро-2,2,4-триметилхинолин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1,2-Дигидро-2,2,4-триметил - 6-этоксихинолин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C14H17N02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(0-Дигидрофосфато)этилмеркурат+ /сынап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C2H7Hg04P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 -2-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С4НбО2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3,4-Дигидро-6-хлор-2Н-1,2,4-бензотиадиазин-7-сульфонамид 1,1 -диоксид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C7H6C1N3O4S2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6,7-Дигидро-З-циклогексил-1H-циклопентапиримидин-2,4(ЗН,5Н)-дион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C13H18N202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(5б,6б)-7,8-Дидегидро-4,5-эпокси-3-метокси-17-метилморфинан-6-ол++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C18H21N03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4,6-Ди(1, 1 -диметилэтилперокси)пентилацетат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2,4-Ди(1,1 -диметилэтил)пентилфеноксиэтан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Дидодецилбензол- 1,2-дикарбонат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С32Н5404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 Диметиламинобензол+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C8HnN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Диметиламиноборан+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C2H10BN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4-[(Диметиламино)метил] -2,6-бис(1,1 -диметилэтил )гидроксибензол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3-[(1,3-Диметиламино)метиленамино1-2,4,6-трииодфенилпропион қышқылының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C12H14C1I3N2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2-1(Диметиламино)метил] пиридинилкарбамат дигидоохлорид++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C11H17N302 • C12H2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Диметил-5-[(1-амино-3-нитро-4-хлорфенил)-сульфонилбензол-1, 3 - 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C16H13ClN208S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[4S-(4б,4аб,5б,5аб,6в,12аб)]4-(Диметиламино)-1,4,4а,5,5а,6,11,12а-октагидро-3,5,6,10,-12,12а-гексагидрокси-6-метил-1,11-диоксо~ 2-нафтаценкарбоксиамид+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C22H24N209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[4S-(4б,4аб,5аб,6в,12аб)]4-(Диметиламино)-1,4,4а,5,5а,6,11,12а-октагидро-3,6,10,12,12а-пентагидрокси-6-метил-1,11-диоксо- 2-нафтаценкарбоксамид+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C22H24N208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[4S-(4б,4аб,5аб,6в,12a)](4-(Диметиламино)-1,4,4а,5,5а,6,11,12а-октагидро-3,5,10,12,12а-пентагидрокси-6-метил-1,11-диоксо-2-нафта-ценкарбоксамида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C22H24N208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З-Диметиламинопропан-1-ол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C5H13NO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3-(N,N-Диметиламино)пpoпиoнитpил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8-[3-(Диметиламино)пропокси1-3,7-дигидро-113,7-триметил-1Н-пурин-2,6-диона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C13H21N503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[4S-(4б,4аб,5аб,6в,12б)]-4-(Диметиламино)-7-хлор-1,4,4а,5,5а,6,11,12а-окгагидро-3,5,10,12,12а-пентагидрокси-6-метилен-1,11-диоксо -2- нафтаценкарбоксамида-4-метилбензолсульфонат+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C29H28C1N2011S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Диметиламиноэтил-2-метилпроп-2-еноат+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в-Диметиламиноэтилді эфир N-метил-Z-пирролидин карбон қышқылының дийодметилаты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C11H2OI2N2O2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Диметилацетамид+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б-(5,6 -Диметилбензимидазолил) кобаламидцианид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C63H88CoN14O14P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(2-, 3-, 4-изомерлерінің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Диметилбензол- 1, 3- 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Диметилбензол- 1,4-дикарбонат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2,5-Диметилбензолсульфонамид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C8H11N02S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2,5-Диметилбензолсульфохлорид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C8H9C1O2S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1,4-Диметил-2,5-бис(хлорметил)бензол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C10H12C12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бутан-2,3-диоат+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СбН10О4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Диметилгексан- 1,6-диоат+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О,О-Диметил(1гидрокси-2,2,2-трихлорэтил)-фосфонат+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C4H8C13O4P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Диметилдекан-1,10-диоат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2,6-Диметил-3,5~дикарбометокси-4-(дифторметоксифенил)- 1,4-дигидропиридин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C18H19F2N03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N,N-Диметил-N,-[3-N,N-диметиламино)-пропил]пропан-1,3-диамин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C10H25N3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(2,2-Диметил)-5-[2,5-диметилфенокси]пентан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6 -Диметил - 3, 5 - диметоксикарбонил -4-(2-нитрофенил)-1,4-дигидропирин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C17H18N206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4,4-Диметил-1,3-диоксан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Диметил- 1,4-диоксан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Диметил-5-[3-[1,3-диоксо-3-(2-октадецилоксифенил)пропиламино]-(4-хлор-1-аминофенил)сульфонил]бензол-1,3-дикарбонат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C43H57C1N2O9S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диметилдитиокарбаматы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C3H6NNaS2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N,N-Диметил-2-(дифенилмeтoкcи)этaнамингидрохлорид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C17H21NO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5,5-Диметил- 1,3-дихлоримидазолидин-2,4-дион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C5H6Cl2N2O2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О,О-Диметил-О-(2,5-дихлор-4-иодфенил)-тиофосфат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C8H8C12I03PS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О,О-Диметил-О-(2,2-дихлорэтенил)фосфат+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C4H7C12O4P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2,2 -Диметил - 3 - (2, 2 -дихлорэтенил ) цикло -пропанкарбон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55701-05-8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C8H10C12O2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3,7-Диметил-6-ен-1-ин-3-ола 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С11Н22О2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 Диметилимидазолидин -2,4 -дион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Диметилкадмий+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C2H6Cd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Диметилкарбаминонитрил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C3N6N2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О,О-Диметил-S-карбэтоксиметилтиофосфат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C6H1305PS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О,О-Диметил-5-[2-(N-метиламино)-2-оксоэтил] дитиофосфат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C5H12NO3PS2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О,О-Диметил-О-(3-метил-4-нитрофенил)фосфат+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C9H12NO6P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1,3-Диметил-5-(3-метилпироолидинилиден-2-этилиден) имидазолидинтион-2-он - 4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C10H17N3OS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(Е,1R)-2,2-Диметил-3(2-метилпроп-1-енил)-циклопропан-1-карбон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2,2-Диметил-3-(2-метилпроп-1-енил)цикло-пропан-1-карбон қышқылының 1,3,4, 5,6, 7-гек-сагидро-1,3-диоксо-2Н-изоиндол-2-илметил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C19H25NO4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(1R-Е)-2,2-Диметил-3-(2-метилпроп-1-енил)циклопропанкарбонилхлорид+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C10H15C10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[2S-(2б,5б,6в)]-3,3-Диметил-6-[[[5-метил-3-фенилизоксазол-4-ил]карбонил]амино]-7-оксо-4-тиа-1-азабицикло[3,2,0] гептан-2- 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C19H19N305S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С3Н903Р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О,О-Диметил-О-(4-нитрофенил)тиофосфат+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C8H10N05PS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Диметил-5-(3-нитро-4-хлораминофенилсульфо-нил)бензол- 1,3-дикарбонат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C16H13C1N209S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3,7-Диметилокта-1,6-диен-3-ол 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(1R)-7,7-Диметил-2-оксобицикло[2,2,1]гепт-1-ил-метансульфон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С10Н16O4S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2S-[5R,6R]3,3-Диметил-7-оксо-6-[[(2R)-[[(2-оксоимидазолидин-1-ил)карбонил]амино]фенилацетил]амино1-4-тиа-1-азабицикло[3,2,0]гептан-2-карбон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С20Н24N506S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2S-(2б,5б,6в)]-3,3-Диметил-7-оксо-6-[(фенилацетил)амино]-4-тиа-1-азабицикло[3,2,0]гептан-2-карбон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C16H18N204S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3,7-Диметилокта-1,6-диен-3-ол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1иметилпентан-2, 4- 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N,N-Диметилпропан-1,3-диамин+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C5H14N2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2,2-Диметилпропан- 1, 3- 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Ди(2-ме-галпропил)бензол-1,2-дикарбонат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Диметил пропилгидропероксид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C5HI202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1,3-Диметил-7Н-пурин-2,6(1Н,ЗН)-дион, этилен-диамин, аддукг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C9H16N602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C2H604S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3,5-Диметил-2Н-1,3,5-тиадиазин-2-тион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C5H10N2S2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3,3-Диметил-1-(1Н-1,2,4-триазол-1-ил)-1-(4-хлорфенокси)бутан-2-ол+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C14H18ClN302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3,3-Диметил-1-(Ш-1,2,4-триазол-1-ил)1-(4-хлорфенокси)6утан -2-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C14H16ClN302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1,1-Диметил-3-(3-трифторметилфенил)карбамид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С10Н11F3N2О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О,О-ДиметилО-(2,4,5-трихлорфенил) 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C8H8C1303PS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(Z)-О,О-Диметил-О-[1-(2,4,5-трихлорфенил)-2-хлорэтенил]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C10H9C1404P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Диметил -б-фенилбензацетамид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N,N'-(2,5-Диметил-l,4-фенилeн)биc(N,N,N,N',N',N'-триметиламинийхлорид)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C14H26C12N2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N-Диметил -N-фенил 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3,5-Диметилфенилфосфат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C24H2704P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5-(2,5-Диметилфенокси)-2-метилпентан-2-ол+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5-Диметилфенокси)пентан-2-он+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C13H19O2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 Диметилформамид+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О,О-Диметил-8-(2-формилметиламино-2-оксо-этилдитиофосфат+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C6H12N04PS2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 -Диметилфосфонат+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C2H703P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О,О-Диметил-8-(фталимидометил)дитиофосфат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C11H12NO4PS2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Диметил-(4-фторфенил)хлорсилан /гидрохлорид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C8H10ClFSi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О,О-Диметил-0-(7-хлорбицикло[3,2,0]гепта-2,6-диен- 6-ил)фосфат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C9H12C1O4P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3,3-Диметил-1-хлорбутан-2-он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СбН11СlO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О-Диметилхлортиофосфат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C2H6C1O2PS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Л-Диметил-3-(3-хлорфенил)гуанидин+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C9H12C1N3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3,3-Диметил-2-(4-хлорфенил)пропион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С11Н13СО2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3,3-Диметил-1-(4-хлорфенокси)бутан-2-он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C12H15C102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3,3-Диметил-1-хлор-1-(4-хлорфенокси)бутан-2-он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C12H14Cl202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N,N-Диметил-2-хлор-10Н-фенотиазин-10-пропанамин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C17H20Cl2N2S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Диметил - 1 - (2-хлорэтил ) гидразинийхлорид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C4H12C1N2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 -(4-цианфенил)тиофосфат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C9H10N03PS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1,5 -диметил-5-( 1-циклогексен-1-ил)барбитураты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C12H15N2NaO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1,5-Диметил-5-(1-циклогексен-1-ил)барбитур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C12H16N2Na03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 Диметилциклогексиламин+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C8HnN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 Диметил- S - циклогексилтиофосфат смесь с О,3-диметил-О-циклогексилтиофосфатом+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C8H1703PS • C8H1703PS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1,1-Диметил-З-циклооктилкарбамидтің 6угинил-ЗN-3-хлорфенилкарбаматпен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C11H10C1N02• C11H22N20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1-Диметилэтил)-2-бензотриазол сульфенамид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 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1 -Диметилэтилгидропероксид+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 Диметилэтилгипохлорид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С4Н9С1О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1 -Диметилэтил) - 1, 2- дигидроксибензол+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1 -Диметилэтилпероксоацетат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СбН12О3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1 -Диметилэтилпероксобензоат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1,3-Ди(1-метилэтил)фенил-2-изоцианат+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[4-(1,1-Диметилэтил)-2-хлорфенил]метил-N- метил амидофосфат+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C12H19C1NO3P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Аммонийдің О,О-ди(1-метилэтил)тиофосфаты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C6H18N03PS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О,О-Диметил-8-(2-этилтиоэтил)дитиофосфат+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C6H1502PS3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0,0-Диметил-0-(2-этилтиоэтил)тиофосфаттың 0,0-диметил-S-(2-этилтиоэтил)тиофосфатпен+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C6H1503PS2 • C6H1503PS2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1-(3,4-Диметоксибензил)-6,7-диметоксиизохинолиннің хлоргидраты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C20H22C1N04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Диметоксиметан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[S-(R*,S*)]-6,7-Диметокси-3-(5,6,7,8-тетрагидро-4-метокси-6-метил-1,3-диоксоло[4,5-g]изохинолин-5-ил)-1-(3Н)-изобензофуранон+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C22H23NO7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 Диметоксифенилацетонитрил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C11H11N03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3,4-Диметоксифенилэтан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 Динитроаминобензол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3,5-Динитробензол қышқылының аддукты циклогексил аминмен+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C7H4N206 • C6H13N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2,6-Динитро-N,N-дипропил-4- (трифторметил)аминобензол+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C13H16F3N304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1,5-Динитрозо-3,7-эндометилен-1,-3,5,7-тетразоциклооктан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C5H10N602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Динитронафталин, 1,5- және 1,8-изомерлерінің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 Динитрометилбензол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1,3-Динитро-5-трифторметил-2-хлорбензол+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C7H2C1F3N204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2-(2,4-Динитрофенилтио)бензотиазол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C13H7N304S2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 Динитрофенилтиоцианат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C7H3N3O4S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3,5-Динитро-4-хлорбензой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C7H3C1N206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2,4-Динитро-1-хлорбензол+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C6H3C1N2O4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Динонилбензол- 1,2-дикарбонат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С2бН42О4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1,4-Диоксан+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3,6-Диоксаоктан-1,8-диол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1,3-Диоксо-1Н-бенз(dЕ)-изохинолин-2-(ЗН) бутан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C16HI3N04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5-[3-[1,3-Диоксо-3-(2-октадецилоксифенил) пропиламино]-4-хлор-1-аминофенил)сульфонил]бензол-1,3-дикарбон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C41H53C1N2O9S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6-[(1,3-Диоксо-3-фенокси-2-фенилпропил)амино]-3,3-диметил-7-оксо-[2S-(2б,5а,6в)]-4-тиа-1-азобициикло[3,2,0]гептан-2-карбон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C23H22N206S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Диоктилдекан- 1, 10-диоат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С2бН50О4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Ди(пентил)бензол-1,2-дикарбонат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C18H26O4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Диприн /ақуыз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Ди(проп-2-енил)бензол-1,2-дикарбонат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Ди(проп-2-енил)бензол-1,3-дикарбонат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4,4'-Дитиобис(1,1-диметилэтил)гидроксибензол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C28H42O2S2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4,4'-Дитиобисморфолин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C8H16N202S2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2,2'-Дитиодибензотиазол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C14H8N2S4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1,1,-(Дитиоди-4,1-фенилен)бис-1H-пиррол-2, 5 -дион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С20Н12N2О4S2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6,8-Дитиооктан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б,б-Дифенил-1-азабидикло [2,2,2] октан-3-метанол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C20H23NO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б.б-Дифенил- 1 -азабицикло[2,2,2]октан-3-метанола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C20H23NO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2-(Дифенилацетил)-1Н-инден-1,3-(2Н)-дион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C23H16O3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 [4-1,2-Дифенилбут-1-енил)фенокси] - N,N-диметилэтанамин+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C26H29NO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(Z)-2-[4-(1,2-Дифенил-1-бутенил)фенокси]-N, N-диметилэтанамина-2-гидроксипропан -1,2,3-трикарбонат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54965-24-1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С2бН25NО • C6H807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О,О-Дифенил- 1 -гидрокси-2,2,2-трихлорэтилфосфонат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С14Н12С1304Р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C13H13N3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Дифенил-4-[(1,1-диметилэтил)фенил]фосфат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С22Н3304Р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N,N'-Дифенил-N,N'-диэтилтиурамдисульфид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C18H20N2O2S3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1-(Дифенилметил)-4-(3-фенилпроп-2-енил)пиперазин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C26H28N2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 Дифенилпропан-2-он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С15Н24О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дифенилдер+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C12HmCln-m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О,О-Дифенил-О-(2-этилгексил)фосфит+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С20Н27ОР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1,5-Дифеноксиантрацен-9,10-дион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С2бН1бО4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CC12F2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1,2-Дифтор- 1,2-дихлорэтан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C2H2C12F2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Дифтордихлорэтен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C2C12F2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2-Дифторметоксибензальдегид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С8НбF2О2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3,3-Дифтор-1,1,1,3-тетрахлорпропан-2-он+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С3Сl4F20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1,2-Дифтор-1, 1,2,2-тетрахлорэтан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C2Cl4F2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C2HC13F2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1 -Дифтор- 1,2,2-трихлорэтан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C2HC13F2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C7H5C1F2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(Дифторхлорметил ) -4-хлорбензол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C7H5C12F2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C2H3C1F2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Дифторэтан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CHC1F2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N,N'-Дифурфурилиденфенилен-1,4-диамин+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C16H12N202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Дихлораминобензол+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C6H5C12N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 Дихлораминобензол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C6H5C12N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C6H4Cl2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 Дихлорбензолсульфонамид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C6H5C12N03S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2,3-Дихлорбута-1,3-диен+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С4Н4С2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1,4-Дихлорбут-2-ен+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1,3-Дихлорбут-2-ен+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3,4-Дихлорбут-1-ен+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[R-(R*R*)]-2,2-Дихлор-Н-[2-гидрокси-1-(гидроксиметил ) -2-(4-нитрофенил ) этилацетамид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C11H12Cl2N205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2-Дихлор-Н-[2-гидрокси-1-(гидроксиметил)-2-(4-нитрофенил)этилацетамид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C11H12C12N205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2,4-Дихлор-5-карбоксибензолсульфоқышқылдарының гуанидин тұзы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C8H7C12N305S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CH2C12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C7H6C12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2,4-Дихлор-1-метилбензол+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4-Дихлорметилен- 1,2, 3,3,5, 5-гексахлорциклопент-1-ен+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С6С18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Дихлорметилен-4,5-дихлорциклопент-4-ен-1,3-дион+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С6Н2С14O2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1 -Дихлор-4-метилпента- 1, 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СбН9С12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1,1-Дихлор-4-метилпента-1,4-диен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62434-98-4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1,2-Дихлор-2-метилпропан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1,3-Дихлор-2-метилпроп-1-ен+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3,3-Дихлор-2-метилпроп-1-ен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С4Н6Сl2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5,7-Дихлор-2-метилхинолин-8-ол+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С8Н7С12NО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3 -Дихлор- 1,4- нафтохинон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С8Н7С12О2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1,2 -Дихлор- 4- нитробензол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C6H3C12N02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N-(2,6-Дихлор-4-нитрофенил)ацетамид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C8H6C12N203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(Z)-2,3-Дихлор-4-оксобут-2-ен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C4H2CI203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C3H6C12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C3H4C12O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3 -Дихлорпроп- 1 -ен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2,3-Дихлорпроп-1-ен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2 -Дихлорпропион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С3Н4С1202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Дихлортрицикло(8,2,2,2[4,7])гексадека-4,6, 10, 12, 13, 15-гексаен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C16H14Cl2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2-(2,6-Дихлорфениламино)имидазолина хлорид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C9H9C12N3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2-[(2,6-Дихлорфенил)амино] фенилацетаты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С14Н10С12N02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N-(2,6-Дихлорфенил)ацетамид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С8Н7С12NО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3-(2,2-Дихлорфенил)-2,2-диметилциклопропанкарбонилхдорид+ / гидрохлорид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С8Н9С13О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Дихлорфенилизоцианат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C7H3C12NO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N'-(3,4-Дихлорфенил)-N-метил-N-метоксикарбамид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C9H10Cl2N2O2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О-(2,4-Дихлорфенил)-N-(1-метилэтил)амидохлорфосфонат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C10H13Cl3NOPS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 пропанамид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C9H9C12NO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О-(2,4-Дихлорфенил)-(S-пропил)-О-этилдитиофосфат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C11H15Cl202PS2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дихлорфенилтрихлорсилан /гидрохлорид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C6H3Cl5Si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(2,4- Дихлорфенил ) - О -этилхлортиофосфат+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CBH8C1302PS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Аммонийдің 2,4-дихлорфеноксиацетаты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C8H9C12NO3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CHCI2F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Дихлорфторметилбензол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C7H5C12F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C2H3C12F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3,4-Дихлорфуран-2,5-дион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С4С1203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С2Н2С12О2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С2Н4С12О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С2Н2С12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 қышқылы, тұздар /Сг+6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1,4-Дицианобутан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 нитрит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C12H24N02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Дициклогексиламиннің майға еритін тұздары+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C12H24C1N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Кристаллды диэпоксид "ФОУ-8"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6 -Диэтенилпиридин+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C4HnN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N,N-Диэтиламин-2,5-дигидроксибензолсульфонат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С6Нб05S • C4H11N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2-(N,N-Диэтиламино)-4-(N-1-метилэтиламино)-6-хлор-1,3,5-триазин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C10H18C1N5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 иэтиламино)этанол+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N-Диэтиламино)этантиол+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2-(Диэтиламино)этил-4-аминобензоат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C13H20N202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2-(Диэтиламино)этил-4-аминобензоат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C13H20N2O2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З-Диэтиламинопропил-1-амин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2-(N,N-Диэтиламино)этил-2-метилпроп-2-еноат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C10H19N02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Диэтилат-3,3,1,2-бис(этокси)этиленбис-1-этил -2- метил- 5 -хлорбензимидазолий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С30Н46С12N404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Диэтилбензол- 1,2-дикарбонат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-Диэтилбутендиоат+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Диэтилгексафторпентадиоат+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C9H10F6O4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Ди(2-этилгексил)бензол- 1,2-дикарбонат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C22H34O4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Ди(2-этилгексил)метилфосфонат+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60556-68-5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C17H3903P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N,N-Диэтилгидроксиламин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Диэтил(1,4-дигадро-2,6-диметил)пиридин-3,5-ди-карбонат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С13Н19NО4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Диэтил(1,1-диметилэтил)пропандиоат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С10Н19О4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Диэтил[(диметоксифосфинотиоил)тио]бутандиоат+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C10H19O6PS2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 (2-цианэтил) пропандиоат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C13H20N204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Диэтиленимид 2-метилтиозолидо-3-фосфор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C8H16N3OPS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Дицианэтилирленген диэтилентриамин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Диэтилентриаминометилгидроксибензол+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C13H23N30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Диэтил-3 -метилбензамин*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N,N-Диэтил-З-метилбензамид+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N,N-Диэтил-4- метил-1-пиперазинкарбоксамид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C10H21N30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-(2 -метилпропил) пропандиоат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C11H20O4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2,4 -Диэтил- 6 -метилфенилен- 1, 3-диамин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Диэтилметоксибор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C5H13BO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О,О-Диэтил-О-(4-нитрофенил)тиофосфат+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C10H14N05PS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Диэтилоксамин қышқылының алкил эфирі С6-8+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Диэтилоктафторгександиоат+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C10H10F4O4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Диэтилртуть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C4H10Hg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Диэтилтеллур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N,N-Диэтил-10Н-фенотиазин-10-этанамин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C18H22N2S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Диэтилхлортиофосфат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C4H10C1O2PS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Диэтилэтанамин+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N,N-Диэтилэтанамин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0,0-Диэтил-О-[2-(этилтио)этил]тиофосфат смесь с О,О-диэтил-S-[2-(этилтио)этил]тиофосфатом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C8H19O3PS2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12-Диэтоксибисбензимидазо[2,1-b:1',2'-i]бензо[1mn][3,8]фенантролин-6,9-дионның 3,12-диэтоксибисбензимидазо[2,1-b:1,,2'-i]бензо-[1mn][3,8]фенантролин-8,17-дионмен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О-(Диэтокситиофосфорил)-б-цианометилбензальдоксим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C13H17N203PS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д-[(3,4-Диэтоксифенил)метилен]-6,7-диэтокси-1,2,3,4-тетрагадроизохинолиннің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C24H3NO2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4,4-Диэфир- 1,4-нафтохинон-2-диазид сульфо-қышқылдар және 2,4,4-триоксибензофенон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C33H18N4O10S2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Додеканди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C12H26O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 5,6,6,7,7-Додекафторгептилпроп- 2-еноат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С10НбF12О2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Додекафторпентан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(Z)-Додец-8-енилацетат+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С14Н2бO2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100929-47-3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C22H24N208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тозилат+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C29H30N204S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Додецилгуанидин 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C15H33N30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Дон-3, диэлектр сұйықтығы моно-, ди- және трибензилтолуол ( бензилтолуол бойынша бақылау)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Спирттен кейінгі бардта өсірілген құрғақ жемдік ашытқылар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Дунитоперидотит құмдары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Жарилек-101, диэлектр сұйықтығы, моно-, ди- және трибензилтолуол қоспасы /бензилтолуол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агломерат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 2-гидроксипропионат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С6Н10FеО4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пентакарбонил+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C5Fe05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Темір(дигидрофосфат)пропан-1,2,3-триол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С3Н9FeхО6Р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Fe04S • Н20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диТемір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Гадолинийден және/немесе галлийден тұратын темір-иттрий гранаттар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 тастардың темір рудасы сомдары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Изобензофуран- 1, 3- 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Изолейцин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1,1,-Иминобис(пропан-2-ол)+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 фосфид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D-мио - Инозитол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1-Иод- 1,1, 2,2,3,3, 3-гептафторпропан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C3F7I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Иттербий 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37346-87-5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диИттрий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 трифторид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органикалық емес қосылыстары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сынап теллур (қатты ерітінді) /сынап буының бақылауы/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CdHgTe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триКалий гексакис(циано-С) феррат(3-) (ОС-6-11)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C6FeK3N6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тетраКалий гексакис (циано-С)феррат(4-) (ОС-6-11)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C6FeK4N6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гексафторсиликат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F6K2Si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гидрофосфат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НК2О4Р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Н2КО4Р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иодид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магний дисульфат гексагидрат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K2MgO8S2 • 6Н2О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2,3-гидрокси-2,3-бутан-диоат (1:1:1) сүрмесінің калийі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C4H6KO6Sb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триКалий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бис(дигидрофосфат)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СаН4О8Р2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2-гидроксипропионат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С6Н10СаО4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гипофосфит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Са2Н302Р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дигидроксид+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1-(дип1Дрофосфат)-1,2,3-пропантриол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СаС3Н7О6Р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2-(дигидрофосфат)-1,2,3-пропантриол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СаС3Н7О6Р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С4СаНбО4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динитрит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 дифосфат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Са308Р2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карбоксиметилцеллюлоза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C19CaH20N203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лантан титан алюминид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AlCaLaTi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Кальции метафосфат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Са06Р2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никельхромфосфат /никель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CaCrNi0 20P5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нитрит-нитрат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42616-65-9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Ca3Cl2N2O10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оксидінің силикаты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Ca3O5Si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қосылыстар қоспасы (консерванттар -антисептиктер: ОБК-1, "Поликар", әк мелиоранты, үй құстарына арналған жемдік қосымшалар), кальций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сульфат дигидрат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Ca04S • H4O2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Карбамида пероксигидрат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CH4N2O • 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Карбаминонитрил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Карбамоил- 3-метилпиразол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(2-Карбокси-3,4-диметоксифенил)метилен-гидразид-4-пиридинкарбон қышқылының диэтиламмония моногидрат тұзы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C20H26N405 • Н20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1 -Карбатоксиметил-4-карбатоксигшперидин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C10H12N04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Динатрийдің [2S-(2б,5б,6в)]-6-[(Карбоксифенилацетил)-амино]-3,3-диметил-7-оксо-4-тиа-1-азабицикло[3,2,0]гептан-2-карбонаты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C17H16N2Na206S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Карбометоксисульфанилхлорид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C8H7C1O4S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2-Карбометоксисульфаниламидо-5-этил- 1,3,4-тиадиазол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Карбонилдихлорид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Алюмоаммоний, алюмокалий, алюмонатрий ашудастары және олардың негізіндегі коагулянттар / алюминийге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"Кеим" (трансформатор майы, тетраметил-диаминодифенилметан, сульфитноспирт бардасы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/С-ға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гидридотетракарбонил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С4НСоО4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және оның органикалық емес қосылыстары+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корунд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винилсульфон органикалық бояғыштар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хлортриазин органикалық бояғыштар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антрахинон органикалық бояғыштары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полиэфир органикалық бояғыштары*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триарилметан органикалық бояғыштары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Динафтилгексакарбон қышқылының диангидриді негізіндегі кубогенді органикалық бояғыштар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түсті-сары ЖК және КХ ди-бензпиренхинон кубкірнелер органикалық бояғыштары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Тиоиндигоид кубкірнелер органикалық бояғыштары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Фталоцианин органикалық бояғыштары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фталоцианинінің негізіндегі органикалық бояғыштар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 негізіндегі түзу (полиазо) органикалық бояғыштары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Карбамидтен тұратын түзу (полиазо) органикалық бояғыштары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арилметан органикалық бояғыштары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А органикалық бояғыштары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ОА органикалық сөндіргіш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C18HI5N03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ОТ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C18H15N02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РА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C18H15N03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ПТ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C18H12N02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C10H5N2NaO4S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C19H16C1NO4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Аазотол КО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C19H17N03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Аминоксантен Родамин 4С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Аминоксантен Родамин Ж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C28H31ClN203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Анионный қоңыр Ж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қызыл анион - 4РТ+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 қатты көк органикалық бояғыш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 қою жасыл органикалық бояғыш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қызыл қоңыр Ж+ органикалық бояғыш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52623-75-3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C16H15BrCl2N404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КФ-6001 сульфирленген органикалық бояғыш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қызыл 2С органикалық бояғыш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C20H12N2Na207S2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қара Н органикалық бояғыш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C22H16N609SNa2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Кубкірнелі ашық жасыл С органикалық бояғыш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(С36Н22)10Na2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Кубкірнелі ашық жасыл Ж органикалық бояғыш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C36H20Br2Na2O10S2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Кубты броминдиго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C16H6Br4N2O2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Кубты тиоиндиго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C20H16O4S2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сары жарыққа төзімді О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жасыл СВ органикалық бояғышы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ашық жасыл СВ-4Ж органикалық бояғыш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(С6Н1005)n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Кремнемед құймасы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 олардың әрқайсысының 10% аса тұратын аэрозоль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конденсациясы түріндегі қоспадағы аморф кремний диоксиді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 тұратын аэрозоль конденсациясы түріндегі аморф кремний диоксиді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 аса тұратын аэрозоль конденсациясы түріндегі аморф кремний диоксиді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Дезинтеграция аэрозолі түріндегі (диатомит, кварц шынысы, балқытылған кварц, трепел) аморф және шыны пішінді кремний диоксиді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аса шаңнан тұратын (кварцит, динас және т.б.) кристалды (кварц, кристобалит, тридимит) кремний диоксиді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70% дейін шаңнан тұратын (гранит, шамот, слюда-сырец, көміртек шаңы және т.б.) кристалды кремний диоксиді а) жасанды минералды талшық (талшықты кремний карбиді)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10% дейінгі шаңнан тұратын (жанғыш кукерситті тақта тастар, мыссульфидті кендер және т.б.) кристалды кремний диоксиді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нитрид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N4Si3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тетрахлорид /по НС1/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CL4Si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Криолит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AlF4Na3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"Кристаллик" (тыңайтқыш)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Ксантинол-никотинат[7-(2-окси-3-метилоксиэтил-амино)пропилтеофилин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П10х иП20х тазалау дәрежесі бар ксилоглюканофоетидин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 и ПЗх тазалау дәрежесі бар ксилоглюканофоетидин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Ci2H22O11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г-Лактон 2,3-дегидро-б-гулон қышқылының натрий тұзы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СбН7Nа06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Аэрозольдің жалпы массасына арналған ШЖК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Тиындық леспедеция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сульфатындағы түрі өзгерген түйіршік лигносульфонат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 /көміртекке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Лизинацетил -2-гидро ксибензоат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C15H20N207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"Лилия-3", ағартқыш /кальцийленген сода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 липаздары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Липрин /ақуыз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және оның органикалық емес ерігіш тұздары /литий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В-З-Ж /кадмий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К-77 /иттрий оксиді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К-86 /мырыш оксиді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КО-620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КТБ /кадмий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 47/48/49, қоспа Л47 - 6% (барий, магний, алюминий оксиді, активирован, европиймен ), Л48 - 40% ( цений-магний гексаалюминаты, активир. тербиймен), Л49 — 54% (иттрий оксиді актив, европиймен)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Л-3500-П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ЛФ-490-1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ЛФ-630-1, ЛФ-6500-1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ЛЦ-6200-1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Р-14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Р-385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Р-540у /кадмий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ФГИ-520-1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ФГИ-627/593-1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ФЛД-605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ЭЛС-670и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Люминофорлар К-82, К-83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Люминофорлар К-82-Н6, К- 75 /мырыш сульфиді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Люминофорлар ЭЛС-580-В, ЭЛС-510-В, ЭЛС-4555-В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 трифторид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F3Lu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магниді, димагний куприд пен магний купридтің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CuMg2 + Cu2Mg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бис(дигидрофосфат)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H4Mg08P2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HMg04P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диборид /борға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B2Mg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триМагний дифосфат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Mg308P2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F2Mg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дихлорат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Cl2MgO6 • 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дихлорид гексагидрат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Cl2Mg • Н120б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қоспасындағы дихлорндалған магний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CH4Cl2MgN2O7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додекаборид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B12Mg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CMgO3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диМагний карбонат дигидроксид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CH2Mg205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аэрозольдеріндегі марганец және оның 20% дейін 20-дан 30% дейін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7439-96-5 7439-96-5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Mn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карбонат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34156-69-9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CMnO3 • 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нитрат гексагидрат+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MnN2O6 • 6H2O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сульфат пентагидрат+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Mn04S • 5H20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трикарбонилциклопентадиен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C8H5MnO3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 /марганец диоксидке қайта есептегенде/ а)дезинтеграция аэрозолі ә)конденсация аэрозолі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 майлары+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майы /ұшып кететін өнімдер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Медноникель кені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тетраМедь гексагидроксид дихлорид, три-гидрат /мыс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64093-37-4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Cl2Cu4Н6O6 • 3H2о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дифосфат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Н2СиO6Р2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дифторид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дихлорид /мыс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сульфат /мыс бойынша/ тетраМедьтрихром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CuO4S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тетрадека(дигидрофосфат) ундекагидрат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Cr3Cu4H28O56P14 11Н20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фосфид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Сu3Р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хлорид /мыс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ClCu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(Z)-1,8-Ментандиол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С10Н20O2 • Н2O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 S)- 1 -(Д-3-Меркапто-2-метилпропионил)пирролидин-1-карбон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C9H15NO3S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3-Меркагггопропион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СзН6О2S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С2H4О2S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Меркаптоэтано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С2НбOS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Диборид титанохром негізіндегі металлқыш құймасы /борға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1-Метанол-4-(1-метилэтенил)циклогекс-1-енацетат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C12H19O2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Метансульфонилхлорид+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CH3ClO2S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Метациклин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C22H22N2O8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Метил 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1 -Метиламино-б-этилтрицикло[ 3, 3, 1, 1 ] 3'7декана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С13Н23N •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1Метил-N-L-б-аспартил-L-фенилаланин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C14H18N2O5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Метилацетиленаллен фракциясы /ацетилен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Метил -4-бензилкарбамидопиридиний йодид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CI4H19IN30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Метил- 1 H -бензимидазол-2-илкарбамат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C9H9N302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Метил-1Н-бензимидазол-2-илкарбамат метирам қоспасымен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 бе нзолметанол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Метилбензолсульфонат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C7H8О3S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Метилбензоксазолин- 2-он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5-Метил-1Н--6ензотриазол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Метил-3,5-бис(1,1-диметилэтил-4-гидроксибен-зол)пропаноат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C18H28O3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5-Метил-б,б-бис(трифторметил)фуран-2-мета-нол+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78033-73-5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C8H6F602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2-Метилбута- 1, 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2-Метилбута-1,3-диен,олигомерлер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Метилбутаналь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2-Метилбутанди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 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1-Метилбутан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З-Метилбутан-1-ол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Метил-3-(бут-1-енил)-2,2-диметилциклопропан-карбонат+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З-Метилбут-2-ен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Метилбутил-2-гидроксибензоат+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С12Н16O3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О-(3-Метилбутил)дитиокарбонаты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С6Н11KОS2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Метил- 1 - (бутилкарбамоил) -2Н-бензимидазол-2-карбамат-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C14HI8N4O3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3-Метилбут-1-1ин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Метилбут- 3 - ин-2 -ол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Метилгексаноат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2-Метилгекс-5-ен-3-ин-2-ол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[2-(1-Метилгептил)-4,6-динитрофенил]бут-2-еноат+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C18H24N2О6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 гидроксибензоат+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Метил-4 -гидро ксибензоат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- 3 - гидроксифенил 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С8H9N03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-2-гидрокси - 3 -хлорпропионат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С4Н7СlO3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Метилглицинат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C3H8C1NO2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Метилдигидротестостерон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С20Н30О2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-Метилдигидротестостерон гептаноат+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С26Н40О3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-Метилдигидротестостерон капронат+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С26Н30О4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Метилдигидротестостерон 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С23Н24О4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(2S,Е)-Метил-6,8-дидезокси-6-(1-метил-4-пропилпирролидин-2-илкар6ониламино)-1-тио-D-эритро-б-D-галактооктопиранозид,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С18Н34N2O6S. СlН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Метил-2,2-диметил-3-(2-метилпроп-1-енил)цик-лопропанкарбонат+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Метил-N(2,6-диметилфенил)-N-(метоксиацетил) -2 - аминопропаноат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C17H21NO4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2-Метил- 1,3-диоксан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4-Метил- 1, 3-диоксан-4-этанол+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С7Н14О3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4-Метил-1,3-диоксолан-2-он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метилдитиокарбаматы+ /метилизоцианат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C2H5NNaS2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СзН4С12O2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Метилдихл ортиофосфат+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CH3C12OPS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2,2'-Метиленбис(1-гидрокси-3,4,6-трихлорбен-зол)+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С13Н6С1б02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1,1'-Метиленбис(4-изоцианатбензол)+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C15H10N2O2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1,1'-Метиленбис[4-(1-метилэтил)бензол]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Метиленбис(динатрий нафталинсульфонаты)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C21H14N2O6S2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 Метиленбис(3-этенилсульфонилпропанамид)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C11H13N2 O6S2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Метиленди(аминобензол) (4,4-2,4- 2,2- изомерлер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C13H14N2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2,2'-Метилендигидразидпиридин-4-карбон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C13H14N6O2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'-Метиленди(метилбензол)+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Метилендициклогексанамин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4,4'-Метилендициклогексанамин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C14H28N2O3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Метиле ноксетан -2-он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4-Метилентетрагидро-2Н-пиран+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Метиленциклобутанкарбонитрил+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Метилизотиоцианат+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1-нафталенол метилкарбаматы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C12H11O2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Метилметанамин+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5-Метил-3-метанал-1Н-пиразол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-4-метилбензоат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- 3 -метилбутаноат+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[1R-(1б,2в,5б)]-Метил-5-метил-2-(1-метилэтил)-циклогексилбутаноат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С15Н28О2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Метил- 2-метилпропаноат+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2-[Метил[2-(2-метилпроп-2-енокси)этокси]фосфо-рилокси ] этил-2- метил проп-2 -еноат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С13Н21O7Р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Метил-2-О-(1-метилпропил)метилфосфонокси-проп-2-еноат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C9H18O4P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Метил(1-метилэтил)бензол+ (2,3,4-изомерлер)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О-[6-Метил-2-(1-метилэтил)пиримидин-4-ил1-О, О-диэтилтиофосфонат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C12H2IN2O3PS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[1R-(1б,2в,5б )]-5-Метил-2-(1-метилэтил)циклогексанол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Метил-2-метилпроп-2 -еноат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Метилметоксибензол (2 және 4 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2-Метил-2-метоксипропан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N-(4-Метил-6-метокси-1,3,5-триазин-2-илкарбамо-ил)-2-хлорбензосульфенамида және 2- (N, N-диэтиламино)этанол аддукттер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C11H12ClN5О4S. C6H15NO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Метилморфолин+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С5Н11NО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Метилморфолин-4-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 (1,2-изомерлер)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Метилнитроацетат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Метилнитробензол+ (2-, 3-, 4- 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Метил- 1 -нитрозокарбамид++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C2H5N3O2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2-Метил-5-нитро-1Н-имидазол-1-этанол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C6H9N303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О-Метил-О-(4-нитрофенил)-О-этилтиофосфат+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C9H12NO5PS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1-{N-[1-Метил-2-(5-нитрофур-2-ил)этилиден]ами-но}имидазолидин-2,4-дион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C11H11N3O5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 [ 3 - Метил -4- (4-нитро -2-хлорфенилазо)фенил]-N-этиламино}пропанонитрил+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C17H16C1N502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2-Метил-3-окси-4,5-ди(оксиметил)пиридин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C8H11NO3 -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- 3 -оксобутаноат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2-Метил-4-оксо-3-(проп-2-енил)-2-циклопентен-2-ен-1-ил-2,2-диметил-3-(2-метилпроп-1-енил)- 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C19H26O3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2-Метил-4-оксо-3-(проп-2-инил)циклопент-2-ен-1-ил-2,2-диметил-3-(2-метилпроп-1-енил)-циклопропанкарбонат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С19Н24О3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Метилпентаноилхлорид+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C6H11C10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Метилпентан- 3 -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Метилпентан-2-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3-Метилпент-1-ен-4-ин-3-ол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3-Метилпент-2-ен-4-ин- 1 -ол+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Метилпент- 3 - ен-2 -он+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1 -Метилпиперазин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3-[[(4-Метилпиперазин-1-ил)имино]метил]рифамидин+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C43H58N4О12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2-(4-Метил-1-пиперазинил)-10-метил-3,4-диазофеноксазин дигидрохлорид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C16H19N5О • 2C1H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10-[3-(4-Метилгашеразин-1-ил)пропил]-2-три- фторметилфенотиазин дигидрохлорид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C21H24F3N3S • 2С1Н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4-Метилпиперазин-1-карбон қышқылы N,N-диэтиламид, аддукт лимон қышқылымен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C16H29N3О8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Метил пиразол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Метилпиридиндер (изомерлер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6-Метил-(1Н,3Н)-пиримидин-2,4-дион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(S)-3-(1-Метилпирролидин-2-ил)пиридинсульфат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C10H16N2O4S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1-Метилпирролидин-2-он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 пропан- 1 -ол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Метилпропан-2 -ол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Метилпропанонитрил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Метилпроп- 1 -ен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 -2 -енамид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 -2-еноат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 -2-ен қышқылы ангидрид+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 проп -2-еноилхлорид+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2-Метилпроп-2-ен- 1 -ол+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 -2-ено нитрил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1-Метилпро пилацетат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1-Метилпропил 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С11H14O2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Метилпропил - 3,5 -диамино -4-хлорбензоат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32961-44-7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C11H15ClN2O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2-(1-Метилпропил)-4,6-динитрогидроксибензол+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C10HI2N2O5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О(2-Метилпропил)дитиокарбонат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C5H9KOS2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Метилпропил- 2-метил 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және капрон қышқылдарының 1-метилпропил эфирлері (42:58%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5-Метилтетрагидро-1,3-изобензофурандион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С9Н10Оз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Метилтиофен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Метилтиофен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2-Метил-1,3,5-тринитробензол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C7H5N3О6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3-Метил-1,2,4-трихлорбензол+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4-Метил- 1,1, 1 -трихлорпент-4-ен-2-ол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С6Н9С13О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4-Метил- 1,1,1 -трихлорпент- З-ен-2-ол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С6Н9С13О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О-Метил-О-(2,4,5-трихлорфенил)-О-этилтио-фосфат+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C9H10C13O3PS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-D,L- фенилаланин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C10H13NО2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(фенил )дихлорсилан+ /гидрохлорид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C7H8Cl2Si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фенилендиамин+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 фенилен- 1, 3-диизоцианат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С9Н6N2O2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3-Метилфенилизоцианат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1-Метил-3-фенилкарбамид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(Фений метилі) метилкарбамат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58481-70-2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С9Н11NО2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1-Метил- 1 -фенилэтилгидропероксид+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 -3-феноксибензол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Метилфуран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2-Метил-N-(3-хлор-4-метилфенил)пентанамид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CI3H18C1NO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Метил- 1 -хлорпроп- 1 -ен+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2-Метил-З-хлорпроп- 1 -ен+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Метил-2-хлорпропионат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С4Н7СlO2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2-(2-Метил-4-хлорфенокси)пропион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С10Н11СlO3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Метилхлорформиат+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С2Н3С102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Метилхлорформиат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С4Н7СlO2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Метилцеллюлоза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Метилцианокарбамат, димер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Метилциклогексанолацетат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 3-эпоксибутан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( 1 -Метилэтенил)бензол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2-Мегил-5-этенилпиридин+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Метил -2-этенилпиридин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3-Метил-1-(этиламино)бензод+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2-[N-(1-Метилэтил)амино]-4-(N-метиламино)-6-метилтио-1,3,5-триазин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C8H15N2S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[( 1 -Метилэтил)амино] -3-(нафтален-1 -илокси) -пропан- 2-ола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C16H21N02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2-[N-(1-Метилэтил)амино]-6-хлор-4-(N-этиламино)-1,3,5-триазин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C8H14ClN5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Метилэтил)ацетат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Метилэтилацетилоксикарбамат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Метилэтил)бензол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1-Метил-4-этилбензол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1-Метилэтил-1,4-дигидро-2,6-диметил-4-(3-нитрофенил)-2-метоксиэтилпиридин-3,5-дикарбонат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C21H26N207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Метилэтил-1,4-дигидро-2,6-диметил-4-(3-нитрофенил)пиридин-3,5-дикарбонат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C18H20N206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О-(1-Метилэтил)дитиокарбонаты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C4H7KOS2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4,4'-(1-Метилэтилиден)бис(2,6-дибромгидроксибензол)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C15H12Br4O2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(1-Метилэтил)-2-(1 -метилпропил)-4,6-динитрофе-нилкарбонат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C14H18N207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( 1 -Метилэтил)нитрат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( 1 -Метилэтил)нитрит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C13H7N02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Метал- 5 -этилпиридин+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N-(1-Метилэтил)пропан-2-амин+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Метилэтил) 1: 1 ', 3 ': 1 "терфенил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(1-Метилэтил)фенилкарбамат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2-[(4-(1-Метилэтил)фенил)фенилацетил]-1Н-ин-дан-1,3-дион+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C26H2lO3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 N' -фенилфенилендиамин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C15HI8N2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[N-(1-Метилэтил)-N-фенил]-2-хлорацетамид+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С11Н14СlNО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Метил- О -этилхлортиофосфат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C3H8C102PS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Метилэтил - (3 -хлорфенл ) 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C10H12C1N02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2-[N-(1-Метилэтокси)карбонил]аминоэтанол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C10H19N05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N-[(1-Метилэтокси)карбонил]-(4-хлорфенил-2-карбамоил)аминоэтанол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C13H17C1N204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N-(1-Метил-2-этоксикарбонилэтенил)Д(-)-б-аминофенилэтаноаты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C15H18KN04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2-Метил-6-этил-N-(этоксиметилфенил)-2-хлорацетамид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C14H20ClN02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2-(1-Метилэтокси)пропан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C5H11NO2S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метоксиацетаты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50402-70-5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C3H5NaO3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Метоксибензальдегид+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1-Метокси-2, 2- диметилпропан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l-Метокси-1,1-дифтор-2,2- дихлорэтан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C3H4Cl2F2O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2-Метокси-3,6-дихлорбензой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С8Н6С1203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2-Метокси-3,б-дихлорбензой қышқылының диметиламині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C10H13Cl2N03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3-[(Метоксикарбонил)амино]фенил-3-метилфенилкарбамат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C16H16N204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2-Метоксикарбонил-N-[(4,6-диметил-1,3-пиримидина-2-ил)аминокарбонил]бензосульфамид калий тұзы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C15H17N405S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N-(4-Meтoкcи-6-метил-l,3,5-тpиaзин-2-ил)-N-(2,5 -диметилфенил )сульфонилкарбамид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C14H12N405S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1-Метокси-2-(2-метоксиэтокси)этан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2-(6-Метоксинафт-2-ил)пропион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C14H14O3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1-Метокси-2-нитробензол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1-Метокси-4-нитробензол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1-Метоксипропан-2-ол 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3-Метокси-эстра-1,3,5(10)-триен-17-он+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CI9H24O2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Метоксиэтилацетат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(Метоксиэтокси)этилпроп -2-еноат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Мобильтерм- 605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диМолибден карбид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селенид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MoSe2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силицид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ерімейтін қосылыстар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аэрозоль конденсациясы түріндегі ерігіш қосылыстар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шаң түріндегі ерігіш қосылыстар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C17H19NO3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Мочевино -формальдегид тыңайтқыштары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 жуғыш синтетикалық 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"Ариэль" жуғыш синтетикалық 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"Миф-Универсал" жуғыш синтетикалық 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"Тайд" жуғыш синтетикалық 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 Бриз, Вихрь, Лотос, Лотос-автомат, Ока, Эра, Эра-А, Юка жуғыш синтетикалық заттары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органикалық емес қосылыстар ( 40% аса күшән) /күшән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органикалық емес қосылыстар ( күшән 40% дейін) /күшән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гексафторсиликат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F6Na2Si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CHNaO3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HNa03S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гипофосфит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Н2NаО2Р • H20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изотиоцианат (техникалық)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CNNaS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 0,5% дейін таллийдің йодидімен белсендірілген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карбоксиметилцеллюлоза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C10H20N2Na03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лигносульфонат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(C11H1506S)n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метаборат тригидрат, аддукт сутектің асқын оксидтерімен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H2BNaO4 • ЗН2О2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монофторфосфат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FNa10О12P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перборат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BNa03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пероксокарбонат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C2H2Na206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тартрат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51307-92-7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C4H4Na2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тетраборат декагидрат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B4Na2O7 • 10H2O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Na203S2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ClNaO3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ClNaO2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Хлорндырылған натрий мочевина қоспасында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CH4ClN2Na04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CNNaO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цианборгидрид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CH3BNNa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(Т-4)Натрий(циано-С)тригидроборат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CH3BNNa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Нафтален-1-илтиокарбамид++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C11H10N2S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Нафталин-2,6-дикарбон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C12H8O4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Нафталин-2,6-дикарбон қышқылының дихлорангидриді+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C12H6C1202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Нафталин- 1,4-дион+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Нафталин-1,4,5,8-тетракарбон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нафталиндер+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С10Нn-xСlх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Нафталин-2-карбон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2-(б-Нафтилметил)имидазолина, 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C14H17N303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2-(Нафт-1-илокси)пропион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57128-29-7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Нафт- 1 -ол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1Н,ЗН-Нафто[1,8-с,о!]пиран-1,3-дион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 трифторид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AlK0-0,25Na0,75-1O4Si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Нефелин сиениті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 С 150/200 /С-ға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тетракарбонил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C4NiO4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хром гексагидрофосфат гидрат /никель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H12CrNi1,704P6 • H20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никель оксидтері, сульфидтері және никель қосылыстарының қоспасы (файнштеин, никель концентраты және агломерат, тазартқыш құрылғыларының кері шаңдары) /никель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Гидроаэрозоль түріндегі никель тұздары /никель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диселенид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NbSe2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нитрид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диНиобий пентаоксид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Нитрафен (алкилфенолдар 67,5-72,5%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[Нитрилотри(метилен)]три(фосфон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C3H12N09P3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1,1,,1,,-Нитрилотрис(пропан-2-ол)+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C9H21NO3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Нитроацетофенон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Нитробензальдегид+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Нитробензилидендиацетат+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C11Hl0N04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Гексагидро-1Н-азепиннің 3-нитробензоаты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C13H18N204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C7H4C1N03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-3 -( I -Нитрозопиперидин-2-ил)пиридин+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C10H13N30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N-(4-Нитрозофенил)аминобензол+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C12H10N20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6-Нитро-2-карбометоксиаминохиназол-4-он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C10H17N305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Нитронафталин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C10H6N02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Нитропентахлорбензол+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C6C15N02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Нитро- 3-(трифторметил)бензол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C7H4F3N02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2-Нитро-4-трифторметил- 1 - хлорбензол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C7H3ClF3NO2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3{N-[4-(4-Нитрофенилазо)фенил]-N-этиламино} 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CI7H14N404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1-[4-Нитрофенил1-2-ацетиламиноэтанол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б(+)-1-[4-Нитрофенил]-2-трихлорацетиламинопропан-1,3-диол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C11H11Cl3N205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Нитрофоска азотты күкірт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H3K2N2013PS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Нитрофоска хлорсыз, сульфатты, фосфорлы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Нитрофторбензол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C6H4FN02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3-(5-Нитрофуран-2-ил)проп-2-енальоксим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C7H6N205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1-[N-(5-Нитрофур-2-ил)метиленамино]имидазолидин-2,4-дион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C8H6N405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2-[(5-Нитро-2-фурил)метилен]гидразинкарбоксамид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3-(5-Нитрофурфурилиденамино)оксазолидин-2-он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 (2, 3,4- 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C6H4C1NO2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3-{N-[4-(4-Нитро-2-xлopфенилaзo)фенил]-N-этиламино} пропанонитрил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CI7HI6C1N502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2-[N-[4-(4-Нитро-2-цианофенилазо)фенил]-N-этиламино ]этилацетат+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C19H19N504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3-{N-[4-(4-Нитро-2-цианофенилазо)фенил]-N-этиламино)пропианонитрил+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C18H16N602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Нитроциклогексан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C9H20O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Нонан-5-он+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3,3,4,4,5,5-Нонафторпентилпроп-2-еноат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С8Н5F9О2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Норизин /ребоксин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Оксибисбензоламин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C12H12N20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1'-Оксибисбутан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10,10'-Оксибис(5,10-дигидрофенарсазин)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C24H18As2N20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Оксибисметан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1,1'-Оксибис(3-метилбутан)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С10Н22О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1,1'-Оксибис(4-нитробензол)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C12H8N205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1,1'-Оксибис(2,3,4,5,6-пентабромбензол)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C12BrI00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10,10'-Оксибис(10Н-феноксарсин)+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C24H16As203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1,1'--Оксибис(2-хлорэтан)+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С4Н8С120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оксидибензол+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С12Н5С150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3,3'-Оксиди[1,1'-дифенил-4,4'-диаминобензол]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C24H20N20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 - Оксидиэтанол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2,2'-Оксидиэтилендиокси-диэтанол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С8Н18О5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1,1'-Оксидиэтилендиоксидиэтен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С8Н14Оз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2-оксобутаноаты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C4H5NaO3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(17-в)-17-(1-Оксодеканокси)-эстр-4-ен-3-он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C28H41O3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(17-в)-17-(1-Оксо-1-метилпентокси)-эстр-4-ен-3-он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С24Н33О3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2-Оксо-1-пирролидинацетамид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C16H10N202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Оксо - N- фенилбутанамид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(17-в)-17-(1-Оксо-3-фенилпропокси)эстр-4-ен-3-он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С27Н34О3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З-Оксо-М-фенил-2- хлорбутанамид+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119878-78-3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C10H10C1N02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8-[(2-Оксо-6-хлорбензоксазол-3-ил)метил]-О,О-диметилдитиофосфат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C12H15ClNO4PS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4-Оксо - 5 -хлорпентилацетат+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C7H11CI03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Аммонийдің октадеканоаты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CI8H39N02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Барийдің октадеканоаты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С36Н70Ва04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Кадмийдің октадеканоаты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C36H70Cd04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октадеканоаты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С18Н35КО2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октадеканоаты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С36СаН7004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Марганецтің октадеканоаты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С36Н70МnО4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октадеканоаты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С3бН70Сu04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октадеканоаты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С36Н7004РЬ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октадеканоаты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C18H35AgO2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октадеканоаты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C36H70O4Zn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Октадеканоат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Октадекафторнонаноилфторид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C9F180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Октадекафтороктан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C8F18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Октадец-9-ен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С18Н33О2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Октаметилтетраамидодифосфат*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C8H24N4О3P2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Октан- 1 -ол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3,3,4,4,5,5,6,6- Октафтор-1,2-дихлорциклогексен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C6C12F8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1,1,2,2,3,3,4,4~Октафтор-1,4-дицианбутан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C6F8N2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 метил 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C7F8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Октафтор-2-меттилпроп- 1 -ен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C4F8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 4,5,5-Октафторпентан-1-ол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C5H4F8О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2,2,3,ЗД4,5,5-Октафторпентилггроп-2-еноат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C8H6F8О2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Октафторпропан а) хладон М (октафторпропан - 95%, күкірт гекса-фторид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Октафторциклобутан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C4F8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4-Октилбифенил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- 2,4-дихлорфеноксиацетат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С16Н22С13О3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Октил-2 -метил проп- 2 -еноат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Cl2H22О2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Олеандомицинфосфат+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С34Н62NO1бР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олигорибонуклеотидтер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Органопластиктар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Ортокремний қышқылы ( құрғақ қалдық бойынша коллоид ерітіндісі) қоспада: а)балқытылған кварцпен (кварц шынысымен) ә) цирконмен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w:t>
            </w:r>
          </w:p>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Н3O3Р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парафиндер "ХП-470"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63499-39-8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Cl2-18 H22-23 Cl 14-15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Пектаваморин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пектиназасы+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Пекгоклостридин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Пектофоетидин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Пенообразователи КЧНР, ППК-30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Пента- 1,3 -диен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Пентандиаль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-2 -ол+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I07-S7-9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C6HF5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C6HF5O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C3HF5O2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C6C1F5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C2C1F5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1,2,2,2-Пентафтор-N-(пентафторэтил)-N- (трифторметил)этанамин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C5FI3N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4- Пентахлорбутен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C4H3C15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C6HC15O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Пентахлорпропан-2-он+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C3HC15O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пентахлорфеноляты+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C6Cl5NaO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пентахлорфеноляты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C12Cl10S2Zn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Пентацикло[6,4,0,0]2,7,[0]4'11[О]5'10додекан+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Пентилформиат+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Пергидрохинолизин-1-илметанол+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Периклазохромит және хромитопериклаз отқа төзімді өнімдер шаңы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SiO2 • Cr2O3 • CaO • A12O3 • Fe2O3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(гүлдер)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1,4-Пиперазинбис(аммония хлориддигидро-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C4H18C12N4 • C12H2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гексагидрат+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C4H10N2 • Н12О6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Пиперазингександиоат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C10H20N2О4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(S)-3-(Пиперидин-2-ил)пиридин+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C10H14N2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(S)-3-(Пиперидин-2-ил)пиридин гидрохлорид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C10H15ClN2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(S)-3-(Пиперидин-2-ил)пиридин сульфат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C10H16N2O4S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Пиридинил-3-аминобутан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4-[(3-Пиридинилкарбонил)амино]бутаноаты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62936-56-5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C10H11N2NaO3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Пиридин- 3- карбоксамид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Пиридин-3-карбон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Пиридин-4-карбон қышқылының гидразиді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C6H7N3O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Пирролидин-2-карбон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Плантаглюцид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Полиакрилин [1-(2-метил- 1 -оксо-2-пропенил)-2-(пирид-3-ил)пиперидин, полимер с 1 -(2-метил- 1 -оксопропенил)пиперидином]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(C23H26N3)О2)n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"Армос" полиамид талшығы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ПАИ-1 полиамид пресс-ұнтағы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ПМ-69 полиамид пресс-ұнтағы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Полибензоксазол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Полибутиленбензол-1,4-дикарбонат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Полибутил-2-метилпроп-2 -еноат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(-С8Н1102-)х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Полигалактурон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(гексагидро-2 Н- азепин- 2-он)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Поли-2-гидроксибутан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[C4H8О3]n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Поли-Д-глюкозоамин, жартылай N-ацетильденген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Поли(1,12-додекаметилеыпирромелит)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(C22H2О)n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Поли(иминоимидокарбонилиминогексаме-тилен)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(C7H15N3) • (CIH)X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(иминоимидокарбонил иминогексаметилен)фосфат+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89697-78-9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(C7H15N3) • n(H3О4P)x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Поли(1&gt; 4)-2-N-карбоксиметил 2-дезокси-6-О-карбоксиметил-в-D-глюкопираноздар натрий тұзы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бензол- 1,2,4,5-тетракарбон қышқылының имидасы АИ-1П додекаметилендиаминмен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(C18H30N2O6)n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гексагидро-2Н-азепин-2-она оксиранмен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[[C6H11NO]m • [C2H4O]n]x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2-гидроксибензоат натрийі формальдегидпен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[[C7H6NaО3]m • [CH2О]n]x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1,1-дихлорэтен мен хлорэтен полимері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[[C2H2Cl2n • [C2H3Clm]x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(1-метилэтенил)бензолдың полимері этенил-бензолмен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[[С9H10 [m [ C8H8 ] n ]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2-метил- 5 -этенилпиридина полимері- проп-2-енонитрилмен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[[C8H9N]mIC3H3N]n]x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Этенил(хлорметил)бензол мен 1,4-диэтилбензол полимері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ЭППП-1 полимерлік композиция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 және 2-метилпроп-2-ен қышқылдарының және олардың туындыларының полимерлері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Полиметиленкарбамид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Е2, 7-L-треонин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С50Н94N16О14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Полиминералды калий кені 10% дейінгі SiO2 құрамымен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Поли-1,3,4-оксадиазол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[C2H2N2O]n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Поли[окси-2,6-диметил-1,4-фенилен]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(С8Н80)n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Полиоксиметилен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(СН20)n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ТЗ- 15000, ТЗ-755 маркалы полиоксипропилентриэпоксидтер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ДЗ-1000, ДЗ-500 полиоксипропилендиэпоксидтер /ацетон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ТЭ- 15000, ТЭ-750 маркалы полиоксипропилентриэпоксидтер /ацетон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Полиоксифенилоксид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[С6Н502]n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Полиокcи- 1,2-этандиилоксикарбонил- 1,4-фениленкарбонил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(С10Н8О4)n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Политроп -2 -енамид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(C3H5NO)n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 -2-енонитрил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[-C3H3N]n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Тұрақтыланбаған полипропилен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Полисульфондар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(C2F4)n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Поли- 3-фениленизофталимид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(C14H9N02)n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аммоний, калий, кальций, натрий, магний бір-, екі- және үш орын басқан ортофосфор қышқылының тұздары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Кобальттің полифталоцианині, натрий тұзы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Полихлорпинен+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[C10H15Cl]n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(C2H40)X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Поли( 1 -этенилпирролид-2-он)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(C6H9NO)X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полиэтенилхлорид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[C2H3C1]X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полиэтенилхлорид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[C2CI4]x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ППК-1 полиэфир композициясы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Пропандинитрил+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Пропан- 1,2-диол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Пропан-1,2,3-триола тринитрат+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C3H5N309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Проп-2-ен- 1-аль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Проп-2 -енамид+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Проп- 1 -енамин+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Проп-2 -енилцианацетат+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C6H7N02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Проп- 1 -енилацетат+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Проп-2-енил-2- метил проп- 2 -еноат+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N-Проп- 1-енилпроп-2-ен- 1 -амин+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Проп- 1 -енил-2-(проп- 1-еннилоксикарбонилок-си)проп-2-еноат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72782-44-6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Проп- 1 -енилхлоркарбонат+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С4Н5С102.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Проп- 2 -енил -2- цианпроп- 2-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Проп-2-еноилхлорид+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С3Н3СLO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Проп-2 -енонитрил+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5-Пропилбутил(этил)тиокарбамат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C10H21NOS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-4-гидрооксибензоат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Пропилдипропилтиокарбамат+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C10H21NOS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N-Пропилпропан-1-амин+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C6HI2O2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Пропилперфторпентаноат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C8H7F902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S-Пропил- О-фенил- О-этилтиофосфат+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C11H1703PS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Проп-2-ин-1-ол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С3Н5СlО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2-(Проп-2-енокси)этанол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Протаргол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протеазасы (белсенділігі 60000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C20H18N403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Протерризин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Протомезентерин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Протосубтилин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 Пурин - 6-амин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C5H5N5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 Пурин- 6- амин,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 • 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қожының шаңы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жануар тектерінің шаңы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диоксида кремния от 2-ен 10% дейінгі кремний диоксиднің қоспасымен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дәнді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қабық, мақта-мата, мақта, зығыр,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мамық және т.б. (10% аса кремний диоксидінің қоспасымен)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ұн, ағаш және т.б. (2% кем болмайтын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қоспасымен)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мақта ұны /ақуыз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күйесі көбелектерінің шаңдары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Ренацит II, трихлорбензотиолдың, дитио-бис(трихлорбензолдың) құймасы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Рениномезентерин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C17H20N406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Роксбор-КС, Роксбор-МВ, Роксбор-БЦ, бордан тұратын қоспалар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органикалық емес қосылыстар+ /сынап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гидроксид+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диРубидий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СRb2Оз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N03Rb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Рубидийтрииодобис(дииодтетрааргентат)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Ag4I5Rb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диРубидий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O4Rb2S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ClRb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дихлорид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Cl2Sm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пентакобальтид+ /кобальт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Co5Sm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O4SSm2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диСамарий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O3Sm2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диСамарий трисульфат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O12S3Sm2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трихлорид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Cl3Sm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органикалық емес қосылыстары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цирконий титан триоксид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O3PbTiZr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кадмий қосындылары (құрамы: кадмий — 18%, қорғасын — 32%, қалайы — 50%)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қосындылары (сүрмелі және сүрмесіз)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(құрғақ жапырақтар)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Күкірт буы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7704-34-9 7704-34-9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гексафторид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диКүкірт декафторид+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диКүкірт дихлорид+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(Т-4)Күкірт тетрафторид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органикалық емес қосылыстар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Силикаттан тұратын шаңдар, силикаттар, алюмосиликаттар: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табиғи талшықтастар (хризотил, антофиллит, актинолит,тремолит, магнезиарфведсонит) және синтетикалық талшықтастар, сондай-ақ аралас талшықтас жынысты шаңдар олардың құрамында 20% аса талшықтастың болуы кезінде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талшықтас жынысты шаңдар олардың құрамында 10-нан 20% дейін талшықтастың болуы кезінде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талшықтасты породалы шаңдар олардың құрамында 10% аз талшықтастың болуы кезінде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 болуы кезінде боялмаған және боялған талшықтас цемент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асбестобакелит, асбесторезин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слюдтер (флагопит, мусковит), тальк, тальк жынысты шаңдар(тремолитпен, актинолит антофиллитпен және т.б.тальктің табиғи қоспалары),10% дейін еркін кремний диоксидінінен тұратын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муллитті (талшықты емес) оттөзімділер, шыны пішінді құрылымның жасанды минералталшықтары (шыныталшықтар,шыны мақта, минералды және қожды мақта, муллитокремнежерлі5% дейін Сг+3 тұратын және тұрмайтын)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жоғары балшықжерлі оттөзімді балшық, цемент, оливин, апатит, балшық, каолин шамоты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вулканнан пайда болған шыныпішінді силикаттар (туфы, пемза, перлит)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цеолиттер (табиғи және жасанды)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дуниттер және оларда жасалатын магнезиаль-но-силикатты (форстерит) оттөзімділері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шыны және шыныдан жасалған құрылыс материалдарының шаңы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Силлиманит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Al2O5Si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Сильвинит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77348-01-7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Cl2KNa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Синтокс-12, Синтокс-20М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 алмаз қоспасындағы СТ-30 маркалы ситалл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/С-ға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Дициандиамидформальдегидті шайыр+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Смолодоломит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 дифеноль ДФК-8, ДФК-9, ДФК-АМ шайырлар /ацетон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 аминдерінің және майлы қышқылдардың тұздары С12-20+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Солизим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Сольвент-нафта /С-ға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L-Сорбоза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қатар спирттері (аллил, кротонил)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майлы спирттер С10-18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мен магнийдің құймасы АМ-50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кристалды цемент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шайыры негізіндегі шыныпластик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эмаль /қорғасын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Стиромаль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(С12Н10О3)х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дигидроксид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H202Sr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динитрат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N206Sr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дифторид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F2Sr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CO3Sr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O4SSr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диСтронций трифосфат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012P3Sr2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Сульфоаммиакты тыңайтқыш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Сульфокарбатион-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-Сульфонилбис (аминобензол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C12H12N202S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1,1'-Сульфонилбис(4-хлорбензол)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C12H8Cl2O2S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екі кальций бис(диводородфосфат), кальций сульфат дифосфор пентоксид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Н4СаО8Р2 + CaO4S + О5Р2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оның қосылыстары: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металл сүрменің шаңы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үшвалентті сүрме оксидтерінің шаңы /сүрмегеқайта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бесвалентті сүрме оксидтерінің шаңы /сүрмеге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үшвалентті сүрме сульфидтерінің шаңы/сүрмеге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бесвалентті сүрме сульфидтерінің шаңы/сүрмеге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үшвалентті сүрме фторидінің шаңы/гидрофторидтің міндетті бақылауымен сүрмеге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бесвалентті сүрме фторидтері /гидрофторидтің міндетті бақылауымен сүрмеге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бесвалентті сүрме хлоридтері/гидрохлоридтің міндетті бақылауымен сүрмеге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бес валентті сүрме хлоридтері /гидрохлоридтің міндетті бақылауымен сүрмеге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бромид /таллий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BrTl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иодид /таллий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оның оксидтері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С19Н23N03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Теофедрин Н+ /парацетамол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Тербий 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F3,Tb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63148-69-6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1,1':4',1"-Терфенил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Терфенил қоспасы — 1,1':2',1"-терфенил (63%); 1,1':3',1'-терфенил (19%); бифенил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C18H14 • С12Н10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изокапронат+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C25H38O3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С22Н32О3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СВг4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С2H2Вг4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4,5,6,7-Тетрагидро-2-(гидроксиметил)-1H-изоиндол-1,3(2Н)-дион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С9Н11NОз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За,4,7,7а-Тетрагидро-3,8-диметил-4,7-метано-1H-инден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Тетрагидроизобензофуран- 1,3-дион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Тетрагидрометилизобензофуран- 1, 3-дион+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С9Н10О3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7-Тетрагадро-1H-изоиндол-1,3(2Н)-дион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2,3,4,7-Тетрагидро-5Н-инден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За,4,7,7а-Тетрагидро-4,7-метано-1Н-инден+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9-Тетрагbдро-9-метил-3-(2-метил-1Н-имидазол-1-ил)-4Н-карбазол-4-он гидрохлорид дигидрат+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C17HI6N3 • С1Н - 2Н2О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1,2,3,4-Тетрагидронафталин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Тетрагидро-1,4-оксазин*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С4Н9NО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1,2,3,8-Тетрагидропирроло[2,1-в]хиназолин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C11H12N2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Тетрагидротиофен- 1, 1 -диоксид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С4Н802S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За,4, 7, 7а-Тетрагидро-1, 2,4,5, 6,7,8, 8-октахлор-4,7 - метаноидан+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С10H6Cl8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1,2,2,3, 3,4,4,5,5, 6, 6,6 -Тетрадекафторгексан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C6F14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1,3,5,7-Тетразатрицикло[3,3,1,1]3,7декан + кальция хлорид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С10Н16+СаС12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тетракарбамидохлоратының дигидраты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C4H16CaCl2N8O10 • 2Н20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2,6,6-Тетраметилпиперид-4-иламино) -пропион қышқылы N-(2,2,6,6-тетраметилпиперид-4-ил)амид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C21H42N40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6-Тетраметилпиперидин-4-он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C9H17NO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2,4,6,8-Тетраметил-1,3,5,7-тетраоксокан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С8Н16О4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Тетраметилтиопероксидикарбондиамид+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C6H12N2S4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CN4O8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12-Тетраоксатетрадекан- 1, 14-диол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C10H22O6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 17-Тетраоксо-2,4,6,8, 10, 12, 14, 16, 18,20-дека-азагенейкозандиамид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C11H24N1206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2,8,12,18-Тетратио-3,9,11,17,23,25-гексаазагексацикло[24,2,2,2 ] 4,7,[2]13,16,[2] 19,22,[1]3.17гептатриаконта-4,6,13,15,19,21,2б,28,29,31,34,36-додекаен-2,2,8,8, 12, 12, 18, 18-октаоксид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C27H26N608S4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1,1,2,2-Тетрафтор- 1,2-дихлорэтан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C2C12F4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2,2,3,3-Тетрафгорпропан1-ол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2,2,3,3-Тетрафторпропил-2-метилпроп-2-еноат+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88508-33-2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C7H9F4О2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2,2,3,3-Тетрафторпропил-2-фторпропан-2-еноат, 1,1,2-трифтор-1,1,2-трихлорэтан (ОФН) олигомер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3-Тетрафгорпропил-2-фторпроп-2-еноат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1,2,2-Тетрафтор- 1 -хлорэтан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C2HC1F4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1,2-Тетрафторэтан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1,2,2-Тетрафторэтан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1,1,2,2-Тетрафторэтоксибензол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C8H6F40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1,2,2-Тетрафторэтоксифенилен-1,3-диамин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61988-37-2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C8H8F4N20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2,3,5,6-Тетрахлорбензол-1,4-дикарбоксилдихлорид+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С8С1602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3,3,3',4'-Тетрахлорбицик-ло[2,2,1]гепт-5-ен-2-спиро-1'-циклопент-3-ен-2',5'-дион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CnH6CL4O2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1,2,3-Тетрахлорбута- 1,3-диен+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C4H4C14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1,2,3,4-Тетрахлорбутан+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1,2,3,3-Тетрахлорбутан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1,1,2,4-Тетрахлорбуг-2-ен+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5,6-Тетрахkорциклогекса-2,5-диен-1,4-дион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C6Cl4O2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2,3,4,5-Теграхлоргекса-1,3,5-триен+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22037-58-7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 гептан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С7Н12Сl4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1,9-Тетрахлорнонан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С9Н16Сl4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1,5-Тетрахлорпентан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 5 -Тетрахлор-6 -трихлорметилпиридин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C6C17N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1,1,1,3-Тетрахлорпропан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СзH4Cl4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Тетрахлорпроп-1-ен+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СзН2С14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11 -Тетрахлорундекан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С11Н20Сl4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1,2,2-Тетрахлорэтан+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 (изомелер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w:t>
            </w:r>
          </w:p>
          <w:p>
            <w:pPr>
              <w:spacing w:after="20"/>
              <w:ind w:left="20"/>
              <w:jc w:val="both"/>
            </w:pPr>
            <w:r>
              <w:rPr>
                <w:rFonts w:ascii="Times New Roman"/>
                <w:b w:val="false"/>
                <w:i w:val="false"/>
                <w:color w:val="000000"/>
                <w:sz w:val="20"/>
              </w:rPr>
              <w:t>
Третамилметил эфирі (ТАМЭ)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78-00-2</w:t>
            </w:r>
          </w:p>
          <w:p>
            <w:pPr>
              <w:spacing w:after="20"/>
              <w:ind w:left="20"/>
              <w:jc w:val="both"/>
            </w:pPr>
            <w:r>
              <w:rPr>
                <w:rFonts w:ascii="Times New Roman"/>
                <w:b w:val="false"/>
                <w:i w:val="false"/>
                <w:color w:val="000000"/>
                <w:sz w:val="20"/>
              </w:rPr>
              <w:t>
994-05-08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C8H20Pb</w:t>
            </w:r>
          </w:p>
          <w:p>
            <w:pPr>
              <w:spacing w:after="20"/>
              <w:ind w:left="20"/>
              <w:jc w:val="both"/>
            </w:pPr>
            <w:r>
              <w:rPr>
                <w:rFonts w:ascii="Times New Roman"/>
                <w:b w:val="false"/>
                <w:i w:val="false"/>
                <w:color w:val="000000"/>
                <w:sz w:val="20"/>
              </w:rPr>
              <w:t>
C6H14O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Тетраэтилтиопероксидикарбондиамид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C10H20N2S4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Тетраэтоксисилан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C8H20O4Si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N,N-Тилозин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C46H77N017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-Тиодиаминобензол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C12H12N2S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-Тиодигидроксибензол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C12H10O2S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 -[Тиоди-1,4-фенилен]бис(О,О-диметил)тиофосфат+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C16H20O6P2S3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 [4- [ (2-Тиозолиламино)сульфонил]фенил] -амино]карбонил] 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C17H13N305S2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CH4N2S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55520-40-6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С9Н11NОз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дисилицид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Si2Ti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нитрид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тетрахлорид+ /гидрохлорид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CL4Ti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тетраТитан хром декаборид /борға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B10CrTi4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36676-50-3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ДL-Трео-1-(4-нитрофенил)-2-аминопропан-1,3-диол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L(+)-Трео-1-(4-нитрофегат)-2-аминопропан- 1,3-диол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Д(-)-Трео-1-(4-нитрофенил)-2-аминопропан-1,3-диол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С9Н13N2О2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1,3,5-Триазин-2,4,6(1Н,ЗН,5Н)-триол+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C3H3N303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1,3,5-Триазин-2,4,6(1Н,ЗН,5Н)-триол 2,4,6-триамино-1,3,5-триазинаддукт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C6H9N903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(1Н)-1,2,4-Триазол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4,5,6-Триаминопиримидин сульфат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68738-86-3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C4H9N504S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2,4,6-Триамино- 1,3,5-триазин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СзH6N6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CHBr3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Трибутилолово фторид+ /қалайы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C12H27FSn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S,S -Трибутилтритиофосфат+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C12H27OPS3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 О-Трибутилфосфат+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С13Н2704Р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6 -Тригидроксипиримидин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C4H4N203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(11в)11,17,21-Тригидроксипрегна-1,4-диен-3,20-дион+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C21H28O5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1,1,3-Три(гидроксифенил)пропан+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C21H20O3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{Т-4)Тригидро (морфолин- N4)бop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C4H12BNO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 4,4,5,5, 6,6,7, 7,7-Тридекафторгептил-проп-2-еноат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С10H5F13O2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2,2,6-Тридеокси-3-амино-б -ликсозо-4-метокси-6, 7,9,11-тетраокси-9-ацето-7, 8,9, 10-тетра-гидротетраценхинон+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C27H29N010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2,4,6-Трийод-3,5-диаминобензой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50506-16-8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C7H5I3N202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Трикарбон қышқылдарының анилидтері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Триметансульфон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CHF3O3S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Триметансульфон қышқылының ангидридтері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C2F605S2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4-Триметил 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7,7-Триметилбицикло[2,2,1]гептан-2-он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6-Триметилбицикло-3, 1,1, -гептан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1,1-Триметиленбис(4-оксиминометилпиридиний)бромид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3,6,8-Триметилнонан-З-тиол (58-70%) в смеси с 7,9-диметилдекан-2-тиолом(23%) 2,3,5,7-тетраметилоктан-1-тиолом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2,4,6-Триметил- 1,3,5-триоксан j</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1,2,5-Триметил-4-фенилпиперидин-4-ол пропионат++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C17H25N02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N,N,N-Триметил-2-хлорэтанаминийхлорид+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C5H13C12N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5 -Триметилциклогексанон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3,5,5-Триметилциклогекс-З-ен- 1-он (85%) қоспасы 3-метоксикарбониламинофениловымэфир -3-толилкарбамин қышқылымен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C9HI40• C15H24N204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3,5,5-Триметилциклогекс-2-ен-1-он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5-[(3,4,5-Триметоксифенил)метил]пиридин-2, 4 -диамин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CI4H18N40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1,3,5-Тринитро-1,3,5-пергидротриазин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С3НбN606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Триоксометиламинометан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Триоксометиламинометана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C4H11NO3 • СlН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Три(проп- 1 -енил)амин+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C9H21N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Триптофан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Трис(2-бутоксиэтил)фосфат+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CI8H3907P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(диметилфенил )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C24H2704P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Трис(метилбутил) фосфиноксид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С15Н33ОР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Трис(1 -метил гептил)фосфиноксид+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33446-90-1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C24H51OP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Трис(метилфенил)фосфат (құрамы о-изомерден &lt;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C21H21O4P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(метил фе нил )фосфат (құрамы о-изомерден &gt;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C21H21O4P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(2 -этил гексил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C24H5lO4P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С18Н1504Р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Трифенилфосфит+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С18Н1503Р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4,4,4-Трифторбуганол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C4H7F30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Трифторметансульфонилфторид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CF4O2S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(Трифторметил )аминобензол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C7H6F3N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2-Трифторметил-10,3-[1-(в -оксиэтил)пиперазинил-4]пропилфенотиазин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С22Н22FзNзОS • 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4-Трифторметилфенилизоцианат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C8H4F3NO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1-(3-Трифторметилфенил)карбамид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C8H7F3N20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1-Трифторметил-2-хлорбензол+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C7H4C1F3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3,3,3-Трифторпроп-1-ен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3,3,3-Трифторпропиламин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C3H6F30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1,1,1-Трифтор-3,3,3-трихлорпропан-2-он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C3C13F3O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1,1,2-Трифтор-1,2,2-трихлорэтан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C2C13F3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1,1,1-Трифтор-3-хлорпропан+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C3H4C1F3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Трифторхлорэтилен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C2C1F3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1,1,1 -Трифторэтан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C2HF3O2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2,2,2-Трифторэтанол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Трифторэтенилбензол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C8H5F3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6-Трихлораминобензол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C6H4C13N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1,4,5-Трихлорантрацен-9,10-дион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C14H5Cl3O2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C2HC13O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6-Трихлорбензоксазол-2(3 Н)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C7H2C13N02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C6H3C13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1,1,2-Трихлорбуга- 1, 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С4Н3С13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1,2,3-Трихлорбуга-1,3-диен+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C4H3C13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2,3,4-Трихлорбут- 1 -ен+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1,2,3-Трихлорбут-2-ен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2,3,3-Трихлорбут-1-ен+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39083-23-3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1,2,4-Трихлорбуг-2-ен+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С4Н5С13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Трихлорметансульфенилхлорид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Трихлорметантиол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CHC13S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(Трихлорметил)дихлорпиридин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C6H2C15N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2-(Трихлорметил)-3,4,5-трихлорпиридин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C6HCl6N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1 -(Трихлорметил) -4-хлорбензол+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С7Н4С14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2-(Трюаюрметил)-5-хлорпиридин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C6H3CL4N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Трихлорнафталин+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С10Н5С1з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Трихлорнитрометан+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CC13NO2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1,2,3 -Трихлорпропан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C3H5C13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1,1,3-Трихлорпропан-2-он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С3Н3С130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1,2,3-Трихлорпроп- 1 -ен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С3Н3С13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S-(2,3,3-Трихлорпроп-2-енил)ди(1-метилэтил)-тиокарбамат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C10H16C13NOS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Трихлорпропилфосфат+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С9Н18С1304Р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2,2,3-Трихлорпропион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С3Н3Сl302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Трихлорсилан+ /гидрохлорид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HCl3Si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2,4,6-Трихлор-1,3,5-триазин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C3Cl3N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(II) 2,4,5-трихлорфеноляты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С12Н4Сl6СuО2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CC13F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Трихлор(хлорметил)силан+ /НСl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CH2Cl4Si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С2Н3С13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С2НСl302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С2НС13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1,1,-(2,2,2-Трихлорэтил-иден)бис(4-хлорбензол)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С14Н9С15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С6Н12С1304Р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Трицикло[8,2,2,2]4'7гексадекан-4,6,10,12,13,15- гексаен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Трициклогексилгидроксиқалайы+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С18Н34ОSn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Трицикло[3,3,1,1]3'7декан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Трицикло[3,3,1,1]3'7деканкарбон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 [3,3,1,1]3'7деканол-1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С6Н1504Р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Триэтоксисилан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C6H1603Si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1 -Триэтоксиэтан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Тэпрем-6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/С-ға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шектеулі көмірсутектері C1-10 /С-ға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С2-10Н б-24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 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шаңдар: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таскөмірлі, искті, мұна, тақта тас кокстар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5% дейін еркін кремний диоксидінен тұратын антрацит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5% дейін еркін кремний диоксидінен тұратын басқа да қазба көмірлері және көмір жынысты шаңдар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табиғи және жасанды алмаздар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металданған алмаздар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35 мг/кг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бенз(а)пиреннен тұратын өндірістің қара күйелері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гидратцеллюлоз талшықтарының+ негізіндегі көміртекті талшықты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полиакрилонитрильді талшықтардың+ негізіндегі көміртекті талшықты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композициялы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ерімейтін қосылыстар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ерігіш қосылыстар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Фенантрен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N-Фенил-2-аминопропан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DL-б-Фениламиноэтан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Фенилацетатальдегид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фенилацетаты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C8H7Na02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 гицрохлорид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CH8N2 · СlH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Фенил-2 -гидроксибензоат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2-Фенил-4,6-дихлорпиридазин-3-(2Н)-он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C10H6C12N20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2,2'-(1,4-Фенилен)бис(5-амино-1Н-бензи-мидазол)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C20H16N6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1,1-(1,3-Фенилен)бис-1H-пиррол-2,5-дион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C14H8N204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(Фенилметилен) циклогексанамин+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Фенилпропан-2-он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С6H6S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Фенил-2,4, 6-тринитробензамид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C13H8N407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Фенилтрихлорсилан+ /гидрохлорид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CH5CISi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N-Фенил-N-[1-(2-фенилэтил)-4-пиперидинил] пропанамид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С22Н28N2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[N-Фенил-N-(2-цианэтил)амино]этилацетат+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C13H16N202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Фенилэтанол+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1 -Фенилэтанон+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3-(N-Фенил-N-этиламино)пропионитрил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С11Н14N2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(Е)-1-Фенилэтил-3-[(диметоксифосфонил)оксибут- 2-еноат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C14H19O6P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(Фенилэтил) - 3-оксобуганоат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(Фенилэтил) - 3- оксо-2-хлорбутаноат+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68683-30-7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С12Н13С103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5-фенил-5-этил-2,4, 6 (1H, ЗН, 5Н) -пиримидинтрион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C12HI2N203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О-Фенил- О -этилхлортиофосфат+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C8H10CIO2PS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3-Феноксибензил-2,2-диметил-3-(2-метил-проп-1-енил)циклопропанкарбонат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С23Н26О3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3-Феноксибензил-3-(2,2-дихлорэтенил)-2,2-диметилциклопропанкарбонат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C21H20Cl2O3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3 -Феноксибензилтриэтилами-нийхлорид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C19H26ClNO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Феноксибензилхлорид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С13Н11СlO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Феноксифенилметанол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Фенолформальдегидті шайырлар (ұшып кететін өнімдер): а) фенол бойынша бақылау ә) формальдегид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ферриті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BaFeOn (n=8,5-8,6)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Магниймарганец ферриті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Fe16Mg8Mn8O41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Марганецмырыш ферриті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Fe16Mg8O40Zn8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Никельмыс ферриті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Cu8Fe16Ni8O40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Никельмырыш ферриті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Fe16Ni8O40Zn8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ферриті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Fe16O32Sr8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(65% хромның темірмен құймасы)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C19H19N706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формиаты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CH5NO2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формиаты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СНNаО3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 үштік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R3OP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радикалды фосфиноксид C5-9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радикалды циклді фосфиноксид+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стиролы мен дивинилбензолдың негізіндегі полимерленген фосфиноксидтер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(Фосфонометил )глицин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C3H8N05P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(сары,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05Р2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трихлорид+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Al2CaFe2MgO14P2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29Н,31Н-Фталоционат(2-)N29, N30,N31,N32 меди (SP-4-1)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C32H16CuN8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Фторкөміртекті талшықтар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C2H4ClF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фузидаты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C31H17Na06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C31H4206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Фуран- 2-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2,5-Фурандион+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N- 2 -Фуранидил-5-фторурацил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C10H9FN203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C6H10O8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4-(Фур-2-ил)бут-3-ен-2-он+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Фур- 2- илметанол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2-Фуроилхлорид+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C5H3C102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N-(2-Фуроил)пиперазин+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C9H12N202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7Н-Фуро[2,3-g][1]хромен-7-он, 4-метокси-7Н-фуро[2,3-g][1]-хромен-7-онмен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С23Н14О7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Хиноксилин-2,3-диметанола- 1,4-диоксид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СМ-1 /1,1,2,2-тетрафторэтан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C2H2ClNaO2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C2H2CI2O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2-(4-Хлорбензоил)бензой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C14H9ClO3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1-(4-Хлорбензоил)-5-метокси-2-метил-1Н-индол-3-этан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C19H16C1NO4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N-Хлорбензолсульфонамид натрийінің гидраты+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C6H4Cl2NNaO2S • 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2-Хлорбензолсульфохлорид+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C6H4C1202S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2,4-(6-Хлорбензотиазолил-2-окси)феноксипропион қышқылының этил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C19H18C1NO4S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1 -Хлорбута- 1, 3-диен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2-Хлорбута- 1, 3 -диен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3 -Хлорбутан- 2-он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4-Хлорбут-2-енил-2,4-дихлорфеноксиацетат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C12H11Cl3O3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4-Хлорбут-2-инил-(3-хлорфенил)карбамат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С11Н9С12N02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Хлоргидрин стиролдың метил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C12H16Cl02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2-Хлор-2-гидроксипропион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10-Хлор- 10Н-дибенз- 1,4-оксарсин+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С12Н8AsСlO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2-Хлор-[(4-диметиламино-6-изопропилидениминоокси-1,3,5-триазин-2-ил)аминокарбонил] бензолсульфамид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C15H18ClN7O4S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2-Хлор-[(4-диметиламино-6(б-метил )пропилидениминоокси-1,3,5-триазин-2-ил)-амино-карбонил]бензолсульфамид+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C16H20ClN7O4S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4S(4б,4аб,5б,5аб,6в,12аб)]-7-Хлор-4-(диметиламино)-1,4,4а,5,5а,6,11,12а-октагидро-3,6,10,12,12а-пентагидрокси-6-метил-1,11-диоксо-2-нафтаценкарбоксамид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C22H23C1N208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3-Хлордифениламино-6-карбон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C13H10C1N02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2-[4-(2-Хлор-1,2-дифенилэтенил)фенокси]-N,N-диэтил-2-гидроксипропан-1,2,3-трикарбонат этанамина+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C26H28ClNO • C6H807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1 -Хлор-4-дихлорметилбензол+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C7H5Cl3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СН3С1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Хлорметациклин тозилат+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C29H28ClN2O11S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(2,4-изомерлер)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С7Н7С1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3-(Хлорметил)гептан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С8Н17С1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2-Хлор-10-метил-3,4-диазофеноксазин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C13H8C1N5O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(Хлорметил)оксиран+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(Хлорметил )фталимид+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C9H6C1NO2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(Хлорметил )фуран-2-карбон қышқылының бутил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QoHi3ClO3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5-Хлор-2-метоксибензой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С7Н5СlO2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Хлорметоксиметан+ /хлор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С2Н5СlO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2-Хлор-N-[(4-метокси-6-метил-1,3,5-триазин-2-ил)амино-карбонил]бензолсульфонамид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C12H12ClN5O4S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1-Хлор-2-(4-метоксифенил)-1,2-дифенилэтилен+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C21H17ClO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9-Хлорнонан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С9Н17С1О2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1 -Хлор-2-(4-оксифенил)-1,2-дифенилэтилен+ (цис және транс - изомерлерінің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С20Н15СlO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5 -Хлорпентан-2-он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С5Н9СlO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3 -Хлорпропаноилхлорид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С3Н4С12О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С3Н7СlO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(Z)-3-Хлорпроп-2-еноаты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C3H2ClNaO2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10-(в-Хлорпропионил)-2-трифторметилфенотиазин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C16H13F3NS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С3Н5С1О2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3 -Хлорпропион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С3Н5С1О2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Хлордан тұратын кремнийорганикалық қосылыстар (алкильді)+ /гидрохлорид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N-[[(4-Хлорфенил)амино] карбонил]-2,6-дифторбензамид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C17H9C1F2N20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б-Хлорфенилацетонитрил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C8H6C1N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Хлорфенилизоцианат+(3 және 4-изомерлер)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C7H4ClNO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2,2'-[N-(3-Хлорфенил)иминo] диэтанол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C10H14ClN02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2-[(4-Хлорфенил)фенилацетил]-1Н-инден-1,3(2Н)-дион+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С23Н15СlO3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4-Хлорфенил-4-хлоррбензол-сульфонат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CI2H8C1203S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1 -Хлор-2- (хлорметил)бензол+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С7Н6С12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3-Хлор-2-хлорметилпроп-1-ен+ (симметриялық изомерлер)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C4Н6C12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2-Хлор-N-(2-хлорэтил)-N-метилэтанамина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C5H11Cl2N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CC1N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Хлорциклогексан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2-[(2-Хлорциклогексил)тио-1H-изоиндол-1,3-(2Н)-дион]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C14H14ClNO2S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2-Хлорэтансульфон қышқылының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C2H4C12O2S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Хлорэтилсынап /сынап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C2H5ClHg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C2H6ClO3P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3в-Холест-5,7-диен-3-ола 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С34Н48О2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3в-Холест-5-ен-З-ола 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С34Н50О2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гидроксид сульфат /хромға (III)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CrHO5S3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Хром-2,6-дигидрофосфат /(III)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СгНб012Р3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 триоксид+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 триоксид /хром (III)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трихлорид гексагидрат /хром (III)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СгС13 • 6Н2О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СгО4Р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қышқылының тұздары /хромға (VI) қайта есептегенде/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бисдикарболил-кобальттың+ цезий тұзы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гидроксид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CsHO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иодид, таллиймен (0,5% дейін) белсендірілген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Целловеридин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Целлюлозы ацетофталат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трифторид /фтор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цианамиді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Циан-2-аминоциклопентен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1 -Циангуанидин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[1R-[1б(S*,Зб)]]-Циано(3-феноксифенил)-метил-2,2-диметил-3-(2-метиллроп-1-енил)-циклопропанкарбонат+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C24H25NO3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Циано-(3-феноксифенил)метил 2,2-диметил-3-(2-метил-1-пропенил)циклопропанокарбо-нат+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C24H25NO3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б-Циан-3-феноксибензил-3-(2,2-дихлорэтенил)-2,2-диметилциклопропанкарбонат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C24H17C12NO3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Циан(3-феноксифенил)метил-4-хлор-б-(1-метилэтил)фенил-ацетат+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C25H22C1N03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Цианэтилпроп -2-еноат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C6H7N02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N-в-Цианэтил-N-этиламинобензол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Циклобутилиденциклобутан+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Циклогекс-3-ен-1-илметилциклогекс-3-ен-1-карбонат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C14H20O2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Циклогекс-3-енкарбальдегид+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C7H15NO3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 майға ерігіш тұздары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Нитробензоаттың циклогексил-2-амині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C13HI8N2O4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Нитробензоаттың циклогексил-3-амині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C13HI8N2O4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Нитробензоаттың циклогексил-4-амині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C13HI8N2O4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Нитробензоаттың циклогексиламині (2, 3,4- изомерлер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C13HI8N2O4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N-Циклогексилбензтиазол-2-сульфенамид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C13H16N2S2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N-Циклогексилимид дихлормалеат+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C10H10C12N02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C7H14N2O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N-(Циклогексил)тио-1Н-изоиндол-1,3(2Н)-дион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C14H15N02S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в-Циклодекстрин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С42Н70О35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Циклопента- 1, 3 -диен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Циклопропилэтанон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C4H6O4Zn • 2H2О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борат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B2O6Zn3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триМырыш дифосфид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P2Zn3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дифторид /фтор боынша/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диМырыш магнид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MgZn2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O4SiZr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диоксид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O2Zr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карбид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нитрид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N4Zr3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тетрафторид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F4Zr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C6H12N2O4S2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 тазартқыш синтетикалық заты /карбонат кальций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дейінгі электрокорунды бар қоспадағы шойын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Шамотнографит оттөзімділері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көмір қожы, оның негізіндегі құрылыс материалдары: қожблоктар, қожозит және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легирленген болатты балқыту кезінде пайда болған қождар (талшықты емес шаңдар)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сілтілер+ /натрий гидроксидіне қайта есептегендегі ерітінділер/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Электрокорунд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электрокорунд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 шайырлары (ұшып кететін өнімдер) /эпихлоргидрин бойынша бақылау/: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ЭД-5 (ЭД-20), Э-40, эпокситрифенолді ЭП-20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УП-666-1, УП-666-2, УП-666-3, УП-671. УП-671-Д, УП-677, УП-680, УП-682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УП-650, УП-650-Т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в)УП-2124, Э-181,ДЭГ-1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 желімі УП-5-240 (ұшып кететін өнімдер) /эпихлоргидрин бойынша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1,2-Эпокси-3-метилбутан+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1,2-Эпоксиокт-7 -ен+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2,3-Эпоксипропан- 1 -ол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2,3-Эпоксипропил-2-метилпроп-2-еноат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3-(2,3-Эпоксипропокси)проп-1-eн+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4-[(2,3-Эпокси)пропокси] фенилацетамид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C11H13NO3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Эприн /ақуыз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С37Н67NO13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(17в)-17-Эстр-4-ен-3-он триметил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N,N1-1,2-Этандиилбис[N-(карбоксиметил)]-глицин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C10H16N2O8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1,1,-[1,2-Этандиилбис(окси) бисэтен]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Этандий қышқылының дигидраты+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С2Н2O4 • H4O2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Этандий қышқылының алифат спирттерінің диэфирлері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1,1-Этандиолдиацетат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Марганецтің 1,2-Этенбисі(дитиокарбаматы)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C4H6MnNS4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1,2-Этенбисі(дитиокарбаматы)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C4H6N2S4Zn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N,N,-Этенбис(дитиокарбамин қышқылы), мырыш тұзы, 1H-бензимидазол-2-ил карбамин қышқылымен, метил эфирімен қоспасы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C13H15N5O2S2Zn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Этендиаминадипинат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C8H18N2O4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Этендиаминтетраацетаттың динатрий тұзы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C10H14N2Na2O8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қышқылдарының C12-20 2,2'-этендииминодиэтиламині, амидтері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Эгенилбензол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Этенилбицикло[2,2, 1]гепт-2-ен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40356-67-0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5-Этенил-2-[2-(N,N-диметиламино]-1-(N,N-диметиламинометил) ]этилпиридин+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C14H23N3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5-Этенил-2- (N, N-диметиламино)этилпиридин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Этенил- 2, 6 -дихлорбензол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C8H6C12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1-(Этенилокси)бутан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(Этенилокси)этанол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(Этенилокси)этил-2- метилпроп-2 -еноат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С8Н12Оз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(Этенилокси)этокси ]этанол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2-(Этенилпирид-2-ил)этанол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С9Н11NО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2-Этенилпиридин+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1 -Этенилпирролид-2 -он+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C6H9NO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1-Этенил-4-хлорбензол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С8Н7С1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Этил-4 -аминобензоат+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S-Этилгексагидро-1Н-азепин-1-тиокарбонат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C9H17NOS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Этилгександиоат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2-Этилгексан- 1 -ол+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2-Этилгексилпроп -2-еноат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С11Н20О2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Этил-4-гидрокси- б - (4- гидрокси -2-оксо -2Н -1-бензопиран-3-ил)-2-оксо-2Н-1-бензопиран-3-этан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С22H16O8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Этил-3-гидроксифенилкарбамат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б-гидрокси-8 -хлороктаноат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C10H19C103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Этил-2,2-диметил~3-(2,2-дихлорэтенил)циклопропанкарбонат+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64628-80-4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С22H22Cl2O3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Этил-(R-E)-2,2диметил-3-)2-метилпроп-1- енил)циклопропан- 1 -карбонат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41S41-27-4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Этил-3,3-диметил-4,6,6-трихлоргекс-5-еноат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С10Н17С1зО2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S-Этилдипропилтиокарбамат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C9H19NOS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О-Этилдитиокарбонат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C3H5KOS2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 8-дихлороктаноат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C10H18Cl2O2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О-Этилдихлортиофосфат+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C2H5C12OPS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Этил-3-[2-(N,N-диэтиламино)этил]-4-метил-2-оксо-2Н- 1 -бензопиран-7-илоксиэтаноат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C20H27N05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 б - [ (диметоксифосфинотиоил)тио]бензацетат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C12H17O4PS2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N,N'-Этилендитиокарбамин қышқылының мырыш тұзы мыс оксидмен, мыс дихлоридмен (II) қоспасы,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5-Этилиденбицикло[2,2,1]гепт-2-ен+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 (метиламино)бутан-2-оат+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З-метилбут-2 -еноат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Этил-2-метилпроп-2 -еноат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3-(Этил(3-метилфенил)ами-но)пропанонитрил+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N-Этил-N-(2-метилфенилбут)- 2-енамид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C13H17N02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4-Этилморфолин+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Этил-10-(3-морфолинопропионил)фенотиазин-2-илкарбамат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C22H25N304S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Этил-10-(3-морфолинопропионил)фенотиа-зин-2-илкарбамат гидрохлорид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C22H25N304S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Этилнитроацетат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Этил-4-нитробензоат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C9H9NO4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және капрон қышқылдарының (37/63) этил эфирлері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Этил-2-оксобутаноат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Этил-6-оксо-6-хлоргексаноат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C8H13C103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- 6-оксо- 8 -хлороктаноат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С10Н17СlO3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Этилпроп- 2-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2-(Этилтио)бензимидазола гидробромид моногидрат+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C9H10N2S • BrH•- Н20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Этил[3-[[(фениламино)карбонил]окси]фенил1-карбамат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C16H16N203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2-[(4-Этилфенил)фенилацетил]индан-1,3-дион+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С25Н19Оз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L-(4-Этилфенокси-3-метил-5-изопропокси-2-ментен)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C22H34O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C4H7C1O2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С3Н5С1О2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Этил-10-(З-хлорпропионил)- 10Н-фенотиазин-2-илкарбамат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C18H17CIN203S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Этил(4-хлорфенил)-2-[[(1-метилэтокси)карбонил ] амино ] 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C13H17C1N204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Этилцианацетат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5-Этилциклогексилэтилкарбамат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С11Н21NО2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1 -Этинил-2-метил-2-пентил-2,2-диметил- 3 -(2-метилпроп-1-енил)циклопропанокарбонат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54406-48-3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C18H26O2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17-Этинилэстра-1,3,5(10)-триендиол-3,17++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С20Н24О2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2-Этокси-3,9-акридилдиамина алдукт 2-гидроксипропан қышқылымен+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C15H15N30 • C3H603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 (S) - 1 -этоксикарбонил- 3-фенилпропил] - L-пролина Z-бутендиоат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C20H28N2O5 • С4Н4О4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3-Этоксипропионитрил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С5Н9NО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1-(4-Этоксифенил)тиазолий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C11H12CINOS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С4Н10О2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Этоксиэтилацетат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2-Этоксиэтилпроп - 2 -еноат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1-(2-Этоксиэтил)-4-пропионилокси-4-фенил-пиперидин гидрохлорид+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C12H25NO2 • С1Н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5-Этокси-2-этилтиобензимидазол гидрохлориді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C11H14N2OS - C1H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2-Этоксиэтилцианацетат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C7H11N03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(4-Этоксифенил )ацетамид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C10H13N02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(2-Этоксиэтокси)этанол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майлы қышқылдардың С11-15 негізіндегі эфирлер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 /өт қышқылдарының көлемі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(2S,5R,6R)-6-[[(R)-Амино-(4-гидроксифенил)ацетил]амино]-3,3-диметил-7-оксо-4-тиа-1-азабицикло[3,2,0]гептан-2-карбон қышқылы тригидрат (амоксицикллин тригидрат)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C16H19N3O5S•H6O3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2-Амино-1,9-дигидро-9-[(2-гидроксиэтокси)метил]-6Н-пурин-6-он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C8H11N5O3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N-(2-Амино-2-оксоэтил)ацетамид (аглиам)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C4H8N2O2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N-Ацетиламиноэтан қышқылы (N-ацетилглицин)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C4H7NO3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 (супражилWP) бис(1-метилэтил) нафталинсульфонаты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Cl6H20NaO3S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(2-Бутил-3-бензофуранил)-[4-[2-(диэ-тиламино)этокси]-3,5-дийодфенил]метанонгидрохлорид (амиодарон)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C25H29I2NO3•ClH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бета-Галактозидаза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[1S-[1-альфа,3-альфа,7-бета,8-бета (2S*,4S*),8а-бета]]-1,2,3,7,8,8a-Гекса-гидро,7-диметил-8-[-(тетаргидро-4-гидрокси-6-оксо-2Н-пиран-2-ил)этил]нафтален-1-ил-2,2-диметил-бутаноат+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С25Н38О5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1-Гексадецилпиридинийхлоридмоногидрат+ (цетилпиридинийхлоридмоногидрат)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С21Н38ClNH20•H2O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Гексафторэтан (хладон-116)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С2F6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1,1.1,2,3,3,3-Гептафторпропан(хладон 227еа)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С3НF7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2-(10-Гидроксидецил)-5,6-диметокси-3-метил-2,5-циклогексадиен-1,4-дион(идебенон)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Сl9Н30O5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3-Гидрокси-6-метил-2-этилпиридинбутан-1,4-диоат(1/1) (мексидол,мексикор,оксиметилэтилпиридинасукцинат)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127464-43-1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С8Н11NО•С4H6O4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4-0-альфа-D-Глюкопиранозил-D-глюкозамоногидрат(Д-мальтоза моногидрат,солод қанты)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С12Н22О11•H2O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2-О-бета-D-Глюкопирану-ронозил-(3 бета,20 бета)-20-карбокси-11-оксо-30-норолеан-12-ен-3-ил-альфа-D-Глюкопиранозиуронаттринатрия (натрийдің глицирризинаты, глицираты)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С42Н59Na3O16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Декафторбутан(хладон 31-10)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3-[[6-O-(6-Деокси-альфа-L-маннопиранозил)-бета-D-глюкопиранозил]окси]-2-(3,4-дигидроксифенил)-5,7-дигидрокси-4Н-1-бензопиран-4-он (рутин)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С27Н30О16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N-[4-[[(2,4-Диамино-6-птеридинил)метил]-метиламино]бензоил]-L-глютамин қышқылы ++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С20Н22N8О5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(+-)-2,3-Дигидро-3-метил-9-фтор-10-(4-метилпиперазин-1-ил)-7-оксо-7Н-пиридо-(1,2,3-de)-1,4-бензоксазин-6-карбон қышқылы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Сl8Н20FN3О4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бета,5 бета, 12 бета)-3[(0-2,6-Дидеокси-бета-D-рибогексопиранозил(1-4) -0-2,6-дидеокси-бета-D-рибогексопиранозил-(1-4)-2,6-дидеокси-бета-D-рибогексопиранозил) окси]-12,14-дигидроксикард-20(22)-енолид++(дигоксин)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С41Н64О14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Дидецилдимметиламиний-хлорид+ (арквад 2.10.50)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[Е]-2-[(Диметиламино) -метил]-1-(3-метоксифенил)циклогексанол гидрохлорид(трамадол)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С16Н25NО2•ClH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N,N-Диметил-N-[3-[1-(оксотетрадецил)амино]пропил]бензолметанаммонийхлорид гидрат+ (мирамистин)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С26Н47СlN20•H2O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3,7-Диметил-9-(2,6,6-триметилциклогекс-1ен-1-ил)нонан-2,4,6,8-тетраен-1-этаноат+ (витамин А, ретинол ацетет)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С22Н32O2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2,5-Диоксо-3-(2-пропинил)-1-имидозодидинметил(IRS)-цис,транс-2,2-диметил-3-(2-метилпропенил)циклопропанкарбонат(имипротрин)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С17Н22N2О4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 аддукты гидропероксидімен (1:1)+ (калий фторидінің пероксогидраты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32175-44-3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КF•H2O2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эндо-1,3бета-Ксиланаза(Ксиланаза)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гексафторфосфат+ (фтор ионы бойынша, ион бойынша литийдің міндетті бақылауымен -0,02 мг/м3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F6LiP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8-Метил-8-азабицикло-[3,2,1]окт-3-ил-альфа-гидрокси-а-фенилбензолацетат гидрохлорид++ (глипин)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C22H25NO3•ClH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S-Метил-N-[(метилкарбомоил)окси]тиоацети-Мидат+ (метомил)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С5Н10N2О2S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2-Метил-6-метокси-4-хлор-5-[N-(4,5-дигидро-1Н-имидазолин-2-ил)]пиримединамин+ (моксонидин; физиотенс; цинт)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75438-57-2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С9Н13Cl2N50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(СFx)п, где х=0,8-1,1 п=1500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гексафторид+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Тетрабутифосфоний-бромид+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С16Н36BrP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Тетрафторметан (хладон-14)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(Трипропилен)гидроксибензол(трипропилен 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С15Н22О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1-[(4-Фторфенил)метил]-N-[1-[2-(метоксифенил)этил]пиперидин-4-ил]-1Н-бензимидазол-2амин(астемизол)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С28Н31FN4О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5-Фторпиримидин-2,4-(1Н,3Н)дион++ (фторурацил)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С4Н3FN2О2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4-[4-(4-Хлорфенил)-4-гидроксипиперидин-1ил]-1-(4-фторфенил)-бутан-1-он++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С21Н23ClFNО2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17-(Циклобутилметил)-морфинан-3,14-диол[S(R,*R*)]-дигидроксибутандиоат(1:1)++ (бутанфанолатартрат)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58786-99-5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C21H29NO2•C4H6О6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Этил-2-бром-3-метил-бутаноат(альфа-бромизовалериан қышқылының этил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С7Н13BrО2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Этил-4-(8-хлор-5,6-дигидро-11Н-бензо[5,6]циrлогепта[1,2-в]пиридин-11-илиден]-пиперидин-1-карбонат(кларетин,кларотадин,лоратадин)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С22Н33ClN2О2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2-Этокси-2-метил пропан (этил-тред-бутил эфирі)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қышқылы (коллоидты ерітінді, құрғақ қалдық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қышқылы (коллоидты ерітінді, құрғақ қалдық бойынша) қоспада: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1)балқытылған кварцпен (кварц шынысымен)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цирконмен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Нафталиндикарбон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1,4,5,8-Нафталинтетракарбон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Трифторэтиламин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СF3CH2NH2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О-бутилдитиокарбонаты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C5H9NaOC2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Фосфорқышқылы (фосфин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H3PO3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қышқыл (фосфин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H3PO2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Жұмыс аймағы ауасындағы зиянды заттардың қауіпсіз әсер етуінің болжамды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САS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әсер етудің болжамды деңгейлер шамасы (ҚӘБД) (мг/м3)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Динатрийдің аденозинтрифосфат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С10Н14N5Nа2013Рз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1-Аза-3-оксобицикло[2,2,2]октан)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C7H11NO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Азидо - 3 ' - деокситимидин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С10Н13N504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Азоциклотридеканон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C12H23NO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Алкилпропилендиамин*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(CH2)nC4H12N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Алкилтриметиламинийхлорид+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2-аминобутандиоаты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C4H7KXN04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Магнийдің аминобутандиоаты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C4H7Mgo,5N04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9-Амино-2,3,5,6,7,8-гексагидро--1Н-циклопентахинолин моногидраты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62732-44-9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C12H16N2 • 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6-аминогексанаты, жоғары майлы қышқылдармен ацилирленген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C6H14NNa(CnH2п+1CO)02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6-аминогексаноаты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C6H12NNa02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6-Аминс-5-[(гидроксиамино)метилен1-1,3-диметил-гидроурацил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C7H10N403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[S]-4-(2-Амино-1-гидроксиэтил)бензол-1,2-диол [R-(R*,R*)]-2,3-дигидроксибутандиоат (1:1) моногидрат+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C8H11N03 - С4Н606-H20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6-Амино-5-гидроксинафтил- 1 -сульфоқышқыл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C10H9NO4S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7-Аминодезацетоксицефалоспоран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C8H10N203S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Амино-4, 6-диметилпир 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C6H9N3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3-[[[2[(Аминоиминометил)амино]-4-тиазолил]метил]тио]-N-(аминосульфонил)пропанимид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C8H15N702S3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(Аминокарбонил) -2 -бром- 3 -метилбутанамид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C6H11BrN202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(Амино метил )бензой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1-Амино-4-метилпиперазин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C5H13N3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2-Амино-N-метилпиперазид-Т-(2-амино-4-хлорфенил)бензой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C17H19ClN4O2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3-[(4-Амино-2-метил-5-пиридинил)метил]-5-(2-гидроксиэтил)-4-метилтиазолий фосфат (1:1)  фосфат тұзы (1:2) 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C12H17N4OS • 2Н304Р • Н304Р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S-[2]:[(4-Амино-2-метил-5-пиримидинил)метил[формил-амино]-1-[2-(фосфонокси)этил]проп-1-енилфенилкарбатиоат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C19H23N4O6PS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2-Амино-1-метил-3-фенил-5-хлорбензой қышқылының метилсульфаты+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C15H12ClNO2 • CH4O4S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Амино - 6- метоксипиримидин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Амино -4-нитро -2-хлорбензол+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С6Н5СlN2О2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2-Амино-N-(2-нитро-4-хлорфенил)бензой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C13H9CIN2O4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4-(Аминосульфонил)бензой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5-(Аминосульфонил)-4-хлор-2-[(2-фуранилметил)амино]бензой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C12H11ClN205S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3-Аминотетрагидротиофен- 1 , 1 -диоксид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C4H9N03S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 -Аминофенилэтан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б -Аминофенилэтан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4-Амино-2-фуроил-6,7-диметоксилиперазин-1-илхина-золин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C19H21N5O4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 - 5 -хлорбензофенон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 -6-хлорпиримидин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C4H4C1N3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(2-Амино-5-хлорфенил)фенилметанон-[Е]-оксим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C13H12ClN2O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2-Аминоэтанол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2-Аминоэтанол сульфаяилаты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C8H14N204S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2-Аминоэтилгидросульфат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C2H7NO4S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H4BrN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триАммоний диакваоктахлор-м -нитридодирутенат(4-)+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C18HI6N402Ru2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Д-(-)-N-Ацетиламинофенилэтан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(Ацетилокси)бензой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(Ацетилокси)бензолсульфамид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3-[2-(Ацетилокси)-1-метилэтил]-1,2,4,5,6,6а,7,8,9,10а-д-кагидро-1,5-дигидрокси-9-(метоксиметил)-6,10а-диметилдициклопента[a,d ] циклоокт-4-ен- 6- 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Сз6Н5бО12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(7б,17б)-7-(Ацетилтио)-17-гидрокси-3-оксопрегн-4-ен-21-карбон қышқылының  у-лактоны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C24H32O4S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 циклододецен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C14H25O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6-Ацетокси-2,5,7,8-тетраметил-2-(4,8,12-триметилтридецил)хроман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С29Н50О2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1-Бензгидрилпиперазин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С17Н20N2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1,2-Бензизотиазол-3-(2Н)-он натрийінің 1,1 -диоксиді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C7H5NNa03S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1,2-Бензизотиазол-З-он 1,1-оксиді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C7H5N03S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2-Бензилбензооксазол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3-Бензилгидантоин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С10Н10N202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C7H5O2Li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Кальцийдің 4-(бензоиламино)-2-гидроксибензоаты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C14H11Cao,5N04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)-5-Бензоил-2,3-дигидро-1Н-пирролизинкарбон қышқылының тұзы 2-амино-2-(гидроксиметил)пропан-1,3-диолмен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74103-07-4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C15H13N03 • C4H11N03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1-Бензоил-2-имидазолидинон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Бензоил-2,4-дихлор- N -метил- N-фенилацетамид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C16H13C12N02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Бензоил-N- (3,4- дихлорфенил )амино]этилпропионат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C18H17C12N03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1,3-Бензтиазол-2-илтио-2-(2-амино-1,3-тиазол-4-ил)-2(син)-метоксииминоацетат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C15H13N4S3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"Streptomyces ciimamonensis НИЦБ 109" құрғақ штамма биомассасы  /монезин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N,N-Бис(диацетил)этан-1,2-диамин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С10Н16N2O4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Бисизобензфуран-[1,1',3,3 ' ]тетрон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б,б-Бис(2-метилфенил)-1-азабицикло[2,2,2]октан-3-метанол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C22H27NO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б,б-Бис(2-метилфенил)-1-азабицикло[2,2,2]октан-3-метанол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57734-70-0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C22H27NO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(2-метокси)этилдекандиоат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1,3-Бис(4-нитрофенокси)бензол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C18H1206N2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1,1-Бис-(4-оксифенил)-2,2,3,3,4,4,5,5-октафторпентан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C17H19F80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Бис-[1-(1Н)-2(пиридонил)]глиоксаль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Бис [(проп-2-енилокси) метил ]бутан- 1 -ол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1,2-Бис[1,4,6,9-тетразотрицикло-(4,4,1,4,9)-додеканоэти-лиден]дигидрохлорид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C14H30N8 • C12H2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Бис-триметилсилилкарбамид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C7H20N2OSi2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Бис(трихлорметил)бензол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С8Н4Сl6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Бис (фосфонометил)глицин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C4H11N08P2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3-Бромаминобензол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C6H6BrN • 0,5H2SO4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4-Бромаминобeнзол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C6H6BrN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2Бромбензил-N-этилдиметиламинийбромид+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C11H17BrN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3-[3-(4-Бром-1,1-бифенил-4-ил)-3-гидрокси-1-фенил-пропил]-4-гидрокси-2Н-1-бензопиран-2-он+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С30Н2зВг04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3-[3-(4-Бром-[1,1-бифенил]-4-ил)-1,2,3,4-тетрагидро-1-нафталенил]-4-гидрокси-2Н-1-бензопиран-2-он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C31H23Br03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4Бром-1-гидрокси-N-октадецилнафталин-2-кар6окс-мид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C29H44BrNO2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7-Бром-2,3-дигидро-2-оксо-5-фенил-1H-1,4-бензодиазепин- 1 -ацетгидразид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129186-29-4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C19H16BrN403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2-Бром-1,1,3-триметоксипропан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C6H13Br03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8в-5-Бром-3-пиридинкарбонат  10-метокси-1,6-диметил-эрголин-8 -метанола+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85736-63-6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C16H36BrN04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-Бромсукцинимид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C4H4BrN02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 N-фенилацетамид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C8H8BrNO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7-Бром-5 -(2-хлорфенил)- 1 , 3-дигидро- 1 ,4-бенздиазепин-2-он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Cl5H10BrClN20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Бутан- 1 ,4-диамин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N-Бутилимидодикарбонимида диамид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C6H15N5 • 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1-Бутил-N-(2,4,6-триметилфенилпирролидин-2-карбоксамид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C18H28N20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1-Бутил-N-(2,4,6-триметилфенил)пирролидин-2-карбо-самид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C18H28N20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Версамид стеарин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C20H51N20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Гадолиний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 ацетилацетонат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С20Н28НfО8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2&gt;3,4,4а,5,9в-Гексагидро-2,8-диметил-1Н-пиридо[4,3-b]-индола, дигидрохлорид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33162-17-3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C13H18N2 • Сl2Н2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(Е,Е)-Гекса-2,4-диен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Гексилоксиметилазепин+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C13H25N02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2-Гексилоксинафталин+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Гидразинкарбоксилимидамид гидрокарбонат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C2H8N403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гидроксибутаноаты+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С4Н7LiО3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1-Гидрокси-2,6-динитро-4-(1,1,2,2-тетрафторэтокси)-бензол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С8HF4N206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(4-[1-Гидрокси-2-(метиламино)этил]бензол-1)2-диол)-гидротартрат+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C12H16N06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1,3-Гидроксиметил-в -гидроксиэтил-1,3,5-гексагидротриазомол-2+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Гидрокси- 5 - метилизоксазол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Ю004-44-1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4-[2-Гидрокси-3-[(1-метилэтил)амино]пропокси]бензо-ацетамид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C14H22N203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4-[1-Гидрокси-2-[(1-метилэтил)амино]этилбензол]-1,2-диол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C11H17NO3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3-Гидрокси-6-метил-2-этилпиридин бутандиоат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 • С4Н602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1-Гидрокси-2-метокси-4-(проп-1-ил)бензол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3-Гидрокси-N-нафтален-1-илнафталин-2-карбоксамид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C2IH15N02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5-Гидрокси-2-нитрозонафталинсульфон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C10H7N05S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1-Гидрокси-N-октадецилнафталин-2-карбоксамид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C29H45NO2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4-гидрокси-2,4,6-триметилциклогексан-2,5-диен-1-он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2-(4-Гидроксифенокси)пропан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67648-61-7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Гидроксихинуклидин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C7H13NO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Гидрокси-3- цианхинуклидин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2-в-Д-Глюкопиранозил-1,3,6,7-тетраоксиксантен-9-он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Cl7H16O12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Гольмий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C10H21Cl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4-Диазоэтиламинобензолбор  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C8H12BF3N3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Диалкиламинопропионитрил+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C3H4N2(CnH2п+1)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5Н-Дибенз[в,f)азепин-5-карбоксамид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C15H12N20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3-Дибромбут-2-ен- 1 ,4-диол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C4H6Br202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6,6-Дибром-3,3-диметил-7-оксо-4,4-диоксид (2S-цис)-4-тиа-1-азабицикло-(3,2,0)-гептан-2-карбон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C8H9Br2NO5S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,2-Дибром- 1 , 1-дифторэтан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C2H2Br2F2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(1б)-1,2-Дигидро-12-гидроксисенеционан-11,16-диона-[R(R*,R*)]-2,3-дигидроксибутандиоат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C18H27N05 • C4H606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[10,11-Дигидро-5Н-дибенз(в,f)]-азепин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10,11-Дигидро-N,N-диметил-5H-дибенз[b,f]aзeпин-5-пропанамин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C19H24N2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1,4-Дигидро-6,8-дифтор-7-(3-метилпиперазин-1-ил)-4-оксо-1-этилхинолин-З-карбон қышқылының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C17H19F2N303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,4-Дигидро-6,7-дифтор-4-оксо- 1 -этилхинолин-3-карбон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C12H9F2N03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Дигидроксипиримидин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1,4-Дигидро-6,7-метилендиокси-1-этил-4-оксохинолин-3-карбон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32932-16-4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C14H15N05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1,4-Дигидро-7-(4-метилпиперазин-1-ил)-4-оксо-6-фтор-1-этилхинолин-З-карбон қышқылының метансульфонаты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70458-95-6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C17H20FN303 • CH403S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1,4-Дигидро-7-(4-метилпиперазин-1-ил)-6-фтор4-оксо-1-этил-хинолин-З-карбон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70458-92-3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C17H20FN303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4,5-Дигидро-4-(1-метил-4-пиперидинилиден)~1-он-бензо(4,5-циклогепта[1,2-b]тиофен-10-он-(Е)-бут-2-ендиоат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C19H19NOS • C4H404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N,N-Дигидроксиметилкарбамид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C3H9N203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Дигидро-5-пентил-2-(ЗН)-фуранон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г-[2,4-Ди(2,2-диметилпропил)фенокси)]бутанамид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C20H35N02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2-(2,2-Ди(1,1-диметилпропил)фенокси-а-этилацетилами-но)- 1 -гидрокси-4,6-дихлор-5-метилбензол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C27H37C1NO3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2,3-Димеркаптопропан-1-сульфонаты+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C3H7Na03S3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Диметиламин-2- метокси-5- нитробензоилхлорид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C10H11ClN2O4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3-[[(Диметиламино)карбонил]окси]N,N-N трииметил-бензоламинийметилсульфат+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C13H22N206S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N-[2-[[[5-(Диметиламино)метил]-2-фуранил]метилтио]-этил]-N,-метил-2-нитро-1,1-этандиамин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66357-59-3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C13H22N4O3S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2-[(Диметиламино)метил]циклогексан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42036-65-7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C9H17NO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ОS-Диметил-N-ацетилфосфораминотиоат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C4H10N03PS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0,0-Диметил-S-1(4,6-диамино-1,3,5-триазан-2-ил)метил]-дитиофосфат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C6H12N502PS2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 Диметил -2-диметиламино-4 -пиримидинилд иметил-карбамат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C11H18N402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Диметилдиметилгексадекадиенкарбонат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С20Нз4О4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 N- [ (дихлорфторметил)тио) - N-фенилсульфамид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C9H11Cl2FN2O2S2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Диметиленциклобутан (1,3-диметиленциклобутан, 1,2-диметиленциклобутан изомерлері)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1,2-Диметил-3-карбэтокси-5-ацетоксииндол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C15HI7N04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0,0-Диметил-S-2-мepкaптo-N-(3-мeтoкcипропил)ацетамид тиофосфор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C7H16NO4PS2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Диметилметилдодецевдикарбонат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C15H30O4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0,0-Диметил-0-(4-метилтио-3-метилфенил)тиофосфат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C10H1503PS2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N,N,-Диметил-Ы'-(4-метокси-3-хлорфенил)карбамид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C10H13C1N202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3,3-Диметил-7-оксо-6-ацетиламино-7-тиа-1-азабицикло-[3,2,0]гептанкарбонат натрий 1,1 -диоксиді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C10H10N2Na05S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3,7-Диметил-1-(5-оксогексил)-3,7-дигидро-1Н-пурин-2,6-дион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C13H18N403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О,О-ДиметилS-[(2-оксо-6-хлороксазол(4,5-в)пиридин-3 (2Н) - илметил ]тиофосфат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35575-96-3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C9H10ClN2O5PS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7 -Диметил окта-2, 6 -диен-8 -аль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,4-Диметилпиперазин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Диметил-[1,2-фениленбис(иминокарбонотиоил)]бискарбамат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C12H14N4O4S2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N-Диметил-N-(2-феноксиэтил)-N-(декан-1-ол)аминийбромид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C22H40BrNO4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(1,1 -Диметилэтйл)-2-гидроксибензоат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 1 -Диметилэтил) - 1 -метилбензол+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 1-Диметилэтил)- 1 -метил- 2-хлорбензол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42597-10-4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4-(1,1-Диметилэтил-2,2,2-трихлор)-1-метил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С11Н13С13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2-[4-(1Д-Диметилэтил)фенил]пропион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61136-74-1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Фосфорлы қышқыл диметилди(гидроксиэтил) аммоний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C6H18N05P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 1 -Диметилэтил)фенил]этанон+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 1, -Диметилэтокси)бутан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(1,1 -Диметилэтокси)бут- 1 -ен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0,0-Диметил-2-(6-этокси-2-этил-4-пирилидинил)тиофосфат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C4H1103PS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3,4-Диметоксибензилхлорид+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С9Н11С102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,2-Диметоксибензол+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С8Н10О2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 Диметоксифенилэтиламин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С10Н15N02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1,1-Ди(4-метоксифенил)-2,2,2-трихлорэтан+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С16Н15С1302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б-[3-[[2-(3,4-Диметоксифенил)этил]метиламино]пропил]-3,4-диметокси-б-(1-метилэтил)бензонатонитрил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C27H38N204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2,2'-[(1,4-Диоксо-1,4-бутандиил)бис(окси)бис-N,N,N-триметилэтан] аминийдииодид+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C14H30I2N2O2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2,4-Ди(пиридиний) N- метил метиленсалигенин дихлориді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C2iH26Cl2N202 • С12Н2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N,N-Дипропиламино-2,6-динитро-4-(1-метилэтил)бензол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С15Н22К304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диДиспрозий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3,3'-Дитиобис(метилен)бис[5-гидрокси-6-метилпиридин-4-метанол] дигидрохлорид 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C16H20N204S2 • С12Н2 • Н2О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2,2'-Дитиобисэтанамин дитидрохлорид+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C4H12N2S2 • С12Н2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C13H1OO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1,3-Дифенил-5-(4-метоксифенил)пиразолин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C22H18N20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2,5 -Дифенилоксазол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C12H10S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1 -Дифенилхлорметан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С13Н11Сl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Дихлорацетамидометил-6-хлорбензой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C13H9Cl3NO3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7,7-Дихлорбицикло-[3,2,0]-гепт-2-ен-6-он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C7H6C1O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1,1-Дихлор-3,3-диметилбуган-2-он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C6H10C120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2,5-Дихлор-4-(1,1-диметилэтил)-1-метилбензол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С11Н14С12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2,4-Дихлор-6,7-диметоксихиназолин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С10Н8Cl2N2O2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2,6 -Дихлордифениламин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C12H9C12N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б,б-Дихлоркарбон қышқылының фракциясының С17-20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С17НзоС12О2-С2оНз8С12О2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N-(3,4-Дихлорфенил)-2-метилпроп-2-енамид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C10H9C12NO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1,1-Дихлор-3-метилбутен-1+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С5Н8С12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1 -Дихлор-4-метилпент-4-ен-2-ол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62836-20-8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С6Н10С120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 Дихлор- 4- нитроаминобензол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C6H4C12N202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1-(2,6-Дихлорфенил)индолин-2-он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С14Н9С12О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N-(2,6-Дихлорфенил)-N-фенилацетамид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C14H11C12NO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1,1-Ди(4-хлорфенокси)-3,3-диметилбутан-2-он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С18Н18Cl2Оз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2,2 -Ди(4-цианатофенил )пропан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C17H16N2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C12H26N04P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 қалайы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C12H22OSn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N-[2-(Диэтиламино)этил]-4-(диметиламино)-2-метокси-5-нитробензамида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C16H26N404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2-(Диэтиламино)-N(2,6-диметилфеил)ацетамид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C14H22N2O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N-[2-(Диэтиламино)этил]-2-метокси-5-(метилсульфонил)бензамида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C15H24N2O6S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Динатрийдің диэтил (N-г)децилоксипропил (N - в) карбокси(в)сульфо -пропил аспарагинаты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C25H43NNa2011S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Диэтил-(3,4-дифтораминобензол)метиленпропандиоат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C14H17F2N04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Диэтилентриаминпентаэтан қышқылының мырыштық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C14H33N3Zn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Диэтилентриаминпентаацетат тринатрийінің мыс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C14H27CuN3Na3O10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Диэтилпропандиоат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С7Н12О4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0,0-Диэтил-0-(3,5,6-трихлорпиридин-2-ил)ти;офосфат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C9H11Cl3NO3PS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фосфат- S-этилизотиуроний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C7H19N2O4PS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0,0 -Диэтил -0- (2-хиноксал инил)тиофосфонат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CI2H15N203PS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N,N-Диэтил-2-хлорэтанамин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C6H14C1N - HC1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(R*S*)-4,4'-(1,2-Диэтил-1,2-этандиил)бис(дикалий бензолсульфонаты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C18H2oK2O6S2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0,0-Диэтил-0-(6-этоксикарбонил-5-метил)пиразол-(1,5-пирилидин-2- ол)тиофосфат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С14Н2оNз05РS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Додецилдиметилгидроксиметиламинийхлорид+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85736-63-6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C16H36C1NO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диЕвропий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Изодеканол+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б-Изодецил-щ-гидроксигекса(окси-1,2-этандиол)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61827-42-7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С22H4бО8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Сульфоксидбензилпенициллин изопропаноль сольваты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C19H2606N2S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2-Имидазолидинон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Иттербий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цианураты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C3HCaN3O3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Карбамоил- 3 - метилпиразо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Карбокси-4, 5-диметоксифенилкарбамид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C10H12N205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Карбоксихинуклидин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C8H13N02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(2-Карбоэтокси-1-метилэтил)-(2-карбометокси-1-метил-этил)амин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C11H21N04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2-Карбэтоксиамино-10-(3-диэтиламинопропионил)фено-тиазин+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С22Н27NзОзS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2-Карбэтоксиамино-10-(3-диэтиламинопропионил)фено-тиазин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C22H28C1N303S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Карбэтокси-д -дегидрохинуклидин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C10H16N302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4-Кето-3-проп-1-енил-3-этил-5-(1"-этилдигидрохинолид-4-ол-этилиден)-4',5'-дифенилтиазолинотиазололцианэтил-сульфат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C38H43N305S3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Метилгуанилизокарбамид кешені хлорлы мырышпен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C26H16N405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Кубты С күреңқызыл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C26H16N405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"Негрозан П" органикалық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Органикалық хромды қара бояғыш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C23H14N6Na2O9S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стронций кальцийдің куприті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118392-20-4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Вi4Са3Си4016Sг3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 барий куприті+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111907-01-8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Ba2Cu3O7Y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барий кальций куприті+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115866-07-4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ВазСазСизО10Tl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Купронафт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диЛантан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Лантана стронций кобальтиті+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CoLaO3Sr0,5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Леспедеция копеечниковая (жапырақтардың құрғақ экстракты)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Түрөзгерген гидролизді қышқылданған лигнин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Лигофум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Фл-543-1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Ceo,2 Gdo,2Lao,404PTbo,1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MQ624M (смесь төрттік аммоний қосылыстарының қоспасы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 қарағай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Мацеробациллин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 магнийі /сынапқа қайта есептегенде,сынаптың бақылауы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CuHg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Метанольный сольвент сульфоксид бензилпенициллині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C16H11N2O5S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 (4-аминокарбонил)бензоат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[S-(R*,R*)]-2-(Метиламино)-1-фенилпропан-1-ол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C10H15NO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2-Метиламино-6-хлорбензой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C8H8C1NO2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Метиламино-5-хлорбензофенон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C14H12C1NO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4-Метилбензолсульфон қышқылының 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C7H803S • 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1-Метил-2-бромметил-2-карбэтокск-5-ацетокси-6-бром-индол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C15H15Br2N03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8-(3-Метилбут-2-енил)-5,4,7-0-В-Д-глюкопиранозилфлавананол феллавин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С25Н26О12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Метилгексан-1,6-диоат+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С7H12O4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Метилгептадекафторнонаноат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С10НзF17О2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6-Метилгепт-5-ен-2-он+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Метил- 1 ,2-дигидрокарбазол-4(ЗН)-он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C13H13NO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-4-диметил амино-2 - метоксибензоат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 диметиламино- 5 - нитро- 2 - метоксибензоат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Метил-2,2 -диметил- 3- (2,2-дихлорэтенил )циклопропан-карбонат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C2lH20Cl2O3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2-Метил-1-диэтиламинобутан-3-он-оксим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C9H19N2O2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Метилен-бис-4-(1-метилбензоил)пиперазин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C2IH24N202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C4H6N2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б-Метилкарбамоил-5-метилнитро-6-хлорбензой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532637-71-1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C10H9C1N205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2-Метил-3-карбэтокси-5,5-дигидропиран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б-Метил-4-(2-метиллропил)фенилэтан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1-Метил-4-(1-метилэтил)циклогексан-1,4-диен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Метилметоксиацетат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Метил-2 -метокси- 5 -метил сульфонил 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37874-09-2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4-Метил-9-метокси-2,4,5,6-тетрагидро-1Н-3,4,6а-триазафлуорантен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C19H21N3O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-4-цианобензоат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C9H7N02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2-Метил-4(5)-нитроимидазол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C4H5N3O2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Метилгафидин гидрохлориді /б-пиколин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C6H7N - СlH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 пиролидин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2-[4-(2-Метилпропил)фенил)пропан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2-Метил-2,3,4,5-тетрагидро-5-(фенилметил)-1Н-пиридо[4,3-b]индол нафталин-1,5-дисульфонат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Cl9H2oN2 • 0,5C10H806S2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Метилтриалкиламинийметилсульфат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CH3(CnH2п+1)3N • CH4O4S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Метилтриалкиламинийнитрат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CH3(CnH2п+1)3N • HN03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Метилтриалкиламинийсульфат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CH3(CnH2п+1)3N -H2O4S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Метилфенилдиметоксисилан+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C9H44O2Si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3-Метил-1-фенилпиразол-5-он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Метилфосфонокарбамин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C7HI6N05P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2-Метил-4-хлорбут-1-ен-3-ин+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C5H5C1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2-Метил-2-(3-хлорпропил)-1,3-диоксолан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С7Н13С102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 Метилэтил)аминобензол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2-(1-Метилэтил)-5-метилциклогексанол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[8]-1-(1-Метилэтил)-4-метилциклогекс-3-ен-1-ол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(1-Метилэтал)циклогексан+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2-(1-Метилэтокси)этанол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Метоксиацетофенон+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2-Метоксибекзой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5-Метокси- 1 Н-индол- 1-этанамин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5-Метокси-1Н-индол-1-этанамин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C11H14N20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L-(Метоксикарбонилэтил ) -2, 6- диметиламинобензол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C12H18N02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5-Метокси-2-[[(4-метокси-3,5-диметил-2-пиридинил)-метил]сульфинил] - 1 Н-бензимидазол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73590-58-6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C17H10N303S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6-Метокси-1-оксо-1,4-пиридо[4,3-b]индол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Натридің 2-(метоксифенил)гидразинсульфонаты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86265-16-9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C7H9N2NaO4S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Метоксифенилгидразон пиперидин-2,3-дион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C12H15N303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4-(метоксифенил)диазенсульфонаты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C7H7N2NaO4S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Метоксифенол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С7Н802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(8б,9R)-6'-Метоксихинхонан-9-ол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C20H24N202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в- (2-Метокси - 5 -хлорбензамидо)этил ]бензолсульфонамид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C16H17C1N204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4-Морфолино-2,5-дибутоксибензолдиазоний  тетрафтор-борат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C18H28BF4N203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СХ-1 (ТУ 9291-024-05800805-97) Мультиэнзим композициясы  / амилаз бақылауы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СХ-2 (ТУ 9291-029-34588571-98) Мультиэнзим композициясы  /целлюлаз бойынша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вольфрамат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Na204W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пентацианоферрат (2) дигидрат+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C5FeN5Na20 • 2H2O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-Нафтилэтан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5-(2-Нафтоил)-аминобензимидозол-2-он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C18H1402N3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сульфоксидтері+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Нитрилотриметилентрифосфон қышқылының тригидрат мыс кешені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C3H12CuNO9P3 - ЗН20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Нитрилотриметиленфосфонат тринатрийінің тригидрат мырыш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C3H9NNa309P3Zn • ЗН2О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Нитрилотриметиленфосфон қышқылының пентагидрат темір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C3H12FeNO9P3 • 5Н2О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4-Нтробензолкарбоксимидамид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C7H7N302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5-Нитро-4-диметиламино-2-метоксибензой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C10H12N205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Нитродифениламин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С12Н10N2Оз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 Нитрофенил)ацетамид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C8H8N203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Нитрофуран-2-ил ) проп -2-еналь+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5-Нитро-2-фуранкарбоксальдегид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C5H3NO4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2-[2-(5-Нитро-2-фурил)этенил]хинолин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C15H10N203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2-[2-(5-Нитро-2-фурил)этенил]-4-хинолинкарбон қышқылы- 1 -диэтиламино-4-пентиламид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С25НзоN404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Нитро-2-фурфуранил)метандиолдиацетат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C9H9NO7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Нитро-2-цианаминобензол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2,2-Оксибис(2-хлорпропан)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39638-32-9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С6Н12С120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1,-Оксиди-2-пропанол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Оксиметил-N ,N -ди [ди(2-оксиэтиламинометил ) 1 карб-мид+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C12H28N406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Оксиранилметилнеодеканоат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С13Н24О3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Оксиэтилдецил 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C12H26OS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9-оксо-10(9Н)-акридинацетаты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C15H10NNa03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3-Оксо-2-(трифторметил)додекафтороктан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C8HF1503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Оксо -4-фенилпирролидинацетамид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C12H13NO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октадеканоаты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C54H105A106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Магнийдің октадеканоаты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C36H7oMg04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2,2,3,З,4,4,5,5-Октафторпентил-2-цианпроп-2-еноат+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C9H5F8N02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2-(Октилтио)этанол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C10H22OS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Октилфенолдар С14.22+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57214-71-8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Октилциаыдифенил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C21H25N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Октилэтенилсульфон+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C10H19O2S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Төрхлорлы бессулы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CL4Sn • 5H2O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черньі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Пероксозтан қышқылы+ /ацетонның міндетті бақылауы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С2H4O3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Пенталпщ /парацетамол бойынша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5,5-Пентаметилен-7-оксо-2,3,4,5,6,7-гексагидроциклопента -б  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C14H25N2O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Петан-3-он+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Аммонийдің перфторнонааты+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C9H2IN02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Пиперидинкарбон қышқылының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С6Н11NO2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(2-Пиридилметил )бис(гидроксибензол)диацетат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C22H19NO4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гидробромиді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C5H5N • ВгН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Пиридин-4-карбон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Пиридин-4-карбон қышқылының гидразид кешені   (2+) сульфат дигидрат темірімен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C6H7FeN3O5S • Н4О2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Стиролдың ректификациясы кубтық қалдықтарының 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Полиметиленсульфид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и[окси(диметилсилилен)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Пропан- 1 ,2-диол~2-метилпроп-2-еноат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N-Проп-1-енил-N-(2,4,6-триметилфениламинокарбонилметил)морфолиний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C18H27BrN202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2-пропилпентаноаты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C8H15O2Na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39379-45-9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Рустомасс ( Streptomyces avermitilis 3NN продуценттің авермекгиннің биомассасы) /ақуыз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 гидроксид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Cl3HORu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Рибофлавин-5'-дигидрофосфат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C17H21N409P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дибофлавин-5'-(дигидрофосфат)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C17H2oN4Na09P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2-Семикарбазидэтан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C3H9N303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 С17-2о диметиламинийхлорид және алкил-С10-16  бензилдиметиламинийхлорид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Дифенил-4-третбутилфосфат (52,9%), ди-п-трет-бутилфенилфосфат (30,3%) және трифенилфосфат (16,8%)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Метоксигликольдер қоспасы (метоксидигликоль — 10%, ме-токситригликоль — 75%, метокситетрагликоль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алкил С10-16 аминдердің қышқылдармен С1-4+  қоспасы /изопропил спирті бойынша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N-Трихлорметилтиофталимидтің    N-тетрахлор-1,12,2-этилтиотетрагидрофталимидпен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С19Н13Cl7N204S2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Стрихнидин-10-он 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C2iH22N202 • HN03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метафосфаты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06P2Sr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7-Сульфамоил-6-хлор-3,4-дигидро-2Н-1,1,2,4-бензотиадиазин- 1, 1 -диоксид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C7H6C1N304S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Тетрабутоксититан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C16H3604Ti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1 ,2,3, 6-Тетрагидро-2, 6-диоксопиримидин-4-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C5H3KN2O4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9-Тетрагидро(4Н)карбазол -4-он+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1,2,3,9-Тетрагидро-9-метил-3-[(2-метил-1Н-имидазол-1-ил) метил ] -4Н -карбазол-4-он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C18H19N30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Кобольттің тетрадиметилсульфоксидгексаметилентетрамин хлориді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C14H36Cl4CoN4O4S4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2,4,6,8-Тетраметил-2,4,6,8-тетраазобицикло(3,3,0)октан-3,7 -дион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C8H14N402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1-(2,4,б-Трибромфенил)-1Н-пиррол-2,5-дион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59789-51-4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C10H4Br3N02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2,4а,7-Тригидрокси-1-метил-8-метилен-1,4а-лактон-гибб-3-ен-1,10-дикарбон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C2oH23O9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Три(2- гидроксиэтил)амин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(Т-4)Тригидро[тиобис(метан)]бор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C2H9BS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(2,2,2-Триметилгидразиний) метилпропионатбромид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C7H20BrN202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[S-(Z)]-3,7,11-Триметилдодека-1,6,10-триен-3-ол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2,2,4-Триметилпентан-1,3-диол-(2-метилпропаноат) /изомерлер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25265-77-4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C12H24O3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 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C3H9O3P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2,3,3-Триметоксипроп-1-ен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102526-84-1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3,16,18-Триокси-9,13-эпоксилабден-15-онат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C20H33Na06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 (Трифторметил)фенил ]ацетамид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C9H8F3NO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2-Трифторметил-2,5,5,9-тетрагидро-4-гидрокситридека-фторнонан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C9H5F160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 -Трихлорацетиламино - в - гидрокси-4-нитропропио -фенон+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C11H11Cl3N205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2,3,6-Трихлорбензой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C7H3C1302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1,1,1 -Трихлор-2-метилпропанол-2+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C4H7C13O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1-(2,4,6-Трихлорфенил)-3-амино-1Н-пираз-5-ол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C9H6C13N30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1,1,3-Трихлор-3-фенилпропан+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C19H24O5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Трициклогексилол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C18H33ClSn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Триэтилбензиламиний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диТУлий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ОзТm2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Фенилазопропандинитрил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C11H6N402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N-Фениламино-3-(трифторметил)бензол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C13H10F3N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7-Фенилацетамидодезацетоксицефалоспорон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C16H18N204S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Фенил-1-гидроксинафталин-2-карбонат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Т-Фенил-1,3-диаминобензол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1 -Фенил- 1 -(3,4-диметилфенил)этан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Фенилметил-3,3-диметил:--7-оксо-6-[(феноксиацетил)-амино-4-тиа-1-азабицикло[3,2,0]гептан-2-карбонат-4-оксид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C23H24N206S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Фенилметил -2-метилпроп-2-еноат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С11Н12О2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1-Фенилпиразолидин-З-он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Фенилпроп-2-еналь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3-Фенилпроп-2-ен-1-ол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С9Н10О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 [ (Фенил сульфонил)амино]этил)] -0,0-бис( 1 -метил -этил)дитиофосфат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C14H24NO4PS3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1-Фенил-1Н-тетразол-5-тиол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C7H6N4S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0-(1-Фенил-1,2,4-триазолил-3)-О,О-диэтилтиофосфат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C13H15N303S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1 -Фенил- 1-хлорпропан-2-он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С9Н9С1О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-Фенилб а-циклогексил-1-пиперидикопронанол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C20H31NO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5-Фенил-5-этилдигидро-(1Н,5Н)-пиримидин-4,6-дион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Н-Фенотиазин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C12H9NS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2-Формилфеноксиэтан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N-Фосфонометилглицин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C3H7N05P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/P2Os қайта есептегенде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H3O4P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2-Хлор-4-амино-6, 7-диметоксихиназолин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C10H10C1N302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N-Хлорaцeтил-(2,6-диxлopдифенил)амин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С14H10Сl3N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6-Хлор-2-бензоксазолон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C7H4C1NO2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6-Хлоргексан-2-он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7-Хлор-2,3-дигидро-1-метил-5-фенил-1Н-1,4-бензодиазепин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C16H15C1N2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7-Хлор-2,3-дигидро-1-метил-5-фенил-1Н-1,4-бензодиазепин-2-он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439-14гЗ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C16H13ClN2O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7-Хлор-1,3-дигидро-3-окси-5-фенил-2Н- 1,4-бензодиаз-пин-2-он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C15H11ClN202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1-[4-Хлор-3-[4,5-дигидро-5-оксо-1-(2,4,6-трихлорфенил)-1Н-пиразол-3-ил[аминофенил]-3-октадеценилпиролидин-2, 5 -дион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С37Н46Сl4N40з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2-Хлор-5-(3,5-дикарбометоксифенилсульфамид)аминобензол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C16H15C1N206S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2-Хлор-N-(2,6-диметилфенил)ацетамид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2-Хлор-N-(2,6-диметилфенил)-N-[(2-метилпропокси)метил]ацетамид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C15H22ClN02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2-Хлор-2,4-ди[(1,1-диметилпропил)фенокси]бутироиламиноамид(1-бензилгидантоин)пивалоилэтан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C43H55C1N406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2-Хлор-5-[у-(2",4"-ди[(1,1-диметилпропил)фенокси]бутироиламино] анилид   (1-фенилтетразолилтио-5)пивалоил-этан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С45Н56С1N6О3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2-Хлор-5[-г (2",4"-ди[(1,1-диметилпропил)фенокси]бутироиламино] анилид (4-карбоксифенокси) пивалоилэтан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C46H57C1N306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 N - (2, 6-диэтил фенил) -N- (метоксиметил )ацетамид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C14H20ClNO2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7-Хлор-2-метиламино-5-фенил-ЗН-1,4-бензодиазепиноксид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C16H14C1N30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Хлор-2- метилбутен+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С5Н9С1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8-Хлор-11-(4-метил-1-пиперазинил)-5Н-дибензо(в,е)-(1,4)-диазепин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С27Н39ClN4O2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(3-Хлор -4-метилфенил) 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8-Хлор-1-метил-6-фенил-4Н-[1,2,4]-триазоло(4,За)-( 1 ,4)бензодиазепин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C17H13CLN4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8-Хлор-1-метил-6-фенил-4Н-S-триазоло(4,За)-S-N-окси-(1,4)-бензодиазепин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C25H19CIN5O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3 -Хлорметил- 6 -хлорбензоксазолон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C8H5C12N02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N-{4-[2[(5-Хлор-2-метоксибензамидо)этил]фенилсульфонил}- N -циклогексилкарбамид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С23Н28С1Nз05S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HCIO2S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5-Хлор- 3 -фенил антранил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C13H8C1NO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1-[(2-Хлорфенил)дифенилметил]-1Н-имидазол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C22H17C1N2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2-(Хлорфенил)-2(метиламино)циклогексанон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C13H10C1NO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Хлорфенилсилилэтан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C8H9ClSi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Хлорэтил-2-метилпроп-2-еноат+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C6H10C102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N-(2-Хлорэтил)-N-(фенилметил)бензметанамин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C16H18C1N • 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2-Хлорэтилэтил-2,4,5-трихлорфенил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74944-84-6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С10Н11Сl4O4Р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5-Холестен- Зв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С27Н46О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Гидразид цианацетаты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C3H5N3O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Цианацет(1-метилэтилиден)гидразид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4-ианпиридин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Циклогексан-1,3-диона фенилгидразон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Циклогексиламмоний 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C6H13FN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6-Циклогексил-9в-(N,N-дибензиламино)этил-3,4-дигидрокарбазол-1-(2Н)-он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C34H39N2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6-Циклогексил-3,4-дигидрокарбазол-1-(2Н)-он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2-Циклогексилкарбонил-4-оксо- 1 ,2,3,6,7, 1 1 -гексагидро-4Н-пиразино(1,2-б-)изохинолин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C20H24N302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4-Циклогексилфенилгидразондиклогексан- 1 ,2-дион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C18H25N202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Циклододеканон-(Е)-оксим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C16H29NO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 додекатриен- 1,5,9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1-Циклопропил-6-фтор-1,4-дигидро-4-оксо(пиперази-нил)-3-хинолинкарбон қышқылының гидрохлорид 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C17H18FN3O3 • C1H • 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үшМырыш дифосфаты+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08P2Zn3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Гидрофосфат мырышы(1:1)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HO4PZn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Ди(ацетамид)дихлорид мырышы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C4H10Cl2N202Zn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Динитрат мырышы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N2O6Zn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мырышы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Селенид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Цитохром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C517H827N143O149S4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 шайыры УП-62 /эпихлоргидрин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Т-(2,3-Эпоксипропил) карбазол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C15H13NO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диЭрбий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2,2'-(1,2-Этандиил)бис(аминобензол)дифосфа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93045-02-4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С14Н16N2  •  Н608Р2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C2H7NO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[2-(Этенилокси)этокси]метилоксиран+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C7H12О3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1-(Этенилсулъфонил)декан+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Ci2H24O2S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Этил-6-бром-5-гидрокси-1-метил-2-[(фенилтио)ме-тил]-1Н-индол-3-карбонат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C19H18BrNO3S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Этил-6-бром-4-[(диметиламино)метил]-5-гидрокси-1-метил-2-[(фенилтио)метил]-1Н-индол-3-карбонат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C22H25BrN2O3S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Этил-5-гидрокси-1,2-диметил-1Н-индол-3-карбонат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C13H15N03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Этиддифениламино- 3 - 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C15H15N02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Этил-6,7-дифтор-1,4-дигидро-4-гидроксихинолин-3-карбонат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C12H12F2N03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Этил-6,7-дифтор-1,4-дигидро-4-оксохинолин-3-карбонат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C12H9F2NO3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3 -Этилендиаминтетраацетатбис- 2-ди (тиосульфат) цинкат октанатрия, п-сулы (п=4-6)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C10H10N2Na8014S4 • (4-6)H20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Этилендиаминтетраацетатобис(нитрил отриацетоцинкат) -гексанатрий 4- сулы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C22H24O26N4Na6Zn2 • 4H2O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этилмеркуритио-2-гидроксибензоаты  /сынап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C7H9HgNaO2S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5-Этил-5-(1-метилбутил)-2-тиобарбитураты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C11H17N2Na02S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5-Этил-5-(1-метилбутил)-2-тиобарбитур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C11H18N202S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2-Этил-6-метил-3-гидроксипиридин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4-Этил-4-метилпиперидин-2,6-дион+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C8H13N02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б-циан-1-циклогексилиден- 1 -ацетат+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Этил-б-циан-б-этилфенилацетат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C13H15N02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Этил-2,3-эпокси-3-[4-(2-метилпропил)фенил]бутаноат+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-Этоксиэтилбис(в -метоксикарбонилэтил)амин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1-(2-Этоксиэтил)пиперид-4-он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1-(2-Этоксиэтил)-4-этенилбензоилоксипиперидин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C18H25N03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1-(2-Этоксиэтил)-4-этенил-4-гидроксипиперидин+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C11H21NО2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(2-Этоксиэтокси)этокси]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Эгил-а-циан-а-этилфенилацетат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C13H15N02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Эгил-2,3-эпокси-3-[4-(2-метилпропил)фенил]бутаноат+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-Этоксиэтилбисф -метоксикарбонилэтил)амин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1-(2-Этоксиэтил)пиперид-4-он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1-(2-Этоксиэтил)-4-этенилбензоилоксипиперидин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C18H25N03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1-(2-Этоксиэтил)-4-этенил-4-гидроксипиперидин+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CnH21Nt)2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(2-Этоксиэтокси)этокси]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CAS нөмірі – Химиялық реферативтік қызмет (CAS – Chemical Abstracts Service) деректеріне сәйкес тіркеу нөмірі;</w:t>
      </w:r>
    </w:p>
    <w:p>
      <w:pPr>
        <w:spacing w:after="0"/>
        <w:ind w:left="0"/>
        <w:jc w:val="both"/>
      </w:pPr>
      <w:r>
        <w:rPr>
          <w:rFonts w:ascii="Times New Roman"/>
          <w:b w:val="false"/>
          <w:i w:val="false"/>
          <w:color w:val="000000"/>
          <w:sz w:val="28"/>
        </w:rPr>
        <w:t>
      п – булар және (немесе) газдар;</w:t>
      </w:r>
    </w:p>
    <w:p>
      <w:pPr>
        <w:spacing w:after="0"/>
        <w:ind w:left="0"/>
        <w:jc w:val="both"/>
      </w:pPr>
      <w:r>
        <w:rPr>
          <w:rFonts w:ascii="Times New Roman"/>
          <w:b w:val="false"/>
          <w:i w:val="false"/>
          <w:color w:val="000000"/>
          <w:sz w:val="28"/>
        </w:rPr>
        <w:t>
      п +а – бу мен аэрозоль қоспасы;</w:t>
      </w:r>
    </w:p>
    <w:p>
      <w:pPr>
        <w:spacing w:after="0"/>
        <w:ind w:left="0"/>
        <w:jc w:val="both"/>
      </w:pPr>
      <w:r>
        <w:rPr>
          <w:rFonts w:ascii="Times New Roman"/>
          <w:b w:val="false"/>
          <w:i w:val="false"/>
          <w:color w:val="000000"/>
          <w:sz w:val="28"/>
        </w:rPr>
        <w:t>
      о – олардың ауадағы құрамын автоматты бақылауды талап ететін әсер ету механизмі жіті бағытталған заттар;</w:t>
      </w:r>
    </w:p>
    <w:p>
      <w:pPr>
        <w:spacing w:after="0"/>
        <w:ind w:left="0"/>
        <w:jc w:val="both"/>
      </w:pPr>
      <w:r>
        <w:rPr>
          <w:rFonts w:ascii="Times New Roman"/>
          <w:b w:val="false"/>
          <w:i w:val="false"/>
          <w:color w:val="000000"/>
          <w:sz w:val="28"/>
        </w:rPr>
        <w:t>
      К – канцерогендер;</w:t>
      </w:r>
    </w:p>
    <w:p>
      <w:pPr>
        <w:spacing w:after="0"/>
        <w:ind w:left="0"/>
        <w:jc w:val="both"/>
      </w:pPr>
      <w:r>
        <w:rPr>
          <w:rFonts w:ascii="Times New Roman"/>
          <w:b w:val="false"/>
          <w:i w:val="false"/>
          <w:color w:val="000000"/>
          <w:sz w:val="28"/>
        </w:rPr>
        <w:t>
      А – аллергендер;</w:t>
      </w:r>
    </w:p>
    <w:p>
      <w:pPr>
        <w:spacing w:after="0"/>
        <w:ind w:left="0"/>
        <w:jc w:val="both"/>
      </w:pPr>
      <w:r>
        <w:rPr>
          <w:rFonts w:ascii="Times New Roman"/>
          <w:b w:val="false"/>
          <w:i w:val="false"/>
          <w:color w:val="000000"/>
          <w:sz w:val="28"/>
        </w:rPr>
        <w:t>
      Ф – негізінен фиброгенді әсер ететін аэрозольдер;</w:t>
      </w:r>
    </w:p>
    <w:p>
      <w:pPr>
        <w:spacing w:after="0"/>
        <w:ind w:left="0"/>
        <w:jc w:val="both"/>
      </w:pPr>
      <w:r>
        <w:rPr>
          <w:rFonts w:ascii="Times New Roman"/>
          <w:b w:val="false"/>
          <w:i w:val="false"/>
          <w:color w:val="000000"/>
          <w:sz w:val="28"/>
        </w:rPr>
        <w:t>
      + – жұмыс кезінде теріні және көзді арнайы қорғауды қажет ететін заттар;</w:t>
      </w:r>
    </w:p>
    <w:p>
      <w:pPr>
        <w:spacing w:after="0"/>
        <w:ind w:left="0"/>
        <w:jc w:val="both"/>
      </w:pPr>
      <w:r>
        <w:rPr>
          <w:rFonts w:ascii="Times New Roman"/>
          <w:b w:val="false"/>
          <w:i w:val="false"/>
          <w:color w:val="000000"/>
          <w:sz w:val="28"/>
        </w:rPr>
        <w:t>
      ++ – жұмыс кезінде жұмыс аймағының ауасын міндетті бақылау кезінде тыныс алу ағзаларымен және терімен жанаспайтын заттар;</w:t>
      </w:r>
    </w:p>
    <w:p>
      <w:pPr>
        <w:spacing w:after="0"/>
        <w:ind w:left="0"/>
        <w:jc w:val="both"/>
      </w:pPr>
      <w:r>
        <w:rPr>
          <w:rFonts w:ascii="Times New Roman"/>
          <w:b w:val="false"/>
          <w:i w:val="false"/>
          <w:color w:val="000000"/>
          <w:sz w:val="28"/>
        </w:rPr>
        <w:t>
      * – аэрозольдердің жалпы массасы үшін рұқсат етілетін шекті шоғырлану.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тамыздағы</w:t>
            </w:r>
            <w:r>
              <w:br/>
            </w:r>
            <w:r>
              <w:rPr>
                <w:rFonts w:ascii="Times New Roman"/>
                <w:b w:val="false"/>
                <w:i w:val="false"/>
                <w:color w:val="000000"/>
                <w:sz w:val="20"/>
              </w:rPr>
              <w:t xml:space="preserve">№ ҚР ДСМ-70 бұйрығына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Қоршаған орта объектілеріндегі сұйық зымыран отындары компоненттерінің және олардың трансформациялану өнімдерінің рұқсат етілетін шекті шоғырлануы</w:t>
      </w:r>
    </w:p>
    <w:bookmarkStart w:name="z16" w:id="15"/>
    <w:p>
      <w:pPr>
        <w:spacing w:after="0"/>
        <w:ind w:left="0"/>
        <w:jc w:val="both"/>
      </w:pPr>
      <w:r>
        <w:rPr>
          <w:rFonts w:ascii="Times New Roman"/>
          <w:b w:val="false"/>
          <w:i w:val="false"/>
          <w:color w:val="000000"/>
          <w:sz w:val="28"/>
        </w:rPr>
        <w:t>
      1-кесте</w:t>
      </w:r>
    </w:p>
    <w:bookmarkEnd w:id="15"/>
    <w:p>
      <w:pPr>
        <w:spacing w:after="0"/>
        <w:ind w:left="0"/>
        <w:jc w:val="left"/>
      </w:pPr>
      <w:r>
        <w:rPr>
          <w:rFonts w:ascii="Times New Roman"/>
          <w:b/>
          <w:i w:val="false"/>
          <w:color w:val="000000"/>
        </w:rPr>
        <w:t xml:space="preserve"> Жұмыс аймағы ауасындағы химиялық заттардың рұқсат етілетін шекті шоғырлануы (РЕШШ)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IUPAC бойынша 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САS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шоғырлануы (РЕШШ), мг/м3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жағдайындағы ауаның агрегаттық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Организмге әсер ету ерекшеліктері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 тетраоксид (АТ)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N2O4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-диметил-гидразин, немесе 1,1-диметилгидразин (НЕДМГ, гептил)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C2H8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көміртекке шаққандағы есебі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Нитрозодиметиламин (НДМА)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C2H6ON2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Тетраметилтетразен (ТМТ)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C4H12N4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bl>
    <w:p>
      <w:pPr>
        <w:spacing w:after="0"/>
        <w:ind w:left="0"/>
        <w:jc w:val="both"/>
      </w:pPr>
      <w:r>
        <w:rPr>
          <w:rFonts w:ascii="Times New Roman"/>
          <w:b w:val="false"/>
          <w:i w:val="false"/>
          <w:color w:val="000000"/>
          <w:sz w:val="28"/>
        </w:rPr>
        <w:t>
      Ескертпе: "+" – жұмыс кезінде көз және теріні арнайы қорғауды талап ететін заттар;</w:t>
      </w:r>
    </w:p>
    <w:p>
      <w:pPr>
        <w:spacing w:after="0"/>
        <w:ind w:left="0"/>
        <w:jc w:val="both"/>
      </w:pPr>
      <w:r>
        <w:rPr>
          <w:rFonts w:ascii="Times New Roman"/>
          <w:b w:val="false"/>
          <w:i w:val="false"/>
          <w:color w:val="000000"/>
          <w:sz w:val="28"/>
        </w:rPr>
        <w:t>
      "О" – ауадағы құрамын автоматтты бақылауды талап ететін, әсер ету тетігі жіті бағытталған заттар;</w:t>
      </w:r>
    </w:p>
    <w:p>
      <w:pPr>
        <w:spacing w:after="0"/>
        <w:ind w:left="0"/>
        <w:jc w:val="both"/>
      </w:pPr>
      <w:r>
        <w:rPr>
          <w:rFonts w:ascii="Times New Roman"/>
          <w:b w:val="false"/>
          <w:i w:val="false"/>
          <w:color w:val="000000"/>
          <w:sz w:val="28"/>
        </w:rPr>
        <w:t>
      "К" – канцерогендер;</w:t>
      </w:r>
    </w:p>
    <w:p>
      <w:pPr>
        <w:spacing w:after="0"/>
        <w:ind w:left="0"/>
        <w:jc w:val="both"/>
      </w:pPr>
      <w:r>
        <w:rPr>
          <w:rFonts w:ascii="Times New Roman"/>
          <w:b w:val="false"/>
          <w:i w:val="false"/>
          <w:color w:val="000000"/>
          <w:sz w:val="28"/>
        </w:rPr>
        <w:t>
      "Б" – булар;</w:t>
      </w:r>
    </w:p>
    <w:p>
      <w:pPr>
        <w:spacing w:after="0"/>
        <w:ind w:left="0"/>
        <w:jc w:val="both"/>
      </w:pPr>
      <w:r>
        <w:rPr>
          <w:rFonts w:ascii="Times New Roman"/>
          <w:b w:val="false"/>
          <w:i w:val="false"/>
          <w:color w:val="000000"/>
          <w:sz w:val="28"/>
        </w:rPr>
        <w:t>
      "А" – аэрозольдар;</w:t>
      </w:r>
    </w:p>
    <w:p>
      <w:pPr>
        <w:spacing w:after="0"/>
        <w:ind w:left="0"/>
        <w:jc w:val="both"/>
      </w:pPr>
      <w:r>
        <w:rPr>
          <w:rFonts w:ascii="Times New Roman"/>
          <w:b w:val="false"/>
          <w:i w:val="false"/>
          <w:color w:val="000000"/>
          <w:sz w:val="28"/>
        </w:rPr>
        <w:t>
      CAS нөмірі – Химиялық реферативтік қызмет (CAS – Chemical Abstracts Service) деректеріне сәйкес тіркеу нөмірі;</w:t>
      </w:r>
    </w:p>
    <w:p>
      <w:pPr>
        <w:spacing w:after="0"/>
        <w:ind w:left="0"/>
        <w:jc w:val="both"/>
      </w:pPr>
      <w:r>
        <w:rPr>
          <w:rFonts w:ascii="Times New Roman"/>
          <w:b w:val="false"/>
          <w:i w:val="false"/>
          <w:color w:val="000000"/>
          <w:sz w:val="28"/>
        </w:rPr>
        <w:t>
      "IUPAC" – International Union of Pure and Applied Chemistry (Халықаралық теориялық және қолданбалы химия одағы);</w:t>
      </w:r>
    </w:p>
    <w:p>
      <w:pPr>
        <w:spacing w:after="0"/>
        <w:ind w:left="0"/>
        <w:jc w:val="both"/>
      </w:pPr>
      <w:r>
        <w:rPr>
          <w:rFonts w:ascii="Times New Roman"/>
          <w:b w:val="false"/>
          <w:i w:val="false"/>
          <w:color w:val="000000"/>
          <w:sz w:val="28"/>
        </w:rPr>
        <w:t>
      "мг/м3" – текше метрге миллиграмм.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Елді мекендердің атмосфералық ауасындағы химиялық қауіпсіз әсер етуінің болжамды деңгейлері (ҚӘБД) және рұқсат етілетін шекті шоғырлануы (РЕШШ)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САS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шамасы, (мг/м3)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лимиттеуші көрсеткіші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ең көп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(II) 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(IV) 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-диметилгидразин, 1,1-диметилгидразин (НДМГ, гептил)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C2H8N2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ӘШҚД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Нитрозодиметиламин (НДМА)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C2H6ON2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Тетраметилтетразен (ТМТ)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C4H12N4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"САЅ нөмірі" – химиялық реферативтік қызмет (CAS-Chemical Abstracts Service) деректеріне сәйкес тіркеу нөмірі;</w:t>
      </w:r>
    </w:p>
    <w:p>
      <w:pPr>
        <w:spacing w:after="0"/>
        <w:ind w:left="0"/>
        <w:jc w:val="both"/>
      </w:pPr>
      <w:r>
        <w:rPr>
          <w:rFonts w:ascii="Times New Roman"/>
          <w:b w:val="false"/>
          <w:i w:val="false"/>
          <w:color w:val="000000"/>
          <w:sz w:val="28"/>
        </w:rPr>
        <w:t>
      "РЕШШ" – рұқсат етілетін шекті шоғырлану;</w:t>
      </w:r>
    </w:p>
    <w:p>
      <w:pPr>
        <w:spacing w:after="0"/>
        <w:ind w:left="0"/>
        <w:jc w:val="both"/>
      </w:pPr>
      <w:r>
        <w:rPr>
          <w:rFonts w:ascii="Times New Roman"/>
          <w:b w:val="false"/>
          <w:i w:val="false"/>
          <w:color w:val="000000"/>
          <w:sz w:val="28"/>
        </w:rPr>
        <w:t>
      "мг/м3" – текше метрге миллиграмм.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Шаруашылық-ауыз су және мәдени-тұрмыстық су пайдалану объектілерінің суындағы химиялық заттардың рұқсат етілетін шекті шоғырлануы (РЕШШ)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САS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мг/дм3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Зияндылықтық лимиттеуші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санитариялық-токсикологиялық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 гиметилгидразин, 1,1-диметилгидразин (СЕДМГ, гептил)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C2H8N2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токсикологиялық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 бойынша нитраттар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токсикологиялық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Нитрозодиметиламин (НДМА)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C2H6ON2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токсикологиялық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Тетраметилтетразен (ТМТ)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C4H12N4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токсикологиялық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токсикологиялық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CAS нөмірі – Химиялық реферативтік қызмет (CAS – Chemical Abstracts Service) деректеріне сәйкес тіркеу нөмірі;</w:t>
      </w:r>
    </w:p>
    <w:p>
      <w:pPr>
        <w:spacing w:after="0"/>
        <w:ind w:left="0"/>
        <w:jc w:val="both"/>
      </w:pPr>
      <w:r>
        <w:rPr>
          <w:rFonts w:ascii="Times New Roman"/>
          <w:b w:val="false"/>
          <w:i w:val="false"/>
          <w:color w:val="000000"/>
          <w:sz w:val="28"/>
        </w:rPr>
        <w:t>
      "РЕШШ" – рұқсат етілетін шекті шоғырлану;</w:t>
      </w:r>
    </w:p>
    <w:p>
      <w:pPr>
        <w:spacing w:after="0"/>
        <w:ind w:left="0"/>
        <w:jc w:val="both"/>
      </w:pPr>
      <w:r>
        <w:rPr>
          <w:rFonts w:ascii="Times New Roman"/>
          <w:b w:val="false"/>
          <w:i w:val="false"/>
          <w:color w:val="000000"/>
          <w:sz w:val="28"/>
        </w:rPr>
        <w:t>
      "мг/дм3" – текше дециметрге миллиграмм.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Топырақтағы химиялық заттардың рұқсат етілетін шекті шоғырлануы (РЕШШ)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лимиттеуші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диметилгидразин, 1,1-диметилгидразин (СЕДМГ, гептил)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(NO3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Нитрозодиметиламин (НДМА)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Тетраметилтетразен (ТМТ)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ауа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 (ДМФА)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су, миграциялық ауа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1-метил-1,2,4-триазол (МТ)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су, жалпы санитариялық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су, миграциялық ауа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су, миграциялық ауа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Метилгидразин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су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"РЕШШ" – рұқсат етілетін шекті шоғырлану;</w:t>
      </w:r>
    </w:p>
    <w:p>
      <w:pPr>
        <w:spacing w:after="0"/>
        <w:ind w:left="0"/>
        <w:jc w:val="both"/>
      </w:pPr>
      <w:r>
        <w:rPr>
          <w:rFonts w:ascii="Times New Roman"/>
          <w:b w:val="false"/>
          <w:i w:val="false"/>
          <w:color w:val="000000"/>
          <w:sz w:val="28"/>
        </w:rPr>
        <w:t>
      "мг/кг" – килограммға миллиграмм.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rPr>
          <w:rFonts w:ascii="Times New Roman"/>
          <w:b/>
          <w:i w:val="false"/>
          <w:color w:val="000000"/>
        </w:rPr>
        <w:t xml:space="preserve"> Тері қабатының химиялық заттармен ластануы кезіндегі рұқсат етілетін шекті деңгей (РЕШД)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РЕШД, мг/см2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диметил-гидразин немесе 1,1 – диметилгидразин (СЕДМГ, гептил)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"РЕШД" – рұқсат етілетін шекті деңгей;</w:t>
      </w:r>
    </w:p>
    <w:p>
      <w:pPr>
        <w:spacing w:after="0"/>
        <w:ind w:left="0"/>
        <w:jc w:val="both"/>
      </w:pPr>
      <w:r>
        <w:rPr>
          <w:rFonts w:ascii="Times New Roman"/>
          <w:b w:val="false"/>
          <w:i w:val="false"/>
          <w:color w:val="000000"/>
          <w:sz w:val="28"/>
        </w:rPr>
        <w:t>
      "мг/см2" – шаршы сантиметрге миллиграмм.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left"/>
      </w:pPr>
      <w:r>
        <w:rPr>
          <w:rFonts w:ascii="Times New Roman"/>
          <w:b/>
          <w:i w:val="false"/>
          <w:color w:val="000000"/>
        </w:rPr>
        <w:t xml:space="preserve"> Тамақ өнімдеріндегі нитрозодиметиламиннің рұқсат етілетін шекті деңгей (РЕШД)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деңгей, мг/кг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"РЕШД" – рұқсат етілетін шекті деңгей;</w:t>
      </w:r>
    </w:p>
    <w:p>
      <w:pPr>
        <w:spacing w:after="0"/>
        <w:ind w:left="0"/>
        <w:jc w:val="both"/>
      </w:pPr>
      <w:r>
        <w:rPr>
          <w:rFonts w:ascii="Times New Roman"/>
          <w:b w:val="false"/>
          <w:i w:val="false"/>
          <w:color w:val="000000"/>
          <w:sz w:val="28"/>
        </w:rPr>
        <w:t>
      "мг/кг" – килограммға миллиграмм.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left"/>
      </w:pPr>
      <w:r>
        <w:rPr>
          <w:rFonts w:ascii="Times New Roman"/>
          <w:b/>
          <w:i w:val="false"/>
          <w:color w:val="000000"/>
        </w:rPr>
        <w:t xml:space="preserve"> Жұмыс аймағы ауасындағы симметриялық емес 1,1-диметилгидразин әсерінің авариялық шектері (авария ошақтарында жұмыс істейтіндер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Экспозициясы/шоғырлануы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Симмметриялық емес диметилгидразин немесе 1,1-диметилгидразин (СЕДМГ, гептил)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мг/м3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"мг/м3" – текше метрге миллиграмм.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left"/>
      </w:pPr>
      <w:r>
        <w:rPr>
          <w:rFonts w:ascii="Times New Roman"/>
          <w:b/>
          <w:i w:val="false"/>
          <w:color w:val="000000"/>
        </w:rPr>
        <w:t xml:space="preserve"> Атмосфералық ауадағы симметриялық емес 1,1-диметилгидразин әсерінің авариялық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Экспозициясы/шоғырлануы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Симмметриялық емес диметилгидразин немесе 1,1-диметилгидразин (СЕДМГ, гептил)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мг/м3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"мг/м3" – текше метрге миллиграмм.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left"/>
      </w:pPr>
      <w:r>
        <w:rPr>
          <w:rFonts w:ascii="Times New Roman"/>
          <w:b/>
          <w:i w:val="false"/>
          <w:color w:val="000000"/>
        </w:rPr>
        <w:t xml:space="preserve"> Симметриялық емес 1,1-диметилгидразинмен кәсіптік байланысы жоқ тұрғындар үшін оның рұқсат етілетін тәуліктік дозасы (РЕТД)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организміне түскен кезде РЕТД шамасы, тәулігіне дене массасына,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Симмметриялық емес диметилгидразин немесе 1,1-диметилгидразин (СЕДМГ, гептил)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"мг/кг" – килограммға миллиграмм;</w:t>
      </w:r>
    </w:p>
    <w:p>
      <w:pPr>
        <w:spacing w:after="0"/>
        <w:ind w:left="0"/>
        <w:jc w:val="both"/>
      </w:pPr>
      <w:r>
        <w:rPr>
          <w:rFonts w:ascii="Times New Roman"/>
          <w:b w:val="false"/>
          <w:i w:val="false"/>
          <w:color w:val="000000"/>
          <w:sz w:val="28"/>
        </w:rPr>
        <w:t>
      "РЕТД" – рұқсат етілетін тәуліктік доза.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