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14032d" w14:textId="a14032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2022-2023 оқу жылына жоғары оқу орнынан кейінгі білімі бар кадрларды даярлауға арналған мемлекеттік білім беру тапсырысын орналастыру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Ғылым және жоғары білім министрінің 2022 жылғы 25 шiлдедегi № 9 бұйрығы. Қазақстан Республикасының Әділет министрлігінде 2022 жылғы 2 тамызда № 28992 болып тіркелді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"Республикалық бюджеттен қаржыландырылатын білім беру ұйымдарында (Қазақстан Республикасының Қарулы Күштері, басқа да әскерлер мен әскери құралымдар, сондай-ақ арнаулы мемлекеттік органдар үшін мамандар даярлауды жүзеге асыратын білім беру ұйымдарын қоспағанда) жоғары және жоғары оқу орнынан кейінгі, сондай-ақ техникалық және кәсіптік, орта білімнен кейінгі білімі бар мамандар даярлауға 2021 – 2022, 2022 – 2023, 2023 – 2024 оқу жылдарына арналған мемлекеттік білім беру тапсырысын бекіту туралы" Қазақстан Республикасы Үкіметінің 2021 жылғы 20 сәуірдегі № 253 қаулысының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БҰЙЫРАМЫН: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Қоса беріліп отырған: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осы бұйрыққа </w:t>
      </w:r>
      <w:r>
        <w:rPr>
          <w:rFonts w:ascii="Times New Roman"/>
          <w:b w:val="false"/>
          <w:i w:val="false"/>
          <w:color w:val="000000"/>
          <w:sz w:val="28"/>
        </w:rPr>
        <w:t>1-қосымшаға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2022 - 2023 оқу жылына білім беру бағдарламаларының топтары бойынша магистрлерді даярлауға арналған мемлекеттік білім беру тапсырысы орналастырылатын жоғары және (немесе) жоғары оқу орнынан кейінгі білім беру ұйымдарының тізбесі;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осы бұйрыққа </w:t>
      </w:r>
      <w:r>
        <w:rPr>
          <w:rFonts w:ascii="Times New Roman"/>
          <w:b w:val="false"/>
          <w:i w:val="false"/>
          <w:color w:val="000000"/>
          <w:sz w:val="28"/>
        </w:rPr>
        <w:t>2-қосымшаға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2022 - 2023 оқу жылына білім беру бағдарламаларының топтары бойынша магистрлерді квота бойынша даярлауға арналған мемлекеттік білім беру тапсырысы орналастырылатын жоғары және (немесе) жоғары оқу орнынан кейінгі білім беру ұйымдарының тізбесі;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осы бұйрыққа </w:t>
      </w:r>
      <w:r>
        <w:rPr>
          <w:rFonts w:ascii="Times New Roman"/>
          <w:b w:val="false"/>
          <w:i w:val="false"/>
          <w:color w:val="000000"/>
          <w:sz w:val="28"/>
        </w:rPr>
        <w:t>3-қосымшаға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2022 - 2023 оқу жылына жоғары және (немесе) жоғары оқу орнынан кейінгі білім беру ұйымдарында PhD докторларын даярлауға арналған мемлекеттік білім беру тапсырысы бекітілсін.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Ғылым және жоғары білім министрлігінің Жоғары және жоғары оқу орнынан кейінгі білім департаменті Қазақстан Республикасының заңнамасында белгіленген тәртіппен: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бұйрықтың Қазақстан Республикасы Әділет министрлігінде мемлекеттік тіркелуін;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 ресми жарияланғаннан кейін оны Қазақстан Республикасы Ғылым және жоғары білім министрлігінің интернет-ресурсында орналастыруды;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осы бұйрық мемлекеттік тіркеуден өткеннен кейін он жұмыс күні ішінде Қазақстан Республикасы Ғылым және жоғары білім министрлігінің Заң департаментіне осы тармақтың 1) және 2) тармақшаларында көзделген іс-шаралардың орындалуы туралы мәліметтерді ұсынуды қамтамасыз етсін.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жетекшілік ететін Қазақстан Республикасының Ғылым және жоғары білім вице-министріне жүктелсін.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 алғашқы ресми жарияланған күнінен кейін қолданысқа енгізіледі.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             Қазақстан Республикасының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            Ғылым және жоғары білім министрі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Нұрбек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Ғылым және жоғары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__ бұйрығына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13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2022 - 2023 оқу жылына білім беру бағдарламаларының топтары бойынша магистрлерді даярлауға арналған мемлекеттік білім беру тапсырысы орналастырылатын жоғары және (немесе) жоғары оқу орнынан кейінгі білім беру ұйымдарының тізбесі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M001 - Педагогика және психология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Жоғары және (немесе) жоғары оқу орнынан кейінгі білім беру ұйымдарының атауы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"Абай атындағы Қазақ ұлттық педагогикалық университетi" коммерциялық емес акционерлік қоғамы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"Әл-Фараби атындағы Қазақ ұлттық университетi" коммерциялық емес акционерлік қоғамы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"А. Байтұрсынов атындағы Қостанай өңірлік университеті" коммерциялық емес акционерлік қоғамы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"Торайғыров университеті" коммерциялық емес акционерлік қоғамы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"Абай Мырзахметов атындағы Көкшетау университеті" мекемесі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"Қорқыт Ата атындағы Қызылорда университеті" коммерциялық емес акционерлік қоғамы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"Қожа Ахмет Ясауи атындағы Халықаралық қазақ-түрік университеті" мекемесі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"М.Х. Дулати атындағы Тараз өңірлік университеті" коммерциялық емес акционерлік қоғамы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"Манаш Қозыбаев атындағы Солтүстік Қазақстан университеті" коммерциялық емес акционерлік қоғамы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"Павлодар педагогикалық университеті" коммерциялық емес акционерлік қоғамы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"Сәрсен Аманжолов атындағы Шығыс Қазақстан университетi" коммерциялық емес акционерлік қоғамы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"Ш. Уәлиханов атындағы Көкшетау университетi" коммерциялық емес акционерлік қоғамы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"Л.Н. Гумилев атындағы Еуразия ұлттық университеті" коммерциялық емес акционерлік қоғамы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"Ілияс Жансүгіров атындағы Жетісу университеті" коммерциялық емес акционерлік қоғамы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"Қазақ ұлттық қыздар педагогикалық университеті" коммерциялық емес акционерлік қоғамы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"ALIKHAN BOKEIKHAN UNIVERSITY" білім беру мекемесі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"Қ. Жұбанов атындағы Ақтөбе өңірлік университетi" коммерциялық емес акционерлік қоғамы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"Семей қаласының Шәкәрім атындағы университеті" коммерциялық емес акционерлік қоғамы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"Халел Досмұхамедов атындағы Атырау университеті" коммерциялық емес акционерлік қоғамы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"Махамбет Өтемісов атындағы Батыс Қазақстан университеті" коммерциялық емес акционерлік қоғамы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"Ш. Есенов атындағы Каспий технологиялар және инжиниринг университеті" коммерциялық емес акционерлік қоғамы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"Академик Е.А. Бөкетов атындағы Қарағанды университетi" коммерциялық емес акционерлік қоғамы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M002 - Мектепке дейінгі оқыту және тәрбиелеу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Жоғары және (немесе) жоғары оқу орнынан кейінгі білім беру ұйымдарының атауы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"Абай атындағы Қазақ ұлттық педагогикалық университетi" коммерциялық емес акционерлік қоғамы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"Қожа Ахмет Ясауи атындағы Халықаралық қазақ-түрік университеті" мекемесі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"Павлодар педагогикалық университеті" коммерциялық емес акционерлік қоғамы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"Оңтүстік Қазақстан мемлекеттік педагогикалық университеті" коммерциялық емес акционерлік қоғамы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"Ш. Уәлиханов атындағы Көкшетау университетi" коммерциялық емес акционерлік қоғамы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"Сәрсен Аманжолов атындағы Шығыс Қазақстан университетi" коммерциялық емес акционерлік қоғамы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"Ілияс Жансүгіров атындағы Жетісу университеті" коммерциялық емес акционерлік қоғамы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"Қазақ ұлттық қыздар педагогикалық университеті" коммерциялық емес акционерлік қоғамы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"Қ. Жұбанов атындағы Ақтөбе өңірлік университетi" коммерциялық емес акционерлік қоғамы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"Семей қаласының Шәкәрім атындағы университеті" коммерциялық емес акционерлік қоғамы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"Академик Е.А. Бөкетов атындағы Қарағанды университетi" коммерциялық емес акционерлік қоғамы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M003 - Пәндік мамандандырылмаған педагогтерді даярлау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Жоғары және (немесе) жоғары оқу орнынан кейінгі білім беру ұйымдарының атауы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"Абай атындағы Қазақ ұлттық педагогикалық университетi" коммерциялық емес акционерлік қоғамы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"Қожа Ахмет Ясауи атындағы Халықаралық қазақ-түрік университеті" мекемесі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"Қорқыт Ата атындағы Қызылорда университеті" коммерциялық емес акционерлік қоғамы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"Павлодар педагогикалық университеті" коммерциялық емес акционерлік қоғамы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"Ш. Уәлиханов атындағы Көкшетау университетi" коммерциялық емес акционерлік қоғамы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"Сәрсен Аманжолов атындағы Шығыс Қазақстан университетi" коммерциялық емес акционерлік қоғамы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"Оңтүстік Қазақстан мемлекеттік педагогикалық университеті" коммерциялық емес акционерлік қоғамы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"Ілияс Жансүгіров атындағы Жетісу университеті" коммерциялық емес акционерлік қоғамы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"Қ. Жұбанов атындағы Ақтөбе өңірлік университетi" коммерциялық емес акционерлік қоғамы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"Семей қаласының Шәкәрім атындағы университеті" коммерциялық емес акционерлік қоғамы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"Халел Досмұхамедов атындағы Атырау университеті" коммерциялық емес акционерлік қоғамы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"Ш. Есенов атындағы Каспий технологиялар және инжиниринг университеті" коммерциялық емес акционерлік қоғамы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"Махамбет Өтемісов атындағы Батыс Қазақстан университеті" коммерциялық емес акционерлік қоғамы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"Академик Е.А. Бөкетов атындағы Қарағанды университетi" коммерциялық емес акционерлік қоғамы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M005 - Дене шынықтыру педагогтерін даярлау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Жоғары және (немесе) жоғары оқу орнынан кейінгі білім беру ұйымдарының атауы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"Абай атындағы Қазақ ұлттық педагогикалық университетi" коммерциялық емес акционерлік қоғамы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"Әл-Фараби атындағы Қазақ ұлттық университетi" коммерциялық емес акционерлік қоғамы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"Қожа Ахмет Ясауи атындағы Халықаралық қазақ-түрік университеті" мекемесі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"Павлодар педагогикалық университеті" коммерциялық емес акционерлік қоғамы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"Оңтүстік Қазақстан мемлекеттік педагогикалық университеті" коммерциялық емес акционерлік қоғамы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"Сәрсен Аманжолов атындағы Шығыс Қазақстан университетi" коммерциялық емес акционерлік қоғамы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"Ілияс Жансүгіров атындағы Жетісу университеті" коммерциялық емес акционерлік қоғамы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"Л.Н. Гумилев атындағы Еуразия ұлттық университеті" коммерциялық емес акционерлік қоғамы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"Қ. Жұбанов атындағы Ақтөбе өңірлік университетi" коммерциялық емес акционерлік қоғамы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"Махамбет Өтемісов атындағы Батыс Қазақстан университеті" коммерциялық емес акционерлік қоғамы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"Қазақ спорт және туризм академиясы" коммерциялық емес акционерлік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"Семей қаласының Шәкәрім атындағы университеті" коммерциялық емес акционерлік қоғамы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"Академик Е.А. Бөкетов атындағы Қарағанды университетi" коммерциялық емес акционерлік қоғамы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M006 - Музыка педагогтерін даярлау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Жоғары және (немесе) жоғары оқу орнынан кейінгі білім беру ұйымдарының атауы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"Абай атындағы Қазақ ұлттық педагогикалық университетi" коммерциялық емес акционерлік қоғамы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"Қожа Ахмет Ясауи атындағы Халықаралық қазақ-түрік университеті" мекемесі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"Павлодар педагогикалық университеті" коммерциялық емес акционерлік қоғамы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"Оңтүстік Қазақстан мемлекеттік педагогикалық университеті" коммерциялық емес акционерлік қоғамы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"Қорқыт Ата атындағы Қызылорда университеті" коммерциялық емес акционерлік қоғамы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"Ілияс Жансүгіров атындағы Жетісу университеті" коммерциялық емес акционерлік қоғамы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"Қазақ ұлттық қыздар педагогикалық университеті" коммерциялық емес акционерлік қоғамы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"Қ. Жұбанов атындағы Ақтөбе өңірлік университетi" коммерциялық емес акционерлік қоғамы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"Семей қаласының Шәкәрім атындағы университеті" коммерциялық емес акционерлік қоғамы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"Махамбет Өтемісов атындағы Батыс Қазақстан университеті" коммерциялық емес акционерлік қоғамы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M007 - Көркем еңбек, графика және жобалау педагогтерін даярлау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Жоғары және (немесе) жоғары оқу орнынан кейінгі білім беру ұйымдарының атауы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"Абай атындағы Қазақ ұлттық педагогикалық университетi" коммерциялық емес акционерлік қоғамы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"Қожа Ахмет Ясауи атындағы Халықаралық қазақ-түрік университеті" мекемесі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"Павлодар педагогикалық университеті" коммерциялық емес акционерлік қоғамы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"Оңтүстік Қазақстан мемлекеттік педагогикалық университеті" коммерциялық емес акционерлік қоғамы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"Қазақ ұлттық қыздар педагогикалық университеті" коммерциялық емес акционерлік қоғамы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"Қ. Жұбанов атындағы Ақтөбе өңірлік университетi" коммерциялық емес акционерлік қоғамы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"Семей қаласының Шәкәрім атындағы университеті" коммерциялық емес акционерлік қоғамы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M008 - Кәсіптік оқыту педагогтерін даярлау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Жоғары және (немесе) жоғары оқу орнынан кейінгі білім беру ұйымдарының атауы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"Абай атындағы Қазақ ұлттық педагогикалық университетi" коммерциялық емес акционерлік қоғамы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"Сәкен Сейфуллин атындағы Қазақ агротехникалық университеті" акционерлік қоғамы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"Қорқыт Ата атындағы Қызылорда университеті" коммерциялық емес акционерлік қоғамы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"Оңтүстік Қазақстан мемлекеттік педагогикалық университеті" коммерциялық емес акционерлік қоғамы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"Қазақ ұлттық аграрлық зерттеу университеті" коммерциялық емес акционерлік қоғамы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"Әбілқас Сағынов атындағы Қарағанды техникалық университетi" коммерциялық емес акционерлік қоғамы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"Академик Е.А. Бөкетов атындағы Қарағанды университетi" коммерциялық емес акционерлік қоғамы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M010 - Математика педагогтерін даярлау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Жоғары және (немесе) жоғары оқу орнынан кейінгі білім беру ұйымдарының атауы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"Абай атындағы Қазақ ұлттық педагогикалық университетi" коммерциялық емес акционерлік қоғамы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"А. Байтұрсынов атындағы Қостанай өңірлік университеті" коммерциялық емес акционерлік қоғамы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"Қорқыт Ата атындағы Қызылорда университеті" коммерциялық емес акционерлік қоғамы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"М.Х. Дулати атындағы Тараз өңірлік университеті" коммерциялық емес акционерлік қоғамы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"Л.Н. Гумилев атындағы Еуразия ұлттық университеті" коммерциялық емес акционерлік қоғамы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"Қожа Ахмет Ясауи атындағы Халықаралық қазақ-түрік университеті" мекемесі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"Павлодар педагогикалық университеті" коммерциялық емес акционерлік қоғамы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"Ш. Уәлиханов атындағы Көкшетау университетi" коммерциялық емес акционерлік қоғамы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"Манаш Қозыбаев атындағы Солтүстік Қазақстан университеті" коммерциялық емес акционерлік қоғамы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"Сәрсен Аманжолов атындағы Шығыс Қазақстан университетi" коммерциялық емес акционерлік қоғамы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"Оңтүстік Қазақстан мемлекеттік педагогикалық университеті" коммерциялық емес акционерлік қоғамы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"Ілияс Жансүгіров атындағы Жетісу университеті" коммерциялық емес акционерлік қоғамы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"Қ. Жұбанов атындағы Ақтөбе өңірлік университетi" коммерциялық емес акционерлік қоғамы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"Қазақ ұлттық қыздар педагогикалық университеті" коммерциялық емес акционерлік қоғамы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"Сулейман Демирель атындағы университет" мекемесі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"Семей қаласының Шәкәрім атындағы университеті" коммерциялық емес акционерлік қоғамы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"Халел Досмұхамедов атындағы Атырау университеті" коммерциялық емес акционерлік қоғамы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"Махамбет Өтемісов атындағы Батыс Қазақстан университеті" коммерциялық емес акционерлік қоғамы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"Академик Е.А. Бөкетов атындағы Қарағанды университетi" коммерциялық емес акционерлік қоғамы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"Астана халықаралық университеті" жауапкершілігі шектеулі серіктестігі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"Ш. Есенов атындағы Каспий технологиялар және инжиниринг университеті" коммерциялық емес акционерлік қоғамы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M011 - Физика педагогтерін даярлау (қазақ, орыс, ағылшын тілі)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Жоғары және (немесе) жоғары оқу орнынан кейінгі білім беру ұйымдарының атауы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"Абай атындағы Қазақ ұлттық педагогикалық университетi" коммерциялық емес акционерлік қоғамы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"Әл-Фараби атындағы Қазақ ұлттық университетi" коммерциялық емес акционерлік қоғамы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"А. Байтұрсынов атындағы Қостанай өңірлік университеті" коммерциялық емес акционерлік қоғамы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"Сәрсен Аманжолов атындағы Шығыс Қазақстан университетi" коммерциялық емес акционерлік қоғамы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"Қорқыт Ата атындағы Қызылорда университеті" коммерциялық емес акционерлік қоғамы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"Қожа Ахмет Ясауи атындағы Халықаралық қазақ-түрік университеті" мекемесі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"М.Х. Дулати атындағы Тараз өңірлік университеті" коммерциялық емес акционерлік қоғамы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"Павлодар педагогикалық университеті" коммерциялық емес акционерлік қоғамы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"Оңтүстік Қазақстан мемлекеттік педагогикалық университеті" коммерциялық емес акционерлік қоғамы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"Л.Н. Гумилев атындағы Еуразия ұлттық университеті" коммерциялық емес акционерлік қоғамы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"Қ. Жұбанов атындағы Ақтөбе өңірлік университетi" коммерциялық емес акционерлік қоғамы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"Ілияс Жансүгіров атындағы Жетісу университеті" коммерциялық емес акционерлік қоғамы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"Қазақ ұлттық қыздар педагогикалық университеті" коммерциялық емес акционерлік қоғамы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"Халел Досмұхамедов атындағы Атырау университеті" коммерциялық емес акционерлік қоғамы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"Семей қаласының Шәкәрім атындағы университеті" коммерциялық емес акционерлік қоғамы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"Академик Е.А. Бөкетов атындағы Қарағанды университетi" коммерциялық емес акционерлік қоғамы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"Махамбет Өтемісов атындағы Батыс Қазақстан университеті" коммерциялық емес акционерлік қоғамы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"Астана халықаралық университеті" жауапкершілігі шектеулі серіктестігі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"Ш. Есенов атындағы Каспий технологиялар және инжиниринг университеті" коммерциялық емес акционерлік қоғамы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"Сулейман Демирель атындағы университет" мекемесі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M012 - Информатика педагогтерін даярлау (қазақ, орыс, ағылшын тілі)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Жоғары және (немесе) жоғары оқу орнынан кейінгі білім беру ұйымдарының атауы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"Абай атындағы Қазақ ұлттық педагогикалық университетi" коммерциялық емес акционерлік қоғамы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"Әл-Фараби атындағы Қазақ ұлттық университетi" коммерциялық емес акционерлік қоғамы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"А. Байтұрсынов атындағы Қостанай өңірлік университеті" коммерциялық емес акционерлік қоғамы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"Қорқыт Ата атындағы Қызылорда университеті" коммерциялық емес акционерлік қоғамы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"М.Х. Дулати атындағы Тараз өңірлік университеті" коммерциялық емес акционерлік қоғамы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"Қожа Ахмет Ясауи атындағы Халықаралық қазақ-түрік университеті" мекемесі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"Павлодар педагогикалық университеті" коммерциялық емес акционерлік қоғамы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"Манаш Қозыбаев атындағы Солтүстік Қазақстан университеті" коммерциялық емес акционерлік қоғамы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"Сәрсен Аманжолов атындағы Шығыс Қазақстан университетi" коммерциялық емес акционерлік қоғамы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"Ш. Уәлиханов атындағы Көкшетау университетi" коммерциялық емес акционерлік қоғамы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"Оңтүстік Қазақстан мемлекеттік педагогикалық университеті" коммерциялық емес акционерлік қоғамы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"Л.Н. Гумилев атындағы Еуразия ұлттық университеті" коммерциялық емес акционерлік қоғамы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"Ілияс Жансүгіров атындағы Жетісу университеті" коммерциялық емес акционерлік қоғамы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"Қазақ ұлттық қыздар педагогикалық университеті" коммерциялық емес акционерлік қоғамы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"Халықаралық бизнес университеті" жауапкершілігі шектеулі серіктестігі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"Қ. Жұбанов атындағы Ақтөбе өңірлік университетi" коммерциялық емес акционерлік қоғамы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"Астана халықаралық университеті" жауапкершілігі шектеулі серіктестігі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"Халел Досмұхамедов атындағы Атырау университеті" коммерциялық емес акционерлік қоғамы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"Семей қаласының Шәкәрім атындағы университеті" коммерциялық емес акционерлік қоғамы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"Ш. Есенов атындағы Каспий технологиялар және инжиниринг университеті" коммерциялық емес акционерлік қоғамы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"Академик Е.А. Бөкетов атындағы Қарағанды университетi" коммерциялық емес акционерлік қоғамы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M013 - Химия педагогтерін даярлау (қазақ, орыс, ағылшын тілі)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Жоғары және (немесе) жоғары оқу орнынан кейінгі білім беру ұйымдарының атауы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"Абай атындағы Қазақ ұлттық педагогикалық университетi" коммерциялық емес акционерлік қоғамы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"Әл-Фараби атындағы Қазақ ұлттық университетi" коммерциялық емес акционерлік қоғамы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"А. Байтұрсынов атындағы Қостанай өңірлік университеті" коммерциялық емес акционерлік қоғамы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"Сәрсен Аманжолов атындағы Шығыс Қазақстан университетi" коммерциялық емес акционерлік қоғамы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"Қорқыт Ата атындағы Қызылорда университеті" коммерциялық емес акционерлік қоғамы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"М.Х. Дулати атындағы Тараз өңірлік университеті" коммерциялық емес акционерлік қоғамы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"Қожа Ахмет Ясауи атындағы Халықаралық қазақ-түрік университеті" мекемесі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"Павлодар педагогикалық университеті" коммерциялық емес акционерлік қоғамы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"Манаш Қозыбаев атындағы Солтүстік Қазақстан университеті" коммерциялық емес акционерлік қоғамы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"Ш. Уәлиханов атындағы Көкшетау университетi" коммерциялық емес акционерлік қоғамы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"Оңтүстік Қазақстан мемлекеттік педагогикалық университеті" коммерциялық емес акционерлік қоғамы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"Л.Н. Гумилев атындағы Еуразия ұлттық университеті" коммерциялық емес акционерлік қоғамы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"Қазақ ұлттық қыздар педагогикалық университеті" коммерциялық емес акционерлік қоғамы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"Ілияс Жансүгіров атындағы Жетісу университеті" коммерциялық емес акционерлік қоғамы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"Ш. Есенов атындағы Каспий технологиялар және инжиниринг университеті" коммерциялық емес акционерлік қоғамы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"Астана халықаралық университеті" жауапкершілігі шектеулі серіктестігі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"Қ. Жұбанов атындағы Ақтөбе өңірлік университетi" коммерциялық емес акционерлік қоғамы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"Махамбет Өтемісов атындағы Батыс Қазақстан университеті" коммерциялық емес акционерлік қоғамы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"Семей қаласының Шәкәрім атындағы университеті" коммерциялық емес акционерлік қоғамы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"Академик Е.А. Бөкетов атындағы Қарағанды университетi" коммерциялық емес акционерлік қоғамы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M014 - Биология педагогтерін даярлау (қазақ, орыс, ағылшын тілі)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Жоғары және (немесе) жоғары оқу орнынан кейінгі білім беру ұйымдарының атауы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"Абай атындағы Қазақ ұлттық педагогикалық университетi" коммерциялық емес акционерлік қоғамы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"Әл-Фараби атындағы Қазақ ұлттық университетi" коммерциялық емес акционерлік қоғамы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"А. Байтұрсынов атындағы Қостанай өңірлік университеті" коммерциялық емес акционерлік қоғамы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"Қожа Ахмет Ясауи атындағы Халықаралық қазақ-түрік университеті" мекемесі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"Қорқыт Ата атындағы Қызылорда университеті" коммерциялық емес акционерлік қоғамы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"М.Х. Дулати атындағы Тараз өңірлік университеті" коммерциялық емес акционерлік қоғамы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"Павлодар педагогикалық университеті" коммерциялық емес акционерлік қоғамы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"Сәрсен Аманжолов атындағы Шығыс Қазақстан университетi" коммерциялық емес акционерлік қоғамы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"Ш. Уәлиханов атындағы Көкшетау университетi" коммерциялық емес акционерлік қоғамы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"Оңтүстік Қазақстан мемлекеттік педагогикалық университеті" коммерциялық емес акционерлік қоғамы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"Л.Н. Гумилев атындағы Еуразия ұлттық университеті" коммерциялық емес акционерлік қоғамы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"Ілияс Жансүгіров атындағы Жетісу университеті" коммерциялық емес акционерлік қоғамы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"Қазақ ұлттық қыздар педагогикалық университеті" коммерциялық емес акционерлік қоғамы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"Ш. Есенов атындағы Каспий технологиялар және инжиниринг университеті" коммерциялық емес акционерлік қоғамы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"Қ. Жұбанов атындағы Ақтөбе өңірлік университетi" коммерциялық емес акционерлік қоғамы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"Астана халықаралық университеті" жауапкершілігі шектеулі серіктестігі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"Махамбет Өтемісов атындағы Батыс Қазақстан университеті" коммерциялық емес акционерлік қоғамы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"Семей қаласының Шәкәрім атындағы университеті" коммерциялық емес акционерлік қоғамы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"Академик Е.А. Бөкетов атындағы Қарағанды университетi" коммерциялық емес акционерлік қоғамы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M015 - География педагогтерін даярлау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Жоғары және (немесе) жоғары оқу орнынан кейінгі білім беру ұйымдарының атауы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"Абай атындағы Қазақ ұлттық педагогикалық университетi" коммерциялық емес акционерлік қоғамы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"Әл-Фараби атындағы Қазақ ұлттық университетi" коммерциялық емес акционерлік қоғамы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"А. Байтұрсынов атындағы Қостанай өңірлік университеті" коммерциялық емес акционерлік қоғамы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"Сәрсен Аманжолов атындағы Шығыс Қазақстан университетi" коммерциялық емес акционерлік қоғамы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"Ш. Уәлиханов атындағы Көкшетау университетi" коммерциялық емес акционерлік қоғамы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"Оңтүстік Қазақстан мемлекеттік педагогикалық университеті" коммерциялық емес акционерлік қоғамы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"Ілияс Жансүгіров атындағы Жетісу университеті" коммерциялық емес акционерлік қоғамы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"Л.Н. Гумилев атындағы Еуразия ұлттық университеті" коммерциялық емес акционерлік қоғамы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"Қазақ ұлттық қыздар педагогикалық университеті" коммерциялық емес акционерлік қоғамы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"Қ. Жұбанов атындағы Ақтөбе өңірлік университетi" коммерциялық емес акционерлік қоғамы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"Астана халықаралық университеті" жауапкершілігі шектеулі серіктестігі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"Махамбет Өтемісов атындағы Батыс Қазақстан университеті" коммерциялық емес акционерлік қоғамы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"Семей қаласының Шәкәрім атындағы университеті" коммерциялық емес акционерлік қоғамы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"Академик Е.А. Бөкетов атындағы Қарағанды университетi" коммерциялық емес акционерлік қоғамы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M016 - Тарих педагогтерін даярлау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Жоғары және (немесе) жоғары оқу орнынан кейінгі білім беру ұйымдарының атауы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"Абай атындағы Қазақ ұлттық педагогикалық университетi" коммерциялық емес акционерлік қоғамы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"Әл-Фараби атындағы Қазақ ұлттық университетi" коммерциялық емес акционерлік қоғамы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"А. Байтұрсынов атындағы Қостанай өңірлік университеті" коммерциялық емес акционерлік қоғамы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"Қорқыт Ата атындағы Қызылорда университеті" коммерциялық емес акционерлік қоғамы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"М.Х. Дулати атындағы Тараз өңірлік университеті" коммерциялық емес акционерлік қоғамы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"Сәрсен Аманжолов атындағы Шығыс Қазақстан университетi" коммерциялық емес акционерлік қоғамы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"Павлодар педагогикалық университеті" коммерциялық емес акционерлік қоғамы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"Оңтүстік Қазақстан мемлекеттік педагогикалық университеті" коммерциялық емес акционерлік қоғамы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"Ілияс Жансүгіров атындағы Жетісу университеті" коммерциялық емес акционерлік қоғамы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"Қ. Жұбанов атындағы Ақтөбе өңірлік университетi" коммерциялық емес акционерлік қоғамы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"ALIKHAN BOKEIKHAN UNIVERSITY" білім беру мекемесі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"Махамбет Өтемісов атындағы Батыс Қазақстан университеті" коммерциялық емес акционерлік қоғамы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"Халел Досмұхамедов атындағы Атырау университеті" коммерциялық емес акционерлік қоғамы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"Семей қаласының Шәкәрім атындағы университеті" коммерциялық емес акционерлік қоғамы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"Академик Е.А. Бөкетов атындағы Қарағанды университетi" коммерциялық емес акционерлік қоғамы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M017 - Қазақ тілі мен әдебиетінің педагогтерін даярлау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Жоғары және (немесе) жоғары оқу орнынан кейінгі білім беру ұйымдарының атауы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"Ілияс Жансүгіров атындағы Жетісу университеті" коммерциялық емес акционерлік қоғамы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"Абай атындағы Қазақ ұлттық педагогикалық университетi" коммерциялық емес акционерлік қоғамы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"Әл-Фараби атындағы Қазақ ұлттық университетi" коммерциялық емес акционерлік қоғамы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"Қорқыт Ата атындағы Қызылорда университеті" коммерциялық емес акционерлік қоғамы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"М.Х. Дулати атындағы Тараз өңірлік университеті" коммерциялық емес акционерлік қоғамы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"Л.Н. Гумилев атындағы Еуразия ұлттық университеті" коммерциялық емес акционерлік қоғамы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"Қожа Ахмет Ясауи атындағы Халықаралық қазақ-түрік университеті" мекемесі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"Павлодар педагогикалық университеті" коммерциялық емес акционерлік қоғамы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"Оңтүстік Қазақстан мемлекеттік педагогикалық университеті" коммерциялық емес акционерлік қоғамы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"Ш. Уәлиханов атындағы Көкшетау университетi" коммерциялық емес акционерлік қоғамы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"Сәрсен Аманжолов атындағы Шығыс Қазақстан университетi" коммерциялық емес акционерлік қоғамы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"Қазақстан-Американдық еркін университеті" жауапкершілігі шектеулі серіктестігі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"Қазақ ұлттық қыздар педагогикалық университеті" коммерциялық емес акционерлік қоғамы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"Қ. Жұбанов атындағы Ақтөбе өңірлік университетi" коммерциялық емес акционерлік қоғамы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"Семей қаласының Шәкәрім атындағы университеті" коммерциялық емес акционерлік қоғамы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"Махамбет Өтемісов атындағы Батыс Қазақстан университеті" коммерциялық емес акционерлік қоғамы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"Сулейман Демирель атындағы университет" мекемесі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"Халел Досмұхамедов атындағы Атырау университеті" коммерциялық емес акционерлік қоғамы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"Ш. Есенов атындағы Каспий технологиялар және инжиниринг университеті" коммерциялық емес акционерлік қоғамы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"Академик Е.А. Бөкетов атындағы Қарағанды университетi" коммерциялық емес акционерлік қоғамы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M018 - Орыс тілі мен әдебиетінің педагогтерін даярлау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Жоғары және (немесе) жоғары оқу орнынан кейінгі білім беру ұйымдарының атауы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"Абай атындағы Қазақ ұлттық педагогикалық университетi" коммерциялық емес акционерлік қоғамы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"Әл-Фараби атындағы Қазақ ұлттық университетi" коммерциялық емес акционерлік қоғамы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"Қожа Ахмет Ясауи атындағы Халықаралық қазақ-түрік университеті" мекемесі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"М.Х. Дулати атындағы Тараз өңірлік университеті" коммерциялық емес акционерлік қоғамы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"Манаш Қозыбаев атындағы Солтүстік Қазақстан университеті" коммерциялық емес акционерлік қоғамы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"Павлодар педагогикалық университеті" коммерциялық емес акционерлік қоғамы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"Қорқыт Ата атындағы Қызылорда университеті" коммерциялық емес акционерлік қоғамы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"Ш. Уәлиханов атындағы Көкшетау университетi" коммерциялық емес акционерлік қоғамы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"Оңтүстік Қазақстан мемлекеттік педагогикалық университеті" коммерциялық емес акционерлік қоғамы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"Сәрсен Аманжолов атындағы Шығыс Қазақстан университетi" коммерциялық емес акционерлік қоғамы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"Қазақстан-Американдық еркін университеті" жауапкершілігі шектеулі серіктестігі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"Ілияс Жансүгіров атындағы Жетісу университеті" коммерциялық емес акционерлік қоғамы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"Қазақ ұлттық қыздар педагогикалық университеті" коммерциялық емес акционерлік қоғамы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"Л.Н. Гумилев атындағы Еуразия ұлттық университеті" коммерциялық емес акционерлік қоғамы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"Қ. Жұбанов атындағы Ақтөбе өңірлік университетi" коммерциялық емес акционерлік қоғамы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"Махамбет Өтемісов атындағы Батыс Қазақстан университеті" коммерциялық емес акционерлік қоғамы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"Халел Досмұхамедов атындағы Атырау университеті" коммерциялық емес акционерлік қоғамы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"Академик Е.А. Бөкетов атындағы Қарағанды университетi" коммерциялық емес акционерлік қоғамы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"Семей қаласының Шәкәрім атындағы университеті" коммерциялық емес акционерлік қоғамы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"Ш. Есенов атындағы Каспий технологиялар және инжиниринг университеті" коммерциялық емес акционерлік қоғамы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M019 - Шет тілі педагогтерін даярлау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Жоғары және (немесе) жоғары оқу орнынан кейінгі білім беру ұйымдарының атауы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"Абай атындағы Қазақ ұлттық педагогикалық университетi" коммерциялық емес акционерлік қоғамы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"Әл-Фараби атындағы Қазақ ұлттық университетi" коммерциялық емес акционерлік қоғамы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"Қожа Ахмет Ясауи атындағы Халықаралық қазақ-түрік университеті" мекемесі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"Қорқыт Ата атындағы Қызылорда университеті" коммерциялық емес акционерлік қоғамы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"М.Х. Дулати атындағы Тараз өңірлік университеті" коммерциялық емес акционерлік қоғамы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"Манаш Қозыбаев атындағы Солтүстік Қазақстан университеті" коммерциялық емес акционерлік қоғамы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"Павлодар педагогикалық университеті" коммерциялық емес акционерлік қоғамы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"Ш. Уәлиханов атындағы Көкшетау университетi" коммерциялық емес акционерлік қоғамы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"Оңтүстік Қазақстан мемлекеттік педагогикалық университеті" коммерциялық емес акционерлік қоғамы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"Сәрсен Аманжолов атындағы Шығыс Қазақстан университетi" коммерциялық емес акционерлік қоғамы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"Қазақстан-Американдық еркін университеті" жауапкершілігі шектеулі серіктестігі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"Абылай хан атындағы Қазақ халықаралық қатынастар және әлем тілдері университеті" акционерлік қоғамы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"Л.Н. Гумилев атындағы Еуразия ұлттық университеті" коммерциялық емес акционерлік қоғамы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"Қазақ ұлттық қыздар педагогикалық университеті" коммерциялық емес акционерлік қоғамы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"Қ. Жұбанов атындағы Ақтөбе өңірлік университетi" коммерциялық емес акционерлік қоғамы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"Халықаралық бизнес университеті" жауапкершілігі шектеулі серіктестігі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"Махамбет Өтемісов атындағы Батыс Қазақстан университеті" коммерциялық емес акционерлік қоғамы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"Сулейман Демирель атындағы университет" мекемесі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"Халел Досмұхамедов атындағы Атырау университеті" коммерциялық емес акционерлік қоғамы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"Астана халықаралық университеті" жауапкершілігі шектеулі серіктестігі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"Семей қаласының Шәкәрім атындағы университеті" коммерциялық емес акционерлік қоғамы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"Академик Е.А. Бөкетов атындағы Қарағанды университетi" коммерциялық емес акционерлік қоғамы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"Ш. Есенов атындағы Каспий технологиялар және инжиниринг университеті" коммерциялық емес акционерлік қоғамы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M020 – Әлеуметтік педагогтарды даярлау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Жоғары және (немесе) жоғары оқу орнынан кейінгі білім беру ұйымдарының атауы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"Әл-Фараби атындағы Қазақ ұлттық университетi" коммерциялық емес акционерлік қоғамы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"М.Х. Дулати атындағы Тараз өңірлік университеті" коммерциялық емес акционерлік қоғамы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"Сәрсен Аманжолов атындағы Шығыс Қазақстан университетi" коммерциялық емес акционерлік қоғамы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"Л.Н. Гумилев атындағы Еуразия ұлттық университеті" коммерциялық емес акционерлік қоғамы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"Академик Е.А. Бөкетов атындағы Қарағанды университетi" коммерциялық емес акционерлік қоғамы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M021 - Арнайы педагогика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Жоғары және (немесе) жоғары оқу орнынан кейінгі білім беру ұйымдарының атауы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"Абай атындағы Қазақ ұлттық педагогикалық университетi" коммерциялық емес акционерлік қоғамы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"Манаш Қозыбаев атындағы Солтүстік Қазақстан университеті" коммерциялық емес акционерлік қоғамы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"Оңтүстік Қазақстан мемлекеттік педагогикалық университеті" коммерциялық емес акционерлік қоғамы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"Сәрсен Аманжолов атындағы Шығыс Қазақстан университетi" коммерциялық емес акционерлік қоғамы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"Ілияс Жансүгіров атындағы Жетісу университеті" коммерциялық емес акционерлік қоғамы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"Қазақ ұлттық қыздар педагогикалық университеті" коммерциялық емес акционерлік қоғамы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"Қ. Жұбанов атындағы Ақтөбе өңірлік университетi" коммерциялық емес акционерлік қоғамы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"Академик Е.А. Бөкетов атындағы Қарағанды университетi" коммерциялық емес акционерлік қоғамы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 M028 - Режиссура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Жоғары және (немесе) жоғары оқу орнынан кейінгі білім беру ұйымдарының атауы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"Тұран" университеті" мекемесі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M032 - Аудиовизуалды өнер және медиа өндіріс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Жоғары және (немесе) жоғары оқу орнынан кейінгі білім беру ұйымдарының атауы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"Әл-Фараби атындағы Қазақ ұлттық университетi" коммерциялық емес акционерлік қоғамы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"Тұран" университеті" мекемесі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 M035 - Сән, дизайн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Жоғары және (немесе) жоғары оқу орнынан кейінгі білім беру ұйымдарының атауы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"Абай атындағы Қазақ ұлттық педагогикалық университетi" коммерциялық емес акционерлік қоғамы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"Сәкен Сейфуллин атындағы Қазақ агротехникалық университеті" акционерлік қоғамы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"Әл-Фараби атындағы Қазақ ұлттық университетi" коммерциялық емес акционерлік қоғамы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"М.Х. Дулати атындағы Тараз өңірлік университеті" коммерциялық емес акционерлік қоғамы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"Халықаралық білім беру корпорациясы" акционерлік қоғамы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"Л.Н. Гумилев атындағы Еуразия ұлттық университеті" коммерциялық емес акционерлік қоғамы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"М. Әуезов атындағы Оңтүстiк Қазақстан университетi" коммерциялық емес акционерлік қоғамы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"Махамбет Өтемісов атындағы Батыс Қазақстан университеті" коммерциялық емес акционерлік қоғамы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M036 - Полиграфия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Жоғары және (немесе) жоғары оқу орнынан кейінгі білім беру ұйымдарының атауы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"Абай атындағы Қазақ ұлттық педагогикалық университетi" коммерциялық емес акционерлік қоғамы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"Әл-Фараби атындағы Қазақ ұлттық университетi" коммерциялық емес акционерлік қоғамы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M050 - Философия және әдеп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Жоғары және (немесе) жоғары оқу орнынан кейінгі білім беру ұйымдарының атауы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"Әл-Фараби атындағы Қазақ ұлттық университетi" коммерциялық емес акционерлік қоғамы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"Торайғыров университеті" коммерциялық емес акционерлік қоғамы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"Сәрсен Аманжолов атындағы Шығыс Қазақстан университетi" коммерциялық емес акционерлік қоғамы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"Л.Н. Гумилев атындағы Еуразия ұлттық университеті" коммерциялық емес акционерлік қоғамы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"Академик Е.А. Бөкетов атындағы Қарағанды университетi" коммерциялық емес акционерлік қоғамы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M051 - Дінтану және теология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Жоғары және (немесе) жоғары оқу орнынан кейінгі білім беру ұйымдарының атауы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"Әл-Фараби атындағы Қазақ ұлттық университетi" коммерциялық емес акционерлік қоғамы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"Қожа Ахмет Ясауи атындағы Халықаралық қазақ-түрік университеті" мекемесі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"НҰР-МҮБАРАК "Египет Ислам мәдениеті университеті" жеке мекемесі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"Л.Н. Гумилев атындағы Еуразия ұлттық университеті" коммерциялық емес акционерлік қоғамы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M052 - Исламтану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Жоғары және (немесе) жоғары оқу орнынан кейінгі білім беру ұйымдарының атауы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"Әл-Фараби атындағы Қазақ ұлттық университетi" коммерциялық емес акционерлік қоғамы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"НҰР-МҮБАРАК "Египет Ислам мәдениеті университеті" жеке мекемесі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 M053 - Тарих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Жоғары және (немесе) жоғары оқу орнынан кейінгі білім беру ұйымдарының атауы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"Әл-Фараби атындағы Қазақ ұлттық университетi" коммерциялық емес акционерлік қоғамы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"А. Байтұрсынов атындағы Қостанай өңірлік университеті" коммерциялық емес акционерлік қоғамы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"Торайғыров университеті" коммерциялық емес акционерлік қоғамы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"Қожа Ахмет Ясауи атындағы Халықаралық қазақ-түрік университеті" мекемесі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"М.Х. Дулати атындағы Тараз өңірлік университеті" коммерциялық емес акционерлік қоғамы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"Сәрсен Аманжолов атындағы Шығыс Қазақстан университетi" коммерциялық емес акционерлік қоғамы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"Манаш Қозыбаев атындағы Солтүстік Қазақстан университеті" коммерциялық емес акционерлік қоғамы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"Ш. Уәлиханов атындағы Көкшетау университетi" коммерциялық емес акционерлік қоғамы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"Л.Н. Гумилев атындағы Еуразия ұлттық университеті" коммерциялық емес акционерлік қоғамы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"М. Әуезов атындағы Оңтүстiк Қазақстан университетi" коммерциялық емес акционерлік қоғамы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"Қ. Жұбанов атындағы Ақтөбе өңірлік университетi" коммерциялық емес акционерлік қоғамы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"Қазақ ұлттық қыздар педагогикалық университеті" коммерциялық емес акционерлік қоғамы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"Махамбет Өтемісов атындағы Батыс Қазақстан университеті" коммерциялық емес акционерлік қоғамы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"Халел Досмұхамедов атындағы Атырау университеті" коммерциялық емес акционерлік қоғамы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"Академик Е.А. Бөкетов атындағы Қарағанды университетi" коммерциялық емес акционерлік қоғамы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"Астана халықаралық университеті" жауапкершілігі шектеулі серіктестігі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M153 – Археология және этнология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"Әл-Фараби атындағы Қазақ ұлттық университетi" коммерциялық емес акционерлік қоғамы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"А. Байтұрсынов атындағы Қостанай өңірлік университеті" коммерциялық емес акционерлік қоғамы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"Торайғыров университеті" коммерциялық емес акционерлік қоғамы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"Қожа Ахмет Ясауи атындағы Халықаралық қазақ-түрік университеті" мекемесі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"М.Х. Дулати атындағы Тараз өңірлік университеті" коммерциялық емес акционерлік қоғамы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"Сәрсен Аманжолов атындағы Шығыс Қазақстан университетi" коммерциялық емес акционерлік қоғамы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"Манаш Қозыбаев атындағы Солтүстік Қазақстан университеті" коммерциялық емес акционерлік қоғамы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"Ш. Уәлиханов атындағы Көкшетау университетi" коммерциялық емес акционерлік қоғамы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"Л.Н. Гумилев атындағы Еуразия ұлттық университеті" коммерциялық емес акционерлік қоғамы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"М. Әуезов атындағы Оңтүстiк Қазақстан университетi" коммерциялық емес акционерлік қоғамы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"Қ. Жұбанов атындағы Ақтөбе өңірлік университетi" коммерциялық емес акционерлік қоғамы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"Қазақ ұлттық қыздар педагогикалық университеті" коммерциялық емес акционерлік қоғамы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"Махамбет Өтемісов атындағы Батыс Қазақстан университеті" коммерциялық емес акционерлік қоғамы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"Халел Досмұхамедов атындағы Атырау университеті" коммерциялық емес акционерлік қоғамы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"Академик Е.А. Бөкетов атындағы Қарағанды университетi" коммерциялық емес акционерлік қоғамы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"Астана халықаралық университеті" жауапкершілігі шектеулі серіктестігі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M054 - Түркітану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Жоғары және (немесе) жоғары оқу орнынан кейінгі білім беру ұйымдарының атауы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"Әл-Фараби атындағы Қазақ ұлттық университетi" коммерциялық емес акционерлік қоғамы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"Қожа Ахмет Ясауи атындағы Халықаралық қазақ-түрік университеті" мекемесі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"Л.Н. Гумилев атындағы Еуразия ұлттық университеті" коммерциялық емес акционерлік қоғамы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M055 - Шығыстану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Жоғары және (немесе) жоғары оқу орнынан кейінгі білім беру ұйымдарының атауы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"Әл-Фараби атындағы Қазақ ұлттық университетi" коммерциялық емес акционерлік қоғамы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"Абылай хан атындағы Қазақ халықаралық қатынастар және әлем тілдері университеті" акционерлік қоғамы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"Л.Н. Гумилев атындағы Еуразия ұлттық университеті" коммерциялық емес акционерлік қоғамы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M056 - Аударма ісі, ілеспе аударма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Жоғары және (немесе) жоғары оқу орнынан кейінгі білім беру ұйымдарының атауы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"Абай атындағы Қазақ ұлттық педагогикалық университетi" коммерциялық емес акционерлік қоғамы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"Әл-Фараби атындағы Қазақ ұлттық университетi" коммерциялық емес акционерлік қоғамы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"А. Байтұрсынов атындағы Қостанай өңірлік университеті" коммерциялық емес акционерлік қоғамы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"Қорқыт Ата атындағы Қызылорда университеті" коммерциялық емес акционерлік қоғамы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"М.С.Нәрікбаев атындағы КазГЮУ университеті" акционерлік қоғамы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"Торайғыров университеті" коммерциялық емес акционерлік қоғамы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"Қазақстан-Американдық еркін университеті" жауапкершілігі шектеулі серіктестігі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"Абылай хан атындағы Қазақ халықаралық қатынастар және әлем тілдері университеті" акционерлік қоғамы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"Л.Н. Гумилев атындағы Еуразия ұлттық университеті" коммерциялық емес акционерлік қоғамы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"Халел Досмұхамедов атындағы Атырау университеті" коммерциялық емес акционерлік қоғамы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"Қ. Жұбанов атындағы Ақтөбе өңірлік университетi" коммерциялық емес акционерлік қоғамы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M057 - Лингвистика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Жоғары және (немесе) жоғары оқу орнынан кейінгі білім беру ұйымдарының атауы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"Абай атындағы Қазақ ұлттық педагогикалық университетi" коммерциялық емес акционерлік қоғамы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"Әл-Фараби атындағы Қазақ ұлттық университетi" коммерциялық емес акционерлік қоғамы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"М. Әуезов атындағы Оңтүстiк Қазақстан университетi" коммерциялық емес акционерлік қоғамы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M058 - Әдебиет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Жоғары және (немесе) жоғары оқу орнынан кейінгі білім беру ұйымдарының атауы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"Абай атындағы Қазақ ұлттық педагогикалық университетi" коммерциялық емес акционерлік қоғамы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"Әл-Фараби атындағы Қазақ ұлттық университетi" коммерциялық емес акционерлік қоғамы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M059 - Шетел филологиясы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Жоғары және (немесе) жоғары оқу орнынан кейінгі білім беру ұйымдарының атауы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"Әл-Фараби атындағы Қазақ ұлттық университетi" коммерциялық емес акционерлік қоғамы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"А. Байтұрсынов атындағы Қостанай өңірлік университеті" коммерциялық емес акционерлік қоғамы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"Торайғыров университеті" коммерциялық емес акционерлік қоғамы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"Қожа Ахмет Ясауи атындағы Халықаралық қазақ-түрік университеті" мекемесі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"М.С.Нәрікбаев атындағы КазГЮУ университеті" акционерлік қоғамы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"Абылай хан атындағы Қазақ халықаралық қатынастар және әлем тілдері университеті" акционерлік қоғамы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"Қазақстан-Американдық еркін университеті" жауапкершілігі шектеулі серіктестігі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"Л.Н. Гумилев атындағы Еуразия ұлттық университеті" коммерциялық емес акционерлік қоғамы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"Қ. Жұбанов атындағы Ақтөбе өңірлік университетi" коммерциялық емес акционерлік қоғамы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"Академик Е.А. Бөкетов атындағы Қарағанды университетi" коммерциялық емес акционерлік қоғамы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M060 - Филология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Жоғары және (немесе) жоғары оқу орнынан кейінгі білім беру ұйымдарының атауы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"Абай атындағы Қазақ ұлттық педагогикалық университетi" коммерциялық емес акционерлік қоғамы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"Әл-Фараби атындағы Қазақ ұлттық университетi" коммерциялық емес акционерлік қоғамы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"А. Байтұрсынов атындағы Қостанай өңірлік университеті" коммерциялық емес акционерлік қоғамы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"Торайғыров университеті" коммерциялық емес акционерлік қоғамы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"Л.Н. Гумилев атындағы Еуразия ұлттық университеті" коммерциялық емес акционерлік қоғамы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"Қорқыт Ата атындағы Қызылорда университеті" коммерциялық емес акционерлік қоғамы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"Қожа Ахмет Ясауи атындағы Халықаралық қазақ-түрік университеті" мекемесі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"М.Х. Дулати атындағы Тараз өңірлік университеті" коммерциялық емес акционерлік қоғамы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"Манаш Қозыбаев атындағы Солтүстік Қазақстан университеті" коммерциялық емес акционерлік қоғамы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"Ш. Уәлиханов атындағы Көкшетау университетi" коммерциялық емес акционерлік қоғамы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"Сәрсен Аманжолов атындағы Шығыс Қазақстан университетi" коммерциялық емес акционерлік қоғамы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"Қазақ ұлттық қыздар педагогикалық университеті" коммерциялық емес акционерлік қоғамы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"ALIKHAN BOKEIKHAN UNIVERSITY" білім беру мекемесі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"М. Әуезов атындағы Оңтүстiк Қазақстан университетi" коммерциялық емес акционерлік қоғамы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"Қ. Жұбанов атындағы Ақтөбе өңірлік университетi" коммерциялық емес акционерлік қоғамы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"Махамбет Өтемісов атындағы Батыс Қазақстан университеті" коммерциялық емес акционерлік қоғамы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"Семей қаласының Шәкәрім атындағы университеті" коммерциялық емес акционерлік қоғамы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"Халел Досмұхамедов атындағы Атырау университеті" коммерциялық емес акционерлік қоғамы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"Академик Е.А. Бөкетов атындағы Қарағанды университетi" коммерциялық емес акционерлік қоғамы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M061 - Әлеуметтану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Жоғары және (немесе) жоғары оқу орнынан кейінгі білім беру ұйымдарының атауы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"Абай атындағы Қазақ ұлттық педагогикалық университетi" коммерциялық емес акционерлік қоғамы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"Әл-Фараби атындағы Қазақ ұлттық университетi" коммерциялық емес акционерлік қоғамы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"Торайғыров университеті" коммерциялық емес акционерлік қоғамы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"Л.Н. Гумилев атындағы Еуразия ұлттық университеті" коммерциялық емес акционерлік қоғамы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"Қазақ ұлттық қыздар педагогикалық университеті" коммерциялық емес акционерлік қоғамы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"Академик Е.А. Бөкетов атындағы Қарағанды университетi" коммерциялық емес акционерлік қоғамы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M062 - Мәдениеттану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Жоғары және (немесе) жоғары оқу орнынан кейінгі білім беру ұйымдарының атауы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"Абай атындағы Қазақ ұлттық педагогикалық университетi" коммерциялық емес акционерлік қоғамы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"Әл-Фараби атындағы Қазақ ұлттық университетi" коммерциялық емес акционерлік қоғамы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"Торайғыров университеті" коммерциялық емес акционерлік қоғамы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"Сәрсен Аманжолов атындағы Шығыс Қазақстан университетi" коммерциялық емес акционерлік қоғамы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"Л.Н. Гумилев атындағы Еуразия ұлттық университеті" коммерциялық емес акционерлік қоғамы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M063 - Саясаттану және конфликтология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Жоғары және (немесе) жоғары оқу орнынан кейінгі білім беру ұйымдарының атауы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"Абай атындағы Қазақ ұлттық педагогикалық университетi" коммерциялық емес акционерлік қоғамы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"Нархоз университеті" коммерциялық емес акционерлік қоғамы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"Әл-Фараби атындағы Қазақ ұлттық университетi" коммерциялық емес акционерлік қоғамы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"Торайғыров университеті" коммерциялық емес акционерлік қоғамы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"Қожа Ахмет Ясауи атындағы Халықаралық қазақ-түрік университеті" мекемесі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"Л.Н. Гумилев атындағы Еуразия ұлттық университеті" коммерциялық емес акционерлік қоғамы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"М. Әуезов атындағы Оңтүстiк Қазақстан университетi" коммерциялық емес акционерлік қоғамы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"Академик Е.А. Бөкетов атындағы Қарағанды университетi" коммерциялық емес акционерлік қоғамы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M064 - Халықаралық қатынастар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Жоғары және (немесе) жоғары оқу орнынан кейінгі білім беру ұйымдарының атауы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"Әл-Фараби атындағы Қазақ ұлттық университетi" коммерциялық емес акционерлік қоғамы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"Қожа Ахмет Ясауи атындағы Халықаралық қазақ-түрік университеті" мекемесі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"Қазақстан-Американдық еркін университеті" жауапкершілігі шектеулі серіктестігі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"Абылай хан атындағы Қазақ халықаралық қатынастар және әлем тілдері университеті" акционерлік қоғамы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"Тұран" университеті" мекемесі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"Л.Н. Гумилев атындағы Еуразия ұлттық университеті" коммерциялық емес акционерлік қоғамы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"Астана халықаралық университеті" жауапкершілігі шектеулі серіктестігі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"Академик Е.А. Бөкетов атындағы Қарағанды университетi" коммерциялық емес акционерлік қоғамы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M065 - Аймақтану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Жоғары және (немесе) жоғары оқу орнынан кейінгі білім беру ұйымдарының атауы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"Әл-Фараби атындағы Қазақ ұлттық университетi" коммерциялық емес акционерлік қоғамы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"Абылай хан атындағы Қазақ халықаралық қатынастар және әлем тілдері университеті" акционерлік қоғамы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"Л.Н. Гумилев атындағы Еуразия ұлттық университеті" коммерциялық емес акционерлік қоғамы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M066 - Психология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Жоғары және (немесе) жоғары оқу орнынан кейінгі білім беру ұйымдарының атауы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"Абай атындағы Қазақ ұлттық педагогикалық университетi" коммерциялық емес акционерлік қоғамы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"Әл-Фараби атындағы Қазақ ұлттық университетi" коммерциялық емес акционерлік қоғамы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"Торайғыров университеті" коммерциялық емес акционерлік қоғамы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"М.С.Нәрікбаев атындағы КазГЮУ университеті" акционерлік қоғамы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"М.Х. Дулати атындағы Тараз өңірлік университеті" коммерциялық емес акционерлік қоғамы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"Сәрсен Аманжолов атындағы Шығыс Қазақстан университетi" коммерциялық емес акционерлік қоғамы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"Қазақстан-Американдық еркін университеті" жауапкершілігі шектеулі серіктестігі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"Тұран" университеті" мекемесі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"Л.Н. Гумилев атындағы Еуразия ұлттық университеті" коммерциялық емес акционерлік қоғамы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"М. Әуезов атындағы Оңтүстiк Қазақстан университетi" коммерциялық емес акционерлік қоғамы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"Қазақ ұлттық қыздар педагогикалық университеті" коммерциялық емес акционерлік қоғамы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"Қ. Жұбанов атындағы Ақтөбе өңірлік университетi" коммерциялық емес акционерлік қоғамы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"Семей қаласының Шәкәрім атындағы университеті" коммерциялық емес акционерлік қоғамы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"Махамбет Өтемісов атындағы Батыс Қазақстан университеті" коммерциялық емес акционерлік қоғамы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"Академик Е.А. Бөкетов атындағы Қарағанды университетi" коммерциялық емес акционерлік қоғамы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"Астана халықаралық университеті" жауапкершілігі шектеулі серіктестігі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M067 - Журналистика және репортер ісі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Жоғары және (немесе) жоғары оқу орнынан кейінгі білім беру ұйымдарының атауы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"Әл-Фараби атындағы Қазақ ұлттық университетi" коммерциялық емес акционерлік қоғамы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"А. Байтұрсынов атындағы Қостанай өңірлік университеті" коммерциялық емес акционерлік қоғамы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"Торайғыров университеті" коммерциялық емес акционерлік қоғамы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"Манаш Қозыбаев атындағы Солтүстік Қазақстан университеті" коммерциялық емес акционерлік қоғамы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"Абылай хан атындағы Қазақ халықаралық қатынастар және әлем тілдері университеті" акционерлік қоғамы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"Тұран" университеті" мекемесі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"Л.Н. Гумилев атындағы Еуразия ұлттық университеті" коммерциялық емес акционерлік қоғамы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"Академик Е.А. Бөкетов атындағы Қарағанды университетi" коммерциялық емес акционерлік қоғамы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"Сулейман Демирель атындағы университет" мекемесі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M068 - Қоғаммен байланыс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Жоғары және (немесе) жоғары оқу орнынан кейінгі білім беру ұйымдарының атауы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"Әл-Фараби атындағы Қазақ ұлттық университетi" коммерциялық емес акционерлік қоғамы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"Абылай хан атындағы Қазақ халықаралық қатынастар және әлем тілдері университеті" акционерлік қоғамы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"Л.Н. Гумилев атындағы Еуразия ұлттық университеті" коммерциялық емес акционерлік қоғамы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M069 - Кітапхана ісі, ақпаратты өңдеу және архив ісі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Жоғары және (немесе) жоғары оқу орнынан кейінгі білім беру ұйымдарының атауы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"Әл-Фараби атындағы Қазақ ұлттық университетi" коммерциялық емес акционерлік қоғамы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"Торайғыров университеті" коммерциялық емес акционерлік қоғамы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"М. Әуезов атындағы Оңтүстiк Қазақстан университетi" коммерциялық емес акционерлік қоғамы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M070 - Экономика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Жоғары және (немесе) жоғары оқу орнынан кейінгі білім беру ұйымдарының атауы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"Абай атындағы Қазақ ұлттық педагогикалық университетi" коммерциялық емес акционерлік қоғамы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"Нархоз университеті" коммерциялық емес акционерлік қоғамы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"Сәкен Сейфуллин атындағы Қазақ агротехникалық университеті" акционерлік қоғамы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"Әл-Фараби атындағы Қазақ ұлттық университетi" коммерциялық емес акционерлік қоғамы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"А. Байтұрсынов атындағы Қостанай өңірлік университеті" коммерциялық емес акционерлік қоғамы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"М.С.Нәрікбаев атындағы КазГЮУ университеті" акционерлік қоғамы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"Торайғыров университеті" коммерциялық емес акционерлік қоғамы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"Қорқыт Ата атындағы Қызылорда университеті" коммерциялық емес акционерлік қоғамы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"М.Х. Дулати атындағы Тараз өңірлік университеті" коммерциялық емес акционерлік қоғамы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"Д. Серiкбаев атындағы Шығыс Қазақстан техникалық университетi" коммерциялық емес акционерлік қоғамы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"Қожа Ахмет Ясауи атындағы Халықаралық қазақ-түрік университеті" мекемесі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"Манаш Қозыбаев атындағы Солтүстік Қазақстан университеті" коммерциялық емес акционерлік қоғамы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"Сәрсен Аманжолов атындағы Шығыс Қазақстан университетi" коммерциялық емес акционерлік қоғамы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"Л.Н. Гумилев атындағы Еуразия ұлттық университеті" коммерциялық емес акционерлік қоғамы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"Ш. Уәлиханов атындағы Көкшетау университетi" коммерциялық емес акционерлік қоғамы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"Жәңгір хан атындағы Батыс Қазақстан аграрлық-техникалық университеті" коммерциялық емес акционерлік қоғамы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"Тұран" университеті" мекемесі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"Ілияс Жансүгіров атындағы Жетісу университеті" коммерциялық емес акционерлік қоғамы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"Әбілқас Сағынов атындағы Қарағанды техникалық университетi" коммерциялық емес акционерлік қоғамы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"М. Әуезов атындағы Оңтүстiк Қазақстан университетi" коммерциялық емес акционерлік қоғамы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"Халықаралық бизнес университеті" жауапкершілігі шектеулі серіктестігі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"Қазтұтынуодағы Қарағанды университеті" жеке меншік мекемесі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"Л.Б. Гончаров атындағы Қазақ автомобиль-жол институты" мекемесі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"Тұран-Астана" университеті" мекемесі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"Қ. Жұбанов атындағы Ақтөбе өңірлік университетi" коммерциялық емес акционерлік қоғамы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"Халел Досмұхамедов атындағы Атырау университеті" коммерциялық емес акционерлік қоғамы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"Махамбет Өтемісов атындағы Батыс Қазақстан университеті" коммерциялық емес акционерлік қоғамы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"Семей қаласының Шәкәрім атындағы университеті" коммерциялық емес акционерлік қоғамы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"Академик Е.А. Бөкетов атындағы Қарағанды университетi" коммерциялық емес акционерлік қоғамы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"Сулейман Демирель атындағы университет" мекемесі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"Қарағанды индустриялық университеті" коммерциялық емес акционерлік қоғамы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"Ш. Есенов атындағы Каспий технологиялар және инжиниринг университеті" коммерциялық емес акционерлік қоғамы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"Сафи Өтебаев атындағы Атырау мұнай және газ университеті" коммерциялық емес акционерлік қоғамы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M071 - Мемлекеттік және жергілікті басқару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Жоғары және (немесе) жоғары оқу орнынан кейінгі білім беру ұйымдарының атауы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"Абай атындағы Қазақ ұлттық педагогикалық университетi" коммерциялық емес акционерлік қоғамы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"Нархоз университеті" коммерциялық емес акционерлік қоғамы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"Әл-Фараби атындағы Қазақ ұлттық университетi" коммерциялық емес акционерлік қоғамы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"А. Байтұрсынов атындағы Қостанай өңірлік университеті" коммерциялық емес акционерлік қоғамы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"Торайғыров университеті" коммерциялық емес акционерлік қоғамы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"Абай Мырзахметов атындағы Көкшетау университеті" мекемесі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"Қожа Ахмет Ясауи атындағы Халықаралық қазақ-түрік университеті" мекемесі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"Қорқыт Ата атындағы Қызылорда университеті" коммерциялық емес акционерлік қоғамы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"М.Х. Дулати атындағы Тараз өңірлік университеті" коммерциялық емес акционерлік қоғамы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"Манаш Қозыбаев атындағы Солтүстік Қазақстан университеті" коммерциялық емес акционерлік қоғамы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"Сәрсен Аманжолов атындағы Шығыс Қазақстан университетi" коммерциялық емес акционерлік қоғамы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"Л.Н. Гумилев атындағы Еуразия ұлттық университеті" коммерциялық емес акционерлік қоғамы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"Жәңгір хан атындағы Батыс Қазақстан аграрлық-техникалық университеті" коммерциялық емес акционерлік қоғамы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"Ілияс Жансүгіров атындағы Жетісу университеті" коммерциялық емес акционерлік қоғамы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"Қазтұтынуодағы Қарағанды университеті" жеке меншік мекемесі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"Тұран-Астана" университеті" мекемесі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"Қ. Жұбанов атындағы Ақтөбе өңірлік университетi" коммерциялық емес акционерлік қоғамы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"Махамбет Өтемісов атындағы Батыс Қазақстан университеті" коммерциялық емес акционерлік қоғамы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"Семей қаласының Шәкәрім атындағы университеті" коммерциялық емес акционерлік қоғамы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"Ш. Есенов атындағы Каспий технологиялар және инжиниринг университеті" коммерциялық емес акционерлік қоғамы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"Академик Е.А. Бөкетов атындағы Қарағанды университетi" коммерциялық емес акционерлік қоғамы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M072 - Менеджмент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Жоғары және (немесе) жоғары оқу орнынан кейінгі білім беру ұйымдарының атауы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"Абай атындағы Қазақ ұлттық педагогикалық университетi" коммерциялық емес акционерлік қоғамы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"Нархоз университеті" коммерциялық емес акционерлік қоғамы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"Қазақстан-Британ техникалық университеті" акционерлік қоғамы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"Сәкен Сейфуллин атындағы Қазақ агротехникалық университеті" акционерлік қоғамы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"Әл-Фараби атындағы Қазақ ұлттық университетi" коммерциялық емес акционерлік қоғамы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"А. Байтұрсынов атындағы Қостанай өңірлік университеті" коммерциялық емес акционерлік қоғамы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"Торайғыров университеті" коммерциялық емес акционерлік қоғамы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"Қорқыт Ата атындағы Қызылорда университеті" коммерциялық емес акционерлік қоғамы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"Astana IT University" жауапкершілігі шектеулі серіктестігі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"М.Х. Дулати атындағы Тараз өңірлік университеті" коммерциялық емес акционерлік қоғамы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"Д. Серiкбаев атындағы Шығыс Қазақстан техникалық университетi" коммерциялық емес акционерлік қоғамы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"Қожа Ахмет Ясауи атындағы Халықаралық қазақ-түрік университеті" мекемесі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"М.С.Нәрікбаев атындағы КазГЮУ университеті" акционерлік қоғамы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"Л.Н. Гумилев атындағы Еуразия ұлттық университеті" коммерциялық емес акционерлік қоғамы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"Манаш Қозыбаев атындағы Солтүстік Қазақстан университеті" коммерциялық емес акционерлік қоғамы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"Алматы менеджмент университеті" білім беру мекемесі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"Сәрсен Аманжолов атындағы Шығыс Қазақстан университетi" коммерциялық емес акционерлік қоғамы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"Ш. Уәлиханов атындағы Көкшетау университетi" коммерциялық емес акционерлік қоғамы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"Қазақстан-Американдық еркін университеті" жауапкершілігі шектеулі серіктестігі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"Тұран" университеті" мекемесі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"Ілияс Жансүгіров атындағы Жетісу университеті" коммерциялық емес акционерлік қоғамы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"М. Әуезов атындағы Оңтүстiк Қазақстан университетi" коммерциялық емес акционерлік қоғамы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"Қазтұтынуодағы Қарағанды университеті" жеке меншік мекемесі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"Тұран-Астана" университеті" мекемесі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"ALIKHAN BOKEIKHAN UNIVERSITY" білім беру мекемесі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"Қ.И. Сәтбаев атындағы Қазақ ұлттық техникалық зерттеу университеті" коммерциялық емес акционерлік қоғамы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"Қ. Жұбанов атындағы Ақтөбе өңірлік университетi" коммерциялық емес акционерлік қоғамы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"Халықаралық бизнес университеті" жауапкершілігі шектеулі серіктестігі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"Ш. Есенов атындағы Каспий технологиялар және инжиниринг университеті" коммерциялық емес акционерлік қоғамы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"Махамбет Өтемісов атындағы Батыс Қазақстан университеті" коммерциялық емес акционерлік қоғамы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"Семей қаласының Шәкәрім атындағы университеті" коммерциялық емес акционерлік қоғамы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"Сулейман Демирель атындағы университет" мекемесі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"Халықаралық ақпараттық технологиялар университеті" акционерлік қоғамы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"Академик Е.А. Бөкетов атындағы Қарағанды университетi" коммерциялық емес акционерлік қоғамы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M073 - Аудит және салық салу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Жоғары және (немесе) жоғары оқу орнынан кейінгі білім беру ұйымдарының атауы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"Абай атындағы Қазақ ұлттық педагогикалық университетi" коммерциялық емес акционерлік қоғамы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"Нархоз университеті" коммерциялық емес акционерлік қоғамы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"Сәкен Сейфуллин атындағы Қазақ агротехникалық университеті" акционерлік қоғамы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"Әл-Фараби атындағы Қазақ ұлттық университетi" коммерциялық емес акционерлік қоғамы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"А. Байтұрсынов атындағы Қостанай өңірлік университеті" коммерциялық емес акционерлік қоғамы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"Торайғыров университеті" коммерциялық емес акционерлік қоғамы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"Абай Мырзахметов атындағы Көкшетау университеті" мекемесі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"Қожа Ахмет Ясауи атындағы Халықаралық қазақ-түрік университеті" мекемесі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"Д. Серiкбаев атындағы Шығыс Қазақстан техникалық университетi" коммерциялық емес акционерлік қоғамы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"М.Х. Дулати атындағы Тараз өңірлік университеті" коммерциялық емес акционерлік қоғамы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"Қорқыт Ата атындағы Қызылорда университеті" коммерциялық емес акционерлік қоғамы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"Сәрсен Аманжолов атындағы Шығыс Қазақстан университетi" коммерциялық емес акционерлік қоғамы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"Тұран" университеті" мекемесі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"Л.Н. Гумилев атындағы Еуразия ұлттық университеті" коммерциялық емес акционерлік қоғамы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"Ілияс Жансүгіров атындағы Жетісу университеті" коммерциялық емес акционерлік қоғамы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"Қазтұтынуодағы Қарағанды университеті" жеке меншік мекемесі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"Тұран-Астана" университеті" мекемесі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"М. Әуезов атындағы Оңтүстiк Қазақстан университетi" коммерциялық емес акционерлік қоғамы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"Халықаралық бизнес университеті" жауапкершілігі шектеулі серіктестігі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"Халел Досмұхамедов атындағы Атырау университеті" коммерциялық емес акционерлік қоғамы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"Семей қаласының Шәкәрім атындағы университеті" коммерциялық емес акционерлік қоғамы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"Академик Е.А. Бөкетов атындағы Қарағанды университетi" коммерциялық емес акционерлік қоғамы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M074 - Қаржы, банктік және сақтандыру ісі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Жоғары және (немесе) жоғары оқу орнынан кейінгі білім беру ұйымдарының атауы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"Абай атындағы Қазақ ұлттық педагогикалық университетi" коммерциялық емес акционерлік қоғамы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"Қазақстан-Британ техникалық университеті" акционерлік қоғамы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"Нархоз университеті" коммерциялық емес акционерлік қоғамы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"Сәкен Сейфуллин атындағы Қазақ агротехникалық университеті" акционерлік қоғамы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"Әл-Фараби атындағы Қазақ ұлттық университетi" коммерциялық емес акционерлік қоғамы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"А. Байтұрсынов атындағы Қостанай өңірлік университеті" коммерциялық емес акционерлік қоғамы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"М.С.Нәрікбаев атындағы КазГЮУ университеті" акционерлік қоғамы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"Торайғыров университеті" коммерциялық емес акционерлік қоғамы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"Қорқыт Ата атындағы Қызылорда университеті" коммерциялық емес акционерлік қоғамы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"М.Х. Дулати атындағы Тараз өңірлік университеті" коммерциялық емес акционерлік қоғамы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"Қожа Ахмет Ясауи атындағы Халықаралық қазақ-түрік университеті" мекемесі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"Д. Серiкбаев атындағы Шығыс Қазақстан техникалық университетi" коммерциялық емес акционерлік қоғамы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"Манаш Қозыбаев атындағы Солтүстік Қазақстан университеті" коммерциялық емес акционерлік қоғамы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"Алматы менеджмент университеті" білім беру мекемесі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"Қазақстан-Американдық еркін университеті" жауапкершілігі шектеулі серіктестігі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"Сәрсен Аманжолов атындағы Шығыс Қазақстан университетi" коммерциялық емес акционерлік қоғамы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"Тұран" университеті" мекемесі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"Л.Н. Гумилев атындағы Еуразия ұлттық университеті" коммерциялық емес акционерлік қоғамы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"Халықаралық бизнес университеті" жауапкершілігі шектеулі серіктестігі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"Ілияс Жансүгіров атындағы Жетісу университеті" коммерциялық емес акционерлік қоғамы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"Қазтұтынуодағы Қарағанды университеті" жеке меншік мекемесі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"М. Әуезов атындағы Оңтүстiк Қазақстан университетi" коммерциялық емес акционерлік қоғамы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"Тұран-Астана" университеті" мекемесі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"Қ. Жұбанов атындағы Ақтөбе өңірлік университетi" коммерциялық емес акционерлік қоғамы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"Халел Досмұхамедов атындағы Атырау университеті" коммерциялық емес акционерлік қоғамы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"Сулейман Демирель атындағы университет" мекемесі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"Академик Е.А. Бөкетов атындағы Қарағанды университетi" коммерциялық емес акционерлік қоғамы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M075 - Маркетинг және жарнама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Жоғары және (немесе) жоғары оқу орнынан кейінгі білім беру ұйымдарының атауы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"Абай атындағы Қазақ ұлттық педагогикалық университетi" коммерциялық емес акционерлік қоғамы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"Нархоз университеті" коммерциялық емес акционерлік қоғамы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"Әл-Фараби атындағы Қазақ ұлттық университетi" коммерциялық емес акционерлік қоғамы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"А. Байтұрсынов атындағы Қостанай өңірлік университеті" коммерциялық емес акционерлік қоғамы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"Торайғыров университеті" коммерциялық емес акционерлік қоғамы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"Д. Серiкбаев атындағы Шығыс Қазақстан техникалық университетi" коммерциялық емес акционерлік қоғамы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"Алматы менеджмент университеті" білім беру мекемесі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"Тұран" университеті" мекемесі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"М. Әуезов атындағы Оңтүстiк Қазақстан университетi" коммерциялық емес акционерлік қоғамы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"Қазтұтынуодағы Қарағанды университеті" жеке меншік мекемесі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"Қ. Жұбанов атындағы Ақтөбе өңірлік университетi" коммерциялық емес акционерлік қоғамы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"Халықаралық бизнес университеті" жауапкершілігі шектеулі серіктестігі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"Академик Е.А. Бөкетов атындағы Қарағанды университетi" коммерциялық емес акционерлік қоғамы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M077 - Бағалау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Жоғары және (немесе) жоғары оқу орнынан кейінгі білім беру ұйымдарының атауы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"Қазақ ұлттық аграрлық зерттеу университеті" коммерциялық емес акционерлік қоғамы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"Қазтұтынуодағы Қарағанды университеті" жеке меншік мекемесі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 M078 - Құқық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Жоғары және (немесе) жоғары оқу орнынан кейінгі білім беру ұйымдарының атауы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"Әл-Фараби атындағы Қазақ ұлттық университетi" коммерциялық емес акционерлік қоғамы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"М.С.Нәрікбаев атындағы КазГЮУ университеті" акционерлік қоғамы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"Алматы менеджмент университеті" білім беру мекемесі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"Л.Н. Гумилев атындағы Еуразия ұлттық университеті" коммерциялық емес акционерлік қоғамы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"Халықаралық бизнес университеті" жауапкершілігі шектеулі серіктестігі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"Қ. Жұбанов атындағы Ақтөбе өңірлік университетi" коммерциялық емес акционерлік қоғамы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"Академик Е.А. Бөкетов атындағы Қарағанды университетi" коммерциялық емес акционерлік қоғамы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"Нархоз университеті" коммерциялық емес акционерлік қоғамы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"Манаш Қозыбаев атындағы Солтүстік Қазақстан университеті" коммерциялық емес акционерлік қоғамы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M079 - Сот сараптамасы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Жоғары және (немесе) жоғары оқу орнынан кейінгі білім беру ұйымдарының атауы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"Әл-Фараби атындағы Қазақ ұлттық университетi" коммерциялық емес акционерлік қоғамы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"Л.Н. Гумилев атындағы Еуразия ұлттық университеті" коммерциялық емес акционерлік қоғамы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M080 - Биология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Жоғары және (немесе) жоғары оқу орнынан кейінгі білім беру ұйымдарының атауы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"Абай атындағы Қазақ ұлттық педагогикалық университетi" коммерциялық емес акционерлік қоғамы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"Әл-Фараби атындағы Қазақ ұлттық университетi" коммерциялық емес акционерлік қоғамы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"Қарағанды медицина университеті" коммерциялық емес акционерлік қоғамы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"А. Байтұрсынов атындағы Қостанай өңірлік университеті" коммерциялық емес акционерлік қоғамы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"Торайғыров университеті" коммерциялық емес акционерлік қоғамы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"М.Х. Дулати атындағы Тараз өңірлік университеті" коммерциялық емес акционерлік қоғамы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"Сәрсен Аманжолов атындағы Шығыс Қазақстан университетi" коммерциялық емес акционерлік қоғамы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"Манаш Қозыбаев атындағы Солтүстік Қазақстан университеті" коммерциялық емес акционерлік қоғамы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"Астана медицина университеті" коммерциялық емес акционерлік қоғамы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"Ш. Уәлиханов атындағы Көкшетау университетi" коммерциялық емес акционерлік қоғамы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"Л.Н. Гумилев атындағы Еуразия ұлттық университеті" коммерциялық емес акционерлік қоғамы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"М. Әуезов атындағы Оңтүстiк Қазақстан университетi" коммерциялық емес акционерлік қоғамы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"Қ. Жұбанов атындағы Ақтөбе өңірлік университетi" коммерциялық емес акционерлік қоғамы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"Астана халықаралық университеті" жауапкершілігі шектеулі серіктестігі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"Махамбет Өтемісов атындағы Батыс Қазақстан университеті" коммерциялық емес акционерлік қоғамы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"Семей қаласының Шәкәрім атындағы университеті" коммерциялық емес акционерлік қоғамы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"Халел Досмұхамедов атындағы Атырау университеті" коммерциялық емес акционерлік қоғамы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"Академик Е.А. Бөкетов атындағы Қарағанды университетi" коммерциялық емес акционерлік қоғамы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M081 - Генетика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Жоғары және (немесе) жоғары оқу орнынан кейінгі білім беру ұйымдарының атауы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"Әл-Фараби атындағы Қазақ ұлттық университетi" коммерциялық емес акционерлік қоғамы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M082 - Биотехнология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Жоғары және (немесе) жоғары оқу орнынан кейінгі білім беру ұйымдарының атауы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"Әл-Фараби атындағы Қазақ ұлттық университетi" коммерциялық емес акционерлік қоғамы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"Сәкен Сейфуллин атындағы Қазақ агротехникалық университеті" акционерлік қоғамы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"Торайғыров университеті" коммерциялық емес акционерлік қоғамы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"Манаш Қозыбаев атындағы Солтүстік Қазақстан университеті" коммерциялық емес акционерлік қоғамы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"Қазақ ұлттық аграрлық зерттеу университеті" коммерциялық емес акционерлік қоғамы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"Л.Н. Гумилев атындағы Еуразия ұлттық университеті" коммерциялық емес акционерлік қоғамы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"М. Әуезов атындағы Оңтүстiк Қазақстан университетi" коммерциялық емес акционерлік қоғамы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"Жәңгір хан атындағы Батыс Қазақстан аграрлық-техникалық университеті" коммерциялық емес акционерлік қоғамы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"Қ.И. Сәтбаев атындағы Қазақ ұлттық техникалық зерттеу университеті" коммерциялық емес акционерлік қоғамы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"Қазақстан инженерлік-технологиялық университет" жауапкершілігі шектеулі серіктестігі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"Семей қаласының Шәкәрім атындағы университеті" коммерциялық емес акционерлік қоғамы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"Академик Е.А. Бөкетов атындағы Қарағанды университетi" коммерциялық емес акционерлік қоғамы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M083 - Геоботаника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Жоғары және (немесе) жоғары оқу орнынан кейінгі білім беру ұйымдарының атауы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"Әл-Фараби атындағы Қазақ ұлттық университетi" коммерциялық емес акционерлік қоғамы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M084 - География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Жоғары және (немесе) жоғары оқу орнынан кейінгі білім беру ұйымдарының атауы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"Абай атындағы Қазақ ұлттық педагогикалық университетi" коммерциялық емес акционерлік қоғамы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"Әл-Фараби атындағы Қазақ ұлттық университетi" коммерциялық емес акционерлік қоғамы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"Торайғыров университеті" коммерциялық емес акционерлік қоғамы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"Манаш Қозыбаев атындағы Солтүстік Қазақстан университеті" коммерциялық емес акционерлік қоғамы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"Сәрсен Аманжолов атындағы Шығыс Қазақстан университетi" коммерциялық емес акционерлік қоғамы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"Л.Н. Гумилев атындағы Еуразия ұлттық университеті" коммерциялық емес акционерлік қоғамы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"М. Әуезов атындағы Оңтүстiк Қазақстан университетi" коммерциялық емес акционерлік қоғамы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M085 - Гидрология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Жоғары және (немесе) жоғары оқу орнынан кейінгі білім беру ұйымдарының атауы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"Әл-Фараби атындағы Қазақ ұлттық университетi" коммерциялық емес акционерлік қоғамы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"Л.Н. Гумилев атындағы Еуразия ұлттық университеті" коммерциялық емес акционерлік қоғамы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M086 - Метеорология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Жоғары және (немесе) жоғары оқу орнынан кейінгі білім беру ұйымдарының атауы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"Әл-Фараби атындағы Қазақ ұлттық университетi" коммерциялық емес акционерлік қоғамы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M087 - Қоршаған ортаны қорғау технологиясы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Жоғары және (немесе) жоғары оқу орнынан кейінгі білім беру ұйымдарының атауы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"Нархоз университеті" коммерциялық емес акционерлік қоғамы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"Әл-Фараби атындағы Қазақ ұлттық университетi" коммерциялық емес акционерлік қоғамы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"А. Байтұрсынов атындағы Қостанай өңірлік университеті" коммерциялық емес акционерлік қоғамы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"Торайғыров университеті" коммерциялық емес акционерлік қоғамы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"Абай Мырзахметов атындағы Көкшетау университеті" мекемесі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"Қорқыт Ата атындағы Қызылорда университеті" коммерциялық емес акционерлік қоғамы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"Қожа Ахмет Ясауи атындағы Халықаралық қазақ-түрік университеті" мекемесі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"М.Х. Дулати атындағы Тараз өңірлік университеті" коммерциялық емес акционерлік қоғамы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"Манаш Қозыбаев атындағы Солтүстік Қазақстан университеті" коммерциялық емес акционерлік қоғамы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"Л.Н. Гумилев атындағы Еуразия ұлттық университеті" коммерциялық емес акционерлік қоғамы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"Ш. Уәлиханов атындағы Көкшетау университетi" коммерциялық емес акционерлік қоғамы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"Сәрсен Аманжолов атындағы Шығыс Қазақстан университетi" коммерциялық емес акционерлік қоғамы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"Қазақ ұлттық аграрлық зерттеу университеті" коммерциялық емес акционерлік қоғамы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"Ілияс Жансүгіров атындағы Жетісу университеті" коммерциялық емес акционерлік қоғамы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"М. Әуезов атындағы Оңтүстiк Қазақстан университетi" коммерциялық емес акционерлік қоғамы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"Жәңгір хан атындағы Батыс Қазақстан аграрлық-техникалық университеті" коммерциялық емес акционерлік қоғамы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"Қ. Жұбанов атындағы Ақтөбе өңірлік университетi" коммерциялық емес акционерлік қоғамы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"Ш. Есенов атындағы Каспий технологиялар және инжиниринг университеті" коммерциялық емес акционерлік қоғамы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"Халел Досмұхамедов атындағы Атырау университеті" коммерциялық емес акционерлік қоғамы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"Махамбет Өтемісов атындағы Батыс Қазақстан университеті" коммерциялық емес акционерлік қоғамы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"Академик Е.А. Бөкетов атындағы Қарағанды университетi" коммерциялық емес акционерлік қоғамы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 M088 - Гидрогеология және инженерлік геология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Жоғары және (немесе) жоғары оқу орнынан кейінгі білім беру ұйымдарының атауы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"Қ.И. Сәтбаев атындағы Қазақ ұлттық техникалық зерттеу университеті" коммерциялық емес акционерлік қоғамы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M089 - Химия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Жоғары және (немесе) жоғары оқу орнынан кейінгі білім беру ұйымдарының атауы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"Абай атындағы Қазақ ұлттық педагогикалық университетi" коммерциялық емес акционерлік қоғамы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"Әл-Фараби атындағы Қазақ ұлттық университетi" коммерциялық емес акционерлік қоғамы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"Сәрсен Аманжолов атындағы Шығыс Қазақстан университетi" коммерциялық емес акционерлік қоғамы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"Торайғыров университеті" коммерциялық емес акционерлік қоғамы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"Қожа Ахмет Ясауи атындағы Халықаралық қазақ-түрік университеті" мекемесі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"М.Х. Дулати атындағы Тараз өңірлік университеті" коммерциялық емес акционерлік қоғамы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"Ш. Уәлиханов атындағы Көкшетау университетi" коммерциялық емес акционерлік қоғамы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"М. Әуезов атындағы Оңтүстiк Қазақстан университетi" коммерциялық емес акционерлік қоғамы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"Л.Н. Гумилев атындағы Еуразия ұлттық университеті" коммерциялық емес акционерлік қоғамы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"Қазақ ұлттық қыздар педагогикалық университеті" коммерциялық емес акционерлік қоғамы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"Семей қаласының Шәкәрім атындағы университеті" коммерциялық емес акционерлік қоғамы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"Халел Досмұхамедов атындағы Атырау университеті" коммерциялық емес акционерлік қоғамы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"Академик Е.А. Бөкетов атындағы Қарағанды университетi" коммерциялық емес акционерлік қоғамы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M090 - Физика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Жоғары және (немесе) жоғары оқу орнынан кейінгі білім беру ұйымдарының атауы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"Әл-Фараби атындағы Қазақ ұлттық университетi" коммерциялық емес акционерлік қоғамы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"Абай атындағы Қазақ ұлттық педагогикалық университетi" коммерциялық емес акционерлік қоғамы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"А. Байтұрсынов атындағы Қостанай өңірлік университеті" коммерциялық емес акционерлік қоғамы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"Сәрсен Аманжолов атындағы Шығыс Қазақстан университетi" коммерциялық емес акционерлік қоғамы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"Торайғыров университеті" коммерциялық емес акционерлік қоғамы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"Қожа Ахмет Ясауи атындағы Халықаралық қазақ-түрік университеті" мекемесі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"Манаш Қозыбаев атындағы Солтүстік Қазақстан университеті" коммерциялық емес акционерлік қоғамы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"Д. Серiкбаев атындағы Шығыс Қазақстан техникалық университетi" коммерциялық емес акционерлік қоғамы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"Л.Н. Гумилев атындағы Еуразия ұлттық университеті" коммерциялық емес акционерлік қоғамы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"Ш. Уәлиханов атындағы Көкшетау университетi" коммерциялық емес акционерлік қоғамы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"Қ. Жұбанов атындағы Ақтөбе өңірлік университетi" коммерциялық емес акционерлік қоғамы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"М. Әуезов атындағы Оңтүстiк Қазақстан университетi" коммерциялық емес акционерлік қоғамы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"Қ.И. Сәтбаев атындағы Қазақ ұлттық техникалық зерттеу университеті" коммерциялық емес акционерлік қоғамы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"Қазақ ұлттық қыздар педагогикалық университеті" коммерциялық емес акционерлік қоғамы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"Академик Е.А. Бөкетов атындағы Қарағанды университетi" коммерциялық емес акционерлік қоғамы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"Халел Досмұхамедов атындағы Атырау университеті" коммерциялық емес акционерлік қоғамы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"Семей қаласының Шәкәрім атындағы университеті" коммерциялық емес акционерлік қоғамы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M091 - Сейсмология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Жоғары және (немесе) жоғары оқу орнынан кейінгі білім беру ұйымдарының атауы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"Қ.И. Сәтбаев атындағы Қазақ ұлттық техникалық зерттеу университеті" коммерциялық емес акционерлік қоғамы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M092 - Математика және статистика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Жоғары және (немесе) жоғары оқу орнынан кейінгі білім беру ұйымдарының атауы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"Абай атындағы Қазақ ұлттық педагогикалық университетi" коммерциялық емес акционерлік қоғамы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"Әл-Фараби атындағы Қазақ ұлттық университетi" коммерциялық емес акционерлік қоғамы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"А. Байтұрсынов атындағы Қостанай өңірлік университеті" коммерциялық емес акционерлік қоғамы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"Торайғыров университеті" коммерциялық емес акционерлік қоғамы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"Қожа Ахмет Ясауи атындағы Халықаралық қазақ-түрік университеті" мекемесі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"М.Х. Дулати атындағы Тараз өңірлік университеті" коммерциялық емес акционерлік қоғамы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"Д. Серiкбаев атындағы Шығыс Қазақстан техникалық университетi" коммерциялық емес акционерлік қоғамы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"Л.Н. Гумилев атындағы Еуразия ұлттық университеті" коммерциялық емес акционерлік қоғамы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"Сәрсен Аманжолов атындағы Шығыс Қазақстан университетi" коммерциялық емес акционерлік қоғамы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"Қ. Жұбанов атындағы Ақтөбе өңірлік университетi" коммерциялық емес акционерлік қоғамы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"Сулейман Демирель атындағы университет" мекемесі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"М. Әуезов атындағы Оңтүстiк Қазақстан университетi" коммерциялық емес акционерлік қоғамы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"Академик Е.А. Бөкетов атындағы Қарағанды университетi" коммерциялық емес акционерлік қоғамы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"Халел Досмұхамедов атындағы Атырау университеті" коммерциялық емес акционерлік қоғамы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 M093 - Механика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Жоғары және (немесе) жоғары оқу орнынан кейінгі білім беру ұйымдарының атауы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"Әл-Фараби атындағы Қазақ ұлттық университетi" коммерциялық емес акционерлік қоғамы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"Л.Н. Гумилев атындағы Еуразия ұлттық университеті" коммерциялық емес акционерлік қоғамы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"Академик Е.А. Бөкетов атындағы Қарағанды университетi" коммерциялық емес акционерлік қоғамы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M094 - Ақпараттық технологиялар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Жоғары және (немесе) жоғары оқу орнынан кейінгі білім беру ұйымдарының атауы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"Алматы энергетика және байланыс университеті" коммерциялық емес акционерлік қоғамы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"Қазақстан-Британ техникалық университеті" акционерлік қоғамы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"Әл-Фараби атындағы Қазақ ұлттық университетi" коммерциялық емес акционерлік қоғамы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"Л.Н. Гумилев атындағы Еуразия ұлттық университеті" коммерциялық емес акционерлік қоғамы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"А. Байтұрсынов атындағы Қостанай өңірлік университеті" коммерциялық емес акционерлік қоғамы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"Торайғыров университеті" коммерциялық емес акционерлік қоғамы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"Қорқыт Ата атындағы Қызылорда университеті" коммерциялық емес акционерлік қоғамы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"Қожа Ахмет Ясауи атындағы Халықаралық қазақ-түрік университеті" мекемесі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"Astana IT University" жауапкершілігі шектеулі серіктестігі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"Д. Серiкбаев атындағы Шығыс Қазақстан техникалық университетi" коммерциялық емес акционерлік қоғамы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"М.Х. Дулати атындағы Тараз өңірлік университеті" коммерциялық емес акционерлік қоғамы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"Манаш Қозыбаев атындағы Солтүстік Қазақстан университеті" коммерциялық емес акционерлік қоғамы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"Сәрсен Аманжолов атындағы Шығыс Қазақстан университетi" коммерциялық емес акционерлік қоғамы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"Ш. Уәлиханов атындағы Көкшетау университетi" коммерциялық емес акционерлік қоғамы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"Әбілқас Сағынов атындағы Қарағанды техникалық университетi" коммерциялық емес акционерлік қоғамы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"Тұран" университеті" мекемесі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"М. Әуезов атындағы Оңтүстiк Қазақстан университетi" коммерциялық емес акционерлік қоғамы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"Халықаралық ақпараттық технологиялар университеті" акционерлік қоғамы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"Қ.И. Сәтбаев атындағы Қазақ ұлттық техникалық зерттеу университеті" коммерциялық емес акционерлік қоғамы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"Халықаралық бизнес университеті" жауапкершілігі шектеулі серіктестігі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"Сулейман Демирель атындағы университет" мекемесі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"Тұран-Астана" университеті" мекемесі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"Қ. Жұбанов атындағы Ақтөбе өңірлік университетi" коммерциялық емес акционерлік қоғамы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"Ш. Есенов атындағы Каспий технологиялар және инжиниринг университеті" коммерциялық емес акционерлік қоғамы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"Академик Е.А. Бөкетов атындағы Қарағанды университетi" коммерциялық емес акционерлік қоғамы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"Халел Досмұхамедов атындағы Атырау университеті" коммерциялық емес акционерлік қоғамы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"Семей қаласының Шәкәрім атындағы университеті" коммерциялық емес акционерлік қоғамы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M095 - Ақпараттық қауіпсіздік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Жоғары және (немесе) жоғары оқу орнынан кейінгі білім беру ұйымдарының атауы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"Әл-Фараби атындағы Қазақ ұлттық университетi" коммерциялық емес акционерлік қоғамы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"Л.Н. Гумилев атындағы Еуразия ұлттық университеті" коммерциялық емес акционерлік қоғамы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"Қ.И. Сәтбаев атындағы Қазақ ұлттық техникалық зерттеу университеті" коммерциялық емес акционерлік қоғамы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 M096 - Коммуникация және коммуникациялық технологиялар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Жоғары және (немесе) жоғары оқу орнынан кейінгі білім беру ұйымдарының атауы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"Алматы энергетика және байланыс университеті" коммерциялық емес акционерлік қоғамы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"Әл-Фараби атындағы Қазақ ұлттық университетi" коммерциялық емес акционерлік қоғамы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"Сәкен Сейфуллин атындағы Қазақ агротехникалық университеті" акционерлік қоғамы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"Манаш Қозыбаев атындағы Солтүстік Қазақстан университеті" коммерциялық емес акционерлік қоғамы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"Л.Н. Гумилев атындағы Еуразия ұлттық университеті" коммерциялық емес акционерлік қоғамы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"Логистика және көлік академиясы" акционерлік қоғамы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"Қ.И. Сәтбаев атындағы Қазақ ұлттық техникалық зерттеу университеті" коммерциялық емес акционерлік қоғамы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"Халықаралық ақпараттық технологиялар университеті" акционерлік қоғамы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M097 - Химиялық инженерия және процесстер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Жоғары және (немесе) жоғары оқу орнынан кейінгі білім беру ұйымдарының атауы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"Әл-Фараби атындағы Қазақ ұлттық университетi" коммерциялық емес акционерлік қоғамы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"Қазақстан-Британ техникалық университеті" акционерлік қоғамы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"Торайғыров университеті" коммерциялық емес акционерлік қоғамы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"М.Х. Дулати атындағы Тараз өңірлік университеті" коммерциялық емес акционерлік қоғамы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"Қорқыт Ата атындағы Қызылорда университеті" коммерциялық емес акционерлік қоғамы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"Манаш Қозыбаев атындағы Солтүстік Қазақстан университеті" коммерциялық емес акционерлік қоғамы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"Алматы технологиялық университеті" акционерлік қоғамы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"Әбілқас Сағынов атындағы Қарағанды техникалық университетi" коммерциялық емес акционерлік қоғамы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"М. Әуезов атындағы Оңтүстiк Қазақстан университетi" коммерциялық емес акционерлік қоғамы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"Жәңгір хан атындағы Батыс Қазақстан аграрлық-техникалық университеті" коммерциялық емес акционерлік қоғамы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"Қ.И. Сәтбаев атындағы Қазақ ұлттық техникалық зерттеу университеті" коммерциялық емес акционерлік қоғамы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"Қ. Жұбанов атындағы Ақтөбе өңірлік университетi" коммерциялық емес акционерлік қоғамы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"Ш. Есенов атындағы Каспий технологиялар және инжиниринг университеті" коммерциялық емес акционерлік қоғамы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"Академик Е.А. Бөкетов атындағы Қарағанды университетi" коммерциялық емес акционерлік қоғамы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"Қарағанды индустриялық университеті" коммерциялық емес акционерлік қоғамы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"Сафи Өтебаев атындағы Атырау мұнай және газ университеті" коммерциялық емес акционерлік қоғамы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M098 - Жылу энергетикасы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Жоғары және (немесе) жоғары оқу орнынан кейінгі білім беру ұйымдарының атауы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"Алматы энергетика және байланыс университеті" коммерциялық емес акционерлік қоғамы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"Әл-Фараби атындағы Қазақ ұлттық университетi" коммерциялық емес акционерлік қоғамы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"Торайғыров университеті" коммерциялық емес акционерлік қоғамы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"Д. Серiкбаев атындағы Шығыс Қазақстан техникалық университетi" коммерциялық емес акционерлік қоғамы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"Қазақ ұлттық аграрлық зерттеу университеті" коммерциялық емес акционерлік қоғамы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"Л.Н. Гумилев атындағы Еуразия ұлттық университеті" коммерциялық емес акционерлік қоғамы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"Әбілқас Сағынов атындағы Қарағанды техникалық университетi" коммерциялық емес акционерлік қоғамы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"Семей қаласының Шәкәрім атындағы университеті" коммерциялық емес акционерлік қоғамы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"Академик Е.А. Бөкетов атындағы Қарағанды университетi" коммерциялық емес акционерлік қоғамы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"Ш. Есенов атындағы Каспий технологиялар және инжиниринг университеті" коммерциялық емес акционерлік қоғамы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 M099 - Энергетика және электр техникасы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Жоғары және (немесе) жоғары оқу орнынан кейінгі білім беру ұйымдарының атауы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"Алматы энергетика және байланыс университеті" коммерциялық емес акционерлік қоғамы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"Әл-Фараби атындағы Қазақ ұлттық университетi" коммерциялық емес акционерлік қоғамы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"А. Байтұрсынов атындағы Қостанай өңірлік университеті" коммерциялық емес акционерлік қоғамы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"Торайғыров университеті" коммерциялық емес акционерлік қоғамы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"Қорқыт Ата атындағы Қызылорда университеті" коммерциялық емес акционерлік қоғамы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"Қожа Ахмет Ясауи атындағы Халықаралық қазақ-түрік университеті" мекемесі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"М.Х. Дулати атындағы Тараз өңірлік университеті" коммерциялық емес акционерлік қоғамы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"Д. Серiкбаев атындағы Шығыс Қазақстан техникалық университетi" коммерциялық емес акционерлік қоғамы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"Манаш Қозыбаев атындағы Солтүстік Қазақстан университеті" коммерциялық емес акционерлік қоғамы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"Рудный индустриялық институты" коммерциялық емес акционерлік қоғамы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"Логистика және көлік академиясы" акционерлік қоғамы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"Әбілқас Сағынов атындағы Қарағанды техникалық университетi" коммерциялық емес акционерлік қоғамы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"Қазақ ұлттық аграрлық зерттеу университеті" коммерциялық емес акционерлік қоғамы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"М. Әуезов атындағы Оңтүстiк Қазақстан университетi" коммерциялық емес акционерлік қоғамы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"Л.Н. Гумилев атындағы Еуразия ұлттық университеті" коммерциялық емес акционерлік қоғамы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"Жәңгір хан атындағы Батыс Қазақстан аграрлық-техникалық университеті" коммерциялық емес акционерлік қоғамы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"Қ.И. Сәтбаев атындағы Қазақ ұлттық техникалық зерттеу университеті" коммерциялық емес акционерлік қоғамы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"Қ. Жұбанов атындағы Ақтөбе өңірлік университетi" коммерциялық емес акционерлік қоғамы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"Академик Е.А. Бөкетов атындағы Қарағанды университетi" коммерциялық емес акционерлік қоғамы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"Қарағанды индустриялық университеті" коммерциялық емес акционерлік қоғамы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"Сафи Өтебаев атындағы Атырау мұнай және газ университеті" коммерциялық емес акционерлік қоғамы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M100 - Автоматтандыру және басқару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Жоғары және (немесе) жоғары оқу орнынан кейінгі білім беру ұйымдарының атауы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"Алматы энергетика және байланыс университеті" коммерциялық емес акционерлік қоғамы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"Қазақстан-Британ техникалық университеті" акционерлік қоғамы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"Әл-Фараби атындағы Қазақ ұлттық университетi" коммерциялық емес акционерлік қоғамы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"Торайғыров университеті" коммерциялық емес акционерлік қоғамы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"М.Х. Дулати атындағы Тараз өңірлік университеті" коммерциялық емес акционерлік қоғамы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"Д. Серiкбаев атындағы Шығыс Қазақстан техникалық университетi" коммерциялық емес акционерлік қоғамы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"Алматы технологиялық университеті" акционерлік қоғамы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"Қожа Ахмет Ясауи атындағы Халықаралық қазақ-түрік университеті" мекемесі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"Л.Н. Гумилев атындағы Еуразия ұлттық университеті" коммерциялық емес акционерлік қоғамы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"Қазақ ұлттық аграрлық зерттеу университеті" коммерциялық емес акционерлік қоғамы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"Логистика және көлік академиясы" акционерлік қоғамы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"Әбілқас Сағынов атындағы Қарағанды техникалық университетi" коммерциялық емес акционерлік қоғамы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"М. Әуезов атындағы Оңтүстiк Қазақстан университетi" коммерциялық емес акционерлік қоғамы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"Қ.И. Сәтбаев атындағы Қазақ ұлттық техникалық зерттеу университеті" коммерциялық емес акционерлік қоғамы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"Семей қаласының Шәкәрім атындағы университеті" коммерциялық емес акционерлік қоғамы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"Қарағанды индустриялық университеті" коммерциялық емес акционерлік қоғамы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"Академик Е.А. Бөкетов атындағы Қарағанды университетi" коммерциялық емес акционерлік қоғамы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M101 - Материалтану және жаңа материалдар технологиясы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Жоғары және (немесе) жоғары оқу орнынан кейінгі білім беру ұйымдарының атауы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"Әл-Фараби атындағы Қазақ ұлттық университетi" коммерциялық емес акционерлік қоғамы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"Қазақстан-Британ техникалық университеті" акционерлік қоғамы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"М.Х. Дулати атындағы Тараз өңірлік университеті" коммерциялық емес акционерлік қоғамы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"Әбілқас Сағынов атындағы Қарағанды техникалық университетi" коммерциялық емес акционерлік қоғамы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"Қ.И. Сәтбаев атындағы Қазақ ұлттық техникалық зерттеу университеті" коммерциялық емес акционерлік қоғамы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"Қарағанды индустриялық университеті" коммерциялық емес акционерлік қоғамы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 M102 - Роботты техника және мехатроника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Жоғары және (немесе) жоғары оқу орнынан кейінгі білім беру ұйымдарының атауы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"Қазақстан-Британ техникалық университеті" акционерлік қоғамы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"Әл-Фараби атындағы Қазақ ұлттық университетi" коммерциялық емес акционерлік қоғамы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"Д. Серiкбаев атындағы Шығыс Қазақстан техникалық университетi" коммерциялық емес акционерлік қоғамы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"Манаш Қозыбаев атындағы Солтүстік Қазақстан университеті" коммерциялық емес акционерлік қоғамы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"Әбілқас Сағынов атындағы Қарағанды техникалық университетi" коммерциялық емес акционерлік қоғамы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"Қ.И. Сәтбаев атындағы Қазақ ұлттық техникалық зерттеу университеті" коммерциялық емес акционерлік қоғамы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M103 - Механика және металл өңдеу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Жоғары және (немесе) жоғары оқу орнынан кейінгі білім беру ұйымдарының атауы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"Алматы энергетика және байланыс университеті" коммерциялық емес акционерлік қоғамы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"А. Байтұрсынов атындағы Қостанай өңірлік университеті" коммерциялық емес акционерлік қоғамы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"Торайғыров университеті" коммерциялық емес акционерлік қоғамы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"Қорқыт Ата атындағы Қызылорда университеті" коммерциялық емес акционерлік қоғамы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"М.Х. Дулати атындағы Тараз өңірлік университеті" коммерциялық емес акционерлік қоғамы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"Д. Серiкбаев атындағы Шығыс Қазақстан техникалық университетi" коммерциялық емес акционерлік қоғамы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"Алматы технологиялық университеті" акционерлік қоғамы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"Манаш Қозыбаев атындағы Солтүстік Қазақстан университеті" коммерциялық емес акционерлік қоғамы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"Әбілқас Сағынов атындағы Қарағанды техникалық университетi" коммерциялық емес акционерлік қоғамы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"Қазақ ұлттық аграрлық зерттеу университеті" коммерциялық емес акционерлік қоғамы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"Қ.И. Сәтбаев атындағы Қазақ ұлттық техникалық зерттеу университеті" коммерциялық емес акционерлік қоғамы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"М. Әуезов атындағы Оңтүстiк Қазақстан университетi" коммерциялық емес акционерлік қоғамы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"Семей қаласының Шәкәрім атындағы университеті" коммерциялық емес акционерлік қоғамы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"Қарағанды индустриялық университеті" коммерциялық емес акционерлік қоғамы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"Ш. Есенов атындағы Каспий технологиялар және инжиниринг университеті" коммерциялық емес акционерлік қоғамы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M104 - Көлік, көліктік техника және технология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Жоғары және (немесе) жоғары оқу орнынан кейінгі білім беру ұйымдарының атауы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"А. Байтұрсынов атындағы Қостанай өңірлік университеті" коммерциялық емес акционерлік қоғамы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"Торайғыров университеті" коммерциялық емес акционерлік қоғамы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"Д. Серiкбаев атындағы Шығыс Қазақстан техникалық университетi" коммерциялық емес акционерлік қоғамы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"М.Х. Дулати атындағы Тараз өңірлік университеті" коммерциялық емес акционерлік қоғамы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"Манаш Қозыбаев атындағы Солтүстік Қазақстан университеті" коммерциялық емес акционерлік қоғамы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"Логистика және көлік академиясы" акционерлік қоғамы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"Қазақ ұлттық аграрлық зерттеу университеті" коммерциялық емес акционерлік қоғамы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"Л.Н. Гумилев атындағы Еуразия ұлттық университеті" коммерциялық емес акционерлік қоғамы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"М. Әуезов атындағы Оңтүстiк Қазақстан университетi" коммерциялық емес акционерлік қоғамы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"Әбілқас Сағынов атындағы Қарағанды техникалық университетi" коммерциялық емес акционерлік қоғамы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"Қ.И. Сәтбаев атындағы Қазақ ұлттық техникалық зерттеу университеті" коммерциялық емес акционерлік қоғамы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"Жәңгір хан атындағы Батыс Қазақстан аграрлық-техникалық университеті" коммерциялық емес акционерлік қоғамы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"Қазақстан инженерлік-технологиялық университет" жауапкершілігі шектеулі серіктестігі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"Қ. Жұбанов атындағы Ақтөбе өңірлік университетi" коммерциялық емес акционерлік қоғамы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"Қарағанды индустриялық университеті" коммерциялық емес акционерлік қоғамы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"Академик Е.А. Бөкетов атындағы Қарағанды университетi" коммерциялық емес акционерлік қоғамы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"Л.Б. Гончаров атындағы Қазақ автомобиль-жол институты" мекемесі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M105 - Авиациалық техника және технологиялар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Жоғары және (немесе) жоғары оқу орнынан кейінгі білім беру ұйымдарының атауы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"Азаматтық авиация академиясы" акционерлік қоғамы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M106 - Ұшатын аппараттар мен қозғалтқыштарды ұшуда пайдалану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Жоғары және (немесе) жоғары оқу орнынан кейінгі білім беру ұйымдарының атауы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"Азаматтық авиация академиясы" акционерлік қоғамы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M107 - Ғарыштық инженерия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Жоғары және (немесе) жоғары оқу орнынан кейінгі білім беру ұйымдарының атауы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"Алматы энергетика және байланыс университеті" коммерциялық емес акционерлік қоғамы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"Әл-Фараби атындағы Қазақ ұлттық университетi" коммерциялық емес акционерлік қоғамы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"Л.Н. Гумилев атындағы Еуразия ұлттық университеті" коммерциялық емес акционерлік қоғамы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M108 - Наноматериалдар және нанотехнологиялар (қолдану саласы бойынша)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Жоғары және (немесе) жоғары оқу орнынан кейінгі білім беру ұйымдарының атауы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"Қазақстан-Британ техникалық университеті" акционерлік қоғамы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"Әл-Фараби атындағы Қазақ ұлттық университетi" коммерциялық емес акционерлік қоғамы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"М.Х. Дулати атындағы Тараз өңірлік университеті" коммерциялық емес акционерлік қоғамы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"Л.Н. Гумилев атындағы Еуразия ұлттық университеті" коммерциялық емес акционерлік қоғамы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"Академик Е.А. Бөкетов атындағы Қарағанды университетi" коммерциялық емес акционерлік қоғамы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M109 - Мұнай және кен геофизикасы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Жоғары және (немесе) жоғары оқу орнынан кейінгі білім беру ұйымдарының атауы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"Әбілқас Сағынов атындағы Қарағанды техникалық университетi" коммерциялық емес акционерлік қоғамы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"Қ.И. Сәтбаев атындағы Қазақ ұлттық техникалық зерттеу университеті" коммерциялық емес акционерлік қоғамы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M110 - Теңіз техникасы және технологиялары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Жоғары және (немесе) жоғары оқу орнынан кейінгі білім беру ұйымдарының атауы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"Ш. Есенов атындағы Каспий технологиялар және инжиниринг университеті" коммерциялық емес акционерлік қоғамы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M111 - Тамақ өнімдерін өндіру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Жоғары және (немесе) жоғары оқу орнынан кейінгі білім беру ұйымдарының атауы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"Сәкен Сейфуллин атындағы Қазақ агротехникалық университеті" акционерлік қоғамы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"Алматы технологиялық университеті" акционерлік қоғамы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"Торайғыров университеті" коммерциялық емес акционерлік қоғамы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"М.Х. Дулати атындағы Тараз өңірлік университеті" коммерциялық емес акционерлік қоғамы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"Қазақ ұлттық аграрлық зерттеу университеті" коммерциялық емес акционерлік қоғамы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"М. Әуезов атындағы Оңтүстiк Қазақстан университетi" коммерциялық емес акционерлік қоғамы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"Қазтұтынуодағы Қарағанды университеті" жеке меншік мекемесі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"Қазақстан инженерлік-технологиялық университет" жауапкершілігі шектеулі серіктестігі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"Семей қаласының Шәкәрім атындағы университеті" коммерциялық емес акционерлік қоғамы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M112 - Ағаш өңдеу және ағаштан жасалған бұйымдар технологиясы (қолдану саласы бойынша)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Жоғары және (немесе) жоғары оқу орнынан кейінгі білім беру ұйымдарының атауы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"Халықаралық білім беру корпорациясы" акционерлік қоғамы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M113 - Материалдарды қысыммен өңдеу технологиясы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Жоғары және (немесе) жоғары оқу орнынан кейінгі білім беру ұйымдарының атауы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"Қ.И. Сәтбаев атындағы Қазақ ұлттық техникалық зерттеу университеті" коммерциялық емес акционерлік қоғамы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M114 - Тоқыма: киім, аяқ-киім және былғары бұйымдар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Жоғары және (немесе) жоғары оқу орнынан кейінгі білім беру ұйымдарының атауы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"М.Х. Дулати атындағы Тараз өңірлік университеті" коммерциялық емес акционерлік қоғамы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"Алматы технологиялық университеті" акционерлік қоғамы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"М. Әуезов атындағы Оңтүстiк Қазақстан университетi" коммерциялық емес акционерлік қоғамы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M115 - Мұнай инженериясы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Жоғары және (немесе) жоғары оқу орнынан кейінгі білім беру ұйымдарының атауы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"Қазақстан-Британ техникалық университеті" акционерлік қоғамы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"Әл-Фараби атындағы Қазақ ұлттық университетi" коммерциялық емес акционерлік қоғамы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"Торайғыров университеті" коммерциялық емес акционерлік қоғамы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"М.Х. Дулати атындағы Тараз өңірлік университеті" коммерциялық емес акционерлік қоғамы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"М. Әуезов атындағы Оңтүстiк Қазақстан университетi" коммерциялық емес акционерлік қоғамы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"Қ.И. Сәтбаев атындағы Қазақ ұлттық техникалық зерттеу университеті" коммерциялық емес акционерлік қоғамы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"Ш. Есенов атындағы Каспий технологиялар және инжиниринг университеті" коммерциялық емес акционерлік қоғамы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"Жәңгір хан атындағы Батыс Қазақстан аграрлық-техникалық университеті" коммерциялық емес акционерлік қоғамы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"Қ. Жұбанов атындағы Ақтөбе өңірлік университетi" коммерциялық емес акционерлік қоғамы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"Сафи Өтебаев атындағы Атырау мұнай және газ университеті" коммерциялық емес акционерлік қоғамы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M116 - Тау-кен инженериясы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Жоғары және (немесе) жоғары оқу орнынан кейінгі білім беру ұйымдарының атауы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"Д. Серiкбаев атындағы Шығыс Қазақстан техникалық университетi" коммерциялық емес акционерлік қоғамы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"Рудный индустриялық институты" коммерциялық емес акционерлік қоғамы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"Әбілқас Сағынов атындағы Қарағанды техникалық университетi" коммерциялық емес акционерлік қоғамы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"Қ.И. Сәтбаев атындағы Қазақ ұлттық техникалық зерттеу университеті" коммерциялық емес акционерлік қоғамы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"Ө.А.Байқоңыров атындағы Жезқазған университеті" акционерлік қоғамы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"Қ. Жұбанов атындағы Ақтөбе өңірлік университетi" коммерциялық емес акционерлік қоғамы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M117 - Металлургиялық инженерия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Жоғары және (немесе) жоғары оқу орнынан кейінгі білім беру ұйымдарының атауы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"Торайғыров университеті" коммерциялық емес акционерлік қоғамы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"Д. Серiкбаев атындағы Шығыс Қазақстан техникалық университетi" коммерциялық емес акционерлік қоғамы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"Әбілқас Сағынов атындағы Қарағанды техникалық университетi" коммерциялық емес акционерлік қоғамы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"Рудный индустриялық институты" коммерциялық емес акционерлік қоғамы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"М. Әуезов атындағы Оңтүстiк Қазақстан университетi" коммерциялық емес акционерлік қоғамы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"Қ.И. Сәтбаев атындағы Қазақ ұлттық техникалық зерттеу университеті" коммерциялық емес акционерлік қоғамы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"Қ. Жұбанов атындағы Ақтөбе өңірлік университетi" коммерциялық емес акционерлік қоғамы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"Қарағанды индустриялық университеті" коммерциялық емес акционерлік қоғамы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M118 - Пайдалы қазбалар байыту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Жоғары және (немесе) жоғары оқу орнынан кейінгі білім беру ұйымдарының атауы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"Д. Серiкбаев атындағы Шығыс Қазақстан техникалық университетi" коммерциялық емес акционерлік қоғамы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"Қ.И. Сәтбаев атындағы Қазақ ұлттық техникалық зерттеу университеті" коммерциялық емес акционерлік қоғамы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M119 - Фармацевтикалық өндіріс технологиясы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Жоғары және (немесе) жоғары оқу орнынан кейінгі білім беру ұйымдарының атауы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"Әл-Фараби атындағы Қазақ ұлттық университетi" коммерциялық емес акционерлік қоғамы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"Қарағанды медицина университеті" коммерциялық емес акционерлік қоғамы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"С.Ж. Асфендияров атындағы Қазақ ұлттық медицина университеті" коммерциялық емес акционерлік қоғамы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"М. Әуезов атындағы Оңтүстiк Қазақстан университетi" коммерциялық емес акционерлік қоғамы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"Қарағанды индустриялық университеті" коммерциялық емес акционерлік қоғамы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M120 - Маркшейдерлік іс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Жоғары және (немесе) жоғары оқу орнынан кейінгі білім беру ұйымдарының атауы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"Қ.И. Сәтбаев атындағы Қазақ ұлттық техникалық зерттеу университеті" коммерциялық емес акционерлік қоғамы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"Әбілқас Сағынов атындағы Қарағанды техникалық университетi" коммерциялық емес акционерлік қоғамы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M121 - Геология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Жоғары және (немесе) жоғары оқу орнынан кейінгі білім беру ұйымдарының атауы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"Қазақстан-Британ техникалық университеті" акционерлік қоғамы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"Д. Серiкбаев атындағы Шығыс Қазақстан техникалық университетi" коммерциялық емес акционерлік қоғамы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"Әбілқас Сағынов атындағы Қарағанды техникалық университетi" коммерциялық емес акционерлік қоғамы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"Қ.И. Сәтбаев атындағы Қазақ ұлттық техникалық зерттеу университеті" коммерциялық емес акционерлік қоғамы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"Ш. Есенов атындағы Каспий технологиялар және инжиниринг университеті" коммерциялық емес акционерлік қоғамы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"Сафи Өтебаев атындағы Атырау мұнай және газ университеті" коммерциялық емес акционерлік қоғамы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M122 - Сәулет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Жоғары және (немесе) жоғары оқу орнынан кейінгі білім беру ұйымдарының атауы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"Сәкен Сейфуллин атындағы Қазақ агротехникалық университеті" акционерлік қоғамы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"Д. Серiкбаев атындағы Шығыс Қазақстан техникалық университетi" коммерциялық емес акционерлік қоғамы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"Халықаралық білім беру корпорациясы" акционерлік қоғамы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"Л.Н. Гумилев атындағы Еуразия ұлттық университеті" коммерциялық емес акционерлік қоғамы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"М. Әуезов атындағы Оңтүстiк Қазақстан университетi" коммерциялық емес акционерлік қоғамы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"Қ.И. Сәтбаев атындағы Қазақ ұлттық техникалық зерттеу университеті" коммерциялық емес акционерлік қоғамы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M123 - Геодезия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Жоғары және (немесе) жоғары оқу орнынан кейінгі білім беру ұйымдарының атауы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"Сәкен Сейфуллин атындағы Қазақ агротехникалық университеті" акционерлік қоғамы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"Әл-Фараби атындағы Қазақ ұлттық университетi" коммерциялық емес акционерлік қоғамы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"Д. Серiкбаев атындағы Шығыс Қазақстан техникалық университетi" коммерциялық емес акционерлік қоғамы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"Халықаралық білім беру корпорациясы" акционерлік қоғамы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"Қ.И. Сәтбаев атындағы Қазақ ұлттық техникалық зерттеу университеті" коммерциялық емес акционерлік қоғамы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"Л.Н. Гумилев атындағы Еуразия ұлттық университеті" коммерциялық емес акционерлік қоғамы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"Әбілқас Сағынов атындағы Қарағанды техникалық университетi" коммерциялық емес акционерлік қоғамы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M124 - Құрылыс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Жоғары және (немесе) жоғары оқу орнынан кейінгі білім беру ұйымдарының атауы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"Торайғыров университеті" коммерциялық емес акционерлік қоғамы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"М.Х. Дулати атындағы Тараз өңірлік университеті" коммерциялық емес акционерлік қоғамы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"Д. Серiкбаев атындағы Шығыс Қазақстан техникалық университетi" коммерциялық емес акционерлік қоғамы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"Рудный индустриялық институты" коммерциялық емес акционерлік қоғамы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"Қорқыт Ата атындағы Қызылорда университеті" коммерциялық емес акционерлік қоғамы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"Л.Н. Гумилев атындағы Еуразия ұлттық университеті" коммерциялық емес акционерлік қоғамы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"Халықаралық білім беру корпорациясы" акционерлік қоғамы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"Жәңгір хан атындағы Батыс Қазақстан аграрлық-техникалық университеті" коммерциялық емес акционерлік қоғамы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"М. Әуезов атындағы Оңтүстiк Қазақстан университетi" коммерциялық емес акционерлік қоғамы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"Қ.И. Сәтбаев атындағы Қазақ ұлттық техникалық зерттеу университеті" коммерциялық емес акционерлік қоғамы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"Әбілқас Сағынов атындағы Қарағанды техникалық университетi" коммерциялық емес акционерлік қоғамы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"Қарағанды индустриялық университеті" коммерциялық емес акционерлік қоғамы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"Л.Б. Гончаров атындағы Қазақ автомобиль-жол институты" мекемесі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M125 - Құрылыс материалдарының, бұйымдарының және құрастырылымдарының өндірісі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Жоғары және (немесе) жоғары оқу орнынан кейінгі білім беру ұйымдарының атауы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"Торайғыров университеті" коммерциялық емес акционерлік қоғамы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"М.Х. Дулати атындағы Тараз өңірлік университеті" коммерциялық емес акционерлік қоғамы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"Қорқыт Ата атындағы Қызылорда университеті" коммерциялық емес акционерлік қоғамы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"Д. Серiкбаев атындағы Шығыс Қазақстан техникалық университетi" коммерциялық емес акционерлік қоғамы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"Халықаралық білім беру корпорациясы" акционерлік қоғамы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"Л.Н. Гумилев атындағы Еуразия ұлттық университеті" коммерциялық емес акционерлік қоғамы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"Жәңгір хан атындағы Батыс Қазақстан аграрлық-техникалық университеті" коммерциялық емес акционерлік қоғамы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"Қ.И. Сәтбаев атындағы Қазақ ұлттық техникалық зерттеу университеті" коммерциялық емес акционерлік қоғамы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"М. Әуезов атындағы Оңтүстiк Қазақстан университетi" коммерциялық емес акционерлік қоғамы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"Әбілқас Сағынов атындағы Қарағанды техникалық университетi" коммерциялық емес акционерлік қоғамы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M126 - Көлік құрылысы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Жоғары және (немесе) жоғары оқу орнынан кейінгі білім беру ұйымдарының атауы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"Торайғыров университеті" коммерциялық емес акционерлік қоғамы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"Д. Серiкбаев атындағы Шығыс Қазақстан техникалық университетi" коммерциялық емес акционерлік қоғамы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"Қ.И. Сәтбаев атындағы Қазақ ұлттық техникалық зерттеу университеті" коммерциялық емес акционерлік қоғамы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"Л.Б. Гончаров атындағы Қазақ автомобиль-жол институты" мекемесі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M127 - Инженерлік жүйелер мен желілер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Жоғары және (немесе) жоғары оқу орнынан кейінгі білім беру ұйымдарының атауы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"Торайғыров университеті" коммерциялық емес акционерлік қоғамы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"Халықаралық білім беру корпорациясы" акционерлік қоғамы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"Қ.И. Сәтбаев атындағы Қазақ ұлттық техникалық зерттеу университеті" коммерциялық емес акционерлік қоғамы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"М. Әуезов атындағы Оңтүстiк Қазақстан университетi" коммерциялық емес акционерлік қоғамы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"Л.Н. Гумилев атындағы Еуразия ұлттық университеті" коммерциялық емес акционерлік қоғамы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M128 - Жерге орналастыру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Жоғары және (немесе) жоғары оқу орнынан кейінгі білім беру ұйымдарының атауы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"Сәкен Сейфуллин атындағы Қазақ агротехникалық университеті" акционерлік қоғамы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"Әл-Фараби атындағы Қазақ ұлттық университетi" коммерциялық емес акционерлік қоғамы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"М.Х. Дулати атындағы Тараз өңірлік университеті" коммерциялық емес акционерлік қоғамы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"Д. Серiкбаев атындағы Шығыс Қазақстан техникалық университетi" коммерциялық емес акционерлік қоғамы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"Қазақ ұлттық аграрлық зерттеу университеті" коммерциялық емес акционерлік қоғамы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"Жәңгір хан атындағы Батыс Қазақстан аграрлық-техникалық университеті" коммерциялық емес акционерлік қоғамы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"Әбілқас Сағынов атындағы Қарағанды техникалық университетi" коммерциялық емес акционерлік қоғамы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M129 - Гидротехникалық құрылыс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Жоғары және (немесе) жоғары оқу орнынан кейінгі білім беру ұйымдарының атауы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"М.Х. Дулати атындағы Тараз өңірлік университеті" коммерциялық емес акционерлік қоғамы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M130 - Стандарттау, сертификаттау және метрология (сала бойынша)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Жоғары және (немесе) жоғары оқу орнынан кейінгі білім беру ұйымдарының атауы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"Әл-Фараби атындағы Қазақ ұлттық университетi" коммерциялық емес акционерлік қоғамы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"Сәкен Сейфуллин атындағы Қазақ агротехникалық университеті" акционерлік қоғамы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"Торайғыров университеті" коммерциялық емес акционерлік қоғамы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"М.Х. Дулати атындағы Тараз өңірлік университеті" коммерциялық емес акционерлік қоғамы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"Манаш Қозыбаев атындағы Солтүстік Қазақстан университеті" коммерциялық емес акционерлік қоғамы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"Д. Серiкбаев атындағы Шығыс Қазақстан техникалық университетi" коммерциялық емес акционерлік қоғамы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"Алматы технологиялық университеті" акционерлік қоғамы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"Әбілқас Сағынов атындағы Қарағанды техникалық университетi" коммерциялық емес акционерлік қоғамы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"Қазақ ұлттық аграрлық зерттеу университеті" коммерциялық емес акционерлік қоғамы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"Л.Н. Гумилев атындағы Еуразия ұлттық университеті" коммерциялық емес акционерлік қоғамы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"М. Әуезов атындағы Оңтүстiк Қазақстан университетi" коммерциялық емес акционерлік қоғамы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"Қазтұтынуодағы Қарағанды университеті" жеке меншік мекемесі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"Семей қаласының Шәкәрім атындағы университеті" коммерциялық емес акционерлік қоғамы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M131 - Өсімдік шаруашылығы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Жоғары және (немесе) жоғары оқу орнынан кейінгі білім беру ұйымдарының атауы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"Сәкен Сейфуллин атындағы Қазақ агротехникалық университеті" акционерлік қоғамы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"А. Байтұрсынов атындағы Қостанай өңірлік университеті" коммерциялық емес акционерлік қоғамы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"Торайғыров университеті" коммерциялық емес акционерлік қоғамы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"Қорқыт Ата атындағы Қызылорда университеті" коммерциялық емес акционерлік қоғамы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"Қазақ ұлттық аграрлық зерттеу университеті" коммерциялық емес акционерлік қоғамы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"Манаш Қозыбаев атындағы Солтүстік Қазақстан университеті" коммерциялық емес акционерлік қоғамы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"Ш. Уәлиханов атындағы Көкшетау университетi" коммерциялық емес акционерлік қоғамы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"Жәңгір хан атындағы Батыс Қазақстан аграрлық-техникалық университеті" коммерциялық емес акционерлік қоғамы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"Қазақстан инженерлік-технологиялық университет" жауапкершілігі шектеулі серіктестігі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"Семей қаласының Шәкәрім атындағы университеті" коммерциялық емес акционерлік қоғамы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M132 - Мал шаруашылығы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Жоғары және (немесе) жоғары оқу орнынан кейінгі білім беру ұйымдарының атауы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"Сәкен Сейфуллин атындағы Қазақ агротехникалық университеті" акционерлік қоғамы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"А. Байтұрсынов атындағы Қостанай өңірлік университеті" коммерциялық емес акционерлік қоғамы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"Торайғыров университеті" коммерциялық емес акционерлік қоғамы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"Манаш Қозыбаев атындағы Солтүстік Қазақстан университеті" коммерциялық емес акционерлік қоғамы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"Қазақ ұлттық аграрлық зерттеу университеті" коммерциялық емес акционерлік қоғамы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"Жәңгір хан атындағы Батыс Қазақстан аграрлық-техникалық университеті" коммерциялық емес акционерлік қоғамы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"Семей қаласының Шәкәрім атындағы университеті" коммерциялық емес акционерлік қоғамы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M133 - Орман шаруашылығы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Жоғары және (немесе) жоғары оқу орнынан кейінгі білім беру ұйымдарының атауы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"Сәкен Сейфуллин атындағы Қазақ агротехникалық университеті" акционерлік қоғамы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"Д. Серiкбаев атындағы Шығыс Қазақстан техникалық университетi" коммерциялық емес акционерлік қоғамы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"Қазақ ұлттық аграрлық зерттеу университеті" коммерциялық емес акционерлік қоғамы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M134 - Балық шаруашылығы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Жоғары және (немесе) жоғары оқу орнынан кейінгі білім беру ұйымдарының атауы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"Әл-Фараби атындағы Қазақ ұлттық университетi" коммерциялық емес акционерлік қоғамы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"Сәкен Сейфуллин атындағы Қазақ агротехникалық университеті" акционерлік қоғамы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"Қазақ ұлттық аграрлық зерттеу университеті" коммерциялық емес акционерлік қоғамы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"Жәңгір хан атындағы Батыс Қазақстан аграрлық-техникалық университеті" коммерциялық емес акционерлік қоғамы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M135 - Ауыл шаруашылығын энергиямен қамтамасыз ету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Жоғары және (немесе) жоғары оқу орнынан кейінгі білім беру ұйымдарының атауы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"Сәкен Сейфуллин атындағы Қазақ агротехникалық университеті" акционерлік қоғамы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"Қазақ ұлттық аграрлық зерттеу университеті" коммерциялық емес акционерлік қоғамы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M136 - Аграрлық техника және технологиясы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Жоғары және (немесе) жоғары оқу орнынан кейінгі білім беру ұйымдарының атауы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"Сәкен Сейфуллин атындағы Қазақ агротехникалық университеті" акционерлік қоғамы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"А. Байтұрсынов атындағы Қостанай өңірлік университеті" коммерциялық емес акционерлік қоғамы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"Қорқыт Ата атындағы Қызылорда университеті" коммерциялық емес акционерлік қоғамы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"Ш. Уәлиханов атындағы Көкшетау университетi" коммерциялық емес акционерлік қоғамы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"Қазақ ұлттық аграрлық зерттеу университеті" коммерциялық емес акционерлік қоғамы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"Жәңгір хан атындағы Батыс Қазақстан аграрлық-техникалық университеті" коммерциялық емес акционерлік қоғамы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M137 - Су ресурстары және суды пайдалану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Жоғары және (немесе) жоғары оқу орнынан кейінгі білім беру ұйымдарының атауы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"Қорқыт Ата атындағы Қызылорда университеті" коммерциялық емес акционерлік қоғамы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"М.Х. Дулати атындағы Тараз өңірлік университеті" коммерциялық емес акционерлік қоғамы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"Қазақ ұлттық аграрлық зерттеу университеті" коммерциялық емес акционерлік қоғамы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"Қ.И. Сәтбаев атындағы Қазақ ұлттық техникалық зерттеу университеті" коммерциялық емес акционерлік қоғамы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 M138 - Ветеринария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Жоғары және (немесе) жоғары оқу орнынан кейінгі білім беру ұйымдарының атауы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"Сәкен Сейфуллин атындағы Қазақ агротехникалық университеті" акционерлік қоғамы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"А. Байтұрсынов атындағы Қостанай өңірлік университеті" коммерциялық емес акционерлік қоғамы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"Қазақ ұлттық аграрлық зерттеу университеті" коммерциялық емес акционерлік қоғамы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"Жәңгір хан атындағы Батыс Қазақстан аграрлық-техникалық университеті" коммерциялық емес акционерлік қоғамы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"Семей қаласының Шәкәрім атындағы университеті" коммерциялық емес акционерлік қоғамы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M139 - Денсаулық сақтаудағы менеджмент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Жоғары және (немесе) жоғары оқу орнынан кейінгі білім беру ұйымдарының атауы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"Қарағанды медицина университеті" коммерциялық емес акционерлік қоғамы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"Әл-Фараби атындағы Қазақ ұлттық университетi" коммерциялық емес акционерлік қоғамы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"С.Ж. Асфендияров атындағы Қазақ ұлттық медицина университеті" коммерциялық емес акционерлік қоғамы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"ҚДСЖМ" Қазақстандық медицина университеті" жауапкершілігі шектеулі серіктестігі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"Астана медицина университеті" коммерциялық емес акционерлік қоғамы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"Семей медицина университеті" коммерциялық емес акционерлік қоғамы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M140 - Қоғамдық денсаулық сақтау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Жоғары және (немесе) жоғары оқу орнынан кейінгі білім беру ұйымдарының атауы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"Қарағанды медицина университеті" коммерциялық емес акционерлік қоғамы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"Әл-Фараби атындағы Қазақ ұлттық университетi" коммерциялық емес акционерлік қоғамы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"С.Ж. Асфендияров атындағы Қазақ ұлттық медицина университеті" коммерциялық емес акционерлік қоғамы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"Марат Оспанов атындағы Батыс Қазақстан медицина университеті" коммерциялық емес акционерлік қоғамы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"ҚДСЖМ" Қазақстандық медицина университеті" жауапкершілігі шектеулі серіктестігі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"Қожа Ахмет Ясауи атындағы Халықаралық қазақ-түрік университеті" мекемесі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"Астана медицина университеті" коммерциялық емес акционерлік қоғамы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"Семей медицина университеті" коммерциялық емес акционерлік қоғамы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"Қазақстан-Ресей медициналық университеті" мемлекеттік емес білім беру мекемесі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"Оңтүстік Қазақстан медицина академиясы" акционерлік қоғамы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M141 - Мейіргер ісі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Жоғары және (немесе) жоғары оқу орнынан кейінгі білім беру ұйымдарының атауы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"Қарағанды медицина университеті" коммерциялық емес акционерлік қоғамы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"Әл-Фараби атындағы Қазақ ұлттық университетi" коммерциялық емес акционерлік қоғамы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"С.Ж. Асфендияров атындағы Қазақ ұлттық медицина университеті" коммерциялық емес акционерлік қоғамы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"Марат Оспанов атындағы Батыс Қазақстан медицина университеті" коммерциялық емес акционерлік қоғамы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"Астана медицина университеті" коммерциялық емес акционерлік қоғамы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"Семей медицина университеті" коммерциялық емес акционерлік қоғамы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"Оңтүстік Қазақстан медицина академиясы" акционерлік қоғамы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M142 - Фармация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Жоғары және (немесе) жоғары оқу орнынан кейінгі білім беру ұйымдарының атауы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"Қарағанды медицина университеті" коммерциялық емес акционерлік қоғамы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"Әл-Фараби атындағы Қазақ ұлттық университетi" коммерциялық емес акционерлік қоғамы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"С.Ж. Асфендияров атындағы Қазақ ұлттық медицина университеті" коммерциялық емес акционерлік қоғамы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"Астана медицина университеті" коммерциялық емес акционерлік қоғамы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"Оңтүстік Қазақстан медицина академиясы" акционерлік қоғамы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M143 - Биомедицина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Жоғары және (немесе) жоғары оқу орнынан кейінгі білім беру ұйымдарының атауы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"Қарағанды медицина университеті" коммерциялық емес акционерлік қоғамы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"С.Ж. Асфендияров атындағы Қазақ ұлттық медицина университеті" коммерциялық емес акционерлік қоғамы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"Марат Оспанов атындағы Батыс Қазақстан медицина университеті" коммерциялық емес акционерлік қоғамы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M144 - Медицина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Жоғары және (немесе) жоғары оқу орнынан кейінгі білім беру ұйымдарының атауы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"Қарағанды медицина университеті" коммерциялық емес акционерлік қоғамы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"Әл-Фараби атындағы Қазақ ұлттық университетi" коммерциялық емес акционерлік қоғамы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"С.Ж. Асфендияров атындағы Қазақ ұлттық медицина университеті" коммерциялық емес акционерлік қоғамы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"Марат Оспанов атындағы Батыс Қазақстан медицина университеті" коммерциялық емес акционерлік қоғамы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"ҚДСЖМ" Қазақстандық медицина университеті" жауапкершілігі шектеулі серіктестігі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"Қожа Ахмет Ясауи атындағы Халықаралық қазақ-түрік университеті" мекемесі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"Астана медицина университеті" коммерциялық емес акционерлік қоғамы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"Семей медицина университеті" коммерциялық емес акционерлік қоғамы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"Қазақстан-Ресей медициналық университеті" мемлекеттік емес білім беру мекемесі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"Оңтүстік Қазақстан медицина академиясы" акционерлік қоғамы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M145 - Медициналық-профилактикалық іс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Жоғары және (немесе) жоғары оқу орнынан кейінгі білім беру ұйымдарының атауы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"Қарағанды медицина университеті" коммерциялық емес акционерлік қоғамы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"Әл-Фараби атындағы Қазақ ұлттық университетi" коммерциялық емес акционерлік қоғамы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"С.Ж. Асфендияров атындағы Қазақ ұлттық медицина университеті" коммерциялық емес акционерлік қоғамы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"Марат Оспанов атындағы Батыс Қазақстан медицина университеті" коммерциялық емес акционерлік қоғамы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"ҚДСЖМ" Қазақстандық медицина университеті" жауапкершілігі шектеулі серіктестігі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"Семей медицина университеті" коммерциялық емес акционерлік қоғамы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"Қазақстан-Ресей медициналық университеті" мемлекеттік емес білім беру мекемесі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"Оңтүстік Қазақстан медицина академиясы" акционерлік қоғамы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M146 - Әлеуметтік жұмыс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Жоғары және (немесе) жоғары оқу орнынан кейінгі білім беру ұйымдарының атауы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"Әл-Фараби атындағы Қазақ ұлттық университетi" коммерциялық емес акционерлік қоғамы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"Торайғыров университеті" коммерциялық емес акционерлік қоғамы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"Л.Н. Гумилев атындағы Еуразия ұлттық университеті" коммерциялық емес акционерлік қоғамы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"М. Әуезов атындағы Оңтүстiк Қазақстан университетi" коммерциялық емес акционерлік қоғамы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M147 - Туризм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Жоғары және (немесе) жоғары оқу орнынан кейінгі білім беру ұйымдарының атауы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"Нархоз университеті" коммерциялық емес акционерлік қоғамы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"Әл-Фараби атындағы Қазақ ұлттық университетi" коммерциялық емес акционерлік қоғамы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"Торайғыров университеті" коммерциялық емес акционерлік қоғамы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"Абай Мырзахметов атындағы Көкшетау университеті" мекемесі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"Ш. Уәлиханов атындағы Көкшетау университетi" коммерциялық емес акционерлік қоғамы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"Алматы технологиялық университеті" акционерлік қоғамы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"Абылай хан атындағы Қазақ халықаралық қатынастар және әлем тілдері университеті" акционерлік қоғамы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"Тұран" университеті" мекемесі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"Л.Н. Гумилев атындағы Еуразия ұлттық университеті" коммерциялық емес акционерлік қоғамы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"Қазтұтынуодағы Қарағанды университеті" жеке меншік мекемесі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"М. Әуезов атындағы Оңтүстiк Қазақстан университетi" коммерциялық емес акционерлік қоғамы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"Халықаралық бизнес университеті" жауапкершілігі шектеулі серіктестігі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"Тұран-Астана" университеті" мекемесі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"Академик Е.А. Бөкетов атындағы Қарағанды университетi" коммерциялық емес акционерлік қоғамы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"Қазақ спорт және туризм академиясы" коммерциялық емес акционерлік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M148 - Тынығу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Жоғары және (немесе) жоғары оқу орнынан кейінгі білім беру ұйымдарының атауы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"М. Әуезов атындағы Оңтүстiк Қазақстан университетi" коммерциялық емес акционерлік қоғамы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"Махамбет Өтемісов атындағы Батыс Қазақстан университеті" коммерциялық емес акционерлік қоғамы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M149 - Мейрамхана ісі және мейманхана бизнесі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Жоғары және (немесе) жоғары оқу орнынан кейінгі білім беру ұйымдарының атауы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"Нархоз университеті" коммерциялық емес акционерлік қоғамы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"Әл-Фараби атындағы Қазақ ұлттық университетi" коммерциялық емес акционерлік қоғамы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"Алматы технологиялық университеті" акционерлік қоғамы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"Абылай хан атындағы Қазақ халықаралық қатынастар және әлем тілдері университеті" акционерлік қоғамы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"Л.Н. Гумилев атындағы Еуразия ұлттық университеті" коммерциялық емес акционерлік қоғамы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M150 - Санитарлық-профилактикалық іс-шаралар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Жоғары және (немесе) жоғары оқу орнынан кейінгі білім беру ұйымдарының атауы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"Алматы энергетика және байланыс университеті" коммерциялық емес акционерлік қоғамы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"Әл-Фараби атындағы Қазақ ұлттық университетi" коммерциялық емес акционерлік қоғамы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"Торайғыров университеті" коммерциялық емес акционерлік қоғамы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"Абай Мырзахметов атындағы Көкшетау университеті" мекемесі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"М.Х. Дулати атындағы Тараз өңірлік университеті" коммерциялық емес акционерлік қоғамы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"Қорқыт Ата атындағы Қызылорда университеті" коммерциялық емес акционерлік қоғамы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"Д. Серiкбаев атындағы Шығыс Қазақстан техникалық университетi" коммерциялық емес акционерлік қоғамы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"Ш. Уәлиханов атындағы Көкшетау университетi" коммерциялық емес акционерлік қоғамы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"Сәрсен Аманжолов атындағы Шығыс Қазақстан университетi" коммерциялық емес акционерлік қоғамы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"Қазақ ұлттық аграрлық зерттеу университеті" коммерциялық емес акционерлік қоғамы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"М. Әуезов атындағы Оңтүстiк Қазақстан университетi" коммерциялық емес акционерлік қоғамы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"Әбілқас Сағынов атындағы Қарағанды техникалық университетi" коммерциялық емес акционерлік қоғамы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"Қ.И. Сәтбаев атындағы Қазақ ұлттық техникалық зерттеу университеті" коммерциялық емес акционерлік қоғамы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"Жәңгір хан атындағы Батыс Қазақстан аграрлық-техникалық университеті" коммерциялық емес акционерлік қоғамы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"Қарағанды индустриялық университеті" коммерциялық емес акционерлік қоғамы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M151 - Көлік қызметтері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Жоғары және (немесе) жоғары оқу орнынан кейінгі білім беру ұйымдарының атауы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"Абай Мырзахметов атындағы Көкшетау университеті" мекемесі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"М.Х. Дулати атындағы Тараз өңірлік университеті" коммерциялық емес акционерлік қоғамы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"Логистика және көлік академиясы" акционерлік қоғамы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"Д. Серiкбаев атындағы Шығыс Қазақстан техникалық университетi" коммерциялық емес акционерлік қоғамы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"Қазақ ұлттық аграрлық зерттеу университеті" коммерциялық емес акционерлік қоғамы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"Л.Н. Гумилев атындағы Еуразия ұлттық университеті" коммерциялық емес акционерлік қоғамы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"Әбілқас Сағынов атындағы Қарағанды техникалық университетi" коммерциялық емес акционерлік қоғамы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"Жәңгір хан атындағы Батыс Қазақстан аграрлық-техникалық университеті" коммерциялық емес акционерлік қоғамы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"Қ.И. Сәтбаев атындағы Қазақ ұлттық техникалық зерттеу университеті" коммерциялық емес акционерлік қоғамы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"Азаматтық авиация академиясы" акционерлік қоғамы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"Академик Е.А. Бөкетов атындағы Қарағанды университетi" коммерциялық емес акционерлік қоғамы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"Л.Б. Гончаров атындағы Қазақ автомобиль-жол институты" мекемесі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M152 - Логистика (сала бойынша)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Жоғары және (немесе) жоғары оқу орнынан кейінгі білім беру ұйымдарының атауы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"Әл-Фараби атындағы Қазақ ұлттық университетi" коммерциялық емес акционерлік қоғамы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"Логистика және көлік академиясы" акционерлік қоғамы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"Л.Н. Гумилев атындағы Еуразия ұлттық университеті" коммерциялық емес акционерлік қоғамы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"Қ.И. Сәтбаев атындағы Қазақ ұлттық техникалық зерттеу университеті" коммерциялық емес акционерлік қоғамы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"Академик Е.А. Бөкетов атындағы Қарағанды университетi" коммерциялық емес акционерлік қоғамы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M210 - Магистральды желілер және инфрақұрылым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Жоғары және (немесе) жоғары оқу орнынан кейінгі білім беру ұйымдарының атауы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"Логистика және көлік академиясы" акционерлік қоғамы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M310 - Көліктік имараттар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Жоғары және (немесе) жоғары оқу орнынан кейінгі білім беру ұйымдарының атауы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"Логистика және көлік академиясы" акционерлік қоғамы</w:t>
            </w:r>
          </w:p>
        </w:tc>
      </w:tr>
    </w:tbl>
    <w:bookmarkStart w:name="z16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2022 - 2023 оқу жылына білім беру бағдарламаларының топтары бойынша бейінді бағыттар магистрлерді даярлауға арналған мемлекеттік білім беру тапсырысы орналастырылатын жоғары және (немесе) жоғары оқу орнынан кейінгі білім беру ұйымдарының тізбесі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M001 - Педагогика және психология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Жоғары және (немесе) жоғары оқу орнынан кейінгі білім беру ұйымдарының атауы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"Абай атындағы Қазақ ұлттық педагогикалық университетi" коммерциялық емес акционерлік қоғамы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"А. Байтұрсынов атындағы Қостанай өңірлік университеті" коммерциялық емес акционерлік қоғамы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"Торайғыров университеті" коммерциялық емес акционерлік қоғамы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"Абай Мырзахметов атындағы Көкшетау университеті" мекемесі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"Ш. Уәлиханов атындағы Көкшетау университетi" коммерциялық емес акционерлік қоғамы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"Қазақ ұлттық қыздар педагогикалық университеті" коммерциялық емес акционерлік қоғамы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"ALIKHAN BOKEIKHAN UNIVERSITY" білім беру мекемесі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"Халел Досмұхамедов атындағы Атырау университеті" коммерциялық емес акционерлік қоғамы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M011 - Физика педагогтерін даярлау (қазақ, орыс, ағылшын тілі)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Жоғары және (немесе) жоғары оқу орнынан кейінгі білім беру ұйымдарының атауы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"Әл-Фараби атындағы Қазақ ұлттық университетi" коммерциялық емес акционерлік қоғамы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"А. Байтұрсынов атындағы Қостанай өңірлік университеті" коммерциялық емес акционерлік қоғамы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"Қ. Жұбанов атындағы Ақтөбе өңірлік университетi" коммерциялық емес акционерлік қоғамы*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"Қазақ ұлттық қыздар педагогикалық университеті" коммерциялық емес акционерлік қоғамы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"Халел Досмұхамедов атындағы Атырау университеті" коммерциялық емес акционерлік қоғамы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"Ш. Есенов атындағы Каспий технологиялар және инжиниринг университеті" коммерциялық емес акционерлік қоғамы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M012 - Информатика педагогтерін даярлау (қазақ, орыс, ағылшын тілі)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Жоғары және (немесе) жоғары оқу орнынан кейінгі білім беру ұйымдарының атауы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"Абай атындағы Қазақ ұлттық педагогикалық университетi" коммерциялық емес акционерлік қоғамы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"А. Байтұрсынов атындағы Қостанай өңірлік университеті" коммерциялық емес акционерлік қоғамы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"Қазақ ұлттық қыздар педагогикалық университеті" коммерциялық емес акционерлік қоғамы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"Қ. Жұбанов атындағы Ақтөбе өңірлік университетi" коммерциялық емес акционерлік қоғамы*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"Халел Досмұхамедов атындағы Атырау университеті" коммерциялық емес акционерлік қоғамы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"Ш. Есенов атындағы Каспий технологиялар және инжиниринг университеті" коммерциялық емес акционерлік қоғамы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M013 - Химия педагогтерін даярлау (қазақ, орыс, ағылшын тілі)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Жоғары және (немесе) жоғары оқу орнынан кейінгі білім беру ұйымдарының атауы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"Абай атындағы Қазақ ұлттық педагогикалық университетi" коммерциялық емес акционерлік қоғамы*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"А. Байтұрсынов атындағы Қостанай өңірлік университеті" коммерциялық емес акционерлік қоғамы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"Қазақ ұлттық қыздар педагогикалық университеті" коммерциялық емес акционерлік қоғамы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"Ш. Есенов атындағы Каспий технологиялар және инжиниринг университеті" коммерциялық емес акционерлік қоғамы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M014 - Биология педагогтерін даярлау (қазақ, орыс, ағылшын тілі)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Жоғары және (немесе) жоғары оқу орнынан кейінгі білім беру ұйымдарының атауы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"Абай атындағы Қазақ ұлттық педагогикалық университетi" коммерциялық емес акционерлік қоғамы*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"А. Байтұрсынов атындағы Қостанай өңірлік университеті" коммерциялық емес акционерлік қоғамы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"Қазақ ұлттық қыздар педагогикалық университеті" коммерциялық емес акционерлік қоғамы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"Ш. Есенов атындағы Каспий технологиялар және инжиниринг университеті" коммерциялық емес акционерлік қоғамы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"Махамбет Өтемісов атындағы Батыс Қазақстан университеті" коммерциялық емес акционерлік қоғамы*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M019 - Шет тілі педагогтерін даярлау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Жоғары және (немесе) жоғары оқу орнынан кейінгі білім беру ұйымдарының атауы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"Әл-Фараби атындағы Қазақ ұлттық университетi" коммерциялық емес акционерлік қоғамы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"Оңтүстік Қазақстан мемлекеттік педагогикалық университеті" коммерциялық емес акционерлік қоғамы*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"Абылай хан атындағы Қазақ халықаралық қатынастар және әлем тілдері университеті" акционерлік қоғамы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"Қазақ ұлттық қыздар педагогикалық университеті" коммерциялық емес акционерлік қоғамы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"Махамбет Өтемісов атындағы Батыс Қазақстан университеті" коммерциялық емес акционерлік қоғамы*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M063 - Саясаттану және конфликтология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Жоғары және (немесе) жоғары оқу орнынан кейінгі білім беру ұйымдарының атауы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"Торайғыров университеті" коммерциялық емес акционерлік қоғамы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 M096 - Коммуникация және коммуникациялық технологиялар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Жоғары және (немесе) жоғары оқу орнынан кейінгі білім беру ұйымдарының атауы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"Алматы энергетика және байланыс университеті" коммерциялық емес акционерлік қоғамы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"Логистика және көлік академиясы" акционерлік қоғамы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"Манаш Қозыбаев атындағы Солтүстік Қазақстан университеті" коммерциялық емес акционерлік қоғамы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 M099 - Энергетика және электр техникасы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Жоғары және (немесе) жоғары оқу орнынан кейінгі білім беру ұйымдарының атауы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"Алматы энергетика және байланыс университеті" коммерциялық емес акционерлік қоғамы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"А. Байтұрсынов атындағы Қостанай өңірлік университеті" коммерциялық емес акционерлік қоғамы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"Торайғыров университеті" коммерциялық емес акционерлік қоғамы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"М.Х. Дулати атындағы Тараз өңірлік университеті" коммерциялық емес акционерлік қоғамы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"Д. Серiкбаев атындағы Шығыс Қазақстан техникалық университетi" коммерциялық емес акционерлік қоғамы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"Рудный индустриялық институты" коммерциялық емес акционерлік қоғамы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"Логистика және көлік академиясы" акционерлік қоғамы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"Әбілқас Сағынов атындағы Қарағанды техникалық университетi" коммерциялық емес акционерлік қоғамы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"Қазақ ұлттық аграрлық зерттеу университеті" коммерциялық емес акционерлік қоғамы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"М. Әуезов атындағы Оңтүстiк Қазақстан университетi" коммерциялық емес акционерлік қоғамы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"Жәңгір хан атындағы Батыс Қазақстан аграрлық-техникалық университеті" коммерциялық емес акционерлік қоғамы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"Қ.И. Сәтбаев атындағы Қазақ ұлттық техникалық зерттеу университеті" коммерциялық емес акционерлік қоғамы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"Қарағанды индустриялық университеті" коммерциялық емес акционерлік қоғамы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"Манаш Қозыбаев атындағы Солтүстік Қазақстан университеті" коммерциялық емес акционерлік қоғамы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M100 - Автоматтандыру және басқару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Жоғары және (немесе) жоғары оқу орнынан кейінгі білім беру ұйымдарының атауы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"Алматы энергетика және байланыс университеті" коммерциялық емес акционерлік қоғамы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"Торайғыров университеті" коммерциялық емес акционерлік қоғамы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"М.Х. Дулати атындағы Тараз өңірлік университеті" коммерциялық емес акционерлік қоғамы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"Алматы технологиялық университеті" акционерлік қоғамы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"Қазақ ұлттық аграрлық зерттеу университеті" коммерциялық емес акционерлік қоғамы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"Логистика және көлік академиясы" акционерлік қоғамы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"Әбілқас Сағынов атындағы Қарағанды техникалық университетi" коммерциялық емес акционерлік қоғамы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"Қ.И. Сәтбаев атындағы Қазақ ұлттық техникалық зерттеу университеті" коммерциялық емес акционерлік қоғамы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"Қарағанды индустриялық университеті" коммерциялық емес акционерлік қоғамы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 M102 - Роботты техника және мехатроника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Жоғары және (немесе) жоғары оқу орнынан кейінгі білім беру ұйымдарының атауы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"Әбілқас Сағынов атындағы Қарағанды техникалық университетi" коммерциялық емес акционерлік қоғамы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"Манаш Қозыбаев атындағы Солтүстік Қазақстан университеті" коммерциялық емес акционерлік қоғамы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M103 - Механика және металл өңдеу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Жоғары және (немесе) жоғары оқу орнынан кейінгі білім беру ұйымдарының атауы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"А. Байтұрсынов атындағы Қостанай өңірлік университеті" коммерциялық емес акционерлік қоғамы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"Қорқыт Ата атындағы Қызылорда университеті" коммерциялық емес акционерлік қоғамы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"М.Х. Дулати атындағы Тараз өңірлік университеті" коммерциялық емес акционерлік қоғамы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"Алматы технологиялық университеті" акционерлік қоғамы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"Әбілқас Сағынов атындағы Қарағанды техникалық университетi" коммерциялық емес акционерлік қоғамы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"Қарағанды индустриялық университеті" коммерциялық емес акционерлік қоғамы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"Ш. Есенов атындағы Каспий технологиялар және инжиниринг университеті" коммерциялық емес акционерлік қоғамы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"Манаш Қозыбаев атындағы Солтүстік Қазақстан университеті" коммерциялық емес акционерлік қоғамы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M104 - Көлік, көліктік техника және технология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Жоғары және (немесе) жоғары оқу орнынан кейінгі білім беру ұйымдарының атауы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"Торайғыров университеті" коммерциялық емес акционерлік қоғамы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"Д. Серiкбаев атындағы Шығыс Қазақстан техникалық университетi" коммерциялық емес акционерлік қоғамы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"Манаш Қозыбаев атындағы Солтүстік Қазақстан университеті" коммерциялық емес акционерлік қоғамы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"Қазақ ұлттық аграрлық зерттеу университеті" коммерциялық емес акционерлік қоғамы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"Әбілқас Сағынов атындағы Қарағанды техникалық университетi" коммерциялық емес акционерлік қоғамы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"Жәңгір хан атындағы Батыс Қазақстан аграрлық-техникалық университеті" коммерциялық емес акционерлік қоғамы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M130 - Стандарттау, сертификаттау және метрология (сала бойынша)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Жоғары және (немесе) жоғары оқу орнынан кейінгі білім беру ұйымдарының атауы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"Торайғыров университеті" коммерциялық емес акционерлік қоғамы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"М.Х. Дулати атындағы Тараз өңірлік университеті" коммерциялық емес акционерлік қоғамы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"Алматы технологиялық университеті" акционерлік қоғамы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"Әбілқас Сағынов атындағы Қарағанды техникалық университетi" коммерциялық емес акционерлік қоғамы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"Қазақ ұлттық аграрлық зерттеу университеті" коммерциялық емес акционерлік қоғамы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"Қазтұтынуодағы Қарағанды университеті" жеке меншік мекемесі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"Манаш Қозыбаев атындағы Солтүстік Қазақстан университеті" коммерциялық емес акционерлік қоғамы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M131 - Өсімдік шаруашылығы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Жоғары және (немесе) жоғары оқу орнынан кейінгі білім беру ұйымдарының атауы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"А. Байтұрсынов атындағы Қостанай өңірлік университеті" коммерциялық емес акционерлік қоғамы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"Торайғыров университеті" коммерциялық емес акционерлік қоғамы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"Қорқыт Ата атындағы Қызылорда университеті" коммерциялық емес акционерлік қоғамы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"Қазақ ұлттық аграрлық зерттеу университеті" коммерциялық емес акционерлік қоғамы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"Жәңгір хан атындағы Батыс Қазақстан аграрлық-техникалық университеті" коммерциялық емес акционерлік қоғамы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M132 - Мал шаруашылығы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Жоғары және (немесе) жоғары оқу орнынан кейінгі білім беру ұйымдарының атауы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"А. Байтұрсынов атындағы Қостанай өңірлік университеті" коммерциялық емес акционерлік қоғамы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"Торайғыров университеті" коммерциялық емес акционерлік қоғамы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"Қазақ ұлттық аграрлық зерттеу университеті" коммерциялық емес акционерлік қоғамы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"Жәңгір хан атындағы Батыс Қазақстан аграрлық-техникалық университеті" коммерциялық емес акционерлік қоғамы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"Манаш Қозыбаев атындағы Солтүстік Қазақстан университеті" коммерциялық емес акционерлік қоғамы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қорсетілген ЖЖОКБҰ-лар бейінді бағыттағы магистрлерді ағылшын тілінде оқытуды жүргізеді.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Ғылым және жоғары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"___" 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№___ бұйрығына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2022 - 2023 оқу жылына білім беру бағдарламаларының топтары бойынша магистрлерді квота бойынша даярлауға арналған мемлекеттік білім беру тапсырысы орналастырылатын жоғары және (немесе) жоғары оқу орнынан кейінгі білім беру ұйымдарының тізбесі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бағдарламалары тобының атауы және коды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"Қ. Жұбанов атындағы Ақтөбе өңірлік университетi" коммерциялық емес акционерлік қоғамы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"Халел Досмұхамедов атындағы Атырау университеті" коммерциялық емес акционерлік қоғамы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"Сафи Өтебаев атындағы Атырау мұнай және газ университеті" коммерциялық емес акционерлік қоғамы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"Д. Серiкбаев атындағы Шығыс Қазақстан техникалық университетi" коммерциялық емес акционерлік қоғамы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"І. Жансүгіров атындағы Жетісу университеті" коммерциялық емес акционерлік қоғамы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"Жәңгір хан атындағы Батыс Қазақстан аграрлық-техникалық университеті" коммерциялық емес акционерлік қоғамы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"Махамбет Өтемісов атындағы Батыс Қазақстан университеті" коммерциялық емес акционерлік қоғамы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Ғылыми-педагогикалық бағыт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Ғылыми-педагогикалық бағыт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Ғылыми-педагогикалық бағыт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Ғылыми-педагогикалық бағыт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Ғылыми-педагогикалық бағыт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Ғылыми-педагогикалық бағыт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Ғылыми-педагогикалық бағыт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7М01 Педагогикалық ғылымдар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Педагогика және психология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M002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оқыту және тәрбиелеу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M003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Пәндік мамандандырылмаған педагогтерді даярлау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M005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 педагогтерін даярлау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M006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 педагогтерін даярлау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M007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Көркем еңбек, графика және жобалау педагогтерін даярлау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M008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Кәсіптік оқыту педагогтерін даярлау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 педагогтерін даярлау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 педагогтерін даярлау (қазақ, орыс, ағылшын тілі)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 педагогтерін даярлау (қазақ, орыс, ағылшын тілі)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 педагогтерін даярлау (қазақ, орыс, ағылшын тілі)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 педагогтерін даярлау (қазақ, орыс, ағылшын тілі)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 педагогтерін даярлау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Тарих педагогтерін даярлау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 мен әдебиетінің педагогтерін даярлау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Орыс тілі мен әдебиетінің педагогтерін даярлау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 тілі педагогтерін даярлау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M020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педагогтарды даярлау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M021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Арнайы педагогика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7M07 Инженерлік, өңдеу және құрылыс салалары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M097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Химиялық инженерия және процесстер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M098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 энергетикасы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M099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Энергетика және электр техникасы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Автоматтандыру және басқару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M102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Роботты техника және мехатроника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M103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Механика және металл өңдеу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M104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Көлік, көліктік техника және технология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M108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Наноматериалдар және нанотехнологиялар (қолдану саласы бойынша)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M110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Теңіз техникасы және технологиялары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M111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Тамақ өнімдерін өндіру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M115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инженериясы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M116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Тау-кен инженериясы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M117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Металлургиялық инженерия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M118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Пайдалы қазбалар байыту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M121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Геология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M122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M123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Геодезия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M124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M125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материалдарының, бұйымдарының және құрастырылымдарының өндірісі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M126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құрылысы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M128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Жерге орналастыру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M130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Стандарттау, сертификаттау және метрология (сала бойынша)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7M08 Ауыл шаруашылығы және биоресурстар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M131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Өсімдік шаруашылығы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M132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 шаруашылығы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M133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Орман шаруашылығы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M134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Балық шаруашылығы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M137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ресурстары және суды пайдалану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M136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Аграрлық техника және технологиясы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Кестенің жалғасы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"Академик Е.А. Бөкетов атындағы Қарағанды университеті" коммерциялық емес акционерлік қоғамы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"Ш. Есенов атындағы Каспий технологиялар және инжиниринг университеті" коммерциялық емес акционерлік қоғамы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"Ш. Уәлиханов атындағы Көкшетау университеті" коммерциялық емес акционерлік қоғамы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"Қорқыт Ата атындағы Қызылорда университеті" коммерциялық емес акционерлік қоғамы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"Павлодар педагогикалық университеті" коммерциялық емес акционерлік қоғамы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"Манаш Қозыбаев атындағы Солтүстік Қазақстан университеті" коммерциялық емес акционерлік қоғамы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"Абай атындағ Қазақ ұлттық педагогиқалық университеті" коммерциялық емес акционерлік қоғамы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"Қазақ ұлттық қыздар педагогиқалық университеті" коммерциялық емес акционерлік қоғамы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Ғылыми-педагогикалық бағыт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Ғылыми-педагогикалық бағыт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Ғылыми-педагогикалық бағыт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Ғылыми-педагогикалық бағыт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Ғылыми-педагогикалық бағыт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Ғылыми-педагогикалық бағыт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Бейіндік бағыт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Ғылыми-педагогикалық бағыт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Ғылыми-педагогикалық бағыт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7М01 Педагогикалық ғылымдар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7M07 Инженерлік, өңдеу және құрылыс салалары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7M08 Ауыл шаруашылығы және биоресурстар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Ғылым және жоғары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"__" 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№___ бұйрығына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2022 - 2023 оқу жылына жоғары және (немесе) жоғары оқу орнынан кейінгі білім беру ұйымдарында PhD докторларын даярлауға арналған мемлекеттік білім беру тапсырысы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Наименование ОВПО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Код и наименование группы образовательных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Количество мест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в том числе целевые места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Наименование организации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"Азаматтық авиация академиясы" акционерлік қоғамы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D105 - Авиациалық техника және технологиялар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Барлығы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"Қ. Жұбанов атындағы Ақтөбе өңірлік университетi" коммерциялық емес акционерлік қоғамы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D003 - Пәндік мамандандырылмаған педагогтерді даярлау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D053 - Тарих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D059 - Шетел филологиясы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D060 - Филология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D090 - Физика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D092 - Математика және статистика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Барлығы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"Алматы технологиялық университеті" акционерлік қоғамы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D082 - Биотехнология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D097 - Химиялық инженерия және процестер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D103 - Механика және металл өңдеу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D111 - Азық-түлік өнімдерінің өндірісі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D114 - Тоқыма: киім, аяқ киім және былғары бұйымдары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Барлығы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"Алматы энергетика және байланыс университеті" коммерциялық емес акционерлік қоғамы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D096 - Коммуникация және коммуникациялық технологиялар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"Л.Н. Гумилев атындағы Еуразия ұлттық университеті" коммерциялық емес акционерлік қоғамы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D098 - Жылу энергетикасы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"М. Әуезов атындағы Оңтүстiк Қазақстан университетi" коммерциялық емес акционерлік қоғамы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"Ш. Есенов атындағы Каспий технологиялар және инжиниринг университеті" коммерциялық емес акционерлік қоғамы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D099 - Энергетика және электр техникасы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"Қожа Ахмет Ясауи атындағы Халықаралық қазақ-түрік университеті" мекемесі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D100 - Автоматтандыру және басқару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"Торайғыров университеті" коммерциялық емес акционерлік қоғамы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D103 - Механика және металл өңдеу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D107 - Ғарыштық инженерия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Барлығы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"Алматы менеджмент университеті" білім беру мекемесі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D072 - Менеджмент және басқару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D074 - Қаржы, банктік және сақтандыру 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D075 - Маркетинг және жарнама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Барлығы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"Д. Серiкбаев атындағы Шығыс Қазақстан техникалық университетi" коммерциялық емес акционерлік қоғамы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D092 - Математика және статистика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D094 - Ақпараттық технологиялар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D098 - Жылу энергетикасы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D100 - Автоматтандыру және басқару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D103 - Механика және металл өңдеу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D104 - Көлік, көліктік техника және технология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D117 - Металлургиялық инженерия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D121 - Геология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Барлығы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"Сәрсен Аманжолов атындағы Шығыс Қазақстан университетi" коммерциялық емес акционерлік қоғамы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D011 - Физика педагогтерін даярлау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D012 - Информатика педагогтерін даярлау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D013 - Химия педагогтерін даярлау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D014 - Биология педагогтерін даярлау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D015 - География педагогтерін даярлау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D050 - Философия және әдеп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D053 - Тарих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D070 - Экономика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D089 - Химия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D090 - Физика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D092 - Математика және статистика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Барлығы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"Семей қаласының Шәкәрім атындағы университеті" коммерциялық емес акционерлік қоғамы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D016 - Тарих педагогтерін даярлау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D089 - Химия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D090 - Физика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D100 - Автоматтандыру және басқару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D103 - Механика және металл өңдеу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Барлығы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"Л.Н. Гумилев атындағы Еуразия ұлттық университеті" коммерциялық емес акционерлік қоғамы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D001 - Педагогика және психология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"Astana IT University" жауапкершілігі шектеулі серіктестігіемес акционерлік қоғамы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"Семей қаласының Шәкәрім атындағы университеті" коммерциялық емес акционерлік қоғамы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"Астана" халықаралық университеті" жауапкершілігі шектеулі серіктестігі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"Махамбет Өтемісов атындағы Батыс Қазақстан университеті" коммерциялық емес акционерлік қоғамы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"Alikhan Bokeikhan University" білім беру мекемесі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D012 - Информатика педагогтерін даярлау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"Alikhan Bokeikhan University" білім беру мекемесі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D017 - Қазақ тілі мен әдебиетінің педагогтерін даярлау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D019 - Шет тілі педагогтерін даярлау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"Astana IT University" жауапкершілігі шектеулі серіктестігіемес акционерлік қоғамы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"Alikhan Bokeikhan University" білім беру мекемесі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D020 - Әлеуметік педагогика және өзін-өзі тану мамандарын даярлау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"М.Х. Дулати атындағы Тараз өңірлік университеті" коммерциялық емес акционерлік қоғамы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D050 - Философия және әдеп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D051 - Дінтану және теология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D053 - Тарих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"Қазақстан Республикасының Ұлттық музейі" Республикалық мемлекеттік қазыналық кәсіпорны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D153 - Археология және этнология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D054 - Түркітану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"М.Х. Дулати атындағы Тараз өңірлік университеті" коммерциялық емес акционерлік қоғамы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D056 - Аударма ісі, ілеспе аударма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D058 - Әдебиет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D059 - Шетел филологиясы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"Торайғыров университеті" коммерциялық емес акционерлік қоғамы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D060 - Филология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D061 - Әлеуметтану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D062 - Мәдениеттану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D063 - Саясаттану және конфликтология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"Торайғыров университеті" коммерциялық емес акционерлік қоғамы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D064 - Халықаралық қатынастар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"Сулейман Демирель атындағы университет" мекемесі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D065 - Аймақтану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D066 - Психология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"Сәрсен Аманжолов атындағы Шығыс Қазақстан университетi" коммерциялық емес акционерлік қоғамы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"Тұран-Астана" университеті" мекемесі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D067 - Журналистика және репортер ісі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"Astana IT University" жауапкершілігі шектеулі серіктестігі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"Торайғыров университеті" коммерциялық емес акционерлік қоғамы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D070 - Экономика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"Astana IT University" жауапкершілігі шектеулі серіктестігі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D073 - Аудит және салық салу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D074 - Қаржы, банктік және сақтандыру 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D078 - Құқық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"М.Х. Дулати атындағы Тараз өңірлік университеті" коммерциялық емес акционерлік қоғамы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"Қ. Жұбанов атындағы Ақтөбе өңірлік университетi" коммерциялық емес акционерлік қоғамы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D080 - Биология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"Микроорганизмдердің республикалық коллекциясы" шаруашылық жүргізу құқығындағы республикалық мемлекеттік кәсіпорны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"Зоология институты" шаруашылық жүргізу құқығындағы республикалық мемлекеттік кәсіпорны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"Ұлттық биотехнология орталығы" шаруашылық жүргізу құқығындағы республикалық мемлекеттік кәсіпорны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"Naotinal Laboratory Astana" жеке мекемесі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D084 - География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"Семей қаласының Шәкәрім атындағы университеті" коммерциялық емес акционерлік қоғамы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D087 - Қоршаған ортаны қорғау технологиясы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"Микроорганизмдердің республикалық коллекциясы" шаруашылық жүргізу құқығындағы республикалық мемлекеттік кәсіпорны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D089 - Химия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"Торайғыров университеті" коммерциялық емес акционерлік қоғамы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"Сулейман Демирель атындағы университет" мекемесі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D090 - Физика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"Сулейман Демирель атындағы университет" мекемесі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D092 - Математика және статистика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D094 - Ақпараттық технологиялар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"Astana IT University" жауапкершілігі шектеулі серіктестігі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"Халел Досмұхамедов атындағы Атырау университеті" коммерциялық емес акционерлік қоғамы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"Торайғыров университеті" коммерциялық емес акционерлік қоғамы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"Астана" халықаралық университеті" жауапкершілігі шектеулі серіктестігі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D095 - Ақпараттық қауіпсіздік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"Астана" халықаралық университеті" жауапкершілігі шектеулі серіктестігі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"Astana IT University" жауапкершілігі шектеулі серіктестігі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D098 - Жылу энергетикасы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D100 - Автоматтандыру және басқару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D104 - Көлік, көліктік техника және технология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"Қ. Жұбанов атындағы Ақтөбе өңірлік университетi" коммерциялық емес акционерлік қоғамы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D108 - Наноматериалдар және нанотехнологиялар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D124 - Құрылыс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"Қ. Жұбанов атындағы Ақтөбе өңірлік университетi" коммерциялық емес акционерлік қоғамы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"Д. Серiкбаев атындағы Шығыс Қазақстан техникалық университетi" коммерциялық емес акционерлік қоғамы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D125 - Құрылыс материалдарының, бұйымдарының және құрастырылымдарының өндірісі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D143 - Туризм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"Тұран-Астана" университеті" мекемесі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Барлығы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"НҰР-МҮБАРАК" Египет ислам мәдениеті университеті" жеке мекемесі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D051 - Дінтану және теология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D052 - Исламтану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Барлығы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"І. Жансүгіров атындағы Жетісу университеті" коммерциялық емес акционерлік қоғамы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D001 - Педагогика және психология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D003 - Пәндік мамандандырылмаған педагогтерді даярлау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D010 - Математика педагогтерін даярлау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D011 - Физика педагогтерін даярлау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D012 - Информатика педагогтерін даярлау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D014 - Биология педагогтерін даярлау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D015 - География педагогтерін даярлау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D017 - Қазақ тілі мен әдебиетінің педагогтерін даярлау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Барлығы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"Жәңгір хан атындағы Батыс Қазақстан аграрлық-техникалық университеті" коммерциялық емес акционерлік қоғамы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D131 - Өсімдік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D132 - Мал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D138 - Ветеринария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"Қазақ спорт және туризм академиясы" коммерциялық емес акционерлік қоғамы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D143 - Туризм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Барлығы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"Сәкен Сейфуллин атындағы Қазақ агротехникалық университеті" акционерлік қоғамы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D094 - Ақпараттық технологиялар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D098 - Жылу энергетикасы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D099 - Энергетика және электр техникасы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D100 - Автоматтандыру және басқару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D103 - Механика және металл өңдеу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D104 - Көлік, көліктік техника және технология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D111 - Азық-түлік өнімдерінің өндірісі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D122 - Сәулет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D123 - Геодезия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D128 - Жерге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D130 - Стандарттау, сертификаттау және метрология (салалар бойынша)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D131 - Өсімдік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D132 - Мал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D133 - Орман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D135 - Ауыл шаруашылығын энергиямен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D136 - Автокөлік құралдары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D138 - Ветеринария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Барлығы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"Alikhan Bokeikhan University" білім беру мекемесі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D001 - Педагогика және психология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D016 - Тарих педагогтерін даярлау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D060 - Филология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D070 - Экономика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D094 - Ақпараттық технологиялар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Барлығы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"Қазақ ұлттық аграрлық университеті" коммерциялық емес акционерлік қоғамы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D087 - Қоршаған ортаны қорғау технологиясы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D128 - Жерге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D130 - Стандарттау, сертификаттау және метрология (салалар бойынша)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D131 - Өсімдік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"М. Әуезов атындағы Оңтүстiк Қазақстан университетi" коммерциялық емес акционерлік қоғамы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D132 - Мал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D133 - Орман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D135 - Ауыл шаруашылығын энергиямен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"Алматы энергетика және байланыс университеті" коммерциялық емес акционерлік қоғамы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D137 - Су ресурстары және суды пайдалану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D138 - Ветеринария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"М. Әуезов атындағы Оңтүстiк Қазақстан университетi" коммерциялық емес акционерлік қоғамы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"Антиген" ғылыми-өндірістік кәсіпорны" жауапкершілігі шектеулі серіктестігі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Барлығы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"Қазақ ұлттық қыздар педагогикалық университеті" коммерциялық емес акционерлік қоғамы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D010 - Математика педагогтерін даярлау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D011 - Физика педагогтерін даярлау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D012 - Информатика педагогтерін даярлау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D013 - Химия педагогтерін даярлау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D014 - Биология педагогтерін даярлау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D015 - География педагогтерін даярлау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D017 - Қазақ тілі мен әдебиетінің педагогтерін даярлау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D018 - Орыс тілі мен әдебиетінің педагогтерін даярлау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D019 - Шет тілі педагогтерін даярлау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D060 - Филология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D089 - Химия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D090 - Физика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Барлығы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"Қ.И. Сәтбаев атындағы Қазақ ұлттық техникалық зерттеу университеті" коммерциялық емес акционерлік қоғамы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D088 Гидрогеология және инженерлік геология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D090 - Физика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D094 - Ақпараттық технологиялар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"Тұран" университеті" мекемесі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D095 - Ақпараттық қауіпсіздік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D096 - Коммуникация және коммуникациялық технологиялар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"Торайғыров университеті" коммерциялық емес акционерлік қоғамы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D097 - Химиялық инженерия және процестер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D099 - Энергетика және электр техникасы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D100 - Автоматтандыру және басқару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"Алматы технологиялық университеті" акционерлік қоғамы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D101 - Материалтану және жаңа материалдар технологиясы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"Ш. Есенов атындағы Каспий технологиялар және инжиниринг университеті" коммерциялық емес акционерлік қоғамы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"Логистика және көлік академиясы" акционерлік қоғамы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D102 - Роботты техника және мехатроника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"Академик Ө.А. Жолдасбеков атындағы Механика және машинатану институты" шаруашылық жүргізу құқығындағы республикалық мемлекеттік кәсіпорны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D103 - Механика және металл өңдеу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D109 - Мұнай және кен геофизикасы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D115 - Мұнай инженериясы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D116 - Тау-кен инженериясы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D117 - Металлургиялық инженерия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D121 - Геология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D122 - Сәулет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"Д. Серiкбаев атындағы Шығыс Қазақстан техникалық университетi" коммерциялық емес акционерлік қоғамы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D123 - Геодезия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D124 - Құрылыс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D125 - Құрылыс материалдарының, бұйымдарының және құрастырылымдарының өндірісі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D147 - Көлік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Барлығы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"С.Д. Асфендияров атындағы Қазақ ұлттық медициналық университеті" коммерциялық емес акционерлік қоғамы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D119 - Фармацевтикалық өндіріс технологиясы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Барлығы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"Абай атындағы Қазақ ұлттық педагогикалық университетi" коммерциялық емес акционерлік қоғамы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D001 - Педагогика және психология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"Халел Досмұхамедов атындағы Атырау университеті" коммерциялық емес акционерлік қоғамы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D002 - Мектепке дейінгі тәрбиелеу және оқыту педагогикасы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"Қазақ ұлттық қыздар педагогикалық университеті" коммерциялық емес акционерлік қоғамы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"Ш. Есенов атындағы Каспий технологиялар және инжиниринг университеті" коммерциялық емес акционерлік қоғамы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D003 - Пәндік мамандандырылмаған педагогтерді даярлау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"Қазақ ұлттық қыздар педагогикалық университеті" коммерциялық емес акционерлік қоғамы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"Сулейман Демирель атындағы университет" мекемесі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D005 - Дене шынықтыру педагогтерін даярлау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D010 - Математика педагогтерін даярлау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"Алматы энергетика және байланыс университеті" коммерциялық емес акционерлік қоғамы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D011 - Физика педагогтерін даярлау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D012 - Информатика педагогтерін даярлау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"Қожа Ахмет Ясауи атындағы Халықаралық қазақ-түрік университеті" мекемесі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D013 - Химия педагогтерін даярлау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D014 - Биология педагогтерін даярлау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"М.Х. Дулати атындағы Тараз өңірлік университеті" коммерциялық емес акционерлік қоғамы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D015 - География педагогтерін даярлау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D016 - Тарих педагогтерін даярлау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"І. Жансүгіров атындағы Жетісу университеті" коммерциялық емес акционерлік қоғамы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"Ш. Есенов атындағы Каспий технологиялар және инжиниринг университеті" коммерциялық емес акционерлік қоғамы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D017 - Қазақ тілі мен әдебиетінің педагогтерін даярлау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"Махамбет Өтемісов атындағы Батыс Қазақстан университеті" коммерциялық емес акционерлік қоғамы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"Алматы энергетика және байланыс университеті" коммерциялық емес акционерлік қоғамы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D018 - Орыс тілі мен әдебиетінің педагогтерін даярлау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D019 - Шет тілі педагогтерін даярлау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"Семей қаласының Шәкәрім атындағы университеті" коммерциялық емес акционерлік қоғамы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D021 - Арнайы педагогика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"І. Жансүгіров атындағы Жетісу университеті" коммерциялық емес акционерлік қоғамы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D057 - Лингвистика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D058 - Әдебиет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D061 - Әлеуметтану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D062 - Мәдениеттану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D063 - Саясаттану және конфликтология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D080 - Биология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D084 - География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D089 - Химия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D090 - Физика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D092 - Математика және статистика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Барлығы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"Әл-Фараби атындағы Қазақ ұлттық университетi" коммерциялық емес акционерлік қоғамы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D001 - Педагогика және психология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"Сулейман Демирель атындағы университет" мекемесі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D005 - Дене шынықтыру педагогтерін даярлау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D011 - Физика педагогтерін даярлау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"Азаматтық авиация академиясы" акционерлік қоғамы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D012 - Информатика педагогтерін даярлау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D015 - География педагогтерін даярлау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D017 - Қазақ тілі мен әдебиетінің педагогтерін даярлау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"Халел Досмұхамедов атындағы Атырау университеті" коммерциялық емес акционерлік қоғамы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D018 - Орыс тілі мен әдебиетінің педагогтерін даярлау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D019 - Шет тілі педагогтерін даярлау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"М. Әуезов атындағы Оңтүстiк Қазақстан университетi" коммерциялық емес акционерлік қоғамы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D020 - Әлеуметік педагогика және өзін-өзі тану мамандарын даярлау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"Абай атындағы Қазақ ұлттық педагогикалық университетi" коммерциялық емес акционерлік қоғамы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"Сулейман Демирель атындағы университет" мекемесі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D050 - Философия және әдеп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"Философия, саясаттану және дінтану институты" республикалық мемлекеттік қазыналық кәсіпорны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D051 - Дінтану және теология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"Философия, саясаттану және дінтану институты" республикалық мемлекеттік қазыналық кәсіпорны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D052 - Исламтану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D053 - Тарих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"Ш.Ш. Уәлиханов атындағы Тарих және этнология институты" шаруашылық жүргізу құқығындағы республикалық мемлекеттік кәсіпорны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"Ғылым ордасы" шаруашылық жүргізу құқығындағы республикалық мемлекеттік кәсіпорны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"Қазақ ұлттық қыздар педагогикалық университеті" коммерциялық емес акционерлік қоғамы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D153 - Археология және этнология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Ә.Х. Марғұлан атындағы Археология институты" шаруашылық жүргізу құқығындағы республикалық мемлекеттік кәсіпорны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D054 - Түркітану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D055 - Шығыстану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"Р.Б. Сүлейменов атындағы Шығыстану институты" шаруашылық жүргізу құқығындағы республикалық мемлекеттік кәсіпорны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"Абылай хан атындағы Қазақ халықаралық қатынастар және әлем тілдері университеті" акционерлік қоғамы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D056 - Аударма ісі, ілеспе аударма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D057 - Лингвистика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"А. Байтұрсынов атындағы Тіл білімі институты" шаруашылық жүргізу құқығындағы республикалық мемлекеттік кәсіпорны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D058 - Әдебиет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"М.О. Әуезов атындағы Әдебиет және өнер институты" шаруашылық жүргізу құқығындағы республикалық мемлекеттік кәсіпорны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D059 - Шетел филологиясы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D060 - Филология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"А. Байтұрсынов атындағы Тіл білімі институты" шаруашылық жүргізу құқығындағы республикалық мемлекеттік кәсіпорны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D061 - Әлеуметтану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"Қазақ ұлттық қыздар педагогикалық университеті" коммерциялық емес акционерлік қоғамы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D062 - Мәдениеттану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D063 - Саясаттану және конфликтология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"Философия, саясаттану және дінтану институты" республикалық мемлекеттік қазыналық кәсіпорны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D064 - Халықаралық қатынастар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"Тұран" университеті" мекемесі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D065 - Аймақтану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D066 - Психология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"Абай атындағы Қазақ ұлттық педагогикалық университетi" коммерциялық емес акционерлік қоғамы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"М. Әуезов атындағы Оңтүстiк Қазақстан университетi" коммерциялық емес акционерлік қоғамы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D067 - Журналистика және репортер 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"Халықаралық бизнес университеті" жауапкершілігі шектеулі серіктестігі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D069 - Кітапхана ісі, ақпараттарды өңдеу және мұрағат 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"Ғылым ордасы" шаруашылық жүргізу құқығындағы республикалық мемлекеттік кәсіпорны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D070 - Экономика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"Экономика институты" шаруашылық жүргізу құқығындағы республикалық мемлекеттік кәсіпорны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D071 - Мемлекеттік және жергілікті басқару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"Ғылым ордасы" шаруашылық жүргізу құқығындағы республикалық мемлекеттік кәсіпорны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D072 - Менеджмент және басқару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D073 - Аудит және салық салу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D074 - Қаржы, банктік және сақтандыру 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D075 - Маркетинг және жарнама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D078 - Құқық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D080 - Биология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"М.А. Айтхожин атындағы Молекулярлық биология және биохимия институты" шаруашылық жүргізу құқығындағы республикалық мемлекеттік кәсіпорны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"Зоология институты" шаруашылық жүргізу құқығындағы республикалық мемлекеттік кәсіпорны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"Өсімдіктердің биологиясы және биотехнологиясы институты" шаруашылық жүргізу құқығындағы республикалық мемлекеттік кәсіпорны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"Биологиялық қауіпсіздік проблемаларының ғылыми-зерттеу институты" шаруашылық жүргізу құқығындағы республикалық мемлекеттік кәсіпорны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"Генетика және физиология институты"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шаруашылық жүргізу құқығындағы республикалық мемлекеттік кәсіпорны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D081 - Генетика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"Генетика және физиология институты"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шаруашылық жүргізу құқығындағы республикалық мемлекеттік кәсіпорны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D082 - Биотехнология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"М.А. Айтхожин атындағы Молекулярлық биология және биохимия институты" шаруашылық жүргізу құқығындағы республикалық мемлекеттік кәсіпорны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"Микроорганизмдердің республикалық коллекциясы" шаруашылық жүргізу құқығындағы республикалық мемлекеттік кәсіпорны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"Антиген" ғылыми-өндірістік кәсіпорны" жауапкершілігі шектеулі серіктестігі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"Микробиология және вирусология ғылыми-өндірістік орталығы" жауапкершілігі шектеулі серіктестігі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D083 - Геоботаника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D084 - География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"География және су қауіпсіздігі институты" акционерлік қоғамы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"ЮНЕСКО аясындағы 2- санаттағы "Орталық Азия өңірлік гляциологиялық орталығы" жауапкершілігі шектеулі серіктестігі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D085 - Гидрология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"География және су қауіпсіздігі институты" акционерлік қоғамы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D086 - Метеорология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D087 - Қоршаған ортаны қорғау технологиясы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D089 - Химия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D090 - Физика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D092 - Математика және статистика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"Математика және математикалық модельдеу институты" республикалық мемлекеттік қазыналық кәсіпорны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"Алматы технологиялық университеті" акционерлік қоғамы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D093 - Механика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"Академик Ө.А. Жолдасбеков атындағы Механика және машинатану институты" шаруашылық жүргізу құқығындағы республикалық мемлекеттік кәсіпорны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D094 - Ақпараттық технологиялар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"Ақпараттық және есептеуіш технологиялар институты" шаруашылық жүргізу құқығындағы республикалық мемлекеттік кәсіпорны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"Алматы энергетика және байланыс университеті" коммерциялық емес акционерлік қоғамы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"Қожа Ахмет Ясауи атындағы Халықаралық қазақ-түрік университеті" мекемесі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D095 - Ақпараттық қауіпсіздік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"Ақпараттық және есептеуіш технологиялар институты" шаруашылық жүргізу құқығындағы республикалық мемлекеттік кәсіпорны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D096 - Коммуникация және коммуникациялық технологиялар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D097 - Химиялық инженерия және процестер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D098 - Жылу энергетикасы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D099 - Энергетика және электр техникасы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D100 - Автоматтандыру және басқару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"Ақпараттық және есептеуіш технологиялар институты" шаруашылық жүргізу құқығындағы республикалық мемлекеттік кәсіпорны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D101 - Материалтану және жаңа материалдар технологиясы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D102 - Роботты техника және мехатроника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"Академик Ө.А. Жолдасбеков атындағы Механика және машинатану институты" шаруашылық жүргізу құқығындағы республикалық мемлекеттік кәсіпорны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D107 - Ғарыштық инженерия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"Академик Ө.А. Жолдасбеков атындағы Механика және машинатану институты" шаруашылық жүргізу құқығындағы республикалық мемлекеттік кәсіпорны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"Л.Н. Гумилев атындағы Еуразия ұлттық университеті" коммерциялық емес акционерлік қоғамы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D108 - Наноматериалдар және нанотехнологиялар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"Жану проблемалары институты" шаруашылық жүргізу құқығындағы республикалық мемлекеттік кәсіпорны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D123 - Геодезия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"Л.Н. Гумилев атындағы Еуразия ұлттық университеті" коммерциялық емес акционерлік қоғамы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D128 - Жерге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"Д. Серiкбаев атындағы Шығыс Қазақстан техникалық университетi" коммерциялық емес акционерлік қоғамы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D130 - Стандарттау, сертификаттау және метрология (салалар бойынша)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"Ш. Есенов атындағы Каспий технологиялар және инжиниринг университеті" коммерциялық емес акционерлік қоғамы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D134 - Балық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D142 - Әлеуметтік жұмыс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"Л.Н. Гумилев атындағы Еуразия ұлттық университеті" коммерциялық емес акционерлік қоғамы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D143 - Туризм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D148 - Логистика (сала бойынша)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"Халықаралық бизнес университеті" жауапкершілігі шектеулі серіктестігі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Барлығы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"Абылай хан атындағы Қазақ халықаралық қатынастар және әлем тілдері университеті" акционерлік қоғамы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D019 - Шет тілі педагогтерін даярлау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D056 - Аударма ісі, ілеспе аударма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D059 - Шетел филологиясы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D064 - Халықаралық қатынастар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D065 - Аймақтану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Барлығы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"Қазақстан-Американ еркін университеті" жауапкершілігі шектеулі серіктестігі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D072 - Менеджмент және басқару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D078 - Құқық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Барлығы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"Қазақстан-Британ техникалық университеті" акционерлік қоғамы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D094 - Ақпараттық технологиялар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D097 - Химиялық инженерия және процестер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D101 - Материалтану және жаңа материалдар технологиясы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D108 - Наноматериалдар және нанотехнологиялар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D115 - Мұнай инженериясы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D117 - Металлургиялық инженерия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D121 - Геология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Барлығы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"Қарағанды индустриялық университеті" коммерциялық емес акционерлік қоғамы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D097 - Химиялық инженерия және процестер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D100 - Автоматтандыру және басқару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D103 - Механика және металл өңдеу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D108 - Наноматериалдар және нанотехнологиялар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D117 - Металлургиялық инженерия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Барлығы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"Қарағанды техникалық университетi" коммерциялық емес акционерлік қоғамы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D099 - Энергетика және электр техникасы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D103 - Механика және металл өңдеу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D104 - Көлік, көліктік техника және технология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D116 - Тау-кен инженериясы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D117 - Металлургиялық инженерия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D121 - Геология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D124 - Құрылыс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D125 - Құрылыс материалдарының, бұйымдарының және құрастырылымдарының өндірісі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Барлығы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"Академик Е.А. Бөкетов атындағы Қарағанды университетi" коммерциялық емес акционерлік қоғамы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D001 - Педагогика және психология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D003 - Пәндік мамандандырылмаған педагогтерді даярлау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D017 - Қазақ тілі мен әдебиетінің педагогтерін даярлау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D019 - Шет тілі педагогтерін даярлау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D050 - Философия және әдеп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D053 - Тарих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D060 - Филология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D070 - Экономика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D078 - Құқық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D080 - Биология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D089 - Химия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D090 - Физика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D092 - Математика және статистика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Барлығы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"Қазтұтынушылародағының Қарағанды университеті" мемлекеттік меншік мекемесі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D070 - Экономика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D071 - Мемлекеттік және жергілікті басқару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D072 - Менеджмент және басқару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D074 - Қаржы, банктік және сақтандыру 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Барлығы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"Ш. Есенов атындағы Каспий технологиялар және инжиниринг университеті" коммерциялық емес акционерлік қоғамы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D001 - Педагогика және психология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D070 - Экономика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D087 - Қоршаған ортаны қорғау технологиясы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"Маңғыстау эксперименталдық ботаникалық бағы" шаруашылық жүргізу құқығындағы республикалық мемлекеттік кәсіпорны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D115 - Мұнай инженериясы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D121 - Геология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Барлығы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"Ш. Уәлиханов атындағы Көкшетау университетi" коммерциялық емес акционерлік қоғамы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D010 - Математика педагогтерін даярлау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D019 - Шет тілі педагогтерін даярлау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D053 - Тарих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D060 - Филология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D087 - Қоршаған ортаны қорғау технологиясы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D131 – Өсімдік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Барлығы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"А. Байтұрсынов атындағы Қостанай өңірлік университеті" коммерциялық емес акционерлік қоғамы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D053 - Тарих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D059 - Шетел филологиясы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D060 - Филология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D067 - Журналистика және репортер 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D078 - Құқық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D080 - Биология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D094 - Ақпараттық технологиялар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D099 - Энергетика және электр техникасы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D103 - Механика және металл өңдеу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D131 - Өсімдік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D132 - Мал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D136 - Автокөлік құралдары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D138 - Ветеринария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Барлығы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"Қорқыт Ата атындағы Қызылорда университеті" коммерциялық емес акционерлік қоғамы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D001 - Педагогика және психология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D003 - Пәндік мамандандырылмаған педагогтерді даярлау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D010 - Математика педагогтерін даярлау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D011 - Физика педагогтерін даярлау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D013 - Химия педагогтерін даярлау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D014 - Биология педагогтерін даярлау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D017 - Қазақ тілі мен әдебиетінің педагогтерін даярлау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D071 - Мемлекеттік және жергілікті басқару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D125 - Құрылыс материалдарының, бұйымдарының және құрастырылымдарының өндірісі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Барлығы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"Қарағанды медицина университеті" коммерциялық емес акционерлік қоғамы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D119 - Фармацевтикалық өндіріс технологиясы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Барлығы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"Халықаралық білім беру корпорациясы" акционерлік қоғамы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D122 - Сәулет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D123 - Геодезия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D124 - Құрылыс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D125 - Құрылыс материалдарының, бұйымдарының және құрастырылымдарының өндірісі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Барлығы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"Қожа Ахмет Ясауи атындағы Халықаралық қазақ-түрік университеті" мекемесі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D001 - Педагогика және психология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D010 - Математика педагогтерін даярлау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D011 - Физика педагогтерін даярлау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D012 - Информатика педагогтерін даярлау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D016 - Тарих педагогтерін даярлау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D017 - Қазақ тілі мен әдебиетінің педагогтерін даярлау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D071 - Мемлекеттік және жергілікті басқару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D094 - Ақпараттық технологиялар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Барлығы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"Астана" халықаралық университеті" жауапкершілігі шектеулі серіктестігі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D064 - Халықаралық қатынастар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D070 – Экономика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D072 - Менеджмент және басқару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D078 - Құқық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D094 - Ақпараттық технологиялар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Барлығы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"Халықаралық ақпараттық технологиялар университеті" акционерлік қоғамы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D094 - Ақпараттық технологиялар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"Халықаралық білім беру корпорациясы" акционерлік қоғамы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"Алматы технологиялық университеті" акционерлік қоғамы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"Логистика және көлік академиясы" акционерлік қоғамы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Барлығы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"Павлодар педагогикалық университеті" коммерциялық емес акционерлік қоғамы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D011 - Физика педагогтерін даярлау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D013 - Химия педагогтерін даярлау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D014 - Биология педагогтерін даярлау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D016 - Тарих педагогтерін даярлау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D017 - Қазақ тілі мен әдебиетінің педагогтерін даярлау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D018 - Орыс тілі мен әдебиетінің педагогтерін даярлау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Барлығы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"Торайғыров университеті" коммерциялық емес акционерлік қоғамы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D056 - Аударма ісі, ілеспе аударма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D059 - Шетел филологиясы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D060 - Филология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D070 - Экономика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D080 - Биология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D082 - Биотехнология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D098 - Жылу энергетикасы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D099 - Энергетика және электр техникасы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"Д. Серiкбаев атындағы Шығыс Қазақстан техникалық университетi" коммерциялық емес акционерлік қоғамы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D103 - Механика және металл өңдеу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D117 - Металлургиялық инженерия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Барлығы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"Манаш Қозыбаев атындағы Солтүстік Қазақстан университеті" коммерциялық емес акционерлік қоғамы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D070 - Экономика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D094 - Ақпараттық технологиялар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D096 - Коммуникация және коммуникациялық технологиялар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D097 - Химиялық инженерия және процестер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D099 - Энергетика және электр техникасы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D103 - Механика және металл өңдеу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D104 - Көлік, көліктік техника және технология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Барлығы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"М.Х. Дулати атындағы Тараз өңірлік университеті" коммерциялық емес акционерлік қоғамы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D011 - Физика педагогтерін даярлау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D017 - Қазақ тілі мен әдебиетінің педагогтерін даярлау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D018 - Орыс тілі мен әдебиетінің педагогтерін даярлау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D089 - Химия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D111 - Азық-түлік өнімдерінің өндірісі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D114 - Тоқыма: киім, аяқ киім және былғары бұйымдары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D129 - Гидротехническое строительство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D137 - Су ресурстары және суды пайдалану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Барлығы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"Тұран" университеті" мекемесі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D066 - Психология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D070 - Экономика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D072 - Менеджмент және басқару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D074 - Қаржы, банктік және сақтандыру 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D078 - Құқық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Барлығы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"Тұран-Астана" университеті" мекемесі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D070 - Экономика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Барлығы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"Сулейман Демирель атындағы университет" мекемесі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D010 - Математика педагогтерін даярлау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D017 - Қазақ тілі мен әдебиетінің педагогтерін даярлау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D019 - Шет тілі педагогтерін даярлау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D072 - Менеджмент және басқару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D078 - Құқық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D092 - Математика және статистика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D094 - Ақпараттық технологиялар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Барлығы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"М.С.Нарикбаев атындағы КазГЮУ" акционерлік қоғамы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D070 - Экономика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D078 - Құқық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Барлығы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"Халықаралық бизнес университеті" жауапкершілігі шектеулі серіктестігі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D070 - Экономика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D073 - Аудит және салық салу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D074 - Қаржы, банктік және сақтандыру 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D075 - Маркетинг және жарнама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Барлығы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"Нархоз университеті" коммерциялық емес акционерлік қоғамы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D070 - Экономика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D071 - Мемлекеттік және жергілікті басқару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D072 - Менеджмент және басқару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D074 - Қаржы, банктік және сақтандыру 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D075 - Маркетинг және жарнама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Барлығы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"Оңтүстік Қазақстан мемлекеттік педагогикалық университеті" коммерциялық емес акционерлік қоғамы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D003 - Пәндік мамандандырылмаған педагогтерді даярлау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D010 - Математика педагогтерін даярлау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D011 - Физика педагогтерін даярлау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D012 - Информатика педагогтерін даярлау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D013 - Химия педагогтерін даярлау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D014 - Биология педагогтерін даярлау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D016 - Тарих педагогтерін даярлау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Барлығы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"М. Әуезов атындағы Оңтүстiк Қазақстан университетi" коммерциялық емес акционерлік қоғамы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D060 - Филология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D082 - Биотехнология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D087 - Қоршаған ортаны қорғау технологиясы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D092 - Математика және статистика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D097 - Химиялық инженерия және процестер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D100 - Автоматтандыру және басқару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D103 - Механика және металл өңдеу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D111 - Азық-түлік өнімдерінің өндірісі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D114 - Тоқыма: киім, аяқ киім және былғары бұйымдары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D115 - Мұнай инженериясы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D124 - Құрылыс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D125 - Құрылыс материалдарының, бұйымдарының және құрастырылымдарының өндірісі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D146 - Санитарлық-профилактикалық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"М.Х. Дулати атындағы Тараз өңірлік университеті" коммерциялық емес акционерлік қоғамы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Барлығы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"Астана медициналық университеті" акционерлік қоғамы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D080 - Биология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Барлығы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"Сафи Өтебаев атындағы Атырау мұнай және газ университеті" коммерциялық емес акционерлік қоғамы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D097 - Химиялық инженерия және процестер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D115 - Мұнай инженериясы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Барлығы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Жиыны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