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78a5" w14:textId="9677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30 шiлдедегi № 218 бұйрығы. Қазақстан Республикасының Әділет министрлігінде 2022 жылғы 1 тамызда № 28966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12608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министрлiгiнiң Экономика және қаржы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Мәдениет және спорт министрлігінің интернет-ресурсында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Мәдениет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театрларға,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ұйымдарға,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музейлерге және цирктерге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театрлар, концерттік ұйымдардың және музейлердің залалын өтеуге арналған субсидиялардың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субсидия мөлшері (пайыз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КеАҚ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опера және балет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Әуезов атындағы Қазақ ұлттық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 Лермонтов атындағы Ұлттық орыс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 Мүсірепов атындағы Қазақ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"Наталия Сац атындағы Орыс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мемлекеттік академиялық корей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"Құдыс Қожамияров атындағы республикалық мемлекеттік академиялық ұйғыр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академиялық неміс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"Салтанат" мемлекеттік би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академиялық би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ұлттық халық аспаптар оркестрі"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Камератасы" классикалық музыка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 Бағланова атындағы "Қазақконцерт" мемлекеттік концерттік ұйымы"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"Қалибек Қуанышбаев атындағы мемлекеттік академиялық қазақ музыкалық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"Әбілхан Қастеев атындағы Қазақстан Республикасының мемлекеттік өнер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қияқты саз аспаптарының мемлекеттік коллекциясы"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"Мәдениеттерді жақындастыру орталығы" мемлекеттік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ұлттық тарихи-мәдени 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мемлекеттік археологиялық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"Абайдың "Жидебай-Бөрілі" мемлекеттік тарихи-мәдени және әдеби-мемориалдық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мемлекеттік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"Бозоқ"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мемлекеттік тарихи-мәдени музей-қорығы"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