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2177" w14:textId="fd92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Ақпарат және қоғамдық даму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м.а. 2022 жылғы 29 шiлдедегi № 287 бұйрығы. Қазақстан Республикасының Әділет министрлігінде 2022 жылғы 1 тамызда № 28961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"Телерадио хабарларын тарату туралы"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00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000000"/>
          <w:sz w:val="28"/>
        </w:rPr>
        <w:t>№ 392-НҚ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Ақпарат және қоғамдық даму министрлігінің Ақпарат комитеті: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 қамтамасыз етсін;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Ақпарат және қоғамдық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Егізбаев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ff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ff0000"/>
          <w:sz w:val="28"/>
        </w:rPr>
        <w:t>№ 392-НҚ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