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eb065" w14:textId="b6eb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29 шiлдедегi № ҚР ДСМ-69 бұйрығы. Қазақстан Республикасының Әділет министрлігінде 2022 жылғы 1 тамызда № 28960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1-қосымшамен бекітілген Қазақстан Республикасында стационарлық жағдайларда медициналық көмек көрсету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"17.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"Пациенттерге стационарға емделуге жатқызуға жолдама беру" мемлекеттік көрсетілетін қызмет (бұдан әрі – мемлекеттік көрсетілетін қызмет) стандартында көзделген.</w:t>
      </w:r>
    </w:p>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МСАК ұйымдарына (бұдан әрі – көрсетілетін қызмет беруші) немесе "электрондық үкімет" порталы (бұдан әрі - портал) арқылы жүгінеді.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"жеке кабинетке" көрсетілетін қызметті берушінің уәкілетті тұлғасының электрондық цифрлық қолтаңбасы (бұдан әрі – ЭЦҚ) қойылған мемлекеттік қызмет көрсету нәтижесін алу күні туралы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құжаттарды ұсынған кезде немесе оларды портал арқылы жіберген кезде МСАК денсаулық сақтау ұйымдарының дәрігері мемлекеттік қызмет көрсету стандартының </w:t>
      </w:r>
      <w:r>
        <w:rPr>
          <w:rFonts w:ascii="Times New Roman"/>
          <w:b w:val="false"/>
          <w:i w:val="false"/>
          <w:color w:val="000000"/>
          <w:sz w:val="28"/>
        </w:rPr>
        <w:t>8-тармағына</w:t>
      </w:r>
      <w:r>
        <w:rPr>
          <w:rFonts w:ascii="Times New Roman"/>
          <w:b w:val="false"/>
          <w:i w:val="false"/>
          <w:color w:val="000000"/>
          <w:sz w:val="28"/>
        </w:rPr>
        <w:t xml:space="preserve"> (5-қосымша) сәйкес олардың толықтығын тексеруді жүзеге асырады.</w:t>
      </w:r>
    </w:p>
    <w:p>
      <w:pPr>
        <w:spacing w:after="0"/>
        <w:ind w:left="0"/>
        <w:jc w:val="both"/>
      </w:pPr>
      <w:r>
        <w:rPr>
          <w:rFonts w:ascii="Times New Roman"/>
          <w:b w:val="false"/>
          <w:i w:val="false"/>
          <w:color w:val="000000"/>
          <w:sz w:val="28"/>
        </w:rPr>
        <w:t>
      Жеке басты куәландыратын құжат туралы мәліметтерді көрсетілетін қызметті беруші порталда тіркелген пайдаланушының ұялы байланысының абоненттік нөмірі арқылы ұсынылған құжат иесінің келісімі болған жағдайда портал хабарламасына жауап ретінде бір реттік пароль беру арқылы немесе қысқа мәтіндік хабарлама жіберу арқылы іске асырылған интеграция арқылы цифрлық құжаттар сервисінен (сәйкестендіру үшін) алады.</w:t>
      </w:r>
    </w:p>
    <w:p>
      <w:pPr>
        <w:spacing w:after="0"/>
        <w:ind w:left="0"/>
        <w:jc w:val="both"/>
      </w:pPr>
      <w:r>
        <w:rPr>
          <w:rFonts w:ascii="Times New Roman"/>
          <w:b w:val="false"/>
          <w:i w:val="false"/>
          <w:color w:val="000000"/>
          <w:sz w:val="28"/>
        </w:rPr>
        <w:t xml:space="preserve">
      Көрсетілетін мемлекеттік қызметтің нәтижесі: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001-3/е нысаны бойынша берілген стационарға емдеуге жатқызуға жолдама немесе мемлекеттік қызмет көрсетуден дәлелді бас тарту болып табылады.</w:t>
      </w:r>
    </w:p>
    <w:p>
      <w:pPr>
        <w:spacing w:after="0"/>
        <w:ind w:left="0"/>
        <w:jc w:val="both"/>
      </w:pPr>
      <w:r>
        <w:rPr>
          <w:rFonts w:ascii="Times New Roman"/>
          <w:b w:val="false"/>
          <w:i w:val="false"/>
          <w:color w:val="000000"/>
          <w:sz w:val="28"/>
        </w:rPr>
        <w:t>
      Құжаттардың толық топтамасы ұсынылған және осы Стандарттың талаптарына сәйкес келген жағдайда МСАК денсаулық сақтау ұйымдарының дәрігері пациенттерге стационарға емдеуге жатқызуға жолдаманы ресімдейді, оған бөлімше меңгерушісі қол қояды және денсаулық сақтау ұйымының жауапты маманына береді.</w:t>
      </w:r>
    </w:p>
    <w:p>
      <w:pPr>
        <w:spacing w:after="0"/>
        <w:ind w:left="0"/>
        <w:jc w:val="both"/>
      </w:pPr>
      <w:r>
        <w:rPr>
          <w:rFonts w:ascii="Times New Roman"/>
          <w:b w:val="false"/>
          <w:i w:val="false"/>
          <w:color w:val="000000"/>
          <w:sz w:val="28"/>
        </w:rPr>
        <w:t>
      Денсаулық сақтау ұйымының жауапты маманы жоспарлы емдеуге жатқызуға жолдаманы тіркейді, көрсетілетін қызметті берушінің мөрін қояды және көрсетілетін қызметті алушыны стационарға емдеуге жатқызуға жолдаманы береді.</w:t>
      </w:r>
    </w:p>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көрсетуден бас тарту үшін негіздер болған кезде МСАК денсаулық сақтау ұйымдарының дәрігері мемлекеттік қызметті көрсетуден бас тартуды қалыптастырады. </w:t>
      </w:r>
    </w:p>
    <w:p>
      <w:pPr>
        <w:spacing w:after="0"/>
        <w:ind w:left="0"/>
        <w:jc w:val="both"/>
      </w:pPr>
      <w:r>
        <w:rPr>
          <w:rFonts w:ascii="Times New Roman"/>
          <w:b w:val="false"/>
          <w:i w:val="false"/>
          <w:color w:val="000000"/>
          <w:sz w:val="28"/>
        </w:rPr>
        <w:t>
      Көрсетілетін қызметті беруші мемлекеттік қызмет көрсету стандартының 8-тармағында көзделген тізбеге сәйкес құжаттардың толық емес топтамасын ұсынған кезде, қолданылу мерзімі өтіп кеткен құжаттар ұсынылған жағдайда, көрсетілетін қызметті алушының цифрлық құжаттар сервисінде дербес деректерге қол жеткізуге келісімнің болмауы кезінде мемлекеттік қызмет көрсетуден бас тартады.</w:t>
      </w:r>
    </w:p>
    <w:p>
      <w:pPr>
        <w:spacing w:after="0"/>
        <w:ind w:left="0"/>
        <w:jc w:val="both"/>
      </w:pPr>
      <w:r>
        <w:rPr>
          <w:rFonts w:ascii="Times New Roman"/>
          <w:b w:val="false"/>
          <w:i w:val="false"/>
          <w:color w:val="000000"/>
          <w:sz w:val="28"/>
        </w:rPr>
        <w:t>
      Көрсетілетін қызметті алушы МСАК ұйымына жүгінген кезде мемлекеттік қызметті одан әрі қараудан бас тарту көрсетілетін қызметті берушінің уәкілетті тұлғасының немесе оның міндетін атқарушы тұлғаның қолы қойылған, өтінішті одан әрі қараудан бас тарту негіздері көрсетіле отырып, жеке хатпен ресімделеді.</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берушінің уәкілетті тұлғасының ЭЦҚ қойылған электрондық құжат нысанында көрсетілген қызметті алушының жеке кабинетіне мемлекеттік қызмет көрсетуден бас тартуын жолдайды.</w:t>
      </w:r>
    </w:p>
    <w:p>
      <w:pPr>
        <w:spacing w:after="0"/>
        <w:ind w:left="0"/>
        <w:jc w:val="both"/>
      </w:pPr>
      <w:r>
        <w:rPr>
          <w:rFonts w:ascii="Times New Roman"/>
          <w:b w:val="false"/>
          <w:i w:val="false"/>
          <w:color w:val="000000"/>
          <w:sz w:val="28"/>
        </w:rPr>
        <w:t>
      Мемлекеттік қызмет 1 (бір) жұмыс күні ішінде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"66.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"Стационарлық науқастың медициналық картасынан үзінді көшірме беру" мемлекеттік көрсетілетін қызмет стандартында келтірілген.</w:t>
      </w:r>
    </w:p>
    <w:p>
      <w:pPr>
        <w:spacing w:after="0"/>
        <w:ind w:left="0"/>
        <w:jc w:val="both"/>
      </w:pPr>
      <w:r>
        <w:rPr>
          <w:rFonts w:ascii="Times New Roman"/>
          <w:b w:val="false"/>
          <w:i w:val="false"/>
          <w:color w:val="000000"/>
          <w:sz w:val="28"/>
        </w:rPr>
        <w:t>
      "Стационарлық науқастың медициналық картасынан үзінді көшірме беру" мемлекеттік көрсетілетін қызметті (бұдан әрі – мемлекеттік көрсетілетін қызмет) алу үшін көрсетілетін қызметті алушы стационарлық көмек көрсететін медициналық ұйымдарға (бұдан әрі – көрсетілетін қызметті беруші) немесе "электрондық үкімет" порталы (бұдан әрі - портал) арқылы жүгінеді.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"жеке кабинетке" көрсетілетін қызметті берушінің уәкілетті тұлғаның электрондық цифрлық қолтаңбасы (бұдан әрі – ЭЦҚ) қойылған мемлекеттік қызмет көрсету нәтижесін алу күні туралы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"жеке кабинетке" көрсетілетін қызметті берушінің уәкілетті тұлғаның ЭЦҚ-мен қол қойылған мемлекеттік қызмет көрсету нәтижесі туралы мемлекеттік қызмет көрсету нәтижесін алу күні туралы хабарлама жіберіледі.</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құжаттарды ұсынған кезде немесе оларды портал арқылы жіберген кезде стационарлық көмек көрсететін денсаулық сақтау ұйымдарының дәрігері мемлекеттік қызмет көрсету стандартының </w:t>
      </w:r>
      <w:r>
        <w:rPr>
          <w:rFonts w:ascii="Times New Roman"/>
          <w:b w:val="false"/>
          <w:i w:val="false"/>
          <w:color w:val="000000"/>
          <w:sz w:val="28"/>
        </w:rPr>
        <w:t>8-тармағына</w:t>
      </w:r>
      <w:r>
        <w:rPr>
          <w:rFonts w:ascii="Times New Roman"/>
          <w:b w:val="false"/>
          <w:i w:val="false"/>
          <w:color w:val="000000"/>
          <w:sz w:val="28"/>
        </w:rPr>
        <w:t xml:space="preserve"> сәйкес олардың толықтығын тексеруді жүзеге асырады.</w:t>
      </w:r>
    </w:p>
    <w:p>
      <w:pPr>
        <w:spacing w:after="0"/>
        <w:ind w:left="0"/>
        <w:jc w:val="both"/>
      </w:pPr>
      <w:r>
        <w:rPr>
          <w:rFonts w:ascii="Times New Roman"/>
          <w:b w:val="false"/>
          <w:i w:val="false"/>
          <w:color w:val="000000"/>
          <w:sz w:val="28"/>
        </w:rPr>
        <w:t>
      Жеке басты куәландыратын құжат туралы мәліметтерді көрсетілетін қызметті беруші порталда тіркелген пайдаланушының ұялы байланысының абоненттік нөмірі арқылы ұсынылған құжат иесінің келісімі болған жағдайда портал хабарламасына жауап ретінде бір реттік пароль беру арқылы немесе қысқа мәтіндік хабарлама жіберу арқылы іске асырылған интеграция арқылы цифрлық құжаттар сервисінен (сәйкестендіру үшін) алады.</w:t>
      </w:r>
    </w:p>
    <w:p>
      <w:pPr>
        <w:spacing w:after="0"/>
        <w:ind w:left="0"/>
        <w:jc w:val="both"/>
      </w:pPr>
      <w:r>
        <w:rPr>
          <w:rFonts w:ascii="Times New Roman"/>
          <w:b w:val="false"/>
          <w:i w:val="false"/>
          <w:color w:val="000000"/>
          <w:sz w:val="28"/>
        </w:rPr>
        <w:t>
      Мемлекеттік қызметті көрсету нәтижесі - қағаз түрінде стационарлық науқастың медициналық картасынан үзінді көшірме немесе мемлекеттік қызметті көрсетуден дәлелді бас тарту болып табылады.</w:t>
      </w:r>
    </w:p>
    <w:p>
      <w:pPr>
        <w:spacing w:after="0"/>
        <w:ind w:left="0"/>
        <w:jc w:val="both"/>
      </w:pPr>
      <w:r>
        <w:rPr>
          <w:rFonts w:ascii="Times New Roman"/>
          <w:b w:val="false"/>
          <w:i w:val="false"/>
          <w:color w:val="000000"/>
          <w:sz w:val="28"/>
        </w:rPr>
        <w:t>
      Құжаттардың толық топтамасы ұсынылған және осы Стандарттың талаптарына сәйкес келген жағдайда, стационарлық жағдайларда медициналық көмек көрсететін денсаулық сақтау ұйымдарының дәрігері стационарлық науқастың медициналық картасынан үзінді көшірмені ресімдейді, оған бөлімше меңгерушісі қол қояды және денсаулық сақтау ұйымының жауапты маманына береді.</w:t>
      </w:r>
    </w:p>
    <w:p>
      <w:pPr>
        <w:spacing w:after="0"/>
        <w:ind w:left="0"/>
        <w:jc w:val="both"/>
      </w:pPr>
      <w:r>
        <w:rPr>
          <w:rFonts w:ascii="Times New Roman"/>
          <w:b w:val="false"/>
          <w:i w:val="false"/>
          <w:color w:val="000000"/>
          <w:sz w:val="28"/>
        </w:rPr>
        <w:t>
      Денсаулық сақтау ұйымының жауапты маманы стационарлық науқастың медициналық картасынан үзіндіні тіркейді, көрсетілетін қызметті берушінің мөрін қояды және стационарлық науқастың медициналық картасынан үзіндіні көрсетілетін қызметті алушыға береді.</w:t>
      </w:r>
    </w:p>
    <w:p>
      <w:pPr>
        <w:spacing w:after="0"/>
        <w:ind w:left="0"/>
        <w:jc w:val="both"/>
      </w:pPr>
      <w:r>
        <w:rPr>
          <w:rFonts w:ascii="Times New Roman"/>
          <w:b w:val="false"/>
          <w:i w:val="false"/>
          <w:color w:val="000000"/>
          <w:sz w:val="28"/>
        </w:rPr>
        <w:t xml:space="preserve">
      Мемлекеттік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 көрсетуден бас тарту үшін негіздер болған жағдайда стационарлық жағдайларда медициналық көмек көрсететін денсаулық сақтау ұйымдарының дәрігері мемлекеттік қызмет көрсетуден бас тартуды қалыптастырады.</w:t>
      </w:r>
    </w:p>
    <w:p>
      <w:pPr>
        <w:spacing w:after="0"/>
        <w:ind w:left="0"/>
        <w:jc w:val="both"/>
      </w:pPr>
      <w:r>
        <w:rPr>
          <w:rFonts w:ascii="Times New Roman"/>
          <w:b w:val="false"/>
          <w:i w:val="false"/>
          <w:color w:val="000000"/>
          <w:sz w:val="28"/>
        </w:rPr>
        <w:t>
      Көрсетілетін қызметті беруші мемлекеттік қызмет көрсету стандартының 8-тармағында көзделген тізбеге сәйкес құжаттардың толық емес топтамасын ұсынылған кезде, қолданылу мерзімі өтіп кеткен құжаттар ұсынылған жағдайда, көрсетілетін қызметті алушының цифрлық құжаттар сервисінде дербес деректерге қол жеткізуге келісімнің болмауы кезінде мемлекеттік қызмет көрсетуден бас тартады.</w:t>
      </w:r>
    </w:p>
    <w:p>
      <w:pPr>
        <w:spacing w:after="0"/>
        <w:ind w:left="0"/>
        <w:jc w:val="both"/>
      </w:pPr>
      <w:r>
        <w:rPr>
          <w:rFonts w:ascii="Times New Roman"/>
          <w:b w:val="false"/>
          <w:i w:val="false"/>
          <w:color w:val="000000"/>
          <w:sz w:val="28"/>
        </w:rPr>
        <w:t>
      Көрсетілетін қызметті алушы стационарлық жағдайларда медициналық көмек көрсететін денсаулық сақтау ұйымдарына жүгінген кезде мемлекеттік қызметті одан әрі қараудан бас тарту көрсетілетін қызметті берушінің уәкілетті тұлғасының немесе оның міндетін атқарушы тұлғаның қолы қойылған, бас тарту негіздері көрсетіле отырып, жеке хатпен ресімделеді.</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беруші портал арқылы көрсетілетін қызметті берушінің уәкілетті тұлғаның ЭЦҚ қойылған электрондық құжат нысанында мемлекеттік қызмет көрсетуден бас тартуды көрсетілетін қызметті алушының порталдағы жеке кабинетіне жібереді.</w:t>
      </w:r>
    </w:p>
    <w:p>
      <w:pPr>
        <w:spacing w:after="0"/>
        <w:ind w:left="0"/>
        <w:jc w:val="both"/>
      </w:pPr>
      <w:r>
        <w:rPr>
          <w:rFonts w:ascii="Times New Roman"/>
          <w:b w:val="false"/>
          <w:i w:val="false"/>
          <w:color w:val="000000"/>
          <w:sz w:val="28"/>
        </w:rPr>
        <w:t>
      Мемлекеттік қызмет 1 (бір) жұмыс күні ішінде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"69. "Санаторийлік-курорттық емделуге қажеттілігі туралы қорытынды беру" мемлекеттік көрсетілетін қызметті (бұдан әрі – мемлекеттік көрсетілетін қызмет) алу үшін көрсетілетін қызметті алушы медициналық-санитариялық алғашқы көмек көрсететін медициналық ұйымдарға (бұдан әрі – көрсетілетін қызметті беруші) немесе "электрондық үкімет" порталы (бұдан әрі-портал) арқылы жүгінеді.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портал арқылы "жеке кабинетке" көрсетілетін қызметті берушінің уәкілетті тұлғаның ЭЦҚ-мен қол қойылған мемлекеттік қызмет көрсету нәтижесін алу күні туралы хабарлама жіберіледі.</w:t>
      </w:r>
    </w:p>
    <w:p>
      <w:pPr>
        <w:spacing w:after="0"/>
        <w:ind w:left="0"/>
        <w:jc w:val="both"/>
      </w:pPr>
      <w:r>
        <w:rPr>
          <w:rFonts w:ascii="Times New Roman"/>
          <w:b w:val="false"/>
          <w:i w:val="false"/>
          <w:color w:val="000000"/>
          <w:sz w:val="28"/>
        </w:rPr>
        <w:t>
      Көрсетілетін қызметті алушы жұмыс уақыты аяқталғаннан кейін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құжаттарды ұсынған кезде е оларды Портал арқылы жіберген кезде МСАК ұйымдарының дәрігері мемлекеттік қызмет көрсету стандартының </w:t>
      </w:r>
      <w:r>
        <w:rPr>
          <w:rFonts w:ascii="Times New Roman"/>
          <w:b w:val="false"/>
          <w:i w:val="false"/>
          <w:color w:val="000000"/>
          <w:sz w:val="28"/>
        </w:rPr>
        <w:t>8-тармағына</w:t>
      </w:r>
      <w:r>
        <w:rPr>
          <w:rFonts w:ascii="Times New Roman"/>
          <w:b w:val="false"/>
          <w:i w:val="false"/>
          <w:color w:val="000000"/>
          <w:sz w:val="28"/>
        </w:rPr>
        <w:t xml:space="preserve"> сәйкес олардың толықтығын тексеруді жүзеге асырады.</w:t>
      </w:r>
    </w:p>
    <w:p>
      <w:pPr>
        <w:spacing w:after="0"/>
        <w:ind w:left="0"/>
        <w:jc w:val="both"/>
      </w:pPr>
      <w:r>
        <w:rPr>
          <w:rFonts w:ascii="Times New Roman"/>
          <w:b w:val="false"/>
          <w:i w:val="false"/>
          <w:color w:val="000000"/>
          <w:sz w:val="28"/>
        </w:rPr>
        <w:t>
      Жеке басты куәландыратын құжат туралы мәліметтерді көрсетілетін қызметті беруші порталда тіркелген пайдаланушының ұялы байланысының абоненттік нөмірі арқылы ұсынылған құжат иесінің келісімі болған жағдайда портал хабарламасына жауап ретінде бір реттік пароль беру арқылы немесе қысқа мәтіндік хабарлама жіберу арқылы іске асырылған интеграция арқылы цифрлық құжаттар сервисінен (сәйкестендіру үшін) алады.</w:t>
      </w:r>
    </w:p>
    <w:p>
      <w:pPr>
        <w:spacing w:after="0"/>
        <w:ind w:left="0"/>
        <w:jc w:val="both"/>
      </w:pPr>
      <w:r>
        <w:rPr>
          <w:rFonts w:ascii="Times New Roman"/>
          <w:b w:val="false"/>
          <w:i w:val="false"/>
          <w:color w:val="000000"/>
          <w:sz w:val="28"/>
        </w:rPr>
        <w:t>
      Мемлекеттік қызметті көрсету нәтижесі: 069/е нысаны бойынша қағаз түрінде берілген санаторийлік-курорттық карта немесе мемлекеттік қызметті көрсетуден дәлелді бас тарту болып табылады.</w:t>
      </w:r>
    </w:p>
    <w:p>
      <w:pPr>
        <w:spacing w:after="0"/>
        <w:ind w:left="0"/>
        <w:jc w:val="both"/>
      </w:pPr>
      <w:r>
        <w:rPr>
          <w:rFonts w:ascii="Times New Roman"/>
          <w:b w:val="false"/>
          <w:i w:val="false"/>
          <w:color w:val="000000"/>
          <w:sz w:val="28"/>
        </w:rPr>
        <w:t>
      Құжаттардың толық топтамасы ұсынылған жағдайда МСАК ұйымының дәрігері санаторийлік-курорттық картаны ресімдейді, оған бөлімше меңгерушісі қол қояды және денсаулық сақтау ұйымының жауапты маманына береді.</w:t>
      </w:r>
    </w:p>
    <w:p>
      <w:pPr>
        <w:spacing w:after="0"/>
        <w:ind w:left="0"/>
        <w:jc w:val="both"/>
      </w:pPr>
      <w:r>
        <w:rPr>
          <w:rFonts w:ascii="Times New Roman"/>
          <w:b w:val="false"/>
          <w:i w:val="false"/>
          <w:color w:val="000000"/>
          <w:sz w:val="28"/>
        </w:rPr>
        <w:t>
      Денсаулық сақтау ұйымының жауапты маманы санаторийлік-курорттық картаны тіркейді, көрсетілетін қызметті берушінің мөрін қояды және көрсетілетін қызметті алушыға санаторийлік-курорттық картаны береді.</w:t>
      </w:r>
    </w:p>
    <w:p>
      <w:pPr>
        <w:spacing w:after="0"/>
        <w:ind w:left="0"/>
        <w:jc w:val="both"/>
      </w:pPr>
      <w:r>
        <w:rPr>
          <w:rFonts w:ascii="Times New Roman"/>
          <w:b w:val="false"/>
          <w:i w:val="false"/>
          <w:color w:val="000000"/>
          <w:sz w:val="28"/>
        </w:rPr>
        <w:t xml:space="preserve">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қызметті көрсетуден бас тарту үшін негіздер болған кезде МСАК ұйымдарының дәрігері мемлекеттік қызметті көрсетуден бас тартуды қалыптастырады. </w:t>
      </w:r>
    </w:p>
    <w:p>
      <w:pPr>
        <w:spacing w:after="0"/>
        <w:ind w:left="0"/>
        <w:jc w:val="both"/>
      </w:pPr>
      <w:r>
        <w:rPr>
          <w:rFonts w:ascii="Times New Roman"/>
          <w:b w:val="false"/>
          <w:i w:val="false"/>
          <w:color w:val="000000"/>
          <w:sz w:val="28"/>
        </w:rPr>
        <w:t>
      Көрсетілетін қызметті берушіге мемлекеттік қызмет көрсету стандартының 8-тармағында көзделген тізбеге сәйкес құжаттар топтамасы толық ұсынылмаған, қолданылу мерзімі өтіп кеткен құжаттар ұсынылған жағдайда, көрсетілетін қызметті алушының цифрлық құжаттар сервисінде дербес деректерге қол жеткізуге келісімі болмаса мемлекеттік қызмет көрсетуден бас тартады.</w:t>
      </w:r>
    </w:p>
    <w:p>
      <w:pPr>
        <w:spacing w:after="0"/>
        <w:ind w:left="0"/>
        <w:jc w:val="both"/>
      </w:pPr>
      <w:r>
        <w:rPr>
          <w:rFonts w:ascii="Times New Roman"/>
          <w:b w:val="false"/>
          <w:i w:val="false"/>
          <w:color w:val="000000"/>
          <w:sz w:val="28"/>
        </w:rPr>
        <w:t>
      Көрсетілетін қызметті алушы МСАК ұйымына жүгінген кезде мемлекеттік қызметті одан әрі қараудан бас тарту көрсетілетін қызметті беруші уәкілетті тұлғасының немесе оның міндетін атқарушы тұлғаның қолы қойылған, өтінішті одан әрі қараудан бас тарту негіздері көрсетіле отырып, жеке хатпен ресімделеді.</w:t>
      </w:r>
    </w:p>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беруші портал арқылы көрсетілетін қызметті берушінің уәкілетті тұлғаның ЭЦҚ қойылған электрондық құжат нысанында мемлекеттік қызмет көрсетуден бас тартуды көрсетілетін қызметті алушының порталдағы жеке кабинетіне жібереді.</w:t>
      </w:r>
    </w:p>
    <w:p>
      <w:pPr>
        <w:spacing w:after="0"/>
        <w:ind w:left="0"/>
        <w:jc w:val="both"/>
      </w:pPr>
      <w:r>
        <w:rPr>
          <w:rFonts w:ascii="Times New Roman"/>
          <w:b w:val="false"/>
          <w:i w:val="false"/>
          <w:color w:val="000000"/>
          <w:sz w:val="28"/>
        </w:rPr>
        <w:t>
      Мемлекеттік қызмет 1 (бір) жұмыс күні ішінде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10" w:id="0"/>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0"/>
    <w:bookmarkStart w:name="z11"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12" w:id="2"/>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2"/>
    <w:bookmarkStart w:name="z13" w:id="3"/>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тармақшаларымен көзделген іс-шаралардың орындалуы туралы мәліметті ұсынуды қамтамасыз етсін.</w:t>
      </w:r>
    </w:p>
    <w:bookmarkEnd w:id="3"/>
    <w:bookmarkStart w:name="z1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29 шілдедегі</w:t>
            </w:r>
            <w:r>
              <w:br/>
            </w:r>
            <w:r>
              <w:rPr>
                <w:rFonts w:ascii="Times New Roman"/>
                <w:b w:val="false"/>
                <w:i w:val="false"/>
                <w:color w:val="000000"/>
                <w:sz w:val="20"/>
              </w:rPr>
              <w:t>№ ҚР ДСМ-69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стандартына</w:t>
            </w:r>
            <w:r>
              <w:br/>
            </w:r>
            <w:r>
              <w:rPr>
                <w:rFonts w:ascii="Times New Roman"/>
                <w:b w:val="false"/>
                <w:i w:val="false"/>
                <w:color w:val="000000"/>
                <w:sz w:val="20"/>
              </w:rPr>
              <w:t>5-қосымша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емделуге жатқызу үшін жолдама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қабылдайтын және мемлекеттік қызметтерді көрсету нәтижесін беретін ұйымдардың атаулары және (немесе) "электрондық үкімет пен ұялы байланыс абоненттік құрылғысы" веб -порталына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 ішінде;</w:t>
            </w:r>
          </w:p>
          <w:p>
            <w:pPr>
              <w:spacing w:after="20"/>
              <w:ind w:left="20"/>
              <w:jc w:val="both"/>
            </w:pPr>
            <w:r>
              <w:rPr>
                <w:rFonts w:ascii="Times New Roman"/>
                <w:b w:val="false"/>
                <w:i w:val="false"/>
                <w:color w:val="000000"/>
                <w:sz w:val="20"/>
              </w:rPr>
              <w:t>
тапсыру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001-3/е нысаны бойынша берілген стационарға емдеуге жатқызуға жолдама немесе мемлекеттік қызметті көрсетуден бас тарту туралы дәлелді жауабы;</w:t>
            </w:r>
          </w:p>
          <w:p>
            <w:pPr>
              <w:spacing w:after="20"/>
              <w:ind w:left="20"/>
              <w:jc w:val="both"/>
            </w:pPr>
            <w:r>
              <w:rPr>
                <w:rFonts w:ascii="Times New Roman"/>
                <w:b w:val="false"/>
                <w:i w:val="false"/>
                <w:color w:val="000000"/>
                <w:sz w:val="20"/>
              </w:rPr>
              <w:t>
2) "электрондық үкімет" порталы арқылы жүгінген кезде мемлекеттік қызметті көрсету нәтижесі көрсетілетін қызметті алушының порталдағы жеке кабинетіне көрсетілетін қызметті берушінің ЭЦҚ-сы қойылған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еңбек заңнамасына сәйкес - дүйсенбіден сенбіге дейін (дүйсенбі - жұма сағат 8.00-ден 20.00-ге дейін үзіліссіз, сенбі сағат 9.00-ден 14.00-ге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еңбек заңнамасына сәйкес тәулік бойы (көрсетілетін қызметті алушы жұмыс уақыты аяқталғаннан кейін, демалыс және мереке күндері жүгінген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медициналық-санитариялық алғашқы көмек немесе медициналық ұйым мамандарының жолдамасы;</w:t>
            </w:r>
          </w:p>
          <w:p>
            <w:pPr>
              <w:spacing w:after="20"/>
              <w:ind w:left="20"/>
              <w:jc w:val="both"/>
            </w:pPr>
            <w:r>
              <w:rPr>
                <w:rFonts w:ascii="Times New Roman"/>
                <w:b w:val="false"/>
                <w:i w:val="false"/>
                <w:color w:val="000000"/>
                <w:sz w:val="20"/>
              </w:rPr>
              <w:t>
3) бағытталған диагноз бойынша клиникалық-диагностикалық зерттеулердің нәтижелері (диагноз қою және емдеудің клиникалық хаттамаларына сәйкес).</w:t>
            </w:r>
          </w:p>
          <w:p>
            <w:pPr>
              <w:spacing w:after="20"/>
              <w:ind w:left="20"/>
              <w:jc w:val="both"/>
            </w:pPr>
            <w:r>
              <w:rPr>
                <w:rFonts w:ascii="Times New Roman"/>
                <w:b w:val="false"/>
                <w:i w:val="false"/>
                <w:color w:val="000000"/>
                <w:sz w:val="20"/>
              </w:rPr>
              <w:t>
"электрондық үкімет" порталы арқылы:</w:t>
            </w:r>
          </w:p>
          <w:p>
            <w:pPr>
              <w:spacing w:after="20"/>
              <w:ind w:left="20"/>
              <w:jc w:val="both"/>
            </w:pPr>
            <w:r>
              <w:rPr>
                <w:rFonts w:ascii="Times New Roman"/>
                <w:b w:val="false"/>
                <w:i w:val="false"/>
                <w:color w:val="000000"/>
                <w:sz w:val="20"/>
              </w:rPr>
              <w:t>
1) медициналық-санитариялық алғашқы көмек маманының немесе медициналық ұйымның жолдамасының электрондық көшірмесі;</w:t>
            </w:r>
          </w:p>
          <w:p>
            <w:pPr>
              <w:spacing w:after="20"/>
              <w:ind w:left="20"/>
              <w:jc w:val="both"/>
            </w:pPr>
            <w:r>
              <w:rPr>
                <w:rFonts w:ascii="Times New Roman"/>
                <w:b w:val="false"/>
                <w:i w:val="false"/>
                <w:color w:val="000000"/>
                <w:sz w:val="20"/>
              </w:rPr>
              <w:t>
2) жіберілетін диагнозға сәйкес клиникалық-диагностикалық зерттеулер нәтижелерінің электрондық көшірмесі (диагностика мен емдеудің клиникалық хаттамаларына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актісінде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29 шілдедегі</w:t>
            </w:r>
            <w:r>
              <w:br/>
            </w:r>
            <w:r>
              <w:rPr>
                <w:rFonts w:ascii="Times New Roman"/>
                <w:b w:val="false"/>
                <w:i w:val="false"/>
                <w:color w:val="000000"/>
                <w:sz w:val="20"/>
              </w:rPr>
              <w:t>№ ҚР ДСМ-69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стандартына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 көмек көрсететін медициналық ұйымдар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қабылдайтын және мемлекеттік қызметтерді көрсету нәтижесін беретін ұйымдардың атаулары және (немесе) "электрондық үкімет пен ұялы байланыс абоненттік құрылғыс"" веб -порталына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жағдайда көмек көрсететін медициналық ұйымдар,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көрсетілетін қызметті берушіге тікелей жүгінген кезде жүгінген күні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(ішінары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тікелей жүгінген кезде – нысан бойынша қағаз түрінде стационарлық науқастың медициналық картасынан үзінді көшірме не мемлекеттік қызмет көрсетуден дәлелді бас тарту.</w:t>
            </w:r>
          </w:p>
          <w:p>
            <w:pPr>
              <w:spacing w:after="20"/>
              <w:ind w:left="20"/>
              <w:jc w:val="both"/>
            </w:pPr>
            <w:r>
              <w:rPr>
                <w:rFonts w:ascii="Times New Roman"/>
                <w:b w:val="false"/>
                <w:i w:val="false"/>
                <w:color w:val="000000"/>
                <w:sz w:val="20"/>
              </w:rPr>
              <w:t>
2) порталға электрондық форматта жүгінген кезде – көрсетілетін қызметті берушінің ЭЦҚ-сы қойылған электрондық құжат нысанындағы стационарлық науқастың медициналық картасынан үзінді көшірме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еңбек заңнамасына сәйкес демалыс және мереке күндерінен басқа, дүйсенбіден бастап жұманы қоса алғанда, үзіліссіз сағат 8.00- ден 17.00-ге дейін .</w:t>
            </w:r>
          </w:p>
          <w:p>
            <w:pPr>
              <w:spacing w:after="20"/>
              <w:ind w:left="20"/>
              <w:jc w:val="both"/>
            </w:pPr>
            <w:r>
              <w:rPr>
                <w:rFonts w:ascii="Times New Roman"/>
                <w:b w:val="false"/>
                <w:i w:val="false"/>
                <w:color w:val="000000"/>
                <w:sz w:val="20"/>
              </w:rPr>
              <w:t>
Көрсетілетін қызметті алушыларды қабылдау кезек тәртібімен жүзеге асырылады. Алдын ала жазылу және жедел қызмет көрсету қарастырылмаған.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еңбек заңнамасына сәйкес тәулік бойы (көрсетілетін қызметті алушы жұмыс уақыты аяқталғаннан кейін, демалыс және мереке күндері жүгінген кезде).</w:t>
            </w:r>
          </w:p>
          <w:p>
            <w:pPr>
              <w:spacing w:after="20"/>
              <w:ind w:left="20"/>
              <w:jc w:val="both"/>
            </w:pPr>
            <w:r>
              <w:rPr>
                <w:rFonts w:ascii="Times New Roman"/>
                <w:b w:val="false"/>
                <w:i w:val="false"/>
                <w:color w:val="000000"/>
                <w:sz w:val="20"/>
              </w:rPr>
              <w:t>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18.00-ге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жеке куәлік және/немесе оның заңды өкілінің куәлігі не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"электрондық үкімет" порталы арқылы:</w:t>
            </w:r>
          </w:p>
          <w:p>
            <w:pPr>
              <w:spacing w:after="20"/>
              <w:ind w:left="20"/>
              <w:jc w:val="both"/>
            </w:pPr>
            <w:r>
              <w:rPr>
                <w:rFonts w:ascii="Times New Roman"/>
                <w:b w:val="false"/>
                <w:i w:val="false"/>
                <w:color w:val="000000"/>
                <w:sz w:val="20"/>
              </w:rPr>
              <w:t>
мемлекеттік қызметті алуға сұраныс;</w:t>
            </w:r>
          </w:p>
          <w:p>
            <w:pPr>
              <w:spacing w:after="20"/>
              <w:ind w:left="20"/>
              <w:jc w:val="both"/>
            </w:pPr>
            <w:r>
              <w:rPr>
                <w:rFonts w:ascii="Times New Roman"/>
                <w:b w:val="false"/>
                <w:i w:val="false"/>
                <w:color w:val="000000"/>
                <w:sz w:val="20"/>
              </w:rPr>
              <w:t>
жеке басты куәландыратын құжат туралы мәліметтерді көрсетілетін қызметті беруші электрондық үкімет шлюзі арқылы тиісті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Стандартта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29 шілдедегі</w:t>
            </w:r>
            <w:r>
              <w:br/>
            </w:r>
            <w:r>
              <w:rPr>
                <w:rFonts w:ascii="Times New Roman"/>
                <w:b w:val="false"/>
                <w:i w:val="false"/>
                <w:color w:val="000000"/>
                <w:sz w:val="20"/>
              </w:rPr>
              <w:t>№ ҚР ДСМ-69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Стационарлық жағдайларда</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стандартына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 қажеттілігі туралы қорытынды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көрсетушілер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қабылдайтын және мемлекеттік қызметтерді көрсету нәтижесін беретін ұйымдардың атаулары және (немесе) "электрондық үкімет пен ұялы байланыс абоненттік құрылғысы" веб -порталына нұсқау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көрсетушілер,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құжаттарды берген сәттен бастап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берушіге тікелей жүгінген кезде –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069/е нысаны бойынша берілген санаторийлік-курорттық карта немесе осы Стандарттың 9-тармағында көрсетілген негіздер;</w:t>
            </w:r>
          </w:p>
          <w:p>
            <w:pPr>
              <w:spacing w:after="20"/>
              <w:ind w:left="20"/>
              <w:jc w:val="both"/>
            </w:pPr>
            <w:r>
              <w:rPr>
                <w:rFonts w:ascii="Times New Roman"/>
                <w:b w:val="false"/>
                <w:i w:val="false"/>
                <w:color w:val="000000"/>
                <w:sz w:val="20"/>
              </w:rPr>
              <w:t>
2) порталға электрондық форматта жүгінген кезде - көрсетілетін қызметті берушінің ЭЦҚ қойылған электрондық құжат нысанында 001-3/е нысаны бойынша берілген стационарға емдеуге жатқызуға жолдама немесе осы Стандарттың 9-тармағында көрсетілген негіздер бойынша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еңбек заңнамасына сәйкес тәулік бойы (көрсетілетін қызметті алушы жұмыс уақыты аяқталғаннан кейін, демалыс және мереке күндері жүгінген кезде).</w:t>
            </w:r>
          </w:p>
          <w:p>
            <w:pPr>
              <w:spacing w:after="20"/>
              <w:ind w:left="20"/>
              <w:jc w:val="both"/>
            </w:pPr>
            <w:r>
              <w:rPr>
                <w:rFonts w:ascii="Times New Roman"/>
                <w:b w:val="false"/>
                <w:i w:val="false"/>
                <w:color w:val="000000"/>
                <w:sz w:val="20"/>
              </w:rPr>
              <w:t>
Бұл ретте мемлекеттік көрсетілетін қызметті алуға сұрау салу көрсетілетін қызметті берушінің жұмысы аяқталғанға дейін 2 сағат бұрын қабылданады (жұмыс күндері 18.00-ге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1) еркін нысандағы өтініш;</w:t>
            </w:r>
          </w:p>
          <w:p>
            <w:pPr>
              <w:spacing w:after="20"/>
              <w:ind w:left="20"/>
              <w:jc w:val="both"/>
            </w:pPr>
            <w:r>
              <w:rPr>
                <w:rFonts w:ascii="Times New Roman"/>
                <w:b w:val="false"/>
                <w:i w:val="false"/>
                <w:color w:val="000000"/>
                <w:sz w:val="20"/>
              </w:rPr>
              <w:t>
2) жеке куәлік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жіберілетін диагнозға сәйкес клиникалық-диагностикалық зерттеулердің нәтижелері (диагностика мен емдеудің клиникалық хаттамаларына сәйкес).</w:t>
            </w:r>
          </w:p>
          <w:p>
            <w:pPr>
              <w:spacing w:after="20"/>
              <w:ind w:left="20"/>
              <w:jc w:val="both"/>
            </w:pPr>
            <w:r>
              <w:rPr>
                <w:rFonts w:ascii="Times New Roman"/>
                <w:b w:val="false"/>
                <w:i w:val="false"/>
                <w:color w:val="000000"/>
                <w:sz w:val="20"/>
              </w:rPr>
              <w:t>
"электрондық үкіметә порталы арқылы:</w:t>
            </w:r>
          </w:p>
          <w:p>
            <w:pPr>
              <w:spacing w:after="20"/>
              <w:ind w:left="20"/>
              <w:jc w:val="both"/>
            </w:pPr>
            <w:r>
              <w:rPr>
                <w:rFonts w:ascii="Times New Roman"/>
                <w:b w:val="false"/>
                <w:i w:val="false"/>
                <w:color w:val="000000"/>
                <w:sz w:val="20"/>
              </w:rPr>
              <w:t>
1) сұрау салу.</w:t>
            </w:r>
          </w:p>
          <w:p>
            <w:pPr>
              <w:spacing w:after="20"/>
              <w:ind w:left="20"/>
              <w:jc w:val="both"/>
            </w:pPr>
            <w:r>
              <w:rPr>
                <w:rFonts w:ascii="Times New Roman"/>
                <w:b w:val="false"/>
                <w:i w:val="false"/>
                <w:color w:val="000000"/>
                <w:sz w:val="20"/>
              </w:rPr>
              <w:t>
2) жіберілетін диагнозға сәйкес клиникалық-диагностикалық зерттеулер нәтижелерінің электрондық көшірмесі (диагностика мен емдеудің клиникалық хаттамаларына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анықтауы</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талаптар мемлекеттік қызметті көрсету ерекшеліктері ескерілген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порталда тіркелген ұялы байланыстың абоненттік нөмірі арқылы мемлекеттік көрсетілетін қызметті портал хабарламасына жауап ретінде бір реттік пароль беру немесе қысқа мәтіндік хабарлама жіберу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Дене мүмкіндіктері шектеулі адамдар үшін пандус, шақыру түймесі, зағиптар мен нашар көретіндерге арналған тактильді жол, күту залы, құжаттар үлгілері бар тағандар болуы тиіс.</w:t>
            </w:r>
          </w:p>
          <w:p>
            <w:pPr>
              <w:spacing w:after="20"/>
              <w:ind w:left="20"/>
              <w:jc w:val="both"/>
            </w:pPr>
            <w:r>
              <w:rPr>
                <w:rFonts w:ascii="Times New Roman"/>
                <w:b w:val="false"/>
                <w:i w:val="false"/>
                <w:color w:val="000000"/>
                <w:sz w:val="20"/>
              </w:rPr>
              <w:t>
Көрсетілетін қызметті алушының көрсетілетін қызметті берушінің анықтамалық қызметтерінде, сондай-ақ "1414", 8-800-080-7777 Бірыңғай байланыс орталығында мемлекеттік қызмет көрсетудің тәртібі мен мәртебесі туралы ақпарат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