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2830" w14:textId="a052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айыруға сотталғандардың бастауыш, негізгі орта, жалпы орта, техникалық және кәсіптік білім алуын ұйымдастыру қағидаларын бекіту туралы" Қазақстан Республикасы Ішкі істер министрінің 2014 жылғы 18 тамыздағы № 516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2022 жылғы 26 шiлдедегi № 623 бұйрығы. Қазақстан Республикасының Әділет министрлігінде 2022 жылғы 29 шiлдеде № 28946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айыруға сотталғандардың бастауыш, негізгі орта, жалпы орта, техникалық және кәсіптік білім алуын ұйымдастыру қағидаларын бекіту туралы" Қазақстан Республикасы Ішкі істер министрінің 2014 жылғы 18 тамыздағы № 516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9753 болып тіркелген) мынадай өзгеріс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 бостандығынан айыруға сотталғандардың бастауыш, негізгі орта, жалпы орта, техникалық және кәсіптік білім алуын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"Мектептер "Қазақстан Республикасы Білім және ғылым министрінің 2018 жылғы 30 қазандағы № 595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17657 болып тіркелген) Тиісті үлгідегі және түрдегі білім беру ұйымдары қызметінің үлгілік қағидаларына сәйкес облыстар және Нұр-Сұлтан, Алматы, Шымкент қалалары ҚАЖ органдарының ұсынымы бойынша, облыстар, Нұр-Сұлтан, Алматы, Шымкент қалаларының білім беру басқармаларымен келісу бойынша жергілікті атқарушы органдардың шешімімен құрылады.".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Министрдің міндетін 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Оқу-ағарту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