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345f" w14:textId="a373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2022-2023 оқу жылына Қазақстан Республикасы жоғары және (немесе) жоғары оқу орнынан кейінгі білім беру ұйымдарының дайындық бөлімдерінің тыңдаушыларын оқытуға мемлекеттік білім беру тапсырысын орналастыру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Ғылым және жоғары білім министрінің 2022 жылғы 26 шiлдедегi № 12 бұйрығы. Қазақстан Республикасының Әділет министрлігінде 2022 жылғы 28 шiлдеде № 28926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қаржыландырылатын білім беру ұйымдарында (Қазақстан Республикасының Қарулы Күштері,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2021 – 2022, 2022 – 2023, 2023 – 2024 оқу жылдарына арналған мемлекеттік білім беру тапсырысын бекіту туралы" Қазақстан Республикасы Үкіметінің 2021 жылғы 20 сәуірдегі № 2 қаулысының 2-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> сәйкес,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2022-2023 оқу жылына Қазақстан Республикасы жоғары және (немесе) жоғары оқу орнынан кейінгі білім беру ұйымдарының дайындық бөлімдерінің тыңдаушыларын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орналастырылсын.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Ғылым және жоғары білім министрлігінің Жоғары және жоғары оқу орнынан кейінгі білім департаменті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Ғылым және жоғары білім министрлігінің интернет-ресурсында орналастыруды;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тіркеуден өткеннен кейін он жұмыс күні ішінде Қазақстан Республикасы Ғылым және жоғары білім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Ғылым және жоғары білім вице-министріне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 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Ғылым және жоғары білім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Нұрбек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 және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2022-2023 оқу жылына Қазақстан Республикасы жоғары және (немесе) жоғары оқу орнынан кейінгі білім беру ұйымдарының дайындық бөлімдерінің тыңдаушыларын оқытуға мемлекеттік білім беру тапсырысы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Мемлекеттік білім беру тапсырысының көлемі (орын)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Қазақстан Республикасының азаматтары болып табылмайтын ұлты қазақ тұлғалар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университеті"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Оңтүстік Қазақстан университеті"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университеті"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университеті"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"А.Байтұрсынов атындағы Қостанай өңірлік университеті"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Тілдік дайындығын күшейту үшін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университеті"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университеті"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Оңтүстік Қазақстан университеті"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Шетел азаматтары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Түрік Республикасының және өзге түркітілдес республикалардың азаматтары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