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1349" w14:textId="3c9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20 шiлдедегi № 333 бұйрығы. Қазақстан Республикасының Әділет министрлігінде 2022 жылғы 28 шiлдеде № 28915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Оқу-ағарту министрлігінің интернет-ресурсында орналастыруды;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Оқу-ағарту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Д. Жаналинов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"____"_____________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Б. Омарбеков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"____"_____________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Бұйрығына 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 Жалпы білім беретін пәндер бойынша халықаралық олимпиадалар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олимпиада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халықаралық олимпиада (International Physic Olympiad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халықаралық олимпиада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халықаралық олимпиада (International Biology Olympiad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халықаралық олимпиада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халықаралық олимпиада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Лингвистикадан халықаралық олимпиада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