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74b" w14:textId="012f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2022 жылғы 18 шiлдедегi № 730 бұйрығы. Қазақстан Республикасының Әділет министрлігінде 2022 жылғы 20 шiлдеде № 28856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Қызылорда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721 251 000 (жеті жүз жиырма бір миллион екі жүз елу бір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