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bb56" w14:textId="e02b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зерттеулердің, консалтингтік көрсетілетін қызметтердің және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14 шiлдедегi № 188 бұйрығы. Қазақстан Республикасының Әділет министрлігінде 2022 жылғы 15 шiлдеде № 28823 болып тіркелді. Күші жойылды - Қазақстан Республикасы Туризм және спорт министрінің 2025 жылғы 1 шiлдедегi № 115 бұйрығымен</w:t>
      </w:r>
    </w:p>
    <w:p>
      <w:pPr>
        <w:spacing w:after="0"/>
        <w:ind w:left="0"/>
        <w:jc w:val="both"/>
      </w:pPr>
      <w:r>
        <w:rPr>
          <w:rFonts w:ascii="Times New Roman"/>
          <w:b w:val="false"/>
          <w:i w:val="false"/>
          <w:color w:val="ff0000"/>
          <w:sz w:val="28"/>
        </w:rPr>
        <w:t xml:space="preserve">
      Ескерту. Күші жойылды – ҚР Туризм және спорт министрінің 01.07.2025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Туризм және спорт министрінің 20.06.2024 </w:t>
      </w:r>
      <w:r>
        <w:rPr>
          <w:rFonts w:ascii="Times New Roman"/>
          <w:b w:val="false"/>
          <w:i w:val="false"/>
          <w:color w:val="000000"/>
          <w:sz w:val="28"/>
        </w:rPr>
        <w:t>№ 122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Туризм және спорт министрлігінің зерттеулердің, консалтингтік көрсетілетін қызметтердің және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Мәдениет және спорт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14 шілдедегі</w:t>
            </w:r>
            <w:r>
              <w:br/>
            </w:r>
            <w:r>
              <w:rPr>
                <w:rFonts w:ascii="Times New Roman"/>
                <w:b w:val="false"/>
                <w:i w:val="false"/>
                <w:color w:val="000000"/>
                <w:sz w:val="20"/>
              </w:rPr>
              <w:t>№ 188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Туризм және спорт министрлігінің зерттеулердің, консалтингтік көрсетілетін қызметтердің және мемлекеттік тапсырманың құнын айқындау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Туризм және спорт министрінің 20.06.2024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Туризм және спорт министрлігінің зерттеулердің, консалтингтік көрсетілетін қызметтердің және мемлекеттік тапсырманың құнын айқындау қағидалары (бұдан әрі – Қағидалар) Қазақстан Республикасы Бюджет кодексінің 34-бабы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бюджеттік өтінімді қалыптастыру кезінде бюджет қаражаты есебінен зерттеулердің, консалтингтік көрсетілетін қызметтер мен мемлекеттік тапсырманың құнын айқындау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зерттеулер – ғылыми қызмет нәтижелеріне қол жеткізу мақсатында заңды және жеке тұлғалар жүзеге асыратын әлеуметтанушылық, талдамалық, қолданбалы, іргелі, стратегиялық ғылыми зерттеулер;</w:t>
      </w:r>
    </w:p>
    <w:bookmarkEnd w:id="12"/>
    <w:bookmarkStart w:name="z15" w:id="13"/>
    <w:p>
      <w:pPr>
        <w:spacing w:after="0"/>
        <w:ind w:left="0"/>
        <w:jc w:val="both"/>
      </w:pPr>
      <w:r>
        <w:rPr>
          <w:rFonts w:ascii="Times New Roman"/>
          <w:b w:val="false"/>
          <w:i w:val="false"/>
          <w:color w:val="000000"/>
          <w:sz w:val="28"/>
        </w:rPr>
        <w:t>
      2) консалтингтік көрсетілетін қызметтер – мемлекеттік орган қызметінің процесінде туындайтын проблемаларды, мүмкіндіктерді айқындау және бағалау не ахуалды егжей-тегжейлі талдау, жұмыстың қаржылық және басқарушылық тиімділігін арттыру үшін кейінгі іс-қимылдарды түзету бойынша тиімді ұсынымдар әзірлеу жөніндегі көрсетілетін қызметтер;</w:t>
      </w:r>
    </w:p>
    <w:bookmarkEnd w:id="13"/>
    <w:bookmarkStart w:name="z16" w:id="14"/>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мәтінге өзгеріс енгізілді, қазақ тіліндегі мәтін өзгермейді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айқындау тәртібі</w:t>
      </w:r>
    </w:p>
    <w:bookmarkEnd w:id="15"/>
    <w:bookmarkStart w:name="z18" w:id="16"/>
    <w:p>
      <w:pPr>
        <w:spacing w:after="0"/>
        <w:ind w:left="0"/>
        <w:jc w:val="both"/>
      </w:pPr>
      <w:r>
        <w:rPr>
          <w:rFonts w:ascii="Times New Roman"/>
          <w:b w:val="false"/>
          <w:i w:val="false"/>
          <w:color w:val="000000"/>
          <w:sz w:val="28"/>
        </w:rPr>
        <w:t>
      3. Зерттеулердің, консалтингтік көрсетілетін қызметтер мен мемлекеттік тапсырманың құны тікелей және жанама шығыстардың сомасы негізге ала отырып, мынадай формуламен айқындалады:</w:t>
      </w:r>
    </w:p>
    <w:bookmarkEnd w:id="16"/>
    <w:p>
      <w:pPr>
        <w:spacing w:after="0"/>
        <w:ind w:left="0"/>
        <w:jc w:val="both"/>
      </w:pPr>
      <w:r>
        <w:rPr>
          <w:rFonts w:ascii="Times New Roman"/>
          <w:b w:val="false"/>
          <w:i w:val="false"/>
          <w:color w:val="000000"/>
          <w:sz w:val="28"/>
        </w:rPr>
        <w:t>
      Қ = ТШ+ЖШ, мұндағы:</w:t>
      </w:r>
    </w:p>
    <w:p>
      <w:pPr>
        <w:spacing w:after="0"/>
        <w:ind w:left="0"/>
        <w:jc w:val="both"/>
      </w:pPr>
      <w:r>
        <w:rPr>
          <w:rFonts w:ascii="Times New Roman"/>
          <w:b w:val="false"/>
          <w:i w:val="false"/>
          <w:color w:val="000000"/>
          <w:sz w:val="28"/>
        </w:rPr>
        <w:t>
      Қ – зерттеулер, консалтингтік қызметтер көрсету және мемлекеттік тапсырманың құны;</w:t>
      </w:r>
    </w:p>
    <w:p>
      <w:pPr>
        <w:spacing w:after="0"/>
        <w:ind w:left="0"/>
        <w:jc w:val="both"/>
      </w:pPr>
      <w:r>
        <w:rPr>
          <w:rFonts w:ascii="Times New Roman"/>
          <w:b w:val="false"/>
          <w:i w:val="false"/>
          <w:color w:val="000000"/>
          <w:sz w:val="28"/>
        </w:rPr>
        <w:t>
      ТШ – тікелей шығыстар;</w:t>
      </w:r>
    </w:p>
    <w:p>
      <w:pPr>
        <w:spacing w:after="0"/>
        <w:ind w:left="0"/>
        <w:jc w:val="both"/>
      </w:pPr>
      <w:r>
        <w:rPr>
          <w:rFonts w:ascii="Times New Roman"/>
          <w:b w:val="false"/>
          <w:i w:val="false"/>
          <w:color w:val="000000"/>
          <w:sz w:val="28"/>
        </w:rPr>
        <w:t>
      ЖШ – жанама шығыстар (әкімшілік шығындар).</w:t>
      </w:r>
    </w:p>
    <w:bookmarkStart w:name="z19" w:id="17"/>
    <w:p>
      <w:pPr>
        <w:spacing w:after="0"/>
        <w:ind w:left="0"/>
        <w:jc w:val="both"/>
      </w:pPr>
      <w:r>
        <w:rPr>
          <w:rFonts w:ascii="Times New Roman"/>
          <w:b w:val="false"/>
          <w:i w:val="false"/>
          <w:color w:val="000000"/>
          <w:sz w:val="28"/>
        </w:rPr>
        <w:t>
      4. Зерттеу, консалтингтік көрсетілетін қызметтер мен мемлекеттік тапсырманың құнына мынадай шығындар:</w:t>
      </w:r>
    </w:p>
    <w:bookmarkEnd w:id="17"/>
    <w:bookmarkStart w:name="z20" w:id="18"/>
    <w:p>
      <w:pPr>
        <w:spacing w:after="0"/>
        <w:ind w:left="0"/>
        <w:jc w:val="both"/>
      </w:pPr>
      <w:r>
        <w:rPr>
          <w:rFonts w:ascii="Times New Roman"/>
          <w:b w:val="false"/>
          <w:i w:val="false"/>
          <w:color w:val="000000"/>
          <w:sz w:val="28"/>
        </w:rPr>
        <w:t>
      1) ықтимал шығындарға резервтер қалыптастыру;</w:t>
      </w:r>
    </w:p>
    <w:bookmarkEnd w:id="18"/>
    <w:bookmarkStart w:name="z21" w:id="19"/>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19"/>
    <w:bookmarkStart w:name="z22" w:id="20"/>
    <w:p>
      <w:pPr>
        <w:spacing w:after="0"/>
        <w:ind w:left="0"/>
        <w:jc w:val="both"/>
      </w:pPr>
      <w:r>
        <w:rPr>
          <w:rFonts w:ascii="Times New Roman"/>
          <w:b w:val="false"/>
          <w:i w:val="false"/>
          <w:color w:val="000000"/>
          <w:sz w:val="28"/>
        </w:rPr>
        <w:t>
      3) демеушілік көмек;</w:t>
      </w:r>
    </w:p>
    <w:bookmarkEnd w:id="20"/>
    <w:bookmarkStart w:name="z23" w:id="21"/>
    <w:p>
      <w:pPr>
        <w:spacing w:after="0"/>
        <w:ind w:left="0"/>
        <w:jc w:val="both"/>
      </w:pPr>
      <w:r>
        <w:rPr>
          <w:rFonts w:ascii="Times New Roman"/>
          <w:b w:val="false"/>
          <w:i w:val="false"/>
          <w:color w:val="000000"/>
          <w:sz w:val="28"/>
        </w:rPr>
        <w:t>
      4) өз кірісінен шығыстары;</w:t>
      </w:r>
    </w:p>
    <w:bookmarkEnd w:id="21"/>
    <w:bookmarkStart w:name="z24" w:id="22"/>
    <w:p>
      <w:pPr>
        <w:spacing w:after="0"/>
        <w:ind w:left="0"/>
        <w:jc w:val="both"/>
      </w:pPr>
      <w:r>
        <w:rPr>
          <w:rFonts w:ascii="Times New Roman"/>
          <w:b w:val="false"/>
          <w:i w:val="false"/>
          <w:color w:val="000000"/>
          <w:sz w:val="28"/>
        </w:rPr>
        <w:t>
      5) жарғылық капиталды ұлғайту;</w:t>
      </w:r>
    </w:p>
    <w:bookmarkEnd w:id="22"/>
    <w:bookmarkStart w:name="z25" w:id="23"/>
    <w:p>
      <w:pPr>
        <w:spacing w:after="0"/>
        <w:ind w:left="0"/>
        <w:jc w:val="both"/>
      </w:pPr>
      <w:r>
        <w:rPr>
          <w:rFonts w:ascii="Times New Roman"/>
          <w:b w:val="false"/>
          <w:i w:val="false"/>
          <w:color w:val="000000"/>
          <w:sz w:val="28"/>
        </w:rPr>
        <w:t>
      6) негізгі құралдарды сатып алу бойынша шығыстар және амортизация шығыстары.</w:t>
      </w:r>
    </w:p>
    <w:bookmarkEnd w:id="23"/>
    <w:bookmarkStart w:name="z26" w:id="24"/>
    <w:p>
      <w:pPr>
        <w:spacing w:after="0"/>
        <w:ind w:left="0"/>
        <w:jc w:val="left"/>
      </w:pPr>
      <w:r>
        <w:rPr>
          <w:rFonts w:ascii="Times New Roman"/>
          <w:b/>
          <w:i w:val="false"/>
          <w:color w:val="000000"/>
        </w:rPr>
        <w:t xml:space="preserve"> 3-тарау. Зерттеулердің және консалтингтік көрсетілетін қызметтердің құнын айқындауға арналған шығындардың түрлері</w:t>
      </w:r>
    </w:p>
    <w:bookmarkEnd w:id="24"/>
    <w:bookmarkStart w:name="z27" w:id="25"/>
    <w:p>
      <w:pPr>
        <w:spacing w:after="0"/>
        <w:ind w:left="0"/>
        <w:jc w:val="both"/>
      </w:pPr>
      <w:r>
        <w:rPr>
          <w:rFonts w:ascii="Times New Roman"/>
          <w:b w:val="false"/>
          <w:i w:val="false"/>
          <w:color w:val="000000"/>
          <w:sz w:val="28"/>
        </w:rPr>
        <w:t>
      5. Тікелей шығыстар зерттеулер мен консалтингтік көрсетілетін қызметтер жүргізумен байланысты мынадай шығыстарды:</w:t>
      </w:r>
    </w:p>
    <w:bookmarkEnd w:id="25"/>
    <w:bookmarkStart w:name="z28" w:id="26"/>
    <w:p>
      <w:pPr>
        <w:spacing w:after="0"/>
        <w:ind w:left="0"/>
        <w:jc w:val="both"/>
      </w:pPr>
      <w:r>
        <w:rPr>
          <w:rFonts w:ascii="Times New Roman"/>
          <w:b w:val="false"/>
          <w:i w:val="false"/>
          <w:color w:val="000000"/>
          <w:sz w:val="28"/>
        </w:rPr>
        <w:t>
      1) салықтарды және басқа да міндетті аударымдарды ескере отырып, өндірістік персоналдың еңбегіне ақы төлеу бойынша шығыстары;</w:t>
      </w:r>
    </w:p>
    <w:bookmarkEnd w:id="26"/>
    <w:bookmarkStart w:name="z29" w:id="27"/>
    <w:p>
      <w:pPr>
        <w:spacing w:after="0"/>
        <w:ind w:left="0"/>
        <w:jc w:val="both"/>
      </w:pPr>
      <w:r>
        <w:rPr>
          <w:rFonts w:ascii="Times New Roman"/>
          <w:b w:val="false"/>
          <w:i w:val="false"/>
          <w:color w:val="000000"/>
          <w:sz w:val="28"/>
        </w:rPr>
        <w:t>
      2) тікелей шығыстар бойынша салықтар және бюджетке төленетін басқа да міндетті төлемдері;</w:t>
      </w:r>
    </w:p>
    <w:bookmarkEnd w:id="27"/>
    <w:bookmarkStart w:name="z30" w:id="28"/>
    <w:p>
      <w:pPr>
        <w:spacing w:after="0"/>
        <w:ind w:left="0"/>
        <w:jc w:val="both"/>
      </w:pPr>
      <w:r>
        <w:rPr>
          <w:rFonts w:ascii="Times New Roman"/>
          <w:b w:val="false"/>
          <w:i w:val="false"/>
          <w:color w:val="000000"/>
          <w:sz w:val="28"/>
        </w:rPr>
        <w:t>
      3) өндірістік персоналдың іссапар шығыстарын;</w:t>
      </w:r>
    </w:p>
    <w:bookmarkEnd w:id="28"/>
    <w:bookmarkStart w:name="z31" w:id="29"/>
    <w:p>
      <w:pPr>
        <w:spacing w:after="0"/>
        <w:ind w:left="0"/>
        <w:jc w:val="both"/>
      </w:pPr>
      <w:r>
        <w:rPr>
          <w:rFonts w:ascii="Times New Roman"/>
          <w:b w:val="false"/>
          <w:i w:val="false"/>
          <w:color w:val="000000"/>
          <w:sz w:val="28"/>
        </w:rPr>
        <w:t>
      4) сыртқы сарапшыларды тартуды;</w:t>
      </w:r>
    </w:p>
    <w:bookmarkEnd w:id="29"/>
    <w:bookmarkStart w:name="z32" w:id="30"/>
    <w:p>
      <w:pPr>
        <w:spacing w:after="0"/>
        <w:ind w:left="0"/>
        <w:jc w:val="both"/>
      </w:pPr>
      <w:r>
        <w:rPr>
          <w:rFonts w:ascii="Times New Roman"/>
          <w:b w:val="false"/>
          <w:i w:val="false"/>
          <w:color w:val="000000"/>
          <w:sz w:val="28"/>
        </w:rPr>
        <w:t>
      5) супервайзерлердің немесе жеке тұлғалардың қызметтері (жаппай сауалнамалар, терең сұхбат, кабинеттік зерттеулер жүргізу, фокус-топтар үшін);</w:t>
      </w:r>
    </w:p>
    <w:bookmarkEnd w:id="30"/>
    <w:bookmarkStart w:name="z33" w:id="31"/>
    <w:p>
      <w:pPr>
        <w:spacing w:after="0"/>
        <w:ind w:left="0"/>
        <w:jc w:val="both"/>
      </w:pPr>
      <w:r>
        <w:rPr>
          <w:rFonts w:ascii="Times New Roman"/>
          <w:b w:val="false"/>
          <w:i w:val="false"/>
          <w:color w:val="000000"/>
          <w:sz w:val="28"/>
        </w:rPr>
        <w:t>
      6) өңдеу қызметтері (деректерді енгізу, сауалнамаларды кодтау, статистикалық өңдеудің арнайы бағдарламасында деректерді өңдеу);</w:t>
      </w:r>
    </w:p>
    <w:bookmarkEnd w:id="31"/>
    <w:bookmarkStart w:name="z34" w:id="32"/>
    <w:p>
      <w:pPr>
        <w:spacing w:after="0"/>
        <w:ind w:left="0"/>
        <w:jc w:val="both"/>
      </w:pPr>
      <w:r>
        <w:rPr>
          <w:rFonts w:ascii="Times New Roman"/>
          <w:b w:val="false"/>
          <w:i w:val="false"/>
          <w:color w:val="000000"/>
          <w:sz w:val="28"/>
        </w:rPr>
        <w:t>
      7) тауарлық-материалдық қорларды сатып алуды;</w:t>
      </w:r>
    </w:p>
    <w:bookmarkEnd w:id="32"/>
    <w:bookmarkStart w:name="z35" w:id="33"/>
    <w:p>
      <w:pPr>
        <w:spacing w:after="0"/>
        <w:ind w:left="0"/>
        <w:jc w:val="both"/>
      </w:pPr>
      <w:r>
        <w:rPr>
          <w:rFonts w:ascii="Times New Roman"/>
          <w:b w:val="false"/>
          <w:i w:val="false"/>
          <w:color w:val="000000"/>
          <w:sz w:val="28"/>
        </w:rPr>
        <w:t>
      8) байланыс және интернет қызметтерін;</w:t>
      </w:r>
    </w:p>
    <w:bookmarkEnd w:id="33"/>
    <w:bookmarkStart w:name="z36" w:id="34"/>
    <w:p>
      <w:pPr>
        <w:spacing w:after="0"/>
        <w:ind w:left="0"/>
        <w:jc w:val="both"/>
      </w:pPr>
      <w:r>
        <w:rPr>
          <w:rFonts w:ascii="Times New Roman"/>
          <w:b w:val="false"/>
          <w:i w:val="false"/>
          <w:color w:val="000000"/>
          <w:sz w:val="28"/>
        </w:rPr>
        <w:t>
      9) көлік қызметтерін;</w:t>
      </w:r>
    </w:p>
    <w:bookmarkEnd w:id="34"/>
    <w:bookmarkStart w:name="z37" w:id="35"/>
    <w:p>
      <w:pPr>
        <w:spacing w:after="0"/>
        <w:ind w:left="0"/>
        <w:jc w:val="both"/>
      </w:pPr>
      <w:r>
        <w:rPr>
          <w:rFonts w:ascii="Times New Roman"/>
          <w:b w:val="false"/>
          <w:i w:val="false"/>
          <w:color w:val="000000"/>
          <w:sz w:val="28"/>
        </w:rPr>
        <w:t>
      10) полиграфиялық шығыстарды;</w:t>
      </w:r>
    </w:p>
    <w:bookmarkEnd w:id="35"/>
    <w:bookmarkStart w:name="z38" w:id="36"/>
    <w:p>
      <w:pPr>
        <w:spacing w:after="0"/>
        <w:ind w:left="0"/>
        <w:jc w:val="both"/>
      </w:pPr>
      <w:r>
        <w:rPr>
          <w:rFonts w:ascii="Times New Roman"/>
          <w:b w:val="false"/>
          <w:i w:val="false"/>
          <w:color w:val="000000"/>
          <w:sz w:val="28"/>
        </w:rPr>
        <w:t>
      11) курьерлік және пошталық қызметтері (материалдарды тарату);</w:t>
      </w:r>
    </w:p>
    <w:bookmarkEnd w:id="36"/>
    <w:bookmarkStart w:name="z39" w:id="37"/>
    <w:p>
      <w:pPr>
        <w:spacing w:after="0"/>
        <w:ind w:left="0"/>
        <w:jc w:val="both"/>
      </w:pPr>
      <w:r>
        <w:rPr>
          <w:rFonts w:ascii="Times New Roman"/>
          <w:b w:val="false"/>
          <w:i w:val="false"/>
          <w:color w:val="000000"/>
          <w:sz w:val="28"/>
        </w:rPr>
        <w:t>
      12) жалға беру қызметтерін;</w:t>
      </w:r>
    </w:p>
    <w:bookmarkEnd w:id="37"/>
    <w:bookmarkStart w:name="z40" w:id="38"/>
    <w:p>
      <w:pPr>
        <w:spacing w:after="0"/>
        <w:ind w:left="0"/>
        <w:jc w:val="both"/>
      </w:pPr>
      <w:r>
        <w:rPr>
          <w:rFonts w:ascii="Times New Roman"/>
          <w:b w:val="false"/>
          <w:i w:val="false"/>
          <w:color w:val="000000"/>
          <w:sz w:val="28"/>
        </w:rPr>
        <w:t>
      13) мемлекеттік органдардың ақпараттық дерекқорына қол жеткізуді;</w:t>
      </w:r>
    </w:p>
    <w:bookmarkEnd w:id="38"/>
    <w:bookmarkStart w:name="z41" w:id="39"/>
    <w:p>
      <w:pPr>
        <w:spacing w:after="0"/>
        <w:ind w:left="0"/>
        <w:jc w:val="both"/>
      </w:pPr>
      <w:r>
        <w:rPr>
          <w:rFonts w:ascii="Times New Roman"/>
          <w:b w:val="false"/>
          <w:i w:val="false"/>
          <w:color w:val="000000"/>
          <w:sz w:val="28"/>
        </w:rPr>
        <w:t>
      14) аударма қызметтерін қамтиды.</w:t>
      </w:r>
    </w:p>
    <w:bookmarkEnd w:id="39"/>
    <w:bookmarkStart w:name="z42" w:id="40"/>
    <w:p>
      <w:pPr>
        <w:spacing w:after="0"/>
        <w:ind w:left="0"/>
        <w:jc w:val="both"/>
      </w:pPr>
      <w:r>
        <w:rPr>
          <w:rFonts w:ascii="Times New Roman"/>
          <w:b w:val="false"/>
          <w:i w:val="false"/>
          <w:color w:val="000000"/>
          <w:sz w:val="28"/>
        </w:rPr>
        <w:t>
      6. Жанама шығыстар (әкімшілік шығыстар) көрсетілетін қызметтердің өзіндік құнына жатпайды және мынадай шығыстарды:</w:t>
      </w:r>
    </w:p>
    <w:bookmarkEnd w:id="40"/>
    <w:bookmarkStart w:name="z43" w:id="41"/>
    <w:p>
      <w:pPr>
        <w:spacing w:after="0"/>
        <w:ind w:left="0"/>
        <w:jc w:val="both"/>
      </w:pPr>
      <w:r>
        <w:rPr>
          <w:rFonts w:ascii="Times New Roman"/>
          <w:b w:val="false"/>
          <w:i w:val="false"/>
          <w:color w:val="000000"/>
          <w:sz w:val="28"/>
        </w:rPr>
        <w:t>
      1) салықтарды және басқа да міндетті аударымдарды ескере отырып, әкімшілік-басқару персоналының еңбегіне ақы төлеу жөніндегі шығыстарды;</w:t>
      </w:r>
    </w:p>
    <w:bookmarkEnd w:id="41"/>
    <w:bookmarkStart w:name="z44" w:id="42"/>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төлемдерді;</w:t>
      </w:r>
    </w:p>
    <w:bookmarkEnd w:id="42"/>
    <w:bookmarkStart w:name="z45" w:id="43"/>
    <w:p>
      <w:pPr>
        <w:spacing w:after="0"/>
        <w:ind w:left="0"/>
        <w:jc w:val="both"/>
      </w:pPr>
      <w:r>
        <w:rPr>
          <w:rFonts w:ascii="Times New Roman"/>
          <w:b w:val="false"/>
          <w:i w:val="false"/>
          <w:color w:val="000000"/>
          <w:sz w:val="28"/>
        </w:rPr>
        <w:t>
      3) әкімшілік-басқару персоналының іссапар шығыстары;</w:t>
      </w:r>
    </w:p>
    <w:bookmarkEnd w:id="43"/>
    <w:bookmarkStart w:name="z46" w:id="44"/>
    <w:p>
      <w:pPr>
        <w:spacing w:after="0"/>
        <w:ind w:left="0"/>
        <w:jc w:val="both"/>
      </w:pPr>
      <w:r>
        <w:rPr>
          <w:rFonts w:ascii="Times New Roman"/>
          <w:b w:val="false"/>
          <w:i w:val="false"/>
          <w:color w:val="000000"/>
          <w:sz w:val="28"/>
        </w:rPr>
        <w:t>
      4) коммуналдық қызметтерді;</w:t>
      </w:r>
    </w:p>
    <w:bookmarkEnd w:id="44"/>
    <w:bookmarkStart w:name="z47" w:id="45"/>
    <w:p>
      <w:pPr>
        <w:spacing w:after="0"/>
        <w:ind w:left="0"/>
        <w:jc w:val="both"/>
      </w:pPr>
      <w:r>
        <w:rPr>
          <w:rFonts w:ascii="Times New Roman"/>
          <w:b w:val="false"/>
          <w:i w:val="false"/>
          <w:color w:val="000000"/>
          <w:sz w:val="28"/>
        </w:rPr>
        <w:t>
      5) өкілдік шығыстарды;</w:t>
      </w:r>
    </w:p>
    <w:bookmarkEnd w:id="45"/>
    <w:bookmarkStart w:name="z48" w:id="46"/>
    <w:p>
      <w:pPr>
        <w:spacing w:after="0"/>
        <w:ind w:left="0"/>
        <w:jc w:val="both"/>
      </w:pPr>
      <w:r>
        <w:rPr>
          <w:rFonts w:ascii="Times New Roman"/>
          <w:b w:val="false"/>
          <w:i w:val="false"/>
          <w:color w:val="000000"/>
          <w:sz w:val="28"/>
        </w:rPr>
        <w:t>
      6) банктік қызметтерді;</w:t>
      </w:r>
    </w:p>
    <w:bookmarkEnd w:id="46"/>
    <w:bookmarkStart w:name="z49" w:id="47"/>
    <w:p>
      <w:pPr>
        <w:spacing w:after="0"/>
        <w:ind w:left="0"/>
        <w:jc w:val="both"/>
      </w:pPr>
      <w:r>
        <w:rPr>
          <w:rFonts w:ascii="Times New Roman"/>
          <w:b w:val="false"/>
          <w:i w:val="false"/>
          <w:color w:val="000000"/>
          <w:sz w:val="28"/>
        </w:rPr>
        <w:t>
      7) нотариалдық қызметтерді қамтиды.</w:t>
      </w:r>
    </w:p>
    <w:bookmarkEnd w:id="47"/>
    <w:bookmarkStart w:name="z50" w:id="48"/>
    <w:p>
      <w:pPr>
        <w:spacing w:after="0"/>
        <w:ind w:left="0"/>
        <w:jc w:val="left"/>
      </w:pPr>
      <w:r>
        <w:rPr>
          <w:rFonts w:ascii="Times New Roman"/>
          <w:b/>
          <w:i w:val="false"/>
          <w:color w:val="000000"/>
        </w:rPr>
        <w:t xml:space="preserve"> 4-тарау. Мемлекеттік тапсырманың құнын айқындауға арналған шығыстардың түрлері</w:t>
      </w:r>
    </w:p>
    <w:bookmarkEnd w:id="48"/>
    <w:bookmarkStart w:name="z51" w:id="49"/>
    <w:p>
      <w:pPr>
        <w:spacing w:after="0"/>
        <w:ind w:left="0"/>
        <w:jc w:val="both"/>
      </w:pPr>
      <w:r>
        <w:rPr>
          <w:rFonts w:ascii="Times New Roman"/>
          <w:b w:val="false"/>
          <w:i w:val="false"/>
          <w:color w:val="000000"/>
          <w:sz w:val="28"/>
        </w:rPr>
        <w:t>
      7. Тікелей шығындар мемлекеттік тапсырманы жүргізуге байланысты мынадай шығыстарды:</w:t>
      </w:r>
    </w:p>
    <w:bookmarkEnd w:id="49"/>
    <w:bookmarkStart w:name="z100" w:id="50"/>
    <w:p>
      <w:pPr>
        <w:spacing w:after="0"/>
        <w:ind w:left="0"/>
        <w:jc w:val="both"/>
      </w:pPr>
      <w:r>
        <w:rPr>
          <w:rFonts w:ascii="Times New Roman"/>
          <w:b w:val="false"/>
          <w:i w:val="false"/>
          <w:color w:val="000000"/>
          <w:sz w:val="28"/>
        </w:rPr>
        <w:t>
      1) салықтарды және басқа да міндетті аударымдарды ескере отырып, өндірістік персоналдың еңбегіне ақы төлеу жөніндегі шығыстарды;</w:t>
      </w:r>
    </w:p>
    <w:bookmarkEnd w:id="50"/>
    <w:bookmarkStart w:name="z101" w:id="51"/>
    <w:p>
      <w:pPr>
        <w:spacing w:after="0"/>
        <w:ind w:left="0"/>
        <w:jc w:val="both"/>
      </w:pPr>
      <w:r>
        <w:rPr>
          <w:rFonts w:ascii="Times New Roman"/>
          <w:b w:val="false"/>
          <w:i w:val="false"/>
          <w:color w:val="000000"/>
          <w:sz w:val="28"/>
        </w:rPr>
        <w:t>
      2) тікелей шығыстар бойынша салықтар және бюджетке төленетін басқа да міндетті төлемдерді;</w:t>
      </w:r>
    </w:p>
    <w:bookmarkEnd w:id="51"/>
    <w:bookmarkStart w:name="z102" w:id="52"/>
    <w:p>
      <w:pPr>
        <w:spacing w:after="0"/>
        <w:ind w:left="0"/>
        <w:jc w:val="both"/>
      </w:pPr>
      <w:r>
        <w:rPr>
          <w:rFonts w:ascii="Times New Roman"/>
          <w:b w:val="false"/>
          <w:i w:val="false"/>
          <w:color w:val="000000"/>
          <w:sz w:val="28"/>
        </w:rPr>
        <w:t>
      3) өндірістік персоналдың, сондай-ақ шақырылған адамдардың іссапар шығыстарын;</w:t>
      </w:r>
    </w:p>
    <w:bookmarkEnd w:id="52"/>
    <w:bookmarkStart w:name="z103" w:id="53"/>
    <w:p>
      <w:pPr>
        <w:spacing w:after="0"/>
        <w:ind w:left="0"/>
        <w:jc w:val="both"/>
      </w:pPr>
      <w:r>
        <w:rPr>
          <w:rFonts w:ascii="Times New Roman"/>
          <w:b w:val="false"/>
          <w:i w:val="false"/>
          <w:color w:val="000000"/>
          <w:sz w:val="28"/>
        </w:rPr>
        <w:t>
      4) техникалық қадағалау бойынша инженерлік қызметтер, авторлық және сабақтас құқықтар бойынша шығыстарын;</w:t>
      </w:r>
    </w:p>
    <w:bookmarkEnd w:id="53"/>
    <w:bookmarkStart w:name="z104" w:id="54"/>
    <w:p>
      <w:pPr>
        <w:spacing w:after="0"/>
        <w:ind w:left="0"/>
        <w:jc w:val="both"/>
      </w:pPr>
      <w:r>
        <w:rPr>
          <w:rFonts w:ascii="Times New Roman"/>
          <w:b w:val="false"/>
          <w:i w:val="false"/>
          <w:color w:val="000000"/>
          <w:sz w:val="28"/>
        </w:rPr>
        <w:t>
      5) тауар-материалдық қорларды (жанар-жағармай материалдарын, шаруашылық материалдарын, кеңсе керек-жарақтарын, дәрі-дәрмектерді, оқу процесін жүзеге асыруға арналған материалдарды) сатып алуды;</w:t>
      </w:r>
    </w:p>
    <w:bookmarkEnd w:id="54"/>
    <w:bookmarkStart w:name="z105" w:id="55"/>
    <w:p>
      <w:pPr>
        <w:spacing w:after="0"/>
        <w:ind w:left="0"/>
        <w:jc w:val="both"/>
      </w:pPr>
      <w:r>
        <w:rPr>
          <w:rFonts w:ascii="Times New Roman"/>
          <w:b w:val="false"/>
          <w:i w:val="false"/>
          <w:color w:val="000000"/>
          <w:sz w:val="28"/>
        </w:rPr>
        <w:t>
      6) байланыс, интернет қызметтеріне, пошта қызметтері, смс-тарату, хостинг алаңы;</w:t>
      </w:r>
    </w:p>
    <w:bookmarkEnd w:id="55"/>
    <w:bookmarkStart w:name="z106" w:id="56"/>
    <w:p>
      <w:pPr>
        <w:spacing w:after="0"/>
        <w:ind w:left="0"/>
        <w:jc w:val="both"/>
      </w:pPr>
      <w:r>
        <w:rPr>
          <w:rFonts w:ascii="Times New Roman"/>
          <w:b w:val="false"/>
          <w:i w:val="false"/>
          <w:color w:val="000000"/>
          <w:sz w:val="28"/>
        </w:rPr>
        <w:t>
      7) жалға алу бойынша қызметтерді;</w:t>
      </w:r>
    </w:p>
    <w:bookmarkEnd w:id="56"/>
    <w:bookmarkStart w:name="z107" w:id="57"/>
    <w:p>
      <w:pPr>
        <w:spacing w:after="0"/>
        <w:ind w:left="0"/>
        <w:jc w:val="both"/>
      </w:pPr>
      <w:r>
        <w:rPr>
          <w:rFonts w:ascii="Times New Roman"/>
          <w:b w:val="false"/>
          <w:i w:val="false"/>
          <w:color w:val="000000"/>
          <w:sz w:val="28"/>
        </w:rPr>
        <w:t>
      8) веб-сайтты, веб-платформаларды әзірлеуге, доменді және хостингті жалға алуға және оларды техникалық сүйемелдеуге және техникалық қолдауға арналған шығыстар;</w:t>
      </w:r>
    </w:p>
    <w:bookmarkEnd w:id="57"/>
    <w:bookmarkStart w:name="z108" w:id="58"/>
    <w:p>
      <w:pPr>
        <w:spacing w:after="0"/>
        <w:ind w:left="0"/>
        <w:jc w:val="both"/>
      </w:pPr>
      <w:r>
        <w:rPr>
          <w:rFonts w:ascii="Times New Roman"/>
          <w:b w:val="false"/>
          <w:i w:val="false"/>
          <w:color w:val="000000"/>
          <w:sz w:val="28"/>
        </w:rPr>
        <w:t>
      9) мемлекеттік тапсырма шеңберінде іс-шараларды орындау үшін жеке және заңды тұлғалардың қызметтерін;</w:t>
      </w:r>
    </w:p>
    <w:bookmarkEnd w:id="58"/>
    <w:bookmarkStart w:name="z109" w:id="59"/>
    <w:p>
      <w:pPr>
        <w:spacing w:after="0"/>
        <w:ind w:left="0"/>
        <w:jc w:val="both"/>
      </w:pPr>
      <w:r>
        <w:rPr>
          <w:rFonts w:ascii="Times New Roman"/>
          <w:b w:val="false"/>
          <w:i w:val="false"/>
          <w:color w:val="000000"/>
          <w:sz w:val="28"/>
        </w:rPr>
        <w:t>
      10) өндірістік үй-жайлардың коммуналдық қызметтерін;</w:t>
      </w:r>
    </w:p>
    <w:bookmarkEnd w:id="59"/>
    <w:bookmarkStart w:name="z110" w:id="60"/>
    <w:p>
      <w:pPr>
        <w:spacing w:after="0"/>
        <w:ind w:left="0"/>
        <w:jc w:val="both"/>
      </w:pPr>
      <w:r>
        <w:rPr>
          <w:rFonts w:ascii="Times New Roman"/>
          <w:b w:val="false"/>
          <w:i w:val="false"/>
          <w:color w:val="000000"/>
          <w:sz w:val="28"/>
        </w:rPr>
        <w:t>
      11) шетелдік іссапарлар кезіндегі өмірді сақтандыру;</w:t>
      </w:r>
    </w:p>
    <w:bookmarkEnd w:id="60"/>
    <w:bookmarkStart w:name="z111" w:id="61"/>
    <w:p>
      <w:pPr>
        <w:spacing w:after="0"/>
        <w:ind w:left="0"/>
        <w:jc w:val="both"/>
      </w:pPr>
      <w:r>
        <w:rPr>
          <w:rFonts w:ascii="Times New Roman"/>
          <w:b w:val="false"/>
          <w:i w:val="false"/>
          <w:color w:val="000000"/>
          <w:sz w:val="28"/>
        </w:rPr>
        <w:t>
      12) өкілдік шығыстар;</w:t>
      </w:r>
    </w:p>
    <w:bookmarkEnd w:id="61"/>
    <w:bookmarkStart w:name="z112" w:id="62"/>
    <w:p>
      <w:pPr>
        <w:spacing w:after="0"/>
        <w:ind w:left="0"/>
        <w:jc w:val="both"/>
      </w:pPr>
      <w:r>
        <w:rPr>
          <w:rFonts w:ascii="Times New Roman"/>
          <w:b w:val="false"/>
          <w:i w:val="false"/>
          <w:color w:val="000000"/>
          <w:sz w:val="28"/>
        </w:rPr>
        <w:t>
      13) дизайнер және типография қызметтер;</w:t>
      </w:r>
    </w:p>
    <w:bookmarkEnd w:id="62"/>
    <w:bookmarkStart w:name="z113" w:id="63"/>
    <w:p>
      <w:pPr>
        <w:spacing w:after="0"/>
        <w:ind w:left="0"/>
        <w:jc w:val="both"/>
      </w:pPr>
      <w:r>
        <w:rPr>
          <w:rFonts w:ascii="Times New Roman"/>
          <w:b w:val="false"/>
          <w:i w:val="false"/>
          <w:color w:val="000000"/>
          <w:sz w:val="28"/>
        </w:rPr>
        <w:t>
      14) көлік және логистикалық қызметтер;</w:t>
      </w:r>
    </w:p>
    <w:bookmarkEnd w:id="63"/>
    <w:bookmarkStart w:name="z114" w:id="64"/>
    <w:p>
      <w:pPr>
        <w:spacing w:after="0"/>
        <w:ind w:left="0"/>
        <w:jc w:val="both"/>
      </w:pPr>
      <w:r>
        <w:rPr>
          <w:rFonts w:ascii="Times New Roman"/>
          <w:b w:val="false"/>
          <w:i w:val="false"/>
          <w:color w:val="000000"/>
          <w:sz w:val="28"/>
        </w:rPr>
        <w:t>
      15) зияткерлік меншікке авторлық және лицензиялық құқықтарды сатып алуды;</w:t>
      </w:r>
    </w:p>
    <w:bookmarkEnd w:id="64"/>
    <w:bookmarkStart w:name="z115" w:id="65"/>
    <w:p>
      <w:pPr>
        <w:spacing w:after="0"/>
        <w:ind w:left="0"/>
        <w:jc w:val="both"/>
      </w:pPr>
      <w:r>
        <w:rPr>
          <w:rFonts w:ascii="Times New Roman"/>
          <w:b w:val="false"/>
          <w:i w:val="false"/>
          <w:color w:val="000000"/>
          <w:sz w:val="28"/>
        </w:rPr>
        <w:t>
      16) конференциялар, семинарлар, дөңгелек үстелдер, форумдар және басқа да осыған ұқсас іс-шаралар ұйымдастыру және өткізу;</w:t>
      </w:r>
    </w:p>
    <w:bookmarkEnd w:id="65"/>
    <w:bookmarkStart w:name="z116" w:id="66"/>
    <w:p>
      <w:pPr>
        <w:spacing w:after="0"/>
        <w:ind w:left="0"/>
        <w:jc w:val="both"/>
      </w:pPr>
      <w:r>
        <w:rPr>
          <w:rFonts w:ascii="Times New Roman"/>
          <w:b w:val="false"/>
          <w:i w:val="false"/>
          <w:color w:val="000000"/>
          <w:sz w:val="28"/>
        </w:rPr>
        <w:t>
      17) білім беру курстарын, семинар-тренингтерді, білім беру іс-шараларын, тікелей эфирлерді ұйымдастыру және өткізу;</w:t>
      </w:r>
    </w:p>
    <w:bookmarkEnd w:id="66"/>
    <w:bookmarkStart w:name="z117" w:id="67"/>
    <w:p>
      <w:pPr>
        <w:spacing w:after="0"/>
        <w:ind w:left="0"/>
        <w:jc w:val="both"/>
      </w:pPr>
      <w:r>
        <w:rPr>
          <w:rFonts w:ascii="Times New Roman"/>
          <w:b w:val="false"/>
          <w:i w:val="false"/>
          <w:color w:val="000000"/>
          <w:sz w:val="28"/>
        </w:rPr>
        <w:t>
      18) жобаларды ақпараттық жария ету жөніндегі қызметтерді;</w:t>
      </w:r>
    </w:p>
    <w:bookmarkEnd w:id="67"/>
    <w:bookmarkStart w:name="z118" w:id="68"/>
    <w:p>
      <w:pPr>
        <w:spacing w:after="0"/>
        <w:ind w:left="0"/>
        <w:jc w:val="both"/>
      </w:pPr>
      <w:r>
        <w:rPr>
          <w:rFonts w:ascii="Times New Roman"/>
          <w:b w:val="false"/>
          <w:i w:val="false"/>
          <w:color w:val="000000"/>
          <w:sz w:val="28"/>
        </w:rPr>
        <w:t xml:space="preserve">
      19)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көрсетілетін азаматтарға әлеуметтік көмектің мөлшерін, көздерін, түрлерін және оны беру қағидаларына сәйкес әлеуметтік көмек көрсетілетін білім алушыларға әлеуметтік көмек беру;</w:t>
      </w:r>
    </w:p>
    <w:bookmarkEnd w:id="68"/>
    <w:bookmarkStart w:name="z119" w:id="69"/>
    <w:p>
      <w:pPr>
        <w:spacing w:after="0"/>
        <w:ind w:left="0"/>
        <w:jc w:val="both"/>
      </w:pPr>
      <w:r>
        <w:rPr>
          <w:rFonts w:ascii="Times New Roman"/>
          <w:b w:val="false"/>
          <w:i w:val="false"/>
          <w:color w:val="000000"/>
          <w:sz w:val="28"/>
        </w:rPr>
        <w:t>
      20) мектеп-интернаттарда оқитын, дарынды балаларға арналған тамақтандыру қызметтерін;</w:t>
      </w:r>
    </w:p>
    <w:bookmarkEnd w:id="69"/>
    <w:bookmarkStart w:name="z120" w:id="70"/>
    <w:p>
      <w:pPr>
        <w:spacing w:after="0"/>
        <w:ind w:left="0"/>
        <w:jc w:val="both"/>
      </w:pPr>
      <w:r>
        <w:rPr>
          <w:rFonts w:ascii="Times New Roman"/>
          <w:b w:val="false"/>
          <w:i w:val="false"/>
          <w:color w:val="000000"/>
          <w:sz w:val="28"/>
        </w:rPr>
        <w:t>
      21) іс-шаралардың бейне мазмұнын жасау бойынша қызметтерді;</w:t>
      </w:r>
    </w:p>
    <w:bookmarkEnd w:id="70"/>
    <w:bookmarkStart w:name="z121" w:id="71"/>
    <w:p>
      <w:pPr>
        <w:spacing w:after="0"/>
        <w:ind w:left="0"/>
        <w:jc w:val="both"/>
      </w:pPr>
      <w:r>
        <w:rPr>
          <w:rFonts w:ascii="Times New Roman"/>
          <w:b w:val="false"/>
          <w:i w:val="false"/>
          <w:color w:val="000000"/>
          <w:sz w:val="28"/>
        </w:rPr>
        <w:t>
      22) визалық қолдау көрсету жөніндегі қызметтерді қамтиды.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8. Жанама шығыстар (әкімшілік шығындар) мемлекеттік тапсырманы іске асыруға тікелей жатқызуға болмайтын, өндірістік процеске байланысты емес шығыстардан басқа шығыстардың барлық басқа түрлерінің сомасын қамтиды.</w:t>
      </w:r>
    </w:p>
    <w:bookmarkEnd w:id="72"/>
    <w:bookmarkStart w:name="z80" w:id="73"/>
    <w:p>
      <w:pPr>
        <w:spacing w:after="0"/>
        <w:ind w:left="0"/>
        <w:jc w:val="both"/>
      </w:pPr>
      <w:r>
        <w:rPr>
          <w:rFonts w:ascii="Times New Roman"/>
          <w:b w:val="false"/>
          <w:i w:val="false"/>
          <w:color w:val="000000"/>
          <w:sz w:val="28"/>
        </w:rPr>
        <w:t>
      9. Мемлекеттік тапсырманы орындауға арналған жанама шығыстарға (әкімшілік шығыстарға) мыналар жатады:</w:t>
      </w:r>
    </w:p>
    <w:bookmarkEnd w:id="73"/>
    <w:bookmarkStart w:name="z81" w:id="74"/>
    <w:p>
      <w:pPr>
        <w:spacing w:after="0"/>
        <w:ind w:left="0"/>
        <w:jc w:val="both"/>
      </w:pPr>
      <w:r>
        <w:rPr>
          <w:rFonts w:ascii="Times New Roman"/>
          <w:b w:val="false"/>
          <w:i w:val="false"/>
          <w:color w:val="000000"/>
          <w:sz w:val="28"/>
        </w:rPr>
        <w:t>
      1) салықтарды және басқа да міндетті аударымдарды ескере отырып, әкімшілік-басқару персоналының еңбегіне ақы төлеу жөніндегі шығыстар;</w:t>
      </w:r>
    </w:p>
    <w:bookmarkEnd w:id="74"/>
    <w:bookmarkStart w:name="z82" w:id="75"/>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w:t>
      </w:r>
    </w:p>
    <w:bookmarkEnd w:id="75"/>
    <w:bookmarkStart w:name="z83" w:id="76"/>
    <w:p>
      <w:pPr>
        <w:spacing w:after="0"/>
        <w:ind w:left="0"/>
        <w:jc w:val="both"/>
      </w:pPr>
      <w:r>
        <w:rPr>
          <w:rFonts w:ascii="Times New Roman"/>
          <w:b w:val="false"/>
          <w:i w:val="false"/>
          <w:color w:val="000000"/>
          <w:sz w:val="28"/>
        </w:rPr>
        <w:t>
      3) коммуналдық қызметтер;</w:t>
      </w:r>
    </w:p>
    <w:bookmarkEnd w:id="76"/>
    <w:bookmarkStart w:name="z84" w:id="77"/>
    <w:p>
      <w:pPr>
        <w:spacing w:after="0"/>
        <w:ind w:left="0"/>
        <w:jc w:val="both"/>
      </w:pPr>
      <w:r>
        <w:rPr>
          <w:rFonts w:ascii="Times New Roman"/>
          <w:b w:val="false"/>
          <w:i w:val="false"/>
          <w:color w:val="000000"/>
          <w:sz w:val="28"/>
        </w:rPr>
        <w:t>
      4) әкімшілік-басқару персоналына арналған іссапар шығыстары;</w:t>
      </w:r>
    </w:p>
    <w:bookmarkEnd w:id="77"/>
    <w:bookmarkStart w:name="z85" w:id="78"/>
    <w:p>
      <w:pPr>
        <w:spacing w:after="0"/>
        <w:ind w:left="0"/>
        <w:jc w:val="both"/>
      </w:pPr>
      <w:r>
        <w:rPr>
          <w:rFonts w:ascii="Times New Roman"/>
          <w:b w:val="false"/>
          <w:i w:val="false"/>
          <w:color w:val="000000"/>
          <w:sz w:val="28"/>
        </w:rPr>
        <w:t>
      5) банктік қызметтер;</w:t>
      </w:r>
    </w:p>
    <w:bookmarkEnd w:id="78"/>
    <w:bookmarkStart w:name="z86" w:id="79"/>
    <w:p>
      <w:pPr>
        <w:spacing w:after="0"/>
        <w:ind w:left="0"/>
        <w:jc w:val="both"/>
      </w:pPr>
      <w:r>
        <w:rPr>
          <w:rFonts w:ascii="Times New Roman"/>
          <w:b w:val="false"/>
          <w:i w:val="false"/>
          <w:color w:val="000000"/>
          <w:sz w:val="28"/>
        </w:rPr>
        <w:t>
      6) пошталық және курьерлік қызметтер;</w:t>
      </w:r>
    </w:p>
    <w:bookmarkEnd w:id="79"/>
    <w:bookmarkStart w:name="z87" w:id="80"/>
    <w:p>
      <w:pPr>
        <w:spacing w:after="0"/>
        <w:ind w:left="0"/>
        <w:jc w:val="both"/>
      </w:pPr>
      <w:r>
        <w:rPr>
          <w:rFonts w:ascii="Times New Roman"/>
          <w:b w:val="false"/>
          <w:i w:val="false"/>
          <w:color w:val="000000"/>
          <w:sz w:val="28"/>
        </w:rPr>
        <w:t>
      7) өртке қарсы және күзет қызметтер;</w:t>
      </w:r>
    </w:p>
    <w:bookmarkEnd w:id="80"/>
    <w:bookmarkStart w:name="z88" w:id="81"/>
    <w:p>
      <w:pPr>
        <w:spacing w:after="0"/>
        <w:ind w:left="0"/>
        <w:jc w:val="both"/>
      </w:pPr>
      <w:r>
        <w:rPr>
          <w:rFonts w:ascii="Times New Roman"/>
          <w:b w:val="false"/>
          <w:i w:val="false"/>
          <w:color w:val="000000"/>
          <w:sz w:val="28"/>
        </w:rPr>
        <w:t>
      8) негізгі құралдарды ағымдағы жөндеу және қызмет көрсету;</w:t>
      </w:r>
    </w:p>
    <w:bookmarkEnd w:id="81"/>
    <w:bookmarkStart w:name="z89" w:id="82"/>
    <w:p>
      <w:pPr>
        <w:spacing w:after="0"/>
        <w:ind w:left="0"/>
        <w:jc w:val="both"/>
      </w:pPr>
      <w:r>
        <w:rPr>
          <w:rFonts w:ascii="Times New Roman"/>
          <w:b w:val="false"/>
          <w:i w:val="false"/>
          <w:color w:val="000000"/>
          <w:sz w:val="28"/>
        </w:rPr>
        <w:t>
      9) аудиторлық шығыстар;</w:t>
      </w:r>
    </w:p>
    <w:bookmarkEnd w:id="82"/>
    <w:bookmarkStart w:name="z90" w:id="83"/>
    <w:p>
      <w:pPr>
        <w:spacing w:after="0"/>
        <w:ind w:left="0"/>
        <w:jc w:val="both"/>
      </w:pPr>
      <w:r>
        <w:rPr>
          <w:rFonts w:ascii="Times New Roman"/>
          <w:b w:val="false"/>
          <w:i w:val="false"/>
          <w:color w:val="000000"/>
          <w:sz w:val="28"/>
        </w:rPr>
        <w:t>
      10) сақтандыру;</w:t>
      </w:r>
    </w:p>
    <w:bookmarkEnd w:id="83"/>
    <w:bookmarkStart w:name="z91" w:id="84"/>
    <w:p>
      <w:pPr>
        <w:spacing w:after="0"/>
        <w:ind w:left="0"/>
        <w:jc w:val="both"/>
      </w:pPr>
      <w:r>
        <w:rPr>
          <w:rFonts w:ascii="Times New Roman"/>
          <w:b w:val="false"/>
          <w:i w:val="false"/>
          <w:color w:val="000000"/>
          <w:sz w:val="28"/>
        </w:rPr>
        <w:t>
      11) консультациялық шығыстар;</w:t>
      </w:r>
    </w:p>
    <w:bookmarkEnd w:id="84"/>
    <w:bookmarkStart w:name="z92" w:id="85"/>
    <w:p>
      <w:pPr>
        <w:spacing w:after="0"/>
        <w:ind w:left="0"/>
        <w:jc w:val="both"/>
      </w:pPr>
      <w:r>
        <w:rPr>
          <w:rFonts w:ascii="Times New Roman"/>
          <w:b w:val="false"/>
          <w:i w:val="false"/>
          <w:color w:val="000000"/>
          <w:sz w:val="28"/>
        </w:rPr>
        <w:t>
      12) мерзімді баспасөз басылымдарына және өзге де бұқаралық ақпарат құралдарына (интернет басылымдар) жазылу қызметтер;</w:t>
      </w:r>
    </w:p>
    <w:bookmarkEnd w:id="85"/>
    <w:bookmarkStart w:name="z93" w:id="86"/>
    <w:p>
      <w:pPr>
        <w:spacing w:after="0"/>
        <w:ind w:left="0"/>
        <w:jc w:val="both"/>
      </w:pPr>
      <w:r>
        <w:rPr>
          <w:rFonts w:ascii="Times New Roman"/>
          <w:b w:val="false"/>
          <w:i w:val="false"/>
          <w:color w:val="000000"/>
          <w:sz w:val="28"/>
        </w:rPr>
        <w:t>
      13) құжаттар мен архивтерді тігу/ғылыми-техникалық өңдеу қызметтері;</w:t>
      </w:r>
    </w:p>
    <w:bookmarkEnd w:id="86"/>
    <w:bookmarkStart w:name="z94" w:id="87"/>
    <w:p>
      <w:pPr>
        <w:spacing w:after="0"/>
        <w:ind w:left="0"/>
        <w:jc w:val="both"/>
      </w:pPr>
      <w:r>
        <w:rPr>
          <w:rFonts w:ascii="Times New Roman"/>
          <w:b w:val="false"/>
          <w:i w:val="false"/>
          <w:color w:val="000000"/>
          <w:sz w:val="28"/>
        </w:rPr>
        <w:t>
      14) біліктілікті арттыру бойынша қызметтерді;</w:t>
      </w:r>
    </w:p>
    <w:bookmarkEnd w:id="87"/>
    <w:bookmarkStart w:name="z95" w:id="88"/>
    <w:p>
      <w:pPr>
        <w:spacing w:after="0"/>
        <w:ind w:left="0"/>
        <w:jc w:val="both"/>
      </w:pPr>
      <w:r>
        <w:rPr>
          <w:rFonts w:ascii="Times New Roman"/>
          <w:b w:val="false"/>
          <w:i w:val="false"/>
          <w:color w:val="000000"/>
          <w:sz w:val="28"/>
        </w:rPr>
        <w:t>
      15) мүлікті бағалауды қамтиды.</w:t>
      </w:r>
    </w:p>
    <w:bookmarkEnd w:id="88"/>
    <w:bookmarkStart w:name="z96" w:id="89"/>
    <w:p>
      <w:pPr>
        <w:spacing w:after="0"/>
        <w:ind w:left="0"/>
        <w:jc w:val="left"/>
      </w:pPr>
      <w:r>
        <w:rPr>
          <w:rFonts w:ascii="Times New Roman"/>
          <w:b/>
          <w:i w:val="false"/>
          <w:color w:val="000000"/>
        </w:rPr>
        <w:t xml:space="preserve"> 5-тарау. Зерттеулердің, консалтингтік көрсетілетін қызметтер мен мемлекеттік тапсырманың сметалық есептері</w:t>
      </w:r>
    </w:p>
    <w:bookmarkEnd w:id="89"/>
    <w:bookmarkStart w:name="z97" w:id="90"/>
    <w:p>
      <w:pPr>
        <w:spacing w:after="0"/>
        <w:ind w:left="0"/>
        <w:jc w:val="both"/>
      </w:pPr>
      <w:r>
        <w:rPr>
          <w:rFonts w:ascii="Times New Roman"/>
          <w:b w:val="false"/>
          <w:i w:val="false"/>
          <w:color w:val="000000"/>
          <w:sz w:val="28"/>
        </w:rPr>
        <w:t xml:space="preserve">
      10. "Өзге де қызметтер мен жұмыстарға ақы төлеу" 159 экономикалық сыныптаманың ерекшелігі бойынша мемлекеттік тапсырманы орындау жөніндегі сметалық есептер Қазақстан Республикасы Қаржы министрінің 2014 жылғы 24 қарашадағы № 511 бұйрығымен бекітілген (Нормативтік құқықтық актілерді мемлекеттік тіркеу тізілімінде № 10007 болып тіркелген) Бюджеттік өтінімді жасау және ұсыну қағидаларының </w:t>
      </w:r>
      <w:r>
        <w:rPr>
          <w:rFonts w:ascii="Times New Roman"/>
          <w:b w:val="false"/>
          <w:i w:val="false"/>
          <w:color w:val="000000"/>
          <w:sz w:val="28"/>
        </w:rPr>
        <w:t>49-қосымшасына</w:t>
      </w:r>
      <w:r>
        <w:rPr>
          <w:rFonts w:ascii="Times New Roman"/>
          <w:b w:val="false"/>
          <w:i w:val="false"/>
          <w:color w:val="000000"/>
          <w:sz w:val="28"/>
        </w:rPr>
        <w:t xml:space="preserve"> сәйкес құрылады.</w:t>
      </w:r>
    </w:p>
    <w:bookmarkEnd w:id="90"/>
    <w:p>
      <w:pPr>
        <w:spacing w:after="0"/>
        <w:ind w:left="0"/>
        <w:jc w:val="both"/>
      </w:pPr>
      <w:r>
        <w:rPr>
          <w:rFonts w:ascii="Times New Roman"/>
          <w:b w:val="false"/>
          <w:i w:val="false"/>
          <w:color w:val="000000"/>
          <w:sz w:val="28"/>
        </w:rPr>
        <w:t>
      "Консалтингтік қызметтер мен зерттеулерге ақы төлеу" 156 және "Ғимараттардың, құрылыстардың, беру құрылғыларының үй-жайларын күрделі жөндеу" 421 экономикалық сыныптаманың ерекшеліктері бойынша консалтингтік қызметтер мен мемлекеттік тапсырма бойынша сметалық есептер еркін нысанда құрылады.</w:t>
      </w:r>
    </w:p>
    <w:bookmarkStart w:name="z98" w:id="91"/>
    <w:p>
      <w:pPr>
        <w:spacing w:after="0"/>
        <w:ind w:left="0"/>
        <w:jc w:val="both"/>
      </w:pPr>
      <w:r>
        <w:rPr>
          <w:rFonts w:ascii="Times New Roman"/>
          <w:b w:val="false"/>
          <w:i w:val="false"/>
          <w:color w:val="000000"/>
          <w:sz w:val="28"/>
        </w:rPr>
        <w:t>
      11. Сметалық есептерде көзделген жанама шығыстар (әкімшілік шығыстар) мемлекеттік тапсырмаларды орындайтын заңды тұлғалардың Даму жоспарларында көзделген жалпы шығыстар сомасының пайыздық арақатынасы арқылы есептеледі.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Туризм және спорт министрінің 20.06.2024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