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4cb6" w14:textId="9e94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11 шiлдедегi № 184 бұйрығы. Қазақстан Республикасының Әділет министрлігінде 2022 жылғы 14 шiлдеде № 28806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Республикасының Заңының 18-бабының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қоғамдық</w:t>
            </w:r>
          </w:p>
          <w:p>
            <w:pPr>
              <w:spacing w:after="20"/>
              <w:ind w:left="20"/>
              <w:jc w:val="both"/>
            </w:pP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Еңбек</w:t>
            </w:r>
          </w:p>
          <w:p>
            <w:pPr>
              <w:spacing w:after="20"/>
              <w:ind w:left="20"/>
              <w:jc w:val="both"/>
            </w:pPr>
            <w:r>
              <w:rPr>
                <w:rFonts w:ascii="Times New Roman"/>
                <w:b w:val="false"/>
                <w:i w:val="false"/>
                <w:color w:val="000000"/>
                <w:sz w:val="20"/>
              </w:rPr>
              <w:t>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Индустрия</w:t>
            </w:r>
          </w:p>
          <w:p>
            <w:pPr>
              <w:spacing w:after="20"/>
              <w:ind w:left="20"/>
              <w:jc w:val="both"/>
            </w:pPr>
            <w:r>
              <w:rPr>
                <w:rFonts w:ascii="Times New Roman"/>
                <w:b w:val="false"/>
                <w:i w:val="false"/>
                <w:color w:val="000000"/>
                <w:sz w:val="20"/>
              </w:rPr>
              <w:t>
және инфрақұрылымдық 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Республикалық бюджеттің атқарылуын</w:t>
            </w:r>
          </w:p>
          <w:p>
            <w:pPr>
              <w:spacing w:after="20"/>
              <w:ind w:left="20"/>
              <w:jc w:val="both"/>
            </w:pPr>
            <w:r>
              <w:rPr>
                <w:rFonts w:ascii="Times New Roman"/>
                <w:b w:val="false"/>
                <w:i w:val="false"/>
                <w:color w:val="000000"/>
                <w:sz w:val="20"/>
              </w:rPr>
              <w:t>
бақылау жөніндегі есеп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Экология, геология және табиғи</w:t>
            </w:r>
          </w:p>
          <w:p>
            <w:pPr>
              <w:spacing w:after="20"/>
              <w:ind w:left="20"/>
              <w:jc w:val="both"/>
            </w:pPr>
            <w:r>
              <w:rPr>
                <w:rFonts w:ascii="Times New Roman"/>
                <w:b w:val="false"/>
                <w:i w:val="false"/>
                <w:color w:val="000000"/>
                <w:sz w:val="20"/>
              </w:rPr>
              <w:t>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2022 жылғы 11 шілдедегі </w:t>
            </w:r>
            <w:r>
              <w:br/>
            </w:r>
            <w:r>
              <w:rPr>
                <w:rFonts w:ascii="Times New Roman"/>
                <w:b w:val="false"/>
                <w:i w:val="false"/>
                <w:color w:val="000000"/>
                <w:sz w:val="20"/>
              </w:rPr>
              <w:t xml:space="preserve">№ 184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қабылдау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 </w:t>
            </w:r>
          </w:p>
          <w:p>
            <w:pPr>
              <w:spacing w:after="20"/>
              <w:ind w:left="20"/>
              <w:jc w:val="both"/>
            </w:pPr>
            <w:r>
              <w:rPr>
                <w:rFonts w:ascii="Times New Roman"/>
                <w:b w:val="false"/>
                <w:i w:val="false"/>
                <w:color w:val="000000"/>
                <w:sz w:val="20"/>
              </w:rPr>
              <w:t>
1) тапсырманы орындау үшін жауапты мемлекеттік органда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 (бұйрықтары мен өкімдері): </w:t>
            </w:r>
          </w:p>
          <w:p>
            <w:pPr>
              <w:spacing w:after="20"/>
              <w:ind w:left="20"/>
              <w:jc w:val="both"/>
            </w:pPr>
            <w:r>
              <w:rPr>
                <w:rFonts w:ascii="Times New Roman"/>
                <w:b w:val="false"/>
                <w:i w:val="false"/>
                <w:color w:val="000000"/>
                <w:sz w:val="20"/>
              </w:rPr>
              <w:t>
1) негізгі (өндірістік) қызмет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мемлекеттік қызметке нұқсан келтіретін тәртіптік жазаларды қоспағанда, тәртіптік жазалар қолдану мен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Жеке құрам бойынша нормативтік емес құқықтық актілерге өтініштер – қағаз жеткізгіште.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орындау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Тексерулер жүргізудің жартыжылдық жиынтық кестесі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 жүргізу және оның нәтижелері, анықталған бұзушылықтарды жою жөніндегі шаралар туралы, ұйымдардағы мемлекеттік құпияларды қорғау жай-күйін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хабарламалары, ұсыныстары, үндеулері мен сауалдары,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Ұйымның ішкі тексерістері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Қызметі тоқтатылғаннан кейін. Тіркеуші органда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 Тіркеуші органда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меншіктену, иелену, пайдалану құқығына куәлік (актілер) беруге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объектілерге берілетін мекен-жайлар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таратылғанға дейін сақталады. Тіркеуші органда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ережелері, нұсқаулықтары, қағидалары  (оның ішінде еңбек тәртібінің қағидалары)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 консультативтік-кеңесші органдары туралы ережелер (сараптамалық, ғылыми, әдістемелік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 және жұмыста басшылыққа алу үшін жолданған – қажеттілігі өткенге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Қолдану мерзімі аяқталғаннан кейін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Лауазымды, жауапты және материалды жауапты тұлға ауысқаннан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және олардың дубликаттары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Деректер, тізбелер, тізілімдер базасын жүргізу функциясын орындайтын ұйымда сақталады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беру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алуға құқығы бар тұлғалардың тізімдері, акционерлердің жалпы жиналысына қатысуға құқығы бар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Жиналысқа қатысқаннан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қатысты құжаттары қоса берілген бәсекелестік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1-тоқсан үшін есептер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қылмыстық істер және әкімшілік құқық бұзушылық істері бойынша сот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істерін, журналдарын (кітаптарын) және картотекаларын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 пайдалану үшін", "құпия" және құпия емес 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"аса маңызды", "өте құпия" және "құпия"деген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болып табылатын мәліметтер көздерін құпиясыздандыру және құпияландыру мерзімдерін ұзарту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Есептен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жарияламау туралы міндеттеме қабылдаған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аса маңызды, өте құпия және құпия мәліметтерге рұқсат беру және қол жеткізуді ресімдеу және беру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олармен жұмыс жасау және құпиялылық режимін қамтамасыз ету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құжаттардың (бұйымдардың) жоғалуын және құпия мәліметтердің жойылу фактілерін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ақпарат тасымалдағыштарды есепке алу журналы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Тіркелген тасымалдаушыларды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ақпараты бар дербес компьютерлер парольдарының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ұйымның даму тұжырымдамалары, доктриналары: </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Ағымдағы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Келісім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Тоқсандық,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Әкімшілік-шаруашылық шығындар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дамытудың арнайы қорын қолдау шаралары шеңберінде жасалатын кепілдік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СТК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және бағалау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және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жобаларын іске асыру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атқарылуы туралы жылдық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w:t>
            </w:r>
          </w:p>
          <w:p>
            <w:pPr>
              <w:spacing w:after="20"/>
              <w:ind w:left="20"/>
              <w:jc w:val="both"/>
            </w:pPr>
            <w:r>
              <w:rPr>
                <w:rFonts w:ascii="Times New Roman"/>
                <w:b w:val="false"/>
                <w:i w:val="false"/>
                <w:color w:val="000000"/>
                <w:sz w:val="20"/>
              </w:rPr>
              <w:t>
1) жиынтық жылдық (шоғырландырылған),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объектілерінде айқындалатын бұзушылықтардың сыныптауышы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Өзара есеп айырысу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Шот жабылғаннан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Кепілдік күшінің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Несие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тапсырылатын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төртінші тоқсан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Салықтар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 Төртінші тоқсан үшін өсу қорытындысымен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бухгалтерлік есептер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Төлемдер тоқтатылғаннан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 Құқық белгілейтін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 жауапты тұлға жұмыстан шыққанға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саланы дамытудың стратегиялық жоспарларын жүзеге асыруды бағалау бойынша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ескерткіштерінің – ғимараттар мен құрылыстар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w:t>
            </w:r>
          </w:p>
          <w:p>
            <w:pPr>
              <w:spacing w:after="20"/>
              <w:ind w:left="20"/>
              <w:jc w:val="both"/>
            </w:pP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Сауда (аукцион, конкурс)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(аукциондардың, конкурстардың)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Жабдықтарды есептен шығарғаннан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Ауыр, зиянды, қауіпті еңбек жағдайларындағы жұмыскерлер үшін – 75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өндірісте, ауыр жұмыстарда жұмыс істейтін жұмыскерлердің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Қызметкерлірді еңбек (қызметтік) міндеттерін орындау кезінде жазатайым оқиғалардан сақтандыруға арналған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Ірі материалдық залалға және адам өліміне байланысты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Журналда жазылған соңғы айыппұл төленгеннен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Жеке құжаттар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Қақтығыс реттелгеннен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соғысына қатысушылардың, мүгедектердің және соларға теңестірілген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және басқа да наградалармен марапатталғандардың, мемлекеттік және басқа да атақтар, сыйлықтар алғандардың;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үздіксіз білім алушылардың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Оқу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pPr>
              <w:spacing w:after="20"/>
              <w:ind w:left="20"/>
              <w:jc w:val="both"/>
            </w:pPr>
            <w:r>
              <w:rPr>
                <w:rFonts w:ascii="Times New Roman"/>
                <w:b w:val="false"/>
                <w:i w:val="false"/>
                <w:color w:val="000000"/>
                <w:sz w:val="20"/>
              </w:rPr>
              <w:t>
1) марапаттайтын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(бірлестіктердің) жарғылары,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жұмысына қатысуы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зерттеулерінің бағдарламалары және оларды орындау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және әлеуметтік ақпараттың сыныптауыштары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Келесі тексерістен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жобаларына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p>
            <w:pPr>
              <w:spacing w:after="20"/>
              <w:ind w:left="20"/>
              <w:jc w:val="both"/>
            </w:pPr>
            <w:r>
              <w:rPr>
                <w:rFonts w:ascii="Times New Roman"/>
                <w:b w:val="false"/>
                <w:i w:val="false"/>
                <w:color w:val="000000"/>
                <w:sz w:val="20"/>
              </w:rPr>
              <w:t>
1) конкурс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Импорттық жабдықтарға – пайдаланылуы аяқталғанға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Кепілдік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өнімдер қалдықтарының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үй-жайды пайдалануға беру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паспорттау туралы мемлекеттік сәулет құрылыс инспекцияларымен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сақтандыру туралы шарттар және оларға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Басқарушы компанияны қайта сайлағаннан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тасымалдаудың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және ұялы байланыс операторларымен байланысты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Байланыс желілері алынғаннан.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Ақаулар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Жөндеу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қорғанысы бойынша басшысының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Қайта аттестаттаудан немесе пайдалану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зардаптары барлары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жұмыскерлердің және олардың отбасы мүшелерінің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 орналастырудың сызбалары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төлемдерге (атаулы әлеуметтік көмекке) құқығы бар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санаториялық-курорттық қызмет көрсету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жолдамалар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кітаптары, журналдары (электрондық деректер базасы) (деректер базасы): </w:t>
            </w:r>
          </w:p>
          <w:p>
            <w:pPr>
              <w:spacing w:after="20"/>
              <w:ind w:left="20"/>
              <w:jc w:val="both"/>
            </w:pPr>
            <w:r>
              <w:rPr>
                <w:rFonts w:ascii="Times New Roman"/>
                <w:b w:val="false"/>
                <w:i w:val="false"/>
                <w:color w:val="000000"/>
                <w:sz w:val="20"/>
              </w:rPr>
              <w:t>
1) тұрғын үйді жекешелендіру өтініштерін;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Брондау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Кәмелетке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Бронь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Жалдаушы қайтіп оралғаннан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Үй-жайларды босатқаннан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және оларға қатысты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 нышандар мен белгілердің эскиздері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қатысуы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bookmarkStart w:name="z12" w:id="10"/>
    <w:p>
      <w:pPr>
        <w:spacing w:after="0"/>
        <w:ind w:left="0"/>
        <w:jc w:val="both"/>
      </w:pPr>
      <w:r>
        <w:rPr>
          <w:rFonts w:ascii="Times New Roman"/>
          <w:b w:val="false"/>
          <w:i w:val="false"/>
          <w:color w:val="000000"/>
          <w:sz w:val="28"/>
        </w:rPr>
        <w:t>
      Ескертулер:</w:t>
      </w:r>
    </w:p>
    <w:bookmarkEnd w:id="10"/>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both"/>
      </w:pPr>
      <w:r>
        <w:rPr>
          <w:rFonts w:ascii="Times New Roman"/>
          <w:b w:val="false"/>
          <w:i w:val="false"/>
          <w:color w:val="000000"/>
          <w:sz w:val="28"/>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p>
      <w:pPr>
        <w:spacing w:after="0"/>
        <w:ind w:left="0"/>
        <w:jc w:val="both"/>
      </w:pPr>
      <w:r>
        <w:rPr>
          <w:rFonts w:ascii="Times New Roman"/>
          <w:b w:val="false"/>
          <w:i w:val="false"/>
          <w:color w:val="000000"/>
          <w:sz w:val="28"/>
        </w:rPr>
        <w:t>
      Құжат түрлерінің көрсеткіштері</w:t>
      </w:r>
    </w:p>
    <w:p>
      <w:pPr>
        <w:spacing w:after="0"/>
        <w:ind w:left="0"/>
        <w:jc w:val="both"/>
      </w:pPr>
      <w:r>
        <w:rPr>
          <w:rFonts w:ascii="Times New Roman"/>
          <w:b w:val="false"/>
          <w:i w:val="false"/>
          <w:color w:val="000000"/>
          <w:sz w:val="28"/>
        </w:rPr>
        <w:t>
      АККРЕДИТАЦИЯ: 69, 70, 71,543</w:t>
      </w:r>
    </w:p>
    <w:p>
      <w:pPr>
        <w:spacing w:after="0"/>
        <w:ind w:left="0"/>
        <w:jc w:val="both"/>
      </w:pP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Ғимараттарда пайдаланылатын электрондық-есептеу техникасы құралдарын, режимдік ғимараттарды аттестаттау 706</w:t>
      </w:r>
    </w:p>
    <w:p>
      <w:pPr>
        <w:spacing w:after="0"/>
        <w:ind w:left="0"/>
        <w:jc w:val="both"/>
      </w:pPr>
      <w:r>
        <w:rPr>
          <w:rFonts w:ascii="Times New Roman"/>
          <w:b w:val="false"/>
          <w:i w:val="false"/>
          <w:color w:val="000000"/>
          <w:sz w:val="28"/>
        </w:rPr>
        <w:t>
      Байланыс желілерін пайдалануға беру 697</w:t>
      </w:r>
    </w:p>
    <w:p>
      <w:pPr>
        <w:spacing w:after="0"/>
        <w:ind w:left="0"/>
        <w:jc w:val="both"/>
      </w:pPr>
      <w:r>
        <w:rPr>
          <w:rFonts w:ascii="Times New Roman"/>
          <w:b w:val="false"/>
          <w:i w:val="false"/>
          <w:color w:val="000000"/>
          <w:sz w:val="28"/>
        </w:rPr>
        <w:t>
      заңнамалық 1</w:t>
      </w:r>
    </w:p>
    <w:p>
      <w:pPr>
        <w:spacing w:after="0"/>
        <w:ind w:left="0"/>
        <w:jc w:val="both"/>
      </w:pPr>
      <w:r>
        <w:rPr>
          <w:rFonts w:ascii="Times New Roman"/>
          <w:b w:val="false"/>
          <w:i w:val="false"/>
          <w:color w:val="000000"/>
          <w:sz w:val="28"/>
        </w:rPr>
        <w:t>
      Мүлік кешені ретінде жекешелендіруге жататын кәсіпорындар тізбесі, түгендеу 380</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652</w:t>
      </w:r>
    </w:p>
    <w:p>
      <w:pPr>
        <w:spacing w:after="0"/>
        <w:ind w:left="0"/>
        <w:jc w:val="both"/>
      </w:pPr>
      <w:r>
        <w:rPr>
          <w:rFonts w:ascii="Times New Roman"/>
          <w:b w:val="false"/>
          <w:i w:val="false"/>
          <w:color w:val="000000"/>
          <w:sz w:val="28"/>
        </w:rPr>
        <w:t>
      Нормативтік 2, 3, 4, 12, 13, 14</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Мүлікке меншік құқығын, мүлікті иелену, пайдалану құқығын 42</w:t>
      </w:r>
    </w:p>
    <w:p>
      <w:pPr>
        <w:spacing w:after="0"/>
        <w:ind w:left="0"/>
        <w:jc w:val="both"/>
      </w:pPr>
      <w:r>
        <w:rPr>
          <w:rFonts w:ascii="Times New Roman"/>
          <w:b w:val="false"/>
          <w:i w:val="false"/>
          <w:color w:val="000000"/>
          <w:sz w:val="28"/>
        </w:rPr>
        <w:t>
      Электрондықцифрлыққолтаңбақұралдары 590</w:t>
      </w:r>
    </w:p>
    <w:p>
      <w:pPr>
        <w:spacing w:after="0"/>
        <w:ind w:left="0"/>
        <w:jc w:val="both"/>
      </w:pPr>
      <w:r>
        <w:rPr>
          <w:rFonts w:ascii="Times New Roman"/>
          <w:b w:val="false"/>
          <w:i w:val="false"/>
          <w:color w:val="000000"/>
          <w:sz w:val="28"/>
        </w:rPr>
        <w:t>
      Ақпараттың криптографиялық қорғау құралдарын және негізгі ақпараты бар машина тасымалдаушыларды жою туралы 140</w:t>
      </w:r>
    </w:p>
    <w:p>
      <w:pPr>
        <w:spacing w:after="0"/>
        <w:ind w:left="0"/>
        <w:jc w:val="both"/>
      </w:pPr>
      <w:r>
        <w:rPr>
          <w:rFonts w:ascii="Times New Roman"/>
          <w:b w:val="false"/>
          <w:i w:val="false"/>
          <w:color w:val="000000"/>
          <w:sz w:val="28"/>
        </w:rPr>
        <w:t>
      Жоюға бөлу туралы 115</w:t>
      </w:r>
    </w:p>
    <w:p>
      <w:pPr>
        <w:spacing w:after="0"/>
        <w:ind w:left="0"/>
        <w:jc w:val="both"/>
      </w:pPr>
      <w:r>
        <w:rPr>
          <w:rFonts w:ascii="Times New Roman"/>
          <w:b w:val="false"/>
          <w:i w:val="false"/>
          <w:color w:val="000000"/>
          <w:sz w:val="28"/>
        </w:rPr>
        <w:t>
      Жұмыскерлердіңдербесдеректерітуралы 466</w:t>
      </w:r>
    </w:p>
    <w:p>
      <w:pPr>
        <w:spacing w:after="0"/>
        <w:ind w:left="0"/>
        <w:jc w:val="both"/>
      </w:pPr>
      <w:r>
        <w:rPr>
          <w:rFonts w:ascii="Times New Roman"/>
          <w:b w:val="false"/>
          <w:i w:val="false"/>
          <w:color w:val="000000"/>
          <w:sz w:val="28"/>
        </w:rPr>
        <w:t>
      Өрт туралы 709</w:t>
      </w:r>
    </w:p>
    <w:p>
      <w:pPr>
        <w:spacing w:after="0"/>
        <w:ind w:left="0"/>
        <w:jc w:val="both"/>
      </w:pPr>
      <w:r>
        <w:rPr>
          <w:rFonts w:ascii="Times New Roman"/>
          <w:b w:val="false"/>
          <w:i w:val="false"/>
          <w:color w:val="000000"/>
          <w:sz w:val="28"/>
        </w:rPr>
        <w:t>
      Мемлекеттік жылжымайтын және жылжымалы мүліктерді иелікке және/немесе пайдалануға берілгені туралы 396</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Құқықтық 1, 2, 3, 4, 12, 13, 14</w:t>
      </w:r>
    </w:p>
    <w:p>
      <w:pPr>
        <w:spacing w:after="0"/>
        <w:ind w:left="0"/>
        <w:jc w:val="both"/>
      </w:pPr>
      <w:r>
        <w:rPr>
          <w:rFonts w:ascii="Times New Roman"/>
          <w:b w:val="false"/>
          <w:i w:val="false"/>
          <w:color w:val="000000"/>
          <w:sz w:val="28"/>
        </w:rPr>
        <w:t>
      Құқыққорғауоргандарының 102</w:t>
      </w:r>
    </w:p>
    <w:p>
      <w:pPr>
        <w:spacing w:after="0"/>
        <w:ind w:left="0"/>
        <w:jc w:val="both"/>
      </w:pPr>
      <w:r>
        <w:rPr>
          <w:rFonts w:ascii="Times New Roman"/>
          <w:b w:val="false"/>
          <w:i w:val="false"/>
          <w:color w:val="000000"/>
          <w:sz w:val="28"/>
        </w:rPr>
        <w:t>
      Мемлекеттік сақтауға қабылдау-тапсыру 146</w:t>
      </w:r>
    </w:p>
    <w:p>
      <w:pPr>
        <w:spacing w:after="0"/>
        <w:ind w:left="0"/>
        <w:jc w:val="both"/>
      </w:pPr>
      <w:r>
        <w:rPr>
          <w:rFonts w:ascii="Times New Roman"/>
          <w:b w:val="false"/>
          <w:i w:val="false"/>
          <w:color w:val="000000"/>
          <w:sz w:val="28"/>
        </w:rPr>
        <w:t>
      Құжаттарды қабылдау-тапсыру 474</w:t>
      </w:r>
    </w:p>
    <w:p>
      <w:pPr>
        <w:spacing w:after="0"/>
        <w:ind w:left="0"/>
        <w:jc w:val="both"/>
      </w:pPr>
      <w:r>
        <w:rPr>
          <w:rFonts w:ascii="Times New Roman"/>
          <w:b w:val="false"/>
          <w:i w:val="false"/>
          <w:color w:val="000000"/>
          <w:sz w:val="28"/>
        </w:rPr>
        <w:t>
      Заңды тұлғаның басшысы және лауазымды, жауапты және материалды жауапты тұлғалар ауысқанда жасалатын қабылдау-тапсыру 61</w:t>
      </w:r>
    </w:p>
    <w:p>
      <w:pPr>
        <w:spacing w:after="0"/>
        <w:ind w:left="0"/>
        <w:jc w:val="both"/>
      </w:pPr>
      <w:r>
        <w:rPr>
          <w:rFonts w:ascii="Times New Roman"/>
          <w:b w:val="false"/>
          <w:i w:val="false"/>
          <w:color w:val="000000"/>
          <w:sz w:val="28"/>
        </w:rPr>
        <w:t>
      Байланыс және дабыл соғу жабдықтарын ағымдағы және күрделі жөндеуден өткеннен кейін қабылдау 699</w:t>
      </w:r>
    </w:p>
    <w:p>
      <w:pPr>
        <w:spacing w:after="0"/>
        <w:ind w:left="0"/>
        <w:jc w:val="both"/>
      </w:pPr>
      <w:r>
        <w:rPr>
          <w:rFonts w:ascii="Times New Roman"/>
          <w:b w:val="false"/>
          <w:i w:val="false"/>
          <w:color w:val="000000"/>
          <w:sz w:val="28"/>
        </w:rPr>
        <w:t>
      Ұйымның анықтамалық-ақпараттық қызметтерін тексеру 570</w:t>
      </w:r>
    </w:p>
    <w:p>
      <w:pPr>
        <w:spacing w:after="0"/>
        <w:ind w:left="0"/>
        <w:jc w:val="both"/>
      </w:pPr>
      <w:r>
        <w:rPr>
          <w:rFonts w:ascii="Times New Roman"/>
          <w:b w:val="false"/>
          <w:i w:val="false"/>
          <w:color w:val="000000"/>
          <w:sz w:val="28"/>
        </w:rPr>
        <w:t>
      Азаматтық, қылмыстық істер және әкімшілік құқық бұзушылық істері бойынша сот 101</w:t>
      </w:r>
    </w:p>
    <w:p>
      <w:pPr>
        <w:spacing w:after="0"/>
        <w:ind w:left="0"/>
        <w:jc w:val="both"/>
      </w:pPr>
      <w:r>
        <w:rPr>
          <w:rFonts w:ascii="Times New Roman"/>
          <w:b w:val="false"/>
          <w:i w:val="false"/>
          <w:color w:val="000000"/>
          <w:sz w:val="28"/>
        </w:rPr>
        <w:t>
      Техникалық қауіпсіздік туралы актілер, оларды орындау жөніндегі 433</w:t>
      </w:r>
    </w:p>
    <w:p>
      <w:pPr>
        <w:spacing w:after="0"/>
        <w:ind w:left="0"/>
        <w:jc w:val="both"/>
      </w:pPr>
      <w:r>
        <w:rPr>
          <w:rFonts w:ascii="Times New Roman"/>
          <w:b w:val="false"/>
          <w:i w:val="false"/>
          <w:color w:val="000000"/>
          <w:sz w:val="28"/>
        </w:rPr>
        <w:t>
      Кәсіптікауруларды (улануды) зерттеу 441</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pPr>
        <w:spacing w:after="0"/>
        <w:ind w:left="0"/>
        <w:jc w:val="both"/>
      </w:pPr>
      <w:r>
        <w:rPr>
          <w:rFonts w:ascii="Times New Roman"/>
          <w:b w:val="false"/>
          <w:i w:val="false"/>
          <w:color w:val="000000"/>
          <w:sz w:val="28"/>
        </w:rPr>
        <w:t>
      Электрондық цифрлық қолтаңба құралдары бар автоматтандырылған жұмыс орнын пайдалануға беру 589</w:t>
      </w:r>
    </w:p>
    <w:p>
      <w:pPr>
        <w:spacing w:after="0"/>
        <w:ind w:left="0"/>
        <w:jc w:val="both"/>
      </w:pPr>
      <w:r>
        <w:rPr>
          <w:rFonts w:ascii="Times New Roman"/>
          <w:b w:val="false"/>
          <w:i w:val="false"/>
          <w:color w:val="000000"/>
          <w:sz w:val="28"/>
        </w:rPr>
        <w:t>
      Кітаптар мен мерзімді басылымдарды есептен шығару 571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есепке алу кітаптары, карточкалары 726</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АҚПАРАТТАР:</w:t>
      </w:r>
    </w:p>
    <w:p>
      <w:pPr>
        <w:spacing w:after="0"/>
        <w:ind w:left="0"/>
        <w:jc w:val="both"/>
      </w:pPr>
      <w:r>
        <w:rPr>
          <w:rFonts w:ascii="Times New Roman"/>
          <w:b w:val="false"/>
          <w:i w:val="false"/>
          <w:color w:val="000000"/>
          <w:sz w:val="28"/>
        </w:rPr>
        <w:t>
      Бағалы қағаздар нарығында ашылуға тиіс бар хабарлар 93</w:t>
      </w:r>
    </w:p>
    <w:p>
      <w:pPr>
        <w:spacing w:after="0"/>
        <w:ind w:left="0"/>
        <w:jc w:val="both"/>
      </w:pPr>
      <w:r>
        <w:rPr>
          <w:rFonts w:ascii="Times New Roman"/>
          <w:b w:val="false"/>
          <w:i w:val="false"/>
          <w:color w:val="000000"/>
          <w:sz w:val="28"/>
        </w:rPr>
        <w:t>
      Бір көзден алу (тікелей сатып алудың) тәсілімен тауарларды, жұмыстарды және көрсетілетін қызметтерді сатып алудың нәтижесі туралы 620</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өткізу және қорытындылары бойынша 530, 543</w:t>
      </w:r>
    </w:p>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Жұмыскерлердіңеңбекжағдайынзерттеу 455</w:t>
      </w:r>
    </w:p>
    <w:p>
      <w:pPr>
        <w:spacing w:after="0"/>
        <w:ind w:left="0"/>
        <w:jc w:val="both"/>
      </w:pPr>
      <w:r>
        <w:rPr>
          <w:rFonts w:ascii="Times New Roman"/>
          <w:b w:val="false"/>
          <w:i w:val="false"/>
          <w:color w:val="000000"/>
          <w:sz w:val="28"/>
        </w:rPr>
        <w:t>
      Жұмыскерлердің 468</w:t>
      </w:r>
    </w:p>
    <w:p>
      <w:pPr>
        <w:spacing w:after="0"/>
        <w:ind w:left="0"/>
        <w:jc w:val="both"/>
      </w:pPr>
      <w:r>
        <w:rPr>
          <w:rFonts w:ascii="Times New Roman"/>
          <w:b w:val="false"/>
          <w:i w:val="false"/>
          <w:color w:val="000000"/>
          <w:sz w:val="28"/>
        </w:rPr>
        <w:t>
      Жұмыскерлердіңрезервін 463</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Ғылыми-техникалық ақпаратты пайдалануды есепке алу туралы құжаттар 574</w:t>
      </w:r>
    </w:p>
    <w:p>
      <w:pPr>
        <w:spacing w:after="0"/>
        <w:ind w:left="0"/>
        <w:jc w:val="both"/>
      </w:pPr>
      <w:r>
        <w:rPr>
          <w:rFonts w:ascii="Times New Roman"/>
          <w:b w:val="false"/>
          <w:i w:val="false"/>
          <w:color w:val="000000"/>
          <w:sz w:val="28"/>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pPr>
        <w:spacing w:after="0"/>
        <w:ind w:left="0"/>
        <w:jc w:val="both"/>
      </w:pPr>
      <w:r>
        <w:rPr>
          <w:rFonts w:ascii="Times New Roman"/>
          <w:b w:val="false"/>
          <w:i w:val="false"/>
          <w:color w:val="000000"/>
          <w:sz w:val="28"/>
        </w:rPr>
        <w:t>
      Жұмыскерлердің кәсіби жарамдылығы туралы құжаттар 407</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жазбахаттар, хаталмасу 542</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6</w:t>
      </w:r>
    </w:p>
    <w:p>
      <w:pPr>
        <w:spacing w:after="0"/>
        <w:ind w:left="0"/>
        <w:jc w:val="both"/>
      </w:pPr>
      <w:r>
        <w:rPr>
          <w:rFonts w:ascii="Times New Roman"/>
          <w:b w:val="false"/>
          <w:i w:val="false"/>
          <w:color w:val="000000"/>
          <w:sz w:val="28"/>
        </w:rPr>
        <w:t>
      Негіздемелер 3</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pPr>
        <w:spacing w:after="0"/>
        <w:ind w:left="0"/>
        <w:jc w:val="both"/>
      </w:pPr>
      <w:r>
        <w:rPr>
          <w:rFonts w:ascii="Times New Roman"/>
          <w:b w:val="false"/>
          <w:i w:val="false"/>
          <w:color w:val="000000"/>
          <w:sz w:val="28"/>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 198</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жазбахаттар, хаталмасу және басқа құжаттар) 533</w:t>
      </w:r>
    </w:p>
    <w:p>
      <w:pPr>
        <w:spacing w:after="0"/>
        <w:ind w:left="0"/>
        <w:jc w:val="both"/>
      </w:pPr>
      <w:r>
        <w:rPr>
          <w:rFonts w:ascii="Times New Roman"/>
          <w:b w:val="false"/>
          <w:i w:val="false"/>
          <w:color w:val="000000"/>
          <w:sz w:val="28"/>
        </w:rPr>
        <w:t>
      АНЫҚТАМАЛЫҚТАР:</w:t>
      </w:r>
    </w:p>
    <w:p>
      <w:pPr>
        <w:spacing w:after="0"/>
        <w:ind w:left="0"/>
        <w:jc w:val="both"/>
      </w:pPr>
      <w:r>
        <w:rPr>
          <w:rFonts w:ascii="Times New Roman"/>
          <w:b w:val="false"/>
          <w:i w:val="false"/>
          <w:color w:val="000000"/>
          <w:sz w:val="28"/>
        </w:rPr>
        <w:t>
      Жұмыстар мен жұмысшылар кәсіптерінің бірыңғай тарифтік-біліктілік анықтамалығы, қызметшілер лауазымдарының біліктілік анықтамалығы 423</w:t>
      </w:r>
    </w:p>
    <w:p>
      <w:pPr>
        <w:spacing w:after="0"/>
        <w:ind w:left="0"/>
        <w:jc w:val="both"/>
      </w:pPr>
      <w:r>
        <w:rPr>
          <w:rFonts w:ascii="Times New Roman"/>
          <w:b w:val="false"/>
          <w:i w:val="false"/>
          <w:color w:val="000000"/>
          <w:sz w:val="28"/>
        </w:rPr>
        <w:t>
      ӘДІСТЕМЕЛЕР:</w:t>
      </w:r>
    </w:p>
    <w:p>
      <w:pPr>
        <w:spacing w:after="0"/>
        <w:ind w:left="0"/>
        <w:jc w:val="both"/>
      </w:pPr>
      <w:r>
        <w:rPr>
          <w:rFonts w:ascii="Times New Roman"/>
          <w:b w:val="false"/>
          <w:i w:val="false"/>
          <w:color w:val="000000"/>
          <w:sz w:val="28"/>
        </w:rPr>
        <w:t>
      Аудит өткізу стандарттары 36</w:t>
      </w:r>
    </w:p>
    <w:p>
      <w:pPr>
        <w:spacing w:after="0"/>
        <w:ind w:left="0"/>
        <w:jc w:val="both"/>
      </w:pPr>
      <w:r>
        <w:rPr>
          <w:rFonts w:ascii="Times New Roman"/>
          <w:b w:val="false"/>
          <w:i w:val="false"/>
          <w:color w:val="000000"/>
          <w:sz w:val="28"/>
        </w:rPr>
        <w:t>
      БАҒДАРЛАМАЛАР:</w:t>
      </w:r>
    </w:p>
    <w:p>
      <w:pPr>
        <w:spacing w:after="0"/>
        <w:ind w:left="0"/>
        <w:jc w:val="both"/>
      </w:pPr>
      <w:r>
        <w:rPr>
          <w:rFonts w:ascii="Times New Roman"/>
          <w:b w:val="false"/>
          <w:i w:val="false"/>
          <w:color w:val="000000"/>
          <w:sz w:val="28"/>
        </w:rPr>
        <w:t>
      Болжамды білім беру 502</w:t>
      </w:r>
    </w:p>
    <w:p>
      <w:pPr>
        <w:spacing w:after="0"/>
        <w:ind w:left="0"/>
        <w:jc w:val="both"/>
      </w:pPr>
      <w:r>
        <w:rPr>
          <w:rFonts w:ascii="Times New Roman"/>
          <w:b w:val="false"/>
          <w:i w:val="false"/>
          <w:color w:val="000000"/>
          <w:sz w:val="28"/>
        </w:rPr>
        <w:t>
      Бюджеттік 193</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 де түрлері туралы 554</w:t>
      </w:r>
    </w:p>
    <w:p>
      <w:pPr>
        <w:spacing w:after="0"/>
        <w:ind w:left="0"/>
        <w:jc w:val="both"/>
      </w:pPr>
      <w:r>
        <w:rPr>
          <w:rFonts w:ascii="Times New Roman"/>
          <w:b w:val="false"/>
          <w:i w:val="false"/>
          <w:color w:val="000000"/>
          <w:sz w:val="28"/>
        </w:rPr>
        <w:t>
      Мақсатты 583</w:t>
      </w:r>
    </w:p>
    <w:p>
      <w:pPr>
        <w:spacing w:after="0"/>
        <w:ind w:left="0"/>
        <w:jc w:val="both"/>
      </w:pPr>
      <w:r>
        <w:rPr>
          <w:rFonts w:ascii="Times New Roman"/>
          <w:b w:val="false"/>
          <w:i w:val="false"/>
          <w:color w:val="000000"/>
          <w:sz w:val="28"/>
        </w:rPr>
        <w:t>
      Мақсатты, ақпараттандыру 583</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Республикалық және коммуналдық мүліктерді жекешелендіру туралы 379</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530</w:t>
      </w:r>
    </w:p>
    <w:p>
      <w:pPr>
        <w:spacing w:after="0"/>
        <w:ind w:left="0"/>
        <w:jc w:val="both"/>
      </w:pPr>
      <w:r>
        <w:rPr>
          <w:rFonts w:ascii="Times New Roman"/>
          <w:b w:val="false"/>
          <w:i w:val="false"/>
          <w:color w:val="000000"/>
          <w:sz w:val="28"/>
        </w:rPr>
        <w:t>
      Табиғи монополия субъектілерінің 189</w:t>
      </w:r>
    </w:p>
    <w:p>
      <w:pPr>
        <w:spacing w:after="0"/>
        <w:ind w:left="0"/>
        <w:jc w:val="both"/>
      </w:pPr>
      <w:r>
        <w:rPr>
          <w:rFonts w:ascii="Times New Roman"/>
          <w:b w:val="false"/>
          <w:i w:val="false"/>
          <w:color w:val="000000"/>
          <w:sz w:val="28"/>
        </w:rPr>
        <w:t>
      Төтенше жағдайлардың, зілзалалардың зардаптарын жою жөнінде 175</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Ұйымның маркетингтік зерттеулері бойынша 565</w:t>
      </w:r>
    </w:p>
    <w:p>
      <w:pPr>
        <w:spacing w:after="0"/>
        <w:ind w:left="0"/>
        <w:jc w:val="both"/>
      </w:pPr>
      <w:r>
        <w:rPr>
          <w:rFonts w:ascii="Times New Roman"/>
          <w:b w:val="false"/>
          <w:i w:val="false"/>
          <w:color w:val="000000"/>
          <w:sz w:val="28"/>
        </w:rPr>
        <w:t>
      Халықты әлеуметтік қорғаудың кешені туралы 730</w:t>
      </w:r>
    </w:p>
    <w:p>
      <w:pPr>
        <w:spacing w:after="0"/>
        <w:ind w:left="0"/>
        <w:jc w:val="both"/>
      </w:pPr>
      <w:r>
        <w:rPr>
          <w:rFonts w:ascii="Times New Roman"/>
          <w:b w:val="false"/>
          <w:i w:val="false"/>
          <w:color w:val="000000"/>
          <w:sz w:val="28"/>
        </w:rPr>
        <w:t>
      БОЛЖАМДАР:</w:t>
      </w:r>
    </w:p>
    <w:p>
      <w:pPr>
        <w:spacing w:after="0"/>
        <w:ind w:left="0"/>
        <w:jc w:val="both"/>
      </w:pPr>
      <w:r>
        <w:rPr>
          <w:rFonts w:ascii="Times New Roman"/>
          <w:b w:val="false"/>
          <w:i w:val="false"/>
          <w:color w:val="000000"/>
          <w:sz w:val="28"/>
        </w:rPr>
        <w:t>
      Әлеуметтік-экономикалықдаму 153</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Ынтымақтастықтың өзге де түрлері туралы 554</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Нысанның азаматтық қорғаныс бойынша бастығының</w:t>
      </w:r>
    </w:p>
    <w:p>
      <w:pPr>
        <w:spacing w:after="0"/>
        <w:ind w:left="0"/>
        <w:jc w:val="both"/>
      </w:pPr>
      <w:r>
        <w:rPr>
          <w:rFonts w:ascii="Times New Roman"/>
          <w:b w:val="false"/>
          <w:i w:val="false"/>
          <w:color w:val="000000"/>
          <w:sz w:val="28"/>
        </w:rPr>
        <w:t>
      бұйрықтары 704</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БАСЫЛЫМДАР:</w:t>
      </w:r>
    </w:p>
    <w:p>
      <w:pPr>
        <w:spacing w:after="0"/>
        <w:ind w:left="0"/>
        <w:jc w:val="both"/>
      </w:pPr>
      <w:r>
        <w:rPr>
          <w:rFonts w:ascii="Times New Roman"/>
          <w:b w:val="false"/>
          <w:i w:val="false"/>
          <w:color w:val="000000"/>
          <w:sz w:val="28"/>
        </w:rPr>
        <w:t>
      Ақпараттық басылымдар 575</w:t>
      </w:r>
    </w:p>
    <w:p>
      <w:pPr>
        <w:spacing w:after="0"/>
        <w:ind w:left="0"/>
        <w:jc w:val="both"/>
      </w:pPr>
      <w:r>
        <w:rPr>
          <w:rFonts w:ascii="Times New Roman"/>
          <w:b w:val="false"/>
          <w:i w:val="false"/>
          <w:color w:val="000000"/>
          <w:sz w:val="28"/>
        </w:rPr>
        <w:t>
      БАЯНДАМАЛАР: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15(4)</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15(6)</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15(7)</w:t>
      </w:r>
    </w:p>
    <w:p>
      <w:pPr>
        <w:spacing w:after="0"/>
        <w:ind w:left="0"/>
        <w:jc w:val="both"/>
      </w:pPr>
      <w:r>
        <w:rPr>
          <w:rFonts w:ascii="Times New Roman"/>
          <w:b w:val="false"/>
          <w:i w:val="false"/>
          <w:color w:val="000000"/>
          <w:sz w:val="28"/>
        </w:rPr>
        <w:t>
      БЕЙНЕҚҰЖАТТАР: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БЛАНКІЛЕР:</w:t>
      </w:r>
    </w:p>
    <w:p>
      <w:pPr>
        <w:spacing w:after="0"/>
        <w:ind w:left="0"/>
        <w:jc w:val="both"/>
      </w:pPr>
      <w:r>
        <w:rPr>
          <w:rFonts w:ascii="Times New Roman"/>
          <w:b w:val="false"/>
          <w:i w:val="false"/>
          <w:color w:val="000000"/>
          <w:sz w:val="28"/>
        </w:rPr>
        <w:t>
      Статистикалықесептілікнысандарының 361</w:t>
      </w:r>
    </w:p>
    <w:p>
      <w:pPr>
        <w:spacing w:after="0"/>
        <w:ind w:left="0"/>
        <w:jc w:val="both"/>
      </w:pPr>
      <w:r>
        <w:rPr>
          <w:rFonts w:ascii="Times New Roman"/>
          <w:b w:val="false"/>
          <w:i w:val="false"/>
          <w:color w:val="000000"/>
          <w:sz w:val="28"/>
        </w:rPr>
        <w:t>
      БРОШЮРАЛАР: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ВЕДОМОСТЕР:</w:t>
      </w:r>
    </w:p>
    <w:p>
      <w:pPr>
        <w:spacing w:after="0"/>
        <w:ind w:left="0"/>
        <w:jc w:val="both"/>
      </w:pPr>
      <w:r>
        <w:rPr>
          <w:rFonts w:ascii="Times New Roman"/>
          <w:b w:val="false"/>
          <w:i w:val="false"/>
          <w:color w:val="000000"/>
          <w:sz w:val="28"/>
        </w:rPr>
        <w:t>
      Аттестаттауды, біліктілікемтихандарынөткізудің 498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бөлудің 516</w:t>
      </w:r>
    </w:p>
    <w:p>
      <w:pPr>
        <w:spacing w:after="0"/>
        <w:ind w:left="0"/>
        <w:jc w:val="both"/>
      </w:pPr>
      <w:r>
        <w:rPr>
          <w:rFonts w:ascii="Times New Roman"/>
          <w:b w:val="false"/>
          <w:i w:val="false"/>
          <w:color w:val="000000"/>
          <w:sz w:val="28"/>
        </w:rPr>
        <w:t>
      Оқытушылардың жұмыс сағаттарын есепке алу 510</w:t>
      </w:r>
    </w:p>
    <w:p>
      <w:pPr>
        <w:spacing w:after="0"/>
        <w:ind w:left="0"/>
        <w:jc w:val="both"/>
      </w:pPr>
      <w:r>
        <w:rPr>
          <w:rFonts w:ascii="Times New Roman"/>
          <w:b w:val="false"/>
          <w:i w:val="false"/>
          <w:color w:val="000000"/>
          <w:sz w:val="28"/>
        </w:rPr>
        <w:t>
      Тарифтік 426</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Кедендік 634</w:t>
      </w:r>
    </w:p>
    <w:p>
      <w:pPr>
        <w:spacing w:after="0"/>
        <w:ind w:left="0"/>
        <w:jc w:val="both"/>
      </w:pPr>
      <w:r>
        <w:rPr>
          <w:rFonts w:ascii="Times New Roman"/>
          <w:b w:val="false"/>
          <w:i w:val="false"/>
          <w:color w:val="000000"/>
          <w:sz w:val="28"/>
        </w:rPr>
        <w:t>
      ДИАГРАММАЛАР: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ЕСЕПТЕР:</w:t>
      </w:r>
    </w:p>
    <w:p>
      <w:pPr>
        <w:spacing w:after="0"/>
        <w:ind w:left="0"/>
        <w:jc w:val="both"/>
      </w:pPr>
      <w:r>
        <w:rPr>
          <w:rFonts w:ascii="Times New Roman"/>
          <w:b w:val="false"/>
          <w:i w:val="false"/>
          <w:color w:val="000000"/>
          <w:sz w:val="28"/>
        </w:rPr>
        <w:t>
      Аккредиттелген елдеріндегі Қазақстан Республикасының имидждік қызметі туралы есептер 543</w:t>
      </w:r>
    </w:p>
    <w:p>
      <w:pPr>
        <w:spacing w:after="0"/>
        <w:ind w:left="0"/>
        <w:jc w:val="both"/>
      </w:pPr>
      <w:r>
        <w:rPr>
          <w:rFonts w:ascii="Times New Roman"/>
          <w:b w:val="false"/>
          <w:i w:val="false"/>
          <w:color w:val="000000"/>
          <w:sz w:val="28"/>
        </w:rPr>
        <w:t>
      Алынған және жұмсалған билеттер бланкілерінің саны туралы 796</w:t>
      </w:r>
    </w:p>
    <w:p>
      <w:pPr>
        <w:spacing w:after="0"/>
        <w:ind w:left="0"/>
        <w:jc w:val="both"/>
      </w:pPr>
      <w:r>
        <w:rPr>
          <w:rFonts w:ascii="Times New Roman"/>
          <w:b w:val="false"/>
          <w:i w:val="false"/>
          <w:color w:val="000000"/>
          <w:sz w:val="28"/>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543</w:t>
      </w:r>
    </w:p>
    <w:p>
      <w:pPr>
        <w:spacing w:after="0"/>
        <w:ind w:left="0"/>
        <w:jc w:val="both"/>
      </w:pPr>
      <w:r>
        <w:rPr>
          <w:rFonts w:ascii="Times New Roman"/>
          <w:b w:val="false"/>
          <w:i w:val="false"/>
          <w:color w:val="000000"/>
          <w:sz w:val="28"/>
        </w:rPr>
        <w:t>
      Асыл металдар бойынша 284</w:t>
      </w:r>
    </w:p>
    <w:p>
      <w:pPr>
        <w:spacing w:after="0"/>
        <w:ind w:left="0"/>
        <w:jc w:val="both"/>
      </w:pPr>
      <w:r>
        <w:rPr>
          <w:rFonts w:ascii="Times New Roman"/>
          <w:b w:val="false"/>
          <w:i w:val="false"/>
          <w:color w:val="000000"/>
          <w:sz w:val="28"/>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94</w:t>
      </w:r>
    </w:p>
    <w:p>
      <w:pPr>
        <w:spacing w:after="0"/>
        <w:ind w:left="0"/>
        <w:jc w:val="both"/>
      </w:pPr>
      <w:r>
        <w:rPr>
          <w:rFonts w:ascii="Times New Roman"/>
          <w:b w:val="false"/>
          <w:i w:val="false"/>
          <w:color w:val="000000"/>
          <w:sz w:val="28"/>
        </w:rPr>
        <w:t>
      Бағалы қағаздарды шығарудың (қосымша шығарудың) қорытындысы туралы есептер 92</w:t>
      </w:r>
    </w:p>
    <w:p>
      <w:pPr>
        <w:spacing w:after="0"/>
        <w:ind w:left="0"/>
        <w:jc w:val="both"/>
      </w:pPr>
      <w:r>
        <w:rPr>
          <w:rFonts w:ascii="Times New Roman"/>
          <w:b w:val="false"/>
          <w:i w:val="false"/>
          <w:color w:val="000000"/>
          <w:sz w:val="28"/>
        </w:rPr>
        <w:t>
      Бухгалтерлік (қаржылық) есептілік (бухгалтерлік баланстар, пайда мен шығындар туралы есептер, қаражатты мақсатты пайдалану туралы есептер 258</w:t>
      </w:r>
    </w:p>
    <w:p>
      <w:pPr>
        <w:spacing w:after="0"/>
        <w:ind w:left="0"/>
        <w:jc w:val="both"/>
      </w:pPr>
      <w:r>
        <w:rPr>
          <w:rFonts w:ascii="Times New Roman"/>
          <w:b w:val="false"/>
          <w:i w:val="false"/>
          <w:color w:val="000000"/>
          <w:sz w:val="28"/>
        </w:rPr>
        <w:t>
      Бюджеттік 259</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Валюталық төлемдер мен түсімдер туралы 281</w:t>
      </w:r>
    </w:p>
    <w:p>
      <w:pPr>
        <w:spacing w:after="0"/>
        <w:ind w:left="0"/>
        <w:jc w:val="both"/>
      </w:pPr>
      <w:r>
        <w:rPr>
          <w:rFonts w:ascii="Times New Roman"/>
          <w:b w:val="false"/>
          <w:i w:val="false"/>
          <w:color w:val="000000"/>
          <w:sz w:val="28"/>
        </w:rPr>
        <w:t>
      Жедел статистикалық 355</w:t>
      </w:r>
    </w:p>
    <w:p>
      <w:pPr>
        <w:spacing w:after="0"/>
        <w:ind w:left="0"/>
        <w:jc w:val="both"/>
      </w:pPr>
      <w:r>
        <w:rPr>
          <w:rFonts w:ascii="Times New Roman"/>
          <w:b w:val="false"/>
          <w:i w:val="false"/>
          <w:color w:val="000000"/>
          <w:sz w:val="28"/>
        </w:rPr>
        <w:t>
      Кредиттер бойынша жоспарланған түсімдер бойынша 237</w:t>
      </w:r>
    </w:p>
    <w:p>
      <w:pPr>
        <w:spacing w:after="0"/>
        <w:ind w:left="0"/>
        <w:jc w:val="both"/>
      </w:pPr>
      <w:r>
        <w:rPr>
          <w:rFonts w:ascii="Times New Roman"/>
          <w:b w:val="false"/>
          <w:i w:val="false"/>
          <w:color w:val="000000"/>
          <w:sz w:val="28"/>
        </w:rPr>
        <w:t>
      Қазақстан Республикасындағы мемлекеттік жоспарлау жүйесін орындау туралы 356</w:t>
      </w:r>
    </w:p>
    <w:p>
      <w:pPr>
        <w:spacing w:after="0"/>
        <w:ind w:left="0"/>
        <w:jc w:val="both"/>
      </w:pPr>
      <w:r>
        <w:rPr>
          <w:rFonts w:ascii="Times New Roman"/>
          <w:b w:val="false"/>
          <w:i w:val="false"/>
          <w:color w:val="000000"/>
          <w:sz w:val="28"/>
        </w:rPr>
        <w:t>
      Мамандардың халықаралық ұйымдардың жұмысына қатысуы туралы 555</w:t>
      </w:r>
    </w:p>
    <w:p>
      <w:pPr>
        <w:spacing w:after="0"/>
        <w:ind w:left="0"/>
        <w:jc w:val="both"/>
      </w:pPr>
      <w:r>
        <w:rPr>
          <w:rFonts w:ascii="Times New Roman"/>
          <w:b w:val="false"/>
          <w:i w:val="false"/>
          <w:color w:val="000000"/>
          <w:sz w:val="28"/>
        </w:rPr>
        <w:t>
      Материалдардың (шикізаттардың), өнімдердің, жабдықтардың қалдықтары, түсуі және шығыны туралы 638</w:t>
      </w:r>
    </w:p>
    <w:p>
      <w:pPr>
        <w:spacing w:after="0"/>
        <w:ind w:left="0"/>
        <w:jc w:val="both"/>
      </w:pPr>
      <w:r>
        <w:rPr>
          <w:rFonts w:ascii="Times New Roman"/>
          <w:b w:val="false"/>
          <w:i w:val="false"/>
          <w:color w:val="000000"/>
          <w:sz w:val="28"/>
        </w:rPr>
        <w:t>
      Мемлекеттік және мемлекеттік емес сақтандыру бойынша ақша сомаларын аудару бойынша 299</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тапсырыстарды (келісімшарттар) бөлу бойынша 223</w:t>
      </w:r>
    </w:p>
    <w:p>
      <w:pPr>
        <w:spacing w:after="0"/>
        <w:ind w:left="0"/>
        <w:jc w:val="both"/>
      </w:pPr>
      <w:r>
        <w:rPr>
          <w:rFonts w:ascii="Times New Roman"/>
          <w:b w:val="false"/>
          <w:i w:val="false"/>
          <w:color w:val="000000"/>
          <w:sz w:val="28"/>
        </w:rPr>
        <w:t>
      Мемлекеттік, салалық және саланы дамытудың стратегиялық жоспарларын жүзеге асыруды бағалау бойынша 350</w:t>
      </w:r>
    </w:p>
    <w:p>
      <w:pPr>
        <w:spacing w:after="0"/>
        <w:ind w:left="0"/>
        <w:jc w:val="both"/>
      </w:pPr>
      <w:r>
        <w:rPr>
          <w:rFonts w:ascii="Times New Roman"/>
          <w:b w:val="false"/>
          <w:i w:val="false"/>
          <w:color w:val="000000"/>
          <w:sz w:val="28"/>
        </w:rPr>
        <w:t>
      Перспективалық (ұзақ мерзімді) және ағымдағы бағдарламалардың, жоспарлардың, жылдық жоспарлардың, есептерді талдаудың орындалуы туралы ұйымның 349</w:t>
      </w:r>
    </w:p>
    <w:p>
      <w:pPr>
        <w:spacing w:after="0"/>
        <w:ind w:left="0"/>
        <w:jc w:val="both"/>
      </w:pPr>
      <w:r>
        <w:rPr>
          <w:rFonts w:ascii="Times New Roman"/>
          <w:b w:val="false"/>
          <w:i w:val="false"/>
          <w:color w:val="000000"/>
          <w:sz w:val="28"/>
        </w:rPr>
        <w:t>
      Республикалық (жергілікті) бюджет қаражатын игеру бойынша жедел 221</w:t>
      </w:r>
    </w:p>
    <w:p>
      <w:pPr>
        <w:spacing w:after="0"/>
        <w:ind w:left="0"/>
        <w:jc w:val="both"/>
      </w:pPr>
      <w:r>
        <w:rPr>
          <w:rFonts w:ascii="Times New Roman"/>
          <w:b w:val="false"/>
          <w:i w:val="false"/>
          <w:color w:val="000000"/>
          <w:sz w:val="28"/>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260</w:t>
      </w:r>
    </w:p>
    <w:p>
      <w:pPr>
        <w:spacing w:after="0"/>
        <w:ind w:left="0"/>
        <w:jc w:val="both"/>
      </w:pPr>
      <w:r>
        <w:rPr>
          <w:rFonts w:ascii="Times New Roman"/>
          <w:b w:val="false"/>
          <w:i w:val="false"/>
          <w:color w:val="000000"/>
          <w:sz w:val="28"/>
        </w:rPr>
        <w:t>
      Республикалық бюджеттің, жергілікті бюджеттердің атқарылуы туралы жылдық 256</w:t>
      </w:r>
    </w:p>
    <w:p>
      <w:pPr>
        <w:spacing w:after="0"/>
        <w:ind w:left="0"/>
        <w:jc w:val="both"/>
      </w:pPr>
      <w:r>
        <w:rPr>
          <w:rFonts w:ascii="Times New Roman"/>
          <w:b w:val="false"/>
          <w:i w:val="false"/>
          <w:color w:val="000000"/>
          <w:sz w:val="28"/>
        </w:rPr>
        <w:t>
      Салық органдарына тапсырылатын 293</w:t>
      </w:r>
    </w:p>
    <w:p>
      <w:pPr>
        <w:spacing w:after="0"/>
        <w:ind w:left="0"/>
        <w:jc w:val="both"/>
      </w:pPr>
      <w:r>
        <w:rPr>
          <w:rFonts w:ascii="Times New Roman"/>
          <w:b w:val="false"/>
          <w:i w:val="false"/>
          <w:color w:val="000000"/>
          <w:sz w:val="28"/>
        </w:rPr>
        <w:t>
      Сметалардың атқарылуы туралы 266</w:t>
      </w:r>
    </w:p>
    <w:p>
      <w:pPr>
        <w:spacing w:after="0"/>
        <w:ind w:left="0"/>
        <w:jc w:val="both"/>
      </w:pPr>
      <w:r>
        <w:rPr>
          <w:rFonts w:ascii="Times New Roman"/>
          <w:b w:val="false"/>
          <w:i w:val="false"/>
          <w:color w:val="000000"/>
          <w:sz w:val="28"/>
        </w:rPr>
        <w:t>
      Статистикалық 353</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 жоспарларын орындау туралы жылдық 598</w:t>
      </w:r>
    </w:p>
    <w:p>
      <w:pPr>
        <w:spacing w:after="0"/>
        <w:ind w:left="0"/>
        <w:jc w:val="both"/>
      </w:pPr>
      <w:r>
        <w:rPr>
          <w:rFonts w:ascii="Times New Roman"/>
          <w:b w:val="false"/>
          <w:i w:val="false"/>
          <w:color w:val="000000"/>
          <w:sz w:val="28"/>
        </w:rPr>
        <w:t>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жоспарларының орындалуы (бюджеттің атқарылуы) туралы 220</w:t>
      </w:r>
    </w:p>
    <w:p>
      <w:pPr>
        <w:spacing w:after="0"/>
        <w:ind w:left="0"/>
        <w:jc w:val="both"/>
      </w:pPr>
      <w:r>
        <w:rPr>
          <w:rFonts w:ascii="Times New Roman"/>
          <w:b w:val="false"/>
          <w:i w:val="false"/>
          <w:color w:val="000000"/>
          <w:sz w:val="28"/>
        </w:rPr>
        <w:t>
      Ұйым жұмыскерлерінің жеке 358</w:t>
      </w:r>
    </w:p>
    <w:p>
      <w:pPr>
        <w:spacing w:after="0"/>
        <w:ind w:left="0"/>
        <w:jc w:val="both"/>
      </w:pPr>
      <w:r>
        <w:rPr>
          <w:rFonts w:ascii="Times New Roman"/>
          <w:b w:val="false"/>
          <w:i w:val="false"/>
          <w:color w:val="000000"/>
          <w:sz w:val="28"/>
        </w:rPr>
        <w:t>
      Ұйым қызметінің мониторингі туралы 390</w:t>
      </w:r>
    </w:p>
    <w:p>
      <w:pPr>
        <w:spacing w:after="0"/>
        <w:ind w:left="0"/>
        <w:jc w:val="both"/>
      </w:pPr>
      <w:r>
        <w:rPr>
          <w:rFonts w:ascii="Times New Roman"/>
          <w:b w:val="false"/>
          <w:i w:val="false"/>
          <w:color w:val="000000"/>
          <w:sz w:val="28"/>
        </w:rPr>
        <w:t>
      Ұйымның бюджеттік инвестициялық жоспарларының орындалуы 208</w:t>
      </w:r>
    </w:p>
    <w:p>
      <w:pPr>
        <w:spacing w:after="0"/>
        <w:ind w:left="0"/>
        <w:jc w:val="both"/>
      </w:pPr>
      <w:r>
        <w:rPr>
          <w:rFonts w:ascii="Times New Roman"/>
          <w:b w:val="false"/>
          <w:i w:val="false"/>
          <w:color w:val="000000"/>
          <w:sz w:val="28"/>
        </w:rPr>
        <w:t>
      Ұйымның бюджеттік инвестициялық жоспарларының орындалуы туралы 209</w:t>
      </w:r>
    </w:p>
    <w:p>
      <w:pPr>
        <w:spacing w:after="0"/>
        <w:ind w:left="0"/>
        <w:jc w:val="both"/>
      </w:pPr>
      <w:r>
        <w:rPr>
          <w:rFonts w:ascii="Times New Roman"/>
          <w:b w:val="false"/>
          <w:i w:val="false"/>
          <w:color w:val="000000"/>
          <w:sz w:val="28"/>
        </w:rPr>
        <w:t>
      Ұйымның құрылымдық бөлімшелерінің жұмысы туралы 357</w:t>
      </w:r>
    </w:p>
    <w:p>
      <w:pPr>
        <w:spacing w:after="0"/>
        <w:ind w:left="0"/>
        <w:jc w:val="both"/>
      </w:pPr>
      <w:r>
        <w:rPr>
          <w:rFonts w:ascii="Times New Roman"/>
          <w:b w:val="false"/>
          <w:i w:val="false"/>
          <w:color w:val="000000"/>
          <w:sz w:val="28"/>
        </w:rPr>
        <w:t>
      Ұйымның мүлкін бағалау туралы 389</w:t>
      </w:r>
    </w:p>
    <w:p>
      <w:pPr>
        <w:spacing w:after="0"/>
        <w:ind w:left="0"/>
        <w:jc w:val="both"/>
      </w:pPr>
      <w:r>
        <w:rPr>
          <w:rFonts w:ascii="Times New Roman"/>
          <w:b w:val="false"/>
          <w:i w:val="false"/>
          <w:color w:val="000000"/>
          <w:sz w:val="28"/>
        </w:rPr>
        <w:t>
      Шетелдегі шетелдік валютадағы есепшоттар бойынша жедел 282</w:t>
      </w:r>
    </w:p>
    <w:p>
      <w:pPr>
        <w:spacing w:after="0"/>
        <w:ind w:left="0"/>
        <w:jc w:val="both"/>
      </w:pPr>
      <w:r>
        <w:rPr>
          <w:rFonts w:ascii="Times New Roman"/>
          <w:b w:val="false"/>
          <w:i w:val="false"/>
          <w:color w:val="000000"/>
          <w:sz w:val="28"/>
        </w:rPr>
        <w:t>
      Шетелдік іссапарларға шетелдік валюталарды жұмсау туралы жедел 283</w:t>
      </w:r>
    </w:p>
    <w:p>
      <w:pPr>
        <w:spacing w:after="0"/>
        <w:ind w:left="0"/>
        <w:jc w:val="both"/>
      </w:pPr>
      <w:r>
        <w:rPr>
          <w:rFonts w:ascii="Times New Roman"/>
          <w:b w:val="false"/>
          <w:i w:val="false"/>
          <w:color w:val="000000"/>
          <w:sz w:val="28"/>
        </w:rPr>
        <w:t>
      Эмитенттің қаржылық (есептік) жылдың 1-тоқсаны үшін; 90</w:t>
      </w:r>
    </w:p>
    <w:p>
      <w:pPr>
        <w:spacing w:after="0"/>
        <w:ind w:left="0"/>
        <w:jc w:val="both"/>
      </w:pPr>
      <w:r>
        <w:rPr>
          <w:rFonts w:ascii="Times New Roman"/>
          <w:b w:val="false"/>
          <w:i w:val="false"/>
          <w:color w:val="000000"/>
          <w:sz w:val="28"/>
        </w:rPr>
        <w:t>
      ЕРЕЖЕЛЕР:</w:t>
      </w:r>
    </w:p>
    <w:p>
      <w:pPr>
        <w:spacing w:after="0"/>
        <w:ind w:left="0"/>
        <w:jc w:val="both"/>
      </w:pPr>
      <w:r>
        <w:rPr>
          <w:rFonts w:ascii="Times New Roman"/>
          <w:b w:val="false"/>
          <w:i w:val="false"/>
          <w:color w:val="000000"/>
          <w:sz w:val="28"/>
        </w:rPr>
        <w:t>
      Жұмыскерлердің дербес деректері туралы 466</w:t>
      </w:r>
    </w:p>
    <w:p>
      <w:pPr>
        <w:spacing w:after="0"/>
        <w:ind w:left="0"/>
        <w:jc w:val="both"/>
      </w:pPr>
      <w:r>
        <w:rPr>
          <w:rFonts w:ascii="Times New Roman"/>
          <w:b w:val="false"/>
          <w:i w:val="false"/>
          <w:color w:val="000000"/>
          <w:sz w:val="28"/>
        </w:rPr>
        <w:t>
      Жұмыскерлердің құжаттарын дайындау және зейнетақыны тағайындау 743</w:t>
      </w:r>
    </w:p>
    <w:p>
      <w:pPr>
        <w:spacing w:after="0"/>
        <w:ind w:left="0"/>
        <w:jc w:val="both"/>
      </w:pPr>
      <w:r>
        <w:rPr>
          <w:rFonts w:ascii="Times New Roman"/>
          <w:b w:val="false"/>
          <w:i w:val="false"/>
          <w:color w:val="000000"/>
          <w:sz w:val="28"/>
        </w:rPr>
        <w:t>
      Мемлекеттік қызмет көрсету 67</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528</w:t>
      </w:r>
    </w:p>
    <w:p>
      <w:pPr>
        <w:spacing w:after="0"/>
        <w:ind w:left="0"/>
        <w:jc w:val="both"/>
      </w:pPr>
      <w:r>
        <w:rPr>
          <w:rFonts w:ascii="Times New Roman"/>
          <w:b w:val="false"/>
          <w:i w:val="false"/>
          <w:color w:val="000000"/>
          <w:sz w:val="28"/>
        </w:rPr>
        <w:t>
      Ұйымдардың аттестатталуын жүзеге асыратын заңды тұлғаны аккредиттеу туралы 70</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алқа, консультативтік-кеңесші органдары туралы 50</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Конкурстық құжаттаманың жобаларына 604</w:t>
      </w:r>
    </w:p>
    <w:p>
      <w:pPr>
        <w:spacing w:after="0"/>
        <w:ind w:left="0"/>
        <w:jc w:val="both"/>
      </w:pPr>
      <w:r>
        <w:rPr>
          <w:rFonts w:ascii="Times New Roman"/>
          <w:b w:val="false"/>
          <w:i w:val="false"/>
          <w:color w:val="000000"/>
          <w:sz w:val="28"/>
        </w:rPr>
        <w:t>
      ЖАЗБА:</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530</w:t>
      </w:r>
    </w:p>
    <w:p>
      <w:pPr>
        <w:spacing w:after="0"/>
        <w:ind w:left="0"/>
        <w:jc w:val="both"/>
      </w:pPr>
      <w:r>
        <w:rPr>
          <w:rFonts w:ascii="Times New Roman"/>
          <w:b w:val="false"/>
          <w:i w:val="false"/>
          <w:color w:val="000000"/>
          <w:sz w:val="28"/>
        </w:rPr>
        <w:t>
      ЖАЗБА ХАТТАР:</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Жылдық жоспарлары туралы 172</w:t>
      </w:r>
    </w:p>
    <w:p>
      <w:pPr>
        <w:spacing w:after="0"/>
        <w:ind w:left="0"/>
        <w:jc w:val="both"/>
      </w:pPr>
      <w:r>
        <w:rPr>
          <w:rFonts w:ascii="Times New Roman"/>
          <w:b w:val="false"/>
          <w:i w:val="false"/>
          <w:color w:val="000000"/>
          <w:sz w:val="28"/>
        </w:rPr>
        <w:t>
      Қазақстан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pPr>
        <w:spacing w:after="0"/>
        <w:ind w:left="0"/>
        <w:jc w:val="both"/>
      </w:pPr>
      <w:r>
        <w:rPr>
          <w:rFonts w:ascii="Times New Roman"/>
          <w:b w:val="false"/>
          <w:i w:val="false"/>
          <w:color w:val="000000"/>
          <w:sz w:val="28"/>
        </w:rPr>
        <w:t>
      Қаржылық тәртіптің сақталуы туралы 225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Түсіндірме 3</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Өнімдер мен материалдарды (шикізатты) жеткізудің ерекше жағдайлары 630</w:t>
      </w:r>
    </w:p>
    <w:p>
      <w:pPr>
        <w:spacing w:after="0"/>
        <w:ind w:left="0"/>
        <w:jc w:val="both"/>
      </w:pPr>
      <w:r>
        <w:rPr>
          <w:rFonts w:ascii="Times New Roman"/>
          <w:b w:val="false"/>
          <w:i w:val="false"/>
          <w:color w:val="000000"/>
          <w:sz w:val="28"/>
        </w:rPr>
        <w:t>
      ЖАРҒЫЛАР:</w:t>
      </w:r>
    </w:p>
    <w:p>
      <w:pPr>
        <w:spacing w:after="0"/>
        <w:ind w:left="0"/>
        <w:jc w:val="both"/>
      </w:pPr>
      <w:r>
        <w:rPr>
          <w:rFonts w:ascii="Times New Roman"/>
          <w:b w:val="false"/>
          <w:i w:val="false"/>
          <w:color w:val="000000"/>
          <w:sz w:val="28"/>
        </w:rPr>
        <w:t>
      Заңды тұлғалар (филиалдар, өкілдіктер) туралы жарғылар, құрылтай шарттар, ережелер 48</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жарғылары, ережелері 528</w:t>
      </w:r>
    </w:p>
    <w:p>
      <w:pPr>
        <w:spacing w:after="0"/>
        <w:ind w:left="0"/>
        <w:jc w:val="both"/>
      </w:pPr>
      <w:r>
        <w:rPr>
          <w:rFonts w:ascii="Times New Roman"/>
          <w:b w:val="false"/>
          <w:i w:val="false"/>
          <w:color w:val="000000"/>
          <w:sz w:val="28"/>
        </w:rPr>
        <w:t>
      ЖИЫНТЫҚ:</w:t>
      </w:r>
    </w:p>
    <w:p>
      <w:pPr>
        <w:spacing w:after="0"/>
        <w:ind w:left="0"/>
        <w:jc w:val="both"/>
      </w:pPr>
      <w:r>
        <w:rPr>
          <w:rFonts w:ascii="Times New Roman"/>
          <w:b w:val="false"/>
          <w:i w:val="false"/>
          <w:color w:val="000000"/>
          <w:sz w:val="28"/>
        </w:rPr>
        <w:t>
      Аттестаттауды, біліктілік емтихандарын өткізудің қорытынды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ЖИЫНТЫҚ ДЕРЕКТЕР:</w:t>
      </w:r>
    </w:p>
    <w:p>
      <w:pPr>
        <w:spacing w:after="0"/>
        <w:ind w:left="0"/>
        <w:jc w:val="both"/>
      </w:pPr>
      <w:r>
        <w:rPr>
          <w:rFonts w:ascii="Times New Roman"/>
          <w:b w:val="false"/>
          <w:i w:val="false"/>
          <w:color w:val="000000"/>
          <w:sz w:val="28"/>
        </w:rPr>
        <w:t>
      Тарифтерінің негізділігін тексеру нәтижелері туралы 182</w:t>
      </w:r>
    </w:p>
    <w:p>
      <w:pPr>
        <w:spacing w:after="0"/>
        <w:ind w:left="0"/>
        <w:jc w:val="both"/>
      </w:pPr>
      <w:r>
        <w:rPr>
          <w:rFonts w:ascii="Times New Roman"/>
          <w:b w:val="false"/>
          <w:i w:val="false"/>
          <w:color w:val="000000"/>
          <w:sz w:val="28"/>
        </w:rPr>
        <w:t>
      ЖОБАЛАР:</w:t>
      </w:r>
    </w:p>
    <w:p>
      <w:pPr>
        <w:spacing w:after="0"/>
        <w:ind w:left="0"/>
        <w:jc w:val="both"/>
      </w:pPr>
      <w:r>
        <w:rPr>
          <w:rFonts w:ascii="Times New Roman"/>
          <w:b w:val="false"/>
          <w:i w:val="false"/>
          <w:color w:val="000000"/>
          <w:sz w:val="28"/>
        </w:rPr>
        <w:t>
      Заң актілер және заң күшіндегі нормативтік құқықтық актілер 3</w:t>
      </w:r>
    </w:p>
    <w:p>
      <w:pPr>
        <w:spacing w:after="0"/>
        <w:ind w:left="0"/>
        <w:jc w:val="both"/>
      </w:pPr>
      <w:r>
        <w:rPr>
          <w:rFonts w:ascii="Times New Roman"/>
          <w:b w:val="false"/>
          <w:i w:val="false"/>
          <w:color w:val="000000"/>
          <w:sz w:val="28"/>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pPr>
        <w:spacing w:after="0"/>
        <w:ind w:left="0"/>
        <w:jc w:val="both"/>
      </w:pPr>
      <w:r>
        <w:rPr>
          <w:rFonts w:ascii="Times New Roman"/>
          <w:b w:val="false"/>
          <w:i w:val="false"/>
          <w:color w:val="000000"/>
          <w:sz w:val="28"/>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 162</w:t>
      </w:r>
    </w:p>
    <w:p>
      <w:pPr>
        <w:spacing w:after="0"/>
        <w:ind w:left="0"/>
        <w:jc w:val="both"/>
      </w:pPr>
      <w:r>
        <w:rPr>
          <w:rFonts w:ascii="Times New Roman"/>
          <w:b w:val="false"/>
          <w:i w:val="false"/>
          <w:color w:val="000000"/>
          <w:sz w:val="28"/>
        </w:rPr>
        <w:t>
      Қаржы жоспарының 173</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құжаттар) 209</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 239</w:t>
      </w:r>
    </w:p>
    <w:p>
      <w:pPr>
        <w:spacing w:after="0"/>
        <w:ind w:left="0"/>
        <w:jc w:val="both"/>
      </w:pPr>
      <w:r>
        <w:rPr>
          <w:rFonts w:ascii="Times New Roman"/>
          <w:b w:val="false"/>
          <w:i w:val="false"/>
          <w:color w:val="000000"/>
          <w:sz w:val="28"/>
        </w:rPr>
        <w:t>
      Оқу жоспарлары, бағдарламалары, тапсырмалары 503</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pPr>
        <w:spacing w:after="0"/>
        <w:ind w:left="0"/>
        <w:jc w:val="both"/>
      </w:pPr>
      <w:r>
        <w:rPr>
          <w:rFonts w:ascii="Times New Roman"/>
          <w:b w:val="false"/>
          <w:i w:val="false"/>
          <w:color w:val="000000"/>
          <w:sz w:val="28"/>
        </w:rPr>
        <w:t>
      Ұйым жоспарларының (бюджеттерінің) жобалары 201</w:t>
      </w:r>
    </w:p>
    <w:p>
      <w:pPr>
        <w:spacing w:after="0"/>
        <w:ind w:left="0"/>
        <w:jc w:val="both"/>
      </w:pPr>
      <w:r>
        <w:rPr>
          <w:rFonts w:ascii="Times New Roman"/>
          <w:b w:val="false"/>
          <w:i w:val="false"/>
          <w:color w:val="000000"/>
          <w:sz w:val="28"/>
        </w:rPr>
        <w:t>
      ЖОЛДАУЛАР:</w:t>
      </w:r>
    </w:p>
    <w:p>
      <w:pPr>
        <w:spacing w:after="0"/>
        <w:ind w:left="0"/>
        <w:jc w:val="both"/>
      </w:pPr>
      <w:r>
        <w:rPr>
          <w:rFonts w:ascii="Times New Roman"/>
          <w:b w:val="false"/>
          <w:i w:val="false"/>
          <w:color w:val="000000"/>
          <w:sz w:val="28"/>
        </w:rPr>
        <w:t>
      Қазақстан Республикасының Президентінің 154</w:t>
      </w:r>
    </w:p>
    <w:p>
      <w:pPr>
        <w:spacing w:after="0"/>
        <w:ind w:left="0"/>
        <w:jc w:val="both"/>
      </w:pPr>
      <w:r>
        <w:rPr>
          <w:rFonts w:ascii="Times New Roman"/>
          <w:b w:val="false"/>
          <w:i w:val="false"/>
          <w:color w:val="000000"/>
          <w:sz w:val="28"/>
        </w:rPr>
        <w:t>
      ЖОСПАРЛАР:</w:t>
      </w:r>
    </w:p>
    <w:p>
      <w:pPr>
        <w:spacing w:after="0"/>
        <w:ind w:left="0"/>
        <w:jc w:val="both"/>
      </w:pPr>
      <w:r>
        <w:rPr>
          <w:rFonts w:ascii="Times New Roman"/>
          <w:b w:val="false"/>
          <w:i w:val="false"/>
          <w:color w:val="000000"/>
          <w:sz w:val="28"/>
        </w:rPr>
        <w:t>
      Даму 153</w:t>
      </w:r>
    </w:p>
    <w:p>
      <w:pPr>
        <w:spacing w:after="0"/>
        <w:ind w:left="0"/>
        <w:jc w:val="both"/>
      </w:pPr>
      <w:r>
        <w:rPr>
          <w:rFonts w:ascii="Times New Roman"/>
          <w:b w:val="false"/>
          <w:i w:val="false"/>
          <w:color w:val="000000"/>
          <w:sz w:val="28"/>
        </w:rPr>
        <w:t>
      Жұмылдыру жарияланған кезде запастағы азаматтарды хабардар ету 705</w:t>
      </w:r>
    </w:p>
    <w:p>
      <w:pPr>
        <w:spacing w:after="0"/>
        <w:ind w:left="0"/>
        <w:jc w:val="both"/>
      </w:pPr>
      <w:r>
        <w:rPr>
          <w:rFonts w:ascii="Times New Roman"/>
          <w:b w:val="false"/>
          <w:i w:val="false"/>
          <w:color w:val="000000"/>
          <w:sz w:val="28"/>
        </w:rPr>
        <w:t>
      Жұмыскерлердің біліктілігін арттыру бойынша 507</w:t>
      </w:r>
    </w:p>
    <w:p>
      <w:pPr>
        <w:spacing w:after="0"/>
        <w:ind w:left="0"/>
        <w:jc w:val="both"/>
      </w:pPr>
      <w:r>
        <w:rPr>
          <w:rFonts w:ascii="Times New Roman"/>
          <w:b w:val="false"/>
          <w:i w:val="false"/>
          <w:color w:val="000000"/>
          <w:sz w:val="28"/>
        </w:rPr>
        <w:t>
      Қазақстан Республикасының әлеуметтік-экономикалық даму 161</w:t>
      </w:r>
    </w:p>
    <w:p>
      <w:pPr>
        <w:spacing w:after="0"/>
        <w:ind w:left="0"/>
        <w:jc w:val="both"/>
      </w:pPr>
      <w:r>
        <w:rPr>
          <w:rFonts w:ascii="Times New Roman"/>
          <w:b w:val="false"/>
          <w:i w:val="false"/>
          <w:color w:val="000000"/>
          <w:sz w:val="28"/>
        </w:rPr>
        <w:t>
      Мемлекеттік мекемелердің міндеттемелері және төлемдері бойынша қаржыландырудың жеке 195</w:t>
      </w:r>
    </w:p>
    <w:p>
      <w:pPr>
        <w:spacing w:after="0"/>
        <w:ind w:left="0"/>
        <w:jc w:val="both"/>
      </w:pPr>
      <w:r>
        <w:rPr>
          <w:rFonts w:ascii="Times New Roman"/>
          <w:b w:val="false"/>
          <w:i w:val="false"/>
          <w:color w:val="000000"/>
          <w:sz w:val="28"/>
        </w:rPr>
        <w:t>
      Мемлекеттік мекемелермен тауарларды (жұмыстарды, көрсетілетін қызметтерді) сатудан ақша түсімдері мен шығындарының 196</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Перспективалық 164</w:t>
      </w:r>
    </w:p>
    <w:p>
      <w:pPr>
        <w:spacing w:after="0"/>
        <w:ind w:left="0"/>
        <w:jc w:val="both"/>
      </w:pPr>
      <w:r>
        <w:rPr>
          <w:rFonts w:ascii="Times New Roman"/>
          <w:b w:val="false"/>
          <w:i w:val="false"/>
          <w:color w:val="000000"/>
          <w:sz w:val="28"/>
        </w:rPr>
        <w:t>
      Республикалық және коммуналдық мүліктерді жекешелендірудің бағдарламалары 379</w:t>
      </w:r>
    </w:p>
    <w:p>
      <w:pPr>
        <w:spacing w:after="0"/>
        <w:ind w:left="0"/>
        <w:jc w:val="both"/>
      </w:pPr>
      <w:r>
        <w:rPr>
          <w:rFonts w:ascii="Times New Roman"/>
          <w:b w:val="false"/>
          <w:i w:val="false"/>
          <w:color w:val="000000"/>
          <w:sz w:val="28"/>
        </w:rPr>
        <w:t>
      салалық (секторалдық), өңірлік бағдарламаларын, стратегияларын, тұжырымдамаларын іске асыру бойынша іс-шаралар 158</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жылдық 596</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алдын ала жылдық 597</w:t>
      </w:r>
    </w:p>
    <w:p>
      <w:pPr>
        <w:spacing w:after="0"/>
        <w:ind w:left="0"/>
        <w:jc w:val="both"/>
      </w:pPr>
      <w:r>
        <w:rPr>
          <w:rFonts w:ascii="Times New Roman"/>
          <w:b w:val="false"/>
          <w:i w:val="false"/>
          <w:color w:val="000000"/>
          <w:sz w:val="28"/>
        </w:rPr>
        <w:t>
      Төлемдер бойынша түсімдер мен қаржыландырудың жиынтық 191</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712</w:t>
      </w:r>
    </w:p>
    <w:p>
      <w:pPr>
        <w:spacing w:after="0"/>
        <w:ind w:left="0"/>
        <w:jc w:val="both"/>
      </w:pPr>
      <w:r>
        <w:rPr>
          <w:rFonts w:ascii="Times New Roman"/>
          <w:b w:val="false"/>
          <w:i w:val="false"/>
          <w:color w:val="000000"/>
          <w:sz w:val="28"/>
        </w:rPr>
        <w:t>
      Төтенше жағдайлардың, зілзалалардың зардаптарын жою жөніндегі іс-шаралар 175</w:t>
      </w:r>
    </w:p>
    <w:p>
      <w:pPr>
        <w:spacing w:after="0"/>
        <w:ind w:left="0"/>
        <w:jc w:val="both"/>
      </w:pPr>
      <w:r>
        <w:rPr>
          <w:rFonts w:ascii="Times New Roman"/>
          <w:b w:val="false"/>
          <w:i w:val="false"/>
          <w:color w:val="000000"/>
          <w:sz w:val="28"/>
        </w:rPr>
        <w:t>
      Ұйым қызметінің барлық бағыттары бойынша жедел 178</w:t>
      </w:r>
    </w:p>
    <w:p>
      <w:pPr>
        <w:spacing w:after="0"/>
        <w:ind w:left="0"/>
        <w:jc w:val="both"/>
      </w:pPr>
      <w:r>
        <w:rPr>
          <w:rFonts w:ascii="Times New Roman"/>
          <w:b w:val="false"/>
          <w:i w:val="false"/>
          <w:color w:val="000000"/>
          <w:sz w:val="28"/>
        </w:rPr>
        <w:t>
      Ұйымда қол жетімділігі шектелген мәліметтерді қорғау жөніндегі іс-шаралар 116</w:t>
      </w:r>
    </w:p>
    <w:p>
      <w:pPr>
        <w:spacing w:after="0"/>
        <w:ind w:left="0"/>
        <w:jc w:val="both"/>
      </w:pPr>
      <w:r>
        <w:rPr>
          <w:rFonts w:ascii="Times New Roman"/>
          <w:b w:val="false"/>
          <w:i w:val="false"/>
          <w:color w:val="000000"/>
          <w:sz w:val="28"/>
        </w:rPr>
        <w:t>
      Ұйымды орналастыру 660</w:t>
      </w:r>
    </w:p>
    <w:p>
      <w:pPr>
        <w:spacing w:after="0"/>
        <w:ind w:left="0"/>
        <w:jc w:val="both"/>
      </w:pPr>
      <w:r>
        <w:rPr>
          <w:rFonts w:ascii="Times New Roman"/>
          <w:b w:val="false"/>
          <w:i w:val="false"/>
          <w:color w:val="000000"/>
          <w:sz w:val="28"/>
        </w:rPr>
        <w:t>
      Ұйымныңбюджеттікинвестициялықжобаларының 207</w:t>
      </w:r>
    </w:p>
    <w:p>
      <w:pPr>
        <w:spacing w:after="0"/>
        <w:ind w:left="0"/>
        <w:jc w:val="both"/>
      </w:pPr>
      <w:r>
        <w:rPr>
          <w:rFonts w:ascii="Times New Roman"/>
          <w:b w:val="false"/>
          <w:i w:val="false"/>
          <w:color w:val="000000"/>
          <w:sz w:val="28"/>
        </w:rPr>
        <w:t>
      Ұйымның жылдық 172</w:t>
      </w:r>
    </w:p>
    <w:p>
      <w:pPr>
        <w:spacing w:after="0"/>
        <w:ind w:left="0"/>
        <w:jc w:val="both"/>
      </w:pPr>
      <w:r>
        <w:rPr>
          <w:rFonts w:ascii="Times New Roman"/>
          <w:b w:val="false"/>
          <w:i w:val="false"/>
          <w:color w:val="000000"/>
          <w:sz w:val="28"/>
        </w:rPr>
        <w:t>
      Ұйымның қаржылық 200</w:t>
      </w:r>
    </w:p>
    <w:p>
      <w:pPr>
        <w:spacing w:after="0"/>
        <w:ind w:left="0"/>
        <w:jc w:val="both"/>
      </w:pPr>
      <w:r>
        <w:rPr>
          <w:rFonts w:ascii="Times New Roman"/>
          <w:b w:val="false"/>
          <w:i w:val="false"/>
          <w:color w:val="000000"/>
          <w:sz w:val="28"/>
        </w:rPr>
        <w:t>
      Ұйымның құрылымдық бөлімшелерінің 177</w:t>
      </w:r>
    </w:p>
    <w:p>
      <w:pPr>
        <w:spacing w:after="0"/>
        <w:ind w:left="0"/>
        <w:jc w:val="both"/>
      </w:pPr>
      <w:r>
        <w:rPr>
          <w:rFonts w:ascii="Times New Roman"/>
          <w:b w:val="false"/>
          <w:i w:val="false"/>
          <w:color w:val="000000"/>
          <w:sz w:val="28"/>
        </w:rPr>
        <w:t>
      Ұйымның экономикалық және әлеуметтік даму 170</w:t>
      </w:r>
    </w:p>
    <w:p>
      <w:pPr>
        <w:spacing w:after="0"/>
        <w:ind w:left="0"/>
        <w:jc w:val="both"/>
      </w:pPr>
      <w:r>
        <w:rPr>
          <w:rFonts w:ascii="Times New Roman"/>
          <w:b w:val="false"/>
          <w:i w:val="false"/>
          <w:color w:val="000000"/>
          <w:sz w:val="28"/>
        </w:rPr>
        <w:t>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ЖУРНАЛДАР:</w:t>
      </w:r>
    </w:p>
    <w:p>
      <w:pPr>
        <w:spacing w:after="0"/>
        <w:ind w:left="0"/>
        <w:jc w:val="both"/>
      </w:pPr>
      <w:r>
        <w:rPr>
          <w:rFonts w:ascii="Times New Roman"/>
          <w:b w:val="false"/>
          <w:i w:val="false"/>
          <w:color w:val="000000"/>
          <w:sz w:val="28"/>
        </w:rPr>
        <w:t>
      Автоматтандырылған ақпарат жүйесіндегі электрондық тіркеу-бақылау нысандары 122</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Айыппұлдар туралы қаулылардың орындалуын есепке алу 451</w:t>
      </w:r>
    </w:p>
    <w:p>
      <w:pPr>
        <w:spacing w:after="0"/>
        <w:ind w:left="0"/>
        <w:jc w:val="both"/>
      </w:pPr>
      <w:r>
        <w:rPr>
          <w:rFonts w:ascii="Times New Roman"/>
          <w:b w:val="false"/>
          <w:i w:val="false"/>
          <w:color w:val="000000"/>
          <w:sz w:val="28"/>
        </w:rPr>
        <w:t>
      Аккредиттеуден өту туралы құжаттардың берілуін 71</w:t>
      </w:r>
    </w:p>
    <w:p>
      <w:pPr>
        <w:spacing w:after="0"/>
        <w:ind w:left="0"/>
        <w:jc w:val="both"/>
      </w:pPr>
      <w:r>
        <w:rPr>
          <w:rFonts w:ascii="Times New Roman"/>
          <w:b w:val="false"/>
          <w:i w:val="false"/>
          <w:color w:val="000000"/>
          <w:sz w:val="28"/>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88</w:t>
      </w:r>
    </w:p>
    <w:p>
      <w:pPr>
        <w:spacing w:after="0"/>
        <w:ind w:left="0"/>
        <w:jc w:val="both"/>
      </w:pPr>
      <w:r>
        <w:rPr>
          <w:rFonts w:ascii="Times New Roman"/>
          <w:b w:val="false"/>
          <w:i w:val="false"/>
          <w:color w:val="000000"/>
          <w:sz w:val="28"/>
        </w:rPr>
        <w:t>
      Ақпаратты криптографиялық қорғау құралдарын, пайдалану және техникалық құжаттарын және негізгі құжаттарды даналап есепке алу журналдары 142(2)</w:t>
      </w:r>
    </w:p>
    <w:p>
      <w:pPr>
        <w:spacing w:after="0"/>
        <w:ind w:left="0"/>
        <w:jc w:val="both"/>
      </w:pPr>
      <w:r>
        <w:rPr>
          <w:rFonts w:ascii="Times New Roman"/>
          <w:b w:val="false"/>
          <w:i w:val="false"/>
          <w:color w:val="000000"/>
          <w:sz w:val="28"/>
        </w:rPr>
        <w:t>
      Ақпаратты криптографиялық қорғау құралдарына кілттік тасымалдағыштарды беруді 142(5)</w:t>
      </w:r>
    </w:p>
    <w:p>
      <w:pPr>
        <w:spacing w:after="0"/>
        <w:ind w:left="0"/>
        <w:jc w:val="both"/>
      </w:pPr>
      <w:r>
        <w:rPr>
          <w:rFonts w:ascii="Times New Roman"/>
          <w:b w:val="false"/>
          <w:i w:val="false"/>
          <w:color w:val="000000"/>
          <w:sz w:val="28"/>
        </w:rPr>
        <w:t>
      арнайы сиямен толтырылған ұшты автоқаламдарды және басқа да тауарларды 124(1)</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тіркеу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Аудиовизуалды құжаттарды 122(8)</w:t>
      </w:r>
    </w:p>
    <w:p>
      <w:pPr>
        <w:spacing w:after="0"/>
        <w:ind w:left="0"/>
        <w:jc w:val="both"/>
      </w:pPr>
      <w:r>
        <w:rPr>
          <w:rFonts w:ascii="Times New Roman"/>
          <w:b w:val="false"/>
          <w:i w:val="false"/>
          <w:color w:val="000000"/>
          <w:sz w:val="28"/>
        </w:rPr>
        <w:t>
      Әскери есепке жататын тұлғаларды тіркеу 491(4)</w:t>
      </w:r>
    </w:p>
    <w:p>
      <w:pPr>
        <w:spacing w:after="0"/>
        <w:ind w:left="0"/>
        <w:jc w:val="both"/>
      </w:pPr>
      <w:r>
        <w:rPr>
          <w:rFonts w:ascii="Times New Roman"/>
          <w:b w:val="false"/>
          <w:i w:val="false"/>
          <w:color w:val="000000"/>
          <w:sz w:val="28"/>
        </w:rPr>
        <w:t>
      Әскери есептілік және запастағы азаматтарды брондаудың жай-күйін тексеру 488</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Біліктілік санатының берілгендігі туралы дипломдарды, куәліктерді беруді 499</w:t>
      </w:r>
    </w:p>
    <w:p>
      <w:pPr>
        <w:spacing w:after="0"/>
        <w:ind w:left="0"/>
        <w:jc w:val="both"/>
      </w:pPr>
      <w:r>
        <w:rPr>
          <w:rFonts w:ascii="Times New Roman"/>
          <w:b w:val="false"/>
          <w:i w:val="false"/>
          <w:color w:val="000000"/>
          <w:sz w:val="28"/>
        </w:rPr>
        <w:t>
      Визаларды беруді 541</w:t>
      </w:r>
    </w:p>
    <w:p>
      <w:pPr>
        <w:spacing w:after="0"/>
        <w:ind w:left="0"/>
        <w:jc w:val="both"/>
      </w:pPr>
      <w:r>
        <w:rPr>
          <w:rFonts w:ascii="Times New Roman"/>
          <w:b w:val="false"/>
          <w:i w:val="false"/>
          <w:color w:val="000000"/>
          <w:sz w:val="28"/>
        </w:rPr>
        <w:t>
      Деректер базасын көшірмелеуді 142(6)</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688</w:t>
      </w:r>
    </w:p>
    <w:p>
      <w:pPr>
        <w:spacing w:after="0"/>
        <w:ind w:left="0"/>
        <w:jc w:val="both"/>
      </w:pPr>
      <w:r>
        <w:rPr>
          <w:rFonts w:ascii="Times New Roman"/>
          <w:b w:val="false"/>
          <w:i w:val="false"/>
          <w:color w:val="000000"/>
          <w:sz w:val="28"/>
        </w:rPr>
        <w:t>
      еңбек кітапшалары мен олардың қосымша беттерін беруді 491(3)</w:t>
      </w:r>
    </w:p>
    <w:p>
      <w:pPr>
        <w:spacing w:after="0"/>
        <w:ind w:left="0"/>
        <w:jc w:val="both"/>
      </w:pPr>
      <w:r>
        <w:rPr>
          <w:rFonts w:ascii="Times New Roman"/>
          <w:b w:val="false"/>
          <w:i w:val="false"/>
          <w:color w:val="000000"/>
          <w:sz w:val="28"/>
        </w:rPr>
        <w:t>
      Еңбек қызметіне байланысты жазатайым оқиғаларды және өндірісте денсаулығына келтірілген өзге де зақымдарды тіркеу 447</w:t>
      </w:r>
    </w:p>
    <w:p>
      <w:pPr>
        <w:spacing w:after="0"/>
        <w:ind w:left="0"/>
        <w:jc w:val="both"/>
      </w:pPr>
      <w:r>
        <w:rPr>
          <w:rFonts w:ascii="Times New Roman"/>
          <w:b w:val="false"/>
          <w:i w:val="false"/>
          <w:color w:val="000000"/>
          <w:sz w:val="28"/>
        </w:rPr>
        <w:t>
      Еңбеккежарамсыздықпарақтарынтіркеу 742</w:t>
      </w:r>
    </w:p>
    <w:p>
      <w:pPr>
        <w:spacing w:after="0"/>
        <w:ind w:left="0"/>
        <w:jc w:val="both"/>
      </w:pPr>
      <w:r>
        <w:rPr>
          <w:rFonts w:ascii="Times New Roman"/>
          <w:b w:val="false"/>
          <w:i w:val="false"/>
          <w:color w:val="000000"/>
          <w:sz w:val="28"/>
        </w:rPr>
        <w:t>
      Жалақы, еңбек өтілі, жұмыс орны туралы анықтамалар беруді 491(4)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келісімдерін тіркеу 491(2)</w:t>
      </w:r>
    </w:p>
    <w:p>
      <w:pPr>
        <w:spacing w:after="0"/>
        <w:ind w:left="0"/>
        <w:jc w:val="both"/>
      </w:pPr>
      <w:r>
        <w:rPr>
          <w:rFonts w:ascii="Times New Roman"/>
          <w:b w:val="false"/>
          <w:i w:val="false"/>
          <w:color w:val="000000"/>
          <w:sz w:val="28"/>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Жолданатын статистикалық деректерді есепке алу 359</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тіркеу 689</w:t>
      </w:r>
    </w:p>
    <w:p>
      <w:pPr>
        <w:spacing w:after="0"/>
        <w:ind w:left="0"/>
        <w:jc w:val="both"/>
      </w:pPr>
      <w:r>
        <w:rPr>
          <w:rFonts w:ascii="Times New Roman"/>
          <w:b w:val="false"/>
          <w:i w:val="false"/>
          <w:color w:val="000000"/>
          <w:sz w:val="28"/>
        </w:rPr>
        <w:t>
      Журналдарды, картотекаларды және өндіріспен аяқталған істерді, басшылыққа қол қою үшін алынған құжаттарды есепке алу және адресаттарға тарату 133</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бітіргендігі туралы куәліктерді беруді 518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28</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684</w:t>
      </w:r>
    </w:p>
    <w:p>
      <w:pPr>
        <w:spacing w:after="0"/>
        <w:ind w:left="0"/>
        <w:jc w:val="both"/>
      </w:pPr>
      <w:r>
        <w:rPr>
          <w:rFonts w:ascii="Times New Roman"/>
          <w:b w:val="false"/>
          <w:i w:val="false"/>
          <w:color w:val="000000"/>
          <w:sz w:val="28"/>
        </w:rPr>
        <w:t>
      Көлік құралдарының техникалық жағдайы және көлік құралдарын есептен шығару туралы 124(3)</w:t>
      </w:r>
    </w:p>
    <w:p>
      <w:pPr>
        <w:spacing w:after="0"/>
        <w:ind w:left="0"/>
        <w:jc w:val="both"/>
      </w:pPr>
      <w:r>
        <w:rPr>
          <w:rFonts w:ascii="Times New Roman"/>
          <w:b w:val="false"/>
          <w:i w:val="false"/>
          <w:color w:val="000000"/>
          <w:sz w:val="28"/>
        </w:rPr>
        <w:t>
      Көрмелер бойынша экскурсиялар өткізуді есепке алу 578</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мөрлер мен мөртабандарды және арнайы мөрқалып бояуларын 124(2)</w:t>
      </w:r>
    </w:p>
    <w:p>
      <w:pPr>
        <w:spacing w:after="0"/>
        <w:ind w:left="0"/>
        <w:jc w:val="both"/>
      </w:pPr>
      <w:r>
        <w:rPr>
          <w:rFonts w:ascii="Times New Roman"/>
          <w:b w:val="false"/>
          <w:i w:val="false"/>
          <w:color w:val="000000"/>
          <w:sz w:val="28"/>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 491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445(1)</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445(3)</w:t>
      </w:r>
    </w:p>
    <w:p>
      <w:pPr>
        <w:spacing w:after="0"/>
        <w:ind w:left="0"/>
        <w:jc w:val="both"/>
      </w:pPr>
      <w:r>
        <w:rPr>
          <w:rFonts w:ascii="Times New Roman"/>
          <w:b w:val="false"/>
          <w:i w:val="false"/>
          <w:color w:val="000000"/>
          <w:sz w:val="28"/>
        </w:rPr>
        <w:t>
      Қауіпсіздік техникасы бойынша нұсқаулықты 445</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119</w:t>
      </w:r>
    </w:p>
    <w:p>
      <w:pPr>
        <w:spacing w:after="0"/>
        <w:ind w:left="0"/>
        <w:jc w:val="both"/>
      </w:pPr>
      <w:r>
        <w:rPr>
          <w:rFonts w:ascii="Times New Roman"/>
          <w:b w:val="false"/>
          <w:i w:val="false"/>
          <w:color w:val="000000"/>
          <w:sz w:val="28"/>
        </w:rPr>
        <w:t>
      Құжаттардың орындалуын 122(6)</w:t>
      </w:r>
    </w:p>
    <w:p>
      <w:pPr>
        <w:spacing w:after="0"/>
        <w:ind w:left="0"/>
        <w:jc w:val="both"/>
      </w:pPr>
      <w:r>
        <w:rPr>
          <w:rFonts w:ascii="Times New Roman"/>
          <w:b w:val="false"/>
          <w:i w:val="false"/>
          <w:color w:val="000000"/>
          <w:sz w:val="28"/>
        </w:rPr>
        <w:t>
      Құжаттармен танысуға рұқсат беру туралы 148</w:t>
      </w:r>
    </w:p>
    <w:p>
      <w:pPr>
        <w:spacing w:after="0"/>
        <w:ind w:left="0"/>
        <w:jc w:val="both"/>
      </w:pPr>
      <w:r>
        <w:rPr>
          <w:rFonts w:ascii="Times New Roman"/>
          <w:b w:val="false"/>
          <w:i w:val="false"/>
          <w:color w:val="000000"/>
          <w:sz w:val="28"/>
        </w:rPr>
        <w:t>
      Құпия құжаттардың (бұйымдардың) жоғалуын және құпия мәліметтердің жойылу фактілерін есепке алу 132</w:t>
      </w:r>
    </w:p>
    <w:p>
      <w:pPr>
        <w:spacing w:after="0"/>
        <w:ind w:left="0"/>
        <w:jc w:val="both"/>
      </w:pPr>
      <w:r>
        <w:rPr>
          <w:rFonts w:ascii="Times New Roman"/>
          <w:b w:val="false"/>
          <w:i w:val="false"/>
          <w:color w:val="000000"/>
          <w:sz w:val="28"/>
        </w:rPr>
        <w:t>
      Құпия сипаттағы мәліметі бар құжаттардың даналарын 152 (1)</w:t>
      </w:r>
    </w:p>
    <w:p>
      <w:pPr>
        <w:spacing w:after="0"/>
        <w:ind w:left="0"/>
        <w:jc w:val="both"/>
      </w:pPr>
      <w:r>
        <w:rPr>
          <w:rFonts w:ascii="Times New Roman"/>
          <w:b w:val="false"/>
          <w:i w:val="false"/>
          <w:color w:val="000000"/>
          <w:sz w:val="28"/>
        </w:rPr>
        <w:t>
      Құпия сипаттағы мәліметі бар электрондық тасымалдағыштарды 152 (2)</w:t>
      </w:r>
    </w:p>
    <w:p>
      <w:pPr>
        <w:spacing w:after="0"/>
        <w:ind w:left="0"/>
        <w:jc w:val="both"/>
      </w:pPr>
      <w:r>
        <w:rPr>
          <w:rFonts w:ascii="Times New Roman"/>
          <w:b w:val="false"/>
          <w:i w:val="false"/>
          <w:color w:val="000000"/>
          <w:sz w:val="28"/>
        </w:rPr>
        <w:t>
      Машиналық ақпарат тасымалдағыштарды есепке алу 134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520</w:t>
      </w:r>
    </w:p>
    <w:p>
      <w:pPr>
        <w:spacing w:after="0"/>
        <w:ind w:left="0"/>
        <w:jc w:val="both"/>
      </w:pPr>
      <w:r>
        <w:rPr>
          <w:rFonts w:ascii="Times New Roman"/>
          <w:b w:val="false"/>
          <w:i w:val="false"/>
          <w:color w:val="000000"/>
          <w:sz w:val="28"/>
        </w:rPr>
        <w:t>
      Мемлекеттік құпияларды құрайтын мәліметтерді пайдалана отырып, бірлескен және басқа да жұмыстарды жүргізуге арналған шарттарды есепке алу 135</w:t>
      </w:r>
    </w:p>
    <w:p>
      <w:pPr>
        <w:spacing w:after="0"/>
        <w:ind w:left="0"/>
        <w:jc w:val="both"/>
      </w:pPr>
      <w:r>
        <w:rPr>
          <w:rFonts w:ascii="Times New Roman"/>
          <w:b w:val="false"/>
          <w:i w:val="false"/>
          <w:color w:val="000000"/>
          <w:sz w:val="28"/>
        </w:rPr>
        <w:t>
      Мүліктіжекешелендірудітіркеу 383</w:t>
      </w:r>
    </w:p>
    <w:p>
      <w:pPr>
        <w:spacing w:after="0"/>
        <w:ind w:left="0"/>
        <w:jc w:val="both"/>
      </w:pPr>
      <w:r>
        <w:rPr>
          <w:rFonts w:ascii="Times New Roman"/>
          <w:b w:val="false"/>
          <w:i w:val="false"/>
          <w:color w:val="000000"/>
          <w:sz w:val="28"/>
        </w:rPr>
        <w:t>
      Мүліктіжекешелендіруді тіркеу 383</w:t>
      </w:r>
    </w:p>
    <w:p>
      <w:pPr>
        <w:spacing w:after="0"/>
        <w:ind w:left="0"/>
        <w:jc w:val="both"/>
      </w:pPr>
      <w:r>
        <w:rPr>
          <w:rFonts w:ascii="Times New Roman"/>
          <w:b w:val="false"/>
          <w:i w:val="false"/>
          <w:color w:val="000000"/>
          <w:sz w:val="28"/>
        </w:rPr>
        <w:t>
      Өрт қауіпсіздігі бойынша нұсқаулықты тіркеу 708</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723</w:t>
      </w:r>
    </w:p>
    <w:p>
      <w:pPr>
        <w:spacing w:after="0"/>
        <w:ind w:left="0"/>
        <w:jc w:val="both"/>
      </w:pPr>
      <w:r>
        <w:rPr>
          <w:rFonts w:ascii="Times New Roman"/>
          <w:b w:val="false"/>
          <w:i w:val="false"/>
          <w:color w:val="000000"/>
          <w:sz w:val="28"/>
        </w:rPr>
        <w:t>
      Санитарлық-гигиеналық нормалар мен қағидаларды бұзғаны үшін әкімшілік жазаларды тіркеу 452</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610</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122(7)</w:t>
      </w:r>
    </w:p>
    <w:p>
      <w:pPr>
        <w:spacing w:after="0"/>
        <w:ind w:left="0"/>
        <w:jc w:val="both"/>
      </w:pPr>
      <w:r>
        <w:rPr>
          <w:rFonts w:ascii="Times New Roman"/>
          <w:b w:val="false"/>
          <w:i w:val="false"/>
          <w:color w:val="000000"/>
          <w:sz w:val="28"/>
        </w:rPr>
        <w:t>
      Температура мен ылғалдықты өлшеу приборларының көрсеткіштерін тіркеуді 142 (4)</w:t>
      </w:r>
    </w:p>
    <w:p>
      <w:pPr>
        <w:spacing w:after="0"/>
        <w:ind w:left="0"/>
        <w:jc w:val="both"/>
      </w:pPr>
      <w:r>
        <w:rPr>
          <w:rFonts w:ascii="Times New Roman"/>
          <w:b w:val="false"/>
          <w:i w:val="false"/>
          <w:color w:val="000000"/>
          <w:sz w:val="28"/>
        </w:rPr>
        <w:t>
      Тұрғын үй қоры 755</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635</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668</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pPr>
        <w:spacing w:after="0"/>
        <w:ind w:left="0"/>
        <w:jc w:val="both"/>
      </w:pPr>
      <w:r>
        <w:rPr>
          <w:rFonts w:ascii="Times New Roman"/>
          <w:b w:val="false"/>
          <w:i w:val="false"/>
          <w:color w:val="000000"/>
          <w:sz w:val="28"/>
        </w:rPr>
        <w:t>
      Ұйымға халықаралық ұйым өкілдерінің келуін есепке алу 547</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682</w:t>
      </w:r>
    </w:p>
    <w:p>
      <w:pPr>
        <w:spacing w:after="0"/>
        <w:ind w:left="0"/>
        <w:jc w:val="both"/>
      </w:pPr>
      <w:r>
        <w:rPr>
          <w:rFonts w:ascii="Times New Roman"/>
          <w:b w:val="false"/>
          <w:i w:val="false"/>
          <w:color w:val="000000"/>
          <w:sz w:val="28"/>
        </w:rPr>
        <w:t>
      Істерді уақытша пайдалануға беруді 142(3)</w:t>
      </w:r>
    </w:p>
    <w:p>
      <w:pPr>
        <w:spacing w:after="0"/>
        <w:ind w:left="0"/>
        <w:jc w:val="both"/>
      </w:pPr>
      <w:r>
        <w:rPr>
          <w:rFonts w:ascii="Times New Roman"/>
          <w:b w:val="false"/>
          <w:i w:val="false"/>
          <w:color w:val="000000"/>
          <w:sz w:val="28"/>
        </w:rPr>
        <w:t>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курстық және бақылау 504</w:t>
      </w:r>
    </w:p>
    <w:p>
      <w:pPr>
        <w:spacing w:after="0"/>
        <w:ind w:left="0"/>
        <w:jc w:val="both"/>
      </w:pPr>
      <w:r>
        <w:rPr>
          <w:rFonts w:ascii="Times New Roman"/>
          <w:b w:val="false"/>
          <w:i w:val="false"/>
          <w:color w:val="000000"/>
          <w:sz w:val="28"/>
        </w:rPr>
        <w:t>
      ЗАҢДАР:</w:t>
      </w:r>
    </w:p>
    <w:p>
      <w:pPr>
        <w:spacing w:after="0"/>
        <w:ind w:left="0"/>
        <w:jc w:val="both"/>
      </w:pPr>
      <w:r>
        <w:rPr>
          <w:rFonts w:ascii="Times New Roman"/>
          <w:b w:val="false"/>
          <w:i w:val="false"/>
          <w:color w:val="000000"/>
          <w:sz w:val="28"/>
        </w:rPr>
        <w:t>
      Конституциялық 1</w:t>
      </w:r>
    </w:p>
    <w:p>
      <w:pPr>
        <w:spacing w:after="0"/>
        <w:ind w:left="0"/>
        <w:jc w:val="both"/>
      </w:pPr>
      <w:r>
        <w:rPr>
          <w:rFonts w:ascii="Times New Roman"/>
          <w:b w:val="false"/>
          <w:i w:val="false"/>
          <w:color w:val="000000"/>
          <w:sz w:val="28"/>
        </w:rPr>
        <w:t>
      Өткізілетін орында, ұсынылатын ұйымда 174</w:t>
      </w:r>
    </w:p>
    <w:p>
      <w:pPr>
        <w:spacing w:after="0"/>
        <w:ind w:left="0"/>
        <w:jc w:val="both"/>
      </w:pPr>
      <w:r>
        <w:rPr>
          <w:rFonts w:ascii="Times New Roman"/>
          <w:b w:val="false"/>
          <w:i w:val="false"/>
          <w:color w:val="000000"/>
          <w:sz w:val="28"/>
        </w:rPr>
        <w:t>
      шоғырландырылған 1</w:t>
      </w:r>
    </w:p>
    <w:p>
      <w:pPr>
        <w:spacing w:after="0"/>
        <w:ind w:left="0"/>
        <w:jc w:val="both"/>
      </w:pPr>
      <w:r>
        <w:rPr>
          <w:rFonts w:ascii="Times New Roman"/>
          <w:b w:val="false"/>
          <w:i w:val="false"/>
          <w:color w:val="000000"/>
          <w:sz w:val="28"/>
        </w:rPr>
        <w:t>
      КАДАСТРЫ:</w:t>
      </w:r>
    </w:p>
    <w:p>
      <w:pPr>
        <w:spacing w:after="0"/>
        <w:ind w:left="0"/>
        <w:jc w:val="both"/>
      </w:pPr>
      <w:r>
        <w:rPr>
          <w:rFonts w:ascii="Times New Roman"/>
          <w:b w:val="false"/>
          <w:i w:val="false"/>
          <w:color w:val="000000"/>
          <w:sz w:val="28"/>
        </w:rPr>
        <w:t>
      Жылжымайтын мүліктің, табиғи ресурстардың, топырақтың балдық картасы және жылжымайтын мүліктің құндылық деңгейін растайтын құжаттар 362</w:t>
      </w:r>
    </w:p>
    <w:p>
      <w:pPr>
        <w:spacing w:after="0"/>
        <w:ind w:left="0"/>
        <w:jc w:val="both"/>
      </w:pPr>
      <w:r>
        <w:rPr>
          <w:rFonts w:ascii="Times New Roman"/>
          <w:b w:val="false"/>
          <w:i w:val="false"/>
          <w:color w:val="000000"/>
          <w:sz w:val="28"/>
        </w:rPr>
        <w:t>
      КАРТОТЕКАЛАР:</w:t>
      </w:r>
    </w:p>
    <w:p>
      <w:pPr>
        <w:spacing w:after="0"/>
        <w:ind w:left="0"/>
        <w:jc w:val="both"/>
      </w:pPr>
      <w:r>
        <w:rPr>
          <w:rFonts w:ascii="Times New Roman"/>
          <w:b w:val="false"/>
          <w:i w:val="false"/>
          <w:color w:val="000000"/>
          <w:sz w:val="28"/>
        </w:rPr>
        <w:t>
      Байланыс құралдарын есепке алу 701</w:t>
      </w:r>
    </w:p>
    <w:p>
      <w:pPr>
        <w:spacing w:after="0"/>
        <w:ind w:left="0"/>
        <w:jc w:val="both"/>
      </w:pPr>
      <w:r>
        <w:rPr>
          <w:rFonts w:ascii="Times New Roman"/>
          <w:b w:val="false"/>
          <w:i w:val="false"/>
          <w:color w:val="000000"/>
          <w:sz w:val="28"/>
        </w:rPr>
        <w:t>
      КАРТОЧКАЛАР:</w:t>
      </w:r>
    </w:p>
    <w:p>
      <w:pPr>
        <w:spacing w:after="0"/>
        <w:ind w:left="0"/>
        <w:jc w:val="both"/>
      </w:pPr>
      <w:r>
        <w:rPr>
          <w:rFonts w:ascii="Times New Roman"/>
          <w:b w:val="false"/>
          <w:i w:val="false"/>
          <w:color w:val="000000"/>
          <w:sz w:val="28"/>
        </w:rPr>
        <w:t>
      Аудиовизуалды құжаттарды 122 (8)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491(5)</w:t>
      </w:r>
    </w:p>
    <w:p>
      <w:pPr>
        <w:spacing w:after="0"/>
        <w:ind w:left="0"/>
        <w:jc w:val="both"/>
      </w:pPr>
      <w:r>
        <w:rPr>
          <w:rFonts w:ascii="Times New Roman"/>
          <w:b w:val="false"/>
          <w:i w:val="false"/>
          <w:color w:val="000000"/>
          <w:sz w:val="28"/>
        </w:rPr>
        <w:t>
      Жалақы, еңбек өтілі, жұмыс орны туралы 491(4)</w:t>
      </w:r>
    </w:p>
    <w:p>
      <w:pPr>
        <w:spacing w:after="0"/>
        <w:ind w:left="0"/>
        <w:jc w:val="both"/>
      </w:pPr>
      <w:r>
        <w:rPr>
          <w:rFonts w:ascii="Times New Roman"/>
          <w:b w:val="false"/>
          <w:i w:val="false"/>
          <w:color w:val="000000"/>
          <w:sz w:val="28"/>
        </w:rPr>
        <w:t>
      жеке 469</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 491(2)</w:t>
      </w:r>
    </w:p>
    <w:p>
      <w:pPr>
        <w:spacing w:after="0"/>
        <w:ind w:left="0"/>
        <w:jc w:val="both"/>
      </w:pPr>
      <w:r>
        <w:rPr>
          <w:rFonts w:ascii="Times New Roman"/>
          <w:b w:val="false"/>
          <w:i w:val="false"/>
          <w:color w:val="000000"/>
          <w:sz w:val="28"/>
        </w:rPr>
        <w:t>
      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pPr>
        <w:spacing w:after="0"/>
        <w:ind w:left="0"/>
        <w:jc w:val="both"/>
      </w:pPr>
      <w:r>
        <w:rPr>
          <w:rFonts w:ascii="Times New Roman"/>
          <w:b w:val="false"/>
          <w:i w:val="false"/>
          <w:color w:val="000000"/>
          <w:sz w:val="28"/>
        </w:rPr>
        <w:t>
      Жұмыскерлердіқабылдауды, ауыстыруды, босатуды 491 (1)</w:t>
      </w:r>
    </w:p>
    <w:p>
      <w:pPr>
        <w:spacing w:after="0"/>
        <w:ind w:left="0"/>
        <w:jc w:val="both"/>
      </w:pPr>
      <w:r>
        <w:rPr>
          <w:rFonts w:ascii="Times New Roman"/>
          <w:b w:val="false"/>
          <w:i w:val="false"/>
          <w:color w:val="000000"/>
          <w:sz w:val="28"/>
        </w:rPr>
        <w:t>
      Кәмелетке толмаған балаларға тұрғын үй алаңдарын бекітуді 767</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і 726</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Міндетті әлеуметтік аударымдарды 737</w:t>
      </w:r>
    </w:p>
    <w:p>
      <w:pPr>
        <w:spacing w:after="0"/>
        <w:ind w:left="0"/>
        <w:jc w:val="both"/>
      </w:pPr>
      <w:r>
        <w:rPr>
          <w:rFonts w:ascii="Times New Roman"/>
          <w:b w:val="false"/>
          <w:i w:val="false"/>
          <w:color w:val="000000"/>
          <w:sz w:val="28"/>
        </w:rPr>
        <w:t>
      Міндетті әлеуметтік медициналық сақтандыру жарналарын 738</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Ұйымға халықаралық ұйым өкілдерінің келуін 547</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ҚАУЛЫЛАР: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Қазақстан Республикасы Парламенті Сенаты мен Мәжілісінің 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КВИТАНЦИЯЛАР:</w:t>
      </w:r>
    </w:p>
    <w:p>
      <w:pPr>
        <w:spacing w:after="0"/>
        <w:ind w:left="0"/>
        <w:jc w:val="both"/>
      </w:pPr>
      <w:r>
        <w:rPr>
          <w:rFonts w:ascii="Times New Roman"/>
          <w:b w:val="false"/>
          <w:i w:val="false"/>
          <w:color w:val="000000"/>
          <w:sz w:val="28"/>
        </w:rPr>
        <w:t>
      Заңды тұлғаларды мемлекеттік (есептік) тіркеу (қайта тіркеу), заңды тұлғаларды, оның филиалдарын (өкiлдiктерін) есептiк тiркегенi үшін бюджетке тіркеу алымы 39</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Ақпараттық алмасу 591</w:t>
      </w:r>
    </w:p>
    <w:p>
      <w:pPr>
        <w:spacing w:after="0"/>
        <w:ind w:left="0"/>
        <w:jc w:val="both"/>
      </w:pPr>
      <w:r>
        <w:rPr>
          <w:rFonts w:ascii="Times New Roman"/>
          <w:b w:val="false"/>
          <w:i w:val="false"/>
          <w:color w:val="000000"/>
          <w:sz w:val="28"/>
        </w:rPr>
        <w:t>
      Ақпараттық қызмет көрсету, ауыстыру 573</w:t>
      </w:r>
    </w:p>
    <w:p>
      <w:pPr>
        <w:spacing w:after="0"/>
        <w:ind w:left="0"/>
        <w:jc w:val="both"/>
      </w:pPr>
      <w:r>
        <w:rPr>
          <w:rFonts w:ascii="Times New Roman"/>
          <w:b w:val="false"/>
          <w:i w:val="false"/>
          <w:color w:val="000000"/>
          <w:sz w:val="28"/>
        </w:rPr>
        <w:t>
      алу және беруді қабылдау 396</w:t>
      </w:r>
    </w:p>
    <w:p>
      <w:pPr>
        <w:spacing w:after="0"/>
        <w:ind w:left="0"/>
        <w:jc w:val="both"/>
      </w:pPr>
      <w:r>
        <w:rPr>
          <w:rFonts w:ascii="Times New Roman"/>
          <w:b w:val="false"/>
          <w:i w:val="false"/>
          <w:color w:val="000000"/>
          <w:sz w:val="28"/>
        </w:rPr>
        <w:t>
      Әлеуметтік әріптестік тараптары арасында жасалатын 410</w:t>
      </w:r>
    </w:p>
    <w:p>
      <w:pPr>
        <w:spacing w:after="0"/>
        <w:ind w:left="0"/>
        <w:jc w:val="both"/>
      </w:pPr>
      <w:r>
        <w:rPr>
          <w:rFonts w:ascii="Times New Roman"/>
          <w:b w:val="false"/>
          <w:i w:val="false"/>
          <w:color w:val="000000"/>
          <w:sz w:val="28"/>
        </w:rPr>
        <w:t>
      Жұмыстарды қабылдау туралы құжаттар 343</w:t>
      </w:r>
    </w:p>
    <w:p>
      <w:pPr>
        <w:spacing w:after="0"/>
        <w:ind w:left="0"/>
        <w:jc w:val="both"/>
      </w:pPr>
      <w:r>
        <w:rPr>
          <w:rFonts w:ascii="Times New Roman"/>
          <w:b w:val="false"/>
          <w:i w:val="false"/>
          <w:color w:val="000000"/>
          <w:sz w:val="28"/>
        </w:rPr>
        <w:t>
      Заңгерлік қызметтер көрсету туралы шарттар 104</w:t>
      </w:r>
    </w:p>
    <w:p>
      <w:pPr>
        <w:spacing w:after="0"/>
        <w:ind w:left="0"/>
        <w:jc w:val="both"/>
      </w:pPr>
      <w:r>
        <w:rPr>
          <w:rFonts w:ascii="Times New Roman"/>
          <w:b w:val="false"/>
          <w:i w:val="false"/>
          <w:color w:val="000000"/>
          <w:sz w:val="28"/>
        </w:rPr>
        <w:t>
      Келісімдер:</w:t>
      </w:r>
    </w:p>
    <w:p>
      <w:pPr>
        <w:spacing w:after="0"/>
        <w:ind w:left="0"/>
        <w:jc w:val="both"/>
      </w:pPr>
      <w:r>
        <w:rPr>
          <w:rFonts w:ascii="Times New Roman"/>
          <w:b w:val="false"/>
          <w:i w:val="false"/>
          <w:color w:val="000000"/>
          <w:sz w:val="28"/>
        </w:rPr>
        <w:t>
      Ниет-шарттар бойынша келіспеушілік хаттамалары 330</w:t>
      </w:r>
    </w:p>
    <w:p>
      <w:pPr>
        <w:spacing w:after="0"/>
        <w:ind w:left="0"/>
        <w:jc w:val="both"/>
      </w:pPr>
      <w:r>
        <w:rPr>
          <w:rFonts w:ascii="Times New Roman"/>
          <w:b w:val="false"/>
          <w:i w:val="false"/>
          <w:color w:val="000000"/>
          <w:sz w:val="28"/>
        </w:rPr>
        <w:t>
      Өндірушілер мен жеткізушілердің арасындағы бағалық 184</w:t>
      </w:r>
    </w:p>
    <w:p>
      <w:pPr>
        <w:spacing w:after="0"/>
        <w:ind w:left="0"/>
        <w:jc w:val="both"/>
      </w:pPr>
      <w:r>
        <w:rPr>
          <w:rFonts w:ascii="Times New Roman"/>
          <w:b w:val="false"/>
          <w:i w:val="false"/>
          <w:color w:val="000000"/>
          <w:sz w:val="28"/>
        </w:rPr>
        <w:t>
      Шарттар 329</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КЕПІЛДІКТЕР:</w:t>
      </w:r>
    </w:p>
    <w:p>
      <w:pPr>
        <w:spacing w:after="0"/>
        <w:ind w:left="0"/>
        <w:jc w:val="both"/>
      </w:pPr>
      <w:r>
        <w:rPr>
          <w:rFonts w:ascii="Times New Roman"/>
          <w:b w:val="false"/>
          <w:i w:val="false"/>
          <w:color w:val="000000"/>
          <w:sz w:val="28"/>
        </w:rPr>
        <w:t>
      Сатып алу туралы шарттардың орындалуын қамтамасыз ету туралы банктік 618</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Аттестаттауданөткізу, біліктіліктібелгілеу 500</w:t>
      </w:r>
    </w:p>
    <w:p>
      <w:pPr>
        <w:spacing w:after="0"/>
        <w:ind w:left="0"/>
        <w:jc w:val="both"/>
      </w:pPr>
      <w:r>
        <w:rPr>
          <w:rFonts w:ascii="Times New Roman"/>
          <w:b w:val="false"/>
          <w:i w:val="false"/>
          <w:color w:val="000000"/>
          <w:sz w:val="28"/>
        </w:rPr>
        <w:t>
      Еңбек демалысын беру 489</w:t>
      </w:r>
    </w:p>
    <w:p>
      <w:pPr>
        <w:spacing w:after="0"/>
        <w:ind w:left="0"/>
        <w:jc w:val="both"/>
      </w:pPr>
      <w:r>
        <w:rPr>
          <w:rFonts w:ascii="Times New Roman"/>
          <w:b w:val="false"/>
          <w:i w:val="false"/>
          <w:color w:val="000000"/>
          <w:sz w:val="28"/>
        </w:rPr>
        <w:t>
      Сапарлар 543</w:t>
      </w:r>
    </w:p>
    <w:p>
      <w:pPr>
        <w:spacing w:after="0"/>
        <w:ind w:left="0"/>
        <w:jc w:val="both"/>
      </w:pPr>
      <w:r>
        <w:rPr>
          <w:rFonts w:ascii="Times New Roman"/>
          <w:b w:val="false"/>
          <w:i w:val="false"/>
          <w:color w:val="000000"/>
          <w:sz w:val="28"/>
        </w:rPr>
        <w:t>
      Ұйымдарбойыншакезекшілердің 720</w:t>
      </w:r>
    </w:p>
    <w:p>
      <w:pPr>
        <w:spacing w:after="0"/>
        <w:ind w:left="0"/>
        <w:jc w:val="both"/>
      </w:pPr>
      <w:r>
        <w:rPr>
          <w:rFonts w:ascii="Times New Roman"/>
          <w:b w:val="false"/>
          <w:i w:val="false"/>
          <w:color w:val="000000"/>
          <w:sz w:val="28"/>
        </w:rPr>
        <w:t>
      КЕСТЕЛЕР:</w:t>
      </w:r>
    </w:p>
    <w:p>
      <w:pPr>
        <w:spacing w:after="0"/>
        <w:ind w:left="0"/>
        <w:jc w:val="both"/>
      </w:pPr>
      <w:r>
        <w:rPr>
          <w:rFonts w:ascii="Times New Roman"/>
          <w:b w:val="false"/>
          <w:i w:val="false"/>
          <w:color w:val="000000"/>
          <w:sz w:val="28"/>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 271</w:t>
      </w:r>
    </w:p>
    <w:p>
      <w:pPr>
        <w:spacing w:after="0"/>
        <w:ind w:left="0"/>
        <w:jc w:val="both"/>
      </w:pPr>
      <w:r>
        <w:rPr>
          <w:rFonts w:ascii="Times New Roman"/>
          <w:b w:val="false"/>
          <w:i w:val="false"/>
          <w:color w:val="000000"/>
          <w:sz w:val="28"/>
        </w:rPr>
        <w:t>
      Мемлекеттік қаржыландырудың статистикасы жөніндегі есептер, мәліметтер және кестелер 351</w:t>
      </w:r>
    </w:p>
    <w:p>
      <w:pPr>
        <w:spacing w:after="0"/>
        <w:ind w:left="0"/>
        <w:jc w:val="both"/>
      </w:pPr>
      <w:r>
        <w:rPr>
          <w:rFonts w:ascii="Times New Roman"/>
          <w:b w:val="false"/>
          <w:i w:val="false"/>
          <w:color w:val="000000"/>
          <w:sz w:val="28"/>
        </w:rPr>
        <w:t>
      Статистикалық есептер, қызметтің барлық негізгі (бейінді) бағыттары мен түрлері бойынша статистикалық мәліметтермен кестелер, олардың құжаттары 353</w:t>
      </w:r>
    </w:p>
    <w:p>
      <w:pPr>
        <w:spacing w:after="0"/>
        <w:ind w:left="0"/>
        <w:jc w:val="both"/>
      </w:pPr>
      <w:r>
        <w:rPr>
          <w:rFonts w:ascii="Times New Roman"/>
          <w:b w:val="false"/>
          <w:i w:val="false"/>
          <w:color w:val="000000"/>
          <w:sz w:val="28"/>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220</w:t>
      </w:r>
    </w:p>
    <w:p>
      <w:pPr>
        <w:spacing w:after="0"/>
        <w:ind w:left="0"/>
        <w:jc w:val="both"/>
      </w:pPr>
      <w:r>
        <w:rPr>
          <w:rFonts w:ascii="Times New Roman"/>
          <w:b w:val="false"/>
          <w:i w:val="false"/>
          <w:color w:val="000000"/>
          <w:sz w:val="28"/>
        </w:rPr>
        <w:t>
      Ұйымның штат 55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КОНТРАКТІЛЕР:</w:t>
      </w:r>
    </w:p>
    <w:p>
      <w:pPr>
        <w:spacing w:after="0"/>
        <w:ind w:left="0"/>
        <w:jc w:val="both"/>
      </w:pPr>
      <w:r>
        <w:rPr>
          <w:rFonts w:ascii="Times New Roman"/>
          <w:b w:val="false"/>
          <w:i w:val="false"/>
          <w:color w:val="000000"/>
          <w:sz w:val="28"/>
        </w:rPr>
        <w:t>
      Еңбек шарттары, келісім-шарттар 467</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Жеке істер 545</w:t>
      </w:r>
    </w:p>
    <w:p>
      <w:pPr>
        <w:spacing w:after="0"/>
        <w:ind w:left="0"/>
        <w:jc w:val="both"/>
      </w:pPr>
      <w:r>
        <w:rPr>
          <w:rFonts w:ascii="Times New Roman"/>
          <w:b w:val="false"/>
          <w:i w:val="false"/>
          <w:color w:val="000000"/>
          <w:sz w:val="28"/>
        </w:rPr>
        <w:t>
      Зейнеткерлік қамтамасыз ету туралы келісімшарттардың 468</w:t>
      </w:r>
    </w:p>
    <w:p>
      <w:pPr>
        <w:spacing w:after="0"/>
        <w:ind w:left="0"/>
        <w:jc w:val="both"/>
      </w:pPr>
      <w:r>
        <w:rPr>
          <w:rFonts w:ascii="Times New Roman"/>
          <w:b w:val="false"/>
          <w:i w:val="false"/>
          <w:color w:val="000000"/>
          <w:sz w:val="28"/>
        </w:rPr>
        <w:t>
      КРИТЕРИЛЕР:</w:t>
      </w:r>
    </w:p>
    <w:p>
      <w:pPr>
        <w:spacing w:after="0"/>
        <w:ind w:left="0"/>
        <w:jc w:val="both"/>
      </w:pPr>
      <w:r>
        <w:rPr>
          <w:rFonts w:ascii="Times New Roman"/>
          <w:b w:val="false"/>
          <w:i w:val="false"/>
          <w:color w:val="000000"/>
          <w:sz w:val="28"/>
        </w:rPr>
        <w:t>
      Қаржылық, бухгалтерлік есептілігі міндетті аудитке жататын ұйымдар қызметінің (көрсеткіштер жүйесі) 35</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Жылжымайтын мүлікке құқықтарды мемлекеттік тіркеу туралы 363</w:t>
      </w:r>
    </w:p>
    <w:p>
      <w:pPr>
        <w:spacing w:after="0"/>
        <w:ind w:left="0"/>
        <w:jc w:val="both"/>
      </w:pPr>
      <w:r>
        <w:rPr>
          <w:rFonts w:ascii="Times New Roman"/>
          <w:b w:val="false"/>
          <w:i w:val="false"/>
          <w:color w:val="000000"/>
          <w:sz w:val="28"/>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pPr>
        <w:spacing w:after="0"/>
        <w:ind w:left="0"/>
        <w:jc w:val="both"/>
      </w:pPr>
      <w:r>
        <w:rPr>
          <w:rFonts w:ascii="Times New Roman"/>
          <w:b w:val="false"/>
          <w:i w:val="false"/>
          <w:color w:val="000000"/>
          <w:sz w:val="28"/>
        </w:rPr>
        <w:t>
      Мүлікті меншіктену, иелену, пайдалану құқығына 44</w:t>
      </w:r>
    </w:p>
    <w:p>
      <w:pPr>
        <w:spacing w:after="0"/>
        <w:ind w:left="0"/>
        <w:jc w:val="both"/>
      </w:pPr>
      <w:r>
        <w:rPr>
          <w:rFonts w:ascii="Times New Roman"/>
          <w:b w:val="false"/>
          <w:i w:val="false"/>
          <w:color w:val="000000"/>
          <w:sz w:val="28"/>
        </w:rPr>
        <w:t>
      КІТАПТАР:</w:t>
      </w:r>
    </w:p>
    <w:p>
      <w:pPr>
        <w:spacing w:after="0"/>
        <w:ind w:left="0"/>
        <w:jc w:val="both"/>
      </w:pPr>
      <w:r>
        <w:rPr>
          <w:rFonts w:ascii="Times New Roman"/>
          <w:b w:val="false"/>
          <w:i w:val="false"/>
          <w:color w:val="000000"/>
          <w:sz w:val="28"/>
        </w:rPr>
        <w:t>
      Азаматтық қорғаныс бөлімшелерінің мүлкін 717</w:t>
      </w:r>
    </w:p>
    <w:p>
      <w:pPr>
        <w:spacing w:after="0"/>
        <w:ind w:left="0"/>
        <w:jc w:val="both"/>
      </w:pPr>
      <w:r>
        <w:rPr>
          <w:rFonts w:ascii="Times New Roman"/>
          <w:b w:val="false"/>
          <w:i w:val="false"/>
          <w:color w:val="000000"/>
          <w:sz w:val="28"/>
        </w:rPr>
        <w:t>
      Аккредиттеуден өту туралы құжаттардың 71</w:t>
      </w:r>
    </w:p>
    <w:p>
      <w:pPr>
        <w:spacing w:after="0"/>
        <w:ind w:left="0"/>
        <w:jc w:val="both"/>
      </w:pPr>
      <w:r>
        <w:rPr>
          <w:rFonts w:ascii="Times New Roman"/>
          <w:b w:val="false"/>
          <w:i w:val="false"/>
          <w:color w:val="000000"/>
          <w:sz w:val="28"/>
        </w:rPr>
        <w:t>
      Акциялармен және басқа бағалы қағаздармен операцияларды, тізбелерінен үзінді көшірме беруді 88</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758</w:t>
      </w:r>
    </w:p>
    <w:p>
      <w:pPr>
        <w:spacing w:after="0"/>
        <w:ind w:left="0"/>
        <w:jc w:val="both"/>
      </w:pPr>
      <w:r>
        <w:rPr>
          <w:rFonts w:ascii="Times New Roman"/>
          <w:b w:val="false"/>
          <w:i w:val="false"/>
          <w:color w:val="000000"/>
          <w:sz w:val="28"/>
        </w:rPr>
        <w:t>
      Аудиовизуалды құжаттардың 122 (8)</w:t>
      </w:r>
    </w:p>
    <w:p>
      <w:pPr>
        <w:spacing w:after="0"/>
        <w:ind w:left="0"/>
        <w:jc w:val="both"/>
      </w:pPr>
      <w:r>
        <w:rPr>
          <w:rFonts w:ascii="Times New Roman"/>
          <w:b w:val="false"/>
          <w:i w:val="false"/>
          <w:color w:val="000000"/>
          <w:sz w:val="28"/>
        </w:rPr>
        <w:t>
      Байланыс құралдарын есепке алу</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746</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өзгеде түрлері туралы келісімдерді, шарттарды, келісім-шарттарды 553</w:t>
      </w:r>
    </w:p>
    <w:p>
      <w:pPr>
        <w:spacing w:after="0"/>
        <w:ind w:left="0"/>
        <w:jc w:val="both"/>
      </w:pPr>
      <w:r>
        <w:rPr>
          <w:rFonts w:ascii="Times New Roman"/>
          <w:b w:val="false"/>
          <w:i w:val="false"/>
          <w:color w:val="000000"/>
          <w:sz w:val="28"/>
        </w:rPr>
        <w:t>
      Еңбек кітапшалардың бланкілерін және оларға қосымша беттерді 478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 (5)</w:t>
      </w:r>
    </w:p>
    <w:p>
      <w:pPr>
        <w:spacing w:after="0"/>
        <w:ind w:left="0"/>
        <w:jc w:val="both"/>
      </w:pPr>
      <w:r>
        <w:rPr>
          <w:rFonts w:ascii="Times New Roman"/>
          <w:b w:val="false"/>
          <w:i w:val="false"/>
          <w:color w:val="000000"/>
          <w:sz w:val="28"/>
        </w:rPr>
        <w:t>
      Жалақы, еңбек өтілі, жұмыс орны туралы анықтамалар беруді 491 (4)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еңбекшарттарын (келісім шарттарын) еңбек келісімдерін; 491(2)</w:t>
      </w:r>
    </w:p>
    <w:p>
      <w:pPr>
        <w:spacing w:after="0"/>
        <w:ind w:left="0"/>
        <w:jc w:val="both"/>
      </w:pPr>
      <w:r>
        <w:rPr>
          <w:rFonts w:ascii="Times New Roman"/>
          <w:b w:val="false"/>
          <w:i w:val="false"/>
          <w:color w:val="000000"/>
          <w:sz w:val="28"/>
        </w:rPr>
        <w:t>
      Жол-сапар парақтарын есепке алу 686</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бақылау жұмыстарын 508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28</w:t>
      </w:r>
    </w:p>
    <w:p>
      <w:pPr>
        <w:spacing w:after="0"/>
        <w:ind w:left="0"/>
        <w:jc w:val="both"/>
      </w:pPr>
      <w:r>
        <w:rPr>
          <w:rFonts w:ascii="Times New Roman"/>
          <w:b w:val="false"/>
          <w:i w:val="false"/>
          <w:color w:val="000000"/>
          <w:sz w:val="28"/>
        </w:rPr>
        <w:t>
      Кіріс, шығыс және ішкі құжаттарды 122 (5)</w:t>
      </w:r>
    </w:p>
    <w:p>
      <w:pPr>
        <w:spacing w:after="0"/>
        <w:ind w:left="0"/>
        <w:jc w:val="both"/>
      </w:pPr>
      <w:r>
        <w:rPr>
          <w:rFonts w:ascii="Times New Roman"/>
          <w:b w:val="false"/>
          <w:i w:val="false"/>
          <w:color w:val="000000"/>
          <w:sz w:val="28"/>
        </w:rPr>
        <w:t>
      Куәліктерді, рұқсаттамаларды және сәйкестендіру карталарын 651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726</w:t>
      </w:r>
    </w:p>
    <w:p>
      <w:pPr>
        <w:spacing w:after="0"/>
        <w:ind w:left="0"/>
        <w:jc w:val="both"/>
      </w:pPr>
      <w:r>
        <w:rPr>
          <w:rFonts w:ascii="Times New Roman"/>
          <w:b w:val="false"/>
          <w:i w:val="false"/>
          <w:color w:val="000000"/>
          <w:sz w:val="28"/>
        </w:rPr>
        <w:t>
      Қауіпсіздік техникасы бойынша алдын-алу жұмыстарын 445(1)</w:t>
      </w:r>
    </w:p>
    <w:p>
      <w:pPr>
        <w:spacing w:after="0"/>
        <w:ind w:left="0"/>
        <w:jc w:val="both"/>
      </w:pPr>
      <w:r>
        <w:rPr>
          <w:rFonts w:ascii="Times New Roman"/>
          <w:b w:val="false"/>
          <w:i w:val="false"/>
          <w:color w:val="000000"/>
          <w:sz w:val="28"/>
        </w:rPr>
        <w:t>
      Қауіпсіздік техникасы бойынша аттестаттау өткізуді 445(3)</w:t>
      </w:r>
    </w:p>
    <w:p>
      <w:pPr>
        <w:spacing w:after="0"/>
        <w:ind w:left="0"/>
        <w:jc w:val="both"/>
      </w:pPr>
      <w:r>
        <w:rPr>
          <w:rFonts w:ascii="Times New Roman"/>
          <w:b w:val="false"/>
          <w:i w:val="false"/>
          <w:color w:val="000000"/>
          <w:sz w:val="28"/>
        </w:rPr>
        <w:t>
      Қауіпсіздік техникасы бойынша нұсқаулықты; 445 (2)</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Тауарлар мен өнімдерді қоймадан босатуға өкімдерді есепке алу 644</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Тұрғын үйді жекешелендіру шарттарын 752 (2)</w:t>
      </w:r>
    </w:p>
    <w:p>
      <w:pPr>
        <w:spacing w:after="0"/>
        <w:ind w:left="0"/>
        <w:jc w:val="both"/>
      </w:pPr>
      <w:r>
        <w:rPr>
          <w:rFonts w:ascii="Times New Roman"/>
          <w:b w:val="false"/>
          <w:i w:val="false"/>
          <w:color w:val="000000"/>
          <w:sz w:val="28"/>
        </w:rPr>
        <w:t>
      Тұрғын үйді жекешелендіру шарттарын 762 (2)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761</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Ұйымдардың тұрғын үй алаңына мұқтаж жұмыскерлерді есепке алу 757</w:t>
      </w:r>
    </w:p>
    <w:p>
      <w:pPr>
        <w:spacing w:after="0"/>
        <w:ind w:left="0"/>
        <w:jc w:val="both"/>
      </w:pPr>
      <w:r>
        <w:rPr>
          <w:rFonts w:ascii="Times New Roman"/>
          <w:b w:val="false"/>
          <w:i w:val="false"/>
          <w:color w:val="000000"/>
          <w:sz w:val="28"/>
        </w:rPr>
        <w:t>
      Ұйымның анықтамалық-ақпараттық қызметтерінің материалдарын 572</w:t>
      </w:r>
    </w:p>
    <w:p>
      <w:pPr>
        <w:spacing w:after="0"/>
        <w:ind w:left="0"/>
        <w:jc w:val="both"/>
      </w:pPr>
      <w:r>
        <w:rPr>
          <w:rFonts w:ascii="Times New Roman"/>
          <w:b w:val="false"/>
          <w:i w:val="false"/>
          <w:color w:val="000000"/>
          <w:sz w:val="28"/>
        </w:rPr>
        <w:t>
      шаруашылықтар бойынша және әліпбилік 375</w:t>
      </w:r>
    </w:p>
    <w:p>
      <w:pPr>
        <w:spacing w:after="0"/>
        <w:ind w:left="0"/>
        <w:jc w:val="both"/>
      </w:pPr>
      <w:r>
        <w:rPr>
          <w:rFonts w:ascii="Times New Roman"/>
          <w:b w:val="false"/>
          <w:i w:val="false"/>
          <w:color w:val="000000"/>
          <w:sz w:val="28"/>
        </w:rPr>
        <w:t>
      Ыдыстарды есепке алу және есептен шығару 645</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ҚОЛДАУХАТ:</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 нұсқаларын беру туралы қолдаухаттар және олардың құжаттары 522</w:t>
      </w:r>
    </w:p>
    <w:p>
      <w:pPr>
        <w:spacing w:after="0"/>
        <w:ind w:left="0"/>
        <w:jc w:val="both"/>
      </w:pPr>
      <w:r>
        <w:rPr>
          <w:rFonts w:ascii="Times New Roman"/>
          <w:b w:val="false"/>
          <w:i w:val="false"/>
          <w:color w:val="000000"/>
          <w:sz w:val="28"/>
        </w:rPr>
        <w:t>
      Жұмыскерлердің резервін қалыптастыру бойынша құжаттар 463</w:t>
      </w:r>
    </w:p>
    <w:p>
      <w:pPr>
        <w:spacing w:after="0"/>
        <w:ind w:left="0"/>
        <w:jc w:val="both"/>
      </w:pPr>
      <w:r>
        <w:rPr>
          <w:rFonts w:ascii="Times New Roman"/>
          <w:b w:val="false"/>
          <w:i w:val="false"/>
          <w:color w:val="000000"/>
          <w:sz w:val="28"/>
        </w:rPr>
        <w:t>
      ҚОЛЖАЗБАЛАР:</w:t>
      </w:r>
    </w:p>
    <w:p>
      <w:pPr>
        <w:spacing w:after="0"/>
        <w:ind w:left="0"/>
        <w:jc w:val="both"/>
      </w:pPr>
      <w:r>
        <w:rPr>
          <w:rFonts w:ascii="Times New Roman"/>
          <w:b w:val="false"/>
          <w:i w:val="false"/>
          <w:color w:val="000000"/>
          <w:sz w:val="28"/>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 580</w:t>
      </w:r>
    </w:p>
    <w:p>
      <w:pPr>
        <w:spacing w:after="0"/>
        <w:ind w:left="0"/>
        <w:jc w:val="both"/>
      </w:pPr>
      <w:r>
        <w:rPr>
          <w:rFonts w:ascii="Times New Roman"/>
          <w:b w:val="false"/>
          <w:i w:val="false"/>
          <w:color w:val="000000"/>
          <w:sz w:val="28"/>
        </w:rPr>
        <w:t>
      ҚОРТЫНДЫЛАР: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Жер учаскелерін сатып алу мүмкіндіктері туралы қорытындылар 373</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бойынша 241</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Тиісті дербес шоттардан үзінділер, дербес шоттар үзінділеріне қосымшалар,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Жобалық-сметалық құжаттама 600</w:t>
      </w:r>
    </w:p>
    <w:p>
      <w:pPr>
        <w:spacing w:after="0"/>
        <w:ind w:left="0"/>
        <w:jc w:val="both"/>
      </w:pPr>
      <w:r>
        <w:rPr>
          <w:rFonts w:ascii="Times New Roman"/>
          <w:b w:val="false"/>
          <w:i w:val="false"/>
          <w:color w:val="000000"/>
          <w:sz w:val="28"/>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599</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Автомобильдердің желіге шығуы туралы 686</w:t>
      </w:r>
    </w:p>
    <w:p>
      <w:pPr>
        <w:spacing w:after="0"/>
        <w:ind w:left="0"/>
        <w:jc w:val="both"/>
      </w:pPr>
      <w:r>
        <w:rPr>
          <w:rFonts w:ascii="Times New Roman"/>
          <w:b w:val="false"/>
          <w:i w:val="false"/>
          <w:color w:val="000000"/>
          <w:sz w:val="28"/>
        </w:rPr>
        <w:t>
      Азаматтардың аз қорғалған санаттары үшін бос жұмыс орындарының квотасын беру туралы 458</w:t>
      </w:r>
    </w:p>
    <w:p>
      <w:pPr>
        <w:spacing w:after="0"/>
        <w:ind w:left="0"/>
        <w:jc w:val="both"/>
      </w:pPr>
      <w:r>
        <w:rPr>
          <w:rFonts w:ascii="Times New Roman"/>
          <w:b w:val="false"/>
          <w:i w:val="false"/>
          <w:color w:val="000000"/>
          <w:sz w:val="28"/>
        </w:rPr>
        <w:t>
      Азаматтық қорғаныс және төтенше жағдайлар бойынша жұмысты ұйымдастыру туралы 703</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Аккредиттеутуралықұжаттар 69</w:t>
      </w:r>
    </w:p>
    <w:p>
      <w:pPr>
        <w:spacing w:after="0"/>
        <w:ind w:left="0"/>
        <w:jc w:val="both"/>
      </w:pPr>
      <w:r>
        <w:rPr>
          <w:rFonts w:ascii="Times New Roman"/>
          <w:b w:val="false"/>
          <w:i w:val="false"/>
          <w:color w:val="000000"/>
          <w:sz w:val="28"/>
        </w:rPr>
        <w:t>
      Акционерлендірубойынша 91</w:t>
      </w:r>
    </w:p>
    <w:p>
      <w:pPr>
        <w:spacing w:after="0"/>
        <w:ind w:left="0"/>
        <w:jc w:val="both"/>
      </w:pPr>
      <w:r>
        <w:rPr>
          <w:rFonts w:ascii="Times New Roman"/>
          <w:b w:val="false"/>
          <w:i w:val="false"/>
          <w:color w:val="000000"/>
          <w:sz w:val="28"/>
        </w:rPr>
        <w:t>
      Акцияларды (акциялар пакеттерін) қабылдау-тапсыру туралы 81</w:t>
      </w:r>
    </w:p>
    <w:p>
      <w:pPr>
        <w:spacing w:after="0"/>
        <w:ind w:left="0"/>
        <w:jc w:val="both"/>
      </w:pPr>
      <w:r>
        <w:rPr>
          <w:rFonts w:ascii="Times New Roman"/>
          <w:b w:val="false"/>
          <w:i w:val="false"/>
          <w:color w:val="000000"/>
          <w:sz w:val="28"/>
        </w:rPr>
        <w:t>
      Акциялармен және басқа бағалы қағаздармен операциялар бойынша 85</w:t>
      </w:r>
    </w:p>
    <w:p>
      <w:pPr>
        <w:spacing w:after="0"/>
        <w:ind w:left="0"/>
        <w:jc w:val="both"/>
      </w:pPr>
      <w:r>
        <w:rPr>
          <w:rFonts w:ascii="Times New Roman"/>
          <w:b w:val="false"/>
          <w:i w:val="false"/>
          <w:color w:val="000000"/>
          <w:sz w:val="28"/>
        </w:rPr>
        <w:t>
      Ақпараттандырусаласымәселелерібойынша 593</w:t>
      </w:r>
    </w:p>
    <w:p>
      <w:pPr>
        <w:spacing w:after="0"/>
        <w:ind w:left="0"/>
        <w:jc w:val="both"/>
      </w:pPr>
      <w:r>
        <w:rPr>
          <w:rFonts w:ascii="Times New Roman"/>
          <w:b w:val="false"/>
          <w:i w:val="false"/>
          <w:color w:val="000000"/>
          <w:sz w:val="28"/>
        </w:rPr>
        <w:t>
      Ақпараттандырудың сервистік моделін сүйемелдеу мәселелері бойынша 594</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 жүйелердің ақпараттық қуіпсіздік мәселелері бойынша сәйкестігі туралы 595</w:t>
      </w:r>
    </w:p>
    <w:p>
      <w:pPr>
        <w:spacing w:after="0"/>
        <w:ind w:left="0"/>
        <w:jc w:val="both"/>
      </w:pPr>
      <w:r>
        <w:rPr>
          <w:rFonts w:ascii="Times New Roman"/>
          <w:b w:val="false"/>
          <w:i w:val="false"/>
          <w:color w:val="000000"/>
          <w:sz w:val="28"/>
        </w:rPr>
        <w:t>
      Ақпараттық жүйелердің деректер базасын сүйемелдеу, дамыту бойынша 136</w:t>
      </w:r>
    </w:p>
    <w:p>
      <w:pPr>
        <w:spacing w:after="0"/>
        <w:ind w:left="0"/>
        <w:jc w:val="both"/>
      </w:pPr>
      <w:r>
        <w:rPr>
          <w:rFonts w:ascii="Times New Roman"/>
          <w:b w:val="false"/>
          <w:i w:val="false"/>
          <w:color w:val="000000"/>
          <w:sz w:val="28"/>
        </w:rPr>
        <w:t>
      Ақпараттық қызмет, маркетинг туралы 561</w:t>
      </w:r>
    </w:p>
    <w:p>
      <w:pPr>
        <w:spacing w:after="0"/>
        <w:ind w:left="0"/>
        <w:jc w:val="both"/>
      </w:pPr>
      <w:r>
        <w:rPr>
          <w:rFonts w:ascii="Times New Roman"/>
          <w:b w:val="false"/>
          <w:i w:val="false"/>
          <w:color w:val="000000"/>
          <w:sz w:val="28"/>
        </w:rPr>
        <w:t>
      Аттестаттау, біліктілік, тарифтеу 492</w:t>
      </w:r>
    </w:p>
    <w:p>
      <w:pPr>
        <w:spacing w:after="0"/>
        <w:ind w:left="0"/>
        <w:jc w:val="both"/>
      </w:pPr>
      <w:r>
        <w:rPr>
          <w:rFonts w:ascii="Times New Roman"/>
          <w:b w:val="false"/>
          <w:i w:val="false"/>
          <w:color w:val="000000"/>
          <w:sz w:val="28"/>
        </w:rPr>
        <w:t>
      Бағалы қағаздарды сатып алуды талап ету құқығы туралы 84</w:t>
      </w:r>
    </w:p>
    <w:p>
      <w:pPr>
        <w:spacing w:after="0"/>
        <w:ind w:left="0"/>
        <w:jc w:val="both"/>
      </w:pPr>
      <w:r>
        <w:rPr>
          <w:rFonts w:ascii="Times New Roman"/>
          <w:b w:val="false"/>
          <w:i w:val="false"/>
          <w:color w:val="000000"/>
          <w:sz w:val="28"/>
        </w:rPr>
        <w:t>
      Байланыс құралдарының ақауларын, техникалық қаралуын және жөнделуін есепке алу туралы 698</w:t>
      </w:r>
    </w:p>
    <w:p>
      <w:pPr>
        <w:spacing w:after="0"/>
        <w:ind w:left="0"/>
        <w:jc w:val="both"/>
      </w:pPr>
      <w:r>
        <w:rPr>
          <w:rFonts w:ascii="Times New Roman"/>
          <w:b w:val="false"/>
          <w:i w:val="false"/>
          <w:color w:val="000000"/>
          <w:sz w:val="28"/>
        </w:rPr>
        <w:t>
      Басқару жүйесін жетілдіру туралы 54</w:t>
      </w:r>
    </w:p>
    <w:p>
      <w:pPr>
        <w:spacing w:after="0"/>
        <w:ind w:left="0"/>
        <w:jc w:val="both"/>
      </w:pPr>
      <w:r>
        <w:rPr>
          <w:rFonts w:ascii="Times New Roman"/>
          <w:b w:val="false"/>
          <w:i w:val="false"/>
          <w:color w:val="000000"/>
          <w:sz w:val="28"/>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pPr>
        <w:spacing w:after="0"/>
        <w:ind w:left="0"/>
        <w:jc w:val="both"/>
      </w:pPr>
      <w:r>
        <w:rPr>
          <w:rFonts w:ascii="Times New Roman"/>
          <w:b w:val="false"/>
          <w:i w:val="false"/>
          <w:color w:val="000000"/>
          <w:sz w:val="28"/>
        </w:rPr>
        <w:t>
      Басқарушыкомпаниялардысайлаубойынша 663</w:t>
      </w:r>
    </w:p>
    <w:p>
      <w:pPr>
        <w:spacing w:after="0"/>
        <w:ind w:left="0"/>
        <w:jc w:val="both"/>
      </w:pPr>
      <w:r>
        <w:rPr>
          <w:rFonts w:ascii="Times New Roman"/>
          <w:b w:val="false"/>
          <w:i w:val="false"/>
          <w:color w:val="000000"/>
          <w:sz w:val="28"/>
        </w:rPr>
        <w:t>
      Бензиннің, жанар-жағармай материалдарының және қосалқы бөлшектердің шығыны туралы 685</w:t>
      </w:r>
    </w:p>
    <w:p>
      <w:pPr>
        <w:spacing w:after="0"/>
        <w:ind w:left="0"/>
        <w:jc w:val="both"/>
      </w:pPr>
      <w:r>
        <w:rPr>
          <w:rFonts w:ascii="Times New Roman"/>
          <w:b w:val="false"/>
          <w:i w:val="false"/>
          <w:color w:val="000000"/>
          <w:sz w:val="28"/>
        </w:rPr>
        <w:t>
      Білім алушы жұмыскерлерге стипендиялар есептеу туралы 513</w:t>
      </w:r>
    </w:p>
    <w:p>
      <w:pPr>
        <w:spacing w:after="0"/>
        <w:ind w:left="0"/>
        <w:jc w:val="both"/>
      </w:pPr>
      <w:r>
        <w:rPr>
          <w:rFonts w:ascii="Times New Roman"/>
          <w:b w:val="false"/>
          <w:i w:val="false"/>
          <w:color w:val="000000"/>
          <w:sz w:val="28"/>
        </w:rPr>
        <w:t>
      Борышкер-ұйымның активтерін, мүлкін сату туралы 97</w:t>
      </w:r>
    </w:p>
    <w:p>
      <w:pPr>
        <w:spacing w:after="0"/>
        <w:ind w:left="0"/>
        <w:jc w:val="both"/>
      </w:pPr>
      <w:r>
        <w:rPr>
          <w:rFonts w:ascii="Times New Roman"/>
          <w:b w:val="false"/>
          <w:i w:val="false"/>
          <w:color w:val="000000"/>
          <w:sz w:val="28"/>
        </w:rPr>
        <w:t>
      Бюджеттік инвестициялық жобаларды әзірлеу жөніндегі 240</w:t>
      </w:r>
    </w:p>
    <w:p>
      <w:pPr>
        <w:spacing w:after="0"/>
        <w:ind w:left="0"/>
        <w:jc w:val="both"/>
      </w:pPr>
      <w:r>
        <w:rPr>
          <w:rFonts w:ascii="Times New Roman"/>
          <w:b w:val="false"/>
          <w:i w:val="false"/>
          <w:color w:val="000000"/>
          <w:sz w:val="28"/>
        </w:rPr>
        <w:t>
      Бюджеттік инвестициялық жобалардың жүзеге асырылуын бағалау бойынша 244</w:t>
      </w:r>
    </w:p>
    <w:p>
      <w:pPr>
        <w:spacing w:after="0"/>
        <w:ind w:left="0"/>
        <w:jc w:val="both"/>
      </w:pPr>
      <w:r>
        <w:rPr>
          <w:rFonts w:ascii="Times New Roman"/>
          <w:b w:val="false"/>
          <w:i w:val="false"/>
          <w:color w:val="000000"/>
          <w:sz w:val="28"/>
        </w:rPr>
        <w:t>
      Бюджеттік инвестициялық жобалардың іске асырылуының мониторингі жөніндегі 242</w:t>
      </w:r>
    </w:p>
    <w:p>
      <w:pPr>
        <w:spacing w:after="0"/>
        <w:ind w:left="0"/>
        <w:jc w:val="both"/>
      </w:pPr>
      <w:r>
        <w:rPr>
          <w:rFonts w:ascii="Times New Roman"/>
          <w:b w:val="false"/>
          <w:i w:val="false"/>
          <w:color w:val="000000"/>
          <w:sz w:val="28"/>
        </w:rPr>
        <w:t>
      Веб-сайттарды (web-site), Веб-порталдарды (web-portal), өзге де интернет-ресурстарды жасау және қолдау бойынша 581</w:t>
      </w:r>
    </w:p>
    <w:p>
      <w:pPr>
        <w:spacing w:after="0"/>
        <w:ind w:left="0"/>
        <w:jc w:val="both"/>
      </w:pPr>
      <w:r>
        <w:rPr>
          <w:rFonts w:ascii="Times New Roman"/>
          <w:b w:val="false"/>
          <w:i w:val="false"/>
          <w:color w:val="000000"/>
          <w:sz w:val="28"/>
        </w:rPr>
        <w:t>
      Визаларды ресімдеу, беру және мерзімін ұзарту, жария ету бойынша анықтамалар беру, құжаттарды талап ету бойынша 540</w:t>
      </w:r>
    </w:p>
    <w:p>
      <w:pPr>
        <w:spacing w:after="0"/>
        <w:ind w:left="0"/>
        <w:jc w:val="both"/>
      </w:pPr>
      <w:r>
        <w:rPr>
          <w:rFonts w:ascii="Times New Roman"/>
          <w:b w:val="false"/>
          <w:i w:val="false"/>
          <w:color w:val="000000"/>
          <w:sz w:val="28"/>
        </w:rPr>
        <w:t>
      Ғимараттар мен үй-жайларды түгендеу туралы 657</w:t>
      </w:r>
    </w:p>
    <w:p>
      <w:pPr>
        <w:spacing w:after="0"/>
        <w:ind w:left="0"/>
        <w:jc w:val="both"/>
      </w:pPr>
      <w:r>
        <w:rPr>
          <w:rFonts w:ascii="Times New Roman"/>
          <w:b w:val="false"/>
          <w:i w:val="false"/>
          <w:color w:val="000000"/>
          <w:sz w:val="28"/>
        </w:rPr>
        <w:t>
      Ғимараттарды күзеткен, өрт шыққан, құндылықтарды тасымалдаған кездегі төтенше жағдайларды тергеу туралы 714</w:t>
      </w:r>
    </w:p>
    <w:p>
      <w:pPr>
        <w:spacing w:after="0"/>
        <w:ind w:left="0"/>
        <w:jc w:val="both"/>
      </w:pPr>
      <w:r>
        <w:rPr>
          <w:rFonts w:ascii="Times New Roman"/>
          <w:b w:val="false"/>
          <w:i w:val="false"/>
          <w:color w:val="000000"/>
          <w:sz w:val="28"/>
        </w:rPr>
        <w:t>
      Ғимараттарды, құрылыстарды жылу маусымына дайындау және дүлей апаттардың алдын алу шаралары туралы 667</w:t>
      </w:r>
    </w:p>
    <w:p>
      <w:pPr>
        <w:spacing w:after="0"/>
        <w:ind w:left="0"/>
        <w:jc w:val="both"/>
      </w:pPr>
      <w:r>
        <w:rPr>
          <w:rFonts w:ascii="Times New Roman"/>
          <w:b w:val="false"/>
          <w:i w:val="false"/>
          <w:color w:val="000000"/>
          <w:sz w:val="28"/>
        </w:rPr>
        <w:t>
      Ғылыми және мәдени конференцияларды, семинарлар мен кездесулерді өткізу туралы 549</w:t>
      </w:r>
    </w:p>
    <w:p>
      <w:pPr>
        <w:spacing w:after="0"/>
        <w:ind w:left="0"/>
        <w:jc w:val="both"/>
      </w:pPr>
      <w:r>
        <w:rPr>
          <w:rFonts w:ascii="Times New Roman"/>
          <w:b w:val="false"/>
          <w:i w:val="false"/>
          <w:color w:val="000000"/>
          <w:sz w:val="28"/>
        </w:rPr>
        <w:t>
      Ғылыми, экономикалық, мәдени және өзге де іс-шараларды ұйымдастыру мен өткізу туралы аудиовизуалды 550</w:t>
      </w:r>
    </w:p>
    <w:p>
      <w:pPr>
        <w:spacing w:after="0"/>
        <w:ind w:left="0"/>
        <w:jc w:val="both"/>
      </w:pPr>
      <w:r>
        <w:rPr>
          <w:rFonts w:ascii="Times New Roman"/>
          <w:b w:val="false"/>
          <w:i w:val="false"/>
          <w:color w:val="000000"/>
          <w:sz w:val="28"/>
        </w:rPr>
        <w:t>
      Ғылыми-ақпараттық материалдарға қажеттілік туралы 566</w:t>
      </w:r>
    </w:p>
    <w:p>
      <w:pPr>
        <w:spacing w:after="0"/>
        <w:ind w:left="0"/>
        <w:jc w:val="both"/>
      </w:pPr>
      <w:r>
        <w:rPr>
          <w:rFonts w:ascii="Times New Roman"/>
          <w:b w:val="false"/>
          <w:i w:val="false"/>
          <w:color w:val="000000"/>
          <w:sz w:val="28"/>
        </w:rPr>
        <w:t>
      Ғылыми-техникалық ақпаратты пайдалануды есепке алу туралы 592</w:t>
      </w:r>
    </w:p>
    <w:p>
      <w:pPr>
        <w:spacing w:after="0"/>
        <w:ind w:left="0"/>
        <w:jc w:val="both"/>
      </w:pPr>
      <w:r>
        <w:rPr>
          <w:rFonts w:ascii="Times New Roman"/>
          <w:b w:val="false"/>
          <w:i w:val="false"/>
          <w:color w:val="000000"/>
          <w:sz w:val="28"/>
        </w:rPr>
        <w:t>
      Ғылыми-техникалық ақпаратты пайдалануды есепке алу туралы 574</w:t>
      </w:r>
    </w:p>
    <w:p>
      <w:pPr>
        <w:spacing w:after="0"/>
        <w:ind w:left="0"/>
        <w:jc w:val="both"/>
      </w:pPr>
      <w:r>
        <w:rPr>
          <w:rFonts w:ascii="Times New Roman"/>
          <w:b w:val="false"/>
          <w:i w:val="false"/>
          <w:color w:val="000000"/>
          <w:sz w:val="28"/>
        </w:rPr>
        <w:t>
      Даму жоспарларын түзету және орындау бойынша құжаттар 163</w:t>
      </w:r>
    </w:p>
    <w:p>
      <w:pPr>
        <w:spacing w:after="0"/>
        <w:ind w:left="0"/>
        <w:jc w:val="both"/>
      </w:pPr>
      <w:r>
        <w:rPr>
          <w:rFonts w:ascii="Times New Roman"/>
          <w:b w:val="false"/>
          <w:i w:val="false"/>
          <w:color w:val="000000"/>
          <w:sz w:val="28"/>
        </w:rPr>
        <w:t>
      Дипломатиялық және қызметтік паспорттарды ресімдеу, қайта тіркеу және жою бойынша 539</w:t>
      </w:r>
    </w:p>
    <w:p>
      <w:pPr>
        <w:spacing w:after="0"/>
        <w:ind w:left="0"/>
        <w:jc w:val="both"/>
      </w:pPr>
      <w:r>
        <w:rPr>
          <w:rFonts w:ascii="Times New Roman"/>
          <w:b w:val="false"/>
          <w:i w:val="false"/>
          <w:color w:val="000000"/>
          <w:sz w:val="28"/>
        </w:rPr>
        <w:t>
      Еңбек тәртібін бұзған тұлғаларды жауапкершілікке тарту туралы 490</w:t>
      </w:r>
    </w:p>
    <w:p>
      <w:pPr>
        <w:spacing w:after="0"/>
        <w:ind w:left="0"/>
        <w:jc w:val="both"/>
      </w:pPr>
      <w:r>
        <w:rPr>
          <w:rFonts w:ascii="Times New Roman"/>
          <w:b w:val="false"/>
          <w:i w:val="false"/>
          <w:color w:val="000000"/>
          <w:sz w:val="28"/>
        </w:rPr>
        <w:t>
      Есептік, ағымдағы, корреспонденттік, тиісті дербес шоттарды ашу, жабу, қайта ресімдеу туралы 231</w:t>
      </w:r>
    </w:p>
    <w:p>
      <w:pPr>
        <w:spacing w:after="0"/>
        <w:ind w:left="0"/>
        <w:jc w:val="both"/>
      </w:pPr>
      <w:r>
        <w:rPr>
          <w:rFonts w:ascii="Times New Roman"/>
          <w:b w:val="false"/>
          <w:i w:val="false"/>
          <w:color w:val="000000"/>
          <w:sz w:val="28"/>
        </w:rPr>
        <w:t>
      Әкімшілік құқық бұзушылықтар бойынша 106</w:t>
      </w:r>
    </w:p>
    <w:p>
      <w:pPr>
        <w:spacing w:after="0"/>
        <w:ind w:left="0"/>
        <w:jc w:val="both"/>
      </w:pPr>
      <w:r>
        <w:rPr>
          <w:rFonts w:ascii="Times New Roman"/>
          <w:b w:val="false"/>
          <w:i w:val="false"/>
          <w:color w:val="000000"/>
          <w:sz w:val="28"/>
        </w:rPr>
        <w:t>
      Әкімшілік-аумақтық бірліктер шекараларын бекіту жөніндегі 45</w:t>
      </w:r>
    </w:p>
    <w:p>
      <w:pPr>
        <w:spacing w:after="0"/>
        <w:ind w:left="0"/>
        <w:jc w:val="both"/>
      </w:pPr>
      <w:r>
        <w:rPr>
          <w:rFonts w:ascii="Times New Roman"/>
          <w:b w:val="false"/>
          <w:i w:val="false"/>
          <w:color w:val="000000"/>
          <w:sz w:val="28"/>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160</w:t>
      </w:r>
    </w:p>
    <w:p>
      <w:pPr>
        <w:spacing w:after="0"/>
        <w:ind w:left="0"/>
        <w:jc w:val="both"/>
      </w:pPr>
      <w:r>
        <w:rPr>
          <w:rFonts w:ascii="Times New Roman"/>
          <w:b w:val="false"/>
          <w:i w:val="false"/>
          <w:color w:val="000000"/>
          <w:sz w:val="28"/>
        </w:rPr>
        <w:t>
      Әуе кеңістігін пайдалануға рұқсат беру бойынша 544</w:t>
      </w:r>
    </w:p>
    <w:p>
      <w:pPr>
        <w:spacing w:after="0"/>
        <w:ind w:left="0"/>
        <w:jc w:val="both"/>
      </w:pPr>
      <w:r>
        <w:rPr>
          <w:rFonts w:ascii="Times New Roman"/>
          <w:b w:val="false"/>
          <w:i w:val="false"/>
          <w:color w:val="000000"/>
          <w:sz w:val="28"/>
        </w:rPr>
        <w:t>
      Жеке 471</w:t>
      </w:r>
    </w:p>
    <w:p>
      <w:pPr>
        <w:spacing w:after="0"/>
        <w:ind w:left="0"/>
        <w:jc w:val="both"/>
      </w:pPr>
      <w:r>
        <w:rPr>
          <w:rFonts w:ascii="Times New Roman"/>
          <w:b w:val="false"/>
          <w:i w:val="false"/>
          <w:color w:val="000000"/>
          <w:sz w:val="28"/>
        </w:rPr>
        <w:t>
      Жекеістердіңқұрамынаенбеген 472</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теңнұсқаларын беру туралы қолдаухаттар және олардың 522</w:t>
      </w:r>
    </w:p>
    <w:p>
      <w:pPr>
        <w:spacing w:after="0"/>
        <w:ind w:left="0"/>
        <w:jc w:val="both"/>
      </w:pPr>
      <w:r>
        <w:rPr>
          <w:rFonts w:ascii="Times New Roman"/>
          <w:b w:val="false"/>
          <w:i w:val="false"/>
          <w:color w:val="000000"/>
          <w:sz w:val="28"/>
        </w:rPr>
        <w:t>
      Жұмыскерлерге медициналық және санаториялық-курорттық қызмет көрсету туралы 750</w:t>
      </w:r>
    </w:p>
    <w:p>
      <w:pPr>
        <w:spacing w:after="0"/>
        <w:ind w:left="0"/>
        <w:jc w:val="both"/>
      </w:pPr>
      <w:r>
        <w:rPr>
          <w:rFonts w:ascii="Times New Roman"/>
          <w:b w:val="false"/>
          <w:i w:val="false"/>
          <w:color w:val="000000"/>
          <w:sz w:val="28"/>
        </w:rPr>
        <w:t>
      Жұмыскерлерді әлеуметтік қорғау мәселелері бойынша 739</w:t>
      </w:r>
    </w:p>
    <w:p>
      <w:pPr>
        <w:spacing w:after="0"/>
        <w:ind w:left="0"/>
        <w:jc w:val="both"/>
      </w:pPr>
      <w:r>
        <w:rPr>
          <w:rFonts w:ascii="Times New Roman"/>
          <w:b w:val="false"/>
          <w:i w:val="false"/>
          <w:color w:val="000000"/>
          <w:sz w:val="28"/>
        </w:rPr>
        <w:t>
      Жұмыскерлерді марапаттауға ұсынуды ресімдеу туралы 526</w:t>
      </w:r>
    </w:p>
    <w:p>
      <w:pPr>
        <w:spacing w:after="0"/>
        <w:ind w:left="0"/>
        <w:jc w:val="both"/>
      </w:pPr>
      <w:r>
        <w:rPr>
          <w:rFonts w:ascii="Times New Roman"/>
          <w:b w:val="false"/>
          <w:i w:val="false"/>
          <w:color w:val="000000"/>
          <w:sz w:val="28"/>
        </w:rPr>
        <w:t>
      Жұмыскерлердітарифтеубойынша 497</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қызметтік тәртібіне қойылатын талаптарды сақтау және мүдделер қақтығыстарын реттеу мәселелері бойынша 481</w:t>
      </w:r>
    </w:p>
    <w:p>
      <w:pPr>
        <w:spacing w:after="0"/>
        <w:ind w:left="0"/>
        <w:jc w:val="both"/>
      </w:pPr>
      <w:r>
        <w:rPr>
          <w:rFonts w:ascii="Times New Roman"/>
          <w:b w:val="false"/>
          <w:i w:val="false"/>
          <w:color w:val="000000"/>
          <w:sz w:val="28"/>
        </w:rPr>
        <w:t>
      Жұмыскерлердіңрезервінқалыптастырубойынша 463</w:t>
      </w:r>
    </w:p>
    <w:p>
      <w:pPr>
        <w:spacing w:after="0"/>
        <w:ind w:left="0"/>
        <w:jc w:val="both"/>
      </w:pPr>
      <w:r>
        <w:rPr>
          <w:rFonts w:ascii="Times New Roman"/>
          <w:b w:val="false"/>
          <w:i w:val="false"/>
          <w:color w:val="000000"/>
          <w:sz w:val="28"/>
        </w:rPr>
        <w:t>
      Жұмыскерлердің тұрғын-үй-тұрмыстық жағдайларын тексеру туралы құжаттар 759</w:t>
      </w:r>
    </w:p>
    <w:p>
      <w:pPr>
        <w:spacing w:after="0"/>
        <w:ind w:left="0"/>
        <w:jc w:val="both"/>
      </w:pPr>
      <w:r>
        <w:rPr>
          <w:rFonts w:ascii="Times New Roman"/>
          <w:b w:val="false"/>
          <w:i w:val="false"/>
          <w:color w:val="000000"/>
          <w:sz w:val="28"/>
        </w:rPr>
        <w:t>
      Жұмыскерлердіңкәсіби шеберліктерін, мүмкіндіктерін айқындау (бағалау) бойынша 494</w:t>
      </w:r>
    </w:p>
    <w:p>
      <w:pPr>
        <w:spacing w:after="0"/>
        <w:ind w:left="0"/>
        <w:jc w:val="both"/>
      </w:pPr>
      <w:r>
        <w:rPr>
          <w:rFonts w:ascii="Times New Roman"/>
          <w:b w:val="false"/>
          <w:i w:val="false"/>
          <w:color w:val="000000"/>
          <w:sz w:val="28"/>
        </w:rPr>
        <w:t>
      Жұмысқақабылданбағантұлғалардың 470</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Заңды тұлғаларды тіркеу есебінен шығару туралы 40</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инвестицияларды мониторингілеу бойынша 243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99</w:t>
      </w:r>
    </w:p>
    <w:p>
      <w:pPr>
        <w:spacing w:after="0"/>
        <w:ind w:left="0"/>
        <w:jc w:val="both"/>
      </w:pPr>
      <w:r>
        <w:rPr>
          <w:rFonts w:ascii="Times New Roman"/>
          <w:b w:val="false"/>
          <w:i w:val="false"/>
          <w:color w:val="000000"/>
          <w:sz w:val="28"/>
        </w:rPr>
        <w:t>
      Запастағы азаматтарды брондау бойынша 487</w:t>
      </w:r>
    </w:p>
    <w:p>
      <w:pPr>
        <w:spacing w:after="0"/>
        <w:ind w:left="0"/>
        <w:jc w:val="both"/>
      </w:pPr>
      <w:r>
        <w:rPr>
          <w:rFonts w:ascii="Times New Roman"/>
          <w:b w:val="false"/>
          <w:i w:val="false"/>
          <w:color w:val="000000"/>
          <w:sz w:val="28"/>
        </w:rPr>
        <w:t>
      Ішкі тәртіп ережелерін бұзу туралы 649</w:t>
      </w:r>
    </w:p>
    <w:p>
      <w:pPr>
        <w:spacing w:after="0"/>
        <w:ind w:left="0"/>
        <w:jc w:val="both"/>
      </w:pPr>
      <w:r>
        <w:rPr>
          <w:rFonts w:ascii="Times New Roman"/>
          <w:b w:val="false"/>
          <w:i w:val="false"/>
          <w:color w:val="000000"/>
          <w:sz w:val="28"/>
        </w:rPr>
        <w:t>
      Кадрлармен жұмыстың жай-күйі және оны тексеру туралы 144</w:t>
      </w:r>
    </w:p>
    <w:p>
      <w:pPr>
        <w:spacing w:after="0"/>
        <w:ind w:left="0"/>
        <w:jc w:val="both"/>
      </w:pPr>
      <w:r>
        <w:rPr>
          <w:rFonts w:ascii="Times New Roman"/>
          <w:b w:val="false"/>
          <w:i w:val="false"/>
          <w:color w:val="000000"/>
          <w:sz w:val="28"/>
        </w:rPr>
        <w:t>
      Келіп түсетін (жөнелтілетін) материалдардың (шикізаттардың), өнімдердің, жабдықтардың сапасы туралы 636</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Кәмелетке толмағандардың тұрғын үй алаңын иеліктен шығару жөніндегі 766</w:t>
      </w:r>
    </w:p>
    <w:p>
      <w:pPr>
        <w:spacing w:after="0"/>
        <w:ind w:left="0"/>
        <w:jc w:val="both"/>
      </w:pPr>
      <w:r>
        <w:rPr>
          <w:rFonts w:ascii="Times New Roman"/>
          <w:b w:val="false"/>
          <w:i w:val="false"/>
          <w:color w:val="000000"/>
          <w:sz w:val="28"/>
        </w:rPr>
        <w:t>
      Конкурстық 475</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хаттамалары және олардың 606</w:t>
      </w:r>
    </w:p>
    <w:p>
      <w:pPr>
        <w:spacing w:after="0"/>
        <w:ind w:left="0"/>
        <w:jc w:val="both"/>
      </w:pPr>
      <w:r>
        <w:rPr>
          <w:rFonts w:ascii="Times New Roman"/>
          <w:b w:val="false"/>
          <w:i w:val="false"/>
          <w:color w:val="000000"/>
          <w:sz w:val="28"/>
        </w:rPr>
        <w:t>
      Конкурстық құжаттаманың ережелерін түсіндіру жөніндегі сұрау салулар және оларды қарау жөніндегі 605</w:t>
      </w:r>
    </w:p>
    <w:p>
      <w:pPr>
        <w:spacing w:after="0"/>
        <w:ind w:left="0"/>
        <w:jc w:val="both"/>
      </w:pPr>
      <w:r>
        <w:rPr>
          <w:rFonts w:ascii="Times New Roman"/>
          <w:b w:val="false"/>
          <w:i w:val="false"/>
          <w:color w:val="000000"/>
          <w:sz w:val="28"/>
        </w:rPr>
        <w:t>
      Көлікқұралдарынжөндеутуралы 683</w:t>
      </w:r>
    </w:p>
    <w:p>
      <w:pPr>
        <w:spacing w:after="0"/>
        <w:ind w:left="0"/>
        <w:jc w:val="both"/>
      </w:pPr>
      <w:r>
        <w:rPr>
          <w:rFonts w:ascii="Times New Roman"/>
          <w:b w:val="false"/>
          <w:i w:val="false"/>
          <w:color w:val="000000"/>
          <w:sz w:val="28"/>
        </w:rPr>
        <w:t>
      Кредитберумәселелерібойынша 234</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235</w:t>
      </w:r>
    </w:p>
    <w:p>
      <w:pPr>
        <w:spacing w:after="0"/>
        <w:ind w:left="0"/>
        <w:jc w:val="both"/>
      </w:pPr>
      <w:r>
        <w:rPr>
          <w:rFonts w:ascii="Times New Roman"/>
          <w:b w:val="false"/>
          <w:i w:val="false"/>
          <w:color w:val="000000"/>
          <w:sz w:val="28"/>
        </w:rPr>
        <w:t>
      Куәліктерді, рұқсаттамаларды, сәйкестендіру карталарын беру, жоғалту туралы 650</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153</w:t>
      </w:r>
    </w:p>
    <w:p>
      <w:pPr>
        <w:spacing w:after="0"/>
        <w:ind w:left="0"/>
        <w:jc w:val="both"/>
      </w:pPr>
      <w:r>
        <w:rPr>
          <w:rFonts w:ascii="Times New Roman"/>
          <w:b w:val="false"/>
          <w:i w:val="false"/>
          <w:color w:val="000000"/>
          <w:sz w:val="28"/>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519</w:t>
      </w:r>
    </w:p>
    <w:p>
      <w:pPr>
        <w:spacing w:after="0"/>
        <w:ind w:left="0"/>
        <w:jc w:val="both"/>
      </w:pPr>
      <w:r>
        <w:rPr>
          <w:rFonts w:ascii="Times New Roman"/>
          <w:b w:val="false"/>
          <w:i w:val="false"/>
          <w:color w:val="000000"/>
          <w:sz w:val="28"/>
        </w:rPr>
        <w:t>
      Қазақстан Республикасының шетел мемлекеттерімен өзара әрекеттесу хаттамасын ұйымдастыру бойынша 534</w:t>
      </w:r>
    </w:p>
    <w:p>
      <w:pPr>
        <w:spacing w:after="0"/>
        <w:ind w:left="0"/>
        <w:jc w:val="both"/>
      </w:pPr>
      <w:r>
        <w:rPr>
          <w:rFonts w:ascii="Times New Roman"/>
          <w:b w:val="false"/>
          <w:i w:val="false"/>
          <w:color w:val="000000"/>
          <w:sz w:val="28"/>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pPr>
        <w:spacing w:after="0"/>
        <w:ind w:left="0"/>
        <w:jc w:val="both"/>
      </w:pPr>
      <w:r>
        <w:rPr>
          <w:rFonts w:ascii="Times New Roman"/>
          <w:b w:val="false"/>
          <w:i w:val="false"/>
          <w:color w:val="000000"/>
          <w:sz w:val="28"/>
        </w:rPr>
        <w:t>
      Қайта қалпына келтіру істері бойынша 96</w:t>
      </w:r>
    </w:p>
    <w:p>
      <w:pPr>
        <w:spacing w:after="0"/>
        <w:ind w:left="0"/>
        <w:jc w:val="both"/>
      </w:pPr>
      <w:r>
        <w:rPr>
          <w:rFonts w:ascii="Times New Roman"/>
          <w:b w:val="false"/>
          <w:i w:val="false"/>
          <w:color w:val="000000"/>
          <w:sz w:val="28"/>
        </w:rPr>
        <w:t>
      Қайта салынатын объектілерге берілетін мекен-жайлар туралы 47</w:t>
      </w:r>
    </w:p>
    <w:p>
      <w:pPr>
        <w:spacing w:after="0"/>
        <w:ind w:left="0"/>
        <w:jc w:val="both"/>
      </w:pPr>
      <w:r>
        <w:rPr>
          <w:rFonts w:ascii="Times New Roman"/>
          <w:b w:val="false"/>
          <w:i w:val="false"/>
          <w:color w:val="000000"/>
          <w:sz w:val="28"/>
        </w:rPr>
        <w:t>
      Қайырымдылыққызметтуралы 753</w:t>
      </w:r>
    </w:p>
    <w:p>
      <w:pPr>
        <w:spacing w:after="0"/>
        <w:ind w:left="0"/>
        <w:jc w:val="both"/>
      </w:pPr>
      <w:r>
        <w:rPr>
          <w:rFonts w:ascii="Times New Roman"/>
          <w:b w:val="false"/>
          <w:i w:val="false"/>
          <w:color w:val="000000"/>
          <w:sz w:val="28"/>
        </w:rPr>
        <w:t>
      Қаржылық жоспарларды (бюджеттерді) әзірлеу және өзгерту туралы 205</w:t>
      </w:r>
    </w:p>
    <w:p>
      <w:pPr>
        <w:spacing w:after="0"/>
        <w:ind w:left="0"/>
        <w:jc w:val="both"/>
      </w:pPr>
      <w:r>
        <w:rPr>
          <w:rFonts w:ascii="Times New Roman"/>
          <w:b w:val="false"/>
          <w:i w:val="false"/>
          <w:color w:val="000000"/>
          <w:sz w:val="28"/>
        </w:rPr>
        <w:t>
      Қаржылық менеджмент сапасының мониторингі бойынша 204</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Қарулы қақтығыстарға, апаттарды және басқа да төтенше жағдайларды жоюға қатысушылардың жеке куәліктерін беру құқығын растайтын 521</w:t>
      </w:r>
    </w:p>
    <w:p>
      <w:pPr>
        <w:spacing w:after="0"/>
        <w:ind w:left="0"/>
        <w:jc w:val="both"/>
      </w:pPr>
      <w:r>
        <w:rPr>
          <w:rFonts w:ascii="Times New Roman"/>
          <w:b w:val="false"/>
          <w:i w:val="false"/>
          <w:color w:val="000000"/>
          <w:sz w:val="28"/>
        </w:rPr>
        <w:t>
      Қоймалардағы, базалардағы қалған материалдардың (шикізаттың), өнімдердің, жабдықтардың кірісін, шығысын, толықтығын есепке алу туралы 642</w:t>
      </w:r>
    </w:p>
    <w:p>
      <w:pPr>
        <w:spacing w:after="0"/>
        <w:ind w:left="0"/>
        <w:jc w:val="both"/>
      </w:pPr>
      <w:r>
        <w:rPr>
          <w:rFonts w:ascii="Times New Roman"/>
          <w:b w:val="false"/>
          <w:i w:val="false"/>
          <w:color w:val="000000"/>
          <w:sz w:val="28"/>
        </w:rPr>
        <w:t>
      Қоймалардан тауарларды босату және өнімдерді тиеу туралы 639</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209</w:t>
      </w:r>
    </w:p>
    <w:p>
      <w:pPr>
        <w:spacing w:after="0"/>
        <w:ind w:left="0"/>
        <w:jc w:val="both"/>
      </w:pPr>
      <w:r>
        <w:rPr>
          <w:rFonts w:ascii="Times New Roman"/>
          <w:b w:val="false"/>
          <w:i w:val="false"/>
          <w:color w:val="000000"/>
          <w:sz w:val="28"/>
        </w:rPr>
        <w:t>
      Құжаттар мен істерді, тізімдемелерді уақытша пайдалануға беруді 149</w:t>
      </w:r>
    </w:p>
    <w:p>
      <w:pPr>
        <w:spacing w:after="0"/>
        <w:ind w:left="0"/>
        <w:jc w:val="both"/>
      </w:pPr>
      <w:r>
        <w:rPr>
          <w:rFonts w:ascii="Times New Roman"/>
          <w:b w:val="false"/>
          <w:i w:val="false"/>
          <w:color w:val="000000"/>
          <w:sz w:val="28"/>
        </w:rPr>
        <w:t>
      Құжаттарды ұсыну, аса маңызды, өте құпия және құпия мәліметтерге рұқсат беру және қол жеткізуді ресімдеу және беру жөніндегі 126</w:t>
      </w:r>
    </w:p>
    <w:p>
      <w:pPr>
        <w:spacing w:after="0"/>
        <w:ind w:left="0"/>
        <w:jc w:val="both"/>
      </w:pPr>
      <w:r>
        <w:rPr>
          <w:rFonts w:ascii="Times New Roman"/>
          <w:b w:val="false"/>
          <w:i w:val="false"/>
          <w:color w:val="000000"/>
          <w:sz w:val="28"/>
        </w:rPr>
        <w:t>
      Құқық қорғау органдарына, соттарға берілетін 100</w:t>
      </w:r>
    </w:p>
    <w:p>
      <w:pPr>
        <w:spacing w:after="0"/>
        <w:ind w:left="0"/>
        <w:jc w:val="both"/>
      </w:pPr>
      <w:r>
        <w:rPr>
          <w:rFonts w:ascii="Times New Roman"/>
          <w:b w:val="false"/>
          <w:i w:val="false"/>
          <w:color w:val="000000"/>
          <w:sz w:val="28"/>
        </w:rPr>
        <w:t>
      Құқықтық актілердің жобаларына құқықтық сараптама жүргізу жөніндегі 105</w:t>
      </w:r>
    </w:p>
    <w:p>
      <w:pPr>
        <w:spacing w:after="0"/>
        <w:ind w:left="0"/>
        <w:jc w:val="both"/>
      </w:pPr>
      <w:r>
        <w:rPr>
          <w:rFonts w:ascii="Times New Roman"/>
          <w:b w:val="false"/>
          <w:i w:val="false"/>
          <w:color w:val="000000"/>
          <w:sz w:val="28"/>
        </w:rPr>
        <w:t>
      Құқықтық жұмысты ұйымдастыру және жай-күйі туралы 108</w:t>
      </w:r>
    </w:p>
    <w:p>
      <w:pPr>
        <w:spacing w:after="0"/>
        <w:ind w:left="0"/>
        <w:jc w:val="both"/>
      </w:pPr>
      <w:r>
        <w:rPr>
          <w:rFonts w:ascii="Times New Roman"/>
          <w:b w:val="false"/>
          <w:i w:val="false"/>
          <w:color w:val="000000"/>
          <w:sz w:val="28"/>
        </w:rPr>
        <w:t>
      Құпия ақпаратты иеленушілерді есепке алу және қызмет көрсетуге қабылдау жөніндегі 118</w:t>
      </w:r>
    </w:p>
    <w:p>
      <w:pPr>
        <w:spacing w:after="0"/>
        <w:ind w:left="0"/>
        <w:jc w:val="both"/>
      </w:pPr>
      <w:r>
        <w:rPr>
          <w:rFonts w:ascii="Times New Roman"/>
          <w:b w:val="false"/>
          <w:i w:val="false"/>
          <w:color w:val="000000"/>
          <w:sz w:val="28"/>
        </w:rPr>
        <w:t>
      Құрылымдық бөлімшелердің заңды тұлғаның басшылығына ұсынатын 62</w:t>
      </w:r>
    </w:p>
    <w:p>
      <w:pPr>
        <w:spacing w:after="0"/>
        <w:ind w:left="0"/>
        <w:jc w:val="both"/>
      </w:pPr>
      <w:r>
        <w:rPr>
          <w:rFonts w:ascii="Times New Roman"/>
          <w:b w:val="false"/>
          <w:i w:val="false"/>
          <w:color w:val="000000"/>
          <w:sz w:val="28"/>
        </w:rPr>
        <w:t>
      Қызметтік үй-жайларға жұмыстан тыс уақытта және демалыс күндері кіруге рұқсат туралы 654</w:t>
      </w:r>
    </w:p>
    <w:p>
      <w:pPr>
        <w:spacing w:after="0"/>
        <w:ind w:left="0"/>
        <w:jc w:val="both"/>
      </w:pPr>
      <w:r>
        <w:rPr>
          <w:rFonts w:ascii="Times New Roman"/>
          <w:b w:val="false"/>
          <w:i w:val="false"/>
          <w:color w:val="000000"/>
          <w:sz w:val="28"/>
        </w:rPr>
        <w:t>
      Қызметтің барлық бағыттарын қаржылық қамтамасыз ету туралы 219</w:t>
      </w:r>
    </w:p>
    <w:p>
      <w:pPr>
        <w:spacing w:after="0"/>
        <w:ind w:left="0"/>
        <w:jc w:val="both"/>
      </w:pPr>
      <w:r>
        <w:rPr>
          <w:rFonts w:ascii="Times New Roman"/>
          <w:b w:val="false"/>
          <w:i w:val="false"/>
          <w:color w:val="000000"/>
          <w:sz w:val="28"/>
        </w:rPr>
        <w:t>
      Қызметтіңқорытындыларытуралы 552</w:t>
      </w:r>
    </w:p>
    <w:p>
      <w:pPr>
        <w:spacing w:after="0"/>
        <w:ind w:left="0"/>
        <w:jc w:val="both"/>
      </w:pPr>
      <w:r>
        <w:rPr>
          <w:rFonts w:ascii="Times New Roman"/>
          <w:b w:val="false"/>
          <w:i w:val="false"/>
          <w:color w:val="000000"/>
          <w:sz w:val="28"/>
        </w:rPr>
        <w:t>
      Лицензиялау 65</w:t>
      </w:r>
    </w:p>
    <w:p>
      <w:pPr>
        <w:spacing w:after="0"/>
        <w:ind w:left="0"/>
        <w:jc w:val="both"/>
      </w:pPr>
      <w:r>
        <w:rPr>
          <w:rFonts w:ascii="Times New Roman"/>
          <w:b w:val="false"/>
          <w:i w:val="false"/>
          <w:color w:val="000000"/>
          <w:sz w:val="28"/>
        </w:rPr>
        <w:t>
      Мақсаттыбағдарламалар, ақпараттандырутұжырымдамаларына 584</w:t>
      </w:r>
    </w:p>
    <w:p>
      <w:pPr>
        <w:spacing w:after="0"/>
        <w:ind w:left="0"/>
        <w:jc w:val="both"/>
      </w:pPr>
      <w:r>
        <w:rPr>
          <w:rFonts w:ascii="Times New Roman"/>
          <w:b w:val="false"/>
          <w:i w:val="false"/>
          <w:color w:val="000000"/>
          <w:sz w:val="28"/>
        </w:rPr>
        <w:t>
      Материалдарды (шикізаттарды), жабдықтарды, материалдық-техникалық қамтамасыз ету мәселелері бойынша өнімдерді қажет ету (жеткізу) туралы 631</w:t>
      </w:r>
    </w:p>
    <w:p>
      <w:pPr>
        <w:spacing w:after="0"/>
        <w:ind w:left="0"/>
        <w:jc w:val="both"/>
      </w:pPr>
      <w:r>
        <w:rPr>
          <w:rFonts w:ascii="Times New Roman"/>
          <w:b w:val="false"/>
          <w:i w:val="false"/>
          <w:color w:val="000000"/>
          <w:sz w:val="28"/>
        </w:rPr>
        <w:t>
      Материалдық-мүліктік құндылықтарды (жылжымалы мүлікті) қоймада сақтау туралы 643</w:t>
      </w:r>
    </w:p>
    <w:p>
      <w:pPr>
        <w:spacing w:after="0"/>
        <w:ind w:left="0"/>
        <w:jc w:val="both"/>
      </w:pPr>
      <w:r>
        <w:rPr>
          <w:rFonts w:ascii="Times New Roman"/>
          <w:b w:val="false"/>
          <w:i w:val="false"/>
          <w:color w:val="000000"/>
          <w:sz w:val="28"/>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34</w:t>
      </w:r>
    </w:p>
    <w:p>
      <w:pPr>
        <w:spacing w:after="0"/>
        <w:ind w:left="0"/>
        <w:jc w:val="both"/>
      </w:pPr>
      <w:r>
        <w:rPr>
          <w:rFonts w:ascii="Times New Roman"/>
          <w:b w:val="false"/>
          <w:i w:val="false"/>
          <w:color w:val="000000"/>
          <w:sz w:val="28"/>
        </w:rPr>
        <w:t>
      Мемлекеттік және азаматтық қызметшілерді қызметтік тексеру туралы 483</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pPr>
        <w:spacing w:after="0"/>
        <w:ind w:left="0"/>
        <w:jc w:val="both"/>
      </w:pPr>
      <w:r>
        <w:rPr>
          <w:rFonts w:ascii="Times New Roman"/>
          <w:b w:val="false"/>
          <w:i w:val="false"/>
          <w:color w:val="000000"/>
          <w:sz w:val="28"/>
        </w:rPr>
        <w:t>
      Мемлекеттік құпиялар болып табылатын мәліметтер көздерін құпиясыздандыру және құпияландыру мерзімдерін ұзарту туралы құжаттар 117</w:t>
      </w:r>
    </w:p>
    <w:p>
      <w:pPr>
        <w:spacing w:after="0"/>
        <w:ind w:left="0"/>
        <w:jc w:val="both"/>
      </w:pPr>
      <w:r>
        <w:rPr>
          <w:rFonts w:ascii="Times New Roman"/>
          <w:b w:val="false"/>
          <w:i w:val="false"/>
          <w:color w:val="000000"/>
          <w:sz w:val="28"/>
        </w:rPr>
        <w:t>
      Мемлекеттік қызметтер көрсету мониторингі бойынша 68</w:t>
      </w:r>
    </w:p>
    <w:p>
      <w:pPr>
        <w:spacing w:after="0"/>
        <w:ind w:left="0"/>
        <w:jc w:val="both"/>
      </w:pPr>
      <w:r>
        <w:rPr>
          <w:rFonts w:ascii="Times New Roman"/>
          <w:b w:val="false"/>
          <w:i w:val="false"/>
          <w:color w:val="000000"/>
          <w:sz w:val="28"/>
        </w:rPr>
        <w:t>
      Мемлекеттік наградалардан айыру туралы 527</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239</w:t>
      </w:r>
    </w:p>
    <w:p>
      <w:pPr>
        <w:spacing w:after="0"/>
        <w:ind w:left="0"/>
        <w:jc w:val="both"/>
      </w:pPr>
      <w:r>
        <w:rPr>
          <w:rFonts w:ascii="Times New Roman"/>
          <w:b w:val="false"/>
          <w:i w:val="false"/>
          <w:color w:val="000000"/>
          <w:sz w:val="28"/>
        </w:rPr>
        <w:t>
      Мемлекеттік-жекеменшік серіктестік мәселелері бойынша 98</w:t>
      </w:r>
    </w:p>
    <w:p>
      <w:pPr>
        <w:spacing w:after="0"/>
        <w:ind w:left="0"/>
        <w:jc w:val="both"/>
      </w:pPr>
      <w:r>
        <w:rPr>
          <w:rFonts w:ascii="Times New Roman"/>
          <w:b w:val="false"/>
          <w:i w:val="false"/>
          <w:color w:val="000000"/>
          <w:sz w:val="28"/>
        </w:rPr>
        <w:t>
      Мәдени мұра объектiлерiн қорғау мәселелері бойынша 655</w:t>
      </w:r>
    </w:p>
    <w:p>
      <w:pPr>
        <w:spacing w:after="0"/>
        <w:ind w:left="0"/>
        <w:jc w:val="both"/>
      </w:pPr>
      <w:r>
        <w:rPr>
          <w:rFonts w:ascii="Times New Roman"/>
          <w:b w:val="false"/>
          <w:i w:val="false"/>
          <w:color w:val="000000"/>
          <w:sz w:val="28"/>
        </w:rPr>
        <w:t>
      Мүлікке, тауарларға, жұмыс пен көрсетілетін қызметтерге бағалар мен тарифтерді келісу жөніндегі 183</w:t>
      </w:r>
    </w:p>
    <w:p>
      <w:pPr>
        <w:spacing w:after="0"/>
        <w:ind w:left="0"/>
        <w:jc w:val="both"/>
      </w:pPr>
      <w:r>
        <w:rPr>
          <w:rFonts w:ascii="Times New Roman"/>
          <w:b w:val="false"/>
          <w:i w:val="false"/>
          <w:color w:val="000000"/>
          <w:sz w:val="28"/>
        </w:rPr>
        <w:t>
      Мүлікті меншіктену, иелену, пайдалану құқығына куәлік (актілер) беруге 44</w:t>
      </w:r>
    </w:p>
    <w:p>
      <w:pPr>
        <w:spacing w:after="0"/>
        <w:ind w:left="0"/>
        <w:jc w:val="both"/>
      </w:pPr>
      <w:r>
        <w:rPr>
          <w:rFonts w:ascii="Times New Roman"/>
          <w:b w:val="false"/>
          <w:i w:val="false"/>
          <w:color w:val="000000"/>
          <w:sz w:val="28"/>
        </w:rPr>
        <w:t>
      Негізгі қызметі бойынша 24</w:t>
      </w:r>
    </w:p>
    <w:p>
      <w:pPr>
        <w:spacing w:after="0"/>
        <w:ind w:left="0"/>
        <w:jc w:val="both"/>
      </w:pPr>
      <w:r>
        <w:rPr>
          <w:rFonts w:ascii="Times New Roman"/>
          <w:b w:val="false"/>
          <w:i w:val="false"/>
          <w:color w:val="000000"/>
          <w:sz w:val="28"/>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pPr>
        <w:spacing w:after="0"/>
        <w:ind w:left="0"/>
        <w:jc w:val="both"/>
      </w:pPr>
      <w:r>
        <w:rPr>
          <w:rFonts w:ascii="Times New Roman"/>
          <w:b w:val="false"/>
          <w:i w:val="false"/>
          <w:color w:val="000000"/>
          <w:sz w:val="28"/>
        </w:rPr>
        <w:t>
      Оқу-өндірістік экскурсияларды ұйымдастыру және жүргізу туралы 515</w:t>
      </w:r>
    </w:p>
    <w:p>
      <w:pPr>
        <w:spacing w:after="0"/>
        <w:ind w:left="0"/>
        <w:jc w:val="both"/>
      </w:pPr>
      <w:r>
        <w:rPr>
          <w:rFonts w:ascii="Times New Roman"/>
          <w:b w:val="false"/>
          <w:i w:val="false"/>
          <w:color w:val="000000"/>
          <w:sz w:val="28"/>
        </w:rPr>
        <w:t>
      Отын-энергетикалық қорлар және сумен жабдықтау туралы 666</w:t>
      </w:r>
    </w:p>
    <w:p>
      <w:pPr>
        <w:spacing w:after="0"/>
        <w:ind w:left="0"/>
        <w:jc w:val="both"/>
      </w:pPr>
      <w:r>
        <w:rPr>
          <w:rFonts w:ascii="Times New Roman"/>
          <w:b w:val="false"/>
          <w:i w:val="false"/>
          <w:color w:val="000000"/>
          <w:sz w:val="28"/>
        </w:rPr>
        <w:t>
      Өмір бойы асырау 771</w:t>
      </w:r>
    </w:p>
    <w:p>
      <w:pPr>
        <w:spacing w:after="0"/>
        <w:ind w:left="0"/>
        <w:jc w:val="both"/>
      </w:pPr>
      <w:r>
        <w:rPr>
          <w:rFonts w:ascii="Times New Roman"/>
          <w:b w:val="false"/>
          <w:i w:val="false"/>
          <w:color w:val="000000"/>
          <w:sz w:val="28"/>
        </w:rPr>
        <w:t>
      Сабақтар, консультациялар, сынақтар өткізу туралы 512</w:t>
      </w:r>
    </w:p>
    <w:p>
      <w:pPr>
        <w:spacing w:after="0"/>
        <w:ind w:left="0"/>
        <w:jc w:val="both"/>
      </w:pPr>
      <w:r>
        <w:rPr>
          <w:rFonts w:ascii="Times New Roman"/>
          <w:b w:val="false"/>
          <w:i w:val="false"/>
          <w:color w:val="000000"/>
          <w:sz w:val="28"/>
        </w:rPr>
        <w:t>
      Салық органында тіркеу есебіне қою, тіркелу және есептен шығару туралы 41</w:t>
      </w:r>
    </w:p>
    <w:p>
      <w:pPr>
        <w:spacing w:after="0"/>
        <w:ind w:left="0"/>
        <w:jc w:val="both"/>
      </w:pPr>
      <w:r>
        <w:rPr>
          <w:rFonts w:ascii="Times New Roman"/>
          <w:b w:val="false"/>
          <w:i w:val="false"/>
          <w:color w:val="000000"/>
          <w:sz w:val="28"/>
        </w:rPr>
        <w:t>
      Салықтық жоспарлау бойынша 176</w:t>
      </w:r>
    </w:p>
    <w:p>
      <w:pPr>
        <w:spacing w:after="0"/>
        <w:ind w:left="0"/>
        <w:jc w:val="both"/>
      </w:pPr>
      <w:r>
        <w:rPr>
          <w:rFonts w:ascii="Times New Roman"/>
          <w:b w:val="false"/>
          <w:i w:val="false"/>
          <w:color w:val="000000"/>
          <w:sz w:val="28"/>
        </w:rPr>
        <w:t>
      Санаториялық-курорттық жолдамалар алу туралы 751</w:t>
      </w:r>
    </w:p>
    <w:p>
      <w:pPr>
        <w:spacing w:after="0"/>
        <w:ind w:left="0"/>
        <w:jc w:val="both"/>
      </w:pPr>
      <w:r>
        <w:rPr>
          <w:rFonts w:ascii="Times New Roman"/>
          <w:b w:val="false"/>
          <w:i w:val="false"/>
          <w:color w:val="000000"/>
          <w:sz w:val="28"/>
        </w:rPr>
        <w:t>
      Сатып алуды, тауарларды, жұмыстарды және көрсетілетін қызметтердің әлеуетті өнім берушілерінің біліктілік таңдауын жүргізу бойынша 609</w:t>
      </w:r>
    </w:p>
    <w:p>
      <w:pPr>
        <w:spacing w:after="0"/>
        <w:ind w:left="0"/>
        <w:jc w:val="both"/>
      </w:pPr>
      <w:r>
        <w:rPr>
          <w:rFonts w:ascii="Times New Roman"/>
          <w:b w:val="false"/>
          <w:i w:val="false"/>
          <w:color w:val="000000"/>
          <w:sz w:val="28"/>
        </w:rPr>
        <w:t>
      Сертификаттау бойынша 72</w:t>
      </w:r>
    </w:p>
    <w:p>
      <w:pPr>
        <w:spacing w:after="0"/>
        <w:ind w:left="0"/>
        <w:jc w:val="both"/>
      </w:pPr>
      <w:r>
        <w:rPr>
          <w:rFonts w:ascii="Times New Roman"/>
          <w:b w:val="false"/>
          <w:i w:val="false"/>
          <w:color w:val="000000"/>
          <w:sz w:val="28"/>
        </w:rPr>
        <w:t>
      Сот істері бойынша 110</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Тауарларға, жұмыстар мен көрсетілетін қызметтерге бағалар мен тарифтерді болжау бойынша 181</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хаттамалар және олардың 607</w:t>
      </w:r>
    </w:p>
    <w:p>
      <w:pPr>
        <w:spacing w:after="0"/>
        <w:ind w:left="0"/>
        <w:jc w:val="both"/>
      </w:pPr>
      <w:r>
        <w:rPr>
          <w:rFonts w:ascii="Times New Roman"/>
          <w:b w:val="false"/>
          <w:i w:val="false"/>
          <w:color w:val="000000"/>
          <w:sz w:val="28"/>
        </w:rPr>
        <w:t>
      Телекоммуникациялық арналарды және байланыс желілерін қорғауды ұйымдастыру бойынша 691</w:t>
      </w:r>
    </w:p>
    <w:p>
      <w:pPr>
        <w:spacing w:after="0"/>
        <w:ind w:left="0"/>
        <w:jc w:val="both"/>
      </w:pPr>
      <w:r>
        <w:rPr>
          <w:rFonts w:ascii="Times New Roman"/>
          <w:b w:val="false"/>
          <w:i w:val="false"/>
          <w:color w:val="000000"/>
          <w:sz w:val="28"/>
        </w:rPr>
        <w:t>
      Техникалық құралдардың жай-күйі, техникалық құралдар мен бағдарламаларды орнату, техникалық құралдарды жөндеу жұмыстарын жүргізу туралы 125</w:t>
      </w:r>
    </w:p>
    <w:p>
      <w:pPr>
        <w:spacing w:after="0"/>
        <w:ind w:left="0"/>
        <w:jc w:val="both"/>
      </w:pPr>
      <w:r>
        <w:rPr>
          <w:rFonts w:ascii="Times New Roman"/>
          <w:b w:val="false"/>
          <w:i w:val="false"/>
          <w:color w:val="000000"/>
          <w:sz w:val="28"/>
        </w:rPr>
        <w:t>
      Тәртіптік 480</w:t>
      </w:r>
    </w:p>
    <w:p>
      <w:pPr>
        <w:spacing w:after="0"/>
        <w:ind w:left="0"/>
        <w:jc w:val="both"/>
      </w:pPr>
      <w:r>
        <w:rPr>
          <w:rFonts w:ascii="Times New Roman"/>
          <w:b w:val="false"/>
          <w:i w:val="false"/>
          <w:color w:val="000000"/>
          <w:sz w:val="28"/>
        </w:rPr>
        <w:t>
      Түрлі көлік түрлері қозғалысының қауіпсіздігі бойынша 678</w:t>
      </w:r>
    </w:p>
    <w:p>
      <w:pPr>
        <w:spacing w:after="0"/>
        <w:ind w:left="0"/>
        <w:jc w:val="both"/>
      </w:pPr>
      <w:r>
        <w:rPr>
          <w:rFonts w:ascii="Times New Roman"/>
          <w:b w:val="false"/>
          <w:i w:val="false"/>
          <w:color w:val="000000"/>
          <w:sz w:val="28"/>
        </w:rPr>
        <w:t>
      Түрлі көлік түрлерін ұйымдастыру, дамыту, жай-күйі және пайдалану туралы 670</w:t>
      </w:r>
    </w:p>
    <w:p>
      <w:pPr>
        <w:spacing w:after="0"/>
        <w:ind w:left="0"/>
        <w:jc w:val="both"/>
      </w:pPr>
      <w:r>
        <w:rPr>
          <w:rFonts w:ascii="Times New Roman"/>
          <w:b w:val="false"/>
          <w:i w:val="false"/>
          <w:color w:val="000000"/>
          <w:sz w:val="28"/>
        </w:rPr>
        <w:t>
      Тұрғын үй алаңын брондау туралы 764</w:t>
      </w:r>
    </w:p>
    <w:p>
      <w:pPr>
        <w:spacing w:after="0"/>
        <w:ind w:left="0"/>
        <w:jc w:val="both"/>
      </w:pPr>
      <w:r>
        <w:rPr>
          <w:rFonts w:ascii="Times New Roman"/>
          <w:b w:val="false"/>
          <w:i w:val="false"/>
          <w:color w:val="000000"/>
          <w:sz w:val="28"/>
        </w:rPr>
        <w:t>
      Тұрғын үйді жекешелендіруге 765</w:t>
      </w:r>
    </w:p>
    <w:p>
      <w:pPr>
        <w:spacing w:after="0"/>
        <w:ind w:left="0"/>
        <w:jc w:val="both"/>
      </w:pPr>
      <w:r>
        <w:rPr>
          <w:rFonts w:ascii="Times New Roman"/>
          <w:b w:val="false"/>
          <w:i w:val="false"/>
          <w:color w:val="000000"/>
          <w:sz w:val="28"/>
        </w:rPr>
        <w:t>
      Тұрғын үй-жайларды ұйым жұмыскерлеріне жалға беру,сыйға тарту, мұра ету, сату-сатып алу туралы 772</w:t>
      </w:r>
    </w:p>
    <w:p>
      <w:pPr>
        <w:spacing w:after="0"/>
        <w:ind w:left="0"/>
        <w:jc w:val="both"/>
      </w:pPr>
      <w:r>
        <w:rPr>
          <w:rFonts w:ascii="Times New Roman"/>
          <w:b w:val="false"/>
          <w:i w:val="false"/>
          <w:color w:val="000000"/>
          <w:sz w:val="28"/>
        </w:rPr>
        <w:t>
      Тыңдаушылардың тәжірибесін және тағылымдамасын ұйымдастыру және өткізу туралы 514</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770</w:t>
      </w:r>
    </w:p>
    <w:p>
      <w:pPr>
        <w:spacing w:after="0"/>
        <w:ind w:left="0"/>
        <w:jc w:val="both"/>
      </w:pPr>
      <w:r>
        <w:rPr>
          <w:rFonts w:ascii="Times New Roman"/>
          <w:b w:val="false"/>
          <w:i w:val="false"/>
          <w:color w:val="000000"/>
          <w:sz w:val="28"/>
        </w:rPr>
        <w:t>
      Ұзақ мерзімді кредиттеу және инвестициялық қызмет туралы 206</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жұмыскерлерін даярлау, қайта даярлау, екінші мамандыққа оқыту, біліктіліктерін арттыру туралы 501</w:t>
      </w:r>
    </w:p>
    <w:p>
      <w:pPr>
        <w:spacing w:after="0"/>
        <w:ind w:left="0"/>
        <w:jc w:val="both"/>
      </w:pPr>
      <w:r>
        <w:rPr>
          <w:rFonts w:ascii="Times New Roman"/>
          <w:b w:val="false"/>
          <w:i w:val="false"/>
          <w:color w:val="000000"/>
          <w:sz w:val="28"/>
        </w:rPr>
        <w:t>
      Ұйым күзетінің жедел мәселелері бойынша 729</w:t>
      </w:r>
    </w:p>
    <w:p>
      <w:pPr>
        <w:spacing w:after="0"/>
        <w:ind w:left="0"/>
        <w:jc w:val="both"/>
      </w:pPr>
      <w:r>
        <w:rPr>
          <w:rFonts w:ascii="Times New Roman"/>
          <w:b w:val="false"/>
          <w:i w:val="false"/>
          <w:color w:val="000000"/>
          <w:sz w:val="28"/>
        </w:rPr>
        <w:t>
      Ұйым қорларын құру мен оларды жұмсау туралы 229</w:t>
      </w:r>
    </w:p>
    <w:p>
      <w:pPr>
        <w:spacing w:after="0"/>
        <w:ind w:left="0"/>
        <w:jc w:val="both"/>
      </w:pPr>
      <w:r>
        <w:rPr>
          <w:rFonts w:ascii="Times New Roman"/>
          <w:b w:val="false"/>
          <w:i w:val="false"/>
          <w:color w:val="000000"/>
          <w:sz w:val="28"/>
        </w:rPr>
        <w:t>
      Ұйым қызметінің негізгі бағыттары бойынша тізбелер 38</w:t>
      </w:r>
    </w:p>
    <w:p>
      <w:pPr>
        <w:spacing w:after="0"/>
        <w:ind w:left="0"/>
        <w:jc w:val="both"/>
      </w:pPr>
      <w:r>
        <w:rPr>
          <w:rFonts w:ascii="Times New Roman"/>
          <w:b w:val="false"/>
          <w:i w:val="false"/>
          <w:color w:val="000000"/>
          <w:sz w:val="28"/>
        </w:rPr>
        <w:t>
      Ұйым мүшесі болып табылатын халықаралық ұйымдардың нормативтік (өкімдік) 529</w:t>
      </w:r>
    </w:p>
    <w:p>
      <w:pPr>
        <w:spacing w:after="0"/>
        <w:ind w:left="0"/>
        <w:jc w:val="both"/>
      </w:pPr>
      <w:r>
        <w:rPr>
          <w:rFonts w:ascii="Times New Roman"/>
          <w:b w:val="false"/>
          <w:i w:val="false"/>
          <w:color w:val="000000"/>
          <w:sz w:val="28"/>
        </w:rPr>
        <w:t>
      Ұйым орналасқан ғимараттар мен үй-жайлардың жағдайы, күрделі және ағымдағы жөндеу жүргізу қажеттілігі туралы 662</w:t>
      </w:r>
    </w:p>
    <w:p>
      <w:pPr>
        <w:spacing w:after="0"/>
        <w:ind w:left="0"/>
        <w:jc w:val="both"/>
      </w:pPr>
      <w:r>
        <w:rPr>
          <w:rFonts w:ascii="Times New Roman"/>
          <w:b w:val="false"/>
          <w:i w:val="false"/>
          <w:color w:val="000000"/>
          <w:sz w:val="28"/>
        </w:rPr>
        <w:t>
      Ұйымда құқықтық оқыту жүргізу бойынша 107</w:t>
      </w:r>
    </w:p>
    <w:p>
      <w:pPr>
        <w:spacing w:after="0"/>
        <w:ind w:left="0"/>
        <w:jc w:val="both"/>
      </w:pPr>
      <w:r>
        <w:rPr>
          <w:rFonts w:ascii="Times New Roman"/>
          <w:b w:val="false"/>
          <w:i w:val="false"/>
          <w:color w:val="000000"/>
          <w:sz w:val="28"/>
        </w:rPr>
        <w:t>
      Ұйымдағы ақпаратты қорғаудың жай-күйі туралы 137</w:t>
      </w:r>
    </w:p>
    <w:p>
      <w:pPr>
        <w:spacing w:after="0"/>
        <w:ind w:left="0"/>
        <w:jc w:val="both"/>
      </w:pPr>
      <w:r>
        <w:rPr>
          <w:rFonts w:ascii="Times New Roman"/>
          <w:b w:val="false"/>
          <w:i w:val="false"/>
          <w:color w:val="000000"/>
          <w:sz w:val="28"/>
        </w:rPr>
        <w:t>
      Ұйымдардың қоршаған ортаны ластауы туралы 664</w:t>
      </w:r>
    </w:p>
    <w:p>
      <w:pPr>
        <w:spacing w:after="0"/>
        <w:ind w:left="0"/>
        <w:jc w:val="both"/>
      </w:pPr>
      <w:r>
        <w:rPr>
          <w:rFonts w:ascii="Times New Roman"/>
          <w:b w:val="false"/>
          <w:i w:val="false"/>
          <w:color w:val="000000"/>
          <w:sz w:val="28"/>
        </w:rPr>
        <w:t>
      Ұйымның ақпараттық-анықтамалық қызметін жинақтау және оның жұмысы туралы 568</w:t>
      </w:r>
    </w:p>
    <w:p>
      <w:pPr>
        <w:spacing w:after="0"/>
        <w:ind w:left="0"/>
        <w:jc w:val="both"/>
      </w:pPr>
      <w:r>
        <w:rPr>
          <w:rFonts w:ascii="Times New Roman"/>
          <w:b w:val="false"/>
          <w:i w:val="false"/>
          <w:color w:val="000000"/>
          <w:sz w:val="28"/>
        </w:rPr>
        <w:t>
      Ұйымның басқару аппаратын қаржыландыру және қаржыландыруды жетілдіру туралы 226</w:t>
      </w:r>
    </w:p>
    <w:p>
      <w:pPr>
        <w:spacing w:after="0"/>
        <w:ind w:left="0"/>
        <w:jc w:val="both"/>
      </w:pPr>
      <w:r>
        <w:rPr>
          <w:rFonts w:ascii="Times New Roman"/>
          <w:b w:val="false"/>
          <w:i w:val="false"/>
          <w:color w:val="000000"/>
          <w:sz w:val="28"/>
        </w:rPr>
        <w:t>
      Ұйымның әкімшілік-ұйымдастырушылық қызметі туралы 63</w:t>
      </w:r>
    </w:p>
    <w:p>
      <w:pPr>
        <w:spacing w:after="0"/>
        <w:ind w:left="0"/>
        <w:jc w:val="both"/>
      </w:pPr>
      <w:r>
        <w:rPr>
          <w:rFonts w:ascii="Times New Roman"/>
          <w:b w:val="false"/>
          <w:i w:val="false"/>
          <w:color w:val="000000"/>
          <w:sz w:val="28"/>
        </w:rPr>
        <w:t>
      Ұйымның жалпы және өртке қарсы қорғанысын ұйымдастыру туралы 702</w:t>
      </w:r>
    </w:p>
    <w:p>
      <w:pPr>
        <w:spacing w:after="0"/>
        <w:ind w:left="0"/>
        <w:jc w:val="both"/>
      </w:pPr>
      <w:r>
        <w:rPr>
          <w:rFonts w:ascii="Times New Roman"/>
          <w:b w:val="false"/>
          <w:i w:val="false"/>
          <w:color w:val="000000"/>
          <w:sz w:val="28"/>
        </w:rPr>
        <w:t>
      Ұйымның және оның бөлімшелерінің тарихы бойынша 64</w:t>
      </w:r>
    </w:p>
    <w:p>
      <w:pPr>
        <w:spacing w:after="0"/>
        <w:ind w:left="0"/>
        <w:jc w:val="both"/>
      </w:pPr>
      <w:r>
        <w:rPr>
          <w:rFonts w:ascii="Times New Roman"/>
          <w:b w:val="false"/>
          <w:i w:val="false"/>
          <w:color w:val="000000"/>
          <w:sz w:val="28"/>
        </w:rPr>
        <w:t>
      Ұйымның жылдық жоспарларын өзгерту туралы 179</w:t>
      </w:r>
    </w:p>
    <w:p>
      <w:pPr>
        <w:spacing w:after="0"/>
        <w:ind w:left="0"/>
        <w:jc w:val="both"/>
      </w:pPr>
      <w:r>
        <w:rPr>
          <w:rFonts w:ascii="Times New Roman"/>
          <w:b w:val="false"/>
          <w:i w:val="false"/>
          <w:color w:val="000000"/>
          <w:sz w:val="28"/>
        </w:rPr>
        <w:t>
      Ұйымның көлік құралдарына мұқтаждығын анықтау туралы 673</w:t>
      </w:r>
    </w:p>
    <w:p>
      <w:pPr>
        <w:spacing w:after="0"/>
        <w:ind w:left="0"/>
        <w:jc w:val="both"/>
      </w:pPr>
      <w:r>
        <w:rPr>
          <w:rFonts w:ascii="Times New Roman"/>
          <w:b w:val="false"/>
          <w:i w:val="false"/>
          <w:color w:val="000000"/>
          <w:sz w:val="28"/>
        </w:rPr>
        <w:t>
      Ұйымның көрмелерге, жәрменкелерге, тұсаукесерлерге, кездесулерге қатысуы туралы 577</w:t>
      </w:r>
    </w:p>
    <w:p>
      <w:pPr>
        <w:spacing w:after="0"/>
        <w:ind w:left="0"/>
        <w:jc w:val="both"/>
      </w:pPr>
      <w:r>
        <w:rPr>
          <w:rFonts w:ascii="Times New Roman"/>
          <w:b w:val="false"/>
          <w:i w:val="false"/>
          <w:color w:val="000000"/>
          <w:sz w:val="28"/>
        </w:rPr>
        <w:t>
      Ұйымның қызметкерлерін іссапарға жіберу туралы 57</w:t>
      </w:r>
    </w:p>
    <w:p>
      <w:pPr>
        <w:spacing w:after="0"/>
        <w:ind w:left="0"/>
        <w:jc w:val="both"/>
      </w:pPr>
      <w:r>
        <w:rPr>
          <w:rFonts w:ascii="Times New Roman"/>
          <w:b w:val="false"/>
          <w:i w:val="false"/>
          <w:color w:val="000000"/>
          <w:sz w:val="28"/>
        </w:rPr>
        <w:t>
      Ұйымның маркетингтік зерттеулерінің бағдарламалары және оларды орындау бойынша 565</w:t>
      </w:r>
    </w:p>
    <w:p>
      <w:pPr>
        <w:spacing w:after="0"/>
        <w:ind w:left="0"/>
        <w:jc w:val="both"/>
      </w:pPr>
      <w:r>
        <w:rPr>
          <w:rFonts w:ascii="Times New Roman"/>
          <w:b w:val="false"/>
          <w:i w:val="false"/>
          <w:color w:val="000000"/>
          <w:sz w:val="28"/>
        </w:rPr>
        <w:t>
      Ұйымның өткізу және объектішілік режимі мәселелері бойынша 728</w:t>
      </w:r>
    </w:p>
    <w:p>
      <w:pPr>
        <w:spacing w:after="0"/>
        <w:ind w:left="0"/>
        <w:jc w:val="both"/>
      </w:pPr>
      <w:r>
        <w:rPr>
          <w:rFonts w:ascii="Times New Roman"/>
          <w:b w:val="false"/>
          <w:i w:val="false"/>
          <w:color w:val="000000"/>
          <w:sz w:val="28"/>
        </w:rPr>
        <w:t>
      Ұйымның техникалық және өртке қарсы бекінісін жақсарту, техникалық жабдықтардың орналасуы мен пайдаланылуы туралы 722</w:t>
      </w:r>
    </w:p>
    <w:p>
      <w:pPr>
        <w:spacing w:after="0"/>
        <w:ind w:left="0"/>
        <w:jc w:val="both"/>
      </w:pPr>
      <w:r>
        <w:rPr>
          <w:rFonts w:ascii="Times New Roman"/>
          <w:b w:val="false"/>
          <w:i w:val="false"/>
          <w:color w:val="000000"/>
          <w:sz w:val="28"/>
        </w:rPr>
        <w:t>
      Халықаралық және қазақстандық ұйымдардың өкілдерімен кездесулер (келіссөздер) өткізу туралы 537</w:t>
      </w:r>
    </w:p>
    <w:p>
      <w:pPr>
        <w:spacing w:after="0"/>
        <w:ind w:left="0"/>
        <w:jc w:val="both"/>
      </w:pPr>
      <w:r>
        <w:rPr>
          <w:rFonts w:ascii="Times New Roman"/>
          <w:b w:val="false"/>
          <w:i w:val="false"/>
          <w:color w:val="000000"/>
          <w:sz w:val="28"/>
        </w:rPr>
        <w:t>
      Халықаралық және қазақстандық ұйымдардың өкілдерін қабылдау және олардың келуін ұйымдастыру туралы 535</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 хаттар, хат алмасу 533</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pPr>
        <w:spacing w:after="0"/>
        <w:ind w:left="0"/>
        <w:jc w:val="both"/>
      </w:pPr>
      <w:r>
        <w:rPr>
          <w:rFonts w:ascii="Times New Roman"/>
          <w:b w:val="false"/>
          <w:i w:val="false"/>
          <w:color w:val="000000"/>
          <w:sz w:val="28"/>
        </w:rPr>
        <w:t>
      Шағымдық және талапарыздық жұмыстар бойынша 111</w:t>
      </w:r>
    </w:p>
    <w:p>
      <w:pPr>
        <w:spacing w:after="0"/>
        <w:ind w:left="0"/>
        <w:jc w:val="both"/>
      </w:pPr>
      <w:r>
        <w:rPr>
          <w:rFonts w:ascii="Times New Roman"/>
          <w:b w:val="false"/>
          <w:i w:val="false"/>
          <w:color w:val="000000"/>
          <w:sz w:val="28"/>
        </w:rPr>
        <w:t>
      Шағын және орта кәсіпкерлік салаларын, ұйымдарын, субъектілерін қаржыландыру туралы 228</w:t>
      </w:r>
    </w:p>
    <w:p>
      <w:pPr>
        <w:spacing w:after="0"/>
        <w:ind w:left="0"/>
        <w:jc w:val="both"/>
      </w:pPr>
      <w:r>
        <w:rPr>
          <w:rFonts w:ascii="Times New Roman"/>
          <w:b w:val="false"/>
          <w:i w:val="false"/>
          <w:color w:val="000000"/>
          <w:sz w:val="28"/>
        </w:rPr>
        <w:t>
      Шет елдік мамандарды Қазақстан Республикасында және қазақстандық мамандарды шет елдерде оқыту, тағылымдамадан өткізу туралы 560</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538</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554</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548</w:t>
      </w:r>
    </w:p>
    <w:p>
      <w:pPr>
        <w:spacing w:after="0"/>
        <w:ind w:left="0"/>
        <w:jc w:val="both"/>
      </w:pPr>
      <w:r>
        <w:rPr>
          <w:rFonts w:ascii="Times New Roman"/>
          <w:b w:val="false"/>
          <w:i w:val="false"/>
          <w:color w:val="000000"/>
          <w:sz w:val="28"/>
        </w:rPr>
        <w:t>
      Электрондық цифрлық қолтаңбаларды құру және жою туралы 144</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588</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pPr>
        <w:spacing w:after="0"/>
        <w:ind w:left="0"/>
        <w:jc w:val="both"/>
      </w:pPr>
      <w:r>
        <w:rPr>
          <w:rFonts w:ascii="Times New Roman"/>
          <w:b w:val="false"/>
          <w:i w:val="false"/>
          <w:color w:val="000000"/>
          <w:sz w:val="28"/>
        </w:rPr>
        <w:t>
      ҚҰРЫЛЫМ:</w:t>
      </w:r>
    </w:p>
    <w:p>
      <w:pPr>
        <w:spacing w:after="0"/>
        <w:ind w:left="0"/>
        <w:jc w:val="both"/>
      </w:pPr>
      <w:r>
        <w:rPr>
          <w:rFonts w:ascii="Times New Roman"/>
          <w:b w:val="false"/>
          <w:i w:val="false"/>
          <w:color w:val="000000"/>
          <w:sz w:val="28"/>
        </w:rPr>
        <w:t>
      Жергілікті мемлекеттік басқарудың базалық құрылымы 52</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Бюджеттік міндеттемелер 194</w:t>
      </w:r>
    </w:p>
    <w:p>
      <w:pPr>
        <w:spacing w:after="0"/>
        <w:ind w:left="0"/>
        <w:jc w:val="both"/>
      </w:pPr>
      <w:r>
        <w:rPr>
          <w:rFonts w:ascii="Times New Roman"/>
          <w:b w:val="false"/>
          <w:i w:val="false"/>
          <w:color w:val="000000"/>
          <w:sz w:val="28"/>
        </w:rPr>
        <w:t>
      Бюджеттік бағдарламалар әкімшілерінің, жаңа бастамаларға 168</w:t>
      </w:r>
    </w:p>
    <w:p>
      <w:pPr>
        <w:spacing w:after="0"/>
        <w:ind w:left="0"/>
        <w:jc w:val="both"/>
      </w:pPr>
      <w:r>
        <w:rPr>
          <w:rFonts w:ascii="Times New Roman"/>
          <w:b w:val="false"/>
          <w:i w:val="false"/>
          <w:color w:val="000000"/>
          <w:sz w:val="28"/>
        </w:rPr>
        <w:t>
      МАҒЛУМАТТАР:</w:t>
      </w:r>
    </w:p>
    <w:p>
      <w:pPr>
        <w:spacing w:after="0"/>
        <w:ind w:left="0"/>
        <w:jc w:val="both"/>
      </w:pPr>
      <w:r>
        <w:rPr>
          <w:rFonts w:ascii="Times New Roman"/>
          <w:b w:val="false"/>
          <w:i w:val="false"/>
          <w:color w:val="000000"/>
          <w:sz w:val="28"/>
        </w:rPr>
        <w:t>
      Апаттар және жазатайым оқиғалар 446</w:t>
      </w:r>
    </w:p>
    <w:p>
      <w:pPr>
        <w:spacing w:after="0"/>
        <w:ind w:left="0"/>
        <w:jc w:val="both"/>
      </w:pPr>
      <w:r>
        <w:rPr>
          <w:rFonts w:ascii="Times New Roman"/>
          <w:b w:val="false"/>
          <w:i w:val="false"/>
          <w:color w:val="000000"/>
          <w:sz w:val="28"/>
        </w:rPr>
        <w:t>
      Аттестаттауды, біліктілік емтихандарын өткізудің қорытынды жиынтық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Жасалынған мемлекеттік келісімшарттар 224</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лауазымдардағы жұмыскерлердің құрамы, жынысы, жас мөлшері, білімі, бір жылдағы еңбек өтілі туралы 464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599</w:t>
      </w:r>
    </w:p>
    <w:p>
      <w:pPr>
        <w:spacing w:after="0"/>
        <w:ind w:left="0"/>
        <w:jc w:val="both"/>
      </w:pPr>
      <w:r>
        <w:rPr>
          <w:rFonts w:ascii="Times New Roman"/>
          <w:b w:val="false"/>
          <w:i w:val="false"/>
          <w:color w:val="000000"/>
          <w:sz w:val="28"/>
        </w:rPr>
        <w:t>
      МӘТІНДЕР:</w:t>
      </w:r>
    </w:p>
    <w:p>
      <w:pPr>
        <w:spacing w:after="0"/>
        <w:ind w:left="0"/>
        <w:jc w:val="both"/>
      </w:pPr>
      <w:r>
        <w:rPr>
          <w:rFonts w:ascii="Times New Roman"/>
          <w:b w:val="false"/>
          <w:i w:val="false"/>
          <w:color w:val="000000"/>
          <w:sz w:val="28"/>
        </w:rPr>
        <w:t>
      Ұйымның қызметін сипаттайтын телерадиобағдарламалардың мәтіндері 576</w:t>
      </w:r>
    </w:p>
    <w:p>
      <w:pPr>
        <w:spacing w:after="0"/>
        <w:ind w:left="0"/>
        <w:jc w:val="both"/>
      </w:pPr>
      <w:r>
        <w:rPr>
          <w:rFonts w:ascii="Times New Roman"/>
          <w:b w:val="false"/>
          <w:i w:val="false"/>
          <w:color w:val="000000"/>
          <w:sz w:val="28"/>
        </w:rPr>
        <w:t>
      МЕКЕН-ЖАЙЛАР: 47,745,786</w:t>
      </w:r>
    </w:p>
    <w:p>
      <w:pPr>
        <w:spacing w:after="0"/>
        <w:ind w:left="0"/>
        <w:jc w:val="both"/>
      </w:pPr>
      <w:r>
        <w:rPr>
          <w:rFonts w:ascii="Times New Roman"/>
          <w:b w:val="false"/>
          <w:i w:val="false"/>
          <w:color w:val="000000"/>
          <w:sz w:val="28"/>
        </w:rPr>
        <w:t>
      МЕМАРАНДУМДАР:</w:t>
      </w:r>
    </w:p>
    <w:p>
      <w:pPr>
        <w:spacing w:after="0"/>
        <w:ind w:left="0"/>
        <w:jc w:val="both"/>
      </w:pPr>
      <w:r>
        <w:rPr>
          <w:rFonts w:ascii="Times New Roman"/>
          <w:b w:val="false"/>
          <w:i w:val="false"/>
          <w:color w:val="000000"/>
          <w:sz w:val="28"/>
        </w:rPr>
        <w:t>
      Орталық мемлекеттік органның кезекті қаржы жылына 167</w:t>
      </w:r>
    </w:p>
    <w:p>
      <w:pPr>
        <w:spacing w:after="0"/>
        <w:ind w:left="0"/>
        <w:jc w:val="both"/>
      </w:pPr>
      <w:r>
        <w:rPr>
          <w:rFonts w:ascii="Times New Roman"/>
          <w:b w:val="false"/>
          <w:i w:val="false"/>
          <w:color w:val="000000"/>
          <w:sz w:val="28"/>
        </w:rPr>
        <w:t>
      МЕМЛЕКЕТТІК ҚҰПИЯЛАР:</w:t>
      </w:r>
    </w:p>
    <w:p>
      <w:pPr>
        <w:spacing w:after="0"/>
        <w:ind w:left="0"/>
        <w:jc w:val="both"/>
      </w:pPr>
      <w:r>
        <w:rPr>
          <w:rFonts w:ascii="Times New Roman"/>
          <w:b w:val="false"/>
          <w:i w:val="false"/>
          <w:color w:val="000000"/>
          <w:sz w:val="28"/>
        </w:rPr>
        <w:t>
      Қол жетімділігі шектелген мәліметтерді 116</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құжаттары 119</w:t>
      </w:r>
    </w:p>
    <w:p>
      <w:pPr>
        <w:spacing w:after="0"/>
        <w:ind w:left="0"/>
        <w:jc w:val="both"/>
      </w:pPr>
      <w:r>
        <w:rPr>
          <w:rFonts w:ascii="Times New Roman"/>
          <w:b w:val="false"/>
          <w:i w:val="false"/>
          <w:color w:val="000000"/>
          <w:sz w:val="28"/>
        </w:rPr>
        <w:t>
      Міндеттемелер бойынша қаржыландырудың жиынтық жоспары 191</w:t>
      </w:r>
    </w:p>
    <w:p>
      <w:pPr>
        <w:spacing w:after="0"/>
        <w:ind w:left="0"/>
        <w:jc w:val="both"/>
      </w:pPr>
      <w:r>
        <w:rPr>
          <w:rFonts w:ascii="Times New Roman"/>
          <w:b w:val="false"/>
          <w:i w:val="false"/>
          <w:color w:val="000000"/>
          <w:sz w:val="28"/>
        </w:rPr>
        <w:t>
      Мемлекеттік мекемелердің 195</w:t>
      </w:r>
    </w:p>
    <w:p>
      <w:pPr>
        <w:spacing w:after="0"/>
        <w:ind w:left="0"/>
        <w:jc w:val="both"/>
      </w:pPr>
      <w:r>
        <w:rPr>
          <w:rFonts w:ascii="Times New Roman"/>
          <w:b w:val="false"/>
          <w:i w:val="false"/>
          <w:color w:val="000000"/>
          <w:sz w:val="28"/>
        </w:rPr>
        <w:t>
      займ шарттары және өзге де борыштық 235</w:t>
      </w:r>
    </w:p>
    <w:p>
      <w:pPr>
        <w:spacing w:after="0"/>
        <w:ind w:left="0"/>
        <w:jc w:val="both"/>
      </w:pPr>
      <w:r>
        <w:rPr>
          <w:rFonts w:ascii="Times New Roman"/>
          <w:b w:val="false"/>
          <w:i w:val="false"/>
          <w:color w:val="000000"/>
          <w:sz w:val="28"/>
        </w:rPr>
        <w:t>
      МІНЕЗДЕМЕЛЕР:</w:t>
      </w:r>
    </w:p>
    <w:p>
      <w:pPr>
        <w:spacing w:after="0"/>
        <w:ind w:left="0"/>
        <w:jc w:val="both"/>
      </w:pPr>
      <w:r>
        <w:rPr>
          <w:rFonts w:ascii="Times New Roman"/>
          <w:b w:val="false"/>
          <w:i w:val="false"/>
          <w:color w:val="000000"/>
          <w:sz w:val="28"/>
        </w:rPr>
        <w:t>
      Жекеістер құрамына енген 468</w:t>
      </w:r>
    </w:p>
    <w:p>
      <w:pPr>
        <w:spacing w:after="0"/>
        <w:ind w:left="0"/>
        <w:jc w:val="both"/>
      </w:pPr>
      <w:r>
        <w:rPr>
          <w:rFonts w:ascii="Times New Roman"/>
          <w:b w:val="false"/>
          <w:i w:val="false"/>
          <w:color w:val="000000"/>
          <w:sz w:val="28"/>
        </w:rPr>
        <w:t>
      Көлік құралдарының техникалық сипаттамалары 680</w:t>
      </w:r>
    </w:p>
    <w:p>
      <w:pPr>
        <w:spacing w:after="0"/>
        <w:ind w:left="0"/>
        <w:jc w:val="both"/>
      </w:pPr>
      <w:r>
        <w:rPr>
          <w:rFonts w:ascii="Times New Roman"/>
          <w:b w:val="false"/>
          <w:i w:val="false"/>
          <w:color w:val="000000"/>
          <w:sz w:val="28"/>
        </w:rPr>
        <w:t>
      НЕГІЗДЕР:</w:t>
      </w:r>
    </w:p>
    <w:p>
      <w:pPr>
        <w:spacing w:after="0"/>
        <w:ind w:left="0"/>
        <w:jc w:val="both"/>
      </w:pPr>
      <w:r>
        <w:rPr>
          <w:rFonts w:ascii="Times New Roman"/>
          <w:b w:val="false"/>
          <w:i w:val="false"/>
          <w:color w:val="000000"/>
          <w:sz w:val="28"/>
        </w:rPr>
        <w:t>
      Ұйым басшысының нормативтік емес құқықтық актілеріне 13</w:t>
      </w:r>
    </w:p>
    <w:p>
      <w:pPr>
        <w:spacing w:after="0"/>
        <w:ind w:left="0"/>
        <w:jc w:val="both"/>
      </w:pPr>
      <w:r>
        <w:rPr>
          <w:rFonts w:ascii="Times New Roman"/>
          <w:b w:val="false"/>
          <w:i w:val="false"/>
          <w:color w:val="000000"/>
          <w:sz w:val="28"/>
        </w:rPr>
        <w:t>
      НЕГІЗДЕМЕЛЕРІ:</w:t>
      </w:r>
    </w:p>
    <w:p>
      <w:pPr>
        <w:spacing w:after="0"/>
        <w:ind w:left="0"/>
        <w:jc w:val="both"/>
      </w:pPr>
      <w:r>
        <w:rPr>
          <w:rFonts w:ascii="Times New Roman"/>
          <w:b w:val="false"/>
          <w:i w:val="false"/>
          <w:color w:val="000000"/>
          <w:sz w:val="28"/>
        </w:rPr>
        <w:t>
      Басқару жүйесін жетілдіру туралы құжаттардың 54</w:t>
      </w:r>
    </w:p>
    <w:p>
      <w:pPr>
        <w:spacing w:after="0"/>
        <w:ind w:left="0"/>
        <w:jc w:val="both"/>
      </w:pPr>
      <w:r>
        <w:rPr>
          <w:rFonts w:ascii="Times New Roman"/>
          <w:b w:val="false"/>
          <w:i w:val="false"/>
          <w:color w:val="000000"/>
          <w:sz w:val="28"/>
        </w:rPr>
        <w:t>
      Жасалған бюджеттік инвестициялар бойынша 241</w:t>
      </w:r>
    </w:p>
    <w:p>
      <w:pPr>
        <w:spacing w:after="0"/>
        <w:ind w:left="0"/>
        <w:jc w:val="both"/>
      </w:pPr>
      <w:r>
        <w:rPr>
          <w:rFonts w:ascii="Times New Roman"/>
          <w:b w:val="false"/>
          <w:i w:val="false"/>
          <w:color w:val="000000"/>
          <w:sz w:val="28"/>
        </w:rPr>
        <w:t>
      Ұйымның жылдық жоспарларының 172</w:t>
      </w:r>
    </w:p>
    <w:p>
      <w:pPr>
        <w:spacing w:after="0"/>
        <w:ind w:left="0"/>
        <w:jc w:val="both"/>
      </w:pPr>
      <w:r>
        <w:rPr>
          <w:rFonts w:ascii="Times New Roman"/>
          <w:b w:val="false"/>
          <w:i w:val="false"/>
          <w:color w:val="000000"/>
          <w:sz w:val="28"/>
        </w:rPr>
        <w:t>
      НОМЕНКЛАТУРАСЫ:</w:t>
      </w:r>
    </w:p>
    <w:p>
      <w:pPr>
        <w:spacing w:after="0"/>
        <w:ind w:left="0"/>
        <w:jc w:val="both"/>
      </w:pPr>
      <w:r>
        <w:rPr>
          <w:rFonts w:ascii="Times New Roman"/>
          <w:b w:val="false"/>
          <w:i w:val="false"/>
          <w:color w:val="000000"/>
          <w:sz w:val="28"/>
        </w:rPr>
        <w:t>
      Жұмыскерлер лауазымдарының 58</w:t>
      </w:r>
    </w:p>
    <w:p>
      <w:pPr>
        <w:spacing w:after="0"/>
        <w:ind w:left="0"/>
        <w:jc w:val="both"/>
      </w:pPr>
      <w:r>
        <w:rPr>
          <w:rFonts w:ascii="Times New Roman"/>
          <w:b w:val="false"/>
          <w:i w:val="false"/>
          <w:color w:val="000000"/>
          <w:sz w:val="28"/>
        </w:rPr>
        <w:t>
      Үлгілік (тұрпаттық) істер 113</w:t>
      </w:r>
    </w:p>
    <w:p>
      <w:pPr>
        <w:spacing w:after="0"/>
        <w:ind w:left="0"/>
        <w:jc w:val="both"/>
      </w:pPr>
      <w:r>
        <w:rPr>
          <w:rFonts w:ascii="Times New Roman"/>
          <w:b w:val="false"/>
          <w:i w:val="false"/>
          <w:color w:val="000000"/>
          <w:sz w:val="28"/>
        </w:rPr>
        <w:t>
      Ұйымның істер 114</w:t>
      </w:r>
    </w:p>
    <w:p>
      <w:pPr>
        <w:spacing w:after="0"/>
        <w:ind w:left="0"/>
        <w:jc w:val="both"/>
      </w:pPr>
      <w:r>
        <w:rPr>
          <w:rFonts w:ascii="Times New Roman"/>
          <w:b w:val="false"/>
          <w:i w:val="false"/>
          <w:color w:val="000000"/>
          <w:sz w:val="28"/>
        </w:rPr>
        <w:t>
      НОРМАТИВТЕР:</w:t>
      </w:r>
    </w:p>
    <w:p>
      <w:pPr>
        <w:spacing w:after="0"/>
        <w:ind w:left="0"/>
        <w:jc w:val="both"/>
      </w:pPr>
      <w:r>
        <w:rPr>
          <w:rFonts w:ascii="Times New Roman"/>
          <w:b w:val="false"/>
          <w:i w:val="false"/>
          <w:color w:val="000000"/>
          <w:sz w:val="28"/>
        </w:rPr>
        <w:t>
      Қойма қорларының 640</w:t>
      </w:r>
    </w:p>
    <w:p>
      <w:pPr>
        <w:spacing w:after="0"/>
        <w:ind w:left="0"/>
        <w:jc w:val="both"/>
      </w:pPr>
      <w:r>
        <w:rPr>
          <w:rFonts w:ascii="Times New Roman"/>
          <w:b w:val="false"/>
          <w:i w:val="false"/>
          <w:color w:val="000000"/>
          <w:sz w:val="28"/>
        </w:rPr>
        <w:t>
      НОРМАЛАР:</w:t>
      </w:r>
    </w:p>
    <w:p>
      <w:pPr>
        <w:spacing w:after="0"/>
        <w:ind w:left="0"/>
        <w:jc w:val="both"/>
      </w:pPr>
      <w:r>
        <w:rPr>
          <w:rFonts w:ascii="Times New Roman"/>
          <w:b w:val="false"/>
          <w:i w:val="false"/>
          <w:color w:val="000000"/>
          <w:sz w:val="28"/>
        </w:rPr>
        <w:t>
      Еңбек нормалары (уақыт, өнімділік, қызмет көрсету, сандық, бағалау нормалары, нормаланған тапсырмалар, бірыңғай және үлгілік нормалар) 420</w:t>
      </w:r>
    </w:p>
    <w:p>
      <w:pPr>
        <w:spacing w:after="0"/>
        <w:ind w:left="0"/>
        <w:jc w:val="both"/>
      </w:pPr>
      <w:r>
        <w:rPr>
          <w:rFonts w:ascii="Times New Roman"/>
          <w:b w:val="false"/>
          <w:i w:val="false"/>
          <w:color w:val="000000"/>
          <w:sz w:val="28"/>
        </w:rPr>
        <w:t>
      Жұмыскерлердің кәсіби жарамдылығы туралы құжаттар 713</w:t>
      </w:r>
    </w:p>
    <w:p>
      <w:pPr>
        <w:spacing w:after="0"/>
        <w:ind w:left="0"/>
        <w:jc w:val="both"/>
      </w:pPr>
      <w:r>
        <w:rPr>
          <w:rFonts w:ascii="Times New Roman"/>
          <w:b w:val="false"/>
          <w:i w:val="false"/>
          <w:color w:val="000000"/>
          <w:sz w:val="28"/>
        </w:rPr>
        <w:t>
      Өнімділік және бағалау 421</w:t>
      </w:r>
    </w:p>
    <w:p>
      <w:pPr>
        <w:spacing w:after="0"/>
        <w:ind w:left="0"/>
        <w:jc w:val="both"/>
      </w:pPr>
      <w:r>
        <w:rPr>
          <w:rFonts w:ascii="Times New Roman"/>
          <w:b w:val="false"/>
          <w:i w:val="false"/>
          <w:color w:val="000000"/>
          <w:sz w:val="28"/>
        </w:rPr>
        <w:t>
      Табиғи кему, өнімдер қалдықтарының 646</w:t>
      </w:r>
    </w:p>
    <w:p>
      <w:pPr>
        <w:spacing w:after="0"/>
        <w:ind w:left="0"/>
        <w:jc w:val="both"/>
      </w:pPr>
      <w:r>
        <w:rPr>
          <w:rFonts w:ascii="Times New Roman"/>
          <w:b w:val="false"/>
          <w:i w:val="false"/>
          <w:color w:val="000000"/>
          <w:sz w:val="28"/>
        </w:rPr>
        <w:t>
      НОТА:</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құжаттары 530</w:t>
      </w:r>
    </w:p>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Жұмыскерлердің дербес деректері туралы құқықтық актілер 466</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Халықаралық ұйымдардың (бірлестіктердің) жұмысына қатысатын мамандарға нұсқаулар (тапсырмалар) 532</w:t>
      </w:r>
    </w:p>
    <w:p>
      <w:pPr>
        <w:spacing w:after="0"/>
        <w:ind w:left="0"/>
        <w:jc w:val="both"/>
      </w:pPr>
      <w:r>
        <w:rPr>
          <w:rFonts w:ascii="Times New Roman"/>
          <w:b w:val="false"/>
          <w:i w:val="false"/>
          <w:color w:val="000000"/>
          <w:sz w:val="28"/>
        </w:rPr>
        <w:t>
      НҰСҚАУЛАР:</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Штаттық (жұмыскерлердің штаттық-тізімдік құрамы) 56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ӨКІМДІК:</w:t>
      </w:r>
    </w:p>
    <w:p>
      <w:pPr>
        <w:spacing w:after="0"/>
        <w:ind w:left="0"/>
        <w:jc w:val="both"/>
      </w:pPr>
      <w:r>
        <w:rPr>
          <w:rFonts w:ascii="Times New Roman"/>
          <w:b w:val="false"/>
          <w:i w:val="false"/>
          <w:color w:val="000000"/>
          <w:sz w:val="28"/>
        </w:rPr>
        <w:t>
      Бюджеттікбағдарламаның 214</w:t>
      </w:r>
    </w:p>
    <w:p>
      <w:pPr>
        <w:spacing w:after="0"/>
        <w:ind w:left="0"/>
        <w:jc w:val="both"/>
      </w:pPr>
      <w:r>
        <w:rPr>
          <w:rFonts w:ascii="Times New Roman"/>
          <w:b w:val="false"/>
          <w:i w:val="false"/>
          <w:color w:val="000000"/>
          <w:sz w:val="28"/>
        </w:rPr>
        <w:t>
      Ұйым мүшесі болып табылатын халықаралық 529</w:t>
      </w:r>
    </w:p>
    <w:p>
      <w:pPr>
        <w:spacing w:after="0"/>
        <w:ind w:left="0"/>
        <w:jc w:val="both"/>
      </w:pPr>
      <w:r>
        <w:rPr>
          <w:rFonts w:ascii="Times New Roman"/>
          <w:b w:val="false"/>
          <w:i w:val="false"/>
          <w:color w:val="000000"/>
          <w:sz w:val="28"/>
        </w:rPr>
        <w:t>
      ӨМІРБАЯН: 468</w:t>
      </w:r>
    </w:p>
    <w:p>
      <w:pPr>
        <w:spacing w:after="0"/>
        <w:ind w:left="0"/>
        <w:jc w:val="both"/>
      </w:pPr>
      <w:r>
        <w:rPr>
          <w:rFonts w:ascii="Times New Roman"/>
          <w:b w:val="false"/>
          <w:i w:val="false"/>
          <w:color w:val="000000"/>
          <w:sz w:val="28"/>
        </w:rPr>
        <w:t>
      ӨТІНІШ – КАРТОЧКАЛАРЫ: 491 (9)</w:t>
      </w:r>
    </w:p>
    <w:p>
      <w:pPr>
        <w:spacing w:after="0"/>
        <w:ind w:left="0"/>
        <w:jc w:val="both"/>
      </w:pPr>
      <w:r>
        <w:rPr>
          <w:rFonts w:ascii="Times New Roman"/>
          <w:b w:val="false"/>
          <w:i w:val="false"/>
          <w:color w:val="000000"/>
          <w:sz w:val="28"/>
        </w:rPr>
        <w:t>
      Әлеуетті өнімберушілердің электрондық сатып алу жүйесінде тіркелуге 627</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Әлеуетті өнім берушілердің бір көзден сатып алу тәсілімен тауарларды жеткізуге, жұмыстарды орындауға және қызметтерді көрсетуге 622</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 туралы 612</w:t>
      </w:r>
    </w:p>
    <w:p>
      <w:pPr>
        <w:spacing w:after="0"/>
        <w:ind w:left="0"/>
        <w:jc w:val="both"/>
      </w:pPr>
      <w:r>
        <w:rPr>
          <w:rFonts w:ascii="Times New Roman"/>
          <w:b w:val="false"/>
          <w:i w:val="false"/>
          <w:color w:val="000000"/>
          <w:sz w:val="28"/>
        </w:rPr>
        <w:t>
      Бюджеттік 192</w:t>
      </w:r>
    </w:p>
    <w:p>
      <w:pPr>
        <w:spacing w:after="0"/>
        <w:ind w:left="0"/>
        <w:jc w:val="both"/>
      </w:pPr>
      <w:r>
        <w:rPr>
          <w:rFonts w:ascii="Times New Roman"/>
          <w:b w:val="false"/>
          <w:i w:val="false"/>
          <w:color w:val="000000"/>
          <w:sz w:val="28"/>
        </w:rPr>
        <w:t>
      Жүктерді тасымалдауға 676</w:t>
      </w:r>
    </w:p>
    <w:p>
      <w:pPr>
        <w:spacing w:after="0"/>
        <w:ind w:left="0"/>
        <w:jc w:val="both"/>
      </w:pPr>
      <w:r>
        <w:rPr>
          <w:rFonts w:ascii="Times New Roman"/>
          <w:b w:val="false"/>
          <w:i w:val="false"/>
          <w:color w:val="000000"/>
          <w:sz w:val="28"/>
        </w:rPr>
        <w:t>
      Кредиттер алуға 251</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баспа-бланк өнімдерін, мөрлер мен мөртабандар жасауға 123</w:t>
      </w:r>
    </w:p>
    <w:p>
      <w:pPr>
        <w:spacing w:after="0"/>
        <w:ind w:left="0"/>
        <w:jc w:val="both"/>
      </w:pPr>
      <w:r>
        <w:rPr>
          <w:rFonts w:ascii="Times New Roman"/>
          <w:b w:val="false"/>
          <w:i w:val="false"/>
          <w:color w:val="000000"/>
          <w:sz w:val="28"/>
        </w:rPr>
        <w:t>
      Табиғи монополия субъектілерінің тарифтерін бекітуге 187</w:t>
      </w:r>
    </w:p>
    <w:p>
      <w:pPr>
        <w:spacing w:after="0"/>
        <w:ind w:left="0"/>
        <w:jc w:val="both"/>
      </w:pPr>
      <w:r>
        <w:rPr>
          <w:rFonts w:ascii="Times New Roman"/>
          <w:b w:val="false"/>
          <w:i w:val="false"/>
          <w:color w:val="000000"/>
          <w:sz w:val="28"/>
        </w:rPr>
        <w:t xml:space="preserve">
      Тауарларды, жұмыстарды және көрсетілген қызметтерді </w:t>
      </w:r>
    </w:p>
    <w:p>
      <w:pPr>
        <w:spacing w:after="0"/>
        <w:ind w:left="0"/>
        <w:jc w:val="both"/>
      </w:pPr>
      <w:r>
        <w:rPr>
          <w:rFonts w:ascii="Times New Roman"/>
          <w:b w:val="false"/>
          <w:i w:val="false"/>
          <w:color w:val="000000"/>
          <w:sz w:val="28"/>
        </w:rPr>
        <w:t>
      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pPr>
        <w:spacing w:after="0"/>
        <w:ind w:left="0"/>
        <w:jc w:val="both"/>
      </w:pPr>
      <w:r>
        <w:rPr>
          <w:rFonts w:ascii="Times New Roman"/>
          <w:b w:val="false"/>
          <w:i w:val="false"/>
          <w:color w:val="000000"/>
          <w:sz w:val="28"/>
        </w:rPr>
        <w:t>
      шетел визаларын ресімдеу және алу бойынша 485</w:t>
      </w:r>
    </w:p>
    <w:p>
      <w:pPr>
        <w:spacing w:after="0"/>
        <w:ind w:left="0"/>
        <w:jc w:val="both"/>
      </w:pPr>
      <w:r>
        <w:rPr>
          <w:rFonts w:ascii="Times New Roman"/>
          <w:b w:val="false"/>
          <w:i w:val="false"/>
          <w:color w:val="000000"/>
          <w:sz w:val="28"/>
        </w:rPr>
        <w:t>
      ӨТІНІШТЕР:</w:t>
      </w:r>
    </w:p>
    <w:p>
      <w:pPr>
        <w:spacing w:after="0"/>
        <w:ind w:left="0"/>
        <w:jc w:val="both"/>
      </w:pPr>
      <w:r>
        <w:rPr>
          <w:rFonts w:ascii="Times New Roman"/>
          <w:b w:val="false"/>
          <w:i w:val="false"/>
          <w:color w:val="000000"/>
          <w:sz w:val="28"/>
        </w:rPr>
        <w:t>
      Азаматтықты, жеке басын растау мәселелері, сот-тергеуістері, қазақ диаспоралары мен өзара әрекеттесу, анықтамалар, куәліктерберу, консулдық есепке алу бойынша 545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615</w:t>
      </w:r>
    </w:p>
    <w:p>
      <w:pPr>
        <w:spacing w:after="0"/>
        <w:ind w:left="0"/>
        <w:jc w:val="both"/>
      </w:pPr>
      <w:r>
        <w:rPr>
          <w:rFonts w:ascii="Times New Roman"/>
          <w:b w:val="false"/>
          <w:i w:val="false"/>
          <w:color w:val="000000"/>
          <w:sz w:val="28"/>
        </w:rPr>
        <w:t>
      Жұмыскерлердің дербес деректерді өңдеуге келісім беру туралы 473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конкурсына (тендерінде) қатысушы әлеуетті өнім берушілердің 612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613</w:t>
      </w:r>
    </w:p>
    <w:p>
      <w:pPr>
        <w:spacing w:after="0"/>
        <w:ind w:left="0"/>
        <w:jc w:val="both"/>
      </w:pPr>
      <w:r>
        <w:rPr>
          <w:rFonts w:ascii="Times New Roman"/>
          <w:b w:val="false"/>
          <w:i w:val="false"/>
          <w:color w:val="000000"/>
          <w:sz w:val="28"/>
        </w:rPr>
        <w:t>
      Тіркеу есебінен шығару туралы 40</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Электрондық сатып алуды 626</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482</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Архивтік қорлардың парақтары 146</w:t>
      </w:r>
    </w:p>
    <w:p>
      <w:pPr>
        <w:spacing w:after="0"/>
        <w:ind w:left="0"/>
        <w:jc w:val="both"/>
      </w:pPr>
      <w:r>
        <w:rPr>
          <w:rFonts w:ascii="Times New Roman"/>
          <w:b w:val="false"/>
          <w:i w:val="false"/>
          <w:color w:val="000000"/>
          <w:sz w:val="28"/>
        </w:rPr>
        <w:t>
      аттестаттау 468</w:t>
      </w:r>
    </w:p>
    <w:p>
      <w:pPr>
        <w:spacing w:after="0"/>
        <w:ind w:left="0"/>
        <w:jc w:val="both"/>
      </w:pPr>
      <w:r>
        <w:rPr>
          <w:rFonts w:ascii="Times New Roman"/>
          <w:b w:val="false"/>
          <w:i w:val="false"/>
          <w:color w:val="000000"/>
          <w:sz w:val="28"/>
        </w:rPr>
        <w:t>
      Еңбегінің тиімділігі мен жұмысының сапасы бойынша қызметкерлердің бағалау 419</w:t>
      </w:r>
    </w:p>
    <w:p>
      <w:pPr>
        <w:spacing w:after="0"/>
        <w:ind w:left="0"/>
        <w:jc w:val="both"/>
      </w:pPr>
      <w:r>
        <w:rPr>
          <w:rFonts w:ascii="Times New Roman"/>
          <w:b w:val="false"/>
          <w:i w:val="false"/>
          <w:color w:val="000000"/>
          <w:sz w:val="28"/>
        </w:rPr>
        <w:t>
      Еңбекке жарамсыздық 741</w:t>
      </w:r>
    </w:p>
    <w:p>
      <w:pPr>
        <w:spacing w:after="0"/>
        <w:ind w:left="0"/>
        <w:jc w:val="both"/>
      </w:pPr>
      <w:r>
        <w:rPr>
          <w:rFonts w:ascii="Times New Roman"/>
          <w:b w:val="false"/>
          <w:i w:val="false"/>
          <w:color w:val="000000"/>
          <w:sz w:val="28"/>
        </w:rPr>
        <w:t>
      Жол-сапар 687</w:t>
      </w:r>
    </w:p>
    <w:p>
      <w:pPr>
        <w:spacing w:after="0"/>
        <w:ind w:left="0"/>
        <w:jc w:val="both"/>
      </w:pPr>
      <w:r>
        <w:rPr>
          <w:rFonts w:ascii="Times New Roman"/>
          <w:b w:val="false"/>
          <w:i w:val="false"/>
          <w:color w:val="000000"/>
          <w:sz w:val="28"/>
        </w:rPr>
        <w:t>
      кадрларды есепке алу жөніндегі парақтар, 468</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ПАСПОРТТАР:</w:t>
      </w:r>
    </w:p>
    <w:p>
      <w:pPr>
        <w:spacing w:after="0"/>
        <w:ind w:left="0"/>
        <w:jc w:val="both"/>
      </w:pPr>
      <w:r>
        <w:rPr>
          <w:rFonts w:ascii="Times New Roman"/>
          <w:b w:val="false"/>
          <w:i w:val="false"/>
          <w:color w:val="000000"/>
          <w:sz w:val="28"/>
        </w:rPr>
        <w:t>
      Ғимараттар мен құрылыстарды паспорттау 658</w:t>
      </w:r>
    </w:p>
    <w:p>
      <w:pPr>
        <w:spacing w:after="0"/>
        <w:ind w:left="0"/>
        <w:jc w:val="both"/>
      </w:pPr>
      <w:r>
        <w:rPr>
          <w:rFonts w:ascii="Times New Roman"/>
          <w:b w:val="false"/>
          <w:i w:val="false"/>
          <w:color w:val="000000"/>
          <w:sz w:val="28"/>
        </w:rPr>
        <w:t>
      Жабдықтардың паспорттары 404</w:t>
      </w:r>
    </w:p>
    <w:p>
      <w:pPr>
        <w:spacing w:after="0"/>
        <w:ind w:left="0"/>
        <w:jc w:val="both"/>
      </w:pPr>
      <w:r>
        <w:rPr>
          <w:rFonts w:ascii="Times New Roman"/>
          <w:b w:val="false"/>
          <w:i w:val="false"/>
          <w:color w:val="000000"/>
          <w:sz w:val="28"/>
        </w:rPr>
        <w:t>
      Көлік құралдарының техникалық паспорттары 681</w:t>
      </w:r>
    </w:p>
    <w:p>
      <w:pPr>
        <w:spacing w:after="0"/>
        <w:ind w:left="0"/>
        <w:jc w:val="both"/>
      </w:pPr>
      <w:r>
        <w:rPr>
          <w:rFonts w:ascii="Times New Roman"/>
          <w:b w:val="false"/>
          <w:i w:val="false"/>
          <w:color w:val="000000"/>
          <w:sz w:val="28"/>
        </w:rPr>
        <w:t>
      Мәмілелер паспорттары 341</w:t>
      </w:r>
    </w:p>
    <w:p>
      <w:pPr>
        <w:spacing w:after="0"/>
        <w:ind w:left="0"/>
        <w:jc w:val="both"/>
      </w:pPr>
      <w:r>
        <w:rPr>
          <w:rFonts w:ascii="Times New Roman"/>
          <w:b w:val="false"/>
          <w:i w:val="false"/>
          <w:color w:val="000000"/>
          <w:sz w:val="28"/>
        </w:rPr>
        <w:t>
      Сәулет ескерткіштерінің – ғимараттар мен құрылыстар паспорттары 391</w:t>
      </w:r>
    </w:p>
    <w:p>
      <w:pPr>
        <w:spacing w:after="0"/>
        <w:ind w:left="0"/>
        <w:jc w:val="both"/>
      </w:pPr>
      <w:r>
        <w:rPr>
          <w:rFonts w:ascii="Times New Roman"/>
          <w:b w:val="false"/>
          <w:i w:val="false"/>
          <w:color w:val="000000"/>
          <w:sz w:val="28"/>
        </w:rPr>
        <w:t>
      Ұйымдардың ведомстволық (жеке меншікті) архивтерінің паспорттары 146</w:t>
      </w:r>
    </w:p>
    <w:p>
      <w:pPr>
        <w:spacing w:after="0"/>
        <w:ind w:left="0"/>
        <w:jc w:val="both"/>
      </w:pPr>
      <w:r>
        <w:rPr>
          <w:rFonts w:ascii="Times New Roman"/>
          <w:b w:val="false"/>
          <w:i w:val="false"/>
          <w:color w:val="000000"/>
          <w:sz w:val="28"/>
        </w:rPr>
        <w:t>
      Ұйымның ақпараттандыру паспорттары 585</w:t>
      </w:r>
    </w:p>
    <w:p>
      <w:pPr>
        <w:spacing w:after="0"/>
        <w:ind w:left="0"/>
        <w:jc w:val="both"/>
      </w:pPr>
      <w:r>
        <w:rPr>
          <w:rFonts w:ascii="Times New Roman"/>
          <w:b w:val="false"/>
          <w:i w:val="false"/>
          <w:color w:val="000000"/>
          <w:sz w:val="28"/>
        </w:rPr>
        <w:t>
      РҰҚСАТТАМАЛАР:</w:t>
      </w:r>
    </w:p>
    <w:p>
      <w:pPr>
        <w:spacing w:after="0"/>
        <w:ind w:left="0"/>
        <w:jc w:val="both"/>
      </w:pPr>
      <w:r>
        <w:rPr>
          <w:rFonts w:ascii="Times New Roman"/>
          <w:b w:val="false"/>
          <w:i w:val="false"/>
          <w:color w:val="000000"/>
          <w:sz w:val="28"/>
        </w:rPr>
        <w:t>
      Қызмет ғимараттарына кіруге және материалдық құндылықтарды шығаруға біржолғы 653</w:t>
      </w:r>
    </w:p>
    <w:p>
      <w:pPr>
        <w:spacing w:after="0"/>
        <w:ind w:left="0"/>
        <w:jc w:val="both"/>
      </w:pPr>
      <w:r>
        <w:rPr>
          <w:rFonts w:ascii="Times New Roman"/>
          <w:b w:val="false"/>
          <w:i w:val="false"/>
          <w:color w:val="000000"/>
          <w:sz w:val="28"/>
        </w:rPr>
        <w:t>
      Тауарлар мен материалдарды (шикізатты) шығаруға (әкелуге) 648</w:t>
      </w:r>
    </w:p>
    <w:p>
      <w:pPr>
        <w:spacing w:after="0"/>
        <w:ind w:left="0"/>
        <w:jc w:val="both"/>
      </w:pPr>
      <w:r>
        <w:rPr>
          <w:rFonts w:ascii="Times New Roman"/>
          <w:b w:val="false"/>
          <w:i w:val="false"/>
          <w:color w:val="000000"/>
          <w:sz w:val="28"/>
        </w:rPr>
        <w:t>
      РҰҚСАТТАР:</w:t>
      </w:r>
    </w:p>
    <w:p>
      <w:pPr>
        <w:spacing w:after="0"/>
        <w:ind w:left="0"/>
        <w:jc w:val="both"/>
      </w:pPr>
      <w:r>
        <w:rPr>
          <w:rFonts w:ascii="Times New Roman"/>
          <w:b w:val="false"/>
          <w:i w:val="false"/>
          <w:color w:val="000000"/>
          <w:sz w:val="28"/>
        </w:rPr>
        <w:t>
      Байланыс құралдарын орнатуға және пайдалануға 693</w:t>
      </w:r>
    </w:p>
    <w:p>
      <w:pPr>
        <w:spacing w:after="0"/>
        <w:ind w:left="0"/>
        <w:jc w:val="both"/>
      </w:pPr>
      <w:r>
        <w:rPr>
          <w:rFonts w:ascii="Times New Roman"/>
          <w:b w:val="false"/>
          <w:i w:val="false"/>
          <w:color w:val="000000"/>
          <w:sz w:val="28"/>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pPr>
        <w:spacing w:after="0"/>
        <w:ind w:left="0"/>
        <w:jc w:val="both"/>
      </w:pPr>
      <w:r>
        <w:rPr>
          <w:rFonts w:ascii="Times New Roman"/>
          <w:b w:val="false"/>
          <w:i w:val="false"/>
          <w:color w:val="000000"/>
          <w:sz w:val="28"/>
        </w:rPr>
        <w:t>
      СЕНІМХАТТАР:</w:t>
      </w:r>
    </w:p>
    <w:p>
      <w:pPr>
        <w:spacing w:after="0"/>
        <w:ind w:left="0"/>
        <w:jc w:val="both"/>
      </w:pPr>
      <w:r>
        <w:rPr>
          <w:rFonts w:ascii="Times New Roman"/>
          <w:b w:val="false"/>
          <w:i w:val="false"/>
          <w:color w:val="000000"/>
          <w:sz w:val="28"/>
        </w:rPr>
        <w:t>
      Акционерлердің жалпы жиналысына қатысуға 80</w:t>
      </w:r>
    </w:p>
    <w:p>
      <w:pPr>
        <w:spacing w:after="0"/>
        <w:ind w:left="0"/>
        <w:jc w:val="both"/>
      </w:pPr>
      <w:r>
        <w:rPr>
          <w:rFonts w:ascii="Times New Roman"/>
          <w:b w:val="false"/>
          <w:i w:val="false"/>
          <w:color w:val="000000"/>
          <w:sz w:val="28"/>
        </w:rPr>
        <w:t>
      Мүліктібасқаруқұқығынабас 365</w:t>
      </w:r>
    </w:p>
    <w:p>
      <w:pPr>
        <w:spacing w:after="0"/>
        <w:ind w:left="0"/>
        <w:jc w:val="both"/>
      </w:pPr>
      <w:r>
        <w:rPr>
          <w:rFonts w:ascii="Times New Roman"/>
          <w:b w:val="false"/>
          <w:i w:val="false"/>
          <w:color w:val="000000"/>
          <w:sz w:val="28"/>
        </w:rPr>
        <w:t>
      Ұйымның мүддесін білдіру мақсатында ұйым басшысымен берілген 51</w:t>
      </w:r>
    </w:p>
    <w:p>
      <w:pPr>
        <w:spacing w:after="0"/>
        <w:ind w:left="0"/>
        <w:jc w:val="both"/>
      </w:pPr>
      <w:r>
        <w:rPr>
          <w:rFonts w:ascii="Times New Roman"/>
          <w:b w:val="false"/>
          <w:i w:val="false"/>
          <w:color w:val="000000"/>
          <w:sz w:val="28"/>
        </w:rPr>
        <w:t>
      СЕРТИФИКАТТАР:</w:t>
      </w:r>
    </w:p>
    <w:p>
      <w:pPr>
        <w:spacing w:after="0"/>
        <w:ind w:left="0"/>
        <w:jc w:val="both"/>
      </w:pPr>
      <w:r>
        <w:rPr>
          <w:rFonts w:ascii="Times New Roman"/>
          <w:b w:val="false"/>
          <w:i w:val="false"/>
          <w:color w:val="000000"/>
          <w:sz w:val="28"/>
        </w:rPr>
        <w:t>
      Сәйкестік 73</w:t>
      </w:r>
    </w:p>
    <w:p>
      <w:pPr>
        <w:spacing w:after="0"/>
        <w:ind w:left="0"/>
        <w:jc w:val="both"/>
      </w:pPr>
      <w:r>
        <w:rPr>
          <w:rFonts w:ascii="Times New Roman"/>
          <w:b w:val="false"/>
          <w:i w:val="false"/>
          <w:color w:val="000000"/>
          <w:sz w:val="28"/>
        </w:rPr>
        <w:t>
      Электрондық цифрлық қолтаңба кілттерінің 143</w:t>
      </w:r>
    </w:p>
    <w:p>
      <w:pPr>
        <w:spacing w:after="0"/>
        <w:ind w:left="0"/>
        <w:jc w:val="both"/>
      </w:pPr>
      <w:r>
        <w:rPr>
          <w:rFonts w:ascii="Times New Roman"/>
          <w:b w:val="false"/>
          <w:i w:val="false"/>
          <w:color w:val="000000"/>
          <w:sz w:val="28"/>
        </w:rPr>
        <w:t>
      СМЕТАЛАР:</w:t>
      </w:r>
    </w:p>
    <w:p>
      <w:pPr>
        <w:spacing w:after="0"/>
        <w:ind w:left="0"/>
        <w:jc w:val="both"/>
      </w:pPr>
      <w:r>
        <w:rPr>
          <w:rFonts w:ascii="Times New Roman"/>
          <w:b w:val="false"/>
          <w:i w:val="false"/>
          <w:color w:val="000000"/>
          <w:sz w:val="28"/>
        </w:rPr>
        <w:t>
      Инвестициялық жобаларының жоспарлары 207</w:t>
      </w:r>
    </w:p>
    <w:p>
      <w:pPr>
        <w:spacing w:after="0"/>
        <w:ind w:left="0"/>
        <w:jc w:val="both"/>
      </w:pPr>
      <w:r>
        <w:rPr>
          <w:rFonts w:ascii="Times New Roman"/>
          <w:b w:val="false"/>
          <w:i w:val="false"/>
          <w:color w:val="000000"/>
          <w:sz w:val="28"/>
        </w:rPr>
        <w:t>
      Ұйымның, бюджеттік мекеменің табыс әкелетін қызметі бойынша 217</w:t>
      </w:r>
    </w:p>
    <w:p>
      <w:pPr>
        <w:spacing w:after="0"/>
        <w:ind w:left="0"/>
        <w:jc w:val="both"/>
      </w:pPr>
      <w:r>
        <w:rPr>
          <w:rFonts w:ascii="Times New Roman"/>
          <w:b w:val="false"/>
          <w:i w:val="false"/>
          <w:color w:val="000000"/>
          <w:sz w:val="28"/>
        </w:rPr>
        <w:t>
      СТАВКАЛАР:</w:t>
      </w:r>
    </w:p>
    <w:p>
      <w:pPr>
        <w:spacing w:after="0"/>
        <w:ind w:left="0"/>
        <w:jc w:val="both"/>
      </w:pPr>
      <w:r>
        <w:rPr>
          <w:rFonts w:ascii="Times New Roman"/>
          <w:b w:val="false"/>
          <w:i w:val="false"/>
          <w:color w:val="000000"/>
          <w:sz w:val="28"/>
        </w:rPr>
        <w:t>
      Оқытушылар мен консультанттардың еңбекақысының сағаттық ставкалары 511</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Аудит өткізу стандарттары, әдістемелері 36</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СТАТЬЯЛАР:</w:t>
      </w:r>
    </w:p>
    <w:p>
      <w:pPr>
        <w:spacing w:after="0"/>
        <w:ind w:left="0"/>
        <w:jc w:val="both"/>
      </w:pPr>
      <w:r>
        <w:rPr>
          <w:rFonts w:ascii="Times New Roman"/>
          <w:b w:val="false"/>
          <w:i w:val="false"/>
          <w:color w:val="000000"/>
          <w:sz w:val="28"/>
        </w:rPr>
        <w:t>
      Ұйымның қызметін сипаттайтын мақалалар, телерадиобағдарламалардың мәтіндері, кітапшалар, бағдарламалар, фотофоноқұжаттар, бейнеқұжаттар 576</w:t>
      </w:r>
    </w:p>
    <w:p>
      <w:pPr>
        <w:spacing w:after="0"/>
        <w:ind w:left="0"/>
        <w:jc w:val="both"/>
      </w:pPr>
      <w:r>
        <w:rPr>
          <w:rFonts w:ascii="Times New Roman"/>
          <w:b w:val="false"/>
          <w:i w:val="false"/>
          <w:color w:val="000000"/>
          <w:sz w:val="28"/>
        </w:rPr>
        <w:t>
      СТЕНОРГАММАЛАР: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СТРАТЕГИЯ:</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pPr>
        <w:spacing w:after="0"/>
        <w:ind w:left="0"/>
        <w:jc w:val="both"/>
      </w:pPr>
      <w:r>
        <w:rPr>
          <w:rFonts w:ascii="Times New Roman"/>
          <w:b w:val="false"/>
          <w:i w:val="false"/>
          <w:color w:val="000000"/>
          <w:sz w:val="28"/>
        </w:rPr>
        <w:t>
      СҰРАУ САЛУЛАРЫ:</w:t>
      </w:r>
    </w:p>
    <w:p>
      <w:pPr>
        <w:spacing w:after="0"/>
        <w:ind w:left="0"/>
        <w:jc w:val="both"/>
      </w:pPr>
      <w:r>
        <w:rPr>
          <w:rFonts w:ascii="Times New Roman"/>
          <w:b w:val="false"/>
          <w:i w:val="false"/>
          <w:color w:val="000000"/>
          <w:sz w:val="28"/>
        </w:rPr>
        <w:t>
      Жеке және заңды тұлғалардың 30</w:t>
      </w:r>
    </w:p>
    <w:p>
      <w:pPr>
        <w:spacing w:after="0"/>
        <w:ind w:left="0"/>
        <w:jc w:val="both"/>
      </w:pPr>
      <w:r>
        <w:rPr>
          <w:rFonts w:ascii="Times New Roman"/>
          <w:b w:val="false"/>
          <w:i w:val="false"/>
          <w:color w:val="000000"/>
          <w:sz w:val="28"/>
        </w:rPr>
        <w:t>
      Жеке және заңды тұлғалардың бойынша берілген 151</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29</w:t>
      </w:r>
    </w:p>
    <w:p>
      <w:pPr>
        <w:spacing w:after="0"/>
        <w:ind w:left="0"/>
        <w:jc w:val="both"/>
      </w:pPr>
      <w:r>
        <w:rPr>
          <w:rFonts w:ascii="Times New Roman"/>
          <w:b w:val="false"/>
          <w:i w:val="false"/>
          <w:color w:val="000000"/>
          <w:sz w:val="28"/>
        </w:rPr>
        <w:t>
      СҰРАНЫСТАР:</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СЫЗБАЛАР:</w:t>
      </w:r>
    </w:p>
    <w:p>
      <w:pPr>
        <w:spacing w:after="0"/>
        <w:ind w:left="0"/>
        <w:jc w:val="both"/>
      </w:pPr>
      <w:r>
        <w:rPr>
          <w:rFonts w:ascii="Times New Roman"/>
          <w:b w:val="false"/>
          <w:i w:val="false"/>
          <w:color w:val="000000"/>
          <w:sz w:val="28"/>
        </w:rPr>
        <w:t>
      Конфиденциалды ақпараттың криптографиялық қорғалуын ұйымдастыру сұлбасы 138</w:t>
      </w:r>
    </w:p>
    <w:p>
      <w:pPr>
        <w:spacing w:after="0"/>
        <w:ind w:left="0"/>
        <w:jc w:val="both"/>
      </w:pPr>
      <w:r>
        <w:rPr>
          <w:rFonts w:ascii="Times New Roman"/>
          <w:b w:val="false"/>
          <w:i w:val="false"/>
          <w:color w:val="000000"/>
          <w:sz w:val="28"/>
        </w:rPr>
        <w:t>
      Күзет бекеттерін орналастырудың сызбалары 725</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жоспар-сызбасы 712</w:t>
      </w:r>
    </w:p>
    <w:p>
      <w:pPr>
        <w:spacing w:after="0"/>
        <w:ind w:left="0"/>
        <w:jc w:val="both"/>
      </w:pPr>
      <w:r>
        <w:rPr>
          <w:rFonts w:ascii="Times New Roman"/>
          <w:b w:val="false"/>
          <w:i w:val="false"/>
          <w:color w:val="000000"/>
          <w:sz w:val="28"/>
        </w:rPr>
        <w:t>
      Ұйымның ішкі байланыс желісінің сызбалары 696</w:t>
      </w:r>
    </w:p>
    <w:p>
      <w:pPr>
        <w:spacing w:after="0"/>
        <w:ind w:left="0"/>
        <w:jc w:val="both"/>
      </w:pPr>
      <w:r>
        <w:rPr>
          <w:rFonts w:ascii="Times New Roman"/>
          <w:b w:val="false"/>
          <w:i w:val="false"/>
          <w:color w:val="000000"/>
          <w:sz w:val="28"/>
        </w:rPr>
        <w:t>
      СЫНЫПТАУЫШТАР:</w:t>
      </w:r>
    </w:p>
    <w:p>
      <w:pPr>
        <w:spacing w:after="0"/>
        <w:ind w:left="0"/>
        <w:jc w:val="both"/>
      </w:pPr>
      <w:r>
        <w:rPr>
          <w:rFonts w:ascii="Times New Roman"/>
          <w:b w:val="false"/>
          <w:i w:val="false"/>
          <w:color w:val="000000"/>
          <w:sz w:val="28"/>
        </w:rPr>
        <w:t>
      Техникалық-экономикалық және әлеуметтік ақпараттың 569</w:t>
      </w:r>
    </w:p>
    <w:p>
      <w:pPr>
        <w:spacing w:after="0"/>
        <w:ind w:left="0"/>
        <w:jc w:val="both"/>
      </w:pPr>
      <w:r>
        <w:rPr>
          <w:rFonts w:ascii="Times New Roman"/>
          <w:b w:val="false"/>
          <w:i w:val="false"/>
          <w:color w:val="000000"/>
          <w:sz w:val="28"/>
        </w:rPr>
        <w:t>
      СЫНЫПТАМА:</w:t>
      </w:r>
    </w:p>
    <w:p>
      <w:pPr>
        <w:spacing w:after="0"/>
        <w:ind w:left="0"/>
        <w:jc w:val="both"/>
      </w:pPr>
      <w:r>
        <w:rPr>
          <w:rFonts w:ascii="Times New Roman"/>
          <w:b w:val="false"/>
          <w:i w:val="false"/>
          <w:color w:val="000000"/>
          <w:sz w:val="28"/>
        </w:rPr>
        <w:t>
      Қазақстан Республикасының бірыңғай бюджеттік 190</w:t>
      </w:r>
    </w:p>
    <w:p>
      <w:pPr>
        <w:spacing w:after="0"/>
        <w:ind w:left="0"/>
        <w:jc w:val="both"/>
      </w:pPr>
      <w:r>
        <w:rPr>
          <w:rFonts w:ascii="Times New Roman"/>
          <w:b w:val="false"/>
          <w:i w:val="false"/>
          <w:color w:val="000000"/>
          <w:sz w:val="28"/>
        </w:rPr>
        <w:t>
      ТАБЕЛДЕР:</w:t>
      </w:r>
    </w:p>
    <w:p>
      <w:pPr>
        <w:spacing w:after="0"/>
        <w:ind w:left="0"/>
        <w:jc w:val="both"/>
      </w:pPr>
      <w:r>
        <w:rPr>
          <w:rFonts w:ascii="Times New Roman"/>
          <w:b w:val="false"/>
          <w:i w:val="false"/>
          <w:color w:val="000000"/>
          <w:sz w:val="28"/>
        </w:rPr>
        <w:t>
      Жұмыс уақытын есепке алу табелдері (кестелері), журналдары 417</w:t>
      </w:r>
    </w:p>
    <w:p>
      <w:pPr>
        <w:spacing w:after="0"/>
        <w:ind w:left="0"/>
        <w:jc w:val="both"/>
      </w:pPr>
      <w:r>
        <w:rPr>
          <w:rFonts w:ascii="Times New Roman"/>
          <w:b w:val="false"/>
          <w:i w:val="false"/>
          <w:color w:val="000000"/>
          <w:sz w:val="28"/>
        </w:rPr>
        <w:t>
      ТАЛОНДАР:</w:t>
      </w:r>
    </w:p>
    <w:p>
      <w:pPr>
        <w:spacing w:after="0"/>
        <w:ind w:left="0"/>
        <w:jc w:val="both"/>
      </w:pPr>
      <w:r>
        <w:rPr>
          <w:rFonts w:ascii="Times New Roman"/>
          <w:b w:val="false"/>
          <w:i w:val="false"/>
          <w:color w:val="000000"/>
          <w:sz w:val="28"/>
        </w:rPr>
        <w:t>
      Өнімдерге, техникаларға, жабдықтарға кепілдік талондары 637</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Бағалы қағаздарды сатып алуды талап ету құқығы туралы құжаттар 84</w:t>
      </w:r>
    </w:p>
    <w:p>
      <w:pPr>
        <w:spacing w:after="0"/>
        <w:ind w:left="0"/>
        <w:jc w:val="both"/>
      </w:pPr>
      <w:r>
        <w:rPr>
          <w:rFonts w:ascii="Times New Roman"/>
          <w:b w:val="false"/>
          <w:i w:val="false"/>
          <w:color w:val="000000"/>
          <w:sz w:val="28"/>
        </w:rPr>
        <w:t>
      Біліктілік талаптары 493</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ТАЛДАУЛАР:</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Қызметкерлер мен құрылымдық бөлімшелердің еңбек тиімділігінің 418</w:t>
      </w:r>
    </w:p>
    <w:p>
      <w:pPr>
        <w:spacing w:after="0"/>
        <w:ind w:left="0"/>
        <w:jc w:val="both"/>
      </w:pPr>
      <w:r>
        <w:rPr>
          <w:rFonts w:ascii="Times New Roman"/>
          <w:b w:val="false"/>
          <w:i w:val="false"/>
          <w:color w:val="000000"/>
          <w:sz w:val="28"/>
        </w:rPr>
        <w:t>
      ТАПСЫРМАЛАР: 231</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 тапсырмалары және оларды орындау жөніндегі 7</w:t>
      </w:r>
    </w:p>
    <w:p>
      <w:pPr>
        <w:spacing w:after="0"/>
        <w:ind w:left="0"/>
        <w:jc w:val="both"/>
      </w:pPr>
      <w:r>
        <w:rPr>
          <w:rFonts w:ascii="Times New Roman"/>
          <w:b w:val="false"/>
          <w:i w:val="false"/>
          <w:color w:val="000000"/>
          <w:sz w:val="28"/>
        </w:rPr>
        <w:t>
      Мемлекеттік органдар басшыларының тапсырмалары және оларды орындау жөніндегі 8</w:t>
      </w:r>
    </w:p>
    <w:p>
      <w:pPr>
        <w:spacing w:after="0"/>
        <w:ind w:left="0"/>
        <w:jc w:val="both"/>
      </w:pPr>
      <w:r>
        <w:rPr>
          <w:rFonts w:ascii="Times New Roman"/>
          <w:b w:val="false"/>
          <w:i w:val="false"/>
          <w:color w:val="000000"/>
          <w:sz w:val="28"/>
        </w:rPr>
        <w:t>
      нормалары 420</w:t>
      </w:r>
    </w:p>
    <w:p>
      <w:pPr>
        <w:spacing w:after="0"/>
        <w:ind w:left="0"/>
        <w:jc w:val="both"/>
      </w:pPr>
      <w:r>
        <w:rPr>
          <w:rFonts w:ascii="Times New Roman"/>
          <w:b w:val="false"/>
          <w:i w:val="false"/>
          <w:color w:val="000000"/>
          <w:sz w:val="28"/>
        </w:rPr>
        <w:t>
      Оқу жоспарлары, бағдарламалары, тапсырмалары, оқу-әдістемелік құралдар 503</w:t>
      </w:r>
    </w:p>
    <w:p>
      <w:pPr>
        <w:spacing w:after="0"/>
        <w:ind w:left="0"/>
        <w:jc w:val="both"/>
      </w:pPr>
      <w:r>
        <w:rPr>
          <w:rFonts w:ascii="Times New Roman"/>
          <w:b w:val="false"/>
          <w:i w:val="false"/>
          <w:color w:val="000000"/>
          <w:sz w:val="28"/>
        </w:rPr>
        <w:t>
      Ұйым басшылығының құрылымдық бөлімшелерге тапсырмалары және оларды орындау жөніндегі 9</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532</w:t>
      </w:r>
    </w:p>
    <w:p>
      <w:pPr>
        <w:spacing w:after="0"/>
        <w:ind w:left="0"/>
        <w:jc w:val="both"/>
      </w:pPr>
      <w:r>
        <w:rPr>
          <w:rFonts w:ascii="Times New Roman"/>
          <w:b w:val="false"/>
          <w:i w:val="false"/>
          <w:color w:val="000000"/>
          <w:sz w:val="28"/>
        </w:rPr>
        <w:t>
      ТЕХНИКАЛЫҚ-ЭКОНОМИКАЛЫҚ НЕГІЗДЕМЕЛЕР: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ТЕХНИКАЛЫҚ-ЭКОНОМИКАЛЫҚ КӨРСЕТКІШТЕР:</w:t>
      </w:r>
    </w:p>
    <w:p>
      <w:pPr>
        <w:spacing w:after="0"/>
        <w:ind w:left="0"/>
        <w:jc w:val="both"/>
      </w:pPr>
      <w:r>
        <w:rPr>
          <w:rFonts w:ascii="Times New Roman"/>
          <w:b w:val="false"/>
          <w:i w:val="false"/>
          <w:color w:val="000000"/>
          <w:sz w:val="28"/>
        </w:rPr>
        <w:t>
      Ұйымның жылдық жоспарлары 172</w:t>
      </w:r>
    </w:p>
    <w:p>
      <w:pPr>
        <w:spacing w:after="0"/>
        <w:ind w:left="0"/>
        <w:jc w:val="both"/>
      </w:pPr>
      <w:r>
        <w:rPr>
          <w:rFonts w:ascii="Times New Roman"/>
          <w:b w:val="false"/>
          <w:i w:val="false"/>
          <w:color w:val="000000"/>
          <w:sz w:val="28"/>
        </w:rPr>
        <w:t>
      ТҮЙІНДЕМЕ: 468</w:t>
      </w:r>
    </w:p>
    <w:p>
      <w:pPr>
        <w:spacing w:after="0"/>
        <w:ind w:left="0"/>
        <w:jc w:val="both"/>
      </w:pPr>
      <w:r>
        <w:rPr>
          <w:rFonts w:ascii="Times New Roman"/>
          <w:b w:val="false"/>
          <w:i w:val="false"/>
          <w:color w:val="000000"/>
          <w:sz w:val="28"/>
        </w:rPr>
        <w:t>
      ТІЗІЛІМ:</w:t>
      </w:r>
    </w:p>
    <w:p>
      <w:pPr>
        <w:spacing w:after="0"/>
        <w:ind w:left="0"/>
        <w:jc w:val="both"/>
      </w:pPr>
      <w:r>
        <w:rPr>
          <w:rFonts w:ascii="Times New Roman"/>
          <w:b w:val="false"/>
          <w:i w:val="false"/>
          <w:color w:val="000000"/>
          <w:sz w:val="28"/>
        </w:rPr>
        <w:t>
      Жер салығын есептеу 297</w:t>
      </w:r>
    </w:p>
    <w:p>
      <w:pPr>
        <w:spacing w:after="0"/>
        <w:ind w:left="0"/>
        <w:jc w:val="both"/>
      </w:pPr>
      <w:r>
        <w:rPr>
          <w:rFonts w:ascii="Times New Roman"/>
          <w:b w:val="false"/>
          <w:i w:val="false"/>
          <w:color w:val="000000"/>
          <w:sz w:val="28"/>
        </w:rPr>
        <w:t>
      Қоғамдардың акцияларын ұстаушылардың 76</w:t>
      </w:r>
    </w:p>
    <w:p>
      <w:pPr>
        <w:spacing w:after="0"/>
        <w:ind w:left="0"/>
        <w:jc w:val="both"/>
      </w:pPr>
      <w:r>
        <w:rPr>
          <w:rFonts w:ascii="Times New Roman"/>
          <w:b w:val="false"/>
          <w:i w:val="false"/>
          <w:color w:val="000000"/>
          <w:sz w:val="28"/>
        </w:rPr>
        <w:t>
      Мемлекеттік қызметшілер 425</w:t>
      </w:r>
    </w:p>
    <w:p>
      <w:pPr>
        <w:spacing w:after="0"/>
        <w:ind w:left="0"/>
        <w:jc w:val="both"/>
      </w:pPr>
      <w:r>
        <w:rPr>
          <w:rFonts w:ascii="Times New Roman"/>
          <w:b w:val="false"/>
          <w:i w:val="false"/>
          <w:color w:val="000000"/>
          <w:sz w:val="28"/>
        </w:rPr>
        <w:t>
      Мемлекеттік қызметшілер емес тұлғалардың 424</w:t>
      </w:r>
    </w:p>
    <w:p>
      <w:pPr>
        <w:spacing w:after="0"/>
        <w:ind w:left="0"/>
        <w:jc w:val="both"/>
      </w:pPr>
      <w:r>
        <w:rPr>
          <w:rFonts w:ascii="Times New Roman"/>
          <w:b w:val="false"/>
          <w:i w:val="false"/>
          <w:color w:val="000000"/>
          <w:sz w:val="28"/>
        </w:rPr>
        <w:t>
      Өнімберушілерінің 625</w:t>
      </w:r>
    </w:p>
    <w:p>
      <w:pPr>
        <w:spacing w:after="0"/>
        <w:ind w:left="0"/>
        <w:jc w:val="both"/>
      </w:pPr>
      <w:r>
        <w:rPr>
          <w:rFonts w:ascii="Times New Roman"/>
          <w:b w:val="false"/>
          <w:i w:val="false"/>
          <w:color w:val="000000"/>
          <w:sz w:val="28"/>
        </w:rPr>
        <w:t>
      Сәйкестік сертификаттарын беру 75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ТІЗБЕЛЕР:</w:t>
      </w:r>
    </w:p>
    <w:p>
      <w:pPr>
        <w:spacing w:after="0"/>
        <w:ind w:left="0"/>
        <w:jc w:val="both"/>
      </w:pPr>
      <w:r>
        <w:rPr>
          <w:rFonts w:ascii="Times New Roman"/>
          <w:b w:val="false"/>
          <w:i w:val="false"/>
          <w:color w:val="000000"/>
          <w:sz w:val="28"/>
        </w:rPr>
        <w:t>
      Ақпаратты резервтік көшірмелеу жөніндегі жұмыстар 141</w:t>
      </w:r>
    </w:p>
    <w:p>
      <w:pPr>
        <w:spacing w:after="0"/>
        <w:ind w:left="0"/>
        <w:jc w:val="both"/>
      </w:pPr>
      <w:r>
        <w:rPr>
          <w:rFonts w:ascii="Times New Roman"/>
          <w:b w:val="false"/>
          <w:i w:val="false"/>
          <w:color w:val="000000"/>
          <w:sz w:val="28"/>
        </w:rPr>
        <w:t>
      Аффилирленген тұлғалардың 78</w:t>
      </w:r>
    </w:p>
    <w:p>
      <w:pPr>
        <w:spacing w:after="0"/>
        <w:ind w:left="0"/>
        <w:jc w:val="both"/>
      </w:pPr>
      <w:r>
        <w:rPr>
          <w:rFonts w:ascii="Times New Roman"/>
          <w:b w:val="false"/>
          <w:i w:val="false"/>
          <w:color w:val="000000"/>
          <w:sz w:val="28"/>
        </w:rPr>
        <w:t>
      Елді мекендердің 46</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438</w:t>
      </w:r>
    </w:p>
    <w:p>
      <w:pPr>
        <w:spacing w:after="0"/>
        <w:ind w:left="0"/>
        <w:jc w:val="both"/>
      </w:pPr>
      <w:r>
        <w:rPr>
          <w:rFonts w:ascii="Times New Roman"/>
          <w:b w:val="false"/>
          <w:i w:val="false"/>
          <w:color w:val="000000"/>
          <w:sz w:val="28"/>
        </w:rPr>
        <w:t>
      Конфиденциалды ақпараты бар дербес компьютерлер парольдарының тізбелері 139</w:t>
      </w:r>
    </w:p>
    <w:p>
      <w:pPr>
        <w:spacing w:after="0"/>
        <w:ind w:left="0"/>
        <w:jc w:val="both"/>
      </w:pPr>
      <w:r>
        <w:rPr>
          <w:rFonts w:ascii="Times New Roman"/>
          <w:b w:val="false"/>
          <w:i w:val="false"/>
          <w:color w:val="000000"/>
          <w:sz w:val="28"/>
        </w:rPr>
        <w:t>
      Қауіпті заттардың, тұтынуы және өндіріс қалдықтарының, жекелеген өнім түрлерінің 707</w:t>
      </w:r>
    </w:p>
    <w:p>
      <w:pPr>
        <w:spacing w:after="0"/>
        <w:ind w:left="0"/>
        <w:jc w:val="both"/>
      </w:pPr>
      <w:r>
        <w:rPr>
          <w:rFonts w:ascii="Times New Roman"/>
          <w:b w:val="false"/>
          <w:i w:val="false"/>
          <w:color w:val="000000"/>
          <w:sz w:val="28"/>
        </w:rPr>
        <w:t>
      Құнды қағаздарды иеленушілердің 77</w:t>
      </w:r>
    </w:p>
    <w:p>
      <w:pPr>
        <w:spacing w:after="0"/>
        <w:ind w:left="0"/>
        <w:jc w:val="both"/>
      </w:pPr>
      <w:r>
        <w:rPr>
          <w:rFonts w:ascii="Times New Roman"/>
          <w:b w:val="false"/>
          <w:i w:val="false"/>
          <w:color w:val="000000"/>
          <w:sz w:val="28"/>
        </w:rPr>
        <w:t>
      медициналық тексеруден өткен қызметкерлер 454</w:t>
      </w:r>
    </w:p>
    <w:p>
      <w:pPr>
        <w:spacing w:after="0"/>
        <w:ind w:left="0"/>
        <w:jc w:val="both"/>
      </w:pPr>
      <w:r>
        <w:rPr>
          <w:rFonts w:ascii="Times New Roman"/>
          <w:b w:val="false"/>
          <w:i w:val="false"/>
          <w:color w:val="000000"/>
          <w:sz w:val="28"/>
        </w:rPr>
        <w:t>
      мемлекетік органның аумақтық органдарына және ведомствосына қарасты мемлекеттік мекеме - ұйымдардың 53</w:t>
      </w:r>
    </w:p>
    <w:p>
      <w:pPr>
        <w:spacing w:after="0"/>
        <w:ind w:left="0"/>
        <w:jc w:val="both"/>
      </w:pPr>
      <w:r>
        <w:rPr>
          <w:rFonts w:ascii="Times New Roman"/>
          <w:b w:val="false"/>
          <w:i w:val="false"/>
          <w:color w:val="000000"/>
          <w:sz w:val="28"/>
        </w:rPr>
        <w:t>
      Мүлік кешені ретінде жекешелендіруге жататын кәсіпорындар 380</w:t>
      </w:r>
    </w:p>
    <w:p>
      <w:pPr>
        <w:spacing w:after="0"/>
        <w:ind w:left="0"/>
        <w:jc w:val="both"/>
      </w:pPr>
      <w:r>
        <w:rPr>
          <w:rFonts w:ascii="Times New Roman"/>
          <w:b w:val="false"/>
          <w:i w:val="false"/>
          <w:color w:val="000000"/>
          <w:sz w:val="28"/>
        </w:rPr>
        <w:t>
      Мүлік кешені ретіндегі кәсіпорынның құрамындағы жекешелендіруге жатпайтын объектілердің 381</w:t>
      </w:r>
    </w:p>
    <w:p>
      <w:pPr>
        <w:spacing w:after="0"/>
        <w:ind w:left="0"/>
        <w:jc w:val="both"/>
      </w:pPr>
      <w:r>
        <w:rPr>
          <w:rFonts w:ascii="Times New Roman"/>
          <w:b w:val="false"/>
          <w:i w:val="false"/>
          <w:color w:val="000000"/>
          <w:sz w:val="28"/>
        </w:rPr>
        <w:t>
      Режимдік үй-жайлардың 129</w:t>
      </w:r>
    </w:p>
    <w:p>
      <w:pPr>
        <w:spacing w:after="0"/>
        <w:ind w:left="0"/>
        <w:jc w:val="both"/>
      </w:pPr>
      <w:r>
        <w:rPr>
          <w:rFonts w:ascii="Times New Roman"/>
          <w:b w:val="false"/>
          <w:i w:val="false"/>
          <w:color w:val="000000"/>
          <w:sz w:val="28"/>
        </w:rPr>
        <w:t>
      сақтау мерзімдері көрсетілген құжаттардың 112</w:t>
      </w:r>
    </w:p>
    <w:p>
      <w:pPr>
        <w:spacing w:after="0"/>
        <w:ind w:left="0"/>
        <w:jc w:val="both"/>
      </w:pPr>
      <w:r>
        <w:rPr>
          <w:rFonts w:ascii="Times New Roman"/>
          <w:b w:val="false"/>
          <w:i w:val="false"/>
          <w:color w:val="000000"/>
          <w:sz w:val="28"/>
        </w:rPr>
        <w:t>
      Тауарларды, жұмыстарды және көрсетілетін қызметтердің білікті әлеуетті өнім берушілерінің 625</w:t>
      </w:r>
    </w:p>
    <w:p>
      <w:pPr>
        <w:spacing w:after="0"/>
        <w:ind w:left="0"/>
        <w:jc w:val="both"/>
      </w:pPr>
      <w:r>
        <w:rPr>
          <w:rFonts w:ascii="Times New Roman"/>
          <w:b w:val="false"/>
          <w:i w:val="false"/>
          <w:color w:val="000000"/>
          <w:sz w:val="28"/>
        </w:rPr>
        <w:t>
      Ұйым қызметінің негізгі бағыттары бойынша 38</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ТҰЖЫРЫМДАМАЛАР:</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154</w:t>
      </w:r>
    </w:p>
    <w:p>
      <w:pPr>
        <w:spacing w:after="0"/>
        <w:ind w:left="0"/>
        <w:jc w:val="both"/>
      </w:pPr>
      <w:r>
        <w:rPr>
          <w:rFonts w:ascii="Times New Roman"/>
          <w:b w:val="false"/>
          <w:i w:val="false"/>
          <w:color w:val="000000"/>
          <w:sz w:val="28"/>
        </w:rPr>
        <w:t>
      Мақсатты бағдарламалар, ақпараттандыру 583</w:t>
      </w:r>
    </w:p>
    <w:p>
      <w:pPr>
        <w:spacing w:after="0"/>
        <w:ind w:left="0"/>
        <w:jc w:val="both"/>
      </w:pPr>
      <w:r>
        <w:rPr>
          <w:rFonts w:ascii="Times New Roman"/>
          <w:b w:val="false"/>
          <w:i w:val="false"/>
          <w:color w:val="000000"/>
          <w:sz w:val="28"/>
        </w:rPr>
        <w:t>
      Саланың, ұйымның даму туралы, доктриналары:</w:t>
      </w:r>
    </w:p>
    <w:p>
      <w:pPr>
        <w:spacing w:after="0"/>
        <w:ind w:left="0"/>
        <w:jc w:val="both"/>
      </w:pPr>
      <w:r>
        <w:rPr>
          <w:rFonts w:ascii="Times New Roman"/>
          <w:b w:val="false"/>
          <w:i w:val="false"/>
          <w:color w:val="000000"/>
          <w:sz w:val="28"/>
        </w:rPr>
        <w:t xml:space="preserve">
      1) әзірлеу және бекіту орны бойынша; </w:t>
      </w:r>
    </w:p>
    <w:p>
      <w:pPr>
        <w:spacing w:after="0"/>
        <w:ind w:left="0"/>
        <w:jc w:val="both"/>
      </w:pPr>
      <w:r>
        <w:rPr>
          <w:rFonts w:ascii="Times New Roman"/>
          <w:b w:val="false"/>
          <w:i w:val="false"/>
          <w:color w:val="000000"/>
          <w:sz w:val="28"/>
        </w:rPr>
        <w:t>
      2) келісу орны бойынша 165</w:t>
      </w:r>
    </w:p>
    <w:p>
      <w:pPr>
        <w:spacing w:after="0"/>
        <w:ind w:left="0"/>
        <w:jc w:val="both"/>
      </w:pPr>
      <w:r>
        <w:rPr>
          <w:rFonts w:ascii="Times New Roman"/>
          <w:b w:val="false"/>
          <w:i w:val="false"/>
          <w:color w:val="000000"/>
          <w:sz w:val="28"/>
        </w:rPr>
        <w:t>
      ТІЗІМДЕМЕЛЕРІ:</w:t>
      </w:r>
    </w:p>
    <w:p>
      <w:pPr>
        <w:spacing w:after="0"/>
        <w:ind w:left="0"/>
        <w:jc w:val="both"/>
      </w:pPr>
      <w:r>
        <w:rPr>
          <w:rFonts w:ascii="Times New Roman"/>
          <w:b w:val="false"/>
          <w:i w:val="false"/>
          <w:color w:val="000000"/>
          <w:sz w:val="28"/>
        </w:rPr>
        <w:t>
      Саудаға (аукциондарға, конкурстарға) қойылған мүліктің, жер учаскелерінің, ғимараттардың, құрылыстардың және өзге объектілердің тізімдемесі 399</w:t>
      </w:r>
    </w:p>
    <w:p>
      <w:pPr>
        <w:spacing w:after="0"/>
        <w:ind w:left="0"/>
        <w:jc w:val="both"/>
      </w:pPr>
      <w:r>
        <w:rPr>
          <w:rFonts w:ascii="Times New Roman"/>
          <w:b w:val="false"/>
          <w:i w:val="false"/>
          <w:color w:val="000000"/>
          <w:sz w:val="28"/>
        </w:rPr>
        <w:t>
      Тарату комиссияларының түгендеу 321</w:t>
      </w:r>
    </w:p>
    <w:p>
      <w:pPr>
        <w:spacing w:after="0"/>
        <w:ind w:left="0"/>
        <w:jc w:val="both"/>
      </w:pPr>
      <w:r>
        <w:rPr>
          <w:rFonts w:ascii="Times New Roman"/>
          <w:b w:val="false"/>
          <w:i w:val="false"/>
          <w:color w:val="000000"/>
          <w:sz w:val="28"/>
        </w:rPr>
        <w:t>
      Тұрақты сақталатын (бекітілген);</w:t>
      </w:r>
    </w:p>
    <w:p>
      <w:pPr>
        <w:spacing w:after="0"/>
        <w:ind w:left="0"/>
        <w:jc w:val="both"/>
      </w:pPr>
      <w:r>
        <w:rPr>
          <w:rFonts w:ascii="Times New Roman"/>
          <w:b w:val="false"/>
          <w:i w:val="false"/>
          <w:color w:val="000000"/>
          <w:sz w:val="28"/>
        </w:rPr>
        <w:t>
      Жеке құрам бойынша;</w:t>
      </w:r>
    </w:p>
    <w:p>
      <w:pPr>
        <w:spacing w:after="0"/>
        <w:ind w:left="0"/>
        <w:jc w:val="both"/>
      </w:pPr>
      <w:r>
        <w:rPr>
          <w:rFonts w:ascii="Times New Roman"/>
          <w:b w:val="false"/>
          <w:i w:val="false"/>
          <w:color w:val="000000"/>
          <w:sz w:val="28"/>
        </w:rPr>
        <w:t>
      Уақытша сақталатын (10 жылға дейін); 147</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pPr>
        <w:spacing w:after="0"/>
        <w:ind w:left="0"/>
        <w:jc w:val="both"/>
      </w:pPr>
      <w:r>
        <w:rPr>
          <w:rFonts w:ascii="Times New Roman"/>
          <w:b w:val="false"/>
          <w:i w:val="false"/>
          <w:color w:val="000000"/>
          <w:sz w:val="28"/>
        </w:rPr>
        <w:t>
      ТІЗІМДЕР:</w:t>
      </w:r>
    </w:p>
    <w:p>
      <w:pPr>
        <w:spacing w:after="0"/>
        <w:ind w:left="0"/>
        <w:jc w:val="both"/>
      </w:pPr>
      <w:r>
        <w:rPr>
          <w:rFonts w:ascii="Times New Roman"/>
          <w:b w:val="false"/>
          <w:i w:val="false"/>
          <w:color w:val="000000"/>
          <w:sz w:val="28"/>
        </w:rPr>
        <w:t>
      Азаматтық қорғанысты есепке алу журналдары (электрондық деректер базасы), құрылымдардың 716</w:t>
      </w:r>
    </w:p>
    <w:p>
      <w:pPr>
        <w:spacing w:after="0"/>
        <w:ind w:left="0"/>
        <w:jc w:val="both"/>
      </w:pPr>
      <w:r>
        <w:rPr>
          <w:rFonts w:ascii="Times New Roman"/>
          <w:b w:val="false"/>
          <w:i w:val="false"/>
          <w:color w:val="000000"/>
          <w:sz w:val="28"/>
        </w:rPr>
        <w:t>
      Архивтік есепке алу құжаттары 146</w:t>
      </w:r>
    </w:p>
    <w:p>
      <w:pPr>
        <w:spacing w:after="0"/>
        <w:ind w:left="0"/>
        <w:jc w:val="both"/>
      </w:pPr>
      <w:r>
        <w:rPr>
          <w:rFonts w:ascii="Times New Roman"/>
          <w:b w:val="false"/>
          <w:i w:val="false"/>
          <w:color w:val="000000"/>
          <w:sz w:val="28"/>
        </w:rPr>
        <w:t>
      Аттестаттау, біліктілік, тарифтеу комиссиялары мүшелерінің 496</w:t>
      </w:r>
    </w:p>
    <w:p>
      <w:pPr>
        <w:spacing w:after="0"/>
        <w:ind w:left="0"/>
        <w:jc w:val="both"/>
      </w:pPr>
      <w:r>
        <w:rPr>
          <w:rFonts w:ascii="Times New Roman"/>
          <w:b w:val="false"/>
          <w:i w:val="false"/>
          <w:color w:val="000000"/>
          <w:sz w:val="28"/>
        </w:rPr>
        <w:t>
      аттестаттаудан өткен тұлғалардың 484</w:t>
      </w:r>
    </w:p>
    <w:p>
      <w:pPr>
        <w:spacing w:after="0"/>
        <w:ind w:left="0"/>
        <w:jc w:val="both"/>
      </w:pPr>
      <w:r>
        <w:rPr>
          <w:rFonts w:ascii="Times New Roman"/>
          <w:b w:val="false"/>
          <w:i w:val="false"/>
          <w:color w:val="000000"/>
          <w:sz w:val="28"/>
        </w:rPr>
        <w:t>
      әскери міндеттілердің 484</w:t>
      </w:r>
    </w:p>
    <w:p>
      <w:pPr>
        <w:spacing w:after="0"/>
        <w:ind w:left="0"/>
        <w:jc w:val="both"/>
      </w:pPr>
      <w:r>
        <w:rPr>
          <w:rFonts w:ascii="Times New Roman"/>
          <w:b w:val="false"/>
          <w:i w:val="false"/>
          <w:color w:val="000000"/>
          <w:sz w:val="28"/>
        </w:rPr>
        <w:t>
      Дивиденд алуға құқығы бар тұлғалардың тізімдері, акционерлердің жалпы жиналысына қатысуға құқығы бар тұлғалардың 79</w:t>
      </w:r>
    </w:p>
    <w:p>
      <w:pPr>
        <w:spacing w:after="0"/>
        <w:ind w:left="0"/>
        <w:jc w:val="both"/>
      </w:pPr>
      <w:r>
        <w:rPr>
          <w:rFonts w:ascii="Times New Roman"/>
          <w:b w:val="false"/>
          <w:i w:val="false"/>
          <w:color w:val="000000"/>
          <w:sz w:val="28"/>
        </w:rPr>
        <w:t>
      дипломатиялық өкілдіктердің 543</w:t>
      </w:r>
    </w:p>
    <w:p>
      <w:pPr>
        <w:spacing w:after="0"/>
        <w:ind w:left="0"/>
        <w:jc w:val="both"/>
      </w:pPr>
      <w:r>
        <w:rPr>
          <w:rFonts w:ascii="Times New Roman"/>
          <w:b w:val="false"/>
          <w:i w:val="false"/>
          <w:color w:val="000000"/>
          <w:sz w:val="28"/>
        </w:rPr>
        <w:t>
      диссертация қорғаған және ғылыми дәреже алған тұлғалардың 484</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437</w:t>
      </w:r>
    </w:p>
    <w:p>
      <w:pPr>
        <w:spacing w:after="0"/>
        <w:ind w:left="0"/>
        <w:jc w:val="both"/>
      </w:pPr>
      <w:r>
        <w:rPr>
          <w:rFonts w:ascii="Times New Roman"/>
          <w:b w:val="false"/>
          <w:i w:val="false"/>
          <w:color w:val="000000"/>
          <w:sz w:val="28"/>
        </w:rPr>
        <w:t>
      Еңбек жағдайлары зиянды және (немесе) қауіпті өндірісте, ауыр жұмыстарда жұмыс істейтін жұмыскерлерді 439</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744</w:t>
      </w:r>
    </w:p>
    <w:p>
      <w:pPr>
        <w:spacing w:after="0"/>
        <w:ind w:left="0"/>
        <w:jc w:val="both"/>
      </w:pPr>
      <w:r>
        <w:rPr>
          <w:rFonts w:ascii="Times New Roman"/>
          <w:b w:val="false"/>
          <w:i w:val="false"/>
          <w:color w:val="000000"/>
          <w:sz w:val="28"/>
        </w:rPr>
        <w:t>
      жоғарғы және арнаулы орта білімі бар жас мамандардың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484</w:t>
      </w:r>
    </w:p>
    <w:p>
      <w:pPr>
        <w:spacing w:after="0"/>
        <w:ind w:left="0"/>
        <w:jc w:val="both"/>
      </w:pPr>
      <w:r>
        <w:rPr>
          <w:rFonts w:ascii="Times New Roman"/>
          <w:b w:val="false"/>
          <w:i w:val="false"/>
          <w:color w:val="000000"/>
          <w:sz w:val="28"/>
        </w:rPr>
        <w:t>
      жұмыскерлерді 484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 тұлғалардың 517</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516</w:t>
      </w:r>
    </w:p>
    <w:p>
      <w:pPr>
        <w:spacing w:after="0"/>
        <w:ind w:left="0"/>
        <w:jc w:val="both"/>
      </w:pPr>
      <w:r>
        <w:rPr>
          <w:rFonts w:ascii="Times New Roman"/>
          <w:b w:val="false"/>
          <w:i w:val="false"/>
          <w:color w:val="000000"/>
          <w:sz w:val="28"/>
        </w:rPr>
        <w:t>
      Жұмыскерлердің резервін қалыптастыру бойынша 463</w:t>
      </w:r>
    </w:p>
    <w:p>
      <w:pPr>
        <w:spacing w:after="0"/>
        <w:ind w:left="0"/>
        <w:jc w:val="both"/>
      </w:pPr>
      <w:r>
        <w:rPr>
          <w:rFonts w:ascii="Times New Roman"/>
          <w:b w:val="false"/>
          <w:i w:val="false"/>
          <w:color w:val="000000"/>
          <w:sz w:val="28"/>
        </w:rPr>
        <w:t>
      Қайырымдылықпен айналысатын жеке тұлғалардың, ұйымдардың 754</w:t>
      </w:r>
    </w:p>
    <w:p>
      <w:pPr>
        <w:spacing w:after="0"/>
        <w:ind w:left="0"/>
        <w:jc w:val="both"/>
      </w:pPr>
      <w:r>
        <w:rPr>
          <w:rFonts w:ascii="Times New Roman"/>
          <w:b w:val="false"/>
          <w:i w:val="false"/>
          <w:color w:val="000000"/>
          <w:sz w:val="28"/>
        </w:rPr>
        <w:t>
      Қосымша төлемдерге (атаулы әлеуметтік көмекке) құқығы бар тұлғалардың 745</w:t>
      </w:r>
    </w:p>
    <w:p>
      <w:pPr>
        <w:spacing w:after="0"/>
        <w:ind w:left="0"/>
        <w:jc w:val="both"/>
      </w:pPr>
      <w:r>
        <w:rPr>
          <w:rFonts w:ascii="Times New Roman"/>
          <w:b w:val="false"/>
          <w:i w:val="false"/>
          <w:color w:val="000000"/>
          <w:sz w:val="28"/>
        </w:rPr>
        <w:t>
      Қызмет 468</w:t>
      </w:r>
    </w:p>
    <w:p>
      <w:pPr>
        <w:spacing w:after="0"/>
        <w:ind w:left="0"/>
        <w:jc w:val="both"/>
      </w:pPr>
      <w:r>
        <w:rPr>
          <w:rFonts w:ascii="Times New Roman"/>
          <w:b w:val="false"/>
          <w:i w:val="false"/>
          <w:color w:val="000000"/>
          <w:sz w:val="28"/>
        </w:rPr>
        <w:t>
      лауазымы бойынша жоғарылауға үміткерлердің 484</w:t>
      </w:r>
    </w:p>
    <w:p>
      <w:pPr>
        <w:spacing w:after="0"/>
        <w:ind w:left="0"/>
        <w:jc w:val="both"/>
      </w:pPr>
      <w:r>
        <w:rPr>
          <w:rFonts w:ascii="Times New Roman"/>
          <w:b w:val="false"/>
          <w:i w:val="false"/>
          <w:color w:val="000000"/>
          <w:sz w:val="28"/>
        </w:rPr>
        <w:t>
      Міндетті әлеуметтік төлемдерді аудару бойынша жеке тұлғалардың (жұмыскерлердің) 734</w:t>
      </w:r>
    </w:p>
    <w:p>
      <w:pPr>
        <w:spacing w:after="0"/>
        <w:ind w:left="0"/>
        <w:jc w:val="both"/>
      </w:pPr>
      <w:r>
        <w:rPr>
          <w:rFonts w:ascii="Times New Roman"/>
          <w:b w:val="false"/>
          <w:i w:val="false"/>
          <w:color w:val="000000"/>
          <w:sz w:val="28"/>
        </w:rPr>
        <w:t>
      Міндетті зейнетақы жарналарын, міндетті кәсіби зейнетақы жарналарын аудару бойынша жеке тұлғалардың (жұмыскерлердің) 733</w:t>
      </w:r>
    </w:p>
    <w:p>
      <w:pPr>
        <w:spacing w:after="0"/>
        <w:ind w:left="0"/>
        <w:jc w:val="both"/>
      </w:pPr>
      <w:r>
        <w:rPr>
          <w:rFonts w:ascii="Times New Roman"/>
          <w:b w:val="false"/>
          <w:i w:val="false"/>
          <w:color w:val="000000"/>
          <w:sz w:val="28"/>
        </w:rPr>
        <w:t>
      Міндетті медициналық сақтандыру жарналарын аудару бойынша жеке тұлғалардың (жұмыскерлердің) 735</w:t>
      </w:r>
    </w:p>
    <w:p>
      <w:pPr>
        <w:spacing w:after="0"/>
        <w:ind w:left="0"/>
        <w:jc w:val="both"/>
      </w:pPr>
      <w:r>
        <w:rPr>
          <w:rFonts w:ascii="Times New Roman"/>
          <w:b w:val="false"/>
          <w:i w:val="false"/>
          <w:color w:val="000000"/>
          <w:sz w:val="28"/>
        </w:rPr>
        <w:t>
      өндірістен үздіксіз білім алушылардың 484</w:t>
      </w:r>
    </w:p>
    <w:p>
      <w:pPr>
        <w:spacing w:after="0"/>
        <w:ind w:left="0"/>
        <w:jc w:val="both"/>
      </w:pPr>
      <w:r>
        <w:rPr>
          <w:rFonts w:ascii="Times New Roman"/>
          <w:b w:val="false"/>
          <w:i w:val="false"/>
          <w:color w:val="000000"/>
          <w:sz w:val="28"/>
        </w:rPr>
        <w:t>
      Өртке қарсы жабдықтар мен керек-жарақтардың 719</w:t>
      </w:r>
    </w:p>
    <w:p>
      <w:pPr>
        <w:spacing w:after="0"/>
        <w:ind w:left="0"/>
        <w:jc w:val="both"/>
      </w:pPr>
      <w:r>
        <w:rPr>
          <w:rFonts w:ascii="Times New Roman"/>
          <w:b w:val="false"/>
          <w:i w:val="false"/>
          <w:color w:val="000000"/>
          <w:sz w:val="28"/>
        </w:rPr>
        <w:t>
      Ұйымдар бойынша кезекшілердің 720</w:t>
      </w:r>
    </w:p>
    <w:p>
      <w:pPr>
        <w:spacing w:after="0"/>
        <w:ind w:left="0"/>
        <w:jc w:val="both"/>
      </w:pPr>
      <w:r>
        <w:rPr>
          <w:rFonts w:ascii="Times New Roman"/>
          <w:b w:val="false"/>
          <w:i w:val="false"/>
          <w:color w:val="000000"/>
          <w:sz w:val="28"/>
        </w:rPr>
        <w:t>
      Ұлы Отан соғысына қатысушылардың, мүгедектердің және соларға теңестірілген тұлғалардың 484</w:t>
      </w:r>
    </w:p>
    <w:p>
      <w:pPr>
        <w:spacing w:after="0"/>
        <w:ind w:left="0"/>
        <w:jc w:val="both"/>
      </w:pPr>
      <w:r>
        <w:rPr>
          <w:rFonts w:ascii="Times New Roman"/>
          <w:b w:val="false"/>
          <w:i w:val="false"/>
          <w:color w:val="000000"/>
          <w:sz w:val="28"/>
        </w:rPr>
        <w:t>
      Эвакуацияланатын жұмыскерлердің және олардың отбасы мүшелерінің 721</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241</w:t>
      </w:r>
    </w:p>
    <w:p>
      <w:pPr>
        <w:spacing w:after="0"/>
        <w:ind w:left="0"/>
        <w:jc w:val="both"/>
      </w:pPr>
      <w:r>
        <w:rPr>
          <w:rFonts w:ascii="Times New Roman"/>
          <w:b w:val="false"/>
          <w:i w:val="false"/>
          <w:color w:val="000000"/>
          <w:sz w:val="28"/>
        </w:rPr>
        <w:t>
      Инвестициялық ұсыныстар 238</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239</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Республикалық және коммуналдық ұйымдардың (кәсіпорындардың) жекешелендіру 382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614</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 459</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Ұсыныстар (оның ішінде әдістемелік), қағидалар, нұсқаулықтар, нұсқаулар, жадынамалар және оларды әзірлеу жөніндегі құжаттардың жобалары 19</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Техникалыққауіпсіздіктуралы 433</w:t>
      </w:r>
    </w:p>
    <w:p>
      <w:pPr>
        <w:spacing w:after="0"/>
        <w:ind w:left="0"/>
        <w:jc w:val="both"/>
      </w:pPr>
      <w:r>
        <w:rPr>
          <w:rFonts w:ascii="Times New Roman"/>
          <w:b w:val="false"/>
          <w:i w:val="false"/>
          <w:color w:val="000000"/>
          <w:sz w:val="28"/>
        </w:rPr>
        <w:t>
      ҮЗІНДІЛЕР:</w:t>
      </w:r>
    </w:p>
    <w:p>
      <w:pPr>
        <w:spacing w:after="0"/>
        <w:ind w:left="0"/>
        <w:jc w:val="both"/>
      </w:pPr>
      <w:r>
        <w:rPr>
          <w:rFonts w:ascii="Times New Roman"/>
          <w:b w:val="false"/>
          <w:i w:val="false"/>
          <w:color w:val="000000"/>
          <w:sz w:val="28"/>
        </w:rPr>
        <w:t>
      Бұйрықтардан, өкімдерден 468</w:t>
      </w:r>
    </w:p>
    <w:p>
      <w:pPr>
        <w:spacing w:after="0"/>
        <w:ind w:left="0"/>
        <w:jc w:val="both"/>
      </w:pPr>
      <w:r>
        <w:rPr>
          <w:rFonts w:ascii="Times New Roman"/>
          <w:b w:val="false"/>
          <w:i w:val="false"/>
          <w:color w:val="000000"/>
          <w:sz w:val="28"/>
        </w:rPr>
        <w:t>
      Тиісті дербес шоттардан 202</w:t>
      </w:r>
    </w:p>
    <w:p>
      <w:pPr>
        <w:spacing w:after="0"/>
        <w:ind w:left="0"/>
        <w:jc w:val="both"/>
      </w:pPr>
      <w:r>
        <w:rPr>
          <w:rFonts w:ascii="Times New Roman"/>
          <w:b w:val="false"/>
          <w:i w:val="false"/>
          <w:color w:val="000000"/>
          <w:sz w:val="28"/>
        </w:rPr>
        <w:t>
      ФОТОҚҰЖАТТАР: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ХАБАРЛАМАЛАР:</w:t>
      </w:r>
    </w:p>
    <w:p>
      <w:pPr>
        <w:spacing w:after="0"/>
        <w:ind w:left="0"/>
        <w:jc w:val="both"/>
      </w:pPr>
      <w:r>
        <w:rPr>
          <w:rFonts w:ascii="Times New Roman"/>
          <w:b w:val="false"/>
          <w:i w:val="false"/>
          <w:color w:val="000000"/>
          <w:sz w:val="28"/>
        </w:rPr>
        <w:t>
      Еңбек тәртібін бұзу туралы құжаттар 465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603</w:t>
      </w:r>
    </w:p>
    <w:p>
      <w:pPr>
        <w:spacing w:after="0"/>
        <w:ind w:left="0"/>
        <w:jc w:val="both"/>
      </w:pPr>
      <w:r>
        <w:rPr>
          <w:rFonts w:ascii="Times New Roman"/>
          <w:b w:val="false"/>
          <w:i w:val="false"/>
          <w:color w:val="000000"/>
          <w:sz w:val="28"/>
        </w:rPr>
        <w:t>
      Заңды тұлғаларды мемлекеттік (есептік) тіркеу туралы 39</w:t>
      </w:r>
    </w:p>
    <w:p>
      <w:pPr>
        <w:spacing w:after="0"/>
        <w:ind w:left="0"/>
        <w:jc w:val="both"/>
      </w:pPr>
      <w:r>
        <w:rPr>
          <w:rFonts w:ascii="Times New Roman"/>
          <w:b w:val="false"/>
          <w:i w:val="false"/>
          <w:color w:val="000000"/>
          <w:sz w:val="28"/>
        </w:rPr>
        <w:t>
      Конкурстық (тендерлік) комиссия мүшелерінің, комиссия хатшысының болмауы жөнінде 617</w:t>
      </w:r>
    </w:p>
    <w:p>
      <w:pPr>
        <w:spacing w:after="0"/>
        <w:ind w:left="0"/>
        <w:jc w:val="both"/>
      </w:pPr>
      <w:r>
        <w:rPr>
          <w:rFonts w:ascii="Times New Roman"/>
          <w:b w:val="false"/>
          <w:i w:val="false"/>
          <w:color w:val="000000"/>
          <w:sz w:val="28"/>
        </w:rPr>
        <w:t>
      Конкурстыңжеңімпазыболғанұйымтуралы 619</w:t>
      </w:r>
    </w:p>
    <w:p>
      <w:pPr>
        <w:spacing w:after="0"/>
        <w:ind w:left="0"/>
        <w:jc w:val="both"/>
      </w:pPr>
      <w:r>
        <w:rPr>
          <w:rFonts w:ascii="Times New Roman"/>
          <w:b w:val="false"/>
          <w:i w:val="false"/>
          <w:color w:val="000000"/>
          <w:sz w:val="28"/>
        </w:rPr>
        <w:t>
      Қазынашылық 213</w:t>
      </w:r>
    </w:p>
    <w:p>
      <w:pPr>
        <w:spacing w:after="0"/>
        <w:ind w:left="0"/>
        <w:jc w:val="both"/>
      </w:pPr>
      <w:r>
        <w:rPr>
          <w:rFonts w:ascii="Times New Roman"/>
          <w:b w:val="false"/>
          <w:i w:val="false"/>
          <w:color w:val="000000"/>
          <w:sz w:val="28"/>
        </w:rPr>
        <w:t>
      Табиғи монополия субъектілерінің 188</w:t>
      </w:r>
    </w:p>
    <w:p>
      <w:pPr>
        <w:spacing w:after="0"/>
        <w:ind w:left="0"/>
        <w:jc w:val="both"/>
      </w:pPr>
      <w:r>
        <w:rPr>
          <w:rFonts w:ascii="Times New Roman"/>
          <w:b w:val="false"/>
          <w:i w:val="false"/>
          <w:color w:val="000000"/>
          <w:sz w:val="28"/>
        </w:rPr>
        <w:t>
      Тауарларды, жұмыстарды және көрсетілетін қызметтерді сатыпалуды жүзеге асырудан бастарту туралы 616</w:t>
      </w:r>
    </w:p>
    <w:p>
      <w:pPr>
        <w:spacing w:after="0"/>
        <w:ind w:left="0"/>
        <w:jc w:val="both"/>
      </w:pPr>
      <w:r>
        <w:rPr>
          <w:rFonts w:ascii="Times New Roman"/>
          <w:b w:val="false"/>
          <w:i w:val="false"/>
          <w:color w:val="000000"/>
          <w:sz w:val="28"/>
        </w:rPr>
        <w:t>
      ХАБАРЛАНДЫРУЫ:</w:t>
      </w:r>
    </w:p>
    <w:p>
      <w:pPr>
        <w:spacing w:after="0"/>
        <w:ind w:left="0"/>
        <w:jc w:val="both"/>
      </w:pPr>
      <w:r>
        <w:rPr>
          <w:rFonts w:ascii="Times New Roman"/>
          <w:b w:val="false"/>
          <w:i w:val="false"/>
          <w:color w:val="000000"/>
          <w:sz w:val="28"/>
        </w:rPr>
        <w:t>
      Конкурстың жеңімпазы болған ұйым туралы 619</w:t>
      </w:r>
    </w:p>
    <w:p>
      <w:pPr>
        <w:spacing w:after="0"/>
        <w:ind w:left="0"/>
        <w:jc w:val="both"/>
      </w:pPr>
      <w:r>
        <w:rPr>
          <w:rFonts w:ascii="Times New Roman"/>
          <w:b w:val="false"/>
          <w:i w:val="false"/>
          <w:color w:val="000000"/>
          <w:sz w:val="28"/>
        </w:rPr>
        <w:t>
      ХАТТАР: 530</w:t>
      </w:r>
    </w:p>
    <w:p>
      <w:pPr>
        <w:spacing w:after="0"/>
        <w:ind w:left="0"/>
        <w:jc w:val="both"/>
      </w:pPr>
      <w:r>
        <w:rPr>
          <w:rFonts w:ascii="Times New Roman"/>
          <w:b w:val="false"/>
          <w:i w:val="false"/>
          <w:color w:val="000000"/>
          <w:sz w:val="28"/>
        </w:rPr>
        <w:t>
      ХАТ АЛМАСУ:</w:t>
      </w:r>
    </w:p>
    <w:p>
      <w:pPr>
        <w:spacing w:after="0"/>
        <w:ind w:left="0"/>
        <w:jc w:val="both"/>
      </w:pPr>
      <w:r>
        <w:rPr>
          <w:rFonts w:ascii="Times New Roman"/>
          <w:b w:val="false"/>
          <w:i w:val="false"/>
          <w:color w:val="000000"/>
          <w:sz w:val="28"/>
        </w:rPr>
        <w:t>
      Ағымдағы, есеп айырысатын, бюджеттік есепшоттарды ашу, жабу, жай-күйі, төлемі туралы, ақша-есептік операциялар өткізу туралы хат алмасу 230</w:t>
      </w:r>
    </w:p>
    <w:p>
      <w:pPr>
        <w:spacing w:after="0"/>
        <w:ind w:left="0"/>
        <w:jc w:val="both"/>
      </w:pPr>
      <w:r>
        <w:rPr>
          <w:rFonts w:ascii="Times New Roman"/>
          <w:b w:val="false"/>
          <w:i w:val="false"/>
          <w:color w:val="000000"/>
          <w:sz w:val="28"/>
        </w:rPr>
        <w:t>
      Акцияларды, салымдарды орналастыру туралы хат алмасу 250</w:t>
      </w:r>
    </w:p>
    <w:p>
      <w:pPr>
        <w:spacing w:after="0"/>
        <w:ind w:left="0"/>
        <w:jc w:val="both"/>
      </w:pPr>
      <w:r>
        <w:rPr>
          <w:rFonts w:ascii="Times New Roman"/>
          <w:b w:val="false"/>
          <w:i w:val="false"/>
          <w:color w:val="000000"/>
          <w:sz w:val="28"/>
        </w:rPr>
        <w:t>
      Ақпараттық жүйелерді дамыту мәселелері бойынша хат алмасу 582</w:t>
      </w:r>
    </w:p>
    <w:p>
      <w:pPr>
        <w:spacing w:after="0"/>
        <w:ind w:left="0"/>
        <w:jc w:val="both"/>
      </w:pPr>
      <w:r>
        <w:rPr>
          <w:rFonts w:ascii="Times New Roman"/>
          <w:b w:val="false"/>
          <w:i w:val="false"/>
          <w:color w:val="000000"/>
          <w:sz w:val="28"/>
        </w:rPr>
        <w:t>
      Аттестаттау, біліктілік емтихандары туралы хат алмасу 495</w:t>
      </w:r>
    </w:p>
    <w:p>
      <w:pPr>
        <w:spacing w:after="0"/>
        <w:ind w:left="0"/>
        <w:jc w:val="both"/>
      </w:pPr>
      <w:r>
        <w:rPr>
          <w:rFonts w:ascii="Times New Roman"/>
          <w:b w:val="false"/>
          <w:i w:val="false"/>
          <w:color w:val="000000"/>
          <w:sz w:val="28"/>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pPr>
        <w:spacing w:after="0"/>
        <w:ind w:left="0"/>
        <w:jc w:val="both"/>
      </w:pPr>
      <w:r>
        <w:rPr>
          <w:rFonts w:ascii="Times New Roman"/>
          <w:b w:val="false"/>
          <w:i w:val="false"/>
          <w:color w:val="000000"/>
          <w:sz w:val="28"/>
        </w:rPr>
        <w:t>
      Балалар сауықтыру лагерлеріне жолдамалар алу туралы хат алмасу 752</w:t>
      </w:r>
    </w:p>
    <w:p>
      <w:pPr>
        <w:spacing w:after="0"/>
        <w:ind w:left="0"/>
        <w:jc w:val="both"/>
      </w:pPr>
      <w:r>
        <w:rPr>
          <w:rFonts w:ascii="Times New Roman"/>
          <w:b w:val="false"/>
          <w:i w:val="false"/>
          <w:color w:val="000000"/>
          <w:sz w:val="28"/>
        </w:rPr>
        <w:t>
      Банктермен төленбеген есепшоттар бойынша және банктердің есепшоттарды төлеуден бас тартулары бойынша хат алмасу 232</w:t>
      </w:r>
    </w:p>
    <w:p>
      <w:pPr>
        <w:spacing w:after="0"/>
        <w:ind w:left="0"/>
        <w:jc w:val="both"/>
      </w:pPr>
      <w:r>
        <w:rPr>
          <w:rFonts w:ascii="Times New Roman"/>
          <w:b w:val="false"/>
          <w:i w:val="false"/>
          <w:color w:val="000000"/>
          <w:sz w:val="28"/>
        </w:rPr>
        <w:t>
      Басқаруды құжаттамалық қамтамасыз ету және құжаттарды архивтік сақтау мәселелері бойынша хат алмасу 121</w:t>
      </w:r>
    </w:p>
    <w:p>
      <w:pPr>
        <w:spacing w:after="0"/>
        <w:ind w:left="0"/>
        <w:jc w:val="both"/>
      </w:pPr>
      <w:r>
        <w:rPr>
          <w:rFonts w:ascii="Times New Roman"/>
          <w:b w:val="false"/>
          <w:i w:val="false"/>
          <w:color w:val="000000"/>
          <w:sz w:val="28"/>
        </w:rPr>
        <w:t>
      Баспалармен және баспаханалармен баспа өнімдерін шығару және басылымның тираждары жөнінде хат алмасу 579</w:t>
      </w:r>
    </w:p>
    <w:p>
      <w:pPr>
        <w:spacing w:after="0"/>
        <w:ind w:left="0"/>
        <w:jc w:val="both"/>
      </w:pPr>
      <w:r>
        <w:rPr>
          <w:rFonts w:ascii="Times New Roman"/>
          <w:b w:val="false"/>
          <w:i w:val="false"/>
          <w:color w:val="000000"/>
          <w:sz w:val="28"/>
        </w:rPr>
        <w:t>
      Болжау және жоспарлауды ұйымдастыру және әдістемесі туралы хат алмасу 169</w:t>
      </w:r>
    </w:p>
    <w:p>
      <w:pPr>
        <w:spacing w:after="0"/>
        <w:ind w:left="0"/>
        <w:jc w:val="both"/>
      </w:pPr>
      <w:r>
        <w:rPr>
          <w:rFonts w:ascii="Times New Roman"/>
          <w:b w:val="false"/>
          <w:i w:val="false"/>
          <w:color w:val="000000"/>
          <w:sz w:val="28"/>
        </w:rPr>
        <w:t>
      Бюджеттік инвестициялардың қаржылай қамтамасыз етілуінің тәртібін түсіндіру мәселелері бойынша хат алмасу 254</w:t>
      </w:r>
    </w:p>
    <w:p>
      <w:pPr>
        <w:spacing w:after="0"/>
        <w:ind w:left="0"/>
        <w:jc w:val="both"/>
      </w:pPr>
      <w:r>
        <w:rPr>
          <w:rFonts w:ascii="Times New Roman"/>
          <w:b w:val="false"/>
          <w:i w:val="false"/>
          <w:color w:val="000000"/>
          <w:sz w:val="28"/>
        </w:rPr>
        <w:t>
      Бюджеттік инвестициялық жобалар туралы хат алмасу 210</w:t>
      </w:r>
    </w:p>
    <w:p>
      <w:pPr>
        <w:spacing w:after="0"/>
        <w:ind w:left="0"/>
        <w:jc w:val="both"/>
      </w:pPr>
      <w:r>
        <w:rPr>
          <w:rFonts w:ascii="Times New Roman"/>
          <w:b w:val="false"/>
          <w:i w:val="false"/>
          <w:color w:val="000000"/>
          <w:sz w:val="28"/>
        </w:rPr>
        <w:t>
      Бюджеттік кредиттеу, кредиттік ресурстардың жай-күйі және пайдалану мәселелері бойынша хат алмасу 248</w:t>
      </w:r>
    </w:p>
    <w:p>
      <w:pPr>
        <w:spacing w:after="0"/>
        <w:ind w:left="0"/>
        <w:jc w:val="both"/>
      </w:pPr>
      <w:r>
        <w:rPr>
          <w:rFonts w:ascii="Times New Roman"/>
          <w:b w:val="false"/>
          <w:i w:val="false"/>
          <w:color w:val="000000"/>
          <w:sz w:val="28"/>
        </w:rPr>
        <w:t>
      Ведомствоға қарасты (бағынысты) ұйымдармен, аумақтық органдармен және басқа да ұйымдармен қызметтің негізгі бағыттары бойынша хат алмасу 23</w:t>
      </w:r>
    </w:p>
    <w:p>
      <w:pPr>
        <w:spacing w:after="0"/>
        <w:ind w:left="0"/>
        <w:jc w:val="both"/>
      </w:pPr>
      <w:r>
        <w:rPr>
          <w:rFonts w:ascii="Times New Roman"/>
          <w:b w:val="false"/>
          <w:i w:val="false"/>
          <w:color w:val="000000"/>
          <w:sz w:val="28"/>
        </w:rPr>
        <w:t>
      Дивидендтерді есептеу туралы хат алмасу 251</w:t>
      </w:r>
    </w:p>
    <w:p>
      <w:pPr>
        <w:spacing w:after="0"/>
        <w:ind w:left="0"/>
        <w:jc w:val="both"/>
      </w:pPr>
      <w:r>
        <w:rPr>
          <w:rFonts w:ascii="Times New Roman"/>
          <w:b w:val="false"/>
          <w:i w:val="false"/>
          <w:color w:val="000000"/>
          <w:sz w:val="28"/>
        </w:rPr>
        <w:t>
      Дүлей апат, төтенше жағдайлар туындағанда алдын алу іс-шаралары туралы хат алмасулар 711</w:t>
      </w:r>
    </w:p>
    <w:p>
      <w:pPr>
        <w:spacing w:after="0"/>
        <w:ind w:left="0"/>
        <w:jc w:val="both"/>
      </w:pPr>
      <w:r>
        <w:rPr>
          <w:rFonts w:ascii="Times New Roman"/>
          <w:b w:val="false"/>
          <w:i w:val="false"/>
          <w:color w:val="000000"/>
          <w:sz w:val="28"/>
        </w:rPr>
        <w:t>
      Жоғары тұрған мемлекеттік органдармен, жоғары тұрған ұйымдармен қызметтің негізгі бағыттары бойынша хат алмасу 22</w:t>
      </w:r>
    </w:p>
    <w:p>
      <w:pPr>
        <w:spacing w:after="0"/>
        <w:ind w:left="0"/>
        <w:jc w:val="both"/>
      </w:pPr>
      <w:r>
        <w:rPr>
          <w:rFonts w:ascii="Times New Roman"/>
          <w:b w:val="false"/>
          <w:i w:val="false"/>
          <w:color w:val="000000"/>
          <w:sz w:val="28"/>
        </w:rPr>
        <w:t>
      Жұмыскерлерді марапаттау, оларға құрметті атақтар беру, сыйлықтар тағайындау туралы хат алмасу 524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орындарының (ұйымдарының) жұмысын ұйымдастыру туралы хат алмасу 505</w:t>
      </w:r>
    </w:p>
    <w:p>
      <w:pPr>
        <w:spacing w:after="0"/>
        <w:ind w:left="0"/>
        <w:jc w:val="both"/>
      </w:pPr>
      <w:r>
        <w:rPr>
          <w:rFonts w:ascii="Times New Roman"/>
          <w:b w:val="false"/>
          <w:i w:val="false"/>
          <w:color w:val="000000"/>
          <w:sz w:val="28"/>
        </w:rPr>
        <w:t>
      Жұмыскерлердің еңбек өтілін растау мәселелері бойынша хат алмасу 477</w:t>
      </w:r>
    </w:p>
    <w:p>
      <w:pPr>
        <w:spacing w:after="0"/>
        <w:ind w:left="0"/>
        <w:jc w:val="both"/>
      </w:pPr>
      <w:r>
        <w:rPr>
          <w:rFonts w:ascii="Times New Roman"/>
          <w:b w:val="false"/>
          <w:i w:val="false"/>
          <w:color w:val="000000"/>
          <w:sz w:val="28"/>
        </w:rPr>
        <w:t>
      Жұмысқа орналастыру мәселелері бойынша хат алмасу 460</w:t>
      </w:r>
    </w:p>
    <w:p>
      <w:pPr>
        <w:spacing w:after="0"/>
        <w:ind w:left="0"/>
        <w:jc w:val="both"/>
      </w:pPr>
      <w:r>
        <w:rPr>
          <w:rFonts w:ascii="Times New Roman"/>
          <w:b w:val="false"/>
          <w:i w:val="false"/>
          <w:color w:val="000000"/>
          <w:sz w:val="28"/>
        </w:rPr>
        <w:t>
      Жүктерді тасымалдау туралы хат алмасу 675</w:t>
      </w:r>
    </w:p>
    <w:p>
      <w:pPr>
        <w:spacing w:after="0"/>
        <w:ind w:left="0"/>
        <w:jc w:val="both"/>
      </w:pPr>
      <w:r>
        <w:rPr>
          <w:rFonts w:ascii="Times New Roman"/>
          <w:b w:val="false"/>
          <w:i w:val="false"/>
          <w:color w:val="000000"/>
          <w:sz w:val="28"/>
        </w:rPr>
        <w:t>
      Жылжымайтын мүлікке құқықтарды және оларға мәмілелерді мемлекеттік тіркеу туралы хат алмасу 364</w:t>
      </w:r>
    </w:p>
    <w:p>
      <w:pPr>
        <w:spacing w:after="0"/>
        <w:ind w:left="0"/>
        <w:jc w:val="both"/>
      </w:pPr>
      <w:r>
        <w:rPr>
          <w:rFonts w:ascii="Times New Roman"/>
          <w:b w:val="false"/>
          <w:i w:val="false"/>
          <w:color w:val="000000"/>
          <w:sz w:val="28"/>
        </w:rPr>
        <w:t>
      Заңды және жеке тұлғалардың меншік құқығын, мүлікті иелену, пайдалану құқығын белгілеу мәселелері бойынша хат алмасу 43</w:t>
      </w:r>
    </w:p>
    <w:p>
      <w:pPr>
        <w:spacing w:after="0"/>
        <w:ind w:left="0"/>
        <w:jc w:val="both"/>
      </w:pPr>
      <w:r>
        <w:rPr>
          <w:rFonts w:ascii="Times New Roman"/>
          <w:b w:val="false"/>
          <w:i w:val="false"/>
          <w:color w:val="000000"/>
          <w:sz w:val="28"/>
        </w:rPr>
        <w:t>
      Заңды тұлғалардың мүліктік құқықтық мұрагерлігін растау туралы хат алмасу 367</w:t>
      </w:r>
    </w:p>
    <w:p>
      <w:pPr>
        <w:spacing w:after="0"/>
        <w:ind w:left="0"/>
        <w:jc w:val="both"/>
      </w:pPr>
      <w:r>
        <w:rPr>
          <w:rFonts w:ascii="Times New Roman"/>
          <w:b w:val="false"/>
          <w:i w:val="false"/>
          <w:color w:val="000000"/>
          <w:sz w:val="28"/>
        </w:rPr>
        <w:t>
      Инвестициялық бағдарламаларды кредиттеу туралы хат алмасу 249</w:t>
      </w:r>
    </w:p>
    <w:p>
      <w:pPr>
        <w:spacing w:after="0"/>
        <w:ind w:left="0"/>
        <w:jc w:val="both"/>
      </w:pPr>
      <w:r>
        <w:rPr>
          <w:rFonts w:ascii="Times New Roman"/>
          <w:b w:val="false"/>
          <w:i w:val="false"/>
          <w:color w:val="000000"/>
          <w:sz w:val="28"/>
        </w:rPr>
        <w:t>
      Кадрларды қабылдау, тексеру, бөлу, ауыстыру, есепке алу туралы хат алмасу 462</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pPr>
        <w:spacing w:after="0"/>
        <w:ind w:left="0"/>
        <w:jc w:val="both"/>
      </w:pPr>
      <w:r>
        <w:rPr>
          <w:rFonts w:ascii="Times New Roman"/>
          <w:b w:val="false"/>
          <w:i w:val="false"/>
          <w:color w:val="000000"/>
          <w:sz w:val="28"/>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 21</w:t>
      </w:r>
    </w:p>
    <w:p>
      <w:pPr>
        <w:spacing w:after="0"/>
        <w:ind w:left="0"/>
        <w:jc w:val="both"/>
      </w:pPr>
      <w:r>
        <w:rPr>
          <w:rFonts w:ascii="Times New Roman"/>
          <w:b w:val="false"/>
          <w:i w:val="false"/>
          <w:color w:val="000000"/>
          <w:sz w:val="28"/>
        </w:rPr>
        <w:t>
      Қаржылық тәртіптің сақталуы туралы құжаттар (актілер, жазбахаттар, хат алмасу және басқа құжаттар) 225</w:t>
      </w:r>
    </w:p>
    <w:p>
      <w:pPr>
        <w:spacing w:after="0"/>
        <w:ind w:left="0"/>
        <w:jc w:val="both"/>
      </w:pPr>
      <w:r>
        <w:rPr>
          <w:rFonts w:ascii="Times New Roman"/>
          <w:b w:val="false"/>
          <w:i w:val="false"/>
          <w:color w:val="000000"/>
          <w:sz w:val="28"/>
        </w:rPr>
        <w:t>
      Қаруды сақтау және алып жүру құқығына рұқсаттарды ресімдеу туралы хат алмасу 727</w:t>
      </w:r>
    </w:p>
    <w:p>
      <w:pPr>
        <w:spacing w:after="0"/>
        <w:ind w:left="0"/>
        <w:jc w:val="both"/>
      </w:pPr>
      <w:r>
        <w:rPr>
          <w:rFonts w:ascii="Times New Roman"/>
          <w:b w:val="false"/>
          <w:i w:val="false"/>
          <w:color w:val="000000"/>
          <w:sz w:val="28"/>
        </w:rPr>
        <w:t>
      Қоныстандыру, шығару және тұрғын үй алаңдарын пайдалану мерзімдерін ұзарту туралы хат алмасу 763</w:t>
      </w:r>
    </w:p>
    <w:p>
      <w:pPr>
        <w:spacing w:after="0"/>
        <w:ind w:left="0"/>
        <w:jc w:val="both"/>
      </w:pPr>
      <w:r>
        <w:rPr>
          <w:rFonts w:ascii="Times New Roman"/>
          <w:b w:val="false"/>
          <w:i w:val="false"/>
          <w:color w:val="000000"/>
          <w:sz w:val="28"/>
        </w:rPr>
        <w:t>
      Құқық қорғау органдарымен, соттармен құқықтық қамтамасыз ету мәселелері жөнінде хат алмасу 103</w:t>
      </w:r>
    </w:p>
    <w:p>
      <w:pPr>
        <w:spacing w:after="0"/>
        <w:ind w:left="0"/>
        <w:jc w:val="both"/>
      </w:pPr>
      <w:r>
        <w:rPr>
          <w:rFonts w:ascii="Times New Roman"/>
          <w:b w:val="false"/>
          <w:i w:val="false"/>
          <w:color w:val="000000"/>
          <w:sz w:val="28"/>
        </w:rPr>
        <w:t>
      Құқықтық мәселелер бойынша, оның ішінде заңнама нормаларын түсіндіру жөнінде хат алмасу 109</w:t>
      </w:r>
    </w:p>
    <w:p>
      <w:pPr>
        <w:spacing w:after="0"/>
        <w:ind w:left="0"/>
        <w:jc w:val="both"/>
      </w:pPr>
      <w:r>
        <w:rPr>
          <w:rFonts w:ascii="Times New Roman"/>
          <w:b w:val="false"/>
          <w:i w:val="false"/>
          <w:color w:val="000000"/>
          <w:sz w:val="28"/>
        </w:rPr>
        <w:t>
      Лауазымды тұлғалар мен ұйымдарға автокөлікті беру және бекіту туралы хат алмасу 671</w:t>
      </w:r>
    </w:p>
    <w:p>
      <w:pPr>
        <w:spacing w:after="0"/>
        <w:ind w:left="0"/>
        <w:jc w:val="both"/>
      </w:pPr>
      <w:r>
        <w:rPr>
          <w:rFonts w:ascii="Times New Roman"/>
          <w:b w:val="false"/>
          <w:i w:val="false"/>
          <w:color w:val="000000"/>
          <w:sz w:val="28"/>
        </w:rPr>
        <w:t>
      Материалдық көтермелеу қорларын құру және пайдалану туралы хат алмасу 431</w:t>
      </w:r>
    </w:p>
    <w:p>
      <w:pPr>
        <w:spacing w:after="0"/>
        <w:ind w:left="0"/>
        <w:jc w:val="both"/>
      </w:pPr>
      <w:r>
        <w:rPr>
          <w:rFonts w:ascii="Times New Roman"/>
          <w:b w:val="false"/>
          <w:i w:val="false"/>
          <w:color w:val="000000"/>
          <w:sz w:val="28"/>
        </w:rPr>
        <w:t>
      Материалдық-мүліктік құндылықтарды (жылжымалы мүлікті) сақтауды ұйымдастыру туралы хат алмасу 647</w:t>
      </w:r>
    </w:p>
    <w:p>
      <w:pPr>
        <w:spacing w:after="0"/>
        <w:ind w:left="0"/>
        <w:jc w:val="both"/>
      </w:pPr>
      <w:r>
        <w:rPr>
          <w:rFonts w:ascii="Times New Roman"/>
          <w:b w:val="false"/>
          <w:i w:val="false"/>
          <w:color w:val="000000"/>
          <w:sz w:val="28"/>
        </w:rPr>
        <w:t>
      Мемлекеттік архитектуралық-сәулет инспекцияларымен ғимараттар мен құрылыстарды паспорттау туралы хат алмасу 658</w:t>
      </w:r>
    </w:p>
    <w:p>
      <w:pPr>
        <w:spacing w:after="0"/>
        <w:ind w:left="0"/>
        <w:jc w:val="both"/>
      </w:pPr>
      <w:r>
        <w:rPr>
          <w:rFonts w:ascii="Times New Roman"/>
          <w:b w:val="false"/>
          <w:i w:val="false"/>
          <w:color w:val="000000"/>
          <w:sz w:val="28"/>
        </w:rPr>
        <w:t>
      Мемлекеттік әлеуметтік сақтандыру мәселелері бойынша хат алмасу 731</w:t>
      </w:r>
    </w:p>
    <w:p>
      <w:pPr>
        <w:spacing w:after="0"/>
        <w:ind w:left="0"/>
        <w:jc w:val="both"/>
      </w:pPr>
      <w:r>
        <w:rPr>
          <w:rFonts w:ascii="Times New Roman"/>
          <w:b w:val="false"/>
          <w:i w:val="false"/>
          <w:color w:val="000000"/>
          <w:sz w:val="28"/>
        </w:rPr>
        <w:t>
      Мемлекеттік және азаматтық қызметтен өтуі туралы хат алмасу 476</w:t>
      </w:r>
    </w:p>
    <w:p>
      <w:pPr>
        <w:spacing w:after="0"/>
        <w:ind w:left="0"/>
        <w:jc w:val="both"/>
      </w:pPr>
      <w:r>
        <w:rPr>
          <w:rFonts w:ascii="Times New Roman"/>
          <w:b w:val="false"/>
          <w:i w:val="false"/>
          <w:color w:val="000000"/>
          <w:sz w:val="28"/>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 131</w:t>
      </w:r>
    </w:p>
    <w:p>
      <w:pPr>
        <w:spacing w:after="0"/>
        <w:ind w:left="0"/>
        <w:jc w:val="both"/>
      </w:pPr>
      <w:r>
        <w:rPr>
          <w:rFonts w:ascii="Times New Roman"/>
          <w:b w:val="false"/>
          <w:i w:val="false"/>
          <w:color w:val="000000"/>
          <w:sz w:val="28"/>
        </w:rPr>
        <w:t>
      Міндетті резервтердің нормалары туралы хат алмасу 253</w:t>
      </w:r>
    </w:p>
    <w:p>
      <w:pPr>
        <w:spacing w:after="0"/>
        <w:ind w:left="0"/>
        <w:jc w:val="both"/>
      </w:pPr>
      <w:r>
        <w:rPr>
          <w:rFonts w:ascii="Times New Roman"/>
          <w:b w:val="false"/>
          <w:i w:val="false"/>
          <w:color w:val="000000"/>
          <w:sz w:val="28"/>
        </w:rPr>
        <w:t>
      Өртке қарсы жабдықтар мен керек-жарақтарды сатып алу туралы хат алмасу 718</w:t>
      </w:r>
    </w:p>
    <w:p>
      <w:pPr>
        <w:spacing w:after="0"/>
        <w:ind w:left="0"/>
        <w:jc w:val="both"/>
      </w:pPr>
      <w:r>
        <w:rPr>
          <w:rFonts w:ascii="Times New Roman"/>
          <w:b w:val="false"/>
          <w:i w:val="false"/>
          <w:color w:val="000000"/>
          <w:sz w:val="28"/>
        </w:rPr>
        <w:t>
      Өрттің шығу себептерін анықтау туралы хат алмасу 710</w:t>
      </w:r>
    </w:p>
    <w:p>
      <w:pPr>
        <w:spacing w:after="0"/>
        <w:ind w:left="0"/>
        <w:jc w:val="both"/>
      </w:pPr>
      <w:r>
        <w:rPr>
          <w:rFonts w:ascii="Times New Roman"/>
          <w:b w:val="false"/>
          <w:i w:val="false"/>
          <w:color w:val="000000"/>
          <w:sz w:val="28"/>
        </w:rPr>
        <w:t>
      Профилактикалық және санитарлық-гигиеналық іс-шараларды, жұмыскерлердің медициналық тексерілуін өткізу туралы хат алмасу 453</w:t>
      </w:r>
    </w:p>
    <w:p>
      <w:pPr>
        <w:spacing w:after="0"/>
        <w:ind w:left="0"/>
        <w:jc w:val="both"/>
      </w:pPr>
      <w:r>
        <w:rPr>
          <w:rFonts w:ascii="Times New Roman"/>
          <w:b w:val="false"/>
          <w:i w:val="false"/>
          <w:color w:val="000000"/>
          <w:sz w:val="28"/>
        </w:rPr>
        <w:t>
      Режимдік үй-жайларды және олардың құрал-жабдықтарын орналастыру мәселелері бойынша хат алмасу 130</w:t>
      </w:r>
    </w:p>
    <w:p>
      <w:pPr>
        <w:spacing w:after="0"/>
        <w:ind w:left="0"/>
        <w:jc w:val="both"/>
      </w:pPr>
      <w:r>
        <w:rPr>
          <w:rFonts w:ascii="Times New Roman"/>
          <w:b w:val="false"/>
          <w:i w:val="false"/>
          <w:color w:val="000000"/>
          <w:sz w:val="28"/>
        </w:rPr>
        <w:t>
      Республикалық және коммуналдық меншікті есепке алу және басқару туралы хат алмасу 402</w:t>
      </w:r>
    </w:p>
    <w:p>
      <w:pPr>
        <w:spacing w:after="0"/>
        <w:ind w:left="0"/>
        <w:jc w:val="both"/>
      </w:pPr>
      <w:r>
        <w:rPr>
          <w:rFonts w:ascii="Times New Roman"/>
          <w:b w:val="false"/>
          <w:i w:val="false"/>
          <w:color w:val="000000"/>
          <w:sz w:val="28"/>
        </w:rPr>
        <w:t>
      Сақтандыру ұйымдарымен міндетті медициналық сақтандыру бойынша хат алмасу 748</w:t>
      </w:r>
    </w:p>
    <w:p>
      <w:pPr>
        <w:spacing w:after="0"/>
        <w:ind w:left="0"/>
        <w:jc w:val="both"/>
      </w:pPr>
      <w:r>
        <w:rPr>
          <w:rFonts w:ascii="Times New Roman"/>
          <w:b w:val="false"/>
          <w:i w:val="false"/>
          <w:color w:val="000000"/>
          <w:sz w:val="28"/>
        </w:rPr>
        <w:t>
      Статистикалық есептерді жасау, ұсыну, тексеру жөніндегі хат алмасу 360</w:t>
      </w:r>
    </w:p>
    <w:p>
      <w:pPr>
        <w:spacing w:after="0"/>
        <w:ind w:left="0"/>
        <w:jc w:val="both"/>
      </w:pPr>
      <w:r>
        <w:rPr>
          <w:rFonts w:ascii="Times New Roman"/>
          <w:b w:val="false"/>
          <w:i w:val="false"/>
          <w:color w:val="000000"/>
          <w:sz w:val="28"/>
        </w:rPr>
        <w:t>
      Сыртқы экономикалық қызмет мәселелері бойынша хат алмасу 556</w:t>
      </w:r>
    </w:p>
    <w:p>
      <w:pPr>
        <w:spacing w:after="0"/>
        <w:ind w:left="0"/>
        <w:jc w:val="both"/>
      </w:pPr>
      <w:r>
        <w:rPr>
          <w:rFonts w:ascii="Times New Roman"/>
          <w:b w:val="false"/>
          <w:i w:val="false"/>
          <w:color w:val="000000"/>
          <w:sz w:val="28"/>
        </w:rPr>
        <w:t>
      Тауарларды, жұмыстарды және қызметтерді сатып алу бойынша хат алмасу 629</w:t>
      </w:r>
    </w:p>
    <w:p>
      <w:pPr>
        <w:spacing w:after="0"/>
        <w:ind w:left="0"/>
        <w:jc w:val="both"/>
      </w:pPr>
      <w:r>
        <w:rPr>
          <w:rFonts w:ascii="Times New Roman"/>
          <w:b w:val="false"/>
          <w:i w:val="false"/>
          <w:color w:val="000000"/>
          <w:sz w:val="28"/>
        </w:rPr>
        <w:t>
      Телефон, радио, дабыл соғу жабдықтарын қою және ұйымның ішкі байланысын пайдалану бойынша жұмыстарды жүргізу туралы хат алмасу 695</w:t>
      </w:r>
    </w:p>
    <w:p>
      <w:pPr>
        <w:spacing w:after="0"/>
        <w:ind w:left="0"/>
        <w:jc w:val="both"/>
      </w:pPr>
      <w:r>
        <w:rPr>
          <w:rFonts w:ascii="Times New Roman"/>
          <w:b w:val="false"/>
          <w:i w:val="false"/>
          <w:color w:val="000000"/>
          <w:sz w:val="28"/>
        </w:rPr>
        <w:t>
      Ұйымға үй-жайлар беру (орналастыру, шығару, пайдалану мерзімдерін ұзарту) туралы хат алмасу 661</w:t>
      </w:r>
    </w:p>
    <w:p>
      <w:pPr>
        <w:spacing w:after="0"/>
        <w:ind w:left="0"/>
        <w:jc w:val="both"/>
      </w:pPr>
      <w:r>
        <w:rPr>
          <w:rFonts w:ascii="Times New Roman"/>
          <w:b w:val="false"/>
          <w:i w:val="false"/>
          <w:color w:val="000000"/>
          <w:sz w:val="28"/>
        </w:rPr>
        <w:t>
      Ұйымның басқару аппаратын ұстауға және әкімшілік-шаруашылық қажеттіліктерге шығындардың өзгеруі туралы хат алмасу 227</w:t>
      </w:r>
    </w:p>
    <w:p>
      <w:pPr>
        <w:spacing w:after="0"/>
        <w:ind w:left="0"/>
        <w:jc w:val="both"/>
      </w:pPr>
      <w:r>
        <w:rPr>
          <w:rFonts w:ascii="Times New Roman"/>
          <w:b w:val="false"/>
          <w:i w:val="false"/>
          <w:color w:val="000000"/>
          <w:sz w:val="28"/>
        </w:rPr>
        <w:t>
      Ұйымның негізгі қызмет бағыттарын жариялау бойынша бұқаралық ақпарат құралдарымен хат алмасу 563</w:t>
      </w:r>
    </w:p>
    <w:p>
      <w:pPr>
        <w:spacing w:after="0"/>
        <w:ind w:left="0"/>
        <w:jc w:val="both"/>
      </w:pPr>
      <w:r>
        <w:rPr>
          <w:rFonts w:ascii="Times New Roman"/>
          <w:b w:val="false"/>
          <w:i w:val="false"/>
          <w:color w:val="000000"/>
          <w:sz w:val="28"/>
        </w:rPr>
        <w:t>
      Шетел әдебиетін аудару туралы хат алмасу 567</w:t>
      </w:r>
    </w:p>
    <w:p>
      <w:pPr>
        <w:spacing w:after="0"/>
        <w:ind w:left="0"/>
        <w:jc w:val="both"/>
      </w:pPr>
      <w:r>
        <w:rPr>
          <w:rFonts w:ascii="Times New Roman"/>
          <w:b w:val="false"/>
          <w:i w:val="false"/>
          <w:color w:val="000000"/>
          <w:sz w:val="28"/>
        </w:rPr>
        <w:t>
      Шетелдік ұйымдармен тарифтер туралы хат алмасу 186</w:t>
      </w:r>
    </w:p>
    <w:p>
      <w:pPr>
        <w:spacing w:after="0"/>
        <w:ind w:left="0"/>
        <w:jc w:val="both"/>
      </w:pPr>
      <w:r>
        <w:rPr>
          <w:rFonts w:ascii="Times New Roman"/>
          <w:b w:val="false"/>
          <w:i w:val="false"/>
          <w:color w:val="000000"/>
          <w:sz w:val="28"/>
        </w:rPr>
        <w:t>
      Ішкі байланыстың жай-күйі туралы хат алмасу 661</w:t>
      </w:r>
    </w:p>
    <w:p>
      <w:pPr>
        <w:spacing w:after="0"/>
        <w:ind w:left="0"/>
        <w:jc w:val="both"/>
      </w:pPr>
      <w:r>
        <w:rPr>
          <w:rFonts w:ascii="Times New Roman"/>
          <w:b w:val="false"/>
          <w:i w:val="false"/>
          <w:color w:val="000000"/>
          <w:sz w:val="28"/>
        </w:rPr>
        <w:t>
      Экономикалық нормативтер туралы хат алмасу 215</w:t>
      </w:r>
    </w:p>
    <w:p>
      <w:pPr>
        <w:spacing w:after="0"/>
        <w:ind w:left="0"/>
        <w:jc w:val="both"/>
      </w:pPr>
      <w:r>
        <w:rPr>
          <w:rFonts w:ascii="Times New Roman"/>
          <w:b w:val="false"/>
          <w:i w:val="false"/>
          <w:color w:val="000000"/>
          <w:sz w:val="28"/>
        </w:rPr>
        <w:t>
      Экспорттық және импорттық жеткізілімдердің мақсаттылығы туралы хат алмасу 558</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туралы хат алмасу 587</w:t>
      </w:r>
    </w:p>
    <w:p>
      <w:pPr>
        <w:spacing w:after="0"/>
        <w:ind w:left="0"/>
        <w:jc w:val="both"/>
      </w:pPr>
      <w:r>
        <w:rPr>
          <w:rFonts w:ascii="Times New Roman"/>
          <w:b w:val="false"/>
          <w:i w:val="false"/>
          <w:color w:val="000000"/>
          <w:sz w:val="28"/>
        </w:rPr>
        <w:t>
      ХАТТАМАЛАР:</w:t>
      </w:r>
    </w:p>
    <w:p>
      <w:pPr>
        <w:spacing w:after="0"/>
        <w:ind w:left="0"/>
        <w:jc w:val="both"/>
      </w:pPr>
      <w:r>
        <w:rPr>
          <w:rFonts w:ascii="Times New Roman"/>
          <w:b w:val="false"/>
          <w:i w:val="false"/>
          <w:color w:val="000000"/>
          <w:sz w:val="28"/>
        </w:rPr>
        <w:t>
      Азаматтардың жиналыстарының (жиындарының) 15</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pPr>
        <w:spacing w:after="0"/>
        <w:ind w:left="0"/>
        <w:jc w:val="both"/>
      </w:pPr>
      <w:r>
        <w:rPr>
          <w:rFonts w:ascii="Times New Roman"/>
          <w:b w:val="false"/>
          <w:i w:val="false"/>
          <w:color w:val="000000"/>
          <w:sz w:val="28"/>
        </w:rPr>
        <w:t>
      Акционерлердің жалпы жиналыстарының, акционерлік қоғамның директорлар кеңесінің, шаруашылық серіктестіктер құрылтайшыларының (қатысушыларының) 15</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Бос лауазымдық орындарға орналастыру, қызметке таңдау бойынша конкурстық комиссияның 475</w:t>
      </w:r>
    </w:p>
    <w:p>
      <w:pPr>
        <w:spacing w:after="0"/>
        <w:ind w:left="0"/>
        <w:jc w:val="both"/>
      </w:pPr>
      <w:r>
        <w:rPr>
          <w:rFonts w:ascii="Times New Roman"/>
          <w:b w:val="false"/>
          <w:i w:val="false"/>
          <w:color w:val="000000"/>
          <w:sz w:val="28"/>
        </w:rPr>
        <w:t>
      жария тыңдаулардың 15</w:t>
      </w:r>
    </w:p>
    <w:p>
      <w:pPr>
        <w:spacing w:after="0"/>
        <w:ind w:left="0"/>
        <w:jc w:val="both"/>
      </w:pPr>
      <w:r>
        <w:rPr>
          <w:rFonts w:ascii="Times New Roman"/>
          <w:b w:val="false"/>
          <w:i w:val="false"/>
          <w:color w:val="000000"/>
          <w:sz w:val="28"/>
        </w:rPr>
        <w:t>
      Жер учаскелерін, ғимараттарды, құрылыстарды, республикалық және коммуналдық меншіктің өзге де объектілерін сату-сатып алу бойынша саудалардың 401</w:t>
      </w:r>
    </w:p>
    <w:p>
      <w:pPr>
        <w:spacing w:after="0"/>
        <w:ind w:left="0"/>
        <w:jc w:val="both"/>
      </w:pPr>
      <w:r>
        <w:rPr>
          <w:rFonts w:ascii="Times New Roman"/>
          <w:b w:val="false"/>
          <w:i w:val="false"/>
          <w:color w:val="000000"/>
          <w:sz w:val="28"/>
        </w:rPr>
        <w:t>
      Жұмыскерлердің еңбек өтілдерін белгілеу бойынша комиссия отырыстарының 479</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39</w:t>
      </w:r>
    </w:p>
    <w:p>
      <w:pPr>
        <w:spacing w:after="0"/>
        <w:ind w:left="0"/>
        <w:jc w:val="both"/>
      </w:pPr>
      <w:r>
        <w:rPr>
          <w:rFonts w:ascii="Times New Roman"/>
          <w:b w:val="false"/>
          <w:i w:val="false"/>
          <w:color w:val="000000"/>
          <w:sz w:val="28"/>
        </w:rPr>
        <w:t>
      Келісімшарттар, шарттар, келісімдер, ниет-шарттар бойынша келіспеушілік хаттамалары 330</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606</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Қауіпсіздік техникасы бойынша аттестаттау 444</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Мемлекеттік және ведомстволық наградаларды беру 525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Тарифтік-калькуляциялық комиссия отырыстарының 185</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607</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611</w:t>
      </w:r>
    </w:p>
    <w:p>
      <w:pPr>
        <w:spacing w:after="0"/>
        <w:ind w:left="0"/>
        <w:jc w:val="both"/>
      </w:pPr>
      <w:r>
        <w:rPr>
          <w:rFonts w:ascii="Times New Roman"/>
          <w:b w:val="false"/>
          <w:i w:val="false"/>
          <w:color w:val="000000"/>
          <w:sz w:val="28"/>
        </w:rPr>
        <w:t>
      Тәртіптіккомиссиялар (кеңестер) отырыстарының 480</w:t>
      </w:r>
    </w:p>
    <w:p>
      <w:pPr>
        <w:spacing w:after="0"/>
        <w:ind w:left="0"/>
        <w:jc w:val="both"/>
      </w:pPr>
      <w:r>
        <w:rPr>
          <w:rFonts w:ascii="Times New Roman"/>
          <w:b w:val="false"/>
          <w:i w:val="false"/>
          <w:color w:val="000000"/>
          <w:sz w:val="28"/>
        </w:rPr>
        <w:t>
      Тұрғын үй комиссиялары отырыстарының 756</w:t>
      </w:r>
    </w:p>
    <w:p>
      <w:pPr>
        <w:spacing w:after="0"/>
        <w:ind w:left="0"/>
        <w:jc w:val="both"/>
      </w:pPr>
      <w:r>
        <w:rPr>
          <w:rFonts w:ascii="Times New Roman"/>
          <w:b w:val="false"/>
          <w:i w:val="false"/>
          <w:color w:val="000000"/>
          <w:sz w:val="28"/>
        </w:rPr>
        <w:t>
      Ұйым басшысындағы аппараттық (жедел) кеңестердің 15</w:t>
      </w:r>
    </w:p>
    <w:p>
      <w:pPr>
        <w:spacing w:after="0"/>
        <w:ind w:left="0"/>
        <w:jc w:val="both"/>
      </w:pPr>
      <w:r>
        <w:rPr>
          <w:rFonts w:ascii="Times New Roman"/>
          <w:b w:val="false"/>
          <w:i w:val="false"/>
          <w:color w:val="000000"/>
          <w:sz w:val="28"/>
        </w:rPr>
        <w:t>
      Ұйым жұмыскерлерінің жалпы жиналыстарының (конференцияларының) 15</w:t>
      </w:r>
    </w:p>
    <w:p>
      <w:pPr>
        <w:spacing w:after="0"/>
        <w:ind w:left="0"/>
        <w:jc w:val="both"/>
      </w:pPr>
      <w:r>
        <w:rPr>
          <w:rFonts w:ascii="Times New Roman"/>
          <w:b w:val="false"/>
          <w:i w:val="false"/>
          <w:color w:val="000000"/>
          <w:sz w:val="28"/>
        </w:rPr>
        <w:t>
      Ұйымның жұмыс топтарының, уақытша комиссияларының 15</w:t>
      </w:r>
    </w:p>
    <w:p>
      <w:pPr>
        <w:spacing w:after="0"/>
        <w:ind w:left="0"/>
        <w:jc w:val="both"/>
      </w:pPr>
      <w:r>
        <w:rPr>
          <w:rFonts w:ascii="Times New Roman"/>
          <w:b w:val="false"/>
          <w:i w:val="false"/>
          <w:color w:val="000000"/>
          <w:sz w:val="28"/>
        </w:rPr>
        <w:t>
      Ұйымның комиссиялары, кеңестері, алқалық, атқарушы және консультативтік-кеңесші органдарының 15</w:t>
      </w:r>
    </w:p>
    <w:p>
      <w:pPr>
        <w:spacing w:after="0"/>
        <w:ind w:left="0"/>
        <w:jc w:val="both"/>
      </w:pPr>
      <w:r>
        <w:rPr>
          <w:rFonts w:ascii="Times New Roman"/>
          <w:b w:val="false"/>
          <w:i w:val="false"/>
          <w:color w:val="000000"/>
          <w:sz w:val="28"/>
        </w:rPr>
        <w:t>
      Ұйымның құрылымдық бөлімшелері жұмыскерлерінің кеңестерінің 15</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Автокөлікті материалдық жауапты тұлға мен ұйымға беру жөніндегі 672</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586</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760</w:t>
      </w:r>
    </w:p>
    <w:p>
      <w:pPr>
        <w:spacing w:after="0"/>
        <w:ind w:left="0"/>
        <w:jc w:val="both"/>
      </w:pPr>
      <w:r>
        <w:rPr>
          <w:rFonts w:ascii="Times New Roman"/>
          <w:b w:val="false"/>
          <w:i w:val="false"/>
          <w:color w:val="000000"/>
          <w:sz w:val="28"/>
        </w:rPr>
        <w:t>
      Айырбастау 388</w:t>
      </w:r>
    </w:p>
    <w:p>
      <w:pPr>
        <w:spacing w:after="0"/>
        <w:ind w:left="0"/>
        <w:jc w:val="both"/>
      </w:pPr>
      <w:r>
        <w:rPr>
          <w:rFonts w:ascii="Times New Roman"/>
          <w:b w:val="false"/>
          <w:i w:val="false"/>
          <w:color w:val="000000"/>
          <w:sz w:val="28"/>
        </w:rPr>
        <w:t>
      Акцияларды және басқа бағалы қағаздарды сату-сатып алу туралы 86</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Ақпараттықалмасутуралы 591</w:t>
      </w:r>
    </w:p>
    <w:p>
      <w:pPr>
        <w:spacing w:after="0"/>
        <w:ind w:left="0"/>
        <w:jc w:val="both"/>
      </w:pPr>
      <w:r>
        <w:rPr>
          <w:rFonts w:ascii="Times New Roman"/>
          <w:b w:val="false"/>
          <w:i w:val="false"/>
          <w:color w:val="000000"/>
          <w:sz w:val="28"/>
        </w:rPr>
        <w:t>
      Ақпараттық қызмет көрсету, ауыстыру туралы 573</w:t>
      </w:r>
    </w:p>
    <w:p>
      <w:pPr>
        <w:spacing w:after="0"/>
        <w:ind w:left="0"/>
        <w:jc w:val="both"/>
      </w:pPr>
      <w:r>
        <w:rPr>
          <w:rFonts w:ascii="Times New Roman"/>
          <w:b w:val="false"/>
          <w:i w:val="false"/>
          <w:color w:val="000000"/>
          <w:sz w:val="28"/>
        </w:rPr>
        <w:t>
      Аудиторлық қызмет көрсету 37</w:t>
      </w:r>
    </w:p>
    <w:p>
      <w:pPr>
        <w:spacing w:after="0"/>
        <w:ind w:left="0"/>
        <w:jc w:val="both"/>
      </w:pPr>
      <w:r>
        <w:rPr>
          <w:rFonts w:ascii="Times New Roman"/>
          <w:b w:val="false"/>
          <w:i w:val="false"/>
          <w:color w:val="000000"/>
          <w:sz w:val="28"/>
        </w:rPr>
        <w:t>
      Әлеуетті өнім берушілерді электрондық сатып алудың ақпараттық жүйесінде тіркеу туралы 628</w:t>
      </w:r>
    </w:p>
    <w:p>
      <w:pPr>
        <w:spacing w:after="0"/>
        <w:ind w:left="0"/>
        <w:jc w:val="both"/>
      </w:pPr>
      <w:r>
        <w:rPr>
          <w:rFonts w:ascii="Times New Roman"/>
          <w:b w:val="false"/>
          <w:i w:val="false"/>
          <w:color w:val="000000"/>
          <w:sz w:val="28"/>
        </w:rPr>
        <w:t>
      Әріптестік 410</w:t>
      </w:r>
    </w:p>
    <w:p>
      <w:pPr>
        <w:spacing w:after="0"/>
        <w:ind w:left="0"/>
        <w:jc w:val="both"/>
      </w:pPr>
      <w:r>
        <w:rPr>
          <w:rFonts w:ascii="Times New Roman"/>
          <w:b w:val="false"/>
          <w:i w:val="false"/>
          <w:color w:val="000000"/>
          <w:sz w:val="28"/>
        </w:rPr>
        <w:t>
      Банк шоттарының 233</w:t>
      </w:r>
    </w:p>
    <w:p>
      <w:pPr>
        <w:spacing w:after="0"/>
        <w:ind w:left="0"/>
        <w:jc w:val="both"/>
      </w:pPr>
      <w:r>
        <w:rPr>
          <w:rFonts w:ascii="Times New Roman"/>
          <w:b w:val="false"/>
          <w:i w:val="false"/>
          <w:color w:val="000000"/>
          <w:sz w:val="28"/>
        </w:rPr>
        <w:t>
      Ғимаратты сақтандыру туралы, оларға құжаттар 659</w:t>
      </w:r>
    </w:p>
    <w:p>
      <w:pPr>
        <w:spacing w:after="0"/>
        <w:ind w:left="0"/>
        <w:jc w:val="both"/>
      </w:pPr>
      <w:r>
        <w:rPr>
          <w:rFonts w:ascii="Times New Roman"/>
          <w:b w:val="false"/>
          <w:i w:val="false"/>
          <w:color w:val="000000"/>
          <w:sz w:val="28"/>
        </w:rPr>
        <w:t>
      Еңбек 467,468</w:t>
      </w:r>
    </w:p>
    <w:p>
      <w:pPr>
        <w:spacing w:after="0"/>
        <w:ind w:left="0"/>
        <w:jc w:val="both"/>
      </w:pPr>
      <w:r>
        <w:rPr>
          <w:rFonts w:ascii="Times New Roman"/>
          <w:b w:val="false"/>
          <w:i w:val="false"/>
          <w:color w:val="000000"/>
          <w:sz w:val="28"/>
        </w:rPr>
        <w:t>
      Жер учаскелерін меншікке және/немесе жер пайдалануға ресімдеу туралы құжаттар 374</w:t>
      </w:r>
    </w:p>
    <w:p>
      <w:pPr>
        <w:spacing w:after="0"/>
        <w:ind w:left="0"/>
        <w:jc w:val="both"/>
      </w:pPr>
      <w:r>
        <w:rPr>
          <w:rFonts w:ascii="Times New Roman"/>
          <w:b w:val="false"/>
          <w:i w:val="false"/>
          <w:color w:val="000000"/>
          <w:sz w:val="28"/>
        </w:rPr>
        <w:t>
      Жұмыскерлерге медициналық және санитарлық-курорттық қызмет көрсету туралы 749</w:t>
      </w:r>
    </w:p>
    <w:p>
      <w:pPr>
        <w:spacing w:after="0"/>
        <w:ind w:left="0"/>
        <w:jc w:val="both"/>
      </w:pPr>
      <w:r>
        <w:rPr>
          <w:rFonts w:ascii="Times New Roman"/>
          <w:b w:val="false"/>
          <w:i w:val="false"/>
          <w:color w:val="000000"/>
          <w:sz w:val="28"/>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740</w:t>
      </w:r>
    </w:p>
    <w:p>
      <w:pPr>
        <w:spacing w:after="0"/>
        <w:ind w:left="0"/>
        <w:jc w:val="both"/>
      </w:pPr>
      <w:r>
        <w:rPr>
          <w:rFonts w:ascii="Times New Roman"/>
          <w:b w:val="false"/>
          <w:i w:val="false"/>
          <w:color w:val="000000"/>
          <w:sz w:val="28"/>
        </w:rPr>
        <w:t>
      Жүктерді тасымалдау және көлік құралдарын жалға алу туралы 674</w:t>
      </w:r>
    </w:p>
    <w:p>
      <w:pPr>
        <w:spacing w:after="0"/>
        <w:ind w:left="0"/>
        <w:jc w:val="both"/>
      </w:pPr>
      <w:r>
        <w:rPr>
          <w:rFonts w:ascii="Times New Roman"/>
          <w:b w:val="false"/>
          <w:i w:val="false"/>
          <w:color w:val="000000"/>
          <w:sz w:val="28"/>
        </w:rPr>
        <w:t>
      Жүктерді тасымалдаудың шарттары 677</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сыйға тарту 387</w:t>
      </w:r>
    </w:p>
    <w:p>
      <w:pPr>
        <w:spacing w:after="0"/>
        <w:ind w:left="0"/>
        <w:jc w:val="both"/>
      </w:pPr>
      <w:r>
        <w:rPr>
          <w:rFonts w:ascii="Times New Roman"/>
          <w:b w:val="false"/>
          <w:i w:val="false"/>
          <w:color w:val="000000"/>
          <w:sz w:val="28"/>
        </w:rPr>
        <w:t>
      Жылжымалы мүлікті сыйға тарту 386</w:t>
      </w:r>
    </w:p>
    <w:p>
      <w:pPr>
        <w:spacing w:after="0"/>
        <w:ind w:left="0"/>
        <w:jc w:val="both"/>
      </w:pPr>
      <w:r>
        <w:rPr>
          <w:rFonts w:ascii="Times New Roman"/>
          <w:b w:val="false"/>
          <w:i w:val="false"/>
          <w:color w:val="000000"/>
          <w:sz w:val="28"/>
        </w:rPr>
        <w:t>
      Заңгерлік қызметтер көрсету туралы 104</w:t>
      </w:r>
    </w:p>
    <w:p>
      <w:pPr>
        <w:spacing w:after="0"/>
        <w:ind w:left="0"/>
        <w:jc w:val="both"/>
      </w:pPr>
      <w:r>
        <w:rPr>
          <w:rFonts w:ascii="Times New Roman"/>
          <w:b w:val="false"/>
          <w:i w:val="false"/>
          <w:color w:val="000000"/>
          <w:sz w:val="28"/>
        </w:rPr>
        <w:t>
      Заңды тұлғалардың алқалық, атқарушы және басқа да органдарының мүшелерімен жасалған 60</w:t>
      </w:r>
    </w:p>
    <w:p>
      <w:pPr>
        <w:spacing w:after="0"/>
        <w:ind w:left="0"/>
        <w:jc w:val="both"/>
      </w:pPr>
      <w:r>
        <w:rPr>
          <w:rFonts w:ascii="Times New Roman"/>
          <w:b w:val="false"/>
          <w:i w:val="false"/>
          <w:color w:val="000000"/>
          <w:sz w:val="28"/>
        </w:rPr>
        <w:t>
      Келісім-шарт жасасу 632</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669</w:t>
      </w:r>
    </w:p>
    <w:p>
      <w:pPr>
        <w:spacing w:after="0"/>
        <w:ind w:left="0"/>
        <w:jc w:val="both"/>
      </w:pPr>
      <w:r>
        <w:rPr>
          <w:rFonts w:ascii="Times New Roman"/>
          <w:b w:val="false"/>
          <w:i w:val="false"/>
          <w:color w:val="000000"/>
          <w:sz w:val="28"/>
        </w:rPr>
        <w:t>
      Кредиттік, займ 235</w:t>
      </w:r>
    </w:p>
    <w:p>
      <w:pPr>
        <w:spacing w:after="0"/>
        <w:ind w:left="0"/>
        <w:jc w:val="both"/>
      </w:pPr>
      <w:r>
        <w:rPr>
          <w:rFonts w:ascii="Times New Roman"/>
          <w:b w:val="false"/>
          <w:i w:val="false"/>
          <w:color w:val="000000"/>
          <w:sz w:val="28"/>
        </w:rPr>
        <w:t>
      Күзет қызметі туралы 548</w:t>
      </w:r>
    </w:p>
    <w:p>
      <w:pPr>
        <w:spacing w:after="0"/>
        <w:ind w:left="0"/>
        <w:jc w:val="both"/>
      </w:pPr>
      <w:r>
        <w:rPr>
          <w:rFonts w:ascii="Times New Roman"/>
          <w:b w:val="false"/>
          <w:i w:val="false"/>
          <w:color w:val="000000"/>
          <w:sz w:val="28"/>
        </w:rPr>
        <w:t>
      Қызметкерлірді еңбек (қызметтік) міндеттерін орындау кезінде жазатайым оқиғалардан сақтандыруғаарналған 442, 732</w:t>
      </w:r>
    </w:p>
    <w:p>
      <w:pPr>
        <w:spacing w:after="0"/>
        <w:ind w:left="0"/>
        <w:jc w:val="both"/>
      </w:pPr>
      <w:r>
        <w:rPr>
          <w:rFonts w:ascii="Times New Roman"/>
          <w:b w:val="false"/>
          <w:i w:val="false"/>
          <w:color w:val="000000"/>
          <w:sz w:val="28"/>
        </w:rPr>
        <w:t>
      Медициналық сақтандыру ұйымдарымен 747</w:t>
      </w:r>
    </w:p>
    <w:p>
      <w:pPr>
        <w:spacing w:after="0"/>
        <w:ind w:left="0"/>
        <w:jc w:val="both"/>
      </w:pPr>
      <w:r>
        <w:rPr>
          <w:rFonts w:ascii="Times New Roman"/>
          <w:b w:val="false"/>
          <w:i w:val="false"/>
          <w:color w:val="000000"/>
          <w:sz w:val="28"/>
        </w:rPr>
        <w:t>
      Сақтау 641</w:t>
      </w:r>
    </w:p>
    <w:p>
      <w:pPr>
        <w:spacing w:after="0"/>
        <w:ind w:left="0"/>
        <w:jc w:val="both"/>
      </w:pPr>
      <w:r>
        <w:rPr>
          <w:rFonts w:ascii="Times New Roman"/>
          <w:b w:val="false"/>
          <w:i w:val="false"/>
          <w:color w:val="000000"/>
          <w:sz w:val="28"/>
        </w:rPr>
        <w:t>
      Сәйкестікті ерікті растау 74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599</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624</w:t>
      </w:r>
    </w:p>
    <w:p>
      <w:pPr>
        <w:spacing w:after="0"/>
        <w:ind w:left="0"/>
        <w:jc w:val="both"/>
      </w:pPr>
      <w:r>
        <w:rPr>
          <w:rFonts w:ascii="Times New Roman"/>
          <w:b w:val="false"/>
          <w:i w:val="false"/>
          <w:color w:val="000000"/>
          <w:sz w:val="28"/>
        </w:rPr>
        <w:t>
      Тұрғын үй-жайларды ұйым жұмыскерлеріне сату-сатып алу, сыйға тарту 768</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келісімшарттар 769</w:t>
      </w:r>
    </w:p>
    <w:p>
      <w:pPr>
        <w:spacing w:after="0"/>
        <w:ind w:left="0"/>
        <w:jc w:val="both"/>
      </w:pPr>
      <w:r>
        <w:rPr>
          <w:rFonts w:ascii="Times New Roman"/>
          <w:b w:val="false"/>
          <w:i w:val="false"/>
          <w:color w:val="000000"/>
          <w:sz w:val="28"/>
        </w:rPr>
        <w:t>
      Ұйымдармен шетелдік іссапарларға баратын делегацияларға қызмет көрсету туралы 559</w:t>
      </w:r>
    </w:p>
    <w:p>
      <w:pPr>
        <w:spacing w:after="0"/>
        <w:ind w:left="0"/>
        <w:jc w:val="both"/>
      </w:pPr>
      <w:r>
        <w:rPr>
          <w:rFonts w:ascii="Times New Roman"/>
          <w:b w:val="false"/>
          <w:i w:val="false"/>
          <w:color w:val="000000"/>
          <w:sz w:val="28"/>
        </w:rPr>
        <w:t>
      Ішкі байланысты ұйымдастыру, пайдалану, жалға беру және жөндеу туралы 694</w:t>
      </w:r>
    </w:p>
    <w:p>
      <w:pPr>
        <w:spacing w:after="0"/>
        <w:ind w:left="0"/>
        <w:jc w:val="both"/>
      </w:pPr>
      <w:r>
        <w:rPr>
          <w:rFonts w:ascii="Times New Roman"/>
          <w:b w:val="false"/>
          <w:i w:val="false"/>
          <w:color w:val="000000"/>
          <w:sz w:val="28"/>
        </w:rPr>
        <w:t>
      Энергиямен жабдықтау 665</w:t>
      </w:r>
    </w:p>
    <w:p>
      <w:pPr>
        <w:spacing w:after="0"/>
        <w:ind w:left="0"/>
        <w:jc w:val="both"/>
      </w:pPr>
      <w:r>
        <w:rPr>
          <w:rFonts w:ascii="Times New Roman"/>
          <w:b w:val="false"/>
          <w:i w:val="false"/>
          <w:color w:val="000000"/>
          <w:sz w:val="28"/>
        </w:rPr>
        <w:t>
      ШЕШІМДЕР: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Құнды қағаздарды шығару (қосымша шығару) туралы 92</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ШОЛУЛАР:</w:t>
      </w:r>
    </w:p>
    <w:p>
      <w:pPr>
        <w:spacing w:after="0"/>
        <w:ind w:left="0"/>
        <w:jc w:val="both"/>
      </w:pPr>
      <w:r>
        <w:rPr>
          <w:rFonts w:ascii="Times New Roman"/>
          <w:b w:val="false"/>
          <w:i w:val="false"/>
          <w:color w:val="000000"/>
          <w:sz w:val="28"/>
        </w:rPr>
        <w:t>
      Бұқаралық ақпарат құралдарына 543</w:t>
      </w:r>
    </w:p>
    <w:p>
      <w:pPr>
        <w:spacing w:after="0"/>
        <w:ind w:left="0"/>
        <w:jc w:val="both"/>
      </w:pPr>
      <w:r>
        <w:rPr>
          <w:rFonts w:ascii="Times New Roman"/>
          <w:b w:val="false"/>
          <w:i w:val="false"/>
          <w:color w:val="000000"/>
          <w:sz w:val="28"/>
        </w:rPr>
        <w:t>
      Қаржы-экономикалық және конъюнктуралық 216</w:t>
      </w:r>
    </w:p>
    <w:p>
      <w:pPr>
        <w:spacing w:after="0"/>
        <w:ind w:left="0"/>
        <w:jc w:val="both"/>
      </w:pPr>
      <w:r>
        <w:rPr>
          <w:rFonts w:ascii="Times New Roman"/>
          <w:b w:val="false"/>
          <w:i w:val="false"/>
          <w:color w:val="000000"/>
          <w:sz w:val="28"/>
        </w:rPr>
        <w:t>
      Ұйымның негізгі қызмет бағыттары бойынша ақпараттық (талдамалық) 562</w:t>
      </w:r>
    </w:p>
    <w:p>
      <w:pPr>
        <w:spacing w:after="0"/>
        <w:ind w:left="0"/>
        <w:jc w:val="both"/>
      </w:pPr>
      <w:r>
        <w:rPr>
          <w:rFonts w:ascii="Times New Roman"/>
          <w:b w:val="false"/>
          <w:i w:val="false"/>
          <w:color w:val="000000"/>
          <w:sz w:val="28"/>
        </w:rPr>
        <w:t>
      Экспорттық-импорттық жеткізілімдер туралы конъюнктуралық 557</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Жеке 468</w:t>
      </w:r>
    </w:p>
    <w:p>
      <w:pPr>
        <w:spacing w:after="0"/>
        <w:ind w:left="0"/>
        <w:jc w:val="both"/>
      </w:pPr>
      <w:r>
        <w:rPr>
          <w:rFonts w:ascii="Times New Roman"/>
          <w:b w:val="false"/>
          <w:i w:val="false"/>
          <w:color w:val="000000"/>
          <w:sz w:val="28"/>
        </w:rPr>
        <w:t>
      ЭЛЕКТРОНДЫҚ ДЕРЕКТЕР БАЗАСЫ: 717, 701, 746, 794, 644</w:t>
      </w:r>
    </w:p>
    <w:p>
      <w:pPr>
        <w:spacing w:after="0"/>
        <w:ind w:left="0"/>
        <w:jc w:val="both"/>
      </w:pPr>
      <w:r>
        <w:rPr>
          <w:rFonts w:ascii="Times New Roman"/>
          <w:b w:val="false"/>
          <w:i w:val="false"/>
          <w:color w:val="000000"/>
          <w:sz w:val="28"/>
        </w:rPr>
        <w:t>
      Азаматтық қорғаныс бөлімшелерінің мүлкін есепке алу 717</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Азаматтыққорғаныстыесепкеалу 716</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берудің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аттестаттаудан өткен тұлғалардың тізімдері 484</w:t>
      </w:r>
    </w:p>
    <w:p>
      <w:pPr>
        <w:spacing w:after="0"/>
        <w:ind w:left="0"/>
        <w:jc w:val="both"/>
      </w:pPr>
      <w:r>
        <w:rPr>
          <w:rFonts w:ascii="Times New Roman"/>
          <w:b w:val="false"/>
          <w:i w:val="false"/>
          <w:color w:val="000000"/>
          <w:sz w:val="28"/>
        </w:rPr>
        <w:t>
      баға ұсыныстарының келіп түсуін тіркеу журналдары 610</w:t>
      </w:r>
    </w:p>
    <w:p>
      <w:pPr>
        <w:spacing w:after="0"/>
        <w:ind w:left="0"/>
        <w:jc w:val="both"/>
      </w:pPr>
      <w:r>
        <w:rPr>
          <w:rFonts w:ascii="Times New Roman"/>
          <w:b w:val="false"/>
          <w:i w:val="false"/>
          <w:color w:val="000000"/>
          <w:sz w:val="28"/>
        </w:rPr>
        <w:t>
      Байланыс құралдарын 701</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есепке алу 746</w:t>
      </w:r>
    </w:p>
    <w:p>
      <w:pPr>
        <w:spacing w:after="0"/>
        <w:ind w:left="0"/>
        <w:jc w:val="both"/>
      </w:pPr>
      <w:r>
        <w:rPr>
          <w:rFonts w:ascii="Times New Roman"/>
          <w:b w:val="false"/>
          <w:i w:val="false"/>
          <w:color w:val="000000"/>
          <w:sz w:val="28"/>
        </w:rPr>
        <w:t>
      Визаларды беруді тіркеу 541</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журналдар 688</w:t>
      </w:r>
    </w:p>
    <w:p>
      <w:pPr>
        <w:spacing w:after="0"/>
        <w:ind w:left="0"/>
        <w:jc w:val="both"/>
      </w:pPr>
      <w:r>
        <w:rPr>
          <w:rFonts w:ascii="Times New Roman"/>
          <w:b w:val="false"/>
          <w:i w:val="false"/>
          <w:color w:val="000000"/>
          <w:sz w:val="28"/>
        </w:rPr>
        <w:t>
      диссертация қорғаған және ғылыми дәреже алған тұлғалардың тізімдері 484</w:t>
      </w:r>
    </w:p>
    <w:p>
      <w:pPr>
        <w:spacing w:after="0"/>
        <w:ind w:left="0"/>
        <w:jc w:val="both"/>
      </w:pPr>
      <w:r>
        <w:rPr>
          <w:rFonts w:ascii="Times New Roman"/>
          <w:b w:val="false"/>
          <w:i w:val="false"/>
          <w:color w:val="000000"/>
          <w:sz w:val="28"/>
        </w:rPr>
        <w:t>
      Еңбекке жарамсыздық парақтарын тіркеу кітаптары, журналдары 742</w:t>
      </w:r>
    </w:p>
    <w:p>
      <w:pPr>
        <w:spacing w:after="0"/>
        <w:ind w:left="0"/>
        <w:jc w:val="both"/>
      </w:pPr>
      <w:r>
        <w:rPr>
          <w:rFonts w:ascii="Times New Roman"/>
          <w:b w:val="false"/>
          <w:i w:val="false"/>
          <w:color w:val="000000"/>
          <w:sz w:val="28"/>
        </w:rPr>
        <w:t>
      әскери міндеттілердің тізімдері 484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тізімдері 744</w:t>
      </w:r>
    </w:p>
    <w:p>
      <w:pPr>
        <w:spacing w:after="0"/>
        <w:ind w:left="0"/>
        <w:jc w:val="both"/>
      </w:pPr>
      <w:r>
        <w:rPr>
          <w:rFonts w:ascii="Times New Roman"/>
          <w:b w:val="false"/>
          <w:i w:val="false"/>
          <w:color w:val="000000"/>
          <w:sz w:val="28"/>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736</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жоғарғы және арнаулы орта білімі бар жас мамандардың тізімдері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тізімдері 484</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есепке алу 689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509</w:t>
      </w:r>
    </w:p>
    <w:p>
      <w:pPr>
        <w:spacing w:after="0"/>
        <w:ind w:left="0"/>
        <w:jc w:val="both"/>
      </w:pPr>
      <w:r>
        <w:rPr>
          <w:rFonts w:ascii="Times New Roman"/>
          <w:b w:val="false"/>
          <w:i w:val="false"/>
          <w:color w:val="000000"/>
          <w:sz w:val="28"/>
        </w:rPr>
        <w:t>
      Жұмыскерлердің тізімдері 484</w:t>
      </w:r>
    </w:p>
    <w:p>
      <w:pPr>
        <w:spacing w:after="0"/>
        <w:ind w:left="0"/>
        <w:jc w:val="both"/>
      </w:pPr>
      <w:r>
        <w:rPr>
          <w:rFonts w:ascii="Times New Roman"/>
          <w:b w:val="false"/>
          <w:i w:val="false"/>
          <w:color w:val="000000"/>
          <w:sz w:val="28"/>
        </w:rPr>
        <w:t>
      Конкурсқа қатысуға өтінімдерді тіркеу журналдары 610</w:t>
      </w:r>
    </w:p>
    <w:p>
      <w:pPr>
        <w:spacing w:after="0"/>
        <w:ind w:left="0"/>
        <w:jc w:val="both"/>
      </w:pPr>
      <w:r>
        <w:rPr>
          <w:rFonts w:ascii="Times New Roman"/>
          <w:b w:val="false"/>
          <w:i w:val="false"/>
          <w:color w:val="000000"/>
          <w:sz w:val="28"/>
        </w:rPr>
        <w:t>
      Конкурстық баға ұсыныстарын тіркеу журналдары 610</w:t>
      </w:r>
    </w:p>
    <w:p>
      <w:pPr>
        <w:spacing w:after="0"/>
        <w:ind w:left="0"/>
        <w:jc w:val="both"/>
      </w:pPr>
      <w:r>
        <w:rPr>
          <w:rFonts w:ascii="Times New Roman"/>
          <w:b w:val="false"/>
          <w:i w:val="false"/>
          <w:color w:val="000000"/>
          <w:sz w:val="28"/>
        </w:rPr>
        <w:t>
      Конкурстық құжаттаманы алған тұлғаларды тіркеу журналдары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журналдары 684</w:t>
      </w:r>
    </w:p>
    <w:p>
      <w:pPr>
        <w:spacing w:after="0"/>
        <w:ind w:left="0"/>
        <w:jc w:val="both"/>
      </w:pPr>
      <w:r>
        <w:rPr>
          <w:rFonts w:ascii="Times New Roman"/>
          <w:b w:val="false"/>
          <w:i w:val="false"/>
          <w:color w:val="000000"/>
          <w:sz w:val="28"/>
        </w:rPr>
        <w:t>
      Көрмелер бойынша экскурсиялар өткізуді есепке алу журналы 578</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651</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(берілуін есепке алу) кітаптары 651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журналдары, кітаптары 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нұсқаулықты есепке алу журналдары, кітаптары 445</w:t>
      </w:r>
    </w:p>
    <w:p>
      <w:pPr>
        <w:spacing w:after="0"/>
        <w:ind w:left="0"/>
        <w:jc w:val="both"/>
      </w:pPr>
      <w:r>
        <w:rPr>
          <w:rFonts w:ascii="Times New Roman"/>
          <w:b w:val="false"/>
          <w:i w:val="false"/>
          <w:color w:val="000000"/>
          <w:sz w:val="28"/>
        </w:rPr>
        <w:t>
      Лауазымы бойынша жоғарылауға үміткерлердің тізімдері 484</w:t>
      </w:r>
    </w:p>
    <w:p>
      <w:pPr>
        <w:spacing w:after="0"/>
        <w:ind w:left="0"/>
        <w:jc w:val="both"/>
      </w:pPr>
      <w:r>
        <w:rPr>
          <w:rFonts w:ascii="Times New Roman"/>
          <w:b w:val="false"/>
          <w:i w:val="false"/>
          <w:color w:val="000000"/>
          <w:sz w:val="28"/>
        </w:rPr>
        <w:t>
      Мемлекеттік және басқа да наградалармен марапатталғандардың, мемлекеттік және басқа да атақтар, сыйлықтар алғандардың тізімдері 484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журналдары 520</w:t>
      </w:r>
    </w:p>
    <w:p>
      <w:pPr>
        <w:spacing w:after="0"/>
        <w:ind w:left="0"/>
        <w:jc w:val="both"/>
      </w:pPr>
      <w:r>
        <w:rPr>
          <w:rFonts w:ascii="Times New Roman"/>
          <w:b w:val="false"/>
          <w:i w:val="false"/>
          <w:color w:val="000000"/>
          <w:sz w:val="28"/>
        </w:rPr>
        <w:t>
      Міндетті әлеуметтік аударымдарды есепке алу жөніндегі есепке алу карточкалары, ведомостері 737</w:t>
      </w:r>
    </w:p>
    <w:p>
      <w:pPr>
        <w:spacing w:after="0"/>
        <w:ind w:left="0"/>
        <w:jc w:val="both"/>
      </w:pPr>
      <w:r>
        <w:rPr>
          <w:rFonts w:ascii="Times New Roman"/>
          <w:b w:val="false"/>
          <w:i w:val="false"/>
          <w:color w:val="000000"/>
          <w:sz w:val="28"/>
        </w:rPr>
        <w:t>
      Міндетті әлеуметтік медициналық сақтандыру жарналарын есепке алу жөніндегі есепке алу 738</w:t>
      </w:r>
    </w:p>
    <w:p>
      <w:pPr>
        <w:spacing w:after="0"/>
        <w:ind w:left="0"/>
        <w:jc w:val="both"/>
      </w:pPr>
      <w:r>
        <w:rPr>
          <w:rFonts w:ascii="Times New Roman"/>
          <w:b w:val="false"/>
          <w:i w:val="false"/>
          <w:color w:val="000000"/>
          <w:sz w:val="28"/>
        </w:rPr>
        <w:t>
      Мүшелік билеттер мен есептік карточкаларды беруді есепке алу кітаптары, журналдары 794</w:t>
      </w:r>
    </w:p>
    <w:p>
      <w:pPr>
        <w:spacing w:after="0"/>
        <w:ind w:left="0"/>
        <w:jc w:val="both"/>
      </w:pPr>
      <w:r>
        <w:rPr>
          <w:rFonts w:ascii="Times New Roman"/>
          <w:b w:val="false"/>
          <w:i w:val="false"/>
          <w:color w:val="000000"/>
          <w:sz w:val="28"/>
        </w:rPr>
        <w:t>
      Өндірістен үздіксіз білім алушылардың тізімдері 484</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723</w:t>
      </w:r>
    </w:p>
    <w:p>
      <w:pPr>
        <w:spacing w:after="0"/>
        <w:ind w:left="0"/>
        <w:jc w:val="both"/>
      </w:pPr>
      <w:r>
        <w:rPr>
          <w:rFonts w:ascii="Times New Roman"/>
          <w:b w:val="false"/>
          <w:i w:val="false"/>
          <w:color w:val="000000"/>
          <w:sz w:val="28"/>
        </w:rPr>
        <w:t>
      Тауарлар мен өнімдерді қоймадан босатуға өкімдерді 644</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тіркеу журналдары 610</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үйді жекешелендіру өтініштерін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беруді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тіркеу кітаптары, журналдары 762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кітабы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журналдары 635</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журналдары 668</w:t>
      </w:r>
    </w:p>
    <w:p>
      <w:pPr>
        <w:spacing w:after="0"/>
        <w:ind w:left="0"/>
        <w:jc w:val="both"/>
      </w:pPr>
      <w:r>
        <w:rPr>
          <w:rFonts w:ascii="Times New Roman"/>
          <w:b w:val="false"/>
          <w:i w:val="false"/>
          <w:color w:val="000000"/>
          <w:sz w:val="28"/>
        </w:rPr>
        <w:t>
      Ұйымға халықаралық ұйым өкілдерінің келуін есепке алу журналдары, карточкалары 547</w:t>
      </w:r>
    </w:p>
    <w:p>
      <w:pPr>
        <w:spacing w:after="0"/>
        <w:ind w:left="0"/>
        <w:jc w:val="both"/>
      </w:pPr>
      <w:r>
        <w:rPr>
          <w:rFonts w:ascii="Times New Roman"/>
          <w:b w:val="false"/>
          <w:i w:val="false"/>
          <w:color w:val="000000"/>
          <w:sz w:val="28"/>
        </w:rPr>
        <w:t>
      Ұйымдардың тұрғын үй алаңына мұқтаж жұмыскерлерді 757</w:t>
      </w:r>
    </w:p>
    <w:p>
      <w:pPr>
        <w:spacing w:after="0"/>
        <w:ind w:left="0"/>
        <w:jc w:val="both"/>
      </w:pPr>
      <w:r>
        <w:rPr>
          <w:rFonts w:ascii="Times New Roman"/>
          <w:b w:val="false"/>
          <w:i w:val="false"/>
          <w:color w:val="000000"/>
          <w:sz w:val="28"/>
        </w:rPr>
        <w:t>
      Ұлы Отан соғысына қатысушылардың, мүгедектердің және соларға теңестірілген тұлғалардың тізімдері 484</w:t>
      </w:r>
    </w:p>
    <w:p>
      <w:pPr>
        <w:spacing w:after="0"/>
        <w:ind w:left="0"/>
        <w:jc w:val="both"/>
      </w:pPr>
      <w:r>
        <w:rPr>
          <w:rFonts w:ascii="Times New Roman"/>
          <w:b w:val="false"/>
          <w:i w:val="false"/>
          <w:color w:val="000000"/>
          <w:sz w:val="28"/>
        </w:rPr>
        <w:t>
      Ыдыстарды есепке алу және есептен шығару 645</w:t>
      </w:r>
    </w:p>
    <w:bookmarkStart w:name="z13" w:id="11"/>
    <w:p>
      <w:pPr>
        <w:spacing w:after="0"/>
        <w:ind w:left="0"/>
        <w:jc w:val="both"/>
      </w:pPr>
      <w:r>
        <w:rPr>
          <w:rFonts w:ascii="Times New Roman"/>
          <w:b w:val="false"/>
          <w:i w:val="false"/>
          <w:color w:val="000000"/>
          <w:sz w:val="28"/>
        </w:rPr>
        <w:t>
      МАЗМҰНЫ</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