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c11e" w14:textId="ad4c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деректерге қол жеткізуді мемлекеттік бақылау сервисімен интеграциялау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2022 жылғы 8 шiлдедегi № 236/НҚ бұйрығы. Қазақстан Республикасының Әділет министрлігінде 2022 жылғы 13 шiлдеде № 28786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Қазақстан Республикасы Заңының 27-1-бабы </w:t>
      </w:r>
      <w:r>
        <w:rPr>
          <w:rFonts w:ascii="Times New Roman"/>
          <w:b w:val="false"/>
          <w:i w:val="false"/>
          <w:color w:val="000000"/>
          <w:sz w:val="28"/>
        </w:rPr>
        <w:t>1-тармағының</w:t>
      </w:r>
      <w:r>
        <w:rPr>
          <w:rFonts w:ascii="Times New Roman"/>
          <w:b w:val="false"/>
          <w:i w:val="false"/>
          <w:color w:val="000000"/>
          <w:sz w:val="28"/>
        </w:rPr>
        <w:t xml:space="preserve"> 7-4)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30.05.2025 </w:t>
      </w:r>
      <w:r>
        <w:rPr>
          <w:rFonts w:ascii="Times New Roman"/>
          <w:b w:val="false"/>
          <w:i w:val="false"/>
          <w:color w:val="000000"/>
          <w:sz w:val="28"/>
        </w:rPr>
        <w:t>№ 276/НҚ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 деректерге қол жеткізуді мемлекеттік бақылау сервисімен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2022 жылғы 8 шілдедегі</w:t>
            </w:r>
            <w:r>
              <w:br/>
            </w:r>
            <w:r>
              <w:rPr>
                <w:rFonts w:ascii="Times New Roman"/>
                <w:b w:val="false"/>
                <w:i w:val="false"/>
                <w:color w:val="000000"/>
                <w:sz w:val="20"/>
              </w:rPr>
              <w:t>№ 236/НҚ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Дербес деректерге қол жеткізуді мемлекеттік бақылау сервисімен интеграциялау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Дербес деректерге қол жеткізуді мемлекеттік бақылау сервисімен интеграциялау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"Дербес деректер және оларды қорғау туралы" Қазақстан Республикасы Заңының (бұдан әрі – Заң) 27-1-бабы </w:t>
      </w:r>
      <w:r>
        <w:rPr>
          <w:rFonts w:ascii="Times New Roman"/>
          <w:b w:val="false"/>
          <w:i w:val="false"/>
          <w:color w:val="000000"/>
          <w:sz w:val="28"/>
        </w:rPr>
        <w:t>1-тармағының</w:t>
      </w:r>
      <w:r>
        <w:rPr>
          <w:rFonts w:ascii="Times New Roman"/>
          <w:b w:val="false"/>
          <w:i w:val="false"/>
          <w:color w:val="000000"/>
          <w:sz w:val="28"/>
        </w:rPr>
        <w:t xml:space="preserve"> 7-4)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268-2) тармақшасына</w:t>
      </w:r>
      <w:r>
        <w:rPr>
          <w:rFonts w:ascii="Times New Roman"/>
          <w:b w:val="false"/>
          <w:i w:val="false"/>
          <w:color w:val="000000"/>
          <w:sz w:val="28"/>
        </w:rPr>
        <w:t xml:space="preserve"> сәйкес әзірленді және дербес деректерге қол жеткізуді мемлекеттік бақылау сервисімен интеграциялау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30.05.2025 </w:t>
      </w:r>
      <w:r>
        <w:rPr>
          <w:rFonts w:ascii="Times New Roman"/>
          <w:b w:val="false"/>
          <w:i w:val="false"/>
          <w:color w:val="000000"/>
          <w:sz w:val="28"/>
        </w:rPr>
        <w:t>№ 276/НҚ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36" w:id="12"/>
    <w:p>
      <w:pPr>
        <w:spacing w:after="0"/>
        <w:ind w:left="0"/>
        <w:jc w:val="both"/>
      </w:pPr>
      <w:r>
        <w:rPr>
          <w:rFonts w:ascii="Times New Roman"/>
          <w:b w:val="false"/>
          <w:i w:val="false"/>
          <w:color w:val="000000"/>
          <w:sz w:val="28"/>
        </w:rPr>
        <w:t xml:space="preserve">
      1)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12"/>
    <w:bookmarkStart w:name="z37" w:id="13"/>
    <w:p>
      <w:pPr>
        <w:spacing w:after="0"/>
        <w:ind w:left="0"/>
        <w:jc w:val="both"/>
      </w:pPr>
      <w:r>
        <w:rPr>
          <w:rFonts w:ascii="Times New Roman"/>
          <w:b w:val="false"/>
          <w:i w:val="false"/>
          <w:color w:val="000000"/>
          <w:sz w:val="28"/>
        </w:rPr>
        <w:t>
      2) бастамашы – жеке деректерге қол жеткізуге сұрау салуға бастамашы болатын ақпараттық жүйе;</w:t>
      </w:r>
    </w:p>
    <w:bookmarkEnd w:id="13"/>
    <w:bookmarkStart w:name="z38" w:id="14"/>
    <w:p>
      <w:pPr>
        <w:spacing w:after="0"/>
        <w:ind w:left="0"/>
        <w:jc w:val="both"/>
      </w:pPr>
      <w:r>
        <w:rPr>
          <w:rFonts w:ascii="Times New Roman"/>
          <w:b w:val="false"/>
          <w:i w:val="false"/>
          <w:color w:val="000000"/>
          <w:sz w:val="28"/>
        </w:rPr>
        <w:t>
      3)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14"/>
    <w:bookmarkStart w:name="z39" w:id="15"/>
    <w:p>
      <w:pPr>
        <w:spacing w:after="0"/>
        <w:ind w:left="0"/>
        <w:jc w:val="both"/>
      </w:pPr>
      <w:r>
        <w:rPr>
          <w:rFonts w:ascii="Times New Roman"/>
          <w:b w:val="false"/>
          <w:i w:val="false"/>
          <w:color w:val="000000"/>
          <w:sz w:val="28"/>
        </w:rPr>
        <w:t>
      4)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5"/>
    <w:bookmarkStart w:name="z40" w:id="16"/>
    <w:p>
      <w:pPr>
        <w:spacing w:after="0"/>
        <w:ind w:left="0"/>
        <w:jc w:val="both"/>
      </w:pPr>
      <w:r>
        <w:rPr>
          <w:rFonts w:ascii="Times New Roman"/>
          <w:b w:val="false"/>
          <w:i w:val="false"/>
          <w:color w:val="000000"/>
          <w:sz w:val="28"/>
        </w:rPr>
        <w:t>
      5) дербес деректер субъектісі (бұдан әрі – субъект) – дербес деректер тиесілі жеке тұлға;</w:t>
      </w:r>
    </w:p>
    <w:bookmarkEnd w:id="16"/>
    <w:bookmarkStart w:name="z41" w:id="17"/>
    <w:p>
      <w:pPr>
        <w:spacing w:after="0"/>
        <w:ind w:left="0"/>
        <w:jc w:val="both"/>
      </w:pPr>
      <w:r>
        <w:rPr>
          <w:rFonts w:ascii="Times New Roman"/>
          <w:b w:val="false"/>
          <w:i w:val="false"/>
          <w:color w:val="000000"/>
          <w:sz w:val="28"/>
        </w:rPr>
        <w:t>
      6)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bookmarkEnd w:id="17"/>
    <w:bookmarkStart w:name="z42" w:id="18"/>
    <w:p>
      <w:pPr>
        <w:spacing w:after="0"/>
        <w:ind w:left="0"/>
        <w:jc w:val="both"/>
      </w:pPr>
      <w:r>
        <w:rPr>
          <w:rFonts w:ascii="Times New Roman"/>
          <w:b w:val="false"/>
          <w:i w:val="false"/>
          <w:color w:val="000000"/>
          <w:sz w:val="28"/>
        </w:rPr>
        <w:t>
      7) "Мобильді үкімет" ақпараттық жүйесінің "1414" Бірыңғай байланыс орталығының SMS-шлюзі – SMS-хабарламаларды жіберу және қабылдауға арналған "электрондық үкіметтің" құрамдас бөлігі;</w:t>
      </w:r>
    </w:p>
    <w:bookmarkEnd w:id="18"/>
    <w:bookmarkStart w:name="z43" w:id="19"/>
    <w:p>
      <w:pPr>
        <w:spacing w:after="0"/>
        <w:ind w:left="0"/>
        <w:jc w:val="both"/>
      </w:pPr>
      <w:r>
        <w:rPr>
          <w:rFonts w:ascii="Times New Roman"/>
          <w:b w:val="false"/>
          <w:i w:val="false"/>
          <w:color w:val="000000"/>
          <w:sz w:val="28"/>
        </w:rPr>
        <w:t>
      8) қауіпсіздік токені – пайдаланушының ақпараттық қауіпсіздігін қамтамасыз етуге арналған JWT форматындағы белгілі бір сандар мен әріптердің жиынтығы түріндегі электрондық кілт, сонымен қатар оның иесін сәйкестендіру үшін қолданылады;</w:t>
      </w:r>
    </w:p>
    <w:bookmarkEnd w:id="19"/>
    <w:bookmarkStart w:name="z44" w:id="20"/>
    <w:p>
      <w:pPr>
        <w:spacing w:after="0"/>
        <w:ind w:left="0"/>
        <w:jc w:val="both"/>
      </w:pPr>
      <w:r>
        <w:rPr>
          <w:rFonts w:ascii="Times New Roman"/>
          <w:b w:val="false"/>
          <w:i w:val="false"/>
          <w:color w:val="000000"/>
          <w:sz w:val="28"/>
        </w:rPr>
        <w:t>
      9)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0"/>
    <w:bookmarkStart w:name="z45" w:id="21"/>
    <w:p>
      <w:pPr>
        <w:spacing w:after="0"/>
        <w:ind w:left="0"/>
        <w:jc w:val="both"/>
      </w:pPr>
      <w:r>
        <w:rPr>
          <w:rFonts w:ascii="Times New Roman"/>
          <w:b w:val="false"/>
          <w:i w:val="false"/>
          <w:color w:val="000000"/>
          <w:sz w:val="28"/>
        </w:rPr>
        <w:t>
      10)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1"/>
    <w:bookmarkStart w:name="z46" w:id="22"/>
    <w:p>
      <w:pPr>
        <w:spacing w:after="0"/>
        <w:ind w:left="0"/>
        <w:jc w:val="both"/>
      </w:pPr>
      <w:r>
        <w:rPr>
          <w:rFonts w:ascii="Times New Roman"/>
          <w:b w:val="false"/>
          <w:i w:val="false"/>
          <w:color w:val="000000"/>
          <w:sz w:val="28"/>
        </w:rPr>
        <w:t>
      11) "электрондық үкіметтің" шлюзі (бұдан әрі – ЭҮШ) – "электрондық үкіметтің" ақпараттандыру объектілерін өзге де "электрондық үкіметтің" ақпараттандыру объектілерімен интеграциялауға арналған ақпараттық жүйе.</w:t>
      </w:r>
    </w:p>
    <w:bookmarkEnd w:id="22"/>
    <w:bookmarkStart w:name="z47" w:id="23"/>
    <w:p>
      <w:pPr>
        <w:spacing w:after="0"/>
        <w:ind w:left="0"/>
        <w:jc w:val="both"/>
      </w:pPr>
      <w:r>
        <w:rPr>
          <w:rFonts w:ascii="Times New Roman"/>
          <w:b w:val="false"/>
          <w:i w:val="false"/>
          <w:color w:val="000000"/>
          <w:sz w:val="28"/>
        </w:rPr>
        <w:t>
      12) "электрондық үкіметтің" ақпараттық-коммуникациялық инфрақұрылымының операторы (бұдан әрі – "электрондық үкіметтің" операторы)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30.05.2025 </w:t>
      </w:r>
      <w:r>
        <w:rPr>
          <w:rFonts w:ascii="Times New Roman"/>
          <w:b w:val="false"/>
          <w:i w:val="false"/>
          <w:color w:val="000000"/>
          <w:sz w:val="28"/>
        </w:rPr>
        <w:t>№ 276/НҚ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xml:space="preserve">
      3. Меншік иелері және (немесе) операторлар, үшінші тұлғалар дербес деректерді қамтитын мемлекеттік органдардың және (немесе) мемлекеттік заңды тұлғалардың ақпараттандыру объектілерімен өзара іс-қимыл жасаған жағдайда, Заңның </w:t>
      </w:r>
      <w:r>
        <w:rPr>
          <w:rFonts w:ascii="Times New Roman"/>
          <w:b w:val="false"/>
          <w:i w:val="false"/>
          <w:color w:val="000000"/>
          <w:sz w:val="28"/>
        </w:rPr>
        <w:t>9-бабының</w:t>
      </w:r>
      <w:r>
        <w:rPr>
          <w:rFonts w:ascii="Times New Roman"/>
          <w:b w:val="false"/>
          <w:i w:val="false"/>
          <w:color w:val="000000"/>
          <w:sz w:val="28"/>
        </w:rPr>
        <w:t xml:space="preserve">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End w:id="24"/>
    <w:bookmarkStart w:name="z22" w:id="25"/>
    <w:p>
      <w:pPr>
        <w:spacing w:after="0"/>
        <w:ind w:left="0"/>
        <w:jc w:val="left"/>
      </w:pPr>
      <w:r>
        <w:rPr>
          <w:rFonts w:ascii="Times New Roman"/>
          <w:b/>
          <w:i w:val="false"/>
          <w:color w:val="000000"/>
        </w:rPr>
        <w:t xml:space="preserve"> 2-тарау. Дербес деректерге қол жеткізуді мемлекеттік бақылау сервисімен интеграциялау тәртібі</w:t>
      </w:r>
    </w:p>
    <w:bookmarkEnd w:id="25"/>
    <w:bookmarkStart w:name="z23" w:id="26"/>
    <w:p>
      <w:pPr>
        <w:spacing w:after="0"/>
        <w:ind w:left="0"/>
        <w:jc w:val="both"/>
      </w:pPr>
      <w:r>
        <w:rPr>
          <w:rFonts w:ascii="Times New Roman"/>
          <w:b w:val="false"/>
          <w:i w:val="false"/>
          <w:color w:val="000000"/>
          <w:sz w:val="28"/>
        </w:rPr>
        <w:t>
      4. Мемлекеттік сервиспен интеграциялау үшін "Smart Bridge" платформасында (бұдан әрі – платформа) өтінім беріледі.</w:t>
      </w:r>
    </w:p>
    <w:bookmarkEnd w:id="26"/>
    <w:bookmarkStart w:name="z24" w:id="27"/>
    <w:p>
      <w:pPr>
        <w:spacing w:after="0"/>
        <w:ind w:left="0"/>
        <w:jc w:val="both"/>
      </w:pPr>
      <w:r>
        <w:rPr>
          <w:rFonts w:ascii="Times New Roman"/>
          <w:b w:val="false"/>
          <w:i w:val="false"/>
          <w:color w:val="000000"/>
          <w:sz w:val="28"/>
        </w:rPr>
        <w:t>
      5. Өтінім Мемлекеттік сервиске мынадай деректер көрсетіле отырып беріледі:</w:t>
      </w:r>
    </w:p>
    <w:bookmarkEnd w:id="27"/>
    <w:bookmarkStart w:name="z48" w:id="28"/>
    <w:p>
      <w:pPr>
        <w:spacing w:after="0"/>
        <w:ind w:left="0"/>
        <w:jc w:val="both"/>
      </w:pPr>
      <w:r>
        <w:rPr>
          <w:rFonts w:ascii="Times New Roman"/>
          <w:b w:val="false"/>
          <w:i w:val="false"/>
          <w:color w:val="000000"/>
          <w:sz w:val="28"/>
        </w:rPr>
        <w:t xml:space="preserve">
      1) қызметтердің атауы, оның шеңберінде дербес деректерге қол жеткізіледі; </w:t>
      </w:r>
    </w:p>
    <w:bookmarkEnd w:id="28"/>
    <w:bookmarkStart w:name="z49" w:id="29"/>
    <w:p>
      <w:pPr>
        <w:spacing w:after="0"/>
        <w:ind w:left="0"/>
        <w:jc w:val="both"/>
      </w:pPr>
      <w:r>
        <w:rPr>
          <w:rFonts w:ascii="Times New Roman"/>
          <w:b w:val="false"/>
          <w:i w:val="false"/>
          <w:color w:val="000000"/>
          <w:sz w:val="28"/>
        </w:rPr>
        <w:t xml:space="preserve">
      2) бизнес-процестерді сипаттай отырып, нақты қызметтер көрсету үшін қажетті сервистер; </w:t>
      </w:r>
    </w:p>
    <w:bookmarkEnd w:id="29"/>
    <w:bookmarkStart w:name="z50" w:id="30"/>
    <w:p>
      <w:pPr>
        <w:spacing w:after="0"/>
        <w:ind w:left="0"/>
        <w:jc w:val="both"/>
      </w:pPr>
      <w:r>
        <w:rPr>
          <w:rFonts w:ascii="Times New Roman"/>
          <w:b w:val="false"/>
          <w:i w:val="false"/>
          <w:color w:val="000000"/>
          <w:sz w:val="28"/>
        </w:rPr>
        <w:t xml:space="preserve">
      3) қызмет көрсету кезеңі; </w:t>
      </w:r>
    </w:p>
    <w:bookmarkEnd w:id="30"/>
    <w:bookmarkStart w:name="z51" w:id="31"/>
    <w:p>
      <w:pPr>
        <w:spacing w:after="0"/>
        <w:ind w:left="0"/>
        <w:jc w:val="both"/>
      </w:pPr>
      <w:r>
        <w:rPr>
          <w:rFonts w:ascii="Times New Roman"/>
          <w:b w:val="false"/>
          <w:i w:val="false"/>
          <w:color w:val="000000"/>
          <w:sz w:val="28"/>
        </w:rPr>
        <w:t>
      4) дербес деректерді сақтау және өңдеу уақыты;</w:t>
      </w:r>
    </w:p>
    <w:bookmarkEnd w:id="31"/>
    <w:bookmarkStart w:name="z52" w:id="32"/>
    <w:p>
      <w:pPr>
        <w:spacing w:after="0"/>
        <w:ind w:left="0"/>
        <w:jc w:val="both"/>
      </w:pPr>
      <w:r>
        <w:rPr>
          <w:rFonts w:ascii="Times New Roman"/>
          <w:b w:val="false"/>
          <w:i w:val="false"/>
          <w:color w:val="000000"/>
          <w:sz w:val="28"/>
        </w:rPr>
        <w:t>
      5) дербес деректерді сақтау үшін негіздеме.</w:t>
      </w:r>
    </w:p>
    <w:bookmarkEnd w:id="32"/>
    <w:p>
      <w:pPr>
        <w:spacing w:after="0"/>
        <w:ind w:left="0"/>
        <w:jc w:val="both"/>
      </w:pPr>
      <w:r>
        <w:rPr>
          <w:rFonts w:ascii="Times New Roman"/>
          <w:b w:val="false"/>
          <w:i w:val="false"/>
          <w:color w:val="000000"/>
          <w:sz w:val="28"/>
        </w:rPr>
        <w:t>
      Өтінім Қазақстан Республикасының қолданыстағы заңнамасына сәйкес келмеген жағдайда пысықтауға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30.05.2025 </w:t>
      </w:r>
      <w:r>
        <w:rPr>
          <w:rFonts w:ascii="Times New Roman"/>
          <w:b w:val="false"/>
          <w:i w:val="false"/>
          <w:color w:val="000000"/>
          <w:sz w:val="28"/>
        </w:rPr>
        <w:t>№ 276/НҚ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6. Өтінімді толтыру платформаның нұсқаулықтарына сәйкес жүзеге асырылады.</w:t>
      </w:r>
    </w:p>
    <w:bookmarkEnd w:id="33"/>
    <w:bookmarkStart w:name="z26" w:id="34"/>
    <w:p>
      <w:pPr>
        <w:spacing w:after="0"/>
        <w:ind w:left="0"/>
        <w:jc w:val="both"/>
      </w:pPr>
      <w:r>
        <w:rPr>
          <w:rFonts w:ascii="Times New Roman"/>
          <w:b w:val="false"/>
          <w:i w:val="false"/>
          <w:color w:val="000000"/>
          <w:sz w:val="28"/>
        </w:rPr>
        <w:t xml:space="preserve">
      7. Өтінім берген кезде субъектіден дербес деректерді жинауға, өңдеуге немесе оларды үшінші тұлғаларға беруге келісімді (бас тартуды) алуды қоса алғанда, дербес деректерге қол жеткізу үшін сұрау салуды жіберудің мынадай тәсілдерінің бірі көрсетіледі.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 жүйелер ақпараттық-коммуникациялық технологиялар және ақпараттық қауіпсіздікті қамтамасыз ету саласындағы бірыңғай талаптарға сәйкес болған кезде, ақпараттық қауіпсіздік талаптарына сәйкестігі бойынша сынақ хаттамалары болған кезде:</w:t>
      </w:r>
    </w:p>
    <w:bookmarkEnd w:id="34"/>
    <w:bookmarkStart w:name="z53" w:id="35"/>
    <w:p>
      <w:pPr>
        <w:spacing w:after="0"/>
        <w:ind w:left="0"/>
        <w:jc w:val="both"/>
      </w:pPr>
      <w:r>
        <w:rPr>
          <w:rFonts w:ascii="Times New Roman"/>
          <w:b w:val="false"/>
          <w:i w:val="false"/>
          <w:color w:val="000000"/>
          <w:sz w:val="28"/>
        </w:rPr>
        <w:t>
      1) "1414" Бірыңғай байланыс орталығы арқылы сұрау салу/жауап беру – бұл тәсіл бастамашыларға және (немесе) операторларға қолжетімді (әдепкі қалпы бойынша);</w:t>
      </w:r>
    </w:p>
    <w:bookmarkEnd w:id="35"/>
    <w:bookmarkStart w:name="z54" w:id="36"/>
    <w:p>
      <w:pPr>
        <w:spacing w:after="0"/>
        <w:ind w:left="0"/>
        <w:jc w:val="both"/>
      </w:pPr>
      <w:r>
        <w:rPr>
          <w:rFonts w:ascii="Times New Roman"/>
          <w:b w:val="false"/>
          <w:i w:val="false"/>
          <w:color w:val="000000"/>
          <w:sz w:val="28"/>
        </w:rPr>
        <w:t xml:space="preserve">
      2) бастамашының және (немесе) оператордың құралдарымен сұрау салу/жауап беру – бұл тәсіл банктер болып табылатын немесе дербес деректерді қорғау саласындағы уәкілетті органмен келісімі бар, ақпараттық қауіпсіздіктің жедел орталығына ие ақпараттық жүйелері бар бастамашыларға және (немесе) операторларға қолжетімді; </w:t>
      </w:r>
    </w:p>
    <w:bookmarkEnd w:id="36"/>
    <w:bookmarkStart w:name="z55" w:id="37"/>
    <w:p>
      <w:pPr>
        <w:spacing w:after="0"/>
        <w:ind w:left="0"/>
        <w:jc w:val="both"/>
      </w:pPr>
      <w:r>
        <w:rPr>
          <w:rFonts w:ascii="Times New Roman"/>
          <w:b w:val="false"/>
          <w:i w:val="false"/>
          <w:color w:val="000000"/>
          <w:sz w:val="28"/>
        </w:rPr>
        <w:t>
      3) проактивті қызмет көрсету шеңберінде бастамашының құралдарымен сұрау салу/жауап беру – бұл тәсіл проактивті қызметтер көрсететін бастамашыларға қолжетімді;</w:t>
      </w:r>
    </w:p>
    <w:bookmarkEnd w:id="37"/>
    <w:bookmarkStart w:name="z56" w:id="38"/>
    <w:p>
      <w:pPr>
        <w:spacing w:after="0"/>
        <w:ind w:left="0"/>
        <w:jc w:val="both"/>
      </w:pPr>
      <w:r>
        <w:rPr>
          <w:rFonts w:ascii="Times New Roman"/>
          <w:b w:val="false"/>
          <w:i w:val="false"/>
          <w:color w:val="000000"/>
          <w:sz w:val="28"/>
        </w:rPr>
        <w:t xml:space="preserve">
      4) хаттама жасау режимінде сұрау салу/жауап беру – бұл тәсіл "Дербес деректер және оларды қорғау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бастамашыларға қолжетімді;</w:t>
      </w:r>
    </w:p>
    <w:bookmarkEnd w:id="38"/>
    <w:bookmarkStart w:name="z57" w:id="39"/>
    <w:p>
      <w:pPr>
        <w:spacing w:after="0"/>
        <w:ind w:left="0"/>
        <w:jc w:val="both"/>
      </w:pPr>
      <w:r>
        <w:rPr>
          <w:rFonts w:ascii="Times New Roman"/>
          <w:b w:val="false"/>
          <w:i w:val="false"/>
          <w:color w:val="000000"/>
          <w:sz w:val="28"/>
        </w:rPr>
        <w:t>
      5) Мемлекеттік сервиске сұрау салу/жауап беру "Мобильді үкімет" ақпараттық жүйесі арқылы жіберілген SMS-хабарламалар арқылы жүзеге асырылады – бұл тәсіл бастамашыларға және (немесе) операторларға қолжетімді, бұл ретте сұрау салу Мемлекеттік сервиске әріптік-цифрлық немесе цифрлық бір реттік коды бар SMS-хабарлама түрінде жіберіледі, ал жауап Мемлекеттік сервиске әріптік-цифрлық немесе цифрлық бір реттік коды бар SMS-хабарлама түрінде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30.05.2025 </w:t>
      </w:r>
      <w:r>
        <w:rPr>
          <w:rFonts w:ascii="Times New Roman"/>
          <w:b w:val="false"/>
          <w:i w:val="false"/>
          <w:color w:val="000000"/>
          <w:sz w:val="28"/>
        </w:rPr>
        <w:t>№ 276/НҚ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0"/>
    <w:p>
      <w:pPr>
        <w:spacing w:after="0"/>
        <w:ind w:left="0"/>
        <w:jc w:val="both"/>
      </w:pPr>
      <w:r>
        <w:rPr>
          <w:rFonts w:ascii="Times New Roman"/>
          <w:b w:val="false"/>
          <w:i w:val="false"/>
          <w:color w:val="000000"/>
          <w:sz w:val="28"/>
        </w:rPr>
        <w:t>
      8. Бастамашының және (немесе) оператордың құралдарымен сұрау салу/жауап беру тәсілін таңдау кезінде мемлекеттік сервиспен интеграциялауға арналған өтінімде сынақтар хаттамалары қоса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30.05.2025 </w:t>
      </w:r>
      <w:r>
        <w:rPr>
          <w:rFonts w:ascii="Times New Roman"/>
          <w:b w:val="false"/>
          <w:i w:val="false"/>
          <w:color w:val="000000"/>
          <w:sz w:val="28"/>
        </w:rPr>
        <w:t>№ 276/НҚ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1"/>
    <w:p>
      <w:pPr>
        <w:spacing w:after="0"/>
        <w:ind w:left="0"/>
        <w:jc w:val="both"/>
      </w:pPr>
      <w:r>
        <w:rPr>
          <w:rFonts w:ascii="Times New Roman"/>
          <w:b w:val="false"/>
          <w:i w:val="false"/>
          <w:color w:val="000000"/>
          <w:sz w:val="28"/>
        </w:rPr>
        <w:t>
      9. Уәкілетті органның мемлекеттік сервиспен интеграциялауға арналған өтінімді қарау мерзімдері мен тәртібі 10 (он) жұмыс күнінен аспайды.</w:t>
      </w:r>
    </w:p>
    <w:bookmarkEnd w:id="41"/>
    <w:bookmarkStart w:name="z31" w:id="42"/>
    <w:p>
      <w:pPr>
        <w:spacing w:after="0"/>
        <w:ind w:left="0"/>
        <w:jc w:val="both"/>
      </w:pPr>
      <w:r>
        <w:rPr>
          <w:rFonts w:ascii="Times New Roman"/>
          <w:b w:val="false"/>
          <w:i w:val="false"/>
          <w:color w:val="000000"/>
          <w:sz w:val="28"/>
        </w:rPr>
        <w:t>
      10. Мемлекеттік сервиспен интеграциялауға арналған өтінімді қарастырғаннан кейін бастамашы және (немесе) оператор:</w:t>
      </w:r>
    </w:p>
    <w:bookmarkEnd w:id="42"/>
    <w:bookmarkStart w:name="z32" w:id="43"/>
    <w:p>
      <w:pPr>
        <w:spacing w:after="0"/>
        <w:ind w:left="0"/>
        <w:jc w:val="both"/>
      </w:pPr>
      <w:r>
        <w:rPr>
          <w:rFonts w:ascii="Times New Roman"/>
          <w:b w:val="false"/>
          <w:i w:val="false"/>
          <w:color w:val="000000"/>
          <w:sz w:val="28"/>
        </w:rPr>
        <w:t>
      1) мемлекеттік сервистің сұрау салулары мен жауаптарының мысалдары арқылы платформа бетінде көрсетілген қызмет ету процесінің сипаттамасын қамтитын техникалық құжаттаманың өзекті нұсқасын жүктеп алады;</w:t>
      </w:r>
    </w:p>
    <w:bookmarkEnd w:id="43"/>
    <w:bookmarkStart w:name="z33" w:id="44"/>
    <w:p>
      <w:pPr>
        <w:spacing w:after="0"/>
        <w:ind w:left="0"/>
        <w:jc w:val="both"/>
      </w:pPr>
      <w:r>
        <w:rPr>
          <w:rFonts w:ascii="Times New Roman"/>
          <w:b w:val="false"/>
          <w:i w:val="false"/>
          <w:color w:val="000000"/>
          <w:sz w:val="28"/>
        </w:rPr>
        <w:t>
      2) сұрау салу/жауап беру тәсілін таңдау кезінде бастамашының және (немесе) оператордың құралдарымен дербес деректерге қол жеткізуге сұрау салуға бастамашы болған ұйымның электрондық цифрлық қолтаңбасы кілтінің ашық бөлігі мемлекеттік сервис платформасы парақшасында көрсетілген байланыс тұлғасына беріледі.</w:t>
      </w:r>
    </w:p>
    <w:bookmarkEnd w:id="44"/>
    <w:bookmarkStart w:name="z34" w:id="45"/>
    <w:p>
      <w:pPr>
        <w:spacing w:after="0"/>
        <w:ind w:left="0"/>
        <w:jc w:val="both"/>
      </w:pPr>
      <w:r>
        <w:rPr>
          <w:rFonts w:ascii="Times New Roman"/>
          <w:b w:val="false"/>
          <w:i w:val="false"/>
          <w:color w:val="000000"/>
          <w:sz w:val="28"/>
        </w:rPr>
        <w:t>
      11. ЭҮШ және мемлекеттік сервистің тесттік ортасында бастамашы тестілеу актісін қалыптастырып, қауіпсіздік токенімен он сәтті жауап өткізеді және оны платформадағы өтініммен бірге қоса береді.</w:t>
      </w:r>
    </w:p>
    <w:bookmarkEnd w:id="45"/>
    <w:bookmarkStart w:name="z35" w:id="46"/>
    <w:p>
      <w:pPr>
        <w:spacing w:after="0"/>
        <w:ind w:left="0"/>
        <w:jc w:val="both"/>
      </w:pPr>
      <w:r>
        <w:rPr>
          <w:rFonts w:ascii="Times New Roman"/>
          <w:b w:val="false"/>
          <w:i w:val="false"/>
          <w:color w:val="000000"/>
          <w:sz w:val="28"/>
        </w:rPr>
        <w:t xml:space="preserve">
      12. Тестілеу актісі қаралғаннан кейін Қазақстан Республикасы Ақпарат және коммуникациялар министрінің міндетін атқарушының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ЭҮШ және мемлекеттік сервистің өнімді ортасында интеграциялау жүргізіледі.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