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ac80" w14:textId="acba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5 шiлдедегi № 562 бұйрығы. Қазақстан Республикасының Әділет министрлігінде 2022 жылғы 7 шiлдеде № 28733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қылмыстық-атқару (пенитенциарлық) жүйесінің тергеу изоляторларында ұсталатын адамдарға қатысты – 2022 жылғы 1 шілдеден бастап, қылмыстық-атқару (пенитенциарлық) жүйесінің мекемелерінде ұсталатын адамдарға қатысты 2023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562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Күші жойылған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9762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 Қазақстан Республикасы Ішкі істер министрінің 2015 жылғы 6 тамыздағы № 677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 Қазақстан Республикасы Ішкі істер министрінің 2018 жылғы 20 тамыздағы № 574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17421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 Қазақстан Республикасы Ішкі істер министрінің 2019 жылғы 9 қазандағы № 872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"Қылмыстық-атқару жүйесінің мекемелерінде туберкулезге қарсы көмекті ұйымдастыру қағидаларын, жазаны өтеуден босатуға негіз болып табылатын аурулар тізбесін, ауруына байланысты жазасын өтеуден босатуға ұсынылатын сотталғандарды медициналық куәландыру қағидасын бекіту туралы" Қазақстан Республикасы Ішкі істер министрінің 2014 жылғы 19 тамыздағы № 530 бұйрығына өзгерістер енгізу туралы" Қазақстан Республикасы Ішкі істер министрінің 2019 жылғы 23 желтоқсандағы № 1088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"Сот үкімі бойынша бас бостандығынан айыру орындарында жазасын өтеп жатқан бас бостандығы шектелген адамдарға, сондай-ақ ұсталған, қамауға алынған және арнайы мекемелерге орналастырылған адамдарға медициналық көмек көрсету қағидаларын бекіту туралы" Қазақстан Республикасы Ішкі істер министрінің 2020 жылғы 28 қазандағы № 745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21534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Ішкі істер министрлігінің кейбір бұйрықтарына өзгерістер мен толықтырулар енгізу туралы" Қазақстан Республикасы Ішкі істер министрінің 2022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26481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