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7f36" w14:textId="6557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5 шiлдедегi № 666 бұйрығы. Қазақстан Республикасының Әділет министрлігінде 2022 жылғы 5 шiлдеде № 28723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Нысаналы даму трансферттерін қарау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9" w:id="5"/>
    <w:p>
      <w:pPr>
        <w:spacing w:after="0"/>
        <w:ind w:left="0"/>
        <w:jc w:val="both"/>
      </w:pPr>
      <w:r>
        <w:rPr>
          <w:rFonts w:ascii="Times New Roman"/>
          <w:b w:val="false"/>
          <w:i w:val="false"/>
          <w:color w:val="000000"/>
          <w:sz w:val="28"/>
        </w:rPr>
        <w:t>
      "Нысаналы даму трансферттері мыналарға:</w:t>
      </w:r>
    </w:p>
    <w:bookmarkEnd w:id="5"/>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w:t>
      </w:r>
    </w:p>
    <w:p>
      <w:pPr>
        <w:spacing w:after="0"/>
        <w:ind w:left="0"/>
        <w:jc w:val="both"/>
      </w:pPr>
      <w:r>
        <w:rPr>
          <w:rFonts w:ascii="Times New Roman"/>
          <w:b w:val="false"/>
          <w:i w:val="false"/>
          <w:color w:val="000000"/>
          <w:sz w:val="28"/>
        </w:rPr>
        <w:t>
      2) денсаулық сақтау объектiлерiн; жергiлiктi маңызы бар басым денсаулық сақтау объектiлерiн;</w:t>
      </w:r>
    </w:p>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мүгедектерге арналған оңалту орталықтарын, мүгедек балаларды оңалту және бейімдеу орталықтарын;</w:t>
      </w:r>
    </w:p>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кент аралық жоғары қысымды жеткізу газ құбырларын;</w:t>
      </w:r>
    </w:p>
    <w:p>
      <w:pPr>
        <w:spacing w:after="0"/>
        <w:ind w:left="0"/>
        <w:jc w:val="both"/>
      </w:pPr>
      <w:r>
        <w:rPr>
          <w:rFonts w:ascii="Times New Roman"/>
          <w:b w:val="false"/>
          <w:i w:val="false"/>
          <w:color w:val="000000"/>
          <w:sz w:val="28"/>
        </w:rPr>
        <w:t>
      5) мемлекеттік бағдарлама бойынша жалға берілетін (коммуналдық) тұрғын үйлерді;</w:t>
      </w:r>
    </w:p>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w:t>
      </w:r>
    </w:p>
    <w:p>
      <w:pPr>
        <w:spacing w:after="0"/>
        <w:ind w:left="0"/>
        <w:jc w:val="both"/>
      </w:pPr>
      <w:r>
        <w:rPr>
          <w:rFonts w:ascii="Times New Roman"/>
          <w:b w:val="false"/>
          <w:i w:val="false"/>
          <w:color w:val="000000"/>
          <w:sz w:val="28"/>
        </w:rPr>
        <w:t>
      11) биологиялық қауіпсіздігі жоғары деңгейдегі ғылыми зертханалар мен қауіпті және аса қауіпті штаммдарды жинауға арналған жерасты қоймаларын;</w:t>
      </w:r>
    </w:p>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 салуға, реконструкциялауға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 </w:t>
      </w:r>
    </w:p>
    <w:bookmarkStart w:name="z11" w:id="6"/>
    <w:p>
      <w:pPr>
        <w:spacing w:after="0"/>
        <w:ind w:left="0"/>
        <w:jc w:val="both"/>
      </w:pPr>
      <w:r>
        <w:rPr>
          <w:rFonts w:ascii="Times New Roman"/>
          <w:b w:val="false"/>
          <w:i w:val="false"/>
          <w:color w:val="000000"/>
          <w:sz w:val="28"/>
        </w:rPr>
        <w:t>
      "Бұл ретте, республикалық бюджеттен:</w:t>
      </w:r>
    </w:p>
    <w:bookmarkEnd w:id="6"/>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мүгедектерге арналған оңалту орталықтарының, оңалту және мүгедек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 оларды реконструкциялауға, кеңейтуге және жаңғыртуға арналған шығыстар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Нысаналы даму трансферттерін іріктеу тәртібі".</w:t>
      </w:r>
    </w:p>
    <w:bookmarkEnd w:id="7"/>
    <w:bookmarkStart w:name="z14"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7"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8"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