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9c2c6" w14:textId="f69c2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 ұйымдарының банк операцияларының жекелеген түрлерін және басқа да операцияларды жүргізуіне шектеулер енгізу туралы" Қазақстан Республикасы Ұлттық Банкі Басқармасының 2013 жылғы 25 желтоқсандағы № 292 қаулысына өзгерістер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2022 жылғы 22 маусымдағы № 49 қаулысы. Қазақстан Республикасының Әділет министрлігінде 2022 жылғы 4 шiлдеде № 28692 болып тіркелді</w:t>
      </w:r>
    </w:p>
    <w:p>
      <w:pPr>
        <w:spacing w:after="0"/>
        <w:ind w:left="0"/>
        <w:jc w:val="both"/>
      </w:pPr>
      <w:bookmarkStart w:name="z1" w:id="0"/>
      <w:r>
        <w:rPr>
          <w:rFonts w:ascii="Times New Roman"/>
          <w:b w:val="false"/>
          <w:i w:val="false"/>
          <w:color w:val="000000"/>
          <w:sz w:val="28"/>
        </w:rPr>
        <w:t>
      Қазақстан Республикасы Ұлттық Банкінің Басқармасы ҚАУЛЫ ЕТЕДІ: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"Қаржы ұйымдарының банк операцияларының жекелеген түрлерін және басқа да операцияларды жүргізуіне шектеулер енгізу туралы" Қазақстан Республикасы Ұлттық Банкі Басқармасының 2013 жылғы 25 желтоқсандағы № 292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9125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w:t>
      </w:r>
      <w:r>
        <w:rPr>
          <w:rFonts w:ascii="Times New Roman"/>
          <w:b w:val="false"/>
          <w:i w:val="false"/>
          <w:color w:val="000000"/>
          <w:sz w:val="28"/>
        </w:rPr>
        <w:t>51-2-бабы</w:t>
      </w:r>
      <w:r>
        <w:rPr>
          <w:rFonts w:ascii="Times New Roman"/>
          <w:b w:val="false"/>
          <w:i w:val="false"/>
          <w:color w:val="000000"/>
          <w:sz w:val="28"/>
        </w:rPr>
        <w:t xml:space="preserve"> төртінші бөлігінің 4) тармақшасына сәйкес Қазақстан Республикасы Ұлттық Банкінің Басқармасы </w:t>
      </w:r>
      <w:r>
        <w:rPr>
          <w:rFonts w:ascii="Times New Roman"/>
          <w:b/>
          <w:i w:val="false"/>
          <w:color w:val="000000"/>
          <w:sz w:val="28"/>
        </w:rPr>
        <w:t>ҚАУЛЫ</w:t>
      </w:r>
      <w:r>
        <w:rPr>
          <w:rFonts w:ascii="Times New Roman"/>
          <w:b/>
          <w:i w:val="false"/>
          <w:color w:val="000000"/>
          <w:sz w:val="28"/>
        </w:rPr>
        <w:t xml:space="preserve"> ЕТЕДІ: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6" w:id="1"/>
    <w:p>
      <w:pPr>
        <w:spacing w:after="0"/>
        <w:ind w:left="0"/>
        <w:jc w:val="both"/>
      </w:pPr>
      <w:r>
        <w:rPr>
          <w:rFonts w:ascii="Times New Roman"/>
          <w:b w:val="false"/>
          <w:i w:val="false"/>
          <w:color w:val="000000"/>
          <w:sz w:val="28"/>
        </w:rPr>
        <w:t>
      "1. Қаржы ұйымдарының банктік және басқа операциялардың жекелеген түрлерін жүргізуіне шектеу белгіленсін.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Екінші деңгейдегі банк қарыз алушының борыштық жүктемесінің коэффициентін "Банктің пруденциялық нормативтерінің және сақталуы міндетті өзге де нормалары мен лимиттерінің нормативтік мәндері мен оларды есептеу әдістемелерін, капиталының мөлшерін және Ашық валюталық позицияны есептеу қағидалары мен оның лимиттерін белгілеу туралы" Қазақстан Республикасы Ұлттық Банкі Басқармасының 2017 жылғы 13 қыркүйектегі № 170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15886 болып тіркелген) сәйкес есептейді.</w:t>
      </w:r>
    </w:p>
    <w:p>
      <w:pPr>
        <w:spacing w:after="0"/>
        <w:ind w:left="0"/>
        <w:jc w:val="both"/>
      </w:pPr>
      <w:r>
        <w:rPr>
          <w:rFonts w:ascii="Times New Roman"/>
          <w:b w:val="false"/>
          <w:i w:val="false"/>
          <w:color w:val="000000"/>
          <w:sz w:val="28"/>
        </w:rPr>
        <w:t>
      Қарыз алушының борыштық жүктемесі коэффициентінің ең жоғары деңгейі 0,5 (нөл бүтін оннан бес)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алып тасталсын.</w:t>
      </w:r>
    </w:p>
    <w:bookmarkStart w:name="z9" w:id="2"/>
    <w:p>
      <w:pPr>
        <w:spacing w:after="0"/>
        <w:ind w:left="0"/>
        <w:jc w:val="both"/>
      </w:pPr>
      <w:r>
        <w:rPr>
          <w:rFonts w:ascii="Times New Roman"/>
          <w:b w:val="false"/>
          <w:i w:val="false"/>
          <w:color w:val="000000"/>
          <w:sz w:val="28"/>
        </w:rPr>
        <w:t>
      2. Қаржылық тұрақтылық және зерттеулер департаменті (О.М. Күбенбаев) Қазақстан Республикасының заңнамасында белгіленген тәртіппен:</w:t>
      </w:r>
    </w:p>
    <w:bookmarkEnd w:id="2"/>
    <w:bookmarkStart w:name="z10" w:id="3"/>
    <w:p>
      <w:pPr>
        <w:spacing w:after="0"/>
        <w:ind w:left="0"/>
        <w:jc w:val="both"/>
      </w:pPr>
      <w:r>
        <w:rPr>
          <w:rFonts w:ascii="Times New Roman"/>
          <w:b w:val="false"/>
          <w:i w:val="false"/>
          <w:color w:val="000000"/>
          <w:sz w:val="28"/>
        </w:rPr>
        <w:t>
      1) Заң департаментімен (А.С. Касенов) бірлесіп осы қаулыны Қазақстан Республикасының Әділет министрлігінде мемлекеттік тіркеуді;</w:t>
      </w:r>
    </w:p>
    <w:bookmarkEnd w:id="3"/>
    <w:bookmarkStart w:name="z11" w:id="4"/>
    <w:p>
      <w:pPr>
        <w:spacing w:after="0"/>
        <w:ind w:left="0"/>
        <w:jc w:val="both"/>
      </w:pPr>
      <w:r>
        <w:rPr>
          <w:rFonts w:ascii="Times New Roman"/>
          <w:b w:val="false"/>
          <w:i w:val="false"/>
          <w:color w:val="000000"/>
          <w:sz w:val="28"/>
        </w:rPr>
        <w:t>
      2) осы қаулы ресми жарияланғаннан кейін Қазақстан Республикасы Ұлттық Банкінің ресми интернет-ресурсына орналастыруды;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Start w:name="z13" w:id="5"/>
    <w:p>
      <w:pPr>
        <w:spacing w:after="0"/>
        <w:ind w:left="0"/>
        <w:jc w:val="both"/>
      </w:pPr>
      <w:r>
        <w:rPr>
          <w:rFonts w:ascii="Times New Roman"/>
          <w:b w:val="false"/>
          <w:i w:val="false"/>
          <w:color w:val="000000"/>
          <w:sz w:val="28"/>
        </w:rPr>
        <w:t>
      3. Осы қаулының орындалуын бақылау Қазақстан Республикасының Ұлттық Банкі Төрағасының орынбасары А.М. Баймағамбетовке жүктелсін.</w:t>
      </w:r>
    </w:p>
    <w:bookmarkEnd w:id="5"/>
    <w:bookmarkStart w:name="z14"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Банкінің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Пирматов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нарығын реттеу және </w:t>
      </w:r>
    </w:p>
    <w:p>
      <w:pPr>
        <w:spacing w:after="0"/>
        <w:ind w:left="0"/>
        <w:jc w:val="both"/>
      </w:pPr>
      <w:r>
        <w:rPr>
          <w:rFonts w:ascii="Times New Roman"/>
          <w:b w:val="false"/>
          <w:i w:val="false"/>
          <w:color w:val="000000"/>
          <w:sz w:val="28"/>
        </w:rPr>
        <w:t>
      дамыту агенттігі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