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29ad" w14:textId="c672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маусымдағы № 45 қаулысы. Қазақстан Республикасының Әділет министрлігінде 2022 жылғы 4 шiлдеде № 28691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 жүзеге асыратын банк операцияларын лицензиялау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 w:id="1"/>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xml:space="preserve">№ 45 Басқарма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асыратын банк операцияларын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p>
          <w:p>
            <w:pPr>
              <w:spacing w:after="20"/>
              <w:ind w:left="20"/>
              <w:jc w:val="both"/>
            </w:pP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нысаны:</w:t>
            </w:r>
          </w:p>
          <w:p>
            <w:pPr>
              <w:spacing w:after="20"/>
              <w:ind w:left="20"/>
              <w:jc w:val="both"/>
            </w:pPr>
            <w:r>
              <w:rPr>
                <w:rFonts w:ascii="Times New Roman"/>
                <w:b w:val="false"/>
                <w:i w:val="false"/>
                <w:color w:val="000000"/>
                <w:sz w:val="20"/>
              </w:rPr>
              <w:t>
электрондық немесе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xml:space="preserve">
1) Қағидаларға 2-қосымшаға сәйкес нысан бойынша банк операцияларын жүргізуге лицензия беру туралы өтініш; </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банк операцияларының жекелеген түрлерін жүзеге асыру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жарғының көшірмесі (салыстырып тексеру үшін жарғының түпнұсқасы ұсынылмаған жағдайда нотариат куәландырған көшірмесі);</w:t>
            </w:r>
          </w:p>
          <w:p>
            <w:pPr>
              <w:spacing w:after="20"/>
              <w:ind w:left="20"/>
              <w:jc w:val="both"/>
            </w:pPr>
            <w:r>
              <w:rPr>
                <w:rFonts w:ascii="Times New Roman"/>
                <w:b w:val="false"/>
                <w:i w:val="false"/>
                <w:color w:val="000000"/>
                <w:sz w:val="20"/>
              </w:rPr>
              <w:t xml:space="preserve">
4) банк операцияларының жекелеген түрлерін жүзеге асыратын ұйымдардың банк операцияларын жүргізу жөніндегі біліктілік талаптарына және осы қаулымен (бұдан әрі - Біліктілік талаптары) бекітілген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мыналарды қоса берумен құжаттарды ұсыну күнінің алдындағы күнгі жағдай бойынша заңды тұлға болып табылатын банк операцияларының жекелеген түрлерін жүзеге асыратын ұйымның акционері (қатысушысы)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нысан бойынша көрсетілетін қызметті алушының атқарушы органының (атқарушы органның функцияларын жеке-дара атқаратын адамның) және акционерінің (қатысушысының) басқару органының (бар болса, байқау кеңесінің) бірінші басшысы туралы мәліметтер атқарушы органның бірінші басшысы туралы мәліметтер;</w:t>
            </w:r>
          </w:p>
          <w:p>
            <w:pPr>
              <w:spacing w:after="20"/>
              <w:ind w:left="20"/>
              <w:jc w:val="both"/>
            </w:pPr>
            <w:r>
              <w:rPr>
                <w:rFonts w:ascii="Times New Roman"/>
                <w:b w:val="false"/>
                <w:i w:val="false"/>
                <w:color w:val="000000"/>
                <w:sz w:val="20"/>
              </w:rPr>
              <w:t>
заңды тұлға – акционердің (қатысушының) (шетелдіктер, азаматтығы жоқ адамдар үшін) атқарушы органның бірінші басшысы туралы мәліметтердің атқарушы органның (атқарушы органның функцияларын жеке-дара орындайтын адамның) және басқару органының (бар болса, байқау кеңесінің) бірінші басшысының (шетелдіктер, азаматтығы жоқ адамдар үшін) жеке басын куәландыратын құжаттың көшірмелері;</w:t>
            </w:r>
          </w:p>
          <w:p>
            <w:pPr>
              <w:spacing w:after="20"/>
              <w:ind w:left="20"/>
              <w:jc w:val="both"/>
            </w:pPr>
            <w:r>
              <w:rPr>
                <w:rFonts w:ascii="Times New Roman"/>
                <w:b w:val="false"/>
                <w:i w:val="false"/>
                <w:color w:val="000000"/>
                <w:sz w:val="20"/>
              </w:rPr>
              <w:t>
атқарушы органның (атқарушы органның функциясын жеке – дара орындайтын адамның) және акционер (қатысушы) - заңды тұлғаның басқару органының (бар болса, байқау кеңесінің) бірінші басшысында азаматтық елінде (шетелдіктер үшін) немесе тұрақты тұратын елінде (азаматтығы жоқ адамдар үшін) қылмыстары үшін өздері азаматы болып табылатын елдің (олар тұрақты тұратын елдің) мемлекеттік органы берген алынбаған немесе өтелмеген соттылығының жоқтығы туралы мәліметтерді растайтын құжат - заңды тұлға – акционердің (қатысушының) атқарушы органының (атқарушы органның функцияларын жеке-дара атқаратын адамның) және басқару органының (байқаушы кеңесінің) бірінші басшысы (ол болған кезде) соңғы 15 (он бес) жыл бойы тұрақты тұрған елдің заңнамасында белгіленген тәртіппен;</w:t>
            </w:r>
          </w:p>
          <w:p>
            <w:pPr>
              <w:spacing w:after="20"/>
              <w:ind w:left="20"/>
              <w:jc w:val="both"/>
            </w:pPr>
            <w:r>
              <w:rPr>
                <w:rFonts w:ascii="Times New Roman"/>
                <w:b w:val="false"/>
                <w:i w:val="false"/>
                <w:color w:val="000000"/>
                <w:sz w:val="20"/>
              </w:rPr>
              <w:t>
5) мыналарды қоса берумен құжаттарды ұсыну күнінің алдындағы күнгі жағдай бойынша біліктілік талаптарына 2-қосымшаға сәйкес жеке тұлға болып табылатын көрсетілетін қызметті алушының акционері (қатысушысы) туралы мәліметтер нысаны: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акционері (қатысушысы) – жеке тұлғасында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болмауы туралы мәліметтерді растайтын, оларды азаматтық елінің мемлекеттік органы (олар тұрақты тұратын елде - азаматтығы жоқ адамдар үшін) не көрсетілетін қызметті алушының акционері (қатысушысы) – жеке тұлға соңғы 15 (он бес) жыл ішінде тұрақты тұрған;</w:t>
            </w:r>
          </w:p>
          <w:p>
            <w:pPr>
              <w:spacing w:after="20"/>
              <w:ind w:left="20"/>
              <w:jc w:val="both"/>
            </w:pPr>
            <w:r>
              <w:rPr>
                <w:rFonts w:ascii="Times New Roman"/>
                <w:b w:val="false"/>
                <w:i w:val="false"/>
                <w:color w:val="000000"/>
                <w:sz w:val="20"/>
              </w:rPr>
              <w:t>
6) филиалдардың (олар бар болса)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p>
            <w:pPr>
              <w:spacing w:after="20"/>
              <w:ind w:left="20"/>
              <w:jc w:val="both"/>
            </w:pPr>
            <w:r>
              <w:rPr>
                <w:rFonts w:ascii="Times New Roman"/>
                <w:b w:val="false"/>
                <w:i w:val="false"/>
                <w:color w:val="000000"/>
                <w:sz w:val="20"/>
              </w:rPr>
              <w:t xml:space="preserve">
7) көрсетілетін қызметті алушы қызметкерлерінің тегін, атын және әкесінің атын (олар бар болса) көрсетумен штат кестесінің көшірмесі; </w:t>
            </w:r>
          </w:p>
          <w:p>
            <w:pPr>
              <w:spacing w:after="20"/>
              <w:ind w:left="20"/>
              <w:jc w:val="both"/>
            </w:pP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p>
          <w:p>
            <w:pPr>
              <w:spacing w:after="20"/>
              <w:ind w:left="20"/>
              <w:jc w:val="both"/>
            </w:pP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бар болса);</w:t>
            </w:r>
          </w:p>
          <w:p>
            <w:pPr>
              <w:spacing w:after="20"/>
              <w:ind w:left="20"/>
              <w:jc w:val="both"/>
            </w:pP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бар болса);</w:t>
            </w:r>
          </w:p>
          <w:p>
            <w:pPr>
              <w:spacing w:after="20"/>
              <w:ind w:left="20"/>
              <w:jc w:val="both"/>
            </w:pP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p>
          <w:p>
            <w:pPr>
              <w:spacing w:after="20"/>
              <w:ind w:left="20"/>
              <w:jc w:val="both"/>
            </w:pPr>
            <w:r>
              <w:rPr>
                <w:rFonts w:ascii="Times New Roman"/>
                <w:b w:val="false"/>
                <w:i w:val="false"/>
                <w:color w:val="000000"/>
                <w:sz w:val="20"/>
              </w:rPr>
              <w:t>
12) мыналарды қоса берумен электрондық және қағаз тасымалдағыштарда Біліктілік талаптарына 2-қосымшаға сәйкес көрсетілетін қызметті алушының атқарушы органының басшысы туралы мәліметтер нысаны:</w:t>
            </w:r>
          </w:p>
          <w:p>
            <w:pPr>
              <w:spacing w:after="20"/>
              <w:ind w:left="20"/>
              <w:jc w:val="both"/>
            </w:pP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жойылмаған соттылығының жоқтығы туралы, оларды азаматтық елінің (олар тұрақты тұратын елдің - азаматтығы жоқ адамдар үшін) не көрсетілетін қызметті алушының атқарушы органының басшысы соңғы 15 (он бес) жыл бойы тұрақты тұрған елдің мемлекеттік органы берген құжатты растайтын құжат;</w:t>
            </w:r>
          </w:p>
          <w:p>
            <w:pPr>
              <w:spacing w:after="20"/>
              <w:ind w:left="20"/>
              <w:jc w:val="both"/>
            </w:pP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капиталының ең аз мөлшерінің төленгенін растайтын құжаттардың көшірмелері;</w:t>
            </w:r>
          </w:p>
          <w:p>
            <w:pPr>
              <w:spacing w:after="20"/>
              <w:ind w:left="20"/>
              <w:jc w:val="both"/>
            </w:pP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p>
          <w:p>
            <w:pPr>
              <w:spacing w:after="20"/>
              <w:ind w:left="20"/>
              <w:jc w:val="both"/>
            </w:pP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 алу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20"/>
              <w:ind w:left="20"/>
              <w:jc w:val="both"/>
            </w:pPr>
            <w:r>
              <w:rPr>
                <w:rFonts w:ascii="Times New Roman"/>
                <w:b w:val="false"/>
                <w:i w:val="false"/>
                <w:color w:val="000000"/>
                <w:sz w:val="20"/>
              </w:rPr>
              <w:t>
3) осы тармақтың бірінші бөлігінің 3), 4), 5) 6), 7), 8), 9), 10), 11), 12), 13), 14) және 15) тармақшаларында көрсетілген құжаттар (құжаттардың электрондық көшірмелері түрінде).</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еркін нысанда жазылған өтініш;</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4-қосымшаға сәйкес нысан бойынша банк операцияларын жүргізуге лицензияны қайта ресімдеу туралы өтініш;</w:t>
            </w:r>
          </w:p>
          <w:p>
            <w:pPr>
              <w:spacing w:after="20"/>
              <w:ind w:left="20"/>
              <w:jc w:val="both"/>
            </w:pPr>
            <w:r>
              <w:rPr>
                <w:rFonts w:ascii="Times New Roman"/>
                <w:b w:val="false"/>
                <w:i w:val="false"/>
                <w:color w:val="000000"/>
                <w:sz w:val="20"/>
              </w:rPr>
              <w:t>
2) лицензияның түпнұсқасы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олар жөніндегі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3) олар туралы ақпарат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Заңның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Қазақстан Республикасының заңдарында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7) сот орындаушысының ұсынымы негізінде соттың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Осы Стандарттың 8-тармағының тоғызыншы және оныншы бөліктерінде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және</w:t>
            </w:r>
            <w:r>
              <w:br/>
            </w:r>
            <w:r>
              <w:rPr>
                <w:rFonts w:ascii="Times New Roman"/>
                <w:b w:val="false"/>
                <w:i w:val="false"/>
                <w:color w:val="000000"/>
                <w:sz w:val="20"/>
              </w:rPr>
              <w:t>қадағалау жөніндегі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168 қаулысына</w:t>
            </w:r>
            <w:r>
              <w:br/>
            </w:r>
            <w:r>
              <w:rPr>
                <w:rFonts w:ascii="Times New Roman"/>
                <w:b w:val="false"/>
                <w:i w:val="false"/>
                <w:color w:val="000000"/>
                <w:sz w:val="20"/>
              </w:rPr>
              <w:t>2-қосымша</w:t>
            </w:r>
          </w:p>
        </w:tc>
      </w:tr>
    </w:tbl>
    <w:bookmarkStart w:name="z16" w:id="7"/>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қызметкерлерді жалдауды растайтын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p>
            <w:pPr>
              <w:spacing w:after="20"/>
              <w:ind w:left="20"/>
              <w:jc w:val="both"/>
            </w:pPr>
            <w:r>
              <w:rPr>
                <w:rFonts w:ascii="Times New Roman"/>
                <w:b w:val="false"/>
                <w:i w:val="false"/>
                <w:color w:val="000000"/>
                <w:sz w:val="20"/>
              </w:rPr>
              <w:t>
1) "Қазақстан Республикасындағы банктер және банк қызметі туралы" Қазақстан Республикасы Заңының 20-бабы 3-тармағының 1) тармақшасына сәйкес келмейтін;</w:t>
            </w:r>
          </w:p>
          <w:p>
            <w:pPr>
              <w:spacing w:after="20"/>
              <w:ind w:left="20"/>
              <w:jc w:val="both"/>
            </w:pPr>
            <w:r>
              <w:rPr>
                <w:rFonts w:ascii="Times New Roman"/>
                <w:b w:val="false"/>
                <w:i w:val="false"/>
                <w:color w:val="000000"/>
                <w:sz w:val="20"/>
              </w:rPr>
              <w:t xml:space="preserve">
2)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(нормативтік құқықтық актілерді мемлекеттік тіркеу тізілімінде № 20095 болып тіркелген) оффшорлық аймақтарда тіркелген, тұрғылықты жері немесе орналасқан жері бар, ;</w:t>
            </w:r>
          </w:p>
          <w:p>
            <w:pPr>
              <w:spacing w:after="20"/>
              <w:ind w:left="20"/>
              <w:jc w:val="both"/>
            </w:pPr>
            <w:r>
              <w:rPr>
                <w:rFonts w:ascii="Times New Roman"/>
                <w:b w:val="false"/>
                <w:i w:val="false"/>
                <w:color w:val="000000"/>
                <w:sz w:val="20"/>
              </w:rPr>
              <w:t>
3)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төлеуге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олардың қаржы нарығындағы қызметін тоқтатуға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шешімінің заңды күшіне енуіне әкеп соққан қаржы ұйымын, оның ішінде Қазақстан Республикасының бейрезидент-қаржы ұйымын лицензиядан айыру туралы шешім қабылдағанға дейін 1 (бір) жылдан аспайтын кезеңде басқару органының басшысы, мүшесі, атқарушы органның басшысы, мүшесі (атқарушы органның функциясын жеке-дара жүзеге асыратын тұлға және оның орынбасары), ірі қатысушы - жеке тұлға, ірі қатысушы (банк, сақтандыру холдингі) - қаржы ұйымының заңды тұлғасының басшысы болған;</w:t>
            </w:r>
          </w:p>
          <w:p>
            <w:pPr>
              <w:spacing w:after="20"/>
              <w:ind w:left="20"/>
              <w:jc w:val="both"/>
            </w:pPr>
            <w:r>
              <w:rPr>
                <w:rFonts w:ascii="Times New Roman"/>
                <w:b w:val="false"/>
                <w:i w:val="false"/>
                <w:color w:val="000000"/>
                <w:sz w:val="20"/>
              </w:rPr>
              <w:t>
4) террористік іс-әрекетке қатысы бар адамдардың тізімінде, "Қылмыстық жолмен алынған кірістерді заңдастыруға (жылыстатуға) және терроризмді қаржыландыруға қарсы іс-қимыл туралы" Қазақстан Республикасының 12 және 12-1-баптарына сәйкес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қаржыландырумен байланысты ұйымдар мен тұлғалардың тізбесінде тұрған адамдар Банк операцияларының жекелеген түрлерін жүзеге асыратын ұйымның акционері (қатысушысы) - жеке тұлғасы немесе атқарушы органның (атқарушы органның функцияларын жеке - дара орындайтын адамның) және акционер (қатысушы) - заңды тұлғаның басқару органының (байқаушы кеңесінің) бірінші басшысы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акционері (қатысушысы) туралы мәліметтер нысаны мыналарды тіркей отырып:</w:t>
            </w:r>
          </w:p>
          <w:p>
            <w:pPr>
              <w:spacing w:after="20"/>
              <w:ind w:left="20"/>
              <w:jc w:val="both"/>
            </w:pPr>
            <w:r>
              <w:rPr>
                <w:rFonts w:ascii="Times New Roman"/>
                <w:b w:val="false"/>
                <w:i w:val="false"/>
                <w:color w:val="000000"/>
                <w:sz w:val="20"/>
              </w:rPr>
              <w:t>
құжаттарды ұсыну күнінің алдындағы күнгі жағдай бойынша беріледі:</w:t>
            </w:r>
          </w:p>
          <w:p>
            <w:pPr>
              <w:spacing w:after="20"/>
              <w:ind w:left="20"/>
              <w:jc w:val="both"/>
            </w:pPr>
            <w:r>
              <w:rPr>
                <w:rFonts w:ascii="Times New Roman"/>
                <w:b w:val="false"/>
                <w:i w:val="false"/>
                <w:color w:val="000000"/>
                <w:sz w:val="20"/>
              </w:rPr>
              <w:t>
Біліктілік талаптарына 2 -қосымшаға сәйкес нысан бойынша атқарушы органның (атқарушы органның функцияларын жеке-дара орындайтын адамның) және акционер (қатысушы) - заңды тұлғаның басқару органының (байқаушы кеңесінің, бар болса) бірінші басшысы туралы мәліметтер;</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жеке басын куәландыратын құжаттың көшірмелері;</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жеке тұлға болып табылатын банк операцияларының жекелеген түрлерін жүзеге асыратын ұйымның акционері (қатысушысы) туралы мәліметтер нысаны құжаттарды ұсыну күнінің алдындағы күнгі жағдай бойынша мыналарды қоса тіркей отырып, ұсынылады: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штаттық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және әкесінің аты (бар болса) көрсетілген штаттық кестенің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қызметінің мақсаттары мен міндеттерін ашатын барлық банк операциялары бойынша бизнес-жоспар, банк операцияларының жекелеген түрлерін жүзеге асыратын ұйым бағдарланған нарық сегментін анықтау, банк операцияларының жекелеген түрлерін жүзеге асыратын ұйымның қызмет түрлері, маркетинг (клиентураны қалыптастыру) жоспары, қаржыландыру көздері, алғашқы 3 (үш) қаржы (операциялық) жылына арналған және банк операцияларының жекелеген түрлерін жүзеге асыратын ұйымның өз қызметінің жоспарларына сәйкес ұйымдық құрылымы бар екенін көрсететін, кірістер мен шығыстар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банк операцияларын жүргізудің жалпы шарттары туралы қағидалардың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атқарушы органның басшысының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банк операцияларының жекелеген түрлерін жүзеге асыратын ұйымның атқарушы органының басшысы туралы мәліметтер нысаны.</w:t>
            </w:r>
          </w:p>
          <w:p>
            <w:pPr>
              <w:spacing w:after="20"/>
              <w:ind w:left="20"/>
              <w:jc w:val="both"/>
            </w:pPr>
            <w:r>
              <w:rPr>
                <w:rFonts w:ascii="Times New Roman"/>
                <w:b w:val="false"/>
                <w:i w:val="false"/>
                <w:color w:val="000000"/>
                <w:sz w:val="20"/>
              </w:rPr>
              <w:t>
Мыналарды қос берумен құжаттарды ұсыну күнінің алдындағы күнгі жағдай бойынша ұсынылады:</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құжаттың көшірмелері (шетелдіктер, азаматтығы жоқ адамдар үшін);</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жоқтығы туралы мәліметтерді растайтын, олар азаматтық алған елдің (олар тұрақты тұратын елдің - азаматтығы жоқ адамдар үшін) не банк операцияларының жекелеген түрлерін жүзеге асыратын ұйымның атқарушы органының басшысы соңғы 15 (он бес) жыл бойы тұрақты тұрған елдің мемлекеттік органы берген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басшысын қызметтен босату (өкілеттіктерін тоқтату) және (немесе) тағайындау (сайлау) бөлігінде атқарушы органның құрамында болған өзгерістер туралы өзгертілген құжаттарды ұсына отырып, олар тағайындалған (сайланған) және (немесе) жұмыстан босатылған күннен бастап 10 (он) жұмыс күні ішінде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 төлеу</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мөлшерінің төленгенін растайтын құжаттардың көшірмелері</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комиссиясы) туралы ереженің болуы - ішкі аудит қызметі (ревизиялық комиссиясы)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комиссиясы)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 саясатын жүзеге асыратын орган) туралы ереженің болуы - кредиттік комитет (ішкі кредит саясатын жүзеге асыратын орган)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 саясатын жүзеге асыратын орган)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банк операцияларының жекелеген түрлерін жүзеге асыратын ұйымның филиалдары туралы ереженің болуы – мұндай филиалдар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жарғының түпнұсқасы ұсынылмаған жағдайда нотариалды куәландырылған үзінді көшірме)</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жағдайларда, осындай өзгерістер және (немесе) толықтырулар енгізілген күннен бастап күнтізбелік 14 (он төрт) күн ішінде уәкілетті органға жарғыға өзгерістерді және (немесе) толықтыруларды ұсынады.</w:t>
            </w:r>
          </w:p>
        </w:tc>
      </w:tr>
    </w:tbl>
    <w:bookmarkStart w:name="z17"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Құжаттар қағаз тасымалдағышта немесе "электрондық үкіметтің" веб-порталы арқылы электрондық түрде ұсынылады.</w:t>
      </w:r>
    </w:p>
    <w:p>
      <w:pPr>
        <w:spacing w:after="0"/>
        <w:ind w:left="0"/>
        <w:jc w:val="both"/>
      </w:pPr>
      <w:r>
        <w:rPr>
          <w:rFonts w:ascii="Times New Roman"/>
          <w:b w:val="false"/>
          <w:i w:val="false"/>
          <w:color w:val="000000"/>
          <w:sz w:val="28"/>
        </w:rPr>
        <w:t>
      Бірнеше парақтан тұратын қағаз тасымалдағышта ұсынылатын құжаттар нөмірленіп және тігіліп, соңғы парақтың артқы жағына тігістің түйініне желімделген жапсырмадағы тігілген парақтардың саны көрсетіле отырып ұсынылады.</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немесе оның міндетін атқарушы тұлғаның қолымен (міндеттерді атқаруды жүктеу туралы растайтын құжаттың көшірмесін ұсына отырып), тегін, атын, әкесінің атын (бар болса) көрсете отырып, көшірмесінің дұрыстығын көрсете отырып куәландырылады.</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Республикасының резиденті емес жеке тұлғаның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 қойылуға жатады. Шет тілінде ұсынылатын құжаттар қазақ немесе орыс тілдеріне аударылады және Қазақстан Республикасының Нотариат туралы заңнамасына сәйкес нотариалды куәландырылуға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жүргізуіне және </w:t>
            </w:r>
            <w:r>
              <w:br/>
            </w:r>
            <w:r>
              <w:rPr>
                <w:rFonts w:ascii="Times New Roman"/>
                <w:b w:val="false"/>
                <w:i w:val="false"/>
                <w:color w:val="000000"/>
                <w:sz w:val="20"/>
              </w:rPr>
              <w:t xml:space="preserve">оларға 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 акционері (қатысушысы) туралы мәліметтер нысаны _______________________________________________________________________________  (банк операцияларының жекелеген түрлерін жүзеге асыратын ұйымның толық атауы)</w:t>
      </w:r>
    </w:p>
    <w:bookmarkEnd w:id="9"/>
    <w:bookmarkStart w:name="z20" w:id="10"/>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акционері (қатысушысы) (бұдан әрі - Өтініш беруші) __________________________________________</w:t>
      </w:r>
    </w:p>
    <w:bookmarkEnd w:id="1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w:t>
      </w:r>
    </w:p>
    <w:bookmarkStart w:name="z21" w:id="11"/>
    <w:p>
      <w:pPr>
        <w:spacing w:after="0"/>
        <w:ind w:left="0"/>
        <w:jc w:val="both"/>
      </w:pPr>
      <w:r>
        <w:rPr>
          <w:rFonts w:ascii="Times New Roman"/>
          <w:b w:val="false"/>
          <w:i w:val="false"/>
          <w:color w:val="000000"/>
          <w:sz w:val="28"/>
        </w:rPr>
        <w:t>
      2. Орналасқан жері__және нақты мекенжайы _________________________________</w:t>
      </w:r>
    </w:p>
    <w:bookmarkEnd w:id="1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кеңсе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коды, телефон нөмірі, факс нөмірі, электрондық пошта мекенжайы, интернет-ресурсы)</w:t>
      </w:r>
    </w:p>
    <w:bookmarkStart w:name="z22" w:id="12"/>
    <w:p>
      <w:pPr>
        <w:spacing w:after="0"/>
        <w:ind w:left="0"/>
        <w:jc w:val="both"/>
      </w:pPr>
      <w:r>
        <w:rPr>
          <w:rFonts w:ascii="Times New Roman"/>
          <w:b w:val="false"/>
          <w:i w:val="false"/>
          <w:color w:val="000000"/>
          <w:sz w:val="28"/>
        </w:rPr>
        <w:t>
      3. Мемлекеттік тіркеу (қайта тіркеу) туралы мәліметтер _________________________</w:t>
      </w:r>
    </w:p>
    <w:bookmarkEnd w:id="1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берген орган)</w:t>
      </w:r>
    </w:p>
    <w:bookmarkStart w:name="z23" w:id="13"/>
    <w:p>
      <w:pPr>
        <w:spacing w:after="0"/>
        <w:ind w:left="0"/>
        <w:jc w:val="both"/>
      </w:pPr>
      <w:r>
        <w:rPr>
          <w:rFonts w:ascii="Times New Roman"/>
          <w:b w:val="false"/>
          <w:i w:val="false"/>
          <w:color w:val="000000"/>
          <w:sz w:val="28"/>
        </w:rPr>
        <w:t>
      4. Бизнес сәйкестендіру нөмірі (бар болса) ___________________________________</w:t>
      </w:r>
    </w:p>
    <w:bookmarkEnd w:id="13"/>
    <w:p>
      <w:pPr>
        <w:spacing w:after="0"/>
        <w:ind w:left="0"/>
        <w:jc w:val="both"/>
      </w:pPr>
      <w:r>
        <w:rPr>
          <w:rFonts w:ascii="Times New Roman"/>
          <w:b w:val="false"/>
          <w:i w:val="false"/>
          <w:color w:val="000000"/>
          <w:sz w:val="28"/>
        </w:rPr>
        <w:t>
      __________________________________________________________________________</w:t>
      </w:r>
    </w:p>
    <w:bookmarkStart w:name="z24" w:id="14"/>
    <w:p>
      <w:pPr>
        <w:spacing w:after="0"/>
        <w:ind w:left="0"/>
        <w:jc w:val="both"/>
      </w:pPr>
      <w:r>
        <w:rPr>
          <w:rFonts w:ascii="Times New Roman"/>
          <w:b w:val="false"/>
          <w:i w:val="false"/>
          <w:color w:val="000000"/>
          <w:sz w:val="28"/>
        </w:rPr>
        <w:t>
      5. Қызмет түрі _____________________________________________________________</w:t>
      </w:r>
    </w:p>
    <w:bookmarkEnd w:id="1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негізгі түрлерін көрсету)</w:t>
      </w:r>
    </w:p>
    <w:bookmarkStart w:name="z25" w:id="15"/>
    <w:p>
      <w:pPr>
        <w:spacing w:after="0"/>
        <w:ind w:left="0"/>
        <w:jc w:val="both"/>
      </w:pPr>
      <w:r>
        <w:rPr>
          <w:rFonts w:ascii="Times New Roman"/>
          <w:b w:val="false"/>
          <w:i w:val="false"/>
          <w:color w:val="000000"/>
          <w:sz w:val="28"/>
        </w:rPr>
        <w:t>
      6. Қазақстан Республикасының резиденті немесе бейрезиденті _________</w:t>
      </w:r>
    </w:p>
    <w:bookmarkEnd w:id="15"/>
    <w:bookmarkStart w:name="z26" w:id="16"/>
    <w:p>
      <w:pPr>
        <w:spacing w:after="0"/>
        <w:ind w:left="0"/>
        <w:jc w:val="both"/>
      </w:pPr>
      <w:r>
        <w:rPr>
          <w:rFonts w:ascii="Times New Roman"/>
          <w:b w:val="false"/>
          <w:i w:val="false"/>
          <w:color w:val="000000"/>
          <w:sz w:val="28"/>
        </w:rPr>
        <w:t xml:space="preserve">
      7. 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 </w:t>
      </w:r>
    </w:p>
    <w:bookmarkEnd w:id="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7" w:id="17"/>
    <w:p>
      <w:pPr>
        <w:spacing w:after="0"/>
        <w:ind w:left="0"/>
        <w:jc w:val="both"/>
      </w:pPr>
      <w:r>
        <w:rPr>
          <w:rFonts w:ascii="Times New Roman"/>
          <w:b w:val="false"/>
          <w:i w:val="false"/>
          <w:color w:val="000000"/>
          <w:sz w:val="28"/>
        </w:rPr>
        <w:t xml:space="preserve">
      8. 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 </w:t>
      </w:r>
    </w:p>
    <w:bookmarkEnd w:id="1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8" w:id="18"/>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 </w:t>
      </w:r>
    </w:p>
    <w:bookmarkEnd w:id="1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9" w:id="19"/>
    <w:p>
      <w:pPr>
        <w:spacing w:after="0"/>
        <w:ind w:left="0"/>
        <w:jc w:val="both"/>
      </w:pPr>
      <w:r>
        <w:rPr>
          <w:rFonts w:ascii="Times New Roman"/>
          <w:b w:val="false"/>
          <w:i w:val="false"/>
          <w:color w:val="000000"/>
          <w:sz w:val="28"/>
        </w:rPr>
        <w:t xml:space="preserve">
      10. 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 </w:t>
      </w:r>
    </w:p>
    <w:bookmarkEnd w:id="1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0" w:id="20"/>
    <w:p>
      <w:pPr>
        <w:spacing w:after="0"/>
        <w:ind w:left="0"/>
        <w:jc w:val="both"/>
      </w:pPr>
      <w:r>
        <w:rPr>
          <w:rFonts w:ascii="Times New Roman"/>
          <w:b w:val="false"/>
          <w:i w:val="false"/>
          <w:color w:val="000000"/>
          <w:sz w:val="28"/>
        </w:rPr>
        <w:t xml:space="preserve">
      11. 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 </w:t>
      </w:r>
    </w:p>
    <w:bookmarkEnd w:id="2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жыл "___" _____________</w:t>
      </w:r>
    </w:p>
    <w:p>
      <w:pPr>
        <w:spacing w:after="0"/>
        <w:ind w:left="0"/>
        <w:jc w:val="both"/>
      </w:pPr>
      <w:r>
        <w:rPr>
          <w:rFonts w:ascii="Times New Roman"/>
          <w:b w:val="false"/>
          <w:i w:val="false"/>
          <w:color w:val="000000"/>
          <w:sz w:val="28"/>
        </w:rPr>
        <w:t>
      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ұйымдардың</w:t>
            </w:r>
            <w:r>
              <w:br/>
            </w:r>
            <w:r>
              <w:rPr>
                <w:rFonts w:ascii="Times New Roman"/>
                <w:b w:val="false"/>
                <w:i w:val="false"/>
                <w:color w:val="000000"/>
                <w:sz w:val="20"/>
              </w:rPr>
              <w:t>банк операцияларын жүргізуіне</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тізбесіне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bookmarkStart w:name="z32" w:id="21"/>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(банк операцияларының жекелеген түрлерін жүзеге асыратын ұйымның акционері (қатысушысы) – жеке тұлға, атқарушы органның бірінші басшысы (атқарушы органның функцияларын жеке - дара орындайтын тұлға) және банк операцияларының жекелеген түрлерін жүзеге асыратын ұйымның акционері (қатысушысы) - заңды тұлғаның басқару органы (бақылаушы кеңесі, бар болса) туралы мәліметтер нысаны</w:t>
      </w:r>
    </w:p>
    <w:bookmarkEnd w:id="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bookmarkStart w:name="z33" w:id="22"/>
    <w:p>
      <w:pPr>
        <w:spacing w:after="0"/>
        <w:ind w:left="0"/>
        <w:jc w:val="both"/>
      </w:pPr>
      <w:r>
        <w:rPr>
          <w:rFonts w:ascii="Times New Roman"/>
          <w:b w:val="false"/>
          <w:i w:val="false"/>
          <w:color w:val="000000"/>
          <w:sz w:val="28"/>
        </w:rPr>
        <w:t>
      1. Банк операцияларының жекелеген түрлерін жүзеге асыратын ұйымының атқарушы органының басшысы (бұдан әрі – Өтініш беруші) (өтініш берушінің акционері (қатысушысы) – жеке тұлға, атқарушы органның бірінші басшысы (атқарушы органның функцияларын жеке – дара орындайтын тұлға) және өтініш беруші-заңды тұлға акционерінің (қатысушысының) басқару органы (бақылаушы кеңесі) туралы жалпы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3"/>
    <w:p>
      <w:pPr>
        <w:spacing w:after="0"/>
        <w:ind w:left="0"/>
        <w:jc w:val="both"/>
      </w:pPr>
      <w:r>
        <w:rPr>
          <w:rFonts w:ascii="Times New Roman"/>
          <w:b w:val="false"/>
          <w:i w:val="false"/>
          <w:color w:val="000000"/>
          <w:sz w:val="28"/>
        </w:rPr>
        <w:t>
      2. Білімі: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3.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ірі акционер болып табылатын не мүлкіндегі тиісті үлеске құқығы бар заңды тұлғалар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тиесілі акциялар санының заңды тұлғаның орналастырылған акцияларының жалпы санына (артықшылықты және сатып алынған акцияларды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сенімгерлік басқаруындағы үлесті, сондай-ақ өтініш берушінің атқарушы органының басшысы (өтініш берушінің акционері (мүшесі)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өзге тұлғалармен бірлесіп иелену нәтижесінде ірі қатысушы болып табылатын акциялардың (үлестердің) санын ескере отырып көрсету қажет.</w:t>
      </w:r>
    </w:p>
    <w:bookmarkStart w:name="z36" w:id="25"/>
    <w:p>
      <w:pPr>
        <w:spacing w:after="0"/>
        <w:ind w:left="0"/>
        <w:jc w:val="both"/>
      </w:pPr>
      <w:r>
        <w:rPr>
          <w:rFonts w:ascii="Times New Roman"/>
          <w:b w:val="false"/>
          <w:i w:val="false"/>
          <w:color w:val="000000"/>
          <w:sz w:val="28"/>
        </w:rPr>
        <w:t>
      4. Еңбек қызметі туралы мәліметтер.</w:t>
      </w:r>
    </w:p>
    <w:bookmarkEnd w:id="25"/>
    <w:p>
      <w:pPr>
        <w:spacing w:after="0"/>
        <w:ind w:left="0"/>
        <w:jc w:val="both"/>
      </w:pPr>
      <w:r>
        <w:rPr>
          <w:rFonts w:ascii="Times New Roman"/>
          <w:b w:val="false"/>
          <w:i w:val="false"/>
          <w:color w:val="000000"/>
          <w:sz w:val="28"/>
        </w:rPr>
        <w:t>
      Бұл тармақта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bookmarkStart w:name="z37" w:id="26"/>
    <w:p>
      <w:pPr>
        <w:spacing w:after="0"/>
        <w:ind w:left="0"/>
        <w:jc w:val="both"/>
      </w:pPr>
      <w:r>
        <w:rPr>
          <w:rFonts w:ascii="Times New Roman"/>
          <w:b w:val="false"/>
          <w:i w:val="false"/>
          <w:color w:val="000000"/>
          <w:sz w:val="28"/>
        </w:rPr>
        <w:t>
      5.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ұйымдарының аудитін жүргізуіне, салық бойынша аудитті қоса алғанда, қатысуы туралы мәліметтер:</w:t>
      </w:r>
    </w:p>
    <w:bookmarkEnd w:id="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аудитор-орындаушы (бар болса) ретінде аудиторлық есепке қол қойған күнін көрсету)</w:t>
      </w:r>
    </w:p>
    <w:bookmarkStart w:name="z38" w:id="27"/>
    <w:p>
      <w:pPr>
        <w:spacing w:after="0"/>
        <w:ind w:left="0"/>
        <w:jc w:val="both"/>
      </w:pPr>
      <w:r>
        <w:rPr>
          <w:rFonts w:ascii="Times New Roman"/>
          <w:b w:val="false"/>
          <w:i w:val="false"/>
          <w:color w:val="000000"/>
          <w:sz w:val="28"/>
        </w:rPr>
        <w:t>
      6. Ұйымдардағы инвестициялық комитеттерде мүшелігі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8"/>
    <w:p>
      <w:pPr>
        <w:spacing w:after="0"/>
        <w:ind w:left="0"/>
        <w:jc w:val="both"/>
      </w:pPr>
      <w:r>
        <w:rPr>
          <w:rFonts w:ascii="Times New Roman"/>
          <w:b w:val="false"/>
          <w:i w:val="false"/>
          <w:color w:val="000000"/>
          <w:sz w:val="28"/>
        </w:rPr>
        <w:t xml:space="preserve">
      7.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Уәкілетті органының немесе резиденті Қазақстан Республикасының бейрезидент- қаржы ұйымы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қаржы нарығындағы қызметін тоқтатуға алып келу салдарынан оларды лицензиясынан айыру не Қазақстан Республикасының немесе резиденті Қазақстан Республикасының бейрезидент-қаржы ұйымы болып табылатын мемлекеттің заңнамасында белгіленген тәртіппен қаржы ұйымын мәжбүрлеп тарату немесе оларды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немесе оның орынбасарының, бас бухгалтерінің, қаржы ұйымының жеке тұлға - ірі қатысушысы, заңды тұлға - ірі қатысушысының (банк, сақтандыру холдингінің) басшысы болғандығы туралы мәліметтер </w:t>
      </w:r>
    </w:p>
    <w:bookmarkEnd w:id="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bookmarkStart w:name="z40" w:id="29"/>
    <w:p>
      <w:pPr>
        <w:spacing w:after="0"/>
        <w:ind w:left="0"/>
        <w:jc w:val="both"/>
      </w:pPr>
      <w:r>
        <w:rPr>
          <w:rFonts w:ascii="Times New Roman"/>
          <w:b w:val="false"/>
          <w:i w:val="false"/>
          <w:color w:val="000000"/>
          <w:sz w:val="28"/>
        </w:rPr>
        <w:t xml:space="preserve">
      8. Өтініш берушінің атқарушы органының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w:t>
      </w:r>
    </w:p>
    <w:bookmarkEnd w:id="29"/>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bookmarkStart w:name="z41" w:id="30"/>
    <w:p>
      <w:pPr>
        <w:spacing w:after="0"/>
        <w:ind w:left="0"/>
        <w:jc w:val="both"/>
      </w:pPr>
      <w:r>
        <w:rPr>
          <w:rFonts w:ascii="Times New Roman"/>
          <w:b w:val="false"/>
          <w:i w:val="false"/>
          <w:color w:val="000000"/>
          <w:sz w:val="28"/>
        </w:rPr>
        <w:t>
      9.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 _____________________________________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атауын, </w:t>
      </w:r>
    </w:p>
    <w:p>
      <w:pPr>
        <w:spacing w:after="0"/>
        <w:ind w:left="0"/>
        <w:jc w:val="both"/>
      </w:pPr>
      <w:r>
        <w:rPr>
          <w:rFonts w:ascii="Times New Roman"/>
          <w:b w:val="false"/>
          <w:i w:val="false"/>
          <w:color w:val="000000"/>
          <w:sz w:val="28"/>
        </w:rPr>
        <w:t>
      қаралатын мәселе және сот шешімін (ол шығарылған жағдайда) көрсету)</w:t>
      </w:r>
    </w:p>
    <w:bookmarkStart w:name="z42" w:id="31"/>
    <w:p>
      <w:pPr>
        <w:spacing w:after="0"/>
        <w:ind w:left="0"/>
        <w:jc w:val="both"/>
      </w:pPr>
      <w:r>
        <w:rPr>
          <w:rFonts w:ascii="Times New Roman"/>
          <w:b w:val="false"/>
          <w:i w:val="false"/>
          <w:color w:val="000000"/>
          <w:sz w:val="28"/>
        </w:rPr>
        <w:t xml:space="preserve">
      10.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w:t>
      </w:r>
    </w:p>
    <w:bookmarkEnd w:id="31"/>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жауапкершілікке тарту негіздерін көрсете отырып, құқық бұзушылықтың, </w:t>
      </w:r>
    </w:p>
    <w:p>
      <w:pPr>
        <w:spacing w:after="0"/>
        <w:ind w:left="0"/>
        <w:jc w:val="both"/>
      </w:pPr>
      <w:r>
        <w:rPr>
          <w:rFonts w:ascii="Times New Roman"/>
          <w:b w:val="false"/>
          <w:i w:val="false"/>
          <w:color w:val="000000"/>
          <w:sz w:val="28"/>
        </w:rPr>
        <w:t xml:space="preserve">
      қылмыстың қысқаша сипаттамасын, тәртіптік жаза қолдану туралы актінің немесе сот </w:t>
      </w:r>
    </w:p>
    <w:p>
      <w:pPr>
        <w:spacing w:after="0"/>
        <w:ind w:left="0"/>
        <w:jc w:val="both"/>
      </w:pPr>
      <w:r>
        <w:rPr>
          <w:rFonts w:ascii="Times New Roman"/>
          <w:b w:val="false"/>
          <w:i w:val="false"/>
          <w:color w:val="000000"/>
          <w:sz w:val="28"/>
        </w:rPr>
        <w:t>
      шешімінің деректемелерін көрсету)</w:t>
      </w:r>
    </w:p>
    <w:p>
      <w:pPr>
        <w:spacing w:after="0"/>
        <w:ind w:left="0"/>
        <w:jc w:val="both"/>
      </w:pPr>
      <w:r>
        <w:rPr>
          <w:rFonts w:ascii="Times New Roman"/>
          <w:b w:val="false"/>
          <w:i w:val="false"/>
          <w:color w:val="000000"/>
          <w:sz w:val="28"/>
        </w:rPr>
        <w:t>
      Осы ақпаратты тексергенімді және оның толық және дәйекті болып табылатындығын растаймын, сондай-ақ іскерлік беделімнің мінсіз екендігін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(өз қолымен баспа әріптерімен толтырады)</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