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fd75" w14:textId="29df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емес өртке қарсы қызметтерге қойылатын рұқсат беру талаптарын бекіту туралы" Қазақстан Республикасы Ішкі істер министрінің 2014 жылғы 7 қарашадағы № 783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2022 жылғы 27 маусымдағы № 238 бұйрығы. Қазақстан Республикасының Әділет министрлігінде 2022 жылғы 4 шiлдеде № 28690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емес өртке қарсы қызметтерге қойылатын рұқсат беру талаптарын бекіту туралы" Қазақстан Республикасы Ішкі істер министрінің 2014 жылғы 7 қарашадағы № 783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9942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емес өртке қарсы қызметтерге қойылатын рұқсат беру 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Өртке қарсы қызмет комитеті Қазақстан Республикасының заңнамасында белгіленген тәртіпте: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Қазақстан Республикасы Төтенше жағдайлар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алпыс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емес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қойылатын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 талаптарына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емес өртке қарсы қызмет қызметкерлерінің біліктілігі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Лауазым атауы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Біліктілігі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(жасақ) бастығы және оның орынбасарлары, өрт сөндіру бөлімінің бастығы және оның орынбасарлары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 саласындағы жоғары техникалық білім немесе орта техникалық білім, мемлекеттік өртке қарсы қызмет органдарының басқару аппаратының немесе өрт сөндіру бөлімшелерінің басшы лауазымдарында кемінде 3 жыл жұмыс өтілі.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бекетінің бастығы және оның орынбасары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 саласындағы жоғары техникалық білім немесе орта техникалық білім, өртке қарсы қызметтің басқару аппаратының немесе бөлімшелерінің лауазымдарында кемінде 1 жыл жұмыс өтілі*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бастығы (ауысым бастығы)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техникалық білім, өртке қарсы қызмет бөлімшелеріндегі лауазымдарда кемінде 1 жыл жұмыс өтілі*, өрт қауіпсіздігі саласындағы мамандандырылған оқу орталығында арнайы даярлаудан өткен.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Өрттің алдын алу аға нұсқаушысы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техникалық білім, өртке қарсы қызмет бөлімшелеріндегі лауазымдарда кемінде 1 жыл жұмыс өтілі*, өрт қауіпсіздігі саласындағы мамандандырылған оқу орталығында арнайы даярлаудан өткен.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Өрттің алдын алу нұсқаушысы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білім, өрт қауіпсіздігі саласындағы мамандандырылған оқу орталығында арнайы даярлаудан өткен.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Газ-түтіннен қорғау қызметінің шебері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білім, өрт қауіпсіздігі саласындағы мамандандырылған оқу орталығында арнайы даярлаудан өткен және сығылған ауадағы аппараттарда жұмыс істеуге рұқсаты бар.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командирі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білім, өртке қарсы қызмет бөлімшелеріндегі лауазымдарда кемінде 1 жыл жұмыс өтілі*, өрт қауіпсіздігі саласындағы мамандандырылған оқу орталығында арнайы даярлаудан өткен.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өрт сөндіруші, өрт сөндіруші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білім, өрт қауіпсіздігі саласындағы мамандандырылған оқу орталығында арнайы даярлаудан өткен.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автомобилінің жүргізушісі (аға жүргізуші)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білім, "С" санатындағы жүргізуші куәлігі осы санат бойынша кемінде 1 жыл автомобиль жүргізу тәжірибесімен, өрт қауіпсіздігі саласындағы мамандандырылған оқу орталығында арнайы даярлаудан өткен.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Радиотелефонист (байланыс бекетінің диспетчері)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білім, өрт қауіпсіздігі саласындағы мамандандырылған оқу орталығында арнайы даярлаудан өткен.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*мемлекеттік өртке қарсы қызмет органдарындағы не мемлекеттік емес өртке қарсы қызмет жүйесіндегі жұмыс кезеңі өртке қарсы қызмет бөлімшелеріндегі жұмыс өтілі деп есептеледі.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