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653f" w14:textId="0a56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жөніндегі мемлекеттік инспектор актілерінің нысандарын, оларды жасау мен берудің қағидаларын бекіту туралы" Қазақстан Республикасы Ауыл шаруашылығы министрінің 2015 жылғы 30 наурыздағы № 18-04/279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23 маусымдағы № 233 бұйрығы. Қазақстан Республикасының Әділет министрлігінде 2022 жылғы 24 маусымда № 28595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қорғау жөніндегі мемлекеттік инспектор актілерінің нысандарын, оларды жасау мен берудің қағидаларын бекіту туралы" Қазақстан Республикасы Ауыл шаруашылығы министрінің 2015 жылғы 30 наурыздағы № 18-04/279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11592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геология және табиғи ресурстар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23 маусымдағы</w:t>
            </w:r>
            <w:r>
              <w:br/>
            </w:r>
            <w:r>
              <w:rPr>
                <w:rFonts w:ascii="Times New Roman"/>
                <w:b w:val="false"/>
                <w:i w:val="false"/>
                <w:color w:val="000000"/>
                <w:sz w:val="20"/>
              </w:rPr>
              <w:t>№ 233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18-04/279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 w:id="8"/>
    <w:p>
      <w:pPr>
        <w:spacing w:after="0"/>
        <w:ind w:left="0"/>
        <w:jc w:val="left"/>
      </w:pPr>
      <w:r>
        <w:rPr>
          <w:rFonts w:ascii="Times New Roman"/>
          <w:b/>
          <w:i w:val="false"/>
          <w:color w:val="000000"/>
        </w:rPr>
        <w:t xml:space="preserve"> №_____ тексеру актісі/Акт проверки № _____</w:t>
      </w:r>
    </w:p>
    <w:bookmarkEnd w:id="8"/>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 </w:t>
      </w:r>
    </w:p>
    <w:p>
      <w:pPr>
        <w:spacing w:after="0"/>
        <w:ind w:left="0"/>
        <w:jc w:val="both"/>
      </w:pPr>
      <w:r>
        <w:rPr>
          <w:rFonts w:ascii="Times New Roman"/>
          <w:b w:val="false"/>
          <w:i w:val="false"/>
          <w:color w:val="000000"/>
          <w:sz w:val="28"/>
        </w:rPr>
        <w:t xml:space="preserve">
      Министерство экологии, геологии и природных ресурсов Республики Казахстан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(ведомства атауы/наименование ведомства)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(аумақтық бөлімшенің атауы/наименование территориального подразделения)</w:t>
      </w:r>
    </w:p>
    <w:p>
      <w:pPr>
        <w:spacing w:after="0"/>
        <w:ind w:left="0"/>
        <w:jc w:val="both"/>
      </w:pPr>
      <w:r>
        <w:rPr>
          <w:rFonts w:ascii="Times New Roman"/>
          <w:b w:val="false"/>
          <w:i w:val="false"/>
          <w:color w:val="000000"/>
          <w:sz w:val="28"/>
        </w:rPr>
        <w:t xml:space="preserve">
      20____ жылғы "__" __________ "___" __________ 20___ года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(акті жасалған орын (ауыл, кент, қала, балық шаруашылығы су айдыны және (немесе) </w:t>
      </w:r>
    </w:p>
    <w:p>
      <w:pPr>
        <w:spacing w:after="0"/>
        <w:ind w:left="0"/>
        <w:jc w:val="both"/>
      </w:pPr>
      <w:r>
        <w:rPr>
          <w:rFonts w:ascii="Times New Roman"/>
          <w:b w:val="false"/>
          <w:i w:val="false"/>
          <w:color w:val="000000"/>
          <w:sz w:val="28"/>
        </w:rPr>
        <w:t xml:space="preserve">
      учаскесі/ место составления акта (село, поселок, город, рыбохозяйственный водоем </w:t>
      </w:r>
    </w:p>
    <w:p>
      <w:pPr>
        <w:spacing w:after="0"/>
        <w:ind w:left="0"/>
        <w:jc w:val="both"/>
      </w:pPr>
      <w:r>
        <w:rPr>
          <w:rFonts w:ascii="Times New Roman"/>
          <w:b w:val="false"/>
          <w:i w:val="false"/>
          <w:color w:val="000000"/>
          <w:sz w:val="28"/>
        </w:rPr>
        <w:t>
      и (или) участок)</w:t>
      </w:r>
    </w:p>
    <w:p>
      <w:pPr>
        <w:spacing w:after="0"/>
        <w:ind w:left="0"/>
        <w:jc w:val="both"/>
      </w:pPr>
      <w:r>
        <w:rPr>
          <w:rFonts w:ascii="Times New Roman"/>
          <w:b w:val="false"/>
          <w:i w:val="false"/>
          <w:color w:val="000000"/>
          <w:sz w:val="28"/>
        </w:rPr>
        <w:t xml:space="preserve">
      Мен/Мною, 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w:t>
      </w:r>
    </w:p>
    <w:p>
      <w:pPr>
        <w:spacing w:after="0"/>
        <w:ind w:left="0"/>
        <w:jc w:val="both"/>
      </w:pPr>
      <w:r>
        <w:rPr>
          <w:rFonts w:ascii="Times New Roman"/>
          <w:b w:val="false"/>
          <w:i w:val="false"/>
          <w:color w:val="000000"/>
          <w:sz w:val="28"/>
        </w:rPr>
        <w:t>
      должность,фамилия, имя, отчество (при его наличии)</w:t>
      </w:r>
    </w:p>
    <w:p>
      <w:pPr>
        <w:spacing w:after="0"/>
        <w:ind w:left="0"/>
        <w:jc w:val="both"/>
      </w:pPr>
      <w:r>
        <w:rPr>
          <w:rFonts w:ascii="Times New Roman"/>
          <w:b w:val="false"/>
          <w:i w:val="false"/>
          <w:color w:val="000000"/>
          <w:sz w:val="28"/>
        </w:rPr>
        <w:t xml:space="preserve">
      проведена проверка на основании _____________________________________ </w:t>
      </w:r>
    </w:p>
    <w:p>
      <w:pPr>
        <w:spacing w:after="0"/>
        <w:ind w:left="0"/>
        <w:jc w:val="both"/>
      </w:pPr>
      <w:r>
        <w:rPr>
          <w:rFonts w:ascii="Times New Roman"/>
          <w:b w:val="false"/>
          <w:i w:val="false"/>
          <w:color w:val="000000"/>
          <w:sz w:val="28"/>
        </w:rPr>
        <w:t xml:space="preserve">
      (бұйрық немесе басқа нормативтік құжат/ </w:t>
      </w:r>
    </w:p>
    <w:p>
      <w:pPr>
        <w:spacing w:after="0"/>
        <w:ind w:left="0"/>
        <w:jc w:val="both"/>
      </w:pPr>
      <w:r>
        <w:rPr>
          <w:rFonts w:ascii="Times New Roman"/>
          <w:b w:val="false"/>
          <w:i w:val="false"/>
          <w:color w:val="000000"/>
          <w:sz w:val="28"/>
        </w:rPr>
        <w:t>
      приказ или другой нормативный документ)</w:t>
      </w:r>
    </w:p>
    <w:p>
      <w:pPr>
        <w:spacing w:after="0"/>
        <w:ind w:left="0"/>
        <w:jc w:val="both"/>
      </w:pPr>
      <w:r>
        <w:rPr>
          <w:rFonts w:ascii="Times New Roman"/>
          <w:b w:val="false"/>
          <w:i w:val="false"/>
          <w:color w:val="000000"/>
          <w:sz w:val="28"/>
        </w:rPr>
        <w:t xml:space="preserve">
      ___________________ негізінде/на соблюдение законодательства в области </w:t>
      </w:r>
    </w:p>
    <w:p>
      <w:pPr>
        <w:spacing w:after="0"/>
        <w:ind w:left="0"/>
        <w:jc w:val="both"/>
      </w:pPr>
      <w:r>
        <w:rPr>
          <w:rFonts w:ascii="Times New Roman"/>
          <w:b w:val="false"/>
          <w:i w:val="false"/>
          <w:color w:val="000000"/>
          <w:sz w:val="28"/>
        </w:rPr>
        <w:t xml:space="preserve">
      охраны, воспроизводства и использования животного мира в отношении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(тексерілуші субъектінің атауы/наименование проверяемого субъекта)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(тексерілуші субъектінің басшысы, не оның өкілінің тегі, аты, әкесінің аты </w:t>
      </w:r>
    </w:p>
    <w:p>
      <w:pPr>
        <w:spacing w:after="0"/>
        <w:ind w:left="0"/>
        <w:jc w:val="both"/>
      </w:pPr>
      <w:r>
        <w:rPr>
          <w:rFonts w:ascii="Times New Roman"/>
          <w:b w:val="false"/>
          <w:i w:val="false"/>
          <w:color w:val="000000"/>
          <w:sz w:val="28"/>
        </w:rPr>
        <w:t xml:space="preserve">
      (ол болған кезде)/фамилия, имя, отчество (при его наличии) </w:t>
      </w:r>
    </w:p>
    <w:p>
      <w:pPr>
        <w:spacing w:after="0"/>
        <w:ind w:left="0"/>
        <w:jc w:val="both"/>
      </w:pPr>
      <w:r>
        <w:rPr>
          <w:rFonts w:ascii="Times New Roman"/>
          <w:b w:val="false"/>
          <w:i w:val="false"/>
          <w:color w:val="000000"/>
          <w:sz w:val="28"/>
        </w:rPr>
        <w:t>
      руководителя проверяемого субъекта, либо его представителя)</w:t>
      </w:r>
    </w:p>
    <w:p>
      <w:pPr>
        <w:spacing w:after="0"/>
        <w:ind w:left="0"/>
        <w:jc w:val="both"/>
      </w:pPr>
      <w:r>
        <w:rPr>
          <w:rFonts w:ascii="Times New Roman"/>
          <w:b w:val="false"/>
          <w:i w:val="false"/>
          <w:color w:val="000000"/>
          <w:sz w:val="28"/>
        </w:rPr>
        <w:t xml:space="preserve">
      телефон: _________________ факс: _________________ қатысты, жануарлар </w:t>
      </w:r>
    </w:p>
    <w:p>
      <w:pPr>
        <w:spacing w:after="0"/>
        <w:ind w:left="0"/>
        <w:jc w:val="both"/>
      </w:pPr>
      <w:r>
        <w:rPr>
          <w:rFonts w:ascii="Times New Roman"/>
          <w:b w:val="false"/>
          <w:i w:val="false"/>
          <w:color w:val="000000"/>
          <w:sz w:val="28"/>
        </w:rPr>
        <w:t xml:space="preserve">
      дүниесін қорғау, өсімін молайту және пайдалану саласындағы заңнаманы </w:t>
      </w:r>
    </w:p>
    <w:p>
      <w:pPr>
        <w:spacing w:after="0"/>
        <w:ind w:left="0"/>
        <w:jc w:val="both"/>
      </w:pPr>
      <w:r>
        <w:rPr>
          <w:rFonts w:ascii="Times New Roman"/>
          <w:b w:val="false"/>
          <w:i w:val="false"/>
          <w:color w:val="000000"/>
          <w:sz w:val="28"/>
        </w:rPr>
        <w:t>
      сақтауға тексеріс жүргізілді.</w:t>
      </w:r>
    </w:p>
    <w:p>
      <w:pPr>
        <w:spacing w:after="0"/>
        <w:ind w:left="0"/>
        <w:jc w:val="both"/>
      </w:pPr>
      <w:r>
        <w:rPr>
          <w:rFonts w:ascii="Times New Roman"/>
          <w:b w:val="false"/>
          <w:i w:val="false"/>
          <w:color w:val="000000"/>
          <w:sz w:val="28"/>
        </w:rPr>
        <w:t xml:space="preserve">
      Тескеру/Проверка проведена при участии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тегі, әкесінің аты (ол болған кезде)/должность, фамилия, имя, </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xml:space="preserve">
      в присутствии/қатысуларымен жүргізілді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(тексерілуші субъекті өкілінің лауазымы, тегі аты, әкесінің аты (ол болған </w:t>
      </w:r>
    </w:p>
    <w:p>
      <w:pPr>
        <w:spacing w:after="0"/>
        <w:ind w:left="0"/>
        <w:jc w:val="both"/>
      </w:pPr>
      <w:r>
        <w:rPr>
          <w:rFonts w:ascii="Times New Roman"/>
          <w:b w:val="false"/>
          <w:i w:val="false"/>
          <w:color w:val="000000"/>
          <w:sz w:val="28"/>
        </w:rPr>
        <w:t xml:space="preserve">
      кезде)/должность, фамилия, имя, отчество (при его наличии) </w:t>
      </w:r>
    </w:p>
    <w:p>
      <w:pPr>
        <w:spacing w:after="0"/>
        <w:ind w:left="0"/>
        <w:jc w:val="both"/>
      </w:pPr>
      <w:r>
        <w:rPr>
          <w:rFonts w:ascii="Times New Roman"/>
          <w:b w:val="false"/>
          <w:i w:val="false"/>
          <w:color w:val="000000"/>
          <w:sz w:val="28"/>
        </w:rPr>
        <w:t>
      представителя проверяемого субъекта)</w:t>
      </w:r>
    </w:p>
    <w:p>
      <w:pPr>
        <w:spacing w:after="0"/>
        <w:ind w:left="0"/>
        <w:jc w:val="both"/>
      </w:pPr>
      <w:r>
        <w:rPr>
          <w:rFonts w:ascii="Times New Roman"/>
          <w:b w:val="false"/>
          <w:i w:val="false"/>
          <w:color w:val="000000"/>
          <w:sz w:val="28"/>
        </w:rPr>
        <w:t xml:space="preserve">
      Тексеру жүргізілді/Проверка проведена: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(тексеру өткізу кезеңі және күні, орны/дата, место и период проведения проверки)</w:t>
      </w:r>
    </w:p>
    <w:p>
      <w:pPr>
        <w:spacing w:after="0"/>
        <w:ind w:left="0"/>
        <w:jc w:val="both"/>
      </w:pPr>
      <w:r>
        <w:rPr>
          <w:rFonts w:ascii="Times New Roman"/>
          <w:b w:val="false"/>
          <w:i w:val="false"/>
          <w:color w:val="000000"/>
          <w:sz w:val="28"/>
        </w:rPr>
        <w:t xml:space="preserve">
      Тексеру кезінде мыналар анықталды/При проверке установлено следующее: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С актом ознакомлен(а):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аты-жөні, тексерілу өткізілген субъектінің қолы/фамилия, инициалы, </w:t>
      </w:r>
    </w:p>
    <w:p>
      <w:pPr>
        <w:spacing w:after="0"/>
        <w:ind w:left="0"/>
        <w:jc w:val="both"/>
      </w:pPr>
      <w:r>
        <w:rPr>
          <w:rFonts w:ascii="Times New Roman"/>
          <w:b w:val="false"/>
          <w:i w:val="false"/>
          <w:color w:val="000000"/>
          <w:sz w:val="28"/>
        </w:rPr>
        <w:t xml:space="preserve">
      подпись проверяемого субъекта)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(таныстыру парағынан бас тартқан жағдайда себебін көрсету/в случае </w:t>
      </w:r>
    </w:p>
    <w:p>
      <w:pPr>
        <w:spacing w:after="0"/>
        <w:ind w:left="0"/>
        <w:jc w:val="both"/>
      </w:pPr>
      <w:r>
        <w:rPr>
          <w:rFonts w:ascii="Times New Roman"/>
          <w:b w:val="false"/>
          <w:i w:val="false"/>
          <w:color w:val="000000"/>
          <w:sz w:val="28"/>
        </w:rPr>
        <w:t xml:space="preserve">
      отказа от ознакомления указать причину)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Актімен таныстым/С актом ознакомлен (а): 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(қатысқандардың қолы, тегі, аты-жөні/фамилия, инициалы, подпись </w:t>
      </w:r>
    </w:p>
    <w:p>
      <w:pPr>
        <w:spacing w:after="0"/>
        <w:ind w:left="0"/>
        <w:jc w:val="both"/>
      </w:pPr>
      <w:r>
        <w:rPr>
          <w:rFonts w:ascii="Times New Roman"/>
          <w:b w:val="false"/>
          <w:i w:val="false"/>
          <w:color w:val="000000"/>
          <w:sz w:val="28"/>
        </w:rPr>
        <w:t xml:space="preserve">
      присутствовавших)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(таныстыру парағынан бас тартқан жағдайда себебін көрсету/в случае </w:t>
      </w:r>
    </w:p>
    <w:p>
      <w:pPr>
        <w:spacing w:after="0"/>
        <w:ind w:left="0"/>
        <w:jc w:val="both"/>
      </w:pPr>
      <w:r>
        <w:rPr>
          <w:rFonts w:ascii="Times New Roman"/>
          <w:b w:val="false"/>
          <w:i w:val="false"/>
          <w:color w:val="000000"/>
          <w:sz w:val="28"/>
        </w:rPr>
        <w:t>
      отказа от ознакомления указать причину)</w:t>
      </w:r>
    </w:p>
    <w:p>
      <w:pPr>
        <w:spacing w:after="0"/>
        <w:ind w:left="0"/>
        <w:jc w:val="both"/>
      </w:pPr>
      <w:r>
        <w:rPr>
          <w:rFonts w:ascii="Times New Roman"/>
          <w:b w:val="false"/>
          <w:i w:val="false"/>
          <w:color w:val="000000"/>
          <w:sz w:val="28"/>
        </w:rPr>
        <w:t>
      Қолдары/Подписи: Актіні жасаған лауазымды тұлға/</w:t>
      </w:r>
    </w:p>
    <w:p>
      <w:pPr>
        <w:spacing w:after="0"/>
        <w:ind w:left="0"/>
        <w:jc w:val="both"/>
      </w:pPr>
      <w:r>
        <w:rPr>
          <w:rFonts w:ascii="Times New Roman"/>
          <w:b w:val="false"/>
          <w:i w:val="false"/>
          <w:color w:val="000000"/>
          <w:sz w:val="28"/>
        </w:rPr>
        <w:t>
      Должностного лица, составившего акт _________________________________</w:t>
      </w:r>
    </w:p>
    <w:p>
      <w:pPr>
        <w:spacing w:after="0"/>
        <w:ind w:left="0"/>
        <w:jc w:val="both"/>
      </w:pPr>
      <w:r>
        <w:rPr>
          <w:rFonts w:ascii="Times New Roman"/>
          <w:b w:val="false"/>
          <w:i w:val="false"/>
          <w:color w:val="000000"/>
          <w:sz w:val="28"/>
        </w:rPr>
        <w:t xml:space="preserve">
      Тексеріліп отырған субъектінің уәкілетті өкілі/Уполномоченного представителя </w:t>
      </w:r>
    </w:p>
    <w:p>
      <w:pPr>
        <w:spacing w:after="0"/>
        <w:ind w:left="0"/>
        <w:jc w:val="both"/>
      </w:pPr>
      <w:r>
        <w:rPr>
          <w:rFonts w:ascii="Times New Roman"/>
          <w:b w:val="false"/>
          <w:i w:val="false"/>
          <w:color w:val="000000"/>
          <w:sz w:val="28"/>
        </w:rPr>
        <w:t xml:space="preserve">
      проверяемого субъекта ______________________________________________ </w:t>
      </w:r>
    </w:p>
    <w:p>
      <w:pPr>
        <w:spacing w:after="0"/>
        <w:ind w:left="0"/>
        <w:jc w:val="both"/>
      </w:pPr>
      <w:r>
        <w:rPr>
          <w:rFonts w:ascii="Times New Roman"/>
          <w:b w:val="false"/>
          <w:i w:val="false"/>
          <w:color w:val="000000"/>
          <w:sz w:val="28"/>
        </w:rPr>
        <w:t xml:space="preserve">
      2 данадан _____парақта жасалды /Составлено в 2 экземплярах на листах ____. </w:t>
      </w:r>
    </w:p>
    <w:p>
      <w:pPr>
        <w:spacing w:after="0"/>
        <w:ind w:left="0"/>
        <w:jc w:val="both"/>
      </w:pPr>
      <w:r>
        <w:rPr>
          <w:rFonts w:ascii="Times New Roman"/>
          <w:b w:val="false"/>
          <w:i w:val="false"/>
          <w:color w:val="000000"/>
          <w:sz w:val="28"/>
        </w:rPr>
        <w:t xml:space="preserve">
      бірінші дана/экземпляр первый _______________________________________ </w:t>
      </w:r>
    </w:p>
    <w:p>
      <w:pPr>
        <w:spacing w:after="0"/>
        <w:ind w:left="0"/>
        <w:jc w:val="both"/>
      </w:pPr>
      <w:r>
        <w:rPr>
          <w:rFonts w:ascii="Times New Roman"/>
          <w:b w:val="false"/>
          <w:i w:val="false"/>
          <w:color w:val="000000"/>
          <w:sz w:val="28"/>
        </w:rPr>
        <w:t>
      екінші дана/экземпляр второй ________________________________________</w:t>
      </w:r>
    </w:p>
    <w:p>
      <w:pPr>
        <w:spacing w:after="0"/>
        <w:ind w:left="0"/>
        <w:jc w:val="both"/>
      </w:pPr>
      <w:r>
        <w:rPr>
          <w:rFonts w:ascii="Times New Roman"/>
          <w:b w:val="false"/>
          <w:i w:val="false"/>
          <w:color w:val="000000"/>
          <w:sz w:val="28"/>
        </w:rPr>
        <w:t xml:space="preserve">
      Актімен таныстым және бір данасын алдым/С актом ознакомлен и один </w:t>
      </w:r>
    </w:p>
    <w:p>
      <w:pPr>
        <w:spacing w:after="0"/>
        <w:ind w:left="0"/>
        <w:jc w:val="both"/>
      </w:pPr>
      <w:r>
        <w:rPr>
          <w:rFonts w:ascii="Times New Roman"/>
          <w:b w:val="false"/>
          <w:i w:val="false"/>
          <w:color w:val="000000"/>
          <w:sz w:val="28"/>
        </w:rPr>
        <w:t xml:space="preserve">
      экземпляр получил: _________________________________________________ </w:t>
      </w:r>
    </w:p>
    <w:p>
      <w:pPr>
        <w:spacing w:after="0"/>
        <w:ind w:left="0"/>
        <w:jc w:val="both"/>
      </w:pPr>
      <w:r>
        <w:rPr>
          <w:rFonts w:ascii="Times New Roman"/>
          <w:b w:val="false"/>
          <w:i w:val="false"/>
          <w:color w:val="000000"/>
          <w:sz w:val="28"/>
        </w:rPr>
        <w:t xml:space="preserve">
      тексерілетін субъектінің, не оның өкілінің қолы, тегі, </w:t>
      </w:r>
    </w:p>
    <w:p>
      <w:pPr>
        <w:spacing w:after="0"/>
        <w:ind w:left="0"/>
        <w:jc w:val="both"/>
      </w:pPr>
      <w:r>
        <w:rPr>
          <w:rFonts w:ascii="Times New Roman"/>
          <w:b w:val="false"/>
          <w:i w:val="false"/>
          <w:color w:val="000000"/>
          <w:sz w:val="28"/>
        </w:rPr>
        <w:t xml:space="preserve">
      аты, әкесінің аты (ол болған кезде)/подпись, фамилия, </w:t>
      </w:r>
    </w:p>
    <w:p>
      <w:pPr>
        <w:spacing w:after="0"/>
        <w:ind w:left="0"/>
        <w:jc w:val="both"/>
      </w:pPr>
      <w:r>
        <w:rPr>
          <w:rFonts w:ascii="Times New Roman"/>
          <w:b w:val="false"/>
          <w:i w:val="false"/>
          <w:color w:val="000000"/>
          <w:sz w:val="28"/>
        </w:rPr>
        <w:t xml:space="preserve">
      имя, отчество (при его наличии) проверяемого субъекта </w:t>
      </w:r>
    </w:p>
    <w:p>
      <w:pPr>
        <w:spacing w:after="0"/>
        <w:ind w:left="0"/>
        <w:jc w:val="both"/>
      </w:pPr>
      <w:r>
        <w:rPr>
          <w:rFonts w:ascii="Times New Roman"/>
          <w:b w:val="false"/>
          <w:i w:val="false"/>
          <w:color w:val="000000"/>
          <w:sz w:val="28"/>
        </w:rPr>
        <w:t>
      либо его представителя)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23 маусымдағы</w:t>
            </w:r>
            <w:r>
              <w:br/>
            </w:r>
            <w:r>
              <w:rPr>
                <w:rFonts w:ascii="Times New Roman"/>
                <w:b w:val="false"/>
                <w:i w:val="false"/>
                <w:color w:val="000000"/>
                <w:sz w:val="20"/>
              </w:rPr>
              <w:t>№ 233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18-04/279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__________ </w:t>
      </w:r>
    </w:p>
    <w:bookmarkStart w:name="z15" w:id="9"/>
    <w:p>
      <w:pPr>
        <w:spacing w:after="0"/>
        <w:ind w:left="0"/>
        <w:jc w:val="left"/>
      </w:pPr>
      <w:r>
        <w:rPr>
          <w:rFonts w:ascii="Times New Roman"/>
          <w:b/>
          <w:i w:val="false"/>
          <w:color w:val="000000"/>
        </w:rPr>
        <w:t xml:space="preserve"> Қазақстан Республикасының жануарлар дүниесін қорғау, өсімін молайту және пайдалану саласындағы заңнама талаптарының бұзушылықтарын жою туралы ұйғарым</w:t>
      </w:r>
    </w:p>
    <w:bookmarkEnd w:id="9"/>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(ведомства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(аумақтық бөлімшенің атауы)</w:t>
      </w:r>
    </w:p>
    <w:p>
      <w:pPr>
        <w:spacing w:after="0"/>
        <w:ind w:left="0"/>
        <w:jc w:val="both"/>
      </w:pPr>
      <w:r>
        <w:rPr>
          <w:rFonts w:ascii="Times New Roman"/>
          <w:b w:val="false"/>
          <w:i w:val="false"/>
          <w:color w:val="000000"/>
          <w:sz w:val="28"/>
        </w:rPr>
        <w:t xml:space="preserve">
      "___" _____________ 20___ жыл ______________________________________ </w:t>
      </w:r>
    </w:p>
    <w:p>
      <w:pPr>
        <w:spacing w:after="0"/>
        <w:ind w:left="0"/>
        <w:jc w:val="both"/>
      </w:pPr>
      <w:r>
        <w:rPr>
          <w:rFonts w:ascii="Times New Roman"/>
          <w:b w:val="false"/>
          <w:i w:val="false"/>
          <w:color w:val="000000"/>
          <w:sz w:val="28"/>
        </w:rPr>
        <w:t xml:space="preserve">
      (объектінің орналасқан жері (ауыл, кент, </w:t>
      </w:r>
    </w:p>
    <w:p>
      <w:pPr>
        <w:spacing w:after="0"/>
        <w:ind w:left="0"/>
        <w:jc w:val="both"/>
      </w:pPr>
      <w:r>
        <w:rPr>
          <w:rFonts w:ascii="Times New Roman"/>
          <w:b w:val="false"/>
          <w:i w:val="false"/>
          <w:color w:val="000000"/>
          <w:sz w:val="28"/>
        </w:rPr>
        <w:t xml:space="preserve">
      қала, балық шаруашылығы су айдыны </w:t>
      </w:r>
    </w:p>
    <w:p>
      <w:pPr>
        <w:spacing w:after="0"/>
        <w:ind w:left="0"/>
        <w:jc w:val="both"/>
      </w:pPr>
      <w:r>
        <w:rPr>
          <w:rFonts w:ascii="Times New Roman"/>
          <w:b w:val="false"/>
          <w:i w:val="false"/>
          <w:color w:val="000000"/>
          <w:sz w:val="28"/>
        </w:rPr>
        <w:t>
      және немесе) учаскесі)</w:t>
      </w:r>
    </w:p>
    <w:p>
      <w:pPr>
        <w:spacing w:after="0"/>
        <w:ind w:left="0"/>
        <w:jc w:val="both"/>
      </w:pPr>
      <w:r>
        <w:rPr>
          <w:rFonts w:ascii="Times New Roman"/>
          <w:b w:val="false"/>
          <w:i w:val="false"/>
          <w:color w:val="000000"/>
          <w:sz w:val="28"/>
        </w:rPr>
        <w:t xml:space="preserve">
      Жануарлар дүниесін қорғау жөніндегі мемлекеттік инспектор (лар) мен: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20___ жылғы ______________ № _______________ тексеру актісі негізінде</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53-бабының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келесі іс-шараларды орындауды ұйғарамын: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ұйғарым міндетті орындауға жатады. Кәсіпорынның, мекеменің басшысы, жануарлар дүниесін қорғау, өсімін молайту және пайдалану саласындағы уәкілетті органның мекенжайына осы ұйғарымның орындалуы бойынша ақпарат жолдайды.</w:t>
      </w:r>
    </w:p>
    <w:p>
      <w:pPr>
        <w:spacing w:after="0"/>
        <w:ind w:left="0"/>
        <w:jc w:val="both"/>
      </w:pPr>
      <w:r>
        <w:rPr>
          <w:rFonts w:ascii="Times New Roman"/>
          <w:b w:val="false"/>
          <w:i w:val="false"/>
          <w:color w:val="000000"/>
          <w:sz w:val="28"/>
        </w:rPr>
        <w:t xml:space="preserve">
      Ұйғарымды орындамағаны немесе тиісінше орындамағаны үшін кінәлі тұлға Қазақстан Республикасының "Әкімшілік құқық бұзушылық туралы"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жауапкершілікке тартылады.</w:t>
      </w:r>
    </w:p>
    <w:p>
      <w:pPr>
        <w:spacing w:after="0"/>
        <w:ind w:left="0"/>
        <w:jc w:val="both"/>
      </w:pPr>
      <w:r>
        <w:rPr>
          <w:rFonts w:ascii="Times New Roman"/>
          <w:b w:val="false"/>
          <w:i w:val="false"/>
          <w:color w:val="000000"/>
          <w:sz w:val="28"/>
        </w:rPr>
        <w:t xml:space="preserve">
      Уәкілетті лауазымды тұлға 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Ұйғарымды алдым ____________________________ "__"________ 20__ жыл </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23 маусымдағы</w:t>
            </w:r>
            <w:r>
              <w:br/>
            </w:r>
            <w:r>
              <w:rPr>
                <w:rFonts w:ascii="Times New Roman"/>
                <w:b w:val="false"/>
                <w:i w:val="false"/>
                <w:color w:val="000000"/>
                <w:sz w:val="20"/>
              </w:rPr>
              <w:t>№ 233 Бұйрыққа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18-04/279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8" w:id="10"/>
    <w:p>
      <w:pPr>
        <w:spacing w:after="0"/>
        <w:ind w:left="0"/>
        <w:jc w:val="left"/>
      </w:pPr>
      <w:r>
        <w:rPr>
          <w:rFonts w:ascii="Times New Roman"/>
          <w:b/>
          <w:i w:val="false"/>
          <w:color w:val="000000"/>
        </w:rPr>
        <w:t xml:space="preserve"> № _____ Қазақстан Республикасының жануарлар дүниесін қорғау, өсімін молайту және пайдалану саласындағы заңнамасын бұзғаны үшін кінәлі тұлғаны әкімшілік жауапкершілікке тарту туралы қаулы</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(істі қараған жер)</w:t>
            </w:r>
          </w:p>
        </w:tc>
      </w:tr>
    </w:tbl>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(ведомство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(аумақтық бөлімшенің атауы, лауазымы,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жеке тұлғалар үшін: тегі,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туған күні, тұрғылықты жері, жеке басты куәләндыратын құжаттың атауы және </w:t>
      </w:r>
    </w:p>
    <w:p>
      <w:pPr>
        <w:spacing w:after="0"/>
        <w:ind w:left="0"/>
        <w:jc w:val="both"/>
      </w:pPr>
      <w:r>
        <w:rPr>
          <w:rFonts w:ascii="Times New Roman"/>
          <w:b w:val="false"/>
          <w:i w:val="false"/>
          <w:color w:val="000000"/>
          <w:sz w:val="28"/>
        </w:rPr>
        <w:t xml:space="preserve">
      деректемелері, сәйкестендіру нөмірі, тұрғылықты жері бойынша тіркелгені туралы </w:t>
      </w:r>
    </w:p>
    <w:p>
      <w:pPr>
        <w:spacing w:after="0"/>
        <w:ind w:left="0"/>
        <w:jc w:val="both"/>
      </w:pPr>
      <w:r>
        <w:rPr>
          <w:rFonts w:ascii="Times New Roman"/>
          <w:b w:val="false"/>
          <w:i w:val="false"/>
          <w:color w:val="000000"/>
          <w:sz w:val="28"/>
        </w:rPr>
        <w:t xml:space="preserve">
      мәлімет, жұмыс орны; заңды тұлғалар үшін: атауы, ұйымдық-құқықтық нысаны, </w:t>
      </w:r>
    </w:p>
    <w:p>
      <w:pPr>
        <w:spacing w:after="0"/>
        <w:ind w:left="0"/>
        <w:jc w:val="both"/>
      </w:pPr>
      <w:r>
        <w:rPr>
          <w:rFonts w:ascii="Times New Roman"/>
          <w:b w:val="false"/>
          <w:i w:val="false"/>
          <w:color w:val="000000"/>
          <w:sz w:val="28"/>
        </w:rPr>
        <w:t xml:space="preserve">
      орналасқан жерi заңды тұлға ретiнде мемлекеттiк тiркеу нөмiрi мен күнi, сәйкестендіру </w:t>
      </w:r>
    </w:p>
    <w:p>
      <w:pPr>
        <w:spacing w:after="0"/>
        <w:ind w:left="0"/>
        <w:jc w:val="both"/>
      </w:pPr>
      <w:r>
        <w:rPr>
          <w:rFonts w:ascii="Times New Roman"/>
          <w:b w:val="false"/>
          <w:i w:val="false"/>
          <w:color w:val="000000"/>
          <w:sz w:val="28"/>
        </w:rPr>
        <w:t>
      нөмiрi және банк деректемелерi)</w:t>
      </w:r>
    </w:p>
    <w:p>
      <w:pPr>
        <w:spacing w:after="0"/>
        <w:ind w:left="0"/>
        <w:jc w:val="both"/>
      </w:pPr>
      <w:r>
        <w:rPr>
          <w:rFonts w:ascii="Times New Roman"/>
          <w:b w:val="false"/>
          <w:i w:val="false"/>
          <w:color w:val="000000"/>
          <w:sz w:val="28"/>
        </w:rPr>
        <w:t>
      _____________________________________________________________ қатысты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кодексінің</w:t>
      </w:r>
      <w:r>
        <w:rPr>
          <w:rFonts w:ascii="Times New Roman"/>
          <w:b w:val="false"/>
          <w:i w:val="false"/>
          <w:color w:val="000000"/>
          <w:sz w:val="28"/>
        </w:rPr>
        <w:t xml:space="preserve"> баптарын көрсету)</w:t>
      </w:r>
    </w:p>
    <w:p>
      <w:pPr>
        <w:spacing w:after="0"/>
        <w:ind w:left="0"/>
        <w:jc w:val="both"/>
      </w:pPr>
      <w:r>
        <w:rPr>
          <w:rFonts w:ascii="Times New Roman"/>
          <w:b w:val="false"/>
          <w:i w:val="false"/>
          <w:color w:val="000000"/>
          <w:sz w:val="28"/>
        </w:rPr>
        <w:t>
      көзделген әкімшілік құқық бұзушылық туралы істі қарап, мыналарды анықтадым: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738-бабына сәйкес өндіріс тілін ________________________ белгілеймін.</w:t>
      </w:r>
    </w:p>
    <w:p>
      <w:pPr>
        <w:spacing w:after="0"/>
        <w:ind w:left="0"/>
        <w:jc w:val="both"/>
      </w:pPr>
      <w:r>
        <w:rPr>
          <w:rFonts w:ascii="Times New Roman"/>
          <w:b w:val="false"/>
          <w:i w:val="false"/>
          <w:color w:val="000000"/>
          <w:sz w:val="28"/>
        </w:rPr>
        <w:t xml:space="preserve">
      Осы айтылғандардың негізінде, Қазақстан Республикасының "Әкімшілік құқық бұзушылық туралы" кодексінің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822</w:t>
      </w:r>
      <w:r>
        <w:rPr>
          <w:rFonts w:ascii="Times New Roman"/>
          <w:b w:val="false"/>
          <w:i w:val="false"/>
          <w:color w:val="000000"/>
          <w:sz w:val="28"/>
        </w:rPr>
        <w:t xml:space="preserve">, </w:t>
      </w:r>
      <w:r>
        <w:rPr>
          <w:rFonts w:ascii="Times New Roman"/>
          <w:b w:val="false"/>
          <w:i w:val="false"/>
          <w:color w:val="000000"/>
          <w:sz w:val="28"/>
        </w:rPr>
        <w:t>823-баптарын</w:t>
      </w:r>
      <w:r>
        <w:rPr>
          <w:rFonts w:ascii="Times New Roman"/>
          <w:b w:val="false"/>
          <w:i w:val="false"/>
          <w:color w:val="000000"/>
          <w:sz w:val="28"/>
        </w:rPr>
        <w:t xml:space="preserve"> басшылыққа ала отырып, мемлекеттік инспектор</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__________-бабы __________-тармағы бойынша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тұлғалар үшін: әкімшілік жауапкершілікке тартылушының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тұлғалар үшін: әкімшілік жауапкершілікке тартылушының атауы)</w:t>
      </w:r>
    </w:p>
    <w:p>
      <w:pPr>
        <w:spacing w:after="0"/>
        <w:ind w:left="0"/>
        <w:jc w:val="both"/>
      </w:pPr>
      <w:r>
        <w:rPr>
          <w:rFonts w:ascii="Times New Roman"/>
          <w:b w:val="false"/>
          <w:i w:val="false"/>
          <w:color w:val="000000"/>
          <w:sz w:val="28"/>
        </w:rPr>
        <w:t xml:space="preserve">
      айлық есептік көрсеткіш _____________________________ сомада қайтарсын. </w:t>
      </w:r>
    </w:p>
    <w:p>
      <w:pPr>
        <w:spacing w:after="0"/>
        <w:ind w:left="0"/>
        <w:jc w:val="both"/>
      </w:pPr>
      <w:r>
        <w:rPr>
          <w:rFonts w:ascii="Times New Roman"/>
          <w:b w:val="false"/>
          <w:i w:val="false"/>
          <w:color w:val="000000"/>
          <w:sz w:val="28"/>
        </w:rPr>
        <w:t>
                              (сомасын жазып көрсету)</w:t>
      </w:r>
    </w:p>
    <w:p>
      <w:pPr>
        <w:spacing w:after="0"/>
        <w:ind w:left="0"/>
        <w:jc w:val="both"/>
      </w:pPr>
      <w:r>
        <w:rPr>
          <w:rFonts w:ascii="Times New Roman"/>
          <w:b w:val="false"/>
          <w:i w:val="false"/>
          <w:color w:val="000000"/>
          <w:sz w:val="28"/>
        </w:rPr>
        <w:t xml:space="preserve">
      Айыппұл Қазақстан Республикасының Қаржы министрлігі Қазынашылық комитетінің банкіндегі №__________ бюджеттік есепшотына заң күшіне енген күннен бастап _____ жұмыс күннен кешіктірілмей енгізілуі, коды _____________ Мемлекеттік табыстар комитеті _____________, </w:t>
      </w:r>
    </w:p>
    <w:p>
      <w:pPr>
        <w:spacing w:after="0"/>
        <w:ind w:left="0"/>
        <w:jc w:val="both"/>
      </w:pPr>
      <w:r>
        <w:rPr>
          <w:rFonts w:ascii="Times New Roman"/>
          <w:b w:val="false"/>
          <w:i w:val="false"/>
          <w:color w:val="000000"/>
          <w:sz w:val="28"/>
        </w:rPr>
        <w:t>
      бизнес-сәйкестендіру номері ____________, банк бенифициары _____________, банктіксәйкестендіру коды _____________.</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821-бабына</w:t>
      </w:r>
      <w:r>
        <w:rPr>
          <w:rFonts w:ascii="Times New Roman"/>
          <w:b w:val="false"/>
          <w:i w:val="false"/>
          <w:color w:val="000000"/>
          <w:sz w:val="28"/>
        </w:rPr>
        <w:t xml:space="preserve"> сәйкес қаралған істің нәтижелері бойынша қабылданған шешім түрі көрсетілсін, сондай-ақ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тұлғаның өзімен бірге алып жүрген заттары мен құжаттардың алынып қойылғаны туралы мәселелердің және заңды тұлғаның меншігінен алынып қойған құжаттар мен мүліктер туралы шешімдер)</w:t>
      </w:r>
    </w:p>
    <w:p>
      <w:pPr>
        <w:spacing w:after="0"/>
        <w:ind w:left="0"/>
        <w:jc w:val="both"/>
      </w:pPr>
      <w:r>
        <w:rPr>
          <w:rFonts w:ascii="Times New Roman"/>
          <w:b w:val="false"/>
          <w:i w:val="false"/>
          <w:color w:val="000000"/>
          <w:sz w:val="28"/>
        </w:rPr>
        <w:t xml:space="preserve">
       Осы қаулыға Қазақстан Республикасының "Әкімшілік құқық бұзушылық туралы" кодекстің </w:t>
      </w:r>
      <w:r>
        <w:rPr>
          <w:rFonts w:ascii="Times New Roman"/>
          <w:b w:val="false"/>
          <w:i w:val="false"/>
          <w:color w:val="000000"/>
          <w:sz w:val="28"/>
        </w:rPr>
        <w:t>830</w:t>
      </w:r>
      <w:r>
        <w:rPr>
          <w:rFonts w:ascii="Times New Roman"/>
          <w:b w:val="false"/>
          <w:i w:val="false"/>
          <w:color w:val="000000"/>
          <w:sz w:val="28"/>
        </w:rPr>
        <w:t xml:space="preserve">, </w:t>
      </w:r>
      <w:r>
        <w:rPr>
          <w:rFonts w:ascii="Times New Roman"/>
          <w:b w:val="false"/>
          <w:i w:val="false"/>
          <w:color w:val="000000"/>
          <w:sz w:val="28"/>
        </w:rPr>
        <w:t>832-баптарына</w:t>
      </w:r>
      <w:r>
        <w:rPr>
          <w:rFonts w:ascii="Times New Roman"/>
          <w:b w:val="false"/>
          <w:i w:val="false"/>
          <w:color w:val="000000"/>
          <w:sz w:val="28"/>
        </w:rPr>
        <w:t xml:space="preserve"> сәйкес қаулы берілген күннен бастап, 10 тәулік ішінде, ал істі қарауға қатыспаған тұлғаларға, оны алған күннен бастап, сол мерзімде шағым жасалуы мүмкін.</w:t>
      </w:r>
    </w:p>
    <w:p>
      <w:pPr>
        <w:spacing w:after="0"/>
        <w:ind w:left="0"/>
        <w:jc w:val="both"/>
      </w:pPr>
      <w:r>
        <w:rPr>
          <w:rFonts w:ascii="Times New Roman"/>
          <w:b w:val="false"/>
          <w:i w:val="false"/>
          <w:color w:val="000000"/>
          <w:sz w:val="28"/>
        </w:rPr>
        <w:t xml:space="preserve">
      Лауазымды тұлға: 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(уәкілетті органның немесе оның аумақтық бөлімше ведомствосының атауы)</w:t>
      </w:r>
    </w:p>
    <w:p>
      <w:pPr>
        <w:spacing w:after="0"/>
        <w:ind w:left="0"/>
        <w:jc w:val="both"/>
      </w:pPr>
      <w:r>
        <w:rPr>
          <w:rFonts w:ascii="Times New Roman"/>
          <w:b w:val="false"/>
          <w:i w:val="false"/>
          <w:color w:val="000000"/>
          <w:sz w:val="28"/>
        </w:rPr>
        <w:t>
      20 ___ жылғы "___" 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Жауапкершілікке тартылған тұлға қаулының бір данасын алды, құқықтарымен және міндеттерімен танысты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 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23 маусымдағы</w:t>
            </w:r>
            <w:r>
              <w:br/>
            </w:r>
            <w:r>
              <w:rPr>
                <w:rFonts w:ascii="Times New Roman"/>
                <w:b w:val="false"/>
                <w:i w:val="false"/>
                <w:color w:val="000000"/>
                <w:sz w:val="20"/>
              </w:rPr>
              <w:t>№ 233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18-04/279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1" w:id="11"/>
    <w:p>
      <w:pPr>
        <w:spacing w:after="0"/>
        <w:ind w:left="0"/>
        <w:jc w:val="left"/>
      </w:pPr>
      <w:r>
        <w:rPr>
          <w:rFonts w:ascii="Times New Roman"/>
          <w:b/>
          <w:i w:val="false"/>
          <w:color w:val="000000"/>
        </w:rPr>
        <w:t xml:space="preserve"> № _____ Қазақстан Республикасының жануарлар дүниесін қорғау, өсімін молайту және пайдалану саласындағы заңнамасын бұза отырып, пайдаланылған атыс қаруын, тыйым салынған олжалау құралдарын және заңсыз олжаланған жануарлар дүниесі объектілері мен олардың өнімдерін сот шешімі шығарылғанға дейін уақытша сақтау үшін алып қою туралы қаулы</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(қаулы қабылданған жер)</w:t>
            </w:r>
          </w:p>
        </w:tc>
      </w:tr>
    </w:tbl>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(ведомство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(аумақтық бөлімшенің атауы, лауазымды тұлғаның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азаматтығы, туған күні және жері, </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(жұмыс орны, оның мекенжайы, жұмыс берушінің деректемелері)</w:t>
      </w:r>
    </w:p>
    <w:p>
      <w:pPr>
        <w:spacing w:after="0"/>
        <w:ind w:left="0"/>
        <w:jc w:val="both"/>
      </w:pPr>
      <w:r>
        <w:rPr>
          <w:rFonts w:ascii="Times New Roman"/>
          <w:b w:val="false"/>
          <w:i w:val="false"/>
          <w:color w:val="000000"/>
          <w:sz w:val="28"/>
        </w:rPr>
        <w:t>
      _____________________________________ қатысты 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p>
    <w:p>
      <w:pPr>
        <w:spacing w:after="0"/>
        <w:ind w:left="0"/>
        <w:jc w:val="both"/>
      </w:pPr>
      <w:r>
        <w:rPr>
          <w:rFonts w:ascii="Times New Roman"/>
          <w:b w:val="false"/>
          <w:i w:val="false"/>
          <w:color w:val="000000"/>
          <w:sz w:val="28"/>
        </w:rPr>
        <w:t>
      баптарын көрсету)</w:t>
      </w:r>
    </w:p>
    <w:p>
      <w:pPr>
        <w:spacing w:after="0"/>
        <w:ind w:left="0"/>
        <w:jc w:val="both"/>
      </w:pPr>
      <w:r>
        <w:rPr>
          <w:rFonts w:ascii="Times New Roman"/>
          <w:b w:val="false"/>
          <w:i w:val="false"/>
          <w:color w:val="000000"/>
          <w:sz w:val="28"/>
        </w:rPr>
        <w:t xml:space="preserve">
      көзделген әкімшілік құқық бұзушылық туралы 20___ жылғы "___"________ №______ </w:t>
      </w:r>
    </w:p>
    <w:p>
      <w:pPr>
        <w:spacing w:after="0"/>
        <w:ind w:left="0"/>
        <w:jc w:val="both"/>
      </w:pPr>
      <w:r>
        <w:rPr>
          <w:rFonts w:ascii="Times New Roman"/>
          <w:b w:val="false"/>
          <w:i w:val="false"/>
          <w:color w:val="000000"/>
          <w:sz w:val="28"/>
        </w:rPr>
        <w:t xml:space="preserve">
      хаттама негізінде қозғалған іс пен ұсынылған материалдарды қарап, мыналарды </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w:t>
      </w:r>
    </w:p>
    <w:p>
      <w:pPr>
        <w:spacing w:after="0"/>
        <w:ind w:left="0"/>
        <w:jc w:val="both"/>
      </w:pPr>
      <w:r>
        <w:rPr>
          <w:rFonts w:ascii="Times New Roman"/>
          <w:b w:val="false"/>
          <w:i w:val="false"/>
          <w:color w:val="000000"/>
          <w:sz w:val="28"/>
        </w:rPr>
        <w:t xml:space="preserve">
      Қазақстан Республикасының заңнамасын бұза отырып пайдаланылған атыс қаруын, </w:t>
      </w:r>
    </w:p>
    <w:p>
      <w:pPr>
        <w:spacing w:after="0"/>
        <w:ind w:left="0"/>
        <w:jc w:val="both"/>
      </w:pPr>
      <w:r>
        <w:rPr>
          <w:rFonts w:ascii="Times New Roman"/>
          <w:b w:val="false"/>
          <w:i w:val="false"/>
          <w:color w:val="000000"/>
          <w:sz w:val="28"/>
        </w:rPr>
        <w:t xml:space="preserve">
      тыйым салынған олжалау құралдарын және заңсыз олжаланған жануарлар дүниесі </w:t>
      </w:r>
    </w:p>
    <w:p>
      <w:pPr>
        <w:spacing w:after="0"/>
        <w:ind w:left="0"/>
        <w:jc w:val="both"/>
      </w:pPr>
      <w:r>
        <w:rPr>
          <w:rFonts w:ascii="Times New Roman"/>
          <w:b w:val="false"/>
          <w:i w:val="false"/>
          <w:color w:val="000000"/>
          <w:sz w:val="28"/>
        </w:rPr>
        <w:t>
      объектілері мен олардың өнімдерін алып қою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738-бабына</w:t>
      </w:r>
      <w:r>
        <w:rPr>
          <w:rFonts w:ascii="Times New Roman"/>
          <w:b w:val="false"/>
          <w:i w:val="false"/>
          <w:color w:val="000000"/>
          <w:sz w:val="28"/>
        </w:rPr>
        <w:t xml:space="preserve"> сәйкес өндіріс тілін ____________________________ белгілеймін.</w:t>
      </w:r>
    </w:p>
    <w:p>
      <w:pPr>
        <w:spacing w:after="0"/>
        <w:ind w:left="0"/>
        <w:jc w:val="both"/>
      </w:pPr>
      <w:r>
        <w:rPr>
          <w:rFonts w:ascii="Times New Roman"/>
          <w:b w:val="false"/>
          <w:i w:val="false"/>
          <w:color w:val="000000"/>
          <w:sz w:val="28"/>
        </w:rPr>
        <w:t xml:space="preserve">
      Осы айтылғандардың негізінде, Қазақстан Республикасының "Әкімшілік құқық </w:t>
      </w:r>
    </w:p>
    <w:p>
      <w:pPr>
        <w:spacing w:after="0"/>
        <w:ind w:left="0"/>
        <w:jc w:val="both"/>
      </w:pPr>
      <w:r>
        <w:rPr>
          <w:rFonts w:ascii="Times New Roman"/>
          <w:b w:val="false"/>
          <w:i w:val="false"/>
          <w:color w:val="000000"/>
          <w:sz w:val="28"/>
        </w:rPr>
        <w:t xml:space="preserve">
      бұзушылық туралы" кодексінің </w:t>
      </w:r>
      <w:r>
        <w:rPr>
          <w:rFonts w:ascii="Times New Roman"/>
          <w:b w:val="false"/>
          <w:i w:val="false"/>
          <w:color w:val="000000"/>
          <w:sz w:val="28"/>
        </w:rPr>
        <w:t>791-бабын</w:t>
      </w:r>
      <w:r>
        <w:rPr>
          <w:rFonts w:ascii="Times New Roman"/>
          <w:b w:val="false"/>
          <w:i w:val="false"/>
          <w:color w:val="000000"/>
          <w:sz w:val="28"/>
        </w:rPr>
        <w:t xml:space="preserve"> басшылыққа ала отырып, мемлекеттік </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 ведомствосының немесе оның аумақтық бөлімшесінің атауы, </w:t>
      </w:r>
    </w:p>
    <w:p>
      <w:pPr>
        <w:spacing w:after="0"/>
        <w:ind w:left="0"/>
        <w:jc w:val="both"/>
      </w:pPr>
      <w:r>
        <w:rPr>
          <w:rFonts w:ascii="Times New Roman"/>
          <w:b w:val="false"/>
          <w:i w:val="false"/>
          <w:color w:val="000000"/>
          <w:sz w:val="28"/>
        </w:rPr>
        <w:t>
      лауазымды тұлғаның тегі, аты, болса әкесінің аты (болған жағдайда)</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жануарлар дүниесін қорғау, өсімін молайту және </w:t>
      </w:r>
    </w:p>
    <w:p>
      <w:pPr>
        <w:spacing w:after="0"/>
        <w:ind w:left="0"/>
        <w:jc w:val="both"/>
      </w:pPr>
      <w:r>
        <w:rPr>
          <w:rFonts w:ascii="Times New Roman"/>
          <w:b w:val="false"/>
          <w:i w:val="false"/>
          <w:color w:val="000000"/>
          <w:sz w:val="28"/>
        </w:rPr>
        <w:t xml:space="preserve">
      пайдалану саласындағы заңнамасын бұза отырып, пайдаланылған жануарлар </w:t>
      </w:r>
    </w:p>
    <w:p>
      <w:pPr>
        <w:spacing w:after="0"/>
        <w:ind w:left="0"/>
        <w:jc w:val="both"/>
      </w:pPr>
      <w:r>
        <w:rPr>
          <w:rFonts w:ascii="Times New Roman"/>
          <w:b w:val="false"/>
          <w:i w:val="false"/>
          <w:color w:val="000000"/>
          <w:sz w:val="28"/>
        </w:rPr>
        <w:t xml:space="preserve">
      дүниесінің объектілері мен олардың өнімдерін заңсыз аулау мен тыйым салынған </w:t>
      </w:r>
    </w:p>
    <w:p>
      <w:pPr>
        <w:spacing w:after="0"/>
        <w:ind w:left="0"/>
        <w:jc w:val="both"/>
      </w:pPr>
      <w:r>
        <w:rPr>
          <w:rFonts w:ascii="Times New Roman"/>
          <w:b w:val="false"/>
          <w:i w:val="false"/>
          <w:color w:val="000000"/>
          <w:sz w:val="28"/>
        </w:rPr>
        <w:t>
      құралдар, алып тасталған дәрімен атылатын қару-жарақтардың нөмірі, маркасы, түрі)</w:t>
      </w:r>
    </w:p>
    <w:p>
      <w:pPr>
        <w:spacing w:after="0"/>
        <w:ind w:left="0"/>
        <w:jc w:val="both"/>
      </w:pPr>
      <w:r>
        <w:rPr>
          <w:rFonts w:ascii="Times New Roman"/>
          <w:b w:val="false"/>
          <w:i w:val="false"/>
          <w:color w:val="000000"/>
          <w:sz w:val="28"/>
        </w:rPr>
        <w:t>
      алынсын.</w:t>
      </w:r>
    </w:p>
    <w:p>
      <w:pPr>
        <w:spacing w:after="0"/>
        <w:ind w:left="0"/>
        <w:jc w:val="both"/>
      </w:pPr>
      <w:r>
        <w:rPr>
          <w:rFonts w:ascii="Times New Roman"/>
          <w:b w:val="false"/>
          <w:i w:val="false"/>
          <w:color w:val="000000"/>
          <w:sz w:val="28"/>
        </w:rPr>
        <w:t xml:space="preserve">
      Осы қаулыға Қазақстан Республикасының "Әкімшілік құқық бұзушылық туралы"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830</w:t>
      </w:r>
      <w:r>
        <w:rPr>
          <w:rFonts w:ascii="Times New Roman"/>
          <w:b w:val="false"/>
          <w:i w:val="false"/>
          <w:color w:val="000000"/>
          <w:sz w:val="28"/>
        </w:rPr>
        <w:t xml:space="preserve">, </w:t>
      </w:r>
      <w:r>
        <w:rPr>
          <w:rFonts w:ascii="Times New Roman"/>
          <w:b w:val="false"/>
          <w:i w:val="false"/>
          <w:color w:val="000000"/>
          <w:sz w:val="28"/>
        </w:rPr>
        <w:t>832-баптарына</w:t>
      </w:r>
      <w:r>
        <w:rPr>
          <w:rFonts w:ascii="Times New Roman"/>
          <w:b w:val="false"/>
          <w:i w:val="false"/>
          <w:color w:val="000000"/>
          <w:sz w:val="28"/>
        </w:rPr>
        <w:t xml:space="preserve"> сәйкес қаулы берілген күннен бастап, 10 тәулік ішінде, </w:t>
      </w:r>
    </w:p>
    <w:p>
      <w:pPr>
        <w:spacing w:after="0"/>
        <w:ind w:left="0"/>
        <w:jc w:val="both"/>
      </w:pPr>
      <w:r>
        <w:rPr>
          <w:rFonts w:ascii="Times New Roman"/>
          <w:b w:val="false"/>
          <w:i w:val="false"/>
          <w:color w:val="000000"/>
          <w:sz w:val="28"/>
        </w:rPr>
        <w:t xml:space="preserve">
      ал істі қарауға қатыспаған тұлғаларға, оны алған күннен бастап, сол мерзімде шағым </w:t>
      </w:r>
    </w:p>
    <w:p>
      <w:pPr>
        <w:spacing w:after="0"/>
        <w:ind w:left="0"/>
        <w:jc w:val="both"/>
      </w:pPr>
      <w:r>
        <w:rPr>
          <w:rFonts w:ascii="Times New Roman"/>
          <w:b w:val="false"/>
          <w:i w:val="false"/>
          <w:color w:val="000000"/>
          <w:sz w:val="28"/>
        </w:rPr>
        <w:t>
      жасалуы мүмкін.</w:t>
      </w:r>
    </w:p>
    <w:p>
      <w:pPr>
        <w:spacing w:after="0"/>
        <w:ind w:left="0"/>
        <w:jc w:val="both"/>
      </w:pPr>
      <w:r>
        <w:rPr>
          <w:rFonts w:ascii="Times New Roman"/>
          <w:b w:val="false"/>
          <w:i w:val="false"/>
          <w:color w:val="000000"/>
          <w:sz w:val="28"/>
        </w:rPr>
        <w:t xml:space="preserve">
      Лауазымды тұлға: ____________________________________________________ </w:t>
      </w:r>
    </w:p>
    <w:p>
      <w:pPr>
        <w:spacing w:after="0"/>
        <w:ind w:left="0"/>
        <w:jc w:val="both"/>
      </w:pPr>
      <w:r>
        <w:rPr>
          <w:rFonts w:ascii="Times New Roman"/>
          <w:b w:val="false"/>
          <w:i w:val="false"/>
          <w:color w:val="000000"/>
          <w:sz w:val="28"/>
        </w:rPr>
        <w:t xml:space="preserve">
      (уәкілетті орган ведомствосының немесе оның аумақтық бөлімшесінің атауы, </w:t>
      </w:r>
    </w:p>
    <w:p>
      <w:pPr>
        <w:spacing w:after="0"/>
        <w:ind w:left="0"/>
        <w:jc w:val="both"/>
      </w:pPr>
      <w:r>
        <w:rPr>
          <w:rFonts w:ascii="Times New Roman"/>
          <w:b w:val="false"/>
          <w:i w:val="false"/>
          <w:color w:val="000000"/>
          <w:sz w:val="28"/>
        </w:rPr>
        <w:t>
      лауазымды тұлғаның тегі, аты, болса әкесінің аты (болған жағдайда)</w:t>
      </w:r>
    </w:p>
    <w:p>
      <w:pPr>
        <w:spacing w:after="0"/>
        <w:ind w:left="0"/>
        <w:jc w:val="both"/>
      </w:pPr>
      <w:r>
        <w:rPr>
          <w:rFonts w:ascii="Times New Roman"/>
          <w:b w:val="false"/>
          <w:i w:val="false"/>
          <w:color w:val="000000"/>
          <w:sz w:val="28"/>
        </w:rPr>
        <w:t>
      20 ___ жылғы "___" 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Жауаптылыққа тартылатын тұлға қаулының бір данасын алды, құқықтарымен </w:t>
      </w:r>
    </w:p>
    <w:p>
      <w:pPr>
        <w:spacing w:after="0"/>
        <w:ind w:left="0"/>
        <w:jc w:val="both"/>
      </w:pPr>
      <w:r>
        <w:rPr>
          <w:rFonts w:ascii="Times New Roman"/>
          <w:b w:val="false"/>
          <w:i w:val="false"/>
          <w:color w:val="000000"/>
          <w:sz w:val="28"/>
        </w:rPr>
        <w:t xml:space="preserve">
      және міндеттерімен танысты 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20___ жылғы "___"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