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2b754" w14:textId="f12b7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23 маусымдағы № ҚР ДСМ-56 бұйрығы. Қазақстан Республикасының Әділет министрлігінде 2022 жылғы 24 маусымда № 28591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шекті бағалары мен үстеме бағаларын реттеу және қалыптастыру қағидаларын бекіту туралы" Қазақстан Республикасы Денсаулық сақтау министрінің 2020 жылғы 11 желтоқсандағы № ҚР ДСМ-247/2020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21766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сәйкес 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бұйрыққа 1-қосымшамен бекітілген Дәрілік заттардың шекті бағалары мен үстеме бағаларын реттеу,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Дәрілік заттарға шекті бағаларды және үстеме бағаларды реттеу, қалыптастыру қағидалары "Халық денсаулығы және денсаулық сақтау жүйесі туралы" Қазақстан Республикасының Кодексі (бұдан әрі - Кодекс) 7 – бабының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94) тармақшаларына</w:t>
      </w:r>
      <w:r>
        <w:rPr>
          <w:rFonts w:ascii="Times New Roman"/>
          <w:b w:val="false"/>
          <w:i w:val="false"/>
          <w:color w:val="000000"/>
          <w:sz w:val="28"/>
        </w:rPr>
        <w:t xml:space="preserve"> сәйкес әзірленді және дәрілік заттарға (бұдан әрі – ДЗ) шекті бағаларды және үстеме бағаларды реттеу, қалыптастыру тәртібін белгілейді";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"4) бөлшек саудада өткізу үшін дәрілік заттың саудалық атауына арналған шекті баға - бөлшек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"19)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медициналық бұйымдардың бағаларын реттеу қағидаларына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"21) референтті елдер – Халықаралық Қайта Құру және Даму банкі кредиттейтін санаттан Дүниежүзілік Банктің жан басына шаққандағы жалпы ұлттық табыстың бағалау деңгейі бойынша жіктемесіне сәйкес жоғары, орташа деңгейден жоғары немесе орташа деңгейден төмен елдер тобына жататын, Қазақстан Республикасымен макроэкономикалық салыстырылатын Еуропа және Орталық Азия өңірінің елдері (Әзірбайжан, Беларусь, Болгария, Венгрия, Греция, Латвия, Литва, Польша, Ресей, Румыния, Словакия, Словения, Түркия, Хорватия, Чехия, Эстония)";</w:t>
      </w:r>
    </w:p>
    <w:bookmarkEnd w:id="8"/>
    <w:bookmarkStart w:name="z17" w:id="9"/>
    <w:p>
      <w:pPr>
        <w:spacing w:after="0"/>
        <w:ind w:left="0"/>
        <w:jc w:val="both"/>
      </w:pPr>
      <w:r>
        <w:rPr>
          <w:rFonts w:ascii="Times New Roman"/>
          <w:b w:val="false"/>
          <w:i w:val="false"/>
          <w:color w:val="000000"/>
          <w:sz w:val="28"/>
        </w:rPr>
        <w:t>
      "22) ТМККК шеңберінде және (немесе) МӘМС жүйесінде ДЗ саудалық атауына арналған шекті баға – Қазақстан Республикасында тіркелген ДЗ саудалық атауына арналған баға, одан жоғары ТМККК шеңберінде және (немесе) МӘМС жүйесінде сатып алу жүргізілуі мүмкін емес";</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"24) ТМККК шеңберінде және (немесе) МӘМС жүйесінде ДЗ халықаралық патенттелмеген атауына шекті баға – Қазақстан Республикасында тіркелген ДЗ халықаралық патенттелмеген атауына арналған баға, одан жоғары ТМККК шеңберінде және (немесе) МӘМС жүйесінде сатып алу жүргізілуі мүмкін емес";</w:t>
      </w:r>
    </w:p>
    <w:bookmarkEnd w:id="10"/>
    <w:bookmarkStart w:name="z20" w:id="1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1"/>
    <w:bookmarkStart w:name="z21" w:id="12"/>
    <w:p>
      <w:pPr>
        <w:spacing w:after="0"/>
        <w:ind w:left="0"/>
        <w:jc w:val="both"/>
      </w:pPr>
      <w:r>
        <w:rPr>
          <w:rFonts w:ascii="Times New Roman"/>
          <w:b w:val="false"/>
          <w:i w:val="false"/>
          <w:color w:val="000000"/>
          <w:sz w:val="28"/>
        </w:rPr>
        <w:t>
      "6) көтерме және бөлшек саудада өткізуге арналған бағалық реттеуге жататын дәрілік заттар тізбесінің жобасын қалыптастыру";</w:t>
      </w:r>
    </w:p>
    <w:bookmarkEnd w:id="12"/>
    <w:bookmarkStart w:name="z22" w:id="13"/>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3"/>
    <w:bookmarkStart w:name="z23" w:id="14"/>
    <w:p>
      <w:pPr>
        <w:spacing w:after="0"/>
        <w:ind w:left="0"/>
        <w:jc w:val="both"/>
      </w:pPr>
      <w:r>
        <w:rPr>
          <w:rFonts w:ascii="Times New Roman"/>
          <w:b w:val="false"/>
          <w:i w:val="false"/>
          <w:color w:val="000000"/>
          <w:sz w:val="28"/>
        </w:rPr>
        <w:t>
      "1) көтерме және бөлшек саудада өткізуге жататын ДЗ үшін:</w:t>
      </w:r>
    </w:p>
    <w:bookmarkEnd w:id="14"/>
    <w:p>
      <w:pPr>
        <w:spacing w:after="0"/>
        <w:ind w:left="0"/>
        <w:jc w:val="both"/>
      </w:pPr>
      <w:r>
        <w:rPr>
          <w:rFonts w:ascii="Times New Roman"/>
          <w:b w:val="false"/>
          <w:i w:val="false"/>
          <w:color w:val="000000"/>
          <w:sz w:val="28"/>
        </w:rPr>
        <w:t>
      көтерме және бөлшек саудада өткізуге арналған бағалық реттеуге жататын дәрілік заттар тізбесінің жобасын қалыптастыру;</w:t>
      </w:r>
    </w:p>
    <w:p>
      <w:pPr>
        <w:spacing w:after="0"/>
        <w:ind w:left="0"/>
        <w:jc w:val="both"/>
      </w:pPr>
      <w:r>
        <w:rPr>
          <w:rFonts w:ascii="Times New Roman"/>
          <w:b w:val="false"/>
          <w:i w:val="false"/>
          <w:color w:val="000000"/>
          <w:sz w:val="28"/>
        </w:rPr>
        <w:t>
      референтті баға қалыптастыру негізінде көтерме және бөлшек саудада өткізуге арналған ДЗ саудалық атауына бағаны тіркеу немесе тіркелген бағаны қайта тіркеу;</w:t>
      </w:r>
    </w:p>
    <w:p>
      <w:pPr>
        <w:spacing w:after="0"/>
        <w:ind w:left="0"/>
        <w:jc w:val="both"/>
      </w:pPr>
      <w:r>
        <w:rPr>
          <w:rFonts w:ascii="Times New Roman"/>
          <w:b w:val="false"/>
          <w:i w:val="false"/>
          <w:color w:val="000000"/>
          <w:sz w:val="28"/>
        </w:rPr>
        <w:t>
      көтерме үстеме бағаларды қалыптастыру;</w:t>
      </w:r>
    </w:p>
    <w:p>
      <w:pPr>
        <w:spacing w:after="0"/>
        <w:ind w:left="0"/>
        <w:jc w:val="both"/>
      </w:pPr>
      <w:r>
        <w:rPr>
          <w:rFonts w:ascii="Times New Roman"/>
          <w:b w:val="false"/>
          <w:i w:val="false"/>
          <w:color w:val="000000"/>
          <w:sz w:val="28"/>
        </w:rPr>
        <w:t>
      көтерме саудада өткізуге арналған ДЗ саудалық атауына шекті бағаларды қалыптастыру;</w:t>
      </w:r>
    </w:p>
    <w:p>
      <w:pPr>
        <w:spacing w:after="0"/>
        <w:ind w:left="0"/>
        <w:jc w:val="both"/>
      </w:pPr>
      <w:r>
        <w:rPr>
          <w:rFonts w:ascii="Times New Roman"/>
          <w:b w:val="false"/>
          <w:i w:val="false"/>
          <w:color w:val="000000"/>
          <w:sz w:val="28"/>
        </w:rPr>
        <w:t>
      бөлшек саудадағы үстеме бағаларды қалыптастыру;</w:t>
      </w:r>
    </w:p>
    <w:p>
      <w:pPr>
        <w:spacing w:after="0"/>
        <w:ind w:left="0"/>
        <w:jc w:val="both"/>
      </w:pPr>
      <w:r>
        <w:rPr>
          <w:rFonts w:ascii="Times New Roman"/>
          <w:b w:val="false"/>
          <w:i w:val="false"/>
          <w:color w:val="000000"/>
          <w:sz w:val="28"/>
        </w:rPr>
        <w:t>
      бөлшек саудада өткізуге арналған ДЗ саудалық атауына шекті бағаларды қалыптастыру;</w:t>
      </w:r>
    </w:p>
    <w:p>
      <w:pPr>
        <w:spacing w:after="0"/>
        <w:ind w:left="0"/>
        <w:jc w:val="both"/>
      </w:pPr>
      <w:r>
        <w:rPr>
          <w:rFonts w:ascii="Times New Roman"/>
          <w:b w:val="false"/>
          <w:i w:val="false"/>
          <w:color w:val="000000"/>
          <w:sz w:val="28"/>
        </w:rPr>
        <w:t>
      көтерме және бөлшек саудада өткізуге арналған ДЗ саудалық атауына шекті бағаларды бекіту;";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 тармақтар</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"6. Бағаны тіркеу немесе тіркелген бағаларды қайта тіркеу және ДЗ саудалық атауына шекті бағаларды бекіту Қазақстан Республикасының ұлттық валютасымен (бұдан әрі – теңге) жүзеге асырылады".</w:t>
      </w:r>
    </w:p>
    <w:bookmarkEnd w:id="15"/>
    <w:bookmarkStart w:name="z26" w:id="16"/>
    <w:p>
      <w:pPr>
        <w:spacing w:after="0"/>
        <w:ind w:left="0"/>
        <w:jc w:val="both"/>
      </w:pPr>
      <w:r>
        <w:rPr>
          <w:rFonts w:ascii="Times New Roman"/>
          <w:b w:val="false"/>
          <w:i w:val="false"/>
          <w:color w:val="000000"/>
          <w:sz w:val="28"/>
        </w:rPr>
        <w:t>
      7. Өтініште, сондай-ақ жеткізудің нақты бағасын растайтын құжаттарда, инвойстың (жүкқұжаттың) немесе шот-фактураның көшірмелерінде, сондай-ақ келісімшарттпен немесе теңгемен сатып алу туралы шартта көрсетілген бағалардың шетел валютасын айырбастау кезінде Қазақстан Республикасы Ұлттық Банкінің алдынғы өтініш беру ай бойынша шетелдік валюталардың орташа ресми бағамдары (орташа айырбас бағамы) пайдаланылады.</w:t>
      </w:r>
    </w:p>
    <w:bookmarkEnd w:id="16"/>
    <w:p>
      <w:pPr>
        <w:spacing w:after="0"/>
        <w:ind w:left="0"/>
        <w:jc w:val="both"/>
      </w:pPr>
      <w:r>
        <w:rPr>
          <w:rFonts w:ascii="Times New Roman"/>
          <w:b w:val="false"/>
          <w:i w:val="false"/>
          <w:color w:val="000000"/>
          <w:sz w:val="28"/>
        </w:rPr>
        <w:t xml:space="preserve">
      Қазақстан Республикасы Ұлттық Банкі Басқармасының "Қазақстан Республикасы ұлттық валютасының шетел валюталарына ресми бағамын белгілеу қағидаларын бекіту туралы" 2012 жылғы 24 тамыздағы № 242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7977 болып тіркелген) шетел валюталарының тізбесінде ресми айырбастау бағамы болмаған жағдайда, референттік елдердегі баға ақпараты https://treasury.un.org сайтында Біріккен ұлттар ұйымының Қазынашылығы ұсынған алдыңғы айдағы транзакциялар бойынша есеп айырысу мөлшерлемесіне сәйкес Америка Құрама Штаттарының долларымен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"10. Бағаны тіркеу немесе тіркелген бағаны қайта тіркеу кезінде жеткізу және келісімшарттардың немесе ДЗ сатып алу туралы шарттардың нақты бағасын растайтын құжаттарда көрсетілген бағаға сәйкес әкелу сәтіндегі келісімшарт немесе ДЗ сатып алу туралы шарттар күніне және тіркелген бағаны тіркеуге немесе қайта тіркеуге өтініш берген күнгі, тіркелген бағаны тіркеуге немесе қайта тіркеуге өтініш берген күннің алдындағы айдағы валюталардың орташа бағамдарының айырмасына сәйкес бағаға валюталық түзету теңгесімен жүргізіледі.";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"12. Қазақстан Республикасының аумағында шектеу іс-шаралары, оның ішінде карантин, төтенше жағдай енгізу, әлеуметтік, табиғи және техногендік сипаттағы төтенше жағдайлардың туындауы кезеңінде ДЗ көтерме және бөлшек саудада өткізу үшін, сондай-ақ ТМККК шеңберінде және (немесе) МӘМС жүйесінде шекті бағаларды қалыптастырудың ерекше тәртібі (бұдан әрі – ерекше тәртіп) жүзеге асырылады.</w:t>
      </w:r>
    </w:p>
    <w:bookmarkEnd w:id="18"/>
    <w:p>
      <w:pPr>
        <w:spacing w:after="0"/>
        <w:ind w:left="0"/>
        <w:jc w:val="both"/>
      </w:pPr>
      <w:r>
        <w:rPr>
          <w:rFonts w:ascii="Times New Roman"/>
          <w:b w:val="false"/>
          <w:i w:val="false"/>
          <w:color w:val="000000"/>
          <w:sz w:val="28"/>
        </w:rPr>
        <w:t xml:space="preserve">
      Ерекше тәртіп кезінде уәкілетті орган мемлекеттік сараптама ұйымына көтерме және бөлшек саудада өткізу үшін, сондай-ақ ТМККК шеңберінде және (немесе) МӘМС жүйесінде шекті бағаларды қалыптастыру үшін, осы Қағидалардың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59-тармақтарында</w:t>
      </w:r>
      <w:r>
        <w:rPr>
          <w:rFonts w:ascii="Times New Roman"/>
          <w:b w:val="false"/>
          <w:i w:val="false"/>
          <w:color w:val="000000"/>
          <w:sz w:val="28"/>
        </w:rPr>
        <w:t xml:space="preserve"> белгіленген үстеме бағалардың регрессивті шкаласына сәйкес, сондай-ақ көтерме және бөлшек саудада өткізу үшін маркетингтік шығыстарды қоспағанда, ХПА бойынша ДЗ тізімін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19"/>
    <w:p>
      <w:pPr>
        <w:spacing w:after="0"/>
        <w:ind w:left="0"/>
        <w:jc w:val="both"/>
      </w:pPr>
      <w:r>
        <w:rPr>
          <w:rFonts w:ascii="Times New Roman"/>
          <w:b w:val="false"/>
          <w:i w:val="false"/>
          <w:color w:val="000000"/>
          <w:sz w:val="28"/>
        </w:rPr>
        <w:t>
      "3 - тарау. Көтерме және бөлшек саудада өткізуге арналған дәрілік заттардың шекті бағалары мен үстеме бағаларын бағалық реттеуге жататын дәрілік заттардың тізбесін жобасын қалыптастыру тәртібі";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 параграфтың</w:t>
      </w:r>
      <w:r>
        <w:rPr>
          <w:rFonts w:ascii="Times New Roman"/>
          <w:b w:val="false"/>
          <w:i w:val="false"/>
          <w:color w:val="000000"/>
          <w:sz w:val="28"/>
        </w:rPr>
        <w:t xml:space="preserve"> тақырыбы мынадай редакцияда жазылсын:</w:t>
      </w:r>
    </w:p>
    <w:bookmarkStart w:name="z35" w:id="20"/>
    <w:p>
      <w:pPr>
        <w:spacing w:after="0"/>
        <w:ind w:left="0"/>
        <w:jc w:val="both"/>
      </w:pPr>
      <w:r>
        <w:rPr>
          <w:rFonts w:ascii="Times New Roman"/>
          <w:b w:val="false"/>
          <w:i w:val="false"/>
          <w:color w:val="000000"/>
          <w:sz w:val="28"/>
        </w:rPr>
        <w:t>
      "1-параграф. Бағалық реттеуге жататын дәрілік заттар тізбесінің жобасын қалыптастыру, көтерме және дәрілік заттардың саудалық атауына бөлшек саудада өткізу үшін бағаны тіркеу және қайта тіркеу";</w:t>
      </w:r>
    </w:p>
    <w:bookmarkEnd w:id="20"/>
    <w:bookmarkStart w:name="z36" w:id="21"/>
    <w:p>
      <w:pPr>
        <w:spacing w:after="0"/>
        <w:ind w:left="0"/>
        <w:jc w:val="both"/>
      </w:pPr>
      <w:r>
        <w:rPr>
          <w:rFonts w:ascii="Times New Roman"/>
          <w:b w:val="false"/>
          <w:i w:val="false"/>
          <w:color w:val="000000"/>
          <w:sz w:val="28"/>
        </w:rPr>
        <w:t>
      мынадай мазмұндағы 13-1-тармақпен толықтырылсын:</w:t>
      </w:r>
    </w:p>
    <w:bookmarkEnd w:id="21"/>
    <w:bookmarkStart w:name="z37" w:id="22"/>
    <w:p>
      <w:pPr>
        <w:spacing w:after="0"/>
        <w:ind w:left="0"/>
        <w:jc w:val="both"/>
      </w:pPr>
      <w:r>
        <w:rPr>
          <w:rFonts w:ascii="Times New Roman"/>
          <w:b w:val="false"/>
          <w:i w:val="false"/>
          <w:color w:val="000000"/>
          <w:sz w:val="28"/>
        </w:rPr>
        <w:t>
      "13-1. Мемлекеттік сараптама ұйымы ағымдағы жылғы 15 қаңтардағы және 15 шілдедегі жағдай бойынша дәрілік нысаны, дозасы, концентрациясы, көлемі ескерілген, тіркелген ДЗ негізінде көтерме және бөлшек саудада өткізу үшін бағалық реттеуге жататын ДЗ тізбесінің жобасын (бұдан әрі - Тізбенің жобасы) қалыптастырады.</w:t>
      </w:r>
    </w:p>
    <w:bookmarkEnd w:id="22"/>
    <w:p>
      <w:pPr>
        <w:spacing w:after="0"/>
        <w:ind w:left="0"/>
        <w:jc w:val="both"/>
      </w:pPr>
      <w:r>
        <w:rPr>
          <w:rFonts w:ascii="Times New Roman"/>
          <w:b w:val="false"/>
          <w:i w:val="false"/>
          <w:color w:val="000000"/>
          <w:sz w:val="28"/>
        </w:rPr>
        <w:t>
      Тізбенің жобасына:</w:t>
      </w:r>
    </w:p>
    <w:p>
      <w:pPr>
        <w:spacing w:after="0"/>
        <w:ind w:left="0"/>
        <w:jc w:val="both"/>
      </w:pPr>
      <w:r>
        <w:rPr>
          <w:rFonts w:ascii="Times New Roman"/>
          <w:b w:val="false"/>
          <w:i w:val="false"/>
          <w:color w:val="000000"/>
          <w:sz w:val="28"/>
        </w:rPr>
        <w:t>
      1) рецептімен;</w:t>
      </w:r>
    </w:p>
    <w:p>
      <w:pPr>
        <w:spacing w:after="0"/>
        <w:ind w:left="0"/>
        <w:jc w:val="both"/>
      </w:pPr>
      <w:r>
        <w:rPr>
          <w:rFonts w:ascii="Times New Roman"/>
          <w:b w:val="false"/>
          <w:i w:val="false"/>
          <w:color w:val="000000"/>
          <w:sz w:val="28"/>
        </w:rPr>
        <w:t>
      2) рецептісіз:</w:t>
      </w:r>
    </w:p>
    <w:p>
      <w:pPr>
        <w:spacing w:after="0"/>
        <w:ind w:left="0"/>
        <w:jc w:val="both"/>
      </w:pPr>
      <w:r>
        <w:rPr>
          <w:rFonts w:ascii="Times New Roman"/>
          <w:b w:val="false"/>
          <w:i w:val="false"/>
          <w:color w:val="000000"/>
          <w:sz w:val="28"/>
        </w:rPr>
        <w:t>
      Бірыңғай дистрибьютордан сатып алынатын ДЗ мен МБ тізбесінің жобасына және (немесе) белгілі бір аурулары (жай-күйлері) бар азаматтардың жекелеген санаттарын тегін және (немесе) жеңілдікпен амбулаториялық қамтамасыз етуге арналған ДЗ мен МБ тізбесіне енгізілген;</w:t>
      </w:r>
    </w:p>
    <w:p>
      <w:pPr>
        <w:spacing w:after="0"/>
        <w:ind w:left="0"/>
        <w:jc w:val="both"/>
      </w:pPr>
      <w:r>
        <w:rPr>
          <w:rFonts w:ascii="Times New Roman"/>
          <w:b w:val="false"/>
          <w:i w:val="false"/>
          <w:color w:val="000000"/>
          <w:sz w:val="28"/>
        </w:rPr>
        <w:t>
      бір ХПА шеңберінде 3 саудалық атауынан аз ДЗ;</w:t>
      </w:r>
    </w:p>
    <w:p>
      <w:pPr>
        <w:spacing w:after="0"/>
        <w:ind w:left="0"/>
        <w:jc w:val="both"/>
      </w:pPr>
      <w:r>
        <w:rPr>
          <w:rFonts w:ascii="Times New Roman"/>
          <w:b w:val="false"/>
          <w:i w:val="false"/>
          <w:color w:val="000000"/>
          <w:sz w:val="28"/>
        </w:rPr>
        <w:t>
      бір ХПА шеңберінде ДЗ саудалық атауларының 3-уден аз өндірушісі бар ДЗ енгізілуге жатады.</w:t>
      </w:r>
    </w:p>
    <w:p>
      <w:pPr>
        <w:spacing w:after="0"/>
        <w:ind w:left="0"/>
        <w:jc w:val="both"/>
      </w:pPr>
      <w:r>
        <w:rPr>
          <w:rFonts w:ascii="Times New Roman"/>
          <w:b w:val="false"/>
          <w:i w:val="false"/>
          <w:color w:val="000000"/>
          <w:sz w:val="28"/>
        </w:rPr>
        <w:t xml:space="preserve">
      Мемлекеттік сараптама ұйымы монополияға қарсы органмен келісу және бекіту үшін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Кодекстің 245-бабының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бағалық реттеуге жататын ДЗ тізбесін уәкілетті орган бекіткенге дейін 40 күннен кешіктірмейтін мерзімде бағалық реттеуге жататын ДЗ тізбесінің жобасын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тармақтар</w:t>
      </w:r>
      <w:r>
        <w:rPr>
          <w:rFonts w:ascii="Times New Roman"/>
          <w:b w:val="false"/>
          <w:i w:val="false"/>
          <w:color w:val="000000"/>
          <w:sz w:val="28"/>
        </w:rPr>
        <w:t xml:space="preserve"> мынадай редакцияда жазылсын:</w:t>
      </w:r>
    </w:p>
    <w:bookmarkStart w:name="z39" w:id="23"/>
    <w:p>
      <w:pPr>
        <w:spacing w:after="0"/>
        <w:ind w:left="0"/>
        <w:jc w:val="both"/>
      </w:pPr>
      <w:r>
        <w:rPr>
          <w:rFonts w:ascii="Times New Roman"/>
          <w:b w:val="false"/>
          <w:i w:val="false"/>
          <w:color w:val="000000"/>
          <w:sz w:val="28"/>
        </w:rPr>
        <w:t>
      "15. Қазақстан Республикасындағы ДЗ саудалық атауына көтерме және бөлшек саудада өткізу үшін тіркелген бағаны тіркеу немесе қайта тіркеу үшін өтініш беруші мемлекеттік сараптама ұйымына осы Қағидаларға 1-1–қосымшаға сәйкес нысан бойынша ағымдағы жылғы 10 сәуірге немесе 10 қазанға дейінгі кезеңде көтерме және бөлшек саудада өткізу үшін тіркелген бағаны тіркеу немесе қайта тіркеу туралы өтінішті (бұдан әрі-өтініш) ұсынады. ДЗ туралы мәліметтер өтініште ДЗ-қа тіркеу куәлігіне сәйкес көрсетіледі</w:t>
      </w:r>
    </w:p>
    <w:bookmarkEnd w:id="23"/>
    <w:bookmarkStart w:name="z40" w:id="24"/>
    <w:p>
      <w:pPr>
        <w:spacing w:after="0"/>
        <w:ind w:left="0"/>
        <w:jc w:val="both"/>
      </w:pPr>
      <w:r>
        <w:rPr>
          <w:rFonts w:ascii="Times New Roman"/>
          <w:b w:val="false"/>
          <w:i w:val="false"/>
          <w:color w:val="000000"/>
          <w:sz w:val="28"/>
        </w:rPr>
        <w:t>
      16. Егер бір тіркеу куәлігінің шеңберінде ДЗ тұтыну қаптамаларының, дозаларының, дәрілік нысандарының және өлшеп-ораудың бірнеше нұсқалары тіркелген жағдайда, өтініш беруші әрбір нұсқа үшін жеке өтініш ұсынады.</w:t>
      </w:r>
    </w:p>
    <w:bookmarkEnd w:id="24"/>
    <w:bookmarkStart w:name="z41" w:id="25"/>
    <w:p>
      <w:pPr>
        <w:spacing w:after="0"/>
        <w:ind w:left="0"/>
        <w:jc w:val="both"/>
      </w:pPr>
      <w:r>
        <w:rPr>
          <w:rFonts w:ascii="Times New Roman"/>
          <w:b w:val="false"/>
          <w:i w:val="false"/>
          <w:color w:val="000000"/>
          <w:sz w:val="28"/>
        </w:rPr>
        <w:t>
      17. Өтініштің электрондық нысаны мемлекеттік сараптау ұйымының сайтында Порталда онлайн режимде (www.ndda.kz) беріледі, қағаз тасымалдағыштағы құжаттарды одан әрі ұсына отырып немесе қағаз жеткізгіштегі құжаттарды ұсынбай электрондық цифрлық қолтаңбамен қол қойылады.</w:t>
      </w:r>
    </w:p>
    <w:bookmarkEnd w:id="25"/>
    <w:p>
      <w:pPr>
        <w:spacing w:after="0"/>
        <w:ind w:left="0"/>
        <w:jc w:val="both"/>
      </w:pPr>
      <w:r>
        <w:rPr>
          <w:rFonts w:ascii="Times New Roman"/>
          <w:b w:val="false"/>
          <w:i w:val="false"/>
          <w:color w:val="000000"/>
          <w:sz w:val="28"/>
        </w:rPr>
        <w:t>
      Қағаз жеткізгіште құжаттар өтініш берген күннен бастап 20 жұмыс күні ішінде ұсынылмаған жағдайда мемлекетік сараптама ұйымы оны қараусыз сайтқа (www.ndda.kz) берілген өтінішті жояды.";</w:t>
      </w:r>
    </w:p>
    <w:p>
      <w:pPr>
        <w:spacing w:after="0"/>
        <w:ind w:left="0"/>
        <w:jc w:val="both"/>
      </w:pPr>
      <w:r>
        <w:rPr>
          <w:rFonts w:ascii="Times New Roman"/>
          <w:b w:val="false"/>
          <w:i w:val="false"/>
          <w:color w:val="000000"/>
          <w:sz w:val="28"/>
        </w:rPr>
        <w:t>
      Егер өтініштің электрондық нысанына электрондық цифрлық қолтаңба қойылған жағдайда, құжаттарды қағаз жеткізгіште ұсыну талап етілмейді.</w:t>
      </w:r>
    </w:p>
    <w:bookmarkStart w:name="z42" w:id="26"/>
    <w:p>
      <w:pPr>
        <w:spacing w:after="0"/>
        <w:ind w:left="0"/>
        <w:jc w:val="both"/>
      </w:pPr>
      <w:r>
        <w:rPr>
          <w:rFonts w:ascii="Times New Roman"/>
          <w:b w:val="false"/>
          <w:i w:val="false"/>
          <w:color w:val="000000"/>
          <w:sz w:val="28"/>
        </w:rPr>
        <w:t>
      18. Өтінішке мынадай құжаттар қоса беріледі:</w:t>
      </w:r>
    </w:p>
    <w:bookmarkEnd w:id="26"/>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көтерме және бөлшек саудада өткізу үшін тіркелген бағаны немесе тіркелген бағаны қайта тіркеуді жүзеге асыруға құқық беретін өтініш берушінің растайтын құжаты (сенімхат, шарт, авторизациялау туралы хат және т.б.);</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куәландырылған көтерме және бөлшек саудада өткізу үшін шығыстар туралы ақпарат және мыналарды:</w:t>
      </w:r>
    </w:p>
    <w:p>
      <w:pPr>
        <w:spacing w:after="0"/>
        <w:ind w:left="0"/>
        <w:jc w:val="both"/>
      </w:pPr>
      <w:r>
        <w:rPr>
          <w:rFonts w:ascii="Times New Roman"/>
          <w:b w:val="false"/>
          <w:i w:val="false"/>
          <w:color w:val="000000"/>
          <w:sz w:val="28"/>
        </w:rPr>
        <w:t>
      қауіпсіздік пен сапаны бағалауға іс жүзінде жұмсалған шығыстар туралы деректер;</w:t>
      </w:r>
    </w:p>
    <w:p>
      <w:pPr>
        <w:spacing w:after="0"/>
        <w:ind w:left="0"/>
        <w:jc w:val="both"/>
      </w:pPr>
      <w:r>
        <w:rPr>
          <w:rFonts w:ascii="Times New Roman"/>
          <w:b w:val="false"/>
          <w:i w:val="false"/>
          <w:color w:val="000000"/>
          <w:sz w:val="28"/>
        </w:rPr>
        <w:t>
      маркетингтік шығыстардың деректерін қамтиды.</w:t>
      </w:r>
    </w:p>
    <w:p>
      <w:pPr>
        <w:spacing w:after="0"/>
        <w:ind w:left="0"/>
        <w:jc w:val="both"/>
      </w:pPr>
      <w:r>
        <w:rPr>
          <w:rFonts w:ascii="Times New Roman"/>
          <w:b w:val="false"/>
          <w:i w:val="false"/>
          <w:color w:val="000000"/>
          <w:sz w:val="28"/>
        </w:rPr>
        <w:t>
      3) патенттік қорғау қолданысының өту күні күні көрсетілген ХПА бойынша препараттың бірегейлігін қолданыстағы патенттік қорғалуын растайтын құжаттың көшірмесі не өндіруші зауыттан немесе тіркеу куәлігін ХПА бойынша препараттың бірегейлігін растайтын хат растайтын құжаттың көшірмесін (бар болса);</w:t>
      </w:r>
    </w:p>
    <w:p>
      <w:pPr>
        <w:spacing w:after="0"/>
        <w:ind w:left="0"/>
        <w:jc w:val="both"/>
      </w:pPr>
      <w:r>
        <w:rPr>
          <w:rFonts w:ascii="Times New Roman"/>
          <w:b w:val="false"/>
          <w:i w:val="false"/>
          <w:color w:val="000000"/>
          <w:sz w:val="28"/>
        </w:rPr>
        <w:t>
      4)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көшірмесін ұсынады.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 мемлекеттік тіркеуге өтініш ұсынылады.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референттік елдердегі Франко-Зауыт бағасы туралы және іс жүзінде жеткізу бағасы туралы ақпарат беру құқығын қоса алғанда, өтініш берушінің көтерме және бөлшек саудада өткізу үшін тіркелген бағаны тіркеуді немесе қайта тіркеуді жүзеге асыру құқығын растайтын құжат (сенімхат, шарт, авторизациялау туралы хат және т. б.);</w:t>
      </w:r>
    </w:p>
    <w:p>
      <w:pPr>
        <w:spacing w:after="0"/>
        <w:ind w:left="0"/>
        <w:jc w:val="both"/>
      </w:pPr>
      <w:r>
        <w:rPr>
          <w:rFonts w:ascii="Times New Roman"/>
          <w:b w:val="false"/>
          <w:i w:val="false"/>
          <w:color w:val="000000"/>
          <w:sz w:val="28"/>
        </w:rPr>
        <w:t xml:space="preserve">
      2) "Халық денсаулығы және денсаулық сақтау жүйесі туралы" 2020 жылғы 7 шiлдедегi Қазақстан Республикасының Кодексі 252-бабының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негіздемелерде әкелу жағдайларын қоспағанда, ДЗ бағасын (инвойстың (жүкқұжаттың), шот-фактураның немесе кедендік декларацияның), соңғы 12 айға (іс жүзінде жеткізілген жағдайда) бағаны растайтын құжаттың көшірмесі.</w:t>
      </w:r>
    </w:p>
    <w:p>
      <w:pPr>
        <w:spacing w:after="0"/>
        <w:ind w:left="0"/>
        <w:jc w:val="both"/>
      </w:pPr>
      <w:r>
        <w:rPr>
          <w:rFonts w:ascii="Times New Roman"/>
          <w:b w:val="false"/>
          <w:i w:val="false"/>
          <w:color w:val="000000"/>
          <w:sz w:val="28"/>
        </w:rPr>
        <w:t>
      Соңғы 12 айда іс жүзінде жеткізу болмаған жағдайда алдыңғы 12 ай кезеңі үшін ДЗ қалдықтары болған жағдайда құжаттардың көшірмесі ұсынылады.</w:t>
      </w:r>
    </w:p>
    <w:p>
      <w:pPr>
        <w:spacing w:after="0"/>
        <w:ind w:left="0"/>
        <w:jc w:val="both"/>
      </w:pPr>
      <w:r>
        <w:rPr>
          <w:rFonts w:ascii="Times New Roman"/>
          <w:b w:val="false"/>
          <w:i w:val="false"/>
          <w:color w:val="000000"/>
          <w:sz w:val="28"/>
        </w:rPr>
        <w:t>
      Көрсетілген кезеңде нақты жеткізілмеген кезде өтініш беруші өтініш берушінің уәкілетті тұлғасының қолымен расталған өтініш берушінің фирмалық бланкісінде жеткізілмегенін растайды;</w:t>
      </w:r>
    </w:p>
    <w:p>
      <w:pPr>
        <w:spacing w:after="0"/>
        <w:ind w:left="0"/>
        <w:jc w:val="both"/>
      </w:pPr>
      <w:r>
        <w:rPr>
          <w:rFonts w:ascii="Times New Roman"/>
          <w:b w:val="false"/>
          <w:i w:val="false"/>
          <w:color w:val="000000"/>
          <w:sz w:val="28"/>
        </w:rPr>
        <w:t>
      3) ДЗ сатып алу туралы келісімшарттың немесе шарттың көшірмесі;</w:t>
      </w:r>
    </w:p>
    <w:p>
      <w:pPr>
        <w:spacing w:after="0"/>
        <w:ind w:left="0"/>
        <w:jc w:val="both"/>
      </w:pPr>
      <w:r>
        <w:rPr>
          <w:rFonts w:ascii="Times New Roman"/>
          <w:b w:val="false"/>
          <w:i w:val="false"/>
          <w:color w:val="000000"/>
          <w:sz w:val="28"/>
        </w:rPr>
        <w:t xml:space="preserve">
      4) ДЗ көтерме және бөлшек саудада өткізу кезінде шығыстар туралы ақпарат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куәландырылып, ұсынылады және мыналарды:</w:t>
      </w:r>
    </w:p>
    <w:p>
      <w:pPr>
        <w:spacing w:after="0"/>
        <w:ind w:left="0"/>
        <w:jc w:val="both"/>
      </w:pPr>
      <w:r>
        <w:rPr>
          <w:rFonts w:ascii="Times New Roman"/>
          <w:b w:val="false"/>
          <w:i w:val="false"/>
          <w:color w:val="000000"/>
          <w:sz w:val="28"/>
        </w:rPr>
        <w:t>
      Қазақстан Республикасының шекарасына дейін өндірушіден көлік шығыстары үшін жұмсалған іс жүзіндегі шығыстардың деректерін;</w:t>
      </w:r>
    </w:p>
    <w:p>
      <w:pPr>
        <w:spacing w:after="0"/>
        <w:ind w:left="0"/>
        <w:jc w:val="both"/>
      </w:pPr>
      <w:r>
        <w:rPr>
          <w:rFonts w:ascii="Times New Roman"/>
          <w:b w:val="false"/>
          <w:i w:val="false"/>
          <w:color w:val="000000"/>
          <w:sz w:val="28"/>
        </w:rPr>
        <w:t>
      кедендік шығыстар деректерін;</w:t>
      </w:r>
    </w:p>
    <w:p>
      <w:pPr>
        <w:spacing w:after="0"/>
        <w:ind w:left="0"/>
        <w:jc w:val="both"/>
      </w:pPr>
      <w:r>
        <w:rPr>
          <w:rFonts w:ascii="Times New Roman"/>
          <w:b w:val="false"/>
          <w:i w:val="false"/>
          <w:color w:val="000000"/>
          <w:sz w:val="28"/>
        </w:rPr>
        <w:t>
      сапаны бағалауға шығыстардың деректерін;</w:t>
      </w:r>
    </w:p>
    <w:p>
      <w:pPr>
        <w:spacing w:after="0"/>
        <w:ind w:left="0"/>
        <w:jc w:val="both"/>
      </w:pPr>
      <w:r>
        <w:rPr>
          <w:rFonts w:ascii="Times New Roman"/>
          <w:b w:val="false"/>
          <w:i w:val="false"/>
          <w:color w:val="000000"/>
          <w:sz w:val="28"/>
        </w:rPr>
        <w:t>
      маркетингтік шығыстардың деректерін қамтиды.</w:t>
      </w:r>
    </w:p>
    <w:p>
      <w:pPr>
        <w:spacing w:after="0"/>
        <w:ind w:left="0"/>
        <w:jc w:val="both"/>
      </w:pPr>
      <w:r>
        <w:rPr>
          <w:rFonts w:ascii="Times New Roman"/>
          <w:b w:val="false"/>
          <w:i w:val="false"/>
          <w:color w:val="000000"/>
          <w:sz w:val="28"/>
        </w:rPr>
        <w:t>
      5) патенттік қорғау қолданысының өту күні күні көрсетілген ХПА бойынша препараттың бірегейлігін қолданыстағы патенттік қорғалуын растайтын құжаттың көшірмесі не өндіруші зауыттан немесе тіркеу куәлігін ХПА бойынша препараттың бірегейлігін растайтын хат растайтын құжаттың көшірмесін (бар болса);</w:t>
      </w:r>
    </w:p>
    <w:p>
      <w:pPr>
        <w:spacing w:after="0"/>
        <w:ind w:left="0"/>
        <w:jc w:val="both"/>
      </w:pPr>
      <w:r>
        <w:rPr>
          <w:rFonts w:ascii="Times New Roman"/>
          <w:b w:val="false"/>
          <w:i w:val="false"/>
          <w:color w:val="000000"/>
          <w:sz w:val="28"/>
        </w:rPr>
        <w:t>
      6)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тауралардың сапасы туралы қорытындының көшірмесі, сондай-ақ кедендік декларацияның көшірмесі.</w:t>
      </w:r>
    </w:p>
    <w:p>
      <w:pPr>
        <w:spacing w:after="0"/>
        <w:ind w:left="0"/>
        <w:jc w:val="both"/>
      </w:pPr>
      <w:r>
        <w:rPr>
          <w:rFonts w:ascii="Times New Roman"/>
          <w:b w:val="false"/>
          <w:i w:val="false"/>
          <w:color w:val="000000"/>
          <w:sz w:val="28"/>
        </w:rPr>
        <w:t>
      7) мемлекеттік тіркеуге берілген ДЗ үшін мемлекеттік тіркеуге берілгенін растайтын құжаттар – мемлекеттік тіркеуге өтініш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44" w:id="27"/>
    <w:p>
      <w:pPr>
        <w:spacing w:after="0"/>
        <w:ind w:left="0"/>
        <w:jc w:val="both"/>
      </w:pPr>
      <w:r>
        <w:rPr>
          <w:rFonts w:ascii="Times New Roman"/>
          <w:b w:val="false"/>
          <w:i w:val="false"/>
          <w:color w:val="000000"/>
          <w:sz w:val="28"/>
        </w:rPr>
        <w:t>
      "24. ДЗ саудалық атауына референттік баға белгілеу нәтижелері бойынша мемлекеттік сараптау ұйымы келесі критерийлерге сәйкес көтерме және бөлшек саудада өткізу үшін бағаны тіркейді немесе тіркелген бағаны қайта тіркейді:</w:t>
      </w:r>
    </w:p>
    <w:bookmarkEnd w:id="27"/>
    <w:p>
      <w:pPr>
        <w:spacing w:after="0"/>
        <w:ind w:left="0"/>
        <w:jc w:val="both"/>
      </w:pPr>
      <w:r>
        <w:rPr>
          <w:rFonts w:ascii="Times New Roman"/>
          <w:b w:val="false"/>
          <w:i w:val="false"/>
          <w:color w:val="000000"/>
          <w:sz w:val="28"/>
        </w:rPr>
        <w:t>
      1) Қазақстан Республикасы үшін әкелінетін ДЗ-ға көтерме және бөлшек саудада өткізу үшін өндірушінің ұсынылған шекті бағасы референттік елдердегі Франко-зауыт бағасының орташа мәнінен аспайды немесе референттік елдерде ДЗ мемлекеттік тіркеуі болмаған кезде өндіруші елдегі Франко-зауыт бағасының мәнінен аспайды;</w:t>
      </w:r>
    </w:p>
    <w:p>
      <w:pPr>
        <w:spacing w:after="0"/>
        <w:ind w:left="0"/>
        <w:jc w:val="both"/>
      </w:pPr>
      <w:r>
        <w:rPr>
          <w:rFonts w:ascii="Times New Roman"/>
          <w:b w:val="false"/>
          <w:i w:val="false"/>
          <w:color w:val="000000"/>
          <w:sz w:val="28"/>
        </w:rPr>
        <w:t>
      2) әкелінетін ДЗ-ға көтерме және бөлшек саудада өткізу үшін өндірушінің ұсынылған шекті бағасы жеңілдікті шегере отырып, ДЗ бағасын растайтын ұсынылған құжаттарда (инвойстың (жүкқұжаттың) немесе шот-фактураның көшірмесі) көрсетілген бағалардың ең жоғары мәнінен аспайды;</w:t>
      </w:r>
    </w:p>
    <w:p>
      <w:pPr>
        <w:spacing w:after="0"/>
        <w:ind w:left="0"/>
        <w:jc w:val="both"/>
      </w:pPr>
      <w:r>
        <w:rPr>
          <w:rFonts w:ascii="Times New Roman"/>
          <w:b w:val="false"/>
          <w:i w:val="false"/>
          <w:color w:val="000000"/>
          <w:sz w:val="28"/>
        </w:rPr>
        <w:t>
      3) әкелінетін ДЗ-ға көтерме және бөлшек саудада өткізу үшін өндірушінің ұсынылған шекті бағасы келісімшартта немесе ДЗ сатып алу туралы шартта ДЗ бағасын растайтын ұсынылған құжаттарда көрсетілген бағалардың ең жоғары мәнінен аспайды</w:t>
      </w:r>
    </w:p>
    <w:p>
      <w:pPr>
        <w:spacing w:after="0"/>
        <w:ind w:left="0"/>
        <w:jc w:val="both"/>
      </w:pPr>
      <w:r>
        <w:rPr>
          <w:rFonts w:ascii="Times New Roman"/>
          <w:b w:val="false"/>
          <w:i w:val="false"/>
          <w:color w:val="000000"/>
          <w:sz w:val="28"/>
        </w:rPr>
        <w:t>
      4) өтініште көрсетілген маркетингтік шығыстар Қазақстан Республикасы үшін көтерме және бөлшек саудада өткізу үшін өндірушінің шекті бағасының мәнінен 30% - дан аспайды;</w:t>
      </w:r>
    </w:p>
    <w:p>
      <w:pPr>
        <w:spacing w:after="0"/>
        <w:ind w:left="0"/>
        <w:jc w:val="both"/>
      </w:pPr>
      <w:r>
        <w:rPr>
          <w:rFonts w:ascii="Times New Roman"/>
          <w:b w:val="false"/>
          <w:i w:val="false"/>
          <w:color w:val="000000"/>
          <w:sz w:val="28"/>
        </w:rPr>
        <w:t>
      5) өтініште көрсетілген өндірушіден Қазақстан Республикасының шекарасына дейінгі көлік шығыстары көтерме және бөлшек саудада өткізу үшін өндіруші бағасының мәнінен 15% - дан аспайды.";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"27. Әкелінетін ДЗ Қазақстан Республикасының аумағына жеткізілмеген жағдайда көтерме және бөлшек саудада өткізу үшін тіркелген бағаның бағасы тіркелгенге дейін соңғы 24 ай ішінде көтерме және бөлшек саудада өткізу үшін тіркелген баға келісімшарт немесе ДЗ сатып алу туралы шарт негізінде тіркеледі немесе қайта тіркеледі.";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48" w:id="29"/>
    <w:p>
      <w:pPr>
        <w:spacing w:after="0"/>
        <w:ind w:left="0"/>
        <w:jc w:val="both"/>
      </w:pPr>
      <w:r>
        <w:rPr>
          <w:rFonts w:ascii="Times New Roman"/>
          <w:b w:val="false"/>
          <w:i w:val="false"/>
          <w:color w:val="000000"/>
          <w:sz w:val="28"/>
        </w:rPr>
        <w:t>
      "32. Қайта өндірілген дәрілік препаратқа (генерик) немесе биоаналогиялық дәрілік препаратқа көтерме саудада өткізу үшін ДЗ саудалық атауына шекті баға бірегей немесе биологиялық бірегей дәрілік препараттың ДЗ саудалық атауына шекті бағаның патенттік қорғалуының қолданысы аяқталғанға дейін 3 жыл бұрын белгіленген орташа мәннен төмен қалыптастырылады.:</w:t>
      </w:r>
    </w:p>
    <w:bookmarkEnd w:id="29"/>
    <w:p>
      <w:pPr>
        <w:spacing w:after="0"/>
        <w:ind w:left="0"/>
        <w:jc w:val="both"/>
      </w:pPr>
      <w:r>
        <w:rPr>
          <w:rFonts w:ascii="Times New Roman"/>
          <w:b w:val="false"/>
          <w:i w:val="false"/>
          <w:color w:val="000000"/>
          <w:sz w:val="28"/>
        </w:rPr>
        <w:t>
      генерик үшін-кемінде 30 %;</w:t>
      </w:r>
    </w:p>
    <w:p>
      <w:pPr>
        <w:spacing w:after="0"/>
        <w:ind w:left="0"/>
        <w:jc w:val="both"/>
      </w:pPr>
      <w:r>
        <w:rPr>
          <w:rFonts w:ascii="Times New Roman"/>
          <w:b w:val="false"/>
          <w:i w:val="false"/>
          <w:color w:val="000000"/>
          <w:sz w:val="28"/>
        </w:rPr>
        <w:t>
      биоаналогиялық дәрілік препарат үшін-кемінде 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50" w:id="30"/>
    <w:p>
      <w:pPr>
        <w:spacing w:after="0"/>
        <w:ind w:left="0"/>
        <w:jc w:val="both"/>
      </w:pPr>
      <w:r>
        <w:rPr>
          <w:rFonts w:ascii="Times New Roman"/>
          <w:b w:val="false"/>
          <w:i w:val="false"/>
          <w:color w:val="000000"/>
          <w:sz w:val="28"/>
        </w:rPr>
        <w:t>
      "37. Қайта өндірілген дәрілік препаратқа (генерик) немесе биоаналогиялық дәрілік препаратқа бөлшек саудада өткізу үшін ДЗ саудалық атауына шекті баға бірегей немесе биологиялық бірегей дәрілік препараттың ДЗ саудалық атауына шекті бағаның патенттік қорғалуының қолданысы аяқталғанға дейін 3 жыл бұрын белгіленген орташа мәннен төмен қалыптастырылады.:</w:t>
      </w:r>
    </w:p>
    <w:bookmarkEnd w:id="30"/>
    <w:p>
      <w:pPr>
        <w:spacing w:after="0"/>
        <w:ind w:left="0"/>
        <w:jc w:val="both"/>
      </w:pPr>
      <w:r>
        <w:rPr>
          <w:rFonts w:ascii="Times New Roman"/>
          <w:b w:val="false"/>
          <w:i w:val="false"/>
          <w:color w:val="000000"/>
          <w:sz w:val="28"/>
        </w:rPr>
        <w:t>
      генетика үшін-30 %;</w:t>
      </w:r>
    </w:p>
    <w:p>
      <w:pPr>
        <w:spacing w:after="0"/>
        <w:ind w:left="0"/>
        <w:jc w:val="both"/>
      </w:pPr>
      <w:r>
        <w:rPr>
          <w:rFonts w:ascii="Times New Roman"/>
          <w:b w:val="false"/>
          <w:i w:val="false"/>
          <w:color w:val="000000"/>
          <w:sz w:val="28"/>
        </w:rPr>
        <w:t>
      биоаналогиялық дәрілік препарат үшін-10 %.";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 тармақтар</w:t>
      </w:r>
      <w:r>
        <w:rPr>
          <w:rFonts w:ascii="Times New Roman"/>
          <w:b w:val="false"/>
          <w:i w:val="false"/>
          <w:color w:val="000000"/>
          <w:sz w:val="28"/>
        </w:rPr>
        <w:t xml:space="preserve"> мынадай редакцияда жазылсын:</w:t>
      </w:r>
    </w:p>
    <w:bookmarkStart w:name="z52" w:id="31"/>
    <w:p>
      <w:pPr>
        <w:spacing w:after="0"/>
        <w:ind w:left="0"/>
        <w:jc w:val="both"/>
      </w:pPr>
      <w:r>
        <w:rPr>
          <w:rFonts w:ascii="Times New Roman"/>
          <w:b w:val="false"/>
          <w:i w:val="false"/>
          <w:color w:val="000000"/>
          <w:sz w:val="28"/>
        </w:rPr>
        <w:t>
      "41. Мемлекеттік сараптама ұйымы ағымдағы жылғы 10 сәуірге немесе 10 қазанға дейінгі кезеңде ұсынылған жаңадан тіркелген ДЗ көтерме және бөлшек саудада өткізу үшін ДЗ саудалық атауына шекті бағалардың жобасын қалыптастырады.</w:t>
      </w:r>
    </w:p>
    <w:bookmarkEnd w:id="31"/>
    <w:p>
      <w:pPr>
        <w:spacing w:after="0"/>
        <w:ind w:left="0"/>
        <w:jc w:val="both"/>
      </w:pPr>
      <w:r>
        <w:rPr>
          <w:rFonts w:ascii="Times New Roman"/>
          <w:b w:val="false"/>
          <w:i w:val="false"/>
          <w:color w:val="000000"/>
          <w:sz w:val="28"/>
        </w:rPr>
        <w:t xml:space="preserve">
      Тиісті жартыжылдық аяқталғанға дейін 40 күнтізбелік күннен кешіктірмей көтерме және бөлшек саудада өткізуге арналған дәрілік заттың саудалық атауына шекті бағалардың жобасын мемлекеттік сараптама ұйымы Кодекстің 245-бабының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бекіту үшін уәкілетті органға жібереді.</w:t>
      </w:r>
    </w:p>
    <w:bookmarkStart w:name="z53" w:id="32"/>
    <w:p>
      <w:pPr>
        <w:spacing w:after="0"/>
        <w:ind w:left="0"/>
        <w:jc w:val="both"/>
      </w:pPr>
      <w:r>
        <w:rPr>
          <w:rFonts w:ascii="Times New Roman"/>
          <w:b w:val="false"/>
          <w:i w:val="false"/>
          <w:color w:val="000000"/>
          <w:sz w:val="28"/>
        </w:rPr>
        <w:t xml:space="preserve">
      42. Егер көтерме және бөлшек саудада өткізу үшін тіркелген бағаны қайта тіркеу ағымдағы жылғы 10 сәуірге немесе 10 қазанға дейінгі кезеңде жүргізілмеген жағдайда, мемлекеттік сараптама ұйымы осы Қағидалардың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38-тармақтарының</w:t>
      </w:r>
      <w:r>
        <w:rPr>
          <w:rFonts w:ascii="Times New Roman"/>
          <w:b w:val="false"/>
          <w:i w:val="false"/>
          <w:color w:val="000000"/>
          <w:sz w:val="28"/>
        </w:rPr>
        <w:t xml:space="preserve"> талаптарын ескере отырып, көтерме және бөлшек саудада өткізу үшін ДЗ саудалық атауына бұрын бекітілген шекті бағалар негізінде көтерме және бөлшек саудада өткізу үшін дәрілік заттың саудалық атауына арналған шекті бағалар жобасын қалыптастырады.";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и </w:t>
      </w:r>
      <w:r>
        <w:rPr>
          <w:rFonts w:ascii="Times New Roman"/>
          <w:b w:val="false"/>
          <w:i w:val="false"/>
          <w:color w:val="000000"/>
          <w:sz w:val="28"/>
        </w:rPr>
        <w:t>48 – тармақтар</w:t>
      </w:r>
      <w:r>
        <w:rPr>
          <w:rFonts w:ascii="Times New Roman"/>
          <w:b w:val="false"/>
          <w:i w:val="false"/>
          <w:color w:val="000000"/>
          <w:sz w:val="28"/>
        </w:rPr>
        <w:t xml:space="preserve"> мынадай редакцияда жазылсын:</w:t>
      </w:r>
    </w:p>
    <w:bookmarkStart w:name="z55" w:id="33"/>
    <w:p>
      <w:pPr>
        <w:spacing w:after="0"/>
        <w:ind w:left="0"/>
        <w:jc w:val="both"/>
      </w:pPr>
      <w:r>
        <w:rPr>
          <w:rFonts w:ascii="Times New Roman"/>
          <w:b w:val="false"/>
          <w:i w:val="false"/>
          <w:color w:val="000000"/>
          <w:sz w:val="28"/>
        </w:rPr>
        <w:t>
      "45. Егер бір тіркеу куәлігінің шеңберінде тұтыну қаптамаларының, дозаларының, ДЗ дәрілік нысандарының бірнеше нұсқалары тіркелген жағдайда, өтініш беруші өлшем бірлігі үшін нұсқалардың әрқайсысы үшін жеке өтініш береді.</w:t>
      </w:r>
    </w:p>
    <w:bookmarkEnd w:id="33"/>
    <w:bookmarkStart w:name="z56" w:id="34"/>
    <w:p>
      <w:pPr>
        <w:spacing w:after="0"/>
        <w:ind w:left="0"/>
        <w:jc w:val="both"/>
      </w:pPr>
      <w:r>
        <w:rPr>
          <w:rFonts w:ascii="Times New Roman"/>
          <w:b w:val="false"/>
          <w:i w:val="false"/>
          <w:color w:val="000000"/>
          <w:sz w:val="28"/>
        </w:rPr>
        <w:t>
      46. Өтініштің электрондық нысаны мемлекеттік сараптама ұйымының сайтында (www.ndda.kz) Порталда онлайн режимде қағаз жеткізгіштегі құжаттарды одан әрі ұсына отырып немесе қағаз жеткізгіштегі құжаттарды ұсынбай электрондық цифрлық қолтаңба қойылады.</w:t>
      </w:r>
    </w:p>
    <w:bookmarkEnd w:id="34"/>
    <w:p>
      <w:pPr>
        <w:spacing w:after="0"/>
        <w:ind w:left="0"/>
        <w:jc w:val="both"/>
      </w:pPr>
      <w:r>
        <w:rPr>
          <w:rFonts w:ascii="Times New Roman"/>
          <w:b w:val="false"/>
          <w:i w:val="false"/>
          <w:color w:val="000000"/>
          <w:sz w:val="28"/>
        </w:rPr>
        <w:t>
      Қағаз жеткізгіште құжаттар 20 жұмыс күні ішінде ұсынылмаған жағдайда мемлекетік сараптама ұйымы қараусыз мемлекеттік сараптама ұйымының сайтында (www.ndda.kz) берілген өтінішін жояды.</w:t>
      </w:r>
    </w:p>
    <w:p>
      <w:pPr>
        <w:spacing w:after="0"/>
        <w:ind w:left="0"/>
        <w:jc w:val="both"/>
      </w:pPr>
      <w:r>
        <w:rPr>
          <w:rFonts w:ascii="Times New Roman"/>
          <w:b w:val="false"/>
          <w:i w:val="false"/>
          <w:color w:val="000000"/>
          <w:sz w:val="28"/>
        </w:rPr>
        <w:t>
      Егер өтініштің электрондық нысанына электрондық цифрлық қолтаңба қойылған жағдайда, құжаттарды қағаз жеткізгіште ұсыну талап етілмейді.</w:t>
      </w:r>
    </w:p>
    <w:bookmarkStart w:name="z57" w:id="35"/>
    <w:p>
      <w:pPr>
        <w:spacing w:after="0"/>
        <w:ind w:left="0"/>
        <w:jc w:val="both"/>
      </w:pPr>
      <w:r>
        <w:rPr>
          <w:rFonts w:ascii="Times New Roman"/>
          <w:b w:val="false"/>
          <w:i w:val="false"/>
          <w:color w:val="000000"/>
          <w:sz w:val="28"/>
        </w:rPr>
        <w:t>
      47. Өтінішке мынадай құжаттар қоса беріледі:</w:t>
      </w:r>
    </w:p>
    <w:bookmarkEnd w:id="35"/>
    <w:p>
      <w:pPr>
        <w:spacing w:after="0"/>
        <w:ind w:left="0"/>
        <w:jc w:val="both"/>
      </w:pPr>
      <w:r>
        <w:rPr>
          <w:rFonts w:ascii="Times New Roman"/>
          <w:b w:val="false"/>
          <w:i w:val="false"/>
          <w:color w:val="000000"/>
          <w:sz w:val="28"/>
        </w:rPr>
        <w:t>
      Отандық өндірушілер үшін:</w:t>
      </w:r>
    </w:p>
    <w:p>
      <w:pPr>
        <w:spacing w:after="0"/>
        <w:ind w:left="0"/>
        <w:jc w:val="both"/>
      </w:pPr>
      <w:r>
        <w:rPr>
          <w:rFonts w:ascii="Times New Roman"/>
          <w:b w:val="false"/>
          <w:i w:val="false"/>
          <w:color w:val="000000"/>
          <w:sz w:val="28"/>
        </w:rPr>
        <w:t>
      1) ТМККК шеңберінде және (немесе) МӘМС жүйесінде тіркелген бағаны немесе тіркелген бағаны қайта тіркеуді жүзеге асыруға құқық беретін өтініш берушінің растайтын құжаты (сенімхат, шарт, авторизациялау туралы хат және т.б.);</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куәландырылған ТМККК шеңберінде және (немесе) МӘМС жүйесінде тіркелген баға және тіркелген бағаны қайта тіркеу үшін шығыстар туралы ақпарат;</w:t>
      </w:r>
    </w:p>
    <w:p>
      <w:pPr>
        <w:spacing w:after="0"/>
        <w:ind w:left="0"/>
        <w:jc w:val="both"/>
      </w:pPr>
      <w:r>
        <w:rPr>
          <w:rFonts w:ascii="Times New Roman"/>
          <w:b w:val="false"/>
          <w:i w:val="false"/>
          <w:color w:val="000000"/>
          <w:sz w:val="28"/>
        </w:rPr>
        <w:t>
      сапаны бағалауға іс жүзінде жұмсалған шығыстар туралы деректер;</w:t>
      </w:r>
    </w:p>
    <w:p>
      <w:pPr>
        <w:spacing w:after="0"/>
        <w:ind w:left="0"/>
        <w:jc w:val="both"/>
      </w:pPr>
      <w:r>
        <w:rPr>
          <w:rFonts w:ascii="Times New Roman"/>
          <w:b w:val="false"/>
          <w:i w:val="false"/>
          <w:color w:val="000000"/>
          <w:sz w:val="28"/>
        </w:rPr>
        <w:t>
      3) патенттік қорғау қолданысының өту күні күні көрсетілген ХПА бойынша препараттың бірегейлігін қолданыстағы патенттік қорғалуын растайтын құжаттың көшірмесі не өндіруші зауыттан немесе тіркеу куәлігін ХПА бойынша препараттың бірегейлігін растайтын хат растайтын құжаттың көшірмесін (бар болса);</w:t>
      </w:r>
    </w:p>
    <w:p>
      <w:pPr>
        <w:spacing w:after="0"/>
        <w:ind w:left="0"/>
        <w:jc w:val="both"/>
      </w:pPr>
      <w:r>
        <w:rPr>
          <w:rFonts w:ascii="Times New Roman"/>
          <w:b w:val="false"/>
          <w:i w:val="false"/>
          <w:color w:val="000000"/>
          <w:sz w:val="28"/>
        </w:rPr>
        <w:t>
      4) тіркеу куәлігінің қолданылу мерзімі өтініш беру сәтінде аяқталған, ДЗ тіркеу куәлігінің қолданылу мерзімі өткенге дейін Қазақстан Республикасының аумағында жүргізілген ДЗ үшін ДЗ өндірісін растайтын құжаттар: тауарлардың сапасы туралы қорытындының көшірмесі ұсынылады.</w:t>
      </w:r>
    </w:p>
    <w:p>
      <w:pPr>
        <w:spacing w:after="0"/>
        <w:ind w:left="0"/>
        <w:jc w:val="both"/>
      </w:pPr>
      <w:r>
        <w:rPr>
          <w:rFonts w:ascii="Times New Roman"/>
          <w:b w:val="false"/>
          <w:i w:val="false"/>
          <w:color w:val="000000"/>
          <w:sz w:val="28"/>
        </w:rPr>
        <w:t>
      5) мемлекеттік тіркеуге берілген ДЗ үшін мемлекеттік тіркеуге берілгенін растайтын құжаттар – мемлекеттік тіркеуге өтініш ұсынылады.</w:t>
      </w:r>
    </w:p>
    <w:p>
      <w:pPr>
        <w:spacing w:after="0"/>
        <w:ind w:left="0"/>
        <w:jc w:val="both"/>
      </w:pPr>
      <w:r>
        <w:rPr>
          <w:rFonts w:ascii="Times New Roman"/>
          <w:b w:val="false"/>
          <w:i w:val="false"/>
          <w:color w:val="000000"/>
          <w:sz w:val="28"/>
        </w:rPr>
        <w:t>
      Шетелдік өндірушілер үшін:</w:t>
      </w:r>
    </w:p>
    <w:p>
      <w:pPr>
        <w:spacing w:after="0"/>
        <w:ind w:left="0"/>
        <w:jc w:val="both"/>
      </w:pPr>
      <w:r>
        <w:rPr>
          <w:rFonts w:ascii="Times New Roman"/>
          <w:b w:val="false"/>
          <w:i w:val="false"/>
          <w:color w:val="000000"/>
          <w:sz w:val="28"/>
        </w:rPr>
        <w:t>
      1) референттік елдердегі Франко-Зауыт бағасы туралы және іс жүзінде жеткізу бағасы туралы ақпарат беру құқығын қоса алғанда, ТМККК шеңберінде және (немесе) МӘМС жүйесінде өтініш берушінің тіркелген бағаны тіркеуді немесе қайта тіркеуді жүзеге асыру құқығын растайтын құжат (сенімхат, шарт, авторизациялау туралы хат және т. б.);</w:t>
      </w:r>
    </w:p>
    <w:p>
      <w:pPr>
        <w:spacing w:after="0"/>
        <w:ind w:left="0"/>
        <w:jc w:val="both"/>
      </w:pPr>
      <w:r>
        <w:rPr>
          <w:rFonts w:ascii="Times New Roman"/>
          <w:b w:val="false"/>
          <w:i w:val="false"/>
          <w:color w:val="000000"/>
          <w:sz w:val="28"/>
        </w:rPr>
        <w:t xml:space="preserve">
      2) Кодекстің 252-бабының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негіздемелерде әкелу жағдайларын қоспағанда, жеткізудің іс жүзіндегі бағасы көрсетілген соңғы 12 айға (іс жүзіндегі жеткізу болған жағдайда) ДЗ бағасын растайтын құжаттың көшірмесі (инвойстың (жүкқұжаттың), шот-фактураның немесе кедендік декларацияның көшірмелері).</w:t>
      </w:r>
    </w:p>
    <w:p>
      <w:pPr>
        <w:spacing w:after="0"/>
        <w:ind w:left="0"/>
        <w:jc w:val="both"/>
      </w:pPr>
      <w:r>
        <w:rPr>
          <w:rFonts w:ascii="Times New Roman"/>
          <w:b w:val="false"/>
          <w:i w:val="false"/>
          <w:color w:val="000000"/>
          <w:sz w:val="28"/>
        </w:rPr>
        <w:t>
      Соңғы 12 айда іс жүзінде жеткізілмеген жағдайда алдыңғы 12 ай кезеңі үшін ДЗ қалдықтары болған жағдайда құжаттардың көшірмесі ұсынылады;</w:t>
      </w:r>
    </w:p>
    <w:p>
      <w:pPr>
        <w:spacing w:after="0"/>
        <w:ind w:left="0"/>
        <w:jc w:val="both"/>
      </w:pPr>
      <w:r>
        <w:rPr>
          <w:rFonts w:ascii="Times New Roman"/>
          <w:b w:val="false"/>
          <w:i w:val="false"/>
          <w:color w:val="000000"/>
          <w:sz w:val="28"/>
        </w:rPr>
        <w:t>
      3) ДЗ сатып алу туралы келісімшарттың немесе шарттың көшірмесі;</w:t>
      </w:r>
    </w:p>
    <w:p>
      <w:pPr>
        <w:spacing w:after="0"/>
        <w:ind w:left="0"/>
        <w:jc w:val="both"/>
      </w:pPr>
      <w:r>
        <w:rPr>
          <w:rFonts w:ascii="Times New Roman"/>
          <w:b w:val="false"/>
          <w:i w:val="false"/>
          <w:color w:val="000000"/>
          <w:sz w:val="28"/>
        </w:rPr>
        <w:t xml:space="preserve">
      4) ТМККК шеңберінде және (немесе) МӘМС жүйесінде бағаны тіркеу немесе тіркелген бағаны қайта тіркеу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 берушінің фирмалық бланкінде, уәкілетті тұлғаның қолымен куәландырылып, шығыстар туралы ақпарат ұсынады және мыналарды:</w:t>
      </w:r>
    </w:p>
    <w:p>
      <w:pPr>
        <w:spacing w:after="0"/>
        <w:ind w:left="0"/>
        <w:jc w:val="both"/>
      </w:pPr>
      <w:r>
        <w:rPr>
          <w:rFonts w:ascii="Times New Roman"/>
          <w:b w:val="false"/>
          <w:i w:val="false"/>
          <w:color w:val="000000"/>
          <w:sz w:val="28"/>
        </w:rPr>
        <w:t>
      Қазақстан Республикасының шекарасына дейін өндірушіден көлік шығыстары үшін жұмсалған іс жүзіндегі шығыстардың деректерін,</w:t>
      </w:r>
    </w:p>
    <w:p>
      <w:pPr>
        <w:spacing w:after="0"/>
        <w:ind w:left="0"/>
        <w:jc w:val="both"/>
      </w:pPr>
      <w:r>
        <w:rPr>
          <w:rFonts w:ascii="Times New Roman"/>
          <w:b w:val="false"/>
          <w:i w:val="false"/>
          <w:color w:val="000000"/>
          <w:sz w:val="28"/>
        </w:rPr>
        <w:t>
      кедендік шығыстарды,</w:t>
      </w:r>
    </w:p>
    <w:p>
      <w:pPr>
        <w:spacing w:after="0"/>
        <w:ind w:left="0"/>
        <w:jc w:val="both"/>
      </w:pPr>
      <w:r>
        <w:rPr>
          <w:rFonts w:ascii="Times New Roman"/>
          <w:b w:val="false"/>
          <w:i w:val="false"/>
          <w:color w:val="000000"/>
          <w:sz w:val="28"/>
        </w:rPr>
        <w:t>
      сапаны бағалауға шығыстарды қамтиды.</w:t>
      </w:r>
    </w:p>
    <w:p>
      <w:pPr>
        <w:spacing w:after="0"/>
        <w:ind w:left="0"/>
        <w:jc w:val="both"/>
      </w:pPr>
      <w:r>
        <w:rPr>
          <w:rFonts w:ascii="Times New Roman"/>
          <w:b w:val="false"/>
          <w:i w:val="false"/>
          <w:color w:val="000000"/>
          <w:sz w:val="28"/>
        </w:rPr>
        <w:t>
      5) патенттік қорғау қолданысының өту күні күні көрсетілген ХПА бойынша препараттың бірегейлігін қолданыстағы патенттік қорғалуын растайтын құжаттың көшірмесі не өндіруші зауыттан немесе тіркеу куәлігін ХПА бойынша препараттың бірегейлігін растайтын хат растайтын құжаттың көшірмесін (бар болса);</w:t>
      </w:r>
    </w:p>
    <w:p>
      <w:pPr>
        <w:spacing w:after="0"/>
        <w:ind w:left="0"/>
        <w:jc w:val="both"/>
      </w:pPr>
      <w:r>
        <w:rPr>
          <w:rFonts w:ascii="Times New Roman"/>
          <w:b w:val="false"/>
          <w:i w:val="false"/>
          <w:color w:val="000000"/>
          <w:sz w:val="28"/>
        </w:rPr>
        <w:t>
      6) тіркеу куәлігінің қолданысының мерзімі өтініш беру сәтінде өткен ДЗ үшін ДЗ тіркеу куәлігінің қолданысының мерзімі өткенге дейін Қазақстан Республикасының аумағына әкелінген немесе өндірілген, ДЗ әкелу және өндіру расталған құжаттарды: тауарлардың сапасы туралы қорытындының көшірмесі, сондай-ақ кедендік декларацияның көшірмесін.</w:t>
      </w:r>
    </w:p>
    <w:p>
      <w:pPr>
        <w:spacing w:after="0"/>
        <w:ind w:left="0"/>
        <w:jc w:val="both"/>
      </w:pPr>
      <w:r>
        <w:rPr>
          <w:rFonts w:ascii="Times New Roman"/>
          <w:b w:val="false"/>
          <w:i w:val="false"/>
          <w:color w:val="000000"/>
          <w:sz w:val="28"/>
        </w:rPr>
        <w:t>
      7) Қазақстан Республикасының аумағына әкелінетін, тіркеу куәлігі жоқ ДЗ үшін – "электрондық үкімет" веб-порталы арқылы алынған ДЗ Қазақстан Республикасының аумағына әкелуге уәкілетті орган рұқсатының көшірмесі. Орфандық препараттар үшін әкелуге уәкілетті органның рұқсатын бермей құжаттарды ұсынуға рұқсат етіледі.</w:t>
      </w:r>
    </w:p>
    <w:p>
      <w:pPr>
        <w:spacing w:after="0"/>
        <w:ind w:left="0"/>
        <w:jc w:val="both"/>
      </w:pPr>
      <w:r>
        <w:rPr>
          <w:rFonts w:ascii="Times New Roman"/>
          <w:b w:val="false"/>
          <w:i w:val="false"/>
          <w:color w:val="000000"/>
          <w:sz w:val="28"/>
        </w:rPr>
        <w:t>
      8) мемлекеттік тіркеуге берілген ДЗ үшін мемлекеттік тіркеуге берілгенін растайтын құжаттар – мемлекеттік тіркеуге өтініш ұсынылады.</w:t>
      </w:r>
    </w:p>
    <w:bookmarkStart w:name="z58" w:id="36"/>
    <w:p>
      <w:pPr>
        <w:spacing w:after="0"/>
        <w:ind w:left="0"/>
        <w:jc w:val="both"/>
      </w:pPr>
      <w:r>
        <w:rPr>
          <w:rFonts w:ascii="Times New Roman"/>
          <w:b w:val="false"/>
          <w:i w:val="false"/>
          <w:color w:val="000000"/>
          <w:sz w:val="28"/>
        </w:rPr>
        <w:t>
      48. Тіркеу куәлігінің қолданылу мерзімі өтініш берілген сәтте тіркеу куәлігінің қолданылу мерзімі өткенге дейін Қазақстан Республикасының аумағына әкелінген ДЗ үшін ТМККК шеңберінде және (немесе) МӘМС жүйесінде тіркелген бағаны тіркеу немесе тіркелген бағаны қайта тіркеу куәлігінің қолданылу мерзімі аяқталғанға дейін Қазақстан Республикасына іс жүзінде жеткізу бағалары туралы мәліметтер негізінде жүзеге асырылады. Соңғы 12 айда іс жүзінде жеткізілмеген жағдайда, ДЗ қалдықтары болған жағдайда алдыңғы 12 ай кезеңі үшін құжаттардың көшірмелері ұсынылады.</w:t>
      </w:r>
    </w:p>
    <w:bookmarkEnd w:id="36"/>
    <w:p>
      <w:pPr>
        <w:spacing w:after="0"/>
        <w:ind w:left="0"/>
        <w:jc w:val="both"/>
      </w:pPr>
      <w:r>
        <w:rPr>
          <w:rFonts w:ascii="Times New Roman"/>
          <w:b w:val="false"/>
          <w:i w:val="false"/>
          <w:color w:val="000000"/>
          <w:sz w:val="28"/>
        </w:rPr>
        <w:t xml:space="preserve">
      Тіркеу куәлігінің қолданылу мерзімі өтініш берілген сәтте тоқтатыла тұрған тіркеу куәлігінің қолданылу мерзімі ДЗ үшін ТМККК шеңберінде және (немесе) МӘМС жүйесінде тіркелген бағаны тіркеу немесе тіркелген бағаны қайта тіркеу осы Қағидалардың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және мерзімде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1" w:id="37"/>
    <w:p>
      <w:pPr>
        <w:spacing w:after="0"/>
        <w:ind w:left="0"/>
        <w:jc w:val="both"/>
      </w:pPr>
      <w:r>
        <w:rPr>
          <w:rFonts w:ascii="Times New Roman"/>
          <w:b w:val="false"/>
          <w:i w:val="false"/>
          <w:color w:val="000000"/>
          <w:sz w:val="28"/>
        </w:rPr>
        <w:t>
      "2) ДЗ бағасын растайтын құжаттарда көрсетілген өндірушінің ТМККК шеңберінде және (немесе) МӘМС жүйесінде ұсынатын бағасы, жеңілдікті шегергенде, ДЗ соңғы әкелу бағасын растайтын құжаттарда (инвойс (жүкқұжат) немесе шот-фактура көшірмесі) көрсетілген бағалар мәнінен аспайды;";</w:t>
      </w:r>
    </w:p>
    <w:bookmarkEnd w:id="37"/>
    <w:bookmarkStart w:name="z62" w:id="38"/>
    <w:p>
      <w:pPr>
        <w:spacing w:after="0"/>
        <w:ind w:left="0"/>
        <w:jc w:val="both"/>
      </w:pPr>
      <w:r>
        <w:rPr>
          <w:rFonts w:ascii="Times New Roman"/>
          <w:b w:val="false"/>
          <w:i w:val="false"/>
          <w:color w:val="000000"/>
          <w:sz w:val="28"/>
        </w:rPr>
        <w:t>
      мынадай мазмұндағы 4) тармақшамен толықтырылсын:</w:t>
      </w:r>
    </w:p>
    <w:bookmarkEnd w:id="38"/>
    <w:bookmarkStart w:name="z63" w:id="39"/>
    <w:p>
      <w:pPr>
        <w:spacing w:after="0"/>
        <w:ind w:left="0"/>
        <w:jc w:val="both"/>
      </w:pPr>
      <w:r>
        <w:rPr>
          <w:rFonts w:ascii="Times New Roman"/>
          <w:b w:val="false"/>
          <w:i w:val="false"/>
          <w:color w:val="000000"/>
          <w:sz w:val="28"/>
        </w:rPr>
        <w:t>
      4) өндірушінің әкелінетін ДЗ үшін ТМККК шеңберінде және (немесе) МӘМС жүйесінде ұсынатын бағасы ДЗ бағасын растайтын құжаттарда, ДЗ сатып алу туралы келісімшартта немесе шартта көрсетілген бағалар мәнінен аспайды.";</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65" w:id="40"/>
    <w:p>
      <w:pPr>
        <w:spacing w:after="0"/>
        <w:ind w:left="0"/>
        <w:jc w:val="both"/>
      </w:pPr>
      <w:r>
        <w:rPr>
          <w:rFonts w:ascii="Times New Roman"/>
          <w:b w:val="false"/>
          <w:i w:val="false"/>
          <w:color w:val="000000"/>
          <w:sz w:val="28"/>
        </w:rPr>
        <w:t>
      "56. Әкелінетін ДЗ Қазақстан Республикасының аумағына жеткізілмеген жағдайда баға тіркелгенге дейін соңғы 24 ай ішінде ТМККК шеңберінде және (немесе) МӘМС жүйесінде тіркелген баға келісімшарт немесе ДЗ сатып алу туралы шарт негізінде тіркеледі немесе қайта тіркеледі.";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65-тармақ</w:t>
      </w:r>
      <w:r>
        <w:rPr>
          <w:rFonts w:ascii="Times New Roman"/>
          <w:b w:val="false"/>
          <w:i w:val="false"/>
          <w:color w:val="000000"/>
          <w:sz w:val="28"/>
        </w:rPr>
        <w:t xml:space="preserve"> мынадай редакцияда жазылсын:</w:t>
      </w:r>
    </w:p>
    <w:bookmarkStart w:name="z67" w:id="41"/>
    <w:p>
      <w:pPr>
        <w:spacing w:after="0"/>
        <w:ind w:left="0"/>
        <w:jc w:val="both"/>
      </w:pPr>
      <w:r>
        <w:rPr>
          <w:rFonts w:ascii="Times New Roman"/>
          <w:b w:val="false"/>
          <w:i w:val="false"/>
          <w:color w:val="000000"/>
          <w:sz w:val="28"/>
        </w:rPr>
        <w:t>
      "65. Қазақстан Республикасында ТМККК шеңберінде және (немесе) МӘМС жүйесінде ДЗ саудалық атауына шекті баға белгіленбеген жағдайда денсаулық сақтау саласындағы уәкілетті органның сұрау салуы бойынша ТМККК шеңберінде және (немесе) МӘМС жүйесінде ХПА үшін шекті бағалардың жобасын қалыптастыруға жол беріледі:</w:t>
      </w:r>
    </w:p>
    <w:bookmarkEnd w:id="41"/>
    <w:p>
      <w:pPr>
        <w:spacing w:after="0"/>
        <w:ind w:left="0"/>
        <w:jc w:val="both"/>
      </w:pPr>
      <w:r>
        <w:rPr>
          <w:rFonts w:ascii="Times New Roman"/>
          <w:b w:val="false"/>
          <w:i w:val="false"/>
          <w:color w:val="000000"/>
          <w:sz w:val="28"/>
        </w:rPr>
        <w:t>
      1) Қазақстан Республикасына соңғы әкелімнің инвойстарда (жүкқұжаттарында) немесе шот-фактураларында немесе кемінде 12 ай кезеңінде мемлекеттік сараптама ұйымына ДЗ сапасын бағалау үшін ұсынылған ДЗ сатып алу туралы келісімшартта немесе шартта көрсетілген бағалар мәні негізінде, ДЗ өлшем бірлігіне үстеме бағалардың регрессиялық шкаласына сәйкес ТМККК шеңберінде және (немесе) МӘМС жүйесінде үстеме бағаны қосу арқылы;</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референттік елдердегі уәкілетті органдардың ресми сайттарының деректері бойынша ДЗ дозаларын, концентрациясын және көлемін ескере отырып, ұқсас ХПА бар орташа бағалардың орташа мәні деңгейінде іс жүзінде жеткізу бағалары болмаған кезде ТМККК шеңберінде және (немесе) МӘМС жүйесінде ХПА үшін шекті бағалардың жобасын қалыптастыруға жол беріледі.;</w:t>
      </w:r>
    </w:p>
    <w:p>
      <w:pPr>
        <w:spacing w:after="0"/>
        <w:ind w:left="0"/>
        <w:jc w:val="both"/>
      </w:pPr>
      <w:r>
        <w:rPr>
          <w:rFonts w:ascii="Times New Roman"/>
          <w:b w:val="false"/>
          <w:i w:val="false"/>
          <w:color w:val="000000"/>
          <w:sz w:val="28"/>
        </w:rPr>
        <w:t>
      3) референттік елдердегі уәкілетті органдардың ресми сайттарының деректері бойынша ДЗ дозаларын, концентрациясын және көлемін ескере отырып, ұқсас ХПА бар орташа бағалардың орташа мәні деңгейінде бағаларды қалыптастыруға арналған деректер болмаған Біріккен ұлттар ұйымының Бас Ассамблеясы құратын халықаралық ұйымдардың ашық дереккөздерде орналастырылған бағалары негізінде ТМККК шеңберінде және (немесе) МӘМС жүйесінде ХПА шекті бағалар жобасын қалыптастыруға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69" w:id="42"/>
    <w:p>
      <w:pPr>
        <w:spacing w:after="0"/>
        <w:ind w:left="0"/>
        <w:jc w:val="both"/>
      </w:pPr>
      <w:r>
        <w:rPr>
          <w:rFonts w:ascii="Times New Roman"/>
          <w:b w:val="false"/>
          <w:i w:val="false"/>
          <w:color w:val="000000"/>
          <w:sz w:val="28"/>
        </w:rPr>
        <w:t>
      "71. ДЗ белгіленген бағасынан бірыңғай дистибьютордың үстеме бағасы ерекше тәртіп кезінде мынадай мөлшерде белгіленеді:</w:t>
      </w:r>
    </w:p>
    <w:bookmarkEnd w:id="42"/>
    <w:p>
      <w:pPr>
        <w:spacing w:after="0"/>
        <w:ind w:left="0"/>
        <w:jc w:val="both"/>
      </w:pPr>
      <w:r>
        <w:rPr>
          <w:rFonts w:ascii="Times New Roman"/>
          <w:b w:val="false"/>
          <w:i w:val="false"/>
          <w:color w:val="000000"/>
          <w:sz w:val="28"/>
        </w:rPr>
        <w:t>
      1) бір өлшем бірлігі үшін құны 100 000,00 теңгеге дейін ДЗ үшін 3,5 %;</w:t>
      </w:r>
    </w:p>
    <w:p>
      <w:pPr>
        <w:spacing w:after="0"/>
        <w:ind w:left="0"/>
        <w:jc w:val="both"/>
      </w:pPr>
      <w:r>
        <w:rPr>
          <w:rFonts w:ascii="Times New Roman"/>
          <w:b w:val="false"/>
          <w:i w:val="false"/>
          <w:color w:val="000000"/>
          <w:sz w:val="28"/>
        </w:rPr>
        <w:t>
      2) бір өлшем бірлігі үшін құны 100 000,01-ден бастап 139 999, 99 теңгеге дейін ДЗ үшін 3 %;</w:t>
      </w:r>
    </w:p>
    <w:p>
      <w:pPr>
        <w:spacing w:after="0"/>
        <w:ind w:left="0"/>
        <w:jc w:val="both"/>
      </w:pPr>
      <w:r>
        <w:rPr>
          <w:rFonts w:ascii="Times New Roman"/>
          <w:b w:val="false"/>
          <w:i w:val="false"/>
          <w:color w:val="000000"/>
          <w:sz w:val="28"/>
        </w:rPr>
        <w:t>
      3) бір өлшем бірілігі үшін құны 140 000,00 теңгеге дейін ДЗ үшін 2,5 %.";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71" w:id="43"/>
    <w:p>
      <w:pPr>
        <w:spacing w:after="0"/>
        <w:ind w:left="0"/>
        <w:jc w:val="both"/>
      </w:pPr>
      <w:r>
        <w:rPr>
          <w:rFonts w:ascii="Times New Roman"/>
          <w:b w:val="false"/>
          <w:i w:val="false"/>
          <w:color w:val="000000"/>
          <w:sz w:val="28"/>
        </w:rPr>
        <w:t xml:space="preserve">
      "73. Бірыңғай дистрибьютор сатып алу үшін бөлінген соманы есептеуді осы Қағидаларға </w:t>
      </w:r>
      <w:r>
        <w:rPr>
          <w:rFonts w:ascii="Times New Roman"/>
          <w:b w:val="false"/>
          <w:i w:val="false"/>
          <w:color w:val="000000"/>
          <w:sz w:val="28"/>
        </w:rPr>
        <w:t>70-тармаққа</w:t>
      </w:r>
      <w:r>
        <w:rPr>
          <w:rFonts w:ascii="Times New Roman"/>
          <w:b w:val="false"/>
          <w:i w:val="false"/>
          <w:color w:val="000000"/>
          <w:sz w:val="28"/>
        </w:rPr>
        <w:t xml:space="preserve"> сәйкес, ал ерекше тәртіпте </w:t>
      </w:r>
      <w:r>
        <w:rPr>
          <w:rFonts w:ascii="Times New Roman"/>
          <w:b w:val="false"/>
          <w:i w:val="false"/>
          <w:color w:val="000000"/>
          <w:sz w:val="28"/>
        </w:rPr>
        <w:t>71-тармаққа</w:t>
      </w:r>
      <w:r>
        <w:rPr>
          <w:rFonts w:ascii="Times New Roman"/>
          <w:b w:val="false"/>
          <w:i w:val="false"/>
          <w:color w:val="000000"/>
          <w:sz w:val="28"/>
        </w:rPr>
        <w:t xml:space="preserve"> сәйкес мынадай тәртіпте жүргізеді: Сатып алу бағасы = шекті баға - үстеме бағаны шегереміз. Бұл ретте ДЗ және (немесе) МБ Біріккен ұлттар ұйымының Бас Ассамблеясы құрған халықаралық ұйымдар арқылы бір көзден алу тәсілімен сатып алу кезінде, сондай-ақ DDP ИНКОТЕРМС 2010 шарттарынан өзгеше жағдайларда ДЗ және (немесе) МБ жеткізу кезінде шетелдік өндірушіден (дайындаушы зауыттан) қосымша үстеме баға да шекті бағадан шегеріледі.";</w:t>
      </w:r>
    </w:p>
    <w:bookmarkEnd w:id="43"/>
    <w:bookmarkStart w:name="z72" w:id="4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4"/>
    <w:bookmarkStart w:name="z73" w:id="4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көрсетілген Қағидаларға 1-1-қосымшамен толықтырылсын;</w:t>
      </w:r>
    </w:p>
    <w:bookmarkEnd w:id="45"/>
    <w:bookmarkStart w:name="z74" w:id="4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6"/>
    <w:bookmarkStart w:name="z75" w:id="4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8-қосымшалар</w:t>
      </w:r>
      <w:r>
        <w:rPr>
          <w:rFonts w:ascii="Times New Roman"/>
          <w:b w:val="false"/>
          <w:i w:val="false"/>
          <w:color w:val="000000"/>
          <w:sz w:val="28"/>
        </w:rPr>
        <w:t xml:space="preserve"> алып тасталсын.</w:t>
      </w:r>
    </w:p>
    <w:bookmarkEnd w:id="47"/>
    <w:bookmarkStart w:name="z76" w:id="48"/>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 мен үстеме бағаларын реттеу, қалыптастыру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48"/>
    <w:bookmarkStart w:name="z77" w:id="49"/>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9"/>
    <w:bookmarkStart w:name="z78" w:id="5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0"/>
    <w:bookmarkStart w:name="z79" w:id="51"/>
    <w:p>
      <w:pPr>
        <w:spacing w:after="0"/>
        <w:ind w:left="0"/>
        <w:jc w:val="both"/>
      </w:pPr>
      <w:r>
        <w:rPr>
          <w:rFonts w:ascii="Times New Roman"/>
          <w:b w:val="false"/>
          <w:i w:val="false"/>
          <w:color w:val="000000"/>
          <w:sz w:val="28"/>
        </w:rPr>
        <w:t>
      2) осы бұйрықты ресми жарияланғаннан кейін оның Қазақстан Республикасы Денсаулық сақтау министрлігінің интернет – ресурсында орналастыруды;</w:t>
      </w:r>
    </w:p>
    <w:bookmarkEnd w:id="51"/>
    <w:bookmarkStart w:name="z80" w:id="5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2"/>
    <w:bookmarkStart w:name="z81" w:id="5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53"/>
    <w:bookmarkStart w:name="z82" w:id="5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Дудник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Бәсекелестікті қорғау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2022 жылғы 23 маусымдағы</w:t>
            </w:r>
            <w:r>
              <w:br/>
            </w:r>
            <w:r>
              <w:rPr>
                <w:rFonts w:ascii="Times New Roman"/>
                <w:b w:val="false"/>
                <w:i w:val="false"/>
                <w:color w:val="000000"/>
                <w:sz w:val="20"/>
              </w:rPr>
              <w:t xml:space="preserve">№ ҚР ДСМ-56 Бұйрыққа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w:t>
            </w:r>
            <w:r>
              <w:br/>
            </w:r>
            <w:r>
              <w:rPr>
                <w:rFonts w:ascii="Times New Roman"/>
                <w:b w:val="false"/>
                <w:i w:val="false"/>
                <w:color w:val="000000"/>
                <w:sz w:val="20"/>
              </w:rPr>
              <w:t>шекті бағаларын</w:t>
            </w:r>
            <w:r>
              <w:br/>
            </w:r>
            <w:r>
              <w:rPr>
                <w:rFonts w:ascii="Times New Roman"/>
                <w:b w:val="false"/>
                <w:i w:val="false"/>
                <w:color w:val="000000"/>
                <w:sz w:val="20"/>
              </w:rPr>
              <w:t>және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85" w:id="55"/>
    <w:p>
      <w:pPr>
        <w:spacing w:after="0"/>
        <w:ind w:left="0"/>
        <w:jc w:val="left"/>
      </w:pPr>
      <w:r>
        <w:rPr>
          <w:rFonts w:ascii="Times New Roman"/>
          <w:b/>
          <w:i w:val="false"/>
          <w:color w:val="000000"/>
        </w:rPr>
        <w:t xml:space="preserve"> Көтерме және бөлшек саудада өткізу үшін бағалық реттеуге жататын дәрілік заттардың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 бағаларын</w:t>
            </w:r>
            <w:r>
              <w:br/>
            </w:r>
            <w:r>
              <w:rPr>
                <w:rFonts w:ascii="Times New Roman"/>
                <w:b w:val="false"/>
                <w:i w:val="false"/>
                <w:color w:val="000000"/>
                <w:sz w:val="20"/>
              </w:rPr>
              <w:t>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1-1 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bookmarkStart w:name="z88" w:id="56"/>
    <w:p>
      <w:pPr>
        <w:spacing w:after="0"/>
        <w:ind w:left="0"/>
        <w:jc w:val="left"/>
      </w:pPr>
      <w:r>
        <w:rPr>
          <w:rFonts w:ascii="Times New Roman"/>
          <w:b/>
          <w:i w:val="false"/>
          <w:color w:val="000000"/>
        </w:rPr>
        <w:t xml:space="preserve"> Көтерме және бөлшек саудада өткізу үшін бағаны тіркеу немесе тіркелген бағаны қайта тіркеу туралы өтініш Дәрілік затты көтерме және бөлшек саудада өткізуге үшін арналған тіркеу немесе тіркелген бағаны қайта тіркеу үшін ақпарат беремін</w:t>
      </w:r>
    </w:p>
    <w:bookmarkEnd w:id="56"/>
    <w:bookmarkStart w:name="z89" w:id="57"/>
    <w:p>
      <w:pPr>
        <w:spacing w:after="0"/>
        <w:ind w:left="0"/>
        <w:jc w:val="left"/>
      </w:pPr>
      <w:r>
        <w:rPr>
          <w:rFonts w:ascii="Times New Roman"/>
          <w:b/>
          <w:i w:val="false"/>
          <w:color w:val="000000"/>
        </w:rPr>
        <w:t xml:space="preserve"> 1. Өтініш беруші</w:t>
      </w:r>
    </w:p>
    <w:bookmarkEnd w:id="57"/>
    <w:bookmarkStart w:name="z90" w:id="58"/>
    <w:p>
      <w:pPr>
        <w:spacing w:after="0"/>
        <w:ind w:left="0"/>
        <w:jc w:val="both"/>
      </w:pPr>
      <w:r>
        <w:rPr>
          <w:rFonts w:ascii="Times New Roman"/>
          <w:b w:val="false"/>
          <w:i w:val="false"/>
          <w:color w:val="000000"/>
          <w:sz w:val="28"/>
        </w:rPr>
        <w:t>
      1.1. Дәрілік затты өндіруші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59"/>
    <w:p>
      <w:pPr>
        <w:spacing w:after="0"/>
        <w:ind w:left="0"/>
        <w:jc w:val="both"/>
      </w:pPr>
      <w:r>
        <w:rPr>
          <w:rFonts w:ascii="Times New Roman"/>
          <w:b w:val="false"/>
          <w:i w:val="false"/>
          <w:color w:val="000000"/>
          <w:sz w:val="28"/>
        </w:rPr>
        <w:t>
      1.2. Тіркеу куәлігінің иесі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60"/>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 немесе компания, өкілдік</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61"/>
    <w:p>
      <w:pPr>
        <w:spacing w:after="0"/>
        <w:ind w:left="0"/>
        <w:jc w:val="left"/>
      </w:pPr>
      <w:r>
        <w:rPr>
          <w:rFonts w:ascii="Times New Roman"/>
          <w:b/>
          <w:i w:val="false"/>
          <w:color w:val="000000"/>
        </w:rPr>
        <w:t xml:space="preserve"> 2. Дәрілік зат туралы ақпарат</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Бірегей дәрілік препарат (патенттік қорғау әсерімен) Патенттің жарамдылық мерзімі: ________________________ дейін (патенттің аяқталу күнін көрсету)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Патентті қорғауды жойған бірегей дәрілік препарат (патенттік қорғау әсерімен )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Патенттің жарамдылық мерзімі: ________________________ дейін (патенттің аяқталу күнін көрсету)Бірегей биологиялық дәрілік препарат, патентті қорғауды жойған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Қайта өндірілген дәрілік препарат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Биоаналогиялық препарат [, ] </w:t>
            </w:r>
          </w:p>
          <w:p>
            <w:pPr>
              <w:spacing w:after="20"/>
              <w:ind w:left="20"/>
              <w:jc w:val="both"/>
            </w:pPr>
          </w:p>
          <w:p>
            <w:pPr>
              <w:spacing w:after="20"/>
              <w:ind w:left="20"/>
              <w:jc w:val="both"/>
            </w:pPr>
            <w:r>
              <w:drawing>
                <wp:inline distT="0" distB="0" distL="0" distR="0">
                  <wp:extent cx="266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79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Орфандық </w:t>
            </w: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бұрын тіркелген баға туралы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бағаны тіркеу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өткізуге арналған отандық өндірушінің шекті бағасы (тұтыну орамасы үшін)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көтерме және бөлшек саудада өткізуге арналған өндірушінің шекті бағасы (тұтыну орамасы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қаптамасы үшін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жеткізілді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немесе тұтыну қаптамасы үшін инвойстың нақты келісімшарт валютасында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және (немесе) тұтыну орамы үшін инвойстың нақты келісімшарт валютасында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немесе тұтыну орамы үшін инвойстың нақты келісімшарт валютасында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немесе тұтыну қаптамасы үшін инвойстың нақты келісімшарт валютасында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(тұтыну қаптамасы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немесе тұтыну қаптамасы үшін инвойстың нақты келісімшарт валютасында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немесе тұтыну қаптамасы үшін инвойстың нақты келісімшарт валютасында баға теңгемен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қаптамасы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қаптамасындағы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орамы үшін Франко-Зауыт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тіркелген тұтыну орамындағы ДЗ санына қайта есептегенде Франко-Зауыт бағасы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Мажарстан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(тұтыну қаптамасы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тұтыну қаптамасы үшін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бағалауға арналған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өткізу үшін тіркелген баға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Дәрілік заттардың бағасы туралы ұсынылған ақпараттың шынайылығына кепілдік беремін.</w:t>
      </w:r>
    </w:p>
    <w:p>
      <w:pPr>
        <w:spacing w:after="0"/>
        <w:ind w:left="0"/>
        <w:jc w:val="both"/>
      </w:pPr>
      <w:r>
        <w:rPr>
          <w:rFonts w:ascii="Times New Roman"/>
          <w:b w:val="false"/>
          <w:i w:val="false"/>
          <w:color w:val="000000"/>
          <w:sz w:val="28"/>
        </w:rPr>
        <w:t>
       Дәрілік заттардың бағаларындағы барлық өзгерістер туралы хабарлауға, сондай-ақ референттік баға белгілеуді жүргізу және дәрілік заттарға көтерме және бөлшек саудада өткізу үшін бағаны тіркеу немесе тіркелген бағаны қайта тіркеу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xml:space="preserve">
       Күні ________________________________ ТАӘ (бар болса) </w:t>
      </w:r>
    </w:p>
    <w:p>
      <w:pPr>
        <w:spacing w:after="0"/>
        <w:ind w:left="0"/>
        <w:jc w:val="both"/>
      </w:pPr>
      <w:r>
        <w:rPr>
          <w:rFonts w:ascii="Times New Roman"/>
          <w:b w:val="false"/>
          <w:i w:val="false"/>
          <w:color w:val="000000"/>
          <w:sz w:val="28"/>
        </w:rPr>
        <w:t>
       * референттік елдерде дәрілік затты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шекті</w:t>
            </w:r>
            <w:r>
              <w:br/>
            </w:r>
            <w:r>
              <w:rPr>
                <w:rFonts w:ascii="Times New Roman"/>
                <w:b w:val="false"/>
                <w:i w:val="false"/>
                <w:color w:val="000000"/>
                <w:sz w:val="20"/>
              </w:rPr>
              <w:t>бағалары мен үстеме</w:t>
            </w:r>
            <w:r>
              <w:br/>
            </w:r>
            <w:r>
              <w:rPr>
                <w:rFonts w:ascii="Times New Roman"/>
                <w:b w:val="false"/>
                <w:i w:val="false"/>
                <w:color w:val="000000"/>
                <w:sz w:val="20"/>
              </w:rPr>
              <w:t>бағаларын реттеу, 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ТМККК шеңберінде және (немесе) МӘМС жүйесінде бағаны тіркеу немесе тіркелген бағаны қайта тіркеу туралы өтініш</w:t>
      </w:r>
    </w:p>
    <w:p>
      <w:pPr>
        <w:spacing w:after="0"/>
        <w:ind w:left="0"/>
        <w:jc w:val="both"/>
      </w:pPr>
      <w:r>
        <w:rPr>
          <w:rFonts w:ascii="Times New Roman"/>
          <w:b w:val="false"/>
          <w:i w:val="false"/>
          <w:color w:val="000000"/>
          <w:sz w:val="28"/>
        </w:rPr>
        <w:t>
      ______________________ ТМККК шеңберінде және (немесе) МӘМС жүйесінде дәрілік заттың бағасын тіркеу немесе тіркелген бағаны қайта тіркеу үшін ақпарат беремін</w:t>
      </w:r>
    </w:p>
    <w:bookmarkStart w:name="z96" w:id="62"/>
    <w:p>
      <w:pPr>
        <w:spacing w:after="0"/>
        <w:ind w:left="0"/>
        <w:jc w:val="left"/>
      </w:pPr>
      <w:r>
        <w:rPr>
          <w:rFonts w:ascii="Times New Roman"/>
          <w:b/>
          <w:i w:val="false"/>
          <w:color w:val="000000"/>
        </w:rPr>
        <w:t xml:space="preserve"> 1. Өтініш беруші</w:t>
      </w:r>
    </w:p>
    <w:bookmarkEnd w:id="62"/>
    <w:bookmarkStart w:name="z97" w:id="63"/>
    <w:p>
      <w:pPr>
        <w:spacing w:after="0"/>
        <w:ind w:left="0"/>
        <w:jc w:val="both"/>
      </w:pPr>
      <w:r>
        <w:rPr>
          <w:rFonts w:ascii="Times New Roman"/>
          <w:b w:val="false"/>
          <w:i w:val="false"/>
          <w:color w:val="000000"/>
          <w:sz w:val="28"/>
        </w:rPr>
        <w:t>
      1.1. Дәрілік затты өндіруші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64"/>
    <w:p>
      <w:pPr>
        <w:spacing w:after="0"/>
        <w:ind w:left="0"/>
        <w:jc w:val="both"/>
      </w:pPr>
      <w:r>
        <w:rPr>
          <w:rFonts w:ascii="Times New Roman"/>
          <w:b w:val="false"/>
          <w:i w:val="false"/>
          <w:color w:val="000000"/>
          <w:sz w:val="28"/>
        </w:rPr>
        <w:t>
      1.2. Тіркеу куәлігінің иесі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65"/>
    <w:p>
      <w:pPr>
        <w:spacing w:after="0"/>
        <w:ind w:left="0"/>
        <w:jc w:val="both"/>
      </w:pPr>
      <w:r>
        <w:rPr>
          <w:rFonts w:ascii="Times New Roman"/>
          <w:b w:val="false"/>
          <w:i w:val="false"/>
          <w:color w:val="000000"/>
          <w:sz w:val="28"/>
        </w:rPr>
        <w:t>
      1.3. Қазақстан Республикасында бағаны тіркеу рәсімі кезінде іс-қимылды жүргізуге уәкілетті өтініш берушіден сенім білдірілген тұлға/компания, өкілдік</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Сенімхат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66"/>
    <w:p>
      <w:pPr>
        <w:spacing w:after="0"/>
        <w:ind w:left="0"/>
        <w:jc w:val="left"/>
      </w:pPr>
      <w:r>
        <w:rPr>
          <w:rFonts w:ascii="Times New Roman"/>
          <w:b/>
          <w:i w:val="false"/>
          <w:color w:val="000000"/>
        </w:rPr>
        <w:t xml:space="preserve"> 2. Дәрілік зат туралы ақпарат</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тіркеу куәлігінің нөмірі мен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(қажеттісін белгілеу)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Бірегей дәрілік препарат (патенттік қорғау әсерімен) </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Паттенттің жарамдылық мерзімі:____________________ дейін (патенттің аяқталу күнін көрсету) </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Патентті қорғауды жойған бірегей дәрілік препаратБірегей биологиялық дәрілік препарат (патенттік қорғау әсерімен)Патенттің жарамдылық мерзімі: ________________________ дейін (патенттің аяқталу күнін көрсету) </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Патенттік қорғауы жойылған бірегей биологиялық дәрілік препаратҚайта өндірілген дәрілік препарат </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Биоаналогиялық препарат</w:t>
            </w:r>
          </w:p>
          <w:p>
            <w:pPr>
              <w:spacing w:after="20"/>
              <w:ind w:left="20"/>
              <w:jc w:val="both"/>
            </w:pPr>
          </w:p>
          <w:p>
            <w:pPr>
              <w:spacing w:after="20"/>
              <w:ind w:left="2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54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Орфандық </w:t>
            </w: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(тұтынушылық) қаптамадағы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жіктеуге сәйкес коды (АТХ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бұрын тіркелген баға туралы мәліметтер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бағаны тіркеу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отандық өндірушінің бағасы (өлшем бірлігі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аумағында бұрын сатылды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ДЗ үшін ТМККК және МӘМС жүйесі шеңберінде өндірушінің бағасы (өлшем бірлігі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үшін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Қазақстан республикасының аумағына бұрын жеткізілді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иә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28600" cy="266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жоқ </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немесе өлшем бірлігі үшін инвойстың валютадағы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немесе өлшем бірлігі үшін инвойстың валютадағы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бағасын растайтын құжаттардың деректері (өлшем бірлігі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немесе өлшем бірлігі үшін инвойстың валютадағы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нақты келісімшарттың немесе өлшем бірлігі үшін инвойстың валютадағы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мемлекеттік тіркеу бар референттік елдердегі немесе өндіруші елдердегі Франко-Зауыт бағасы туралы мәліметтер (тұтыну орамы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елдегі тұтыну орамасындағы саныстране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орамы үшін Франко-Зауыт бағасы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бірлігіне есептелген Франко-Зауыт бағасы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бағасы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Мажарстан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туралы деректер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шығындары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бағалауға арналған шығыстар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(немесе) МӘМС жүйесінде тіркелген баға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Кепілдік беремін: дәрілік заттардың бағасы туралы ұсынылған ақпараттың шынайылығына.</w:t>
      </w:r>
    </w:p>
    <w:p>
      <w:pPr>
        <w:spacing w:after="0"/>
        <w:ind w:left="0"/>
        <w:jc w:val="both"/>
      </w:pPr>
      <w:r>
        <w:rPr>
          <w:rFonts w:ascii="Times New Roman"/>
          <w:b w:val="false"/>
          <w:i w:val="false"/>
          <w:color w:val="000000"/>
          <w:sz w:val="28"/>
        </w:rPr>
        <w:t>
      Дәрілік заттар бағаларындағы барлық өзгерістер туралы хабарлауға, сондай-ақ референттік баға белгілеуді жүргізу және ТМККК шеңберінде және (немесе) МӘМС жүйесінде дәрілік заттарға бағаны тіркеу немесе тіркелген бағаны қайта тіркеу үшін қажетті өтініш пен материалдарды ұсынуға міндеттенемін.</w:t>
      </w:r>
    </w:p>
    <w:p>
      <w:pPr>
        <w:spacing w:after="0"/>
        <w:ind w:left="0"/>
        <w:jc w:val="both"/>
      </w:pPr>
      <w:r>
        <w:rPr>
          <w:rFonts w:ascii="Times New Roman"/>
          <w:b w:val="false"/>
          <w:i w:val="false"/>
          <w:color w:val="000000"/>
          <w:sz w:val="28"/>
        </w:rPr>
        <w:t>
      Күні ________________________________ ТАӘ (бар болса)</w:t>
      </w:r>
    </w:p>
    <w:p>
      <w:pPr>
        <w:spacing w:after="0"/>
        <w:ind w:left="0"/>
        <w:jc w:val="both"/>
      </w:pPr>
      <w:r>
        <w:rPr>
          <w:rFonts w:ascii="Times New Roman"/>
          <w:b w:val="false"/>
          <w:i w:val="false"/>
          <w:color w:val="000000"/>
          <w:sz w:val="28"/>
        </w:rPr>
        <w:t>
      * референттік елдерде мемлекеттік тіркеу болмаған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11 желтоқсандағы</w:t>
            </w:r>
            <w:r>
              <w:br/>
            </w:r>
            <w:r>
              <w:rPr>
                <w:rFonts w:ascii="Times New Roman"/>
                <w:b w:val="false"/>
                <w:i w:val="false"/>
                <w:color w:val="000000"/>
                <w:sz w:val="20"/>
              </w:rPr>
              <w:t xml:space="preserve">№ ҚР ДСМ-247/2020 бұйрығына </w:t>
            </w:r>
            <w:r>
              <w:br/>
            </w:r>
            <w:r>
              <w:rPr>
                <w:rFonts w:ascii="Times New Roman"/>
                <w:b w:val="false"/>
                <w:i w:val="false"/>
                <w:color w:val="000000"/>
                <w:sz w:val="20"/>
              </w:rPr>
              <w:t>2-қосымша</w:t>
            </w:r>
          </w:p>
        </w:tc>
      </w:tr>
    </w:tbl>
    <w:bookmarkStart w:name="z103" w:id="6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бағаларын және үстеме бағаларын реттеу, қалыптастыру қағидалары</w:t>
      </w:r>
    </w:p>
    <w:bookmarkEnd w:id="67"/>
    <w:bookmarkStart w:name="z104" w:id="68"/>
    <w:p>
      <w:pPr>
        <w:spacing w:after="0"/>
        <w:ind w:left="0"/>
        <w:jc w:val="left"/>
      </w:pPr>
      <w:r>
        <w:rPr>
          <w:rFonts w:ascii="Times New Roman"/>
          <w:b/>
          <w:i w:val="false"/>
          <w:color w:val="000000"/>
        </w:rPr>
        <w:t xml:space="preserve"> 1-тарау. Жалпы ережелер</w:t>
      </w:r>
    </w:p>
    <w:bookmarkEnd w:id="68"/>
    <w:bookmarkStart w:name="z105" w:id="69"/>
    <w:p>
      <w:pPr>
        <w:spacing w:after="0"/>
        <w:ind w:left="0"/>
        <w:jc w:val="both"/>
      </w:pPr>
      <w:r>
        <w:rPr>
          <w:rFonts w:ascii="Times New Roman"/>
          <w:b w:val="false"/>
          <w:i w:val="false"/>
          <w:color w:val="000000"/>
          <w:sz w:val="28"/>
        </w:rPr>
        <w:t xml:space="preserve">
      1. Осы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бағаларын және үстеме бағаларын реттеу, қалыптастыру қағидалары (бұдан әрі – Қағидалар) "Халық денсаулығы және денсаулық сақтау жүйесі туралы" Қазақстан Республикасы Кодексінің (бұдан әрі - Кодекс) 7-бабының </w:t>
      </w:r>
      <w:r>
        <w:rPr>
          <w:rFonts w:ascii="Times New Roman"/>
          <w:b w:val="false"/>
          <w:i w:val="false"/>
          <w:color w:val="000000"/>
          <w:sz w:val="28"/>
        </w:rPr>
        <w:t>94) тармақшасына</w:t>
      </w:r>
      <w:r>
        <w:rPr>
          <w:rFonts w:ascii="Times New Roman"/>
          <w:b w:val="false"/>
          <w:i w:val="false"/>
          <w:color w:val="000000"/>
          <w:sz w:val="28"/>
        </w:rPr>
        <w:t xml:space="preserve"> сәйкес әзірленді және тегін медициналық көмектің кепілдік берілген көлемі шеңберінде (бұдан әрі – ТМККК) және (немесе) міндетті әлеуметтік медициналық сақтандыру жүйесінде (бұдан әрі – МӘМС) медициналық бұйымдардың (бұдан әрі – МБ) шекті бағаларын реттеу тәртібін айқындайды.</w:t>
      </w:r>
    </w:p>
    <w:bookmarkEnd w:id="69"/>
    <w:bookmarkStart w:name="z106" w:id="70"/>
    <w:p>
      <w:pPr>
        <w:spacing w:after="0"/>
        <w:ind w:left="0"/>
        <w:jc w:val="both"/>
      </w:pPr>
      <w:r>
        <w:rPr>
          <w:rFonts w:ascii="Times New Roman"/>
          <w:b w:val="false"/>
          <w:i w:val="false"/>
          <w:color w:val="000000"/>
          <w:sz w:val="28"/>
        </w:rPr>
        <w:t>
      2. МБ саудалық атауына және техникалық сипаттамасына арналған шекті бағаларды қалыптастыру шарттық негізде мемлекеттік сараптама ұйымы жүзеге асырады.</w:t>
      </w:r>
    </w:p>
    <w:bookmarkEnd w:id="70"/>
    <w:bookmarkStart w:name="z107" w:id="71"/>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71"/>
    <w:bookmarkStart w:name="z108" w:id="72"/>
    <w:p>
      <w:pPr>
        <w:spacing w:after="0"/>
        <w:ind w:left="0"/>
        <w:jc w:val="both"/>
      </w:pPr>
      <w:r>
        <w:rPr>
          <w:rFonts w:ascii="Times New Roman"/>
          <w:b w:val="false"/>
          <w:i w:val="false"/>
          <w:color w:val="000000"/>
          <w:sz w:val="28"/>
        </w:rPr>
        <w:t>
      1) референттік баға белгілеу порталы (бұдан әрі – Портал) – мемлекеттік сараптама ұйымының автоматтандырылған ақпараттық жүйесі;</w:t>
      </w:r>
    </w:p>
    <w:bookmarkEnd w:id="72"/>
    <w:bookmarkStart w:name="z109" w:id="7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73"/>
    <w:bookmarkStart w:name="z110" w:id="74"/>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74"/>
    <w:bookmarkStart w:name="z111" w:id="75"/>
    <w:p>
      <w:pPr>
        <w:spacing w:after="0"/>
        <w:ind w:left="0"/>
        <w:jc w:val="both"/>
      </w:pPr>
      <w:r>
        <w:rPr>
          <w:rFonts w:ascii="Times New Roman"/>
          <w:b w:val="false"/>
          <w:i w:val="false"/>
          <w:color w:val="000000"/>
          <w:sz w:val="28"/>
        </w:rPr>
        <w:t>
      4) дәрілік заттар мен медициналық бұйымдардың мемлекеттік тізілімі – Қазақстан Республикасында тіркелген және медициналық қолдануға рұқсат етілген ДЗ және МБ туралы мәліметтерді қамтитын ақпараттық ресурс;</w:t>
      </w:r>
    </w:p>
    <w:bookmarkEnd w:id="75"/>
    <w:bookmarkStart w:name="z112" w:id="76"/>
    <w:p>
      <w:pPr>
        <w:spacing w:after="0"/>
        <w:ind w:left="0"/>
        <w:jc w:val="both"/>
      </w:pPr>
      <w:r>
        <w:rPr>
          <w:rFonts w:ascii="Times New Roman"/>
          <w:b w:val="false"/>
          <w:i w:val="false"/>
          <w:color w:val="000000"/>
          <w:sz w:val="28"/>
        </w:rPr>
        <w:t>
      5) өтініш беруші – тіркеу куәлігін өндіруші, иеленуші немесе ұстаушы болып табылатын немесе тіркеу куәлігін өндірушінің, иеленушінің немесе ұстаушының уәкілетті өкілі болып табылатын МБ-ның бағасын тіркеу немесе тіркелген бағасын қайта тіркеу үшін өтініш, құжаттар мен материалдарды беруге құқылы жеке немесе заңды тұлға, сондай-ақ ДЗ немесе МБ айналысы саласындағы өзге де субъектілер;</w:t>
      </w:r>
    </w:p>
    <w:bookmarkEnd w:id="76"/>
    <w:bookmarkStart w:name="z113" w:id="77"/>
    <w:p>
      <w:pPr>
        <w:spacing w:after="0"/>
        <w:ind w:left="0"/>
        <w:jc w:val="both"/>
      </w:pPr>
      <w:r>
        <w:rPr>
          <w:rFonts w:ascii="Times New Roman"/>
          <w:b w:val="false"/>
          <w:i w:val="false"/>
          <w:color w:val="000000"/>
          <w:sz w:val="28"/>
        </w:rPr>
        <w:t>
      6) референттік елдер – Халықаралық қайта құру және даму банкі кредиттейтін санаттан жан басына шаққандағы жалпы ұлттық табыстың бағалау деңгейі бойынша Дүниежүзілік банктің жіктемесіне сәйкес кірістерінің жоғары, орташа немесе орташа деңгейінен төмен елдер тобына жататын, Қазақстанмен макроэкономикалық салыстырмалы Еуропалық және Орталық Азия өңірінің елдері (Әзірбайжан, Беларусь, Болгария, Мажарстан, Грекия, Латвия, Литва, Ресей, Польша, Румыния, Словакия, Словения, Түркия, Хорватия, Чехия, Эстония);</w:t>
      </w:r>
    </w:p>
    <w:bookmarkEnd w:id="77"/>
    <w:bookmarkStart w:name="z114" w:id="78"/>
    <w:p>
      <w:pPr>
        <w:spacing w:after="0"/>
        <w:ind w:left="0"/>
        <w:jc w:val="both"/>
      </w:pPr>
      <w:r>
        <w:rPr>
          <w:rFonts w:ascii="Times New Roman"/>
          <w:b w:val="false"/>
          <w:i w:val="false"/>
          <w:color w:val="000000"/>
          <w:sz w:val="28"/>
        </w:rPr>
        <w:t>
      7) ТМККК шеңберінде және (немесе) МӘМС жүйесінде медициналық мақсаттағы бұйымның (бұдан әрі – ММБ) саудалық атауына арналған шекті баға – ТМККК шеңберінде және (немесе) МӘМС жүйесінде одан жоғары болса сатып алу жүргізілмейтін Қазақстан Республикасында тіркелген ММБ саудалық атауына және техникалық сипаттамасына арналған баға;</w:t>
      </w:r>
    </w:p>
    <w:bookmarkEnd w:id="78"/>
    <w:bookmarkStart w:name="z115" w:id="79"/>
    <w:p>
      <w:pPr>
        <w:spacing w:after="0"/>
        <w:ind w:left="0"/>
        <w:jc w:val="both"/>
      </w:pPr>
      <w:r>
        <w:rPr>
          <w:rFonts w:ascii="Times New Roman"/>
          <w:b w:val="false"/>
          <w:i w:val="false"/>
          <w:color w:val="000000"/>
          <w:sz w:val="28"/>
        </w:rPr>
        <w:t>
      8) ТМККК шеңберінде және (немесе) МӘМС жүйесінде үстеме баға – ТМККК шеңберінде және (немесе) МӘМС жүйесінде ММБ саудалық атауына және техникалық сипаттамасына арналған шекті бағаны есептеу пайдаланылатын үстеме бағалардың регрессивті шкала бойынша ММБ қалыптастырылған бағасына үстеме;</w:t>
      </w:r>
    </w:p>
    <w:bookmarkEnd w:id="79"/>
    <w:bookmarkStart w:name="z116" w:id="80"/>
    <w:p>
      <w:pPr>
        <w:spacing w:after="0"/>
        <w:ind w:left="0"/>
        <w:jc w:val="both"/>
      </w:pPr>
      <w:r>
        <w:rPr>
          <w:rFonts w:ascii="Times New Roman"/>
          <w:b w:val="false"/>
          <w:i w:val="false"/>
          <w:color w:val="000000"/>
          <w:sz w:val="28"/>
        </w:rPr>
        <w:t>
      9) ТМККК шеңберінде және (немесе) МӘМС жүйесінде үстеме бағаның регрессивті шкаласы – ТМККК шеңберінде және (немесе) МӘМС жүйесінде тіркелген ММБ бағасының шамасына байланысты пайыздық мәндегі ТМККК шеңберінде және (немесе) МӘМС жүйесінде үстеме баға шкаласы;</w:t>
      </w:r>
    </w:p>
    <w:bookmarkEnd w:id="80"/>
    <w:bookmarkStart w:name="z117" w:id="81"/>
    <w:p>
      <w:pPr>
        <w:spacing w:after="0"/>
        <w:ind w:left="0"/>
        <w:jc w:val="both"/>
      </w:pPr>
      <w:r>
        <w:rPr>
          <w:rFonts w:ascii="Times New Roman"/>
          <w:b w:val="false"/>
          <w:i w:val="false"/>
          <w:color w:val="000000"/>
          <w:sz w:val="28"/>
        </w:rPr>
        <w:t>
      10) ИНКОТЕРМС 2010 – халықаралық сауда палатасы әзірлеген және айқындаған халықаралық сатып алу-сату шарттарының стандартты талаптарының халықаралық сауда термині.</w:t>
      </w:r>
    </w:p>
    <w:bookmarkEnd w:id="81"/>
    <w:bookmarkStart w:name="z118" w:id="82"/>
    <w:p>
      <w:pPr>
        <w:spacing w:after="0"/>
        <w:ind w:left="0"/>
        <w:jc w:val="both"/>
      </w:pPr>
      <w:r>
        <w:rPr>
          <w:rFonts w:ascii="Times New Roman"/>
          <w:b w:val="false"/>
          <w:i w:val="false"/>
          <w:color w:val="000000"/>
          <w:sz w:val="28"/>
        </w:rPr>
        <w:t>
      11) EXW - жүкті өзі алып кету шартымен жеткізу. Сатушының ең төмен міндеттері бар. Сатып алушы тауарды сатып ала отырып, оның жеткізілуін ұйымдастыруды толығымен өзіне алады – тауарды қабылдайды, қаптайды, сақтандырады, меншікті немесе жалдамалы көлікте керекті орнына дейін тасымалдайды, экспорттық және импорттық баждарды төлейді;</w:t>
      </w:r>
    </w:p>
    <w:bookmarkEnd w:id="82"/>
    <w:bookmarkStart w:name="z119" w:id="83"/>
    <w:p>
      <w:pPr>
        <w:spacing w:after="0"/>
        <w:ind w:left="0"/>
        <w:jc w:val="both"/>
      </w:pPr>
      <w:r>
        <w:rPr>
          <w:rFonts w:ascii="Times New Roman"/>
          <w:b w:val="false"/>
          <w:i w:val="false"/>
          <w:color w:val="000000"/>
          <w:sz w:val="28"/>
        </w:rPr>
        <w:t>
      12) FCA - сатушы экспорттық баждардан тазартылған тауарды шартта көрсетілген жөнелту терминалына жеткізеді және сатып алушыны сатып алушыға / тасымалдаушыға береді;</w:t>
      </w:r>
    </w:p>
    <w:bookmarkEnd w:id="83"/>
    <w:bookmarkStart w:name="z120" w:id="84"/>
    <w:p>
      <w:pPr>
        <w:spacing w:after="0"/>
        <w:ind w:left="0"/>
        <w:jc w:val="both"/>
      </w:pPr>
      <w:r>
        <w:rPr>
          <w:rFonts w:ascii="Times New Roman"/>
          <w:b w:val="false"/>
          <w:i w:val="false"/>
          <w:color w:val="000000"/>
          <w:sz w:val="28"/>
        </w:rPr>
        <w:t>
      13) FAS - сатушы тауарды тиеу портының айлағына жеткізеді және оны сатып алушы белгілеген кеменің бойына орналастырады. Осы жерде оның міндеттемелері аяқталады. Аралық портта тиеу мен ауыстырып тиеуді сатып алушы төлейді;</w:t>
      </w:r>
    </w:p>
    <w:bookmarkEnd w:id="84"/>
    <w:bookmarkStart w:name="z121" w:id="85"/>
    <w:p>
      <w:pPr>
        <w:spacing w:after="0"/>
        <w:ind w:left="0"/>
        <w:jc w:val="both"/>
      </w:pPr>
      <w:r>
        <w:rPr>
          <w:rFonts w:ascii="Times New Roman"/>
          <w:b w:val="false"/>
          <w:i w:val="false"/>
          <w:color w:val="000000"/>
          <w:sz w:val="28"/>
        </w:rPr>
        <w:t>
      14) CFR - сатушы тауарды бірден кеме бортына жеткізуді жүзеге асырады. Бұл ретте ол жүкті межелі жерге жеткізу үшін барлық шығыстар мен жалдау ақысын төлейді, сондай-ақ жүкті кедендік тазартуды жүргізеді;</w:t>
      </w:r>
    </w:p>
    <w:bookmarkEnd w:id="85"/>
    <w:bookmarkStart w:name="z122" w:id="86"/>
    <w:p>
      <w:pPr>
        <w:spacing w:after="0"/>
        <w:ind w:left="0"/>
        <w:jc w:val="both"/>
      </w:pPr>
      <w:r>
        <w:rPr>
          <w:rFonts w:ascii="Times New Roman"/>
          <w:b w:val="false"/>
          <w:i w:val="false"/>
          <w:color w:val="000000"/>
          <w:sz w:val="28"/>
        </w:rPr>
        <w:t>
      15) CPT - сатушы тауарды жеткізуді экспорттық баждарды қоса алғанда, келісілген нүктеге дейін толық төлейді дегенді білдіреді;</w:t>
      </w:r>
    </w:p>
    <w:bookmarkEnd w:id="86"/>
    <w:bookmarkStart w:name="z123" w:id="87"/>
    <w:p>
      <w:pPr>
        <w:spacing w:after="0"/>
        <w:ind w:left="0"/>
        <w:jc w:val="both"/>
      </w:pPr>
      <w:r>
        <w:rPr>
          <w:rFonts w:ascii="Times New Roman"/>
          <w:b w:val="false"/>
          <w:i w:val="false"/>
          <w:color w:val="000000"/>
          <w:sz w:val="28"/>
        </w:rPr>
        <w:t>
      16) CIP- сатушы тауарды жеткізеді және тауарды аталған межелі жерге дейін тасымалдауға байланысты шығыстарды төлеуге міндетті;</w:t>
      </w:r>
    </w:p>
    <w:bookmarkEnd w:id="87"/>
    <w:bookmarkStart w:name="z124" w:id="88"/>
    <w:p>
      <w:pPr>
        <w:spacing w:after="0"/>
        <w:ind w:left="0"/>
        <w:jc w:val="both"/>
      </w:pPr>
      <w:r>
        <w:rPr>
          <w:rFonts w:ascii="Times New Roman"/>
          <w:b w:val="false"/>
          <w:i w:val="false"/>
          <w:color w:val="000000"/>
          <w:sz w:val="28"/>
        </w:rPr>
        <w:t>
      17) CIF - сатушы тауарды жөнелту портында көлік құралына тиеген кезде жеткізуді орындады, ал сату бағасына тауардың құны, жалдау ақысы немесе көлік шығындары, сондай-ақ тасымалдау кезіндегі сақтандыру құны кіреді;</w:t>
      </w:r>
    </w:p>
    <w:bookmarkEnd w:id="88"/>
    <w:bookmarkStart w:name="z125" w:id="89"/>
    <w:p>
      <w:pPr>
        <w:spacing w:after="0"/>
        <w:ind w:left="0"/>
        <w:jc w:val="both"/>
      </w:pPr>
      <w:r>
        <w:rPr>
          <w:rFonts w:ascii="Times New Roman"/>
          <w:b w:val="false"/>
          <w:i w:val="false"/>
          <w:color w:val="000000"/>
          <w:sz w:val="28"/>
        </w:rPr>
        <w:t>
      18) DAT - егер сатушы және сатып алушы тарап жүкті тасымалдау жөніндегі шығыстарды бірге көтеретін жағдайда пайдаланылады. Атап айтқанда, біріншісі тауарды келу терминалына – айлаққа, қоймаға, контейнерлік аулаға немесе авиакарго-терминалға дейін жеткізуді, сақтандыру алымдары мен экспорттық төлемдерді төлейді. Екіншісі – жүкті кедендік рәсімдеуге және оны баратын жеріне дейін одан әрі тасымалдауға байланысты шығындарды өзіне алады;</w:t>
      </w:r>
    </w:p>
    <w:bookmarkEnd w:id="89"/>
    <w:bookmarkStart w:name="z126" w:id="90"/>
    <w:p>
      <w:pPr>
        <w:spacing w:after="0"/>
        <w:ind w:left="0"/>
        <w:jc w:val="both"/>
      </w:pPr>
      <w:r>
        <w:rPr>
          <w:rFonts w:ascii="Times New Roman"/>
          <w:b w:val="false"/>
          <w:i w:val="false"/>
          <w:color w:val="000000"/>
          <w:sz w:val="28"/>
        </w:rPr>
        <w:t>
      19) DAP - сатушы өнімді келісілген жерге дейін жеткізу үшін төлейді. Бұл ретте ол жүкті экспорттау кезінде кедендік формальдылықты орындауға тиіс, бірақ әкелу баждарын төлеуге және оны кеденде ресімдеуге міндетті емес;</w:t>
      </w:r>
    </w:p>
    <w:bookmarkEnd w:id="90"/>
    <w:bookmarkStart w:name="z127" w:id="91"/>
    <w:p>
      <w:pPr>
        <w:spacing w:after="0"/>
        <w:ind w:left="0"/>
        <w:jc w:val="both"/>
      </w:pPr>
      <w:r>
        <w:rPr>
          <w:rFonts w:ascii="Times New Roman"/>
          <w:b w:val="false"/>
          <w:i w:val="false"/>
          <w:color w:val="000000"/>
          <w:sz w:val="28"/>
        </w:rPr>
        <w:t>
      20) DDP - сатып алушы тауарды импорттық тазартудан өткен, басқа салықтар мен баждардан босатылған, түсіруге және одан әрі сатуға дайын келісілген жерде алады;</w:t>
      </w:r>
    </w:p>
    <w:bookmarkEnd w:id="91"/>
    <w:bookmarkStart w:name="z128" w:id="92"/>
    <w:p>
      <w:pPr>
        <w:spacing w:after="0"/>
        <w:ind w:left="0"/>
        <w:jc w:val="both"/>
      </w:pPr>
      <w:r>
        <w:rPr>
          <w:rFonts w:ascii="Times New Roman"/>
          <w:b w:val="false"/>
          <w:i w:val="false"/>
          <w:color w:val="000000"/>
          <w:sz w:val="28"/>
        </w:rPr>
        <w:t>
      21) медициналық бұйымдар – медициналық мақсаттағы бұйымдар және медициналық техника;</w:t>
      </w:r>
    </w:p>
    <w:bookmarkEnd w:id="92"/>
    <w:bookmarkStart w:name="z129" w:id="93"/>
    <w:p>
      <w:pPr>
        <w:spacing w:after="0"/>
        <w:ind w:left="0"/>
        <w:jc w:val="both"/>
      </w:pPr>
      <w:r>
        <w:rPr>
          <w:rFonts w:ascii="Times New Roman"/>
          <w:b w:val="false"/>
          <w:i w:val="false"/>
          <w:color w:val="000000"/>
          <w:sz w:val="28"/>
        </w:rPr>
        <w:t>
      22) 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bookmarkEnd w:id="93"/>
    <w:bookmarkStart w:name="z130" w:id="94"/>
    <w:p>
      <w:pPr>
        <w:spacing w:after="0"/>
        <w:ind w:left="0"/>
        <w:jc w:val="both"/>
      </w:pPr>
      <w:r>
        <w:rPr>
          <w:rFonts w:ascii="Times New Roman"/>
          <w:b w:val="false"/>
          <w:i w:val="false"/>
          <w:color w:val="000000"/>
          <w:sz w:val="28"/>
        </w:rPr>
        <w:t>
      23) медицинаық техника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bookmarkEnd w:id="94"/>
    <w:bookmarkStart w:name="z131" w:id="95"/>
    <w:p>
      <w:pPr>
        <w:spacing w:after="0"/>
        <w:ind w:left="0"/>
        <w:jc w:val="both"/>
      </w:pPr>
      <w:r>
        <w:rPr>
          <w:rFonts w:ascii="Times New Roman"/>
          <w:b w:val="false"/>
          <w:i w:val="false"/>
          <w:color w:val="000000"/>
          <w:sz w:val="28"/>
        </w:rPr>
        <w:t>
      24) тіркеу куәлігі – мемлекеттік тіркеу нәтижелері бойынша берілетін, медициналық мақсаттағы бұйымдар мен медициналық техниканы (медициналық бұйымдарды) өндіруге, әкелуге, әкетуге, өткізуге және медициналық қолдануға рұқсатты растайтын құжат;</w:t>
      </w:r>
    </w:p>
    <w:bookmarkEnd w:id="95"/>
    <w:bookmarkStart w:name="z132" w:id="96"/>
    <w:p>
      <w:pPr>
        <w:spacing w:after="0"/>
        <w:ind w:left="0"/>
        <w:jc w:val="both"/>
      </w:pPr>
      <w:r>
        <w:rPr>
          <w:rFonts w:ascii="Times New Roman"/>
          <w:b w:val="false"/>
          <w:i w:val="false"/>
          <w:color w:val="000000"/>
          <w:sz w:val="28"/>
        </w:rPr>
        <w:t>
      25) коммерциялық ұсыныс – жинақтауыш бөлінісінде құны, сондай-ақ жеткізу, кепілдікті және кепілдіктен кейінгі сервистік қызмет көрсету (мерзімдері көрсетілген) және денсаулық сақтау ұйымдарының мамандарын оқыту жағдайы туралы ақпарат көрсетілген өндірушінің медициналық бұйымы, жинақтауышы мен шығыс материалдары, саны, атауы, моделі туралы ақпаратты қамтитын құжат;</w:t>
      </w:r>
    </w:p>
    <w:bookmarkEnd w:id="96"/>
    <w:bookmarkStart w:name="z133" w:id="97"/>
    <w:p>
      <w:pPr>
        <w:spacing w:after="0"/>
        <w:ind w:left="0"/>
        <w:jc w:val="both"/>
      </w:pPr>
      <w:r>
        <w:rPr>
          <w:rFonts w:ascii="Times New Roman"/>
          <w:b w:val="false"/>
          <w:i w:val="false"/>
          <w:color w:val="000000"/>
          <w:sz w:val="28"/>
        </w:rPr>
        <w:t>
      26) медициналық мақсаттағы бұйымдарға шекті бағаларды талдау – референттік елдердегі жиынтықты, түрді және типтік мөлшерлік қатарды, сондай-ақ Қазақстан Республикасына жеткізудің іс жүзіндегі бағасын ескере отырып, сол бір медициналық бұйымның сол бір өндірушісінің DDP ИНКОТЕРМС 2010 шарттарына сәйкес өтінім беруші ұсынған Франко-Зауыт бағаларына негізделген медициналық мақсаттағы бұйымдардың саудалық атауына және техникалық сипаттамасына референттік баға белгілеу жүйесі;</w:t>
      </w:r>
    </w:p>
    <w:bookmarkEnd w:id="97"/>
    <w:bookmarkStart w:name="z134" w:id="98"/>
    <w:p>
      <w:pPr>
        <w:spacing w:after="0"/>
        <w:ind w:left="0"/>
        <w:jc w:val="both"/>
      </w:pPr>
      <w:r>
        <w:rPr>
          <w:rFonts w:ascii="Times New Roman"/>
          <w:b w:val="false"/>
          <w:i w:val="false"/>
          <w:color w:val="000000"/>
          <w:sz w:val="28"/>
        </w:rPr>
        <w:t>
      27) медициналық техникаға шекті бағаларды талдау – өндірушіден медициналық техниканың бағасын, жеткізумен байланысты шығыстарды және сату кезіндегі үстеме бағаларды айқындауға негізделген медициналық техниканың саудалық атауына және техникалық сипаттамасына баға белгілеуді талдау жүйесі;</w:t>
      </w:r>
    </w:p>
    <w:bookmarkEnd w:id="98"/>
    <w:bookmarkStart w:name="z135" w:id="99"/>
    <w:p>
      <w:pPr>
        <w:spacing w:after="0"/>
        <w:ind w:left="0"/>
        <w:jc w:val="both"/>
      </w:pPr>
      <w:r>
        <w:rPr>
          <w:rFonts w:ascii="Times New Roman"/>
          <w:b w:val="false"/>
          <w:i w:val="false"/>
          <w:color w:val="000000"/>
          <w:sz w:val="28"/>
        </w:rPr>
        <w:t>
      28) тірі организмнен тыс диагностика үшін медициналық бұйымдар (in vitro) – медициналық мақсаттарда жеке немесе өзара үйлесімде қолданылатын кез келген құрал-саймандар, аппараттар, аспаптар, жабдықтар, материалдар, реагенттер, калибраторлар, бақылау материалдары және өзге де бұйымдар, сондай-ақ арнайы бағдарламалық қамтамасыз етуді қоса алғанда, көрсетілген бұйымдарды мақсатты қолдану үшін қажетті керек-жарақтармен бірге және медициналық бұйымды өндіруші физиологиялық немесе патологиялық жай-күйге, туа біткен патологияға, белгілі бір клиникалық жай-күйге немесе ауруға бейімділікке, тіндердің әлеуетті реципиентпен үйлесімділігіне қатысты ақпарат алу үшін адамның биологиялық материалдарының үлгілерін тірі организмнен тыс (in vitro) зерттеулер кезінде қолдануға арналған терапиялық құралдарды таңдау және (немесе) емдеуді бақылау;</w:t>
      </w:r>
    </w:p>
    <w:bookmarkEnd w:id="99"/>
    <w:bookmarkStart w:name="z136" w:id="100"/>
    <w:p>
      <w:pPr>
        <w:spacing w:after="0"/>
        <w:ind w:left="0"/>
        <w:jc w:val="both"/>
      </w:pPr>
      <w:r>
        <w:rPr>
          <w:rFonts w:ascii="Times New Roman"/>
          <w:b w:val="false"/>
          <w:i w:val="false"/>
          <w:color w:val="000000"/>
          <w:sz w:val="28"/>
        </w:rPr>
        <w:t>
      29) өндірушінің уәкілетті өкілі – денсаулық сақтау саласында Қазақстан Республикасының қолданыстағы заңнамасына сәйкес Қазақстан республикасының аумағында медициналық бұйымдарға қойылатын міндетті талаптарды орындау және медициналық бұйымдардың айналысы мәселелері бойынша жауап беретін және оның мүдделерін білдіретін медициналық бұйымды өндірушінің сенімхаты негізінде Қазақстан Республикасының резиденті болып табылатын, жеке кәсіпкер ретінде тіркелген заңды тұлға немесе жеке тұлға.</w:t>
      </w:r>
    </w:p>
    <w:bookmarkEnd w:id="100"/>
    <w:bookmarkStart w:name="z137" w:id="101"/>
    <w:p>
      <w:pPr>
        <w:spacing w:after="0"/>
        <w:ind w:left="0"/>
        <w:jc w:val="both"/>
      </w:pPr>
      <w:r>
        <w:rPr>
          <w:rFonts w:ascii="Times New Roman"/>
          <w:b w:val="false"/>
          <w:i w:val="false"/>
          <w:color w:val="000000"/>
          <w:sz w:val="28"/>
        </w:rPr>
        <w:t>
      30) медициналық бұйымдарға жиынтықтаушы – медициналық бұйым немесе медициналық бұйымға тиесілі болып табылмайтын бұйым, оның ішінде медициналық бұйымды өндіруші медициналық бұйымның құрамында немесе медициналық бұйыммен бірлесіп қолдануға арналған бұйымның блоктары, бөліктері, элементтері, материалдары, қосалқы бөлшектері;</w:t>
      </w:r>
    </w:p>
    <w:bookmarkEnd w:id="101"/>
    <w:bookmarkStart w:name="z138" w:id="102"/>
    <w:p>
      <w:pPr>
        <w:spacing w:after="0"/>
        <w:ind w:left="0"/>
        <w:jc w:val="both"/>
      </w:pPr>
      <w:r>
        <w:rPr>
          <w:rFonts w:ascii="Times New Roman"/>
          <w:b w:val="false"/>
          <w:i w:val="false"/>
          <w:color w:val="000000"/>
          <w:sz w:val="28"/>
        </w:rPr>
        <w:t>
      31) медициналық бұйымдардың жиынтығы (жиынтығы) – көрсетілген медициналық бұйымдардың тізбесін көрсете отырып, бірыңғай мақсаты және таңбалануы бар медициналық бұйымдардың жиынтығы;</w:t>
      </w:r>
    </w:p>
    <w:bookmarkEnd w:id="102"/>
    <w:bookmarkStart w:name="z139" w:id="103"/>
    <w:p>
      <w:pPr>
        <w:spacing w:after="0"/>
        <w:ind w:left="0"/>
        <w:jc w:val="both"/>
      </w:pPr>
      <w:r>
        <w:rPr>
          <w:rFonts w:ascii="Times New Roman"/>
          <w:b w:val="false"/>
          <w:i w:val="false"/>
          <w:color w:val="000000"/>
          <w:sz w:val="28"/>
        </w:rPr>
        <w:t>
      32) тиістілік – медициналық бұйым болып табылмайтын, өндіруші бір немесе бірнеше медициналық бұйымдармен бірге қолдануға арналған, олардың мақсатына сәйкес пайдалануға арналған бұйым;</w:t>
      </w:r>
    </w:p>
    <w:bookmarkEnd w:id="103"/>
    <w:bookmarkStart w:name="z140" w:id="104"/>
    <w:p>
      <w:pPr>
        <w:spacing w:after="0"/>
        <w:ind w:left="0"/>
        <w:jc w:val="both"/>
      </w:pPr>
      <w:r>
        <w:rPr>
          <w:rFonts w:ascii="Times New Roman"/>
          <w:b w:val="false"/>
          <w:i w:val="false"/>
          <w:color w:val="000000"/>
          <w:sz w:val="28"/>
        </w:rPr>
        <w:t>
      33) медициналық бұйымдарға шығыс материалы – медициналық бұйымның функционалдық мақсатына сәйкес манипуляциялар жүргізуді қамтамасыз ететін, медициналық бұйымдарды пайдалану кезінде жұмсалатын бұйымдар мен материалдар;</w:t>
      </w:r>
    </w:p>
    <w:bookmarkEnd w:id="104"/>
    <w:bookmarkStart w:name="z141" w:id="105"/>
    <w:p>
      <w:pPr>
        <w:spacing w:after="0"/>
        <w:ind w:left="0"/>
        <w:jc w:val="both"/>
      </w:pPr>
      <w:r>
        <w:rPr>
          <w:rFonts w:ascii="Times New Roman"/>
          <w:b w:val="false"/>
          <w:i w:val="false"/>
          <w:color w:val="000000"/>
          <w:sz w:val="28"/>
        </w:rPr>
        <w:t>
      34) медициналық бұйымның қосалқы бөлігі – медициналық бұйымның жарамдылығын немесе жұмыс қабілеттілігін қолдау немесе қалпына келтіру мақсатында пайдалануда болған дәл сондай бөлікті ауыстыруға арналған медициналық бұйымның бір бөлігі;</w:t>
      </w:r>
    </w:p>
    <w:bookmarkEnd w:id="105"/>
    <w:bookmarkStart w:name="z142" w:id="106"/>
    <w:p>
      <w:pPr>
        <w:spacing w:after="0"/>
        <w:ind w:left="0"/>
        <w:jc w:val="both"/>
      </w:pPr>
      <w:r>
        <w:rPr>
          <w:rFonts w:ascii="Times New Roman"/>
          <w:b w:val="false"/>
          <w:i w:val="false"/>
          <w:color w:val="000000"/>
          <w:sz w:val="28"/>
        </w:rPr>
        <w:t>
      35) медициналық бұйымның негізгі блогы (бөлігі) – медициналық бұйымды өндірушінің атынан айналысқа шығарылатын, медициналық бұйымды жеткізу кезінде медициналық бұйымның басқа негізгі блоктарымен (бөліктерімен) механикалық байланысы жоқ және медициналық бұйымның мақсатына сәйкес жұмыс істеуін қамтамасыз ететін, медициналық бұйымға Шығыс материалдарынан басқа бұйым. Медициналық бұйымның негізгі блоктарына (бөліктеріне) медициналық бұйым болып табылатын арнайы бағдарламалық қамтылым жатады, сондай-ақ белгіленген тәртіппен тіркелген және Еуразиялық экономикалық одақ шеңберінде айналымға жіберілген, тіркелетін медициналық бұйымды өндірушінің құжаттамасына сәйкес оның мақсатына сәйкес жұмыс істеуін қамтамасыз етуге арналған басқа да медициналық бұйымдар жатқызылуы мүмкін;</w:t>
      </w:r>
    </w:p>
    <w:bookmarkEnd w:id="106"/>
    <w:bookmarkStart w:name="z143" w:id="107"/>
    <w:p>
      <w:pPr>
        <w:spacing w:after="0"/>
        <w:ind w:left="0"/>
        <w:jc w:val="both"/>
      </w:pPr>
      <w:r>
        <w:rPr>
          <w:rFonts w:ascii="Times New Roman"/>
          <w:b w:val="false"/>
          <w:i w:val="false"/>
          <w:color w:val="000000"/>
          <w:sz w:val="28"/>
        </w:rPr>
        <w:t>
      36) медициналық бұйымның құрамдас бөлігі – медициналық бұйымның негізгі блогы (бөлігі), медициналық бұйымға тиесілілігі, жиынтықтаушы және медициналық бұйымға шығыс материалы.</w:t>
      </w:r>
    </w:p>
    <w:bookmarkEnd w:id="107"/>
    <w:bookmarkStart w:name="z144" w:id="108"/>
    <w:p>
      <w:pPr>
        <w:spacing w:after="0"/>
        <w:ind w:left="0"/>
        <w:jc w:val="left"/>
      </w:pPr>
      <w:r>
        <w:rPr>
          <w:rFonts w:ascii="Times New Roman"/>
          <w:b/>
          <w:i w:val="false"/>
          <w:color w:val="000000"/>
        </w:rPr>
        <w:t xml:space="preserve"> 2-тарау.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шекті бағаларын реттеу тәртібі</w:t>
      </w:r>
    </w:p>
    <w:bookmarkEnd w:id="108"/>
    <w:bookmarkStart w:name="z145" w:id="109"/>
    <w:p>
      <w:pPr>
        <w:spacing w:after="0"/>
        <w:ind w:left="0"/>
        <w:jc w:val="both"/>
      </w:pPr>
      <w:r>
        <w:rPr>
          <w:rFonts w:ascii="Times New Roman"/>
          <w:b w:val="false"/>
          <w:i w:val="false"/>
          <w:color w:val="000000"/>
          <w:sz w:val="28"/>
        </w:rPr>
        <w:t>
      4. ТМККК шеңберінде және (немесе) МӘМС жүйесінде МБ бағаларын мемлекеттік реттеу ТМККК шеңберінде және (немесе) МӘМС жүйесінде МБ саудалық атауына және техникалық сипаттамасына шекті бағаларды және үстеме бағаларды қалыптастыру негізінде жүзеге асырылады.</w:t>
      </w:r>
    </w:p>
    <w:bookmarkEnd w:id="109"/>
    <w:bookmarkStart w:name="z146" w:id="110"/>
    <w:p>
      <w:pPr>
        <w:spacing w:after="0"/>
        <w:ind w:left="0"/>
        <w:jc w:val="both"/>
      </w:pPr>
      <w:r>
        <w:rPr>
          <w:rFonts w:ascii="Times New Roman"/>
          <w:b w:val="false"/>
          <w:i w:val="false"/>
          <w:color w:val="000000"/>
          <w:sz w:val="28"/>
        </w:rPr>
        <w:t>
      5. МБ саудалық атауына және техникалық сипаттамасына шекті бағаларды реттеу мынадай кезеңдерді және (немесе) іс-шараларды қамтиды:</w:t>
      </w:r>
    </w:p>
    <w:bookmarkEnd w:id="110"/>
    <w:bookmarkStart w:name="z147" w:id="111"/>
    <w:p>
      <w:pPr>
        <w:spacing w:after="0"/>
        <w:ind w:left="0"/>
        <w:jc w:val="both"/>
      </w:pPr>
      <w:r>
        <w:rPr>
          <w:rFonts w:ascii="Times New Roman"/>
          <w:b w:val="false"/>
          <w:i w:val="false"/>
          <w:color w:val="000000"/>
          <w:sz w:val="28"/>
        </w:rPr>
        <w:t>
      1) ММБ-ға:</w:t>
      </w:r>
    </w:p>
    <w:bookmarkEnd w:id="111"/>
    <w:p>
      <w:pPr>
        <w:spacing w:after="0"/>
        <w:ind w:left="0"/>
        <w:jc w:val="both"/>
      </w:pPr>
      <w:r>
        <w:rPr>
          <w:rFonts w:ascii="Times New Roman"/>
          <w:b w:val="false"/>
          <w:i w:val="false"/>
          <w:color w:val="000000"/>
          <w:sz w:val="28"/>
        </w:rPr>
        <w:t>
      ТМККК шеңберінде және (немесе) МӘМС жүйесінде ММБ бағасын тіркеу;</w:t>
      </w:r>
    </w:p>
    <w:p>
      <w:pPr>
        <w:spacing w:after="0"/>
        <w:ind w:left="0"/>
        <w:jc w:val="both"/>
      </w:pPr>
      <w:r>
        <w:rPr>
          <w:rFonts w:ascii="Times New Roman"/>
          <w:b w:val="false"/>
          <w:i w:val="false"/>
          <w:color w:val="000000"/>
          <w:sz w:val="28"/>
        </w:rPr>
        <w:t>
      ММБ үстеме бағасын қалыптастыру;</w:t>
      </w:r>
    </w:p>
    <w:p>
      <w:pPr>
        <w:spacing w:after="0"/>
        <w:ind w:left="0"/>
        <w:jc w:val="both"/>
      </w:pPr>
      <w:r>
        <w:rPr>
          <w:rFonts w:ascii="Times New Roman"/>
          <w:b w:val="false"/>
          <w:i w:val="false"/>
          <w:color w:val="000000"/>
          <w:sz w:val="28"/>
        </w:rPr>
        <w:t>
      ММБ саудалық атауына және техникалық сипаттамасына шекті бағаларды қалыптастыру.</w:t>
      </w:r>
    </w:p>
    <w:bookmarkStart w:name="z148" w:id="112"/>
    <w:p>
      <w:pPr>
        <w:spacing w:after="0"/>
        <w:ind w:left="0"/>
        <w:jc w:val="both"/>
      </w:pPr>
      <w:r>
        <w:rPr>
          <w:rFonts w:ascii="Times New Roman"/>
          <w:b w:val="false"/>
          <w:i w:val="false"/>
          <w:color w:val="000000"/>
          <w:sz w:val="28"/>
        </w:rPr>
        <w:t>
      2) медициналық техникаға:</w:t>
      </w:r>
    </w:p>
    <w:bookmarkEnd w:id="112"/>
    <w:p>
      <w:pPr>
        <w:spacing w:after="0"/>
        <w:ind w:left="0"/>
        <w:jc w:val="both"/>
      </w:pPr>
      <w:r>
        <w:rPr>
          <w:rFonts w:ascii="Times New Roman"/>
          <w:b w:val="false"/>
          <w:i w:val="false"/>
          <w:color w:val="000000"/>
          <w:sz w:val="28"/>
        </w:rPr>
        <w:t>
      медициналық техниканың бағасын талдау;</w:t>
      </w:r>
    </w:p>
    <w:p>
      <w:pPr>
        <w:spacing w:after="0"/>
        <w:ind w:left="0"/>
        <w:jc w:val="both"/>
      </w:pPr>
      <w:r>
        <w:rPr>
          <w:rFonts w:ascii="Times New Roman"/>
          <w:b w:val="false"/>
          <w:i w:val="false"/>
          <w:color w:val="000000"/>
          <w:sz w:val="28"/>
        </w:rPr>
        <w:t>
      медициналық техниканың үстеме бағасын қалыптастыру;</w:t>
      </w:r>
    </w:p>
    <w:p>
      <w:pPr>
        <w:spacing w:after="0"/>
        <w:ind w:left="0"/>
        <w:jc w:val="both"/>
      </w:pPr>
      <w:r>
        <w:rPr>
          <w:rFonts w:ascii="Times New Roman"/>
          <w:b w:val="false"/>
          <w:i w:val="false"/>
          <w:color w:val="000000"/>
          <w:sz w:val="28"/>
        </w:rPr>
        <w:t>
      медициналық техниканың саудалық атауына және техникалық сипаттамасына шекті бағаларды қалыптастыру;</w:t>
      </w:r>
    </w:p>
    <w:p>
      <w:pPr>
        <w:spacing w:after="0"/>
        <w:ind w:left="0"/>
        <w:jc w:val="both"/>
      </w:pPr>
      <w:r>
        <w:rPr>
          <w:rFonts w:ascii="Times New Roman"/>
          <w:b w:val="false"/>
          <w:i w:val="false"/>
          <w:color w:val="000000"/>
          <w:sz w:val="28"/>
        </w:rPr>
        <w:t>
      сараптамалық қорытынды беру.</w:t>
      </w:r>
    </w:p>
    <w:bookmarkStart w:name="z149" w:id="113"/>
    <w:p>
      <w:pPr>
        <w:spacing w:after="0"/>
        <w:ind w:left="0"/>
        <w:jc w:val="both"/>
      </w:pPr>
      <w:r>
        <w:rPr>
          <w:rFonts w:ascii="Times New Roman"/>
          <w:b w:val="false"/>
          <w:i w:val="false"/>
          <w:color w:val="000000"/>
          <w:sz w:val="28"/>
        </w:rPr>
        <w:t>
      6. Бағалардың шетел валютасын айырбастау кезінде өндіруші зауыттың өтінішінде немесе прайс-парағында, сондай-ақ жеткізудің нақты бағасын растайтын құжаттарда инвойстың (жүкқұжаттың) немесе шот-фактураның көшірмелерінде, сондай-ақ келісімшартта немесе МБ-ны сатып алу туралы шартта Қазақстан Республикасының ұлттық валютасына Қазақстан Республикасы Ұлттық Банкінің өтініш беруінің алдындағы айда орташа алғанда шетел валюталарының ресми бағамдары (орташа айырбас бағамы) пайдаланылады.</w:t>
      </w:r>
    </w:p>
    <w:bookmarkEnd w:id="113"/>
    <w:p>
      <w:pPr>
        <w:spacing w:after="0"/>
        <w:ind w:left="0"/>
        <w:jc w:val="both"/>
      </w:pPr>
      <w:r>
        <w:rPr>
          <w:rFonts w:ascii="Times New Roman"/>
          <w:b w:val="false"/>
          <w:i w:val="false"/>
          <w:color w:val="000000"/>
          <w:sz w:val="28"/>
        </w:rPr>
        <w:t>
      Қазақстан Республикасының Ұлттық Банкі Басқармасының қаулысымен бекітілген шетел валюталарының тізбесінде валюталардың ресми бағамы болмаған жағдайда референттік елдердегі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https://treasury.un.org..</w:t>
      </w:r>
    </w:p>
    <w:bookmarkStart w:name="z150" w:id="114"/>
    <w:p>
      <w:pPr>
        <w:spacing w:after="0"/>
        <w:ind w:left="0"/>
        <w:jc w:val="both"/>
      </w:pPr>
      <w:r>
        <w:rPr>
          <w:rFonts w:ascii="Times New Roman"/>
          <w:b w:val="false"/>
          <w:i w:val="false"/>
          <w:color w:val="000000"/>
          <w:sz w:val="28"/>
        </w:rPr>
        <w:t>
      7. Өтініш берушінің баға қалыптастыру үшін берген ақпараты құпия болып табылады. Атқаратын лауазымы, жағдайы немесе міндеттемелерін орындауы салдарынан, оның ішінде аудит жүргізу кезінде құпия ақпаратқа рұқсаты бар тұлғалар оны сақтайды және қорғау шараларын қабылдайды.</w:t>
      </w:r>
    </w:p>
    <w:bookmarkEnd w:id="114"/>
    <w:bookmarkStart w:name="z151" w:id="115"/>
    <w:p>
      <w:pPr>
        <w:spacing w:after="0"/>
        <w:ind w:left="0"/>
        <w:jc w:val="left"/>
      </w:pPr>
      <w:r>
        <w:rPr>
          <w:rFonts w:ascii="Times New Roman"/>
          <w:b/>
          <w:i w:val="false"/>
          <w:color w:val="000000"/>
        </w:rPr>
        <w:t xml:space="preserve"> 3-тарау. Тегін медициналық көмектің кепілдік берілген көлемі шеңберінде және (немесе) міндетті әлеуметтік медициналық сақтандыру жүйесінде медициналық бұйымдардың саудалық атауына шекті бағалар мен үстеме бағаларды қалыптастыру тәртібі</w:t>
      </w:r>
    </w:p>
    <w:bookmarkEnd w:id="115"/>
    <w:bookmarkStart w:name="z152" w:id="116"/>
    <w:p>
      <w:pPr>
        <w:spacing w:after="0"/>
        <w:ind w:left="0"/>
        <w:jc w:val="left"/>
      </w:pPr>
      <w:r>
        <w:rPr>
          <w:rFonts w:ascii="Times New Roman"/>
          <w:b/>
          <w:i w:val="false"/>
          <w:color w:val="000000"/>
        </w:rPr>
        <w:t xml:space="preserve"> 1-параграф. Медициналық бұйымдардың шекті бағалары мен үстеме бағаларын қалыптастыру</w:t>
      </w:r>
    </w:p>
    <w:bookmarkEnd w:id="116"/>
    <w:bookmarkStart w:name="z153" w:id="117"/>
    <w:p>
      <w:pPr>
        <w:spacing w:after="0"/>
        <w:ind w:left="0"/>
        <w:jc w:val="both"/>
      </w:pPr>
      <w:r>
        <w:rPr>
          <w:rFonts w:ascii="Times New Roman"/>
          <w:b w:val="false"/>
          <w:i w:val="false"/>
          <w:color w:val="000000"/>
          <w:sz w:val="28"/>
        </w:rPr>
        <w:t>
      8. ТМККК шеңберінде және (немесе) МӘМС жүйесінде ММБ бағалары өлшеп-орауды, жиынтықтылықты немесе бастапқы орауды (бұласыр, шприц, пакет, туба, жиынтық, жиынтық, панель, кассета, картридж) ескере отырып,бір өлшем бірлігі үшін тіркеледі немесе қайта тіркеледі.</w:t>
      </w:r>
    </w:p>
    <w:bookmarkEnd w:id="117"/>
    <w:bookmarkStart w:name="z154" w:id="118"/>
    <w:p>
      <w:pPr>
        <w:spacing w:after="0"/>
        <w:ind w:left="0"/>
        <w:jc w:val="both"/>
      </w:pPr>
      <w:r>
        <w:rPr>
          <w:rFonts w:ascii="Times New Roman"/>
          <w:b w:val="false"/>
          <w:i w:val="false"/>
          <w:color w:val="000000"/>
          <w:sz w:val="28"/>
        </w:rPr>
        <w:t>
      9. ТМККК шеңберінде және (немесе) МӘМС жүйесінде ММБ саудалық атауына бағасын тіркеу немесе тіркелген бағаны қайта тіркеу үшін өтініш беруші мемлекеттік сараптама ұйымына өтініш береді:</w:t>
      </w:r>
    </w:p>
    <w:bookmarkEnd w:id="118"/>
    <w:bookmarkStart w:name="z155" w:id="119"/>
    <w:p>
      <w:pPr>
        <w:spacing w:after="0"/>
        <w:ind w:left="0"/>
        <w:jc w:val="both"/>
      </w:pPr>
      <w:r>
        <w:rPr>
          <w:rFonts w:ascii="Times New Roman"/>
          <w:b w:val="false"/>
          <w:i w:val="false"/>
          <w:color w:val="000000"/>
          <w:sz w:val="28"/>
        </w:rPr>
        <w:t>
      1) осы Қағидаларға 1-қосымшаға сәйкес нысан бойынша Қазақстан Республикасының аумағына әкелінетін ММБ үшін;</w:t>
      </w:r>
    </w:p>
    <w:bookmarkEnd w:id="119"/>
    <w:bookmarkStart w:name="z156" w:id="120"/>
    <w:p>
      <w:pPr>
        <w:spacing w:after="0"/>
        <w:ind w:left="0"/>
        <w:jc w:val="both"/>
      </w:pPr>
      <w:r>
        <w:rPr>
          <w:rFonts w:ascii="Times New Roman"/>
          <w:b w:val="false"/>
          <w:i w:val="false"/>
          <w:color w:val="000000"/>
          <w:sz w:val="28"/>
        </w:rPr>
        <w:t>
      2) осы Қағидаларға 2-қосымшаға сәйкес нысан бойынша Қазақстан Республикасының аумағында өндірілетін ММБ үшін.</w:t>
      </w:r>
    </w:p>
    <w:bookmarkEnd w:id="120"/>
    <w:p>
      <w:pPr>
        <w:spacing w:after="0"/>
        <w:ind w:left="0"/>
        <w:jc w:val="both"/>
      </w:pPr>
      <w:r>
        <w:rPr>
          <w:rFonts w:ascii="Times New Roman"/>
          <w:b w:val="false"/>
          <w:i w:val="false"/>
          <w:color w:val="000000"/>
          <w:sz w:val="28"/>
        </w:rPr>
        <w:t>
      ММБ туралы мәліметтер өтініште Қазақстан Республикасының медициналық бұйымға қолданыстағы тіркеу куәлігімен көрсетіледі.</w:t>
      </w:r>
    </w:p>
    <w:bookmarkStart w:name="z157" w:id="121"/>
    <w:p>
      <w:pPr>
        <w:spacing w:after="0"/>
        <w:ind w:left="0"/>
        <w:jc w:val="both"/>
      </w:pPr>
      <w:r>
        <w:rPr>
          <w:rFonts w:ascii="Times New Roman"/>
          <w:b w:val="false"/>
          <w:i w:val="false"/>
          <w:color w:val="000000"/>
          <w:sz w:val="28"/>
        </w:rPr>
        <w:t>
      10.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 Өтініш берушінің дұрыс емес деректерді ұсынуы осы Қағидаларға 3-қосымшаға сәйкес нысан бойынша ТМККК шеңберінде және (немесе) МӘМС жүйесінде тіркелген бағаны тіркеуден немесе қайта тіркеуден бас тарту үшін негіз болып табылады.</w:t>
      </w:r>
    </w:p>
    <w:bookmarkEnd w:id="121"/>
    <w:p>
      <w:pPr>
        <w:spacing w:after="0"/>
        <w:ind w:left="0"/>
        <w:jc w:val="both"/>
      </w:pPr>
      <w:r>
        <w:rPr>
          <w:rFonts w:ascii="Times New Roman"/>
          <w:b w:val="false"/>
          <w:i w:val="false"/>
          <w:color w:val="000000"/>
          <w:sz w:val="28"/>
        </w:rPr>
        <w:t>
      ТМККК шеңберінде және (немесе) МӘМС жүйесінде ММБ-ға бағаларды тіркеу үшін, сондай-ақ ММБ-ның саудалық атауына немесе техникалық сипаттамасына бекітілген шекті бағаларға дұрыс емес деректер анықталған жағдайда, мемлекеттік сараптама ұйымы бұл туралы уәкілетті органды (еркін нысанда) хабардар етеді.</w:t>
      </w:r>
    </w:p>
    <w:p>
      <w:pPr>
        <w:spacing w:after="0"/>
        <w:ind w:left="0"/>
        <w:jc w:val="both"/>
      </w:pPr>
      <w:r>
        <w:rPr>
          <w:rFonts w:ascii="Times New Roman"/>
          <w:b w:val="false"/>
          <w:i w:val="false"/>
          <w:color w:val="000000"/>
          <w:sz w:val="28"/>
        </w:rPr>
        <w:t>
      Бұл ретте, мемлекеттік сараптама ұйымы өтініш беруші ұсынған деректердің дұрыс еместігін растау мақсатында ресми жария- көздерде, медициналық бұйымдардың айналысы саласындағы мемлекеттік органдардың ресми сайттарында, өндіруші зауыттардың ресми сайттарында, халықаралық нотификацияланған органдардың, халықаралық ұлттық аккредиттеу органдарының ресми сайттарында орналастырылған ақпаратты басшылыққа алады.</w:t>
      </w:r>
    </w:p>
    <w:bookmarkStart w:name="z158" w:id="122"/>
    <w:p>
      <w:pPr>
        <w:spacing w:after="0"/>
        <w:ind w:left="0"/>
        <w:jc w:val="both"/>
      </w:pPr>
      <w:r>
        <w:rPr>
          <w:rFonts w:ascii="Times New Roman"/>
          <w:b w:val="false"/>
          <w:i w:val="false"/>
          <w:color w:val="000000"/>
          <w:sz w:val="28"/>
        </w:rPr>
        <w:t>
      11. Егер бір тіркеу куәлігінің шеңберінде ММБ орындаудың бірнеше нұсқасы тіркелген жағдайда, өтініш беруші өлшем бірлігі үшін нұсқалардың әрқайсысы үшін жеке өтініш береді.</w:t>
      </w:r>
    </w:p>
    <w:bookmarkEnd w:id="122"/>
    <w:p>
      <w:pPr>
        <w:spacing w:after="0"/>
        <w:ind w:left="0"/>
        <w:jc w:val="both"/>
      </w:pPr>
      <w:r>
        <w:rPr>
          <w:rFonts w:ascii="Times New Roman"/>
          <w:b w:val="false"/>
          <w:i w:val="false"/>
          <w:color w:val="000000"/>
          <w:sz w:val="28"/>
        </w:rPr>
        <w:t>
      Бір тіркеу куәлігі шеңберінде ММБ-ны орындаудың барлық нұсқаларына қатысты жалпы ілеспе құжаттарды ұсынуға жол беріледі.</w:t>
      </w:r>
    </w:p>
    <w:bookmarkStart w:name="z159" w:id="123"/>
    <w:p>
      <w:pPr>
        <w:spacing w:after="0"/>
        <w:ind w:left="0"/>
        <w:jc w:val="both"/>
      </w:pPr>
      <w:r>
        <w:rPr>
          <w:rFonts w:ascii="Times New Roman"/>
          <w:b w:val="false"/>
          <w:i w:val="false"/>
          <w:color w:val="000000"/>
          <w:sz w:val="28"/>
        </w:rPr>
        <w:t>
      12. Өтініш беруші өтініштің электрондық нысанын (бұдан әрі – өтініш) мемлекеттік сараптама ұйымының сайтында ресімдейді (www.ndda.kz) онлайн режимде өтініш пен құжаттарды одан әрі қағаз жеткізгіште ұсына отырып, осы Қағидалардың 1, 2-қосымшаларына және 13, тармағына сәйкес құжаттарды қоса береді.</w:t>
      </w:r>
    </w:p>
    <w:bookmarkEnd w:id="123"/>
    <w:p>
      <w:pPr>
        <w:spacing w:after="0"/>
        <w:ind w:left="0"/>
        <w:jc w:val="both"/>
      </w:pPr>
      <w:r>
        <w:rPr>
          <w:rFonts w:ascii="Times New Roman"/>
          <w:b w:val="false"/>
          <w:i w:val="false"/>
          <w:color w:val="000000"/>
          <w:sz w:val="28"/>
        </w:rPr>
        <w:t>
      Құжаттар 20 жұмыс күні ішінде қағаз жеткізгіште ұсынылмаған жағдайда, мемлекеттік сараптама ұйымы сайтта берілген өтініштің күшін жояды (www.ndda.kz).</w:t>
      </w:r>
    </w:p>
    <w:p>
      <w:pPr>
        <w:spacing w:after="0"/>
        <w:ind w:left="0"/>
        <w:jc w:val="both"/>
      </w:pPr>
      <w:r>
        <w:rPr>
          <w:rFonts w:ascii="Times New Roman"/>
          <w:b w:val="false"/>
          <w:i w:val="false"/>
          <w:color w:val="000000"/>
          <w:sz w:val="28"/>
        </w:rPr>
        <w:t>
      Электрондық цифрлық қолтаңбамен қол қойылған өтініштер қағаз жеткізгіштегі өтініш пен құжаттарды ұсынбай қабылданады.</w:t>
      </w:r>
    </w:p>
    <w:bookmarkStart w:name="z160" w:id="124"/>
    <w:p>
      <w:pPr>
        <w:spacing w:after="0"/>
        <w:ind w:left="0"/>
        <w:jc w:val="both"/>
      </w:pPr>
      <w:r>
        <w:rPr>
          <w:rFonts w:ascii="Times New Roman"/>
          <w:b w:val="false"/>
          <w:i w:val="false"/>
          <w:color w:val="000000"/>
          <w:sz w:val="28"/>
        </w:rPr>
        <w:t>
      13. Әкелінетін ММБ-ға өтінішке мынадай құжаттар қоса беріледі:</w:t>
      </w:r>
    </w:p>
    <w:bookmarkEnd w:id="124"/>
    <w:bookmarkStart w:name="z161" w:id="125"/>
    <w:p>
      <w:pPr>
        <w:spacing w:after="0"/>
        <w:ind w:left="0"/>
        <w:jc w:val="both"/>
      </w:pPr>
      <w:r>
        <w:rPr>
          <w:rFonts w:ascii="Times New Roman"/>
          <w:b w:val="false"/>
          <w:i w:val="false"/>
          <w:color w:val="000000"/>
          <w:sz w:val="28"/>
        </w:rPr>
        <w:t>
      1) өтініш берушінің референттік елдердегі Франко-Зауыт бағалары және нақты жеткізілімдер бағалары туралы ақпарат беру құқығын қоса алғанда, ТМККК шеңберінде және (немесе) МӘМС жүйесінде тіркелген бағаның тіркелуін немесе қайта тіркелуін жүзеге асыру құқығын растайтын апостиль қойылған сенімхат;</w:t>
      </w:r>
    </w:p>
    <w:bookmarkEnd w:id="125"/>
    <w:bookmarkStart w:name="z162" w:id="126"/>
    <w:p>
      <w:pPr>
        <w:spacing w:after="0"/>
        <w:ind w:left="0"/>
        <w:jc w:val="both"/>
      </w:pPr>
      <w:r>
        <w:rPr>
          <w:rFonts w:ascii="Times New Roman"/>
          <w:b w:val="false"/>
          <w:i w:val="false"/>
          <w:color w:val="000000"/>
          <w:sz w:val="28"/>
        </w:rPr>
        <w:t>
      2) әкелінетін ММБ үшін уәкілетті тұлғаның қолымен және ұйымның мөрімен (бар болса) куәландырылған өтініш берушінің ресми бланкісінде бағаны айқындау үшін іс жүзінде келтірілген шығындар туралы ақпарат өндіруші көрсеткен бағаға салықтар мен басқа да міндетті төлемдерді қоса алғанда, жеткізушінің барлық қажетті шығыстары, оның ішінде ММБ-ны Тапсырыс берушіге жеткізуге байланысты жоспарланатын шығыстары, мыналарды қоса алғанда, бірақ олармен шектелмей ескеріледі: жеткізушінің кедендік, брокерлік шығыстары, логистика құны, сақтандыру, уақытша сақтау қоймасында (бұдан әрі – УСҚ) сақтау, қауіпсіздік пен сапаны бағалау шығындары, бірақ, бағаның 25% - ынан аспайды (DDP бажын төлеу бағасы);</w:t>
      </w:r>
    </w:p>
    <w:bookmarkEnd w:id="126"/>
    <w:bookmarkStart w:name="z163" w:id="127"/>
    <w:p>
      <w:pPr>
        <w:spacing w:after="0"/>
        <w:ind w:left="0"/>
        <w:jc w:val="both"/>
      </w:pPr>
      <w:r>
        <w:rPr>
          <w:rFonts w:ascii="Times New Roman"/>
          <w:b w:val="false"/>
          <w:i w:val="false"/>
          <w:color w:val="000000"/>
          <w:sz w:val="28"/>
        </w:rPr>
        <w:t xml:space="preserve">
      3) Кодекстің 252-бабының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негіздерде әкелу жағдайларын қоспағанда, жеткізудің нақты бағасын көрсете отырып, соңғы 12 айдағы ММБ бағасын растайтын құжаттардың (инвойстардың (жүкқұжаттың), шот-фактураның немесе кедендік декларацияның көшірмелері) көшірмелері (нақты жеткізілімдер болған кезде) қоса беріледі.</w:t>
      </w:r>
    </w:p>
    <w:bookmarkEnd w:id="127"/>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Мемлекеттік сараптама ұйымы талдау кезінде сапаны бағалаудан өту үшін ұсынылған инвойстардың (жүкқұжаттардың) немесе шот-фактуралардың көшірмелерін де пайдаланады;</w:t>
      </w:r>
    </w:p>
    <w:bookmarkStart w:name="z164" w:id="128"/>
    <w:p>
      <w:pPr>
        <w:spacing w:after="0"/>
        <w:ind w:left="0"/>
        <w:jc w:val="both"/>
      </w:pPr>
      <w:r>
        <w:rPr>
          <w:rFonts w:ascii="Times New Roman"/>
          <w:b w:val="false"/>
          <w:i w:val="false"/>
          <w:color w:val="000000"/>
          <w:sz w:val="28"/>
        </w:rPr>
        <w:t>
      4) ММБ сатып алу туралы келісімшарттың немесе шарттың көшірмесі.</w:t>
      </w:r>
    </w:p>
    <w:bookmarkEnd w:id="128"/>
    <w:bookmarkStart w:name="z165" w:id="129"/>
    <w:p>
      <w:pPr>
        <w:spacing w:after="0"/>
        <w:ind w:left="0"/>
        <w:jc w:val="both"/>
      </w:pPr>
      <w:r>
        <w:rPr>
          <w:rFonts w:ascii="Times New Roman"/>
          <w:b w:val="false"/>
          <w:i w:val="false"/>
          <w:color w:val="000000"/>
          <w:sz w:val="28"/>
        </w:rPr>
        <w:t>
      14. ТМККК шеңберінде және МӘМС жүйесінде әкелінетін, тіркеу куәлігінің қолданылу мерзімі Өтініш берілген сәтте аяқталған, тіркеу куәлігінің қолданылу мерзімі өткенге дейін Қазақстан Республикасының аумағына әкелінген ММБ-ның Сауда атауына және техникалық сипаттамасына шекті бағалардың жобасын қалыптастыру үшін тіркелген бағаны тіркеу немесе қайта тіркеу тіркеу куәлігінің қолданылу мерзімі аяқталғанға дейін Қазақстан Республикасына нақты жеткізілімдердің бағалары туралы мәліметтердің негізінде жүзеге асырылады.</w:t>
      </w:r>
    </w:p>
    <w:bookmarkEnd w:id="129"/>
    <w:p>
      <w:pPr>
        <w:spacing w:after="0"/>
        <w:ind w:left="0"/>
        <w:jc w:val="both"/>
      </w:pPr>
      <w:r>
        <w:rPr>
          <w:rFonts w:ascii="Times New Roman"/>
          <w:b w:val="false"/>
          <w:i w:val="false"/>
          <w:color w:val="000000"/>
          <w:sz w:val="28"/>
        </w:rPr>
        <w:t>
      Соңғы 12 айға нақты жеткізу болмаған жағдайда, алдыңғы 12 ай кезеңі үшін құжаттардың көшірмесі ұсынылады.</w:t>
      </w:r>
    </w:p>
    <w:p>
      <w:pPr>
        <w:spacing w:after="0"/>
        <w:ind w:left="0"/>
        <w:jc w:val="both"/>
      </w:pPr>
      <w:r>
        <w:rPr>
          <w:rFonts w:ascii="Times New Roman"/>
          <w:b w:val="false"/>
          <w:i w:val="false"/>
          <w:color w:val="000000"/>
          <w:sz w:val="28"/>
        </w:rPr>
        <w:t>
      ТМККК шеңберінде және МӘМС жүйесінде Қазақстан Республикасының аумағына ММБ мәлімдеген соңғы 12 айда нақты жеткізілімдер болмаған жағдайда, баға ММБ бағасын растайтын құжаттардың көшірмелерін, сондай-ақ ілеспе шығыстар туралы расталған ақпаратты ұсына отырып, бір жылдан кешіктірмей ММБ сауда атауына және техникалық сипаттамасына шекті бағалардың жобасын кейіннен қалыптастыра отырып, болжамды шығыстардың деректері негізінде айқындалады.</w:t>
      </w:r>
    </w:p>
    <w:p>
      <w:pPr>
        <w:spacing w:after="0"/>
        <w:ind w:left="0"/>
        <w:jc w:val="both"/>
      </w:pPr>
      <w:r>
        <w:rPr>
          <w:rFonts w:ascii="Times New Roman"/>
          <w:b w:val="false"/>
          <w:i w:val="false"/>
          <w:color w:val="000000"/>
          <w:sz w:val="28"/>
        </w:rPr>
        <w:t>
      Бұл ретте Қазақстан Республикасында өндірілген ММБ үшін мәлімделген көлемнің болуы туралы құжаттар – өнімнің сәйкестік сертификатының көшірмесі, әкелінетін ММБ үшін – кедендік декларацияның көшірмесі ұсынылады.</w:t>
      </w:r>
    </w:p>
    <w:bookmarkStart w:name="z166" w:id="130"/>
    <w:p>
      <w:pPr>
        <w:spacing w:after="0"/>
        <w:ind w:left="0"/>
        <w:jc w:val="both"/>
      </w:pPr>
      <w:r>
        <w:rPr>
          <w:rFonts w:ascii="Times New Roman"/>
          <w:b w:val="false"/>
          <w:i w:val="false"/>
          <w:color w:val="000000"/>
          <w:sz w:val="28"/>
        </w:rPr>
        <w:t>
      15. Осы Қағидалардың 1, 2-қосымшаларына және 13 тармағына сәйкес құжаттардың пакеті толық ұсынылмаған жағдайда Порталда өтінім қалыптастырылмайды.</w:t>
      </w:r>
    </w:p>
    <w:bookmarkEnd w:id="130"/>
    <w:p>
      <w:pPr>
        <w:spacing w:after="0"/>
        <w:ind w:left="0"/>
        <w:jc w:val="both"/>
      </w:pPr>
      <w:r>
        <w:rPr>
          <w:rFonts w:ascii="Times New Roman"/>
          <w:b w:val="false"/>
          <w:i w:val="false"/>
          <w:color w:val="000000"/>
          <w:sz w:val="28"/>
        </w:rPr>
        <w:t>
      Ұсынылған құжаттарда қамтылған мәліметті нақтылау қажеттілігі немесе талап етілген ақпарат болмаған жағдайда осы Қағидалардың 17-тармағында көрсетілген мерзім ішінде Порталда өтініш берушінің жеке кабинетінде жоғарыда санамаланған ескертулерді жою қажеттілігі туралы хабарлама орналастырылады.</w:t>
      </w:r>
    </w:p>
    <w:p>
      <w:pPr>
        <w:spacing w:after="0"/>
        <w:ind w:left="0"/>
        <w:jc w:val="both"/>
      </w:pPr>
      <w:r>
        <w:rPr>
          <w:rFonts w:ascii="Times New Roman"/>
          <w:b w:val="false"/>
          <w:i w:val="false"/>
          <w:color w:val="000000"/>
          <w:sz w:val="28"/>
        </w:rPr>
        <w:t>
      Өтініш беруші хабарлама алғаннан кейін мемлекеттік сараптама ұйымына қағаз жеткізгіште құжаттарды одан әрі ұсынумен немесе электрондық цифрлық қолтаңба қойылған, Порталда хабарлама орналастырған сәттен бастап 10 жұмыс күнінен аспайтын мерзімде қағаз жеткізгіште құжаттарды ұсынбай Порталда жазбаша нысанда тиісті ақпаратты ұсынады.</w:t>
      </w:r>
    </w:p>
    <w:p>
      <w:pPr>
        <w:spacing w:after="0"/>
        <w:ind w:left="0"/>
        <w:jc w:val="both"/>
      </w:pPr>
      <w:r>
        <w:rPr>
          <w:rFonts w:ascii="Times New Roman"/>
          <w:b w:val="false"/>
          <w:i w:val="false"/>
          <w:color w:val="000000"/>
          <w:sz w:val="28"/>
        </w:rPr>
        <w:t>
      Қойылған ескертуді жою уақытында ММБ саудалық атауына және техникалық сипаттамасына шекті бағаны айқындау жөніндегі өтінішті қарау мерзімдері тоқтатыла тұрады.</w:t>
      </w:r>
    </w:p>
    <w:bookmarkStart w:name="z167" w:id="131"/>
    <w:p>
      <w:pPr>
        <w:spacing w:after="0"/>
        <w:ind w:left="0"/>
        <w:jc w:val="both"/>
      </w:pPr>
      <w:r>
        <w:rPr>
          <w:rFonts w:ascii="Times New Roman"/>
          <w:b w:val="false"/>
          <w:i w:val="false"/>
          <w:color w:val="000000"/>
          <w:sz w:val="28"/>
        </w:rPr>
        <w:t>
      16. Осы Қағидалардың 15-тармағына сәйкес сұрау салынған ақпаратты ұсыну мерзімі асып кеткен не құжаттарды толық көлемде және (немесе) оларда қамтылған мәліметтер толық болмаған жағдайда ескертулерді жою туралы хабарламадан кейін мемлекеттік сараптама ұйымы өтініш берушіге осы Қағидаларға 3-қосымшаға сәйкес нысан бойынша көтерме және бөлшек саудада өткізу үшін бағаны тіркеуден немесе тіркелген бағаны қайта тіркеуден дәлелді бас тартуды жібереді.</w:t>
      </w:r>
    </w:p>
    <w:bookmarkEnd w:id="131"/>
    <w:bookmarkStart w:name="z168" w:id="132"/>
    <w:p>
      <w:pPr>
        <w:spacing w:after="0"/>
        <w:ind w:left="0"/>
        <w:jc w:val="both"/>
      </w:pPr>
      <w:r>
        <w:rPr>
          <w:rFonts w:ascii="Times New Roman"/>
          <w:b w:val="false"/>
          <w:i w:val="false"/>
          <w:color w:val="000000"/>
          <w:sz w:val="28"/>
        </w:rPr>
        <w:t>
      17. Мемлекеттік сараптама ұйымы өтініш беруші өтініш берген күннен бастап күнтізбелік 60 күннен көп емес уақыт ішінде өтініш беруші ұсынған деректер негізінде ММБ-ның саудалық атауына және техникалық сипаттамасына бағаларды талдауды және осы Қағидалардың талаптарымен ММБ үшін тіркеуге немесе қайта тіркеуге ұсынылатын тіркелген бағаның сәйкестігін мониторингілеуді жүзеге асырады.</w:t>
      </w:r>
    </w:p>
    <w:bookmarkEnd w:id="132"/>
    <w:bookmarkStart w:name="z169" w:id="133"/>
    <w:p>
      <w:pPr>
        <w:spacing w:after="0"/>
        <w:ind w:left="0"/>
        <w:jc w:val="both"/>
      </w:pPr>
      <w:r>
        <w:rPr>
          <w:rFonts w:ascii="Times New Roman"/>
          <w:b w:val="false"/>
          <w:i w:val="false"/>
          <w:color w:val="000000"/>
          <w:sz w:val="28"/>
        </w:rPr>
        <w:t>
      18. ТМККК шеңберінде және (немесе) МӘМС жүйесінде ММБ саудалық атауына және техникалық сипаттамасына шекті бағаларды талдау:</w:t>
      </w:r>
    </w:p>
    <w:bookmarkEnd w:id="133"/>
    <w:bookmarkStart w:name="z170" w:id="134"/>
    <w:p>
      <w:pPr>
        <w:spacing w:after="0"/>
        <w:ind w:left="0"/>
        <w:jc w:val="both"/>
      </w:pPr>
      <w:r>
        <w:rPr>
          <w:rFonts w:ascii="Times New Roman"/>
          <w:b w:val="false"/>
          <w:i w:val="false"/>
          <w:color w:val="000000"/>
          <w:sz w:val="28"/>
        </w:rPr>
        <w:t>
      1) өтініш берушіден ММБ мәлімделген бағасы негізінде;</w:t>
      </w:r>
    </w:p>
    <w:bookmarkEnd w:id="134"/>
    <w:bookmarkStart w:name="z171" w:id="135"/>
    <w:p>
      <w:pPr>
        <w:spacing w:after="0"/>
        <w:ind w:left="0"/>
        <w:jc w:val="both"/>
      </w:pPr>
      <w:r>
        <w:rPr>
          <w:rFonts w:ascii="Times New Roman"/>
          <w:b w:val="false"/>
          <w:i w:val="false"/>
          <w:color w:val="000000"/>
          <w:sz w:val="28"/>
        </w:rPr>
        <w:t>
      2) референттік елдердегі (бар болса) немесе өндіруші елдегі ММБ-дағы Франко-Зауыт бағалары туралы мәліметтер, сондай-ақ өтініш берушіден өтініш берген күннің алдындағы соңғы 12 айдағы Қазақстан Республикасына жеткізілімдердің нақты бағасы (бар болса);</w:t>
      </w:r>
    </w:p>
    <w:bookmarkEnd w:id="135"/>
    <w:bookmarkStart w:name="z172" w:id="136"/>
    <w:p>
      <w:pPr>
        <w:spacing w:after="0"/>
        <w:ind w:left="0"/>
        <w:jc w:val="both"/>
      </w:pPr>
      <w:r>
        <w:rPr>
          <w:rFonts w:ascii="Times New Roman"/>
          <w:b w:val="false"/>
          <w:i w:val="false"/>
          <w:color w:val="000000"/>
          <w:sz w:val="28"/>
        </w:rPr>
        <w:t>
      3) ұсынылған құжаттарда көрсетілген, ММБ бағасын растайтын (инвойстың (жүкқұжаттың) немесе шот-фактураның көшірмесі), валюталық түзетумен бірге теңгемен пайдаланылатын, бағаны әкелу және тіркеу кезіндегі теңге бағамдарының айырмашылығына сәйкес келетін ММБ бағасын растайтын баға;</w:t>
      </w:r>
    </w:p>
    <w:bookmarkEnd w:id="136"/>
    <w:bookmarkStart w:name="z173" w:id="137"/>
    <w:p>
      <w:pPr>
        <w:spacing w:after="0"/>
        <w:ind w:left="0"/>
        <w:jc w:val="both"/>
      </w:pPr>
      <w:r>
        <w:rPr>
          <w:rFonts w:ascii="Times New Roman"/>
          <w:b w:val="false"/>
          <w:i w:val="false"/>
          <w:color w:val="000000"/>
          <w:sz w:val="28"/>
        </w:rPr>
        <w:t>
      4) ММБ сатып алу туралы келісімшартта немесе шартта көрсетілген бағалар.</w:t>
      </w:r>
    </w:p>
    <w:bookmarkEnd w:id="137"/>
    <w:p>
      <w:pPr>
        <w:spacing w:after="0"/>
        <w:ind w:left="0"/>
        <w:jc w:val="both"/>
      </w:pPr>
      <w:r>
        <w:rPr>
          <w:rFonts w:ascii="Times New Roman"/>
          <w:b w:val="false"/>
          <w:i w:val="false"/>
          <w:color w:val="000000"/>
          <w:sz w:val="28"/>
        </w:rPr>
        <w:t>
      Қазақстан Республикасында өндірілетін ТМККК шеңберінде және (немесе) МӘМС жүйесінде ММБ-ның саудалық атауына және техникалық сипаттамасына шекті бағаларды талдау өндірушіден немесе өтініш берушіден мәлімделген ММБ бағасы негізінде жүзеге асырылады.</w:t>
      </w:r>
    </w:p>
    <w:bookmarkStart w:name="z174" w:id="138"/>
    <w:p>
      <w:pPr>
        <w:spacing w:after="0"/>
        <w:ind w:left="0"/>
        <w:jc w:val="both"/>
      </w:pPr>
      <w:r>
        <w:rPr>
          <w:rFonts w:ascii="Times New Roman"/>
          <w:b w:val="false"/>
          <w:i w:val="false"/>
          <w:color w:val="000000"/>
          <w:sz w:val="28"/>
        </w:rPr>
        <w:t>
      19. ТМККК шеңберінде және (немесе) МӘМС жүйесінде әкелінетін ММБ-ның саудалық атауына және техникалық сипаттамасына мониторинг жүргізу және талдау нәтижелері бойынша мемлекеттік сараптама ұйымы шекті бағаны тіркейді немесе тіркелген бағаны мынадай шарттарға сәйкес қайта тіркейді:</w:t>
      </w:r>
    </w:p>
    <w:bookmarkEnd w:id="138"/>
    <w:bookmarkStart w:name="z175" w:id="139"/>
    <w:p>
      <w:pPr>
        <w:spacing w:after="0"/>
        <w:ind w:left="0"/>
        <w:jc w:val="both"/>
      </w:pPr>
      <w:r>
        <w:rPr>
          <w:rFonts w:ascii="Times New Roman"/>
          <w:b w:val="false"/>
          <w:i w:val="false"/>
          <w:color w:val="000000"/>
          <w:sz w:val="28"/>
        </w:rPr>
        <w:t>
      1) ТМККК шеңберінде және (немесе) МӘМС жүйесінде әкелінетін ММБ-ға өндірушінің ұсынылған бағасы өтініште берілген референттік елдердің ішінен Франко-Зауыттың ең төменгі үш бағаларының ең жоғары мәнінен аспайды. Егер референттік елдердің саны үштен кем болған жағдайда, өндірушінің ТМККК шеңберінде және (немесе) МӘМС жүйесінде әкелінетін ММБ бағасы референттік елдердің ұсынылған санының Франко-Зауыт бағаларының ең жоғары мәнінен аспайды. ММБ референттік елдерде мемлекеттік тіркеуі болмаған кезде ТМККК шеңберінде және (немесе) МӘМС жүйесінде өндірушінің бағасы өндіруші елдегі Франко-Зауыт бағаларының мәнінен аспайды;</w:t>
      </w:r>
    </w:p>
    <w:bookmarkEnd w:id="139"/>
    <w:bookmarkStart w:name="z176" w:id="140"/>
    <w:p>
      <w:pPr>
        <w:spacing w:after="0"/>
        <w:ind w:left="0"/>
        <w:jc w:val="both"/>
      </w:pPr>
      <w:r>
        <w:rPr>
          <w:rFonts w:ascii="Times New Roman"/>
          <w:b w:val="false"/>
          <w:i w:val="false"/>
          <w:color w:val="000000"/>
          <w:sz w:val="28"/>
        </w:rPr>
        <w:t>
      2) ТМККК шеңберінде және (немесе) МӘМС жүйесінде әкелінетін ММБ үшін өндірушінің ұсынылған бағасы жеңілдік шегеріле отырып, ММБ бағасын растайтын ұсынылған құжаттарда (инвойстың (жүкқұжаттың) немесе шот-фактураның, кедендік декларацияның көшірмесі) және ММБ сатып алу туралы келісімшартта немесе шартта көрсетілген өлшем бірлігі үшін ең төменгі үш бағаның ең жоғары мәнінен жоғары емес;</w:t>
      </w:r>
    </w:p>
    <w:bookmarkEnd w:id="140"/>
    <w:bookmarkStart w:name="z177" w:id="141"/>
    <w:p>
      <w:pPr>
        <w:spacing w:after="0"/>
        <w:ind w:left="0"/>
        <w:jc w:val="both"/>
      </w:pPr>
      <w:r>
        <w:rPr>
          <w:rFonts w:ascii="Times New Roman"/>
          <w:b w:val="false"/>
          <w:i w:val="false"/>
          <w:color w:val="000000"/>
          <w:sz w:val="28"/>
        </w:rPr>
        <w:t>
      3) салықтар мен басқа да міндетті төлемдерді қоса алғанда, оның ішінде ММБ-ны тапсырыс берушіге жеткізуге байланысты жоспарланатын, мыналарды қоса алғанда, бірақ шектелмей: жеткізушінің кедендік, брокерлік шығыстары, логистика құны, сақтандыру, УСҚ қоймасында сақтау, өтініште көрсетілген сапаны бағалау шығындары ТМККК шеңберінде және (немесе) МӘМС жүйесінде өндіруші бағасының мәнінен 25 % - дан аспайды.</w:t>
      </w:r>
    </w:p>
    <w:bookmarkEnd w:id="141"/>
    <w:p>
      <w:pPr>
        <w:spacing w:after="0"/>
        <w:ind w:left="0"/>
        <w:jc w:val="both"/>
      </w:pPr>
      <w:r>
        <w:rPr>
          <w:rFonts w:ascii="Times New Roman"/>
          <w:b w:val="false"/>
          <w:i w:val="false"/>
          <w:color w:val="000000"/>
          <w:sz w:val="28"/>
        </w:rPr>
        <w:t>
      ТМККК шеңберінде және (немесе) МӘМС жүйесінде ММБ-ға тіркелген баға осы тармақта көрсетілген шарттарға сәйкес келмеген жағдайда, мемлекеттік сараптама ұйымы ТМККК шеңберінде және (немесе) МӘМС жүйесінде тіркелген бағаның бағасын тіркеуден немесе қайта тіркеуден осы Қағидалардың 3-қосымшасына сәйкес нысан бойынша дәлелді бас тартуды жібереді.</w:t>
      </w:r>
    </w:p>
    <w:bookmarkStart w:name="z178" w:id="142"/>
    <w:p>
      <w:pPr>
        <w:spacing w:after="0"/>
        <w:ind w:left="0"/>
        <w:jc w:val="both"/>
      </w:pPr>
      <w:r>
        <w:rPr>
          <w:rFonts w:ascii="Times New Roman"/>
          <w:b w:val="false"/>
          <w:i w:val="false"/>
          <w:color w:val="000000"/>
          <w:sz w:val="28"/>
        </w:rPr>
        <w:t>
      20. ТМККК шеңберінде және (немесе) МӘМС жүйесінде ММБ үстеме бағалар үстеме бағалардың регрессивті шкаласына сәйкес сараланады және:</w:t>
      </w:r>
    </w:p>
    <w:bookmarkEnd w:id="142"/>
    <w:bookmarkStart w:name="z179" w:id="143"/>
    <w:p>
      <w:pPr>
        <w:spacing w:after="0"/>
        <w:ind w:left="0"/>
        <w:jc w:val="both"/>
      </w:pPr>
      <w:r>
        <w:rPr>
          <w:rFonts w:ascii="Times New Roman"/>
          <w:b w:val="false"/>
          <w:i w:val="false"/>
          <w:color w:val="000000"/>
          <w:sz w:val="28"/>
        </w:rPr>
        <w:t>
      1) бір өлшем бірлігі үшін құны 350,00 теңгеге дейін қоса алғанда ММБ үшін 33 %;</w:t>
      </w:r>
    </w:p>
    <w:bookmarkEnd w:id="143"/>
    <w:bookmarkStart w:name="z180" w:id="144"/>
    <w:p>
      <w:pPr>
        <w:spacing w:after="0"/>
        <w:ind w:left="0"/>
        <w:jc w:val="both"/>
      </w:pPr>
      <w:r>
        <w:rPr>
          <w:rFonts w:ascii="Times New Roman"/>
          <w:b w:val="false"/>
          <w:i w:val="false"/>
          <w:color w:val="000000"/>
          <w:sz w:val="28"/>
        </w:rPr>
        <w:t>
      2) бір өлшем бірлігі үшін құны 351 теңгеден жоғары және 500 теңгеге дейін қоса алғанда ММБ үшін 32 %;</w:t>
      </w:r>
    </w:p>
    <w:bookmarkEnd w:id="144"/>
    <w:bookmarkStart w:name="z181" w:id="145"/>
    <w:p>
      <w:pPr>
        <w:spacing w:after="0"/>
        <w:ind w:left="0"/>
        <w:jc w:val="both"/>
      </w:pPr>
      <w:r>
        <w:rPr>
          <w:rFonts w:ascii="Times New Roman"/>
          <w:b w:val="false"/>
          <w:i w:val="false"/>
          <w:color w:val="000000"/>
          <w:sz w:val="28"/>
        </w:rPr>
        <w:t>
      3) бір өлшем бірлігі үшін құны 501 теңгеден жоғары және 1000 теңгеге дейін қоса алғанда ММБ үшін 31 %;</w:t>
      </w:r>
    </w:p>
    <w:bookmarkEnd w:id="145"/>
    <w:bookmarkStart w:name="z182" w:id="146"/>
    <w:p>
      <w:pPr>
        <w:spacing w:after="0"/>
        <w:ind w:left="0"/>
        <w:jc w:val="both"/>
      </w:pPr>
      <w:r>
        <w:rPr>
          <w:rFonts w:ascii="Times New Roman"/>
          <w:b w:val="false"/>
          <w:i w:val="false"/>
          <w:color w:val="000000"/>
          <w:sz w:val="28"/>
        </w:rPr>
        <w:t>
      4) бір өлшем бірлігі үшін құны 1 001 теңгеден жоғары және 3 000 теңгеге дейін қоса алғанда ММБ үшін 30 %;</w:t>
      </w:r>
    </w:p>
    <w:bookmarkEnd w:id="146"/>
    <w:bookmarkStart w:name="z183" w:id="147"/>
    <w:p>
      <w:pPr>
        <w:spacing w:after="0"/>
        <w:ind w:left="0"/>
        <w:jc w:val="both"/>
      </w:pPr>
      <w:r>
        <w:rPr>
          <w:rFonts w:ascii="Times New Roman"/>
          <w:b w:val="false"/>
          <w:i w:val="false"/>
          <w:color w:val="000000"/>
          <w:sz w:val="28"/>
        </w:rPr>
        <w:t>
      5) бір өлшем бірлігі үшін құны 3 001 теңгеден жоғары және 5 000 теңгеге дейін қоса алғанда ММБ үшін 29 %;</w:t>
      </w:r>
    </w:p>
    <w:bookmarkEnd w:id="147"/>
    <w:bookmarkStart w:name="z184" w:id="148"/>
    <w:p>
      <w:pPr>
        <w:spacing w:after="0"/>
        <w:ind w:left="0"/>
        <w:jc w:val="both"/>
      </w:pPr>
      <w:r>
        <w:rPr>
          <w:rFonts w:ascii="Times New Roman"/>
          <w:b w:val="false"/>
          <w:i w:val="false"/>
          <w:color w:val="000000"/>
          <w:sz w:val="28"/>
        </w:rPr>
        <w:t>
      6) бір өлшем бірлігі үшін құны 5 001 теңгеден жоғары және 10 000 теңгеге дейін қоса алғанда ММБ үшін 28 %;</w:t>
      </w:r>
    </w:p>
    <w:bookmarkEnd w:id="148"/>
    <w:bookmarkStart w:name="z185" w:id="149"/>
    <w:p>
      <w:pPr>
        <w:spacing w:after="0"/>
        <w:ind w:left="0"/>
        <w:jc w:val="both"/>
      </w:pPr>
      <w:r>
        <w:rPr>
          <w:rFonts w:ascii="Times New Roman"/>
          <w:b w:val="false"/>
          <w:i w:val="false"/>
          <w:color w:val="000000"/>
          <w:sz w:val="28"/>
        </w:rPr>
        <w:t>
      7) бір өлшем бірлігі үшін құны 10 001 теңгеден жоғары және 25 000 теңгеге дейін қоса алғанда ММБ үшін 27 %;</w:t>
      </w:r>
    </w:p>
    <w:bookmarkEnd w:id="149"/>
    <w:bookmarkStart w:name="z186" w:id="150"/>
    <w:p>
      <w:pPr>
        <w:spacing w:after="0"/>
        <w:ind w:left="0"/>
        <w:jc w:val="both"/>
      </w:pPr>
      <w:r>
        <w:rPr>
          <w:rFonts w:ascii="Times New Roman"/>
          <w:b w:val="false"/>
          <w:i w:val="false"/>
          <w:color w:val="000000"/>
          <w:sz w:val="28"/>
        </w:rPr>
        <w:t>
      8) бір өлшем бірлігі үшін құны 25 001 теңгеден жоғары және 50 000 теңгеге дейін қоса алғанда ММБ үшін 26 %;</w:t>
      </w:r>
    </w:p>
    <w:bookmarkEnd w:id="150"/>
    <w:bookmarkStart w:name="z187" w:id="151"/>
    <w:p>
      <w:pPr>
        <w:spacing w:after="0"/>
        <w:ind w:left="0"/>
        <w:jc w:val="both"/>
      </w:pPr>
      <w:r>
        <w:rPr>
          <w:rFonts w:ascii="Times New Roman"/>
          <w:b w:val="false"/>
          <w:i w:val="false"/>
          <w:color w:val="000000"/>
          <w:sz w:val="28"/>
        </w:rPr>
        <w:t>
      9) бір өлшем бірлігі үшін құны 50 001 теңгеден жоғары және 100 000 теңгеге дейін қоса алғанда ММБ үшін 25 %;</w:t>
      </w:r>
    </w:p>
    <w:bookmarkEnd w:id="151"/>
    <w:bookmarkStart w:name="z188" w:id="152"/>
    <w:p>
      <w:pPr>
        <w:spacing w:after="0"/>
        <w:ind w:left="0"/>
        <w:jc w:val="both"/>
      </w:pPr>
      <w:r>
        <w:rPr>
          <w:rFonts w:ascii="Times New Roman"/>
          <w:b w:val="false"/>
          <w:i w:val="false"/>
          <w:color w:val="000000"/>
          <w:sz w:val="28"/>
        </w:rPr>
        <w:t>
      10) бір өлшем бірлігі үшін құны 100 001 теңгеден жоғары және 250 000 теңгеге дейін қоса алғанда ММБ үшін 24 %;</w:t>
      </w:r>
    </w:p>
    <w:bookmarkEnd w:id="152"/>
    <w:bookmarkStart w:name="z189" w:id="153"/>
    <w:p>
      <w:pPr>
        <w:spacing w:after="0"/>
        <w:ind w:left="0"/>
        <w:jc w:val="both"/>
      </w:pPr>
      <w:r>
        <w:rPr>
          <w:rFonts w:ascii="Times New Roman"/>
          <w:b w:val="false"/>
          <w:i w:val="false"/>
          <w:color w:val="000000"/>
          <w:sz w:val="28"/>
        </w:rPr>
        <w:t>
      11) бір өлшем бірлігі үшін құны 250 001 теңгеден жоғары және 500 000 теңгеге дейін қоса алғанда ММБ үшін 23 %;</w:t>
      </w:r>
    </w:p>
    <w:bookmarkEnd w:id="153"/>
    <w:bookmarkStart w:name="z190" w:id="154"/>
    <w:p>
      <w:pPr>
        <w:spacing w:after="0"/>
        <w:ind w:left="0"/>
        <w:jc w:val="both"/>
      </w:pPr>
      <w:r>
        <w:rPr>
          <w:rFonts w:ascii="Times New Roman"/>
          <w:b w:val="false"/>
          <w:i w:val="false"/>
          <w:color w:val="000000"/>
          <w:sz w:val="28"/>
        </w:rPr>
        <w:t>
      12) бір өлшем бірлігі үшін құны 500 001 теңгеден жоғары және 1 000 000 теңгеге дейін қоса алғанда ММБ үшін 22 %;</w:t>
      </w:r>
    </w:p>
    <w:bookmarkEnd w:id="154"/>
    <w:bookmarkStart w:name="z191" w:id="155"/>
    <w:p>
      <w:pPr>
        <w:spacing w:after="0"/>
        <w:ind w:left="0"/>
        <w:jc w:val="both"/>
      </w:pPr>
      <w:r>
        <w:rPr>
          <w:rFonts w:ascii="Times New Roman"/>
          <w:b w:val="false"/>
          <w:i w:val="false"/>
          <w:color w:val="000000"/>
          <w:sz w:val="28"/>
        </w:rPr>
        <w:t>
      13) бір өлшем бірлігі үшін құны 1 000 001 теңгеден жоғары ММБ үшін 22 %.</w:t>
      </w:r>
    </w:p>
    <w:bookmarkEnd w:id="155"/>
    <w:bookmarkStart w:name="z192" w:id="156"/>
    <w:p>
      <w:pPr>
        <w:spacing w:after="0"/>
        <w:ind w:left="0"/>
        <w:jc w:val="both"/>
      </w:pPr>
      <w:r>
        <w:rPr>
          <w:rFonts w:ascii="Times New Roman"/>
          <w:b w:val="false"/>
          <w:i w:val="false"/>
          <w:color w:val="000000"/>
          <w:sz w:val="28"/>
        </w:rPr>
        <w:t>
      21. ТМККК шеңберінде және (немесе) МӘМС жүйесінде ММБ саудалық атауына және техникалық сипаттамасына шекті бағаларды қалыптастыру ММБ өлшем бірлігі үшін ТМККК шеңберінде және (немесе) МӘМС жүйесінде тіркелген бағаның шамасына қарай сараланған, ТМККК шеңберінде және (немесе) МӘМС жүйесінде тіркелген бағаға үстеме бағаны қосу арқылы жүргізіледі.</w:t>
      </w:r>
    </w:p>
    <w:bookmarkEnd w:id="156"/>
    <w:bookmarkStart w:name="z193" w:id="157"/>
    <w:p>
      <w:pPr>
        <w:spacing w:after="0"/>
        <w:ind w:left="0"/>
        <w:jc w:val="both"/>
      </w:pPr>
      <w:r>
        <w:rPr>
          <w:rFonts w:ascii="Times New Roman"/>
          <w:b w:val="false"/>
          <w:i w:val="false"/>
          <w:color w:val="000000"/>
          <w:sz w:val="28"/>
        </w:rPr>
        <w:t>
      22. Аппараттарды, аспаптарды, жабдықтарды, сондай-ақ Қазақстан Республикасы аумағында өндірілетін жабдықтарды қоспағанда, диагностика үшін (in vitro) МБ-ға шекті бағалар мен үстеме бағалар белгіленбейді.</w:t>
      </w:r>
    </w:p>
    <w:bookmarkEnd w:id="157"/>
    <w:bookmarkStart w:name="z194" w:id="158"/>
    <w:p>
      <w:pPr>
        <w:spacing w:after="0"/>
        <w:ind w:left="0"/>
        <w:jc w:val="both"/>
      </w:pPr>
      <w:r>
        <w:rPr>
          <w:rFonts w:ascii="Times New Roman"/>
          <w:b w:val="false"/>
          <w:i w:val="false"/>
          <w:color w:val="000000"/>
          <w:sz w:val="28"/>
        </w:rPr>
        <w:t>
      23. Шетел валюталарына қатысты теңгенің айырбастау бағамы ай сайын 10 пайызға немесе одан да астам өзгерген жағдайда және (немесе) нақты жылдық инфляция нысаналы дәліздің жоғарғы шегінен 1,5 есе асатын жағдайда ММБ саудадағы атауларына арналған шекті бағалар өндірушінің бағасына уәкілетті орган ұсынатын пайыздық мәннің үсеме бағасы арқылы қалыптасады.</w:t>
      </w:r>
    </w:p>
    <w:bookmarkEnd w:id="158"/>
    <w:bookmarkStart w:name="z195" w:id="159"/>
    <w:p>
      <w:pPr>
        <w:spacing w:after="0"/>
        <w:ind w:left="0"/>
        <w:jc w:val="both"/>
      </w:pPr>
      <w:r>
        <w:rPr>
          <w:rFonts w:ascii="Times New Roman"/>
          <w:b w:val="false"/>
          <w:i w:val="false"/>
          <w:color w:val="000000"/>
          <w:sz w:val="28"/>
        </w:rPr>
        <w:t>
      24. Теңгенің шетел валюталарына айырбастау бағамы 10 немесе одан да көп пайызға өзгерген және (немесе) нысаналы дәліздің жоғарғы шекарасының нақты жылдық инфляциясы 1,5 еседен астам азайған жағдайда, шекті бағалар өндірушінің бағасынан уәкілетті орган ұсынатын пайыздық мәнді шегеру арқылы ММБ саудадағы атауы бойынша қалыптастырылады.</w:t>
      </w:r>
    </w:p>
    <w:bookmarkEnd w:id="159"/>
    <w:bookmarkStart w:name="z196" w:id="160"/>
    <w:p>
      <w:pPr>
        <w:spacing w:after="0"/>
        <w:ind w:left="0"/>
        <w:jc w:val="both"/>
      </w:pPr>
      <w:r>
        <w:rPr>
          <w:rFonts w:ascii="Times New Roman"/>
          <w:b w:val="false"/>
          <w:i w:val="false"/>
          <w:color w:val="000000"/>
          <w:sz w:val="28"/>
        </w:rPr>
        <w:t>
      25. Мемлекеттік сараптама ұйымы уәкілетті орган ұсынған тізбе негізінде ТМККК шеңберінде және (немесе) МӘМС жүйесінде ММБ-ның саудалық атауына және техникалық сипаттамасына шекті бағалардың жобасын қалыптастырады.</w:t>
      </w:r>
    </w:p>
    <w:bookmarkEnd w:id="160"/>
    <w:p>
      <w:pPr>
        <w:spacing w:after="0"/>
        <w:ind w:left="0"/>
        <w:jc w:val="both"/>
      </w:pPr>
      <w:r>
        <w:rPr>
          <w:rFonts w:ascii="Times New Roman"/>
          <w:b w:val="false"/>
          <w:i w:val="false"/>
          <w:color w:val="000000"/>
          <w:sz w:val="28"/>
        </w:rPr>
        <w:t>
      Мемлекеттік сараптама ұйымы 31 желтоқсаннан кешіктірмей берілген ТМККК шеңберінде және (немесе) МӘМС жүйесінде ММБ тізбесіне шекті бағалар жобасын қалыптастыруды ТМККК шеңберінде және (немесе) МӘМС жүйесінде тіркелген бағаны тіркеу немесе қайта тіркеу туралы өтініштерге сәйкес жүзеге асырады.</w:t>
      </w:r>
    </w:p>
    <w:bookmarkStart w:name="z197" w:id="161"/>
    <w:p>
      <w:pPr>
        <w:spacing w:after="0"/>
        <w:ind w:left="0"/>
        <w:jc w:val="both"/>
      </w:pPr>
      <w:r>
        <w:rPr>
          <w:rFonts w:ascii="Times New Roman"/>
          <w:b w:val="false"/>
          <w:i w:val="false"/>
          <w:color w:val="000000"/>
          <w:sz w:val="28"/>
        </w:rPr>
        <w:t>
      26. ММБ-ның техникалық сипаттамасына шекті бағалардың жобасын қалыптастыру кезінде ТМККК шеңберінде және (немесе) МӘМС жүйесінде ММБ-ның саудалық атауына шекті бағалардың орташа мәні қолданылады.</w:t>
      </w:r>
    </w:p>
    <w:bookmarkEnd w:id="161"/>
    <w:bookmarkStart w:name="z198" w:id="162"/>
    <w:p>
      <w:pPr>
        <w:spacing w:after="0"/>
        <w:ind w:left="0"/>
        <w:jc w:val="both"/>
      </w:pPr>
      <w:r>
        <w:rPr>
          <w:rFonts w:ascii="Times New Roman"/>
          <w:b w:val="false"/>
          <w:i w:val="false"/>
          <w:color w:val="000000"/>
          <w:sz w:val="28"/>
        </w:rPr>
        <w:t xml:space="preserve">
      27. Мемлекеттік сараптама ұйымы Кодекстің 245-бабының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ТМККК шеңберінде және (немесе) МӘМС жүйесінде ММБ шекті бағалар жобасын 10 сәуірге дейінгі мерзімде уәкілетті органға ТМККК шеңберінде және (немесе) МӘМС жүйесінде ММБ тізбесіне шекті бағаларды бекіту үшін жібереді.</w:t>
      </w:r>
    </w:p>
    <w:bookmarkEnd w:id="162"/>
    <w:bookmarkStart w:name="z199" w:id="163"/>
    <w:p>
      <w:pPr>
        <w:spacing w:after="0"/>
        <w:ind w:left="0"/>
        <w:jc w:val="left"/>
      </w:pPr>
      <w:r>
        <w:rPr>
          <w:rFonts w:ascii="Times New Roman"/>
          <w:b/>
          <w:i w:val="false"/>
          <w:color w:val="000000"/>
        </w:rPr>
        <w:t xml:space="preserve"> 2-параграф. Медицина техниканың шекті бағалары мен үстеме бағаларын қалыптастыру</w:t>
      </w:r>
    </w:p>
    <w:bookmarkEnd w:id="163"/>
    <w:bookmarkStart w:name="z200" w:id="164"/>
    <w:p>
      <w:pPr>
        <w:spacing w:after="0"/>
        <w:ind w:left="0"/>
        <w:jc w:val="both"/>
      </w:pPr>
      <w:r>
        <w:rPr>
          <w:rFonts w:ascii="Times New Roman"/>
          <w:b w:val="false"/>
          <w:i w:val="false"/>
          <w:color w:val="000000"/>
          <w:sz w:val="28"/>
        </w:rPr>
        <w:t>
      28. Медициналық техниканың саудалық атауына және техникалық сипаттамасына шекті бағаларға талдау жүргізу үшін өтініш беруші осы Қағидалардың 4-қосымшасына сәйкес нысан бойынша өтінімнің электрондық нысанын мемлекеттік сараптама ұйымының сайтында онлайн режимде ресімдейді (www.ndda.kz), содан кейін қағаз жеткізгіштегі өтінім мен құжаттарды ұсынады.</w:t>
      </w:r>
    </w:p>
    <w:bookmarkEnd w:id="164"/>
    <w:p>
      <w:pPr>
        <w:spacing w:after="0"/>
        <w:ind w:left="0"/>
        <w:jc w:val="both"/>
      </w:pPr>
      <w:r>
        <w:rPr>
          <w:rFonts w:ascii="Times New Roman"/>
          <w:b w:val="false"/>
          <w:i w:val="false"/>
          <w:color w:val="000000"/>
          <w:sz w:val="28"/>
        </w:rPr>
        <w:t>
      Құжаттар 20 жұмыс күні ішінде қағаз жеткізгіште ұсынылмаған жағдайда, мемлекеттік сараптама ұйымы сайтта берілген өтініштің күшін жояды (www.ndda.kz).</w:t>
      </w:r>
    </w:p>
    <w:p>
      <w:pPr>
        <w:spacing w:after="0"/>
        <w:ind w:left="0"/>
        <w:jc w:val="both"/>
      </w:pPr>
      <w:r>
        <w:rPr>
          <w:rFonts w:ascii="Times New Roman"/>
          <w:b w:val="false"/>
          <w:i w:val="false"/>
          <w:color w:val="000000"/>
          <w:sz w:val="28"/>
        </w:rPr>
        <w:t>
      Электрондық цифрлық қолтаңбамен қол қойылған өтінімдер өтінім мен құжаттарды қағаз жеткізгіште ұсынбай қабылданады.</w:t>
      </w:r>
    </w:p>
    <w:p>
      <w:pPr>
        <w:spacing w:after="0"/>
        <w:ind w:left="0"/>
        <w:jc w:val="both"/>
      </w:pPr>
      <w:r>
        <w:rPr>
          <w:rFonts w:ascii="Times New Roman"/>
          <w:b w:val="false"/>
          <w:i w:val="false"/>
          <w:color w:val="000000"/>
          <w:sz w:val="28"/>
        </w:rPr>
        <w:t>
      Өтінімге мынадай құжаттар қоса беріледі:</w:t>
      </w:r>
    </w:p>
    <w:p>
      <w:pPr>
        <w:spacing w:after="0"/>
        <w:ind w:left="0"/>
        <w:jc w:val="both"/>
      </w:pPr>
      <w:r>
        <w:rPr>
          <w:rFonts w:ascii="Times New Roman"/>
          <w:b w:val="false"/>
          <w:i w:val="false"/>
          <w:color w:val="000000"/>
          <w:sz w:val="28"/>
        </w:rPr>
        <w:t>
      1) осы Қағидалардың 5-қосымшасына сәйкес нысан бойынша әкелінетін медициналық техниканың шекті бағаларына талдау жүргізу үшін қажетті құжаттардың тізбесі;</w:t>
      </w:r>
    </w:p>
    <w:p>
      <w:pPr>
        <w:spacing w:after="0"/>
        <w:ind w:left="0"/>
        <w:jc w:val="both"/>
      </w:pPr>
      <w:r>
        <w:rPr>
          <w:rFonts w:ascii="Times New Roman"/>
          <w:b w:val="false"/>
          <w:i w:val="false"/>
          <w:color w:val="000000"/>
          <w:sz w:val="28"/>
        </w:rPr>
        <w:t>
      2) осы Қағидаларға 6-қосымшаға сәйкес нысан бойынша тіркеу куәлігіне сәйкес жиынтықтауыштарға бөле отырып, медициналық техника туралы ақпаратты ұсынады;</w:t>
      </w:r>
    </w:p>
    <w:p>
      <w:pPr>
        <w:spacing w:after="0"/>
        <w:ind w:left="0"/>
        <w:jc w:val="both"/>
      </w:pPr>
      <w:r>
        <w:rPr>
          <w:rFonts w:ascii="Times New Roman"/>
          <w:b w:val="false"/>
          <w:i w:val="false"/>
          <w:color w:val="000000"/>
          <w:sz w:val="28"/>
        </w:rPr>
        <w:t>
      3) осы Қағидаларға 7-қосымшаға сәйкес нысан бойынша тіркеу куәлігіне сәйкес жиынтықтауыштарға бөлінген коммерциялық ұсыныс қоса беріледі;</w:t>
      </w:r>
    </w:p>
    <w:p>
      <w:pPr>
        <w:spacing w:after="0"/>
        <w:ind w:left="0"/>
        <w:jc w:val="both"/>
      </w:pPr>
      <w:r>
        <w:rPr>
          <w:rFonts w:ascii="Times New Roman"/>
          <w:b w:val="false"/>
          <w:i w:val="false"/>
          <w:color w:val="000000"/>
          <w:sz w:val="28"/>
        </w:rPr>
        <w:t>
      4) осы Қағидалардың 8-қосымшасына сәйкес нысан бойынша Қазақстан Республикасының аумағында өндірілетін медициналық техниканың саудалық атауына және техникалық сипаттамасына шекті бағаларға талдау жүргізу үшін қажетті құжаттардың тізбесі (бұдан әрі – құжаттар тізбесі) қоса беріледі.</w:t>
      </w:r>
    </w:p>
    <w:p>
      <w:pPr>
        <w:spacing w:after="0"/>
        <w:ind w:left="0"/>
        <w:jc w:val="both"/>
      </w:pPr>
      <w:r>
        <w:rPr>
          <w:rFonts w:ascii="Times New Roman"/>
          <w:b w:val="false"/>
          <w:i w:val="false"/>
          <w:color w:val="000000"/>
          <w:sz w:val="28"/>
        </w:rPr>
        <w:t>
      Медициналық техниканың шекті бағаларын талдау тіркеу куәлігіне сәйкес бір өлшем бірлігі үшін жүргізіледі.</w:t>
      </w:r>
    </w:p>
    <w:bookmarkStart w:name="z201" w:id="165"/>
    <w:p>
      <w:pPr>
        <w:spacing w:after="0"/>
        <w:ind w:left="0"/>
        <w:jc w:val="both"/>
      </w:pPr>
      <w:r>
        <w:rPr>
          <w:rFonts w:ascii="Times New Roman"/>
          <w:b w:val="false"/>
          <w:i w:val="false"/>
          <w:color w:val="000000"/>
          <w:sz w:val="28"/>
        </w:rPr>
        <w:t>
      29. Өтініш беруші Қазақстан Республикасының қолданыстағы заңнамасына және осы Қағидаларға сәйкес ұсынылған құжаттардың дұрыстығын, толықтығын және мазмұнын қамтамасыз етеді.</w:t>
      </w:r>
    </w:p>
    <w:bookmarkEnd w:id="165"/>
    <w:bookmarkStart w:name="z202" w:id="166"/>
    <w:p>
      <w:pPr>
        <w:spacing w:after="0"/>
        <w:ind w:left="0"/>
        <w:jc w:val="both"/>
      </w:pPr>
      <w:r>
        <w:rPr>
          <w:rFonts w:ascii="Times New Roman"/>
          <w:b w:val="false"/>
          <w:i w:val="false"/>
          <w:color w:val="000000"/>
          <w:sz w:val="28"/>
        </w:rPr>
        <w:t>
      30. Мемлекеттік сараптама ұйымы өтінім тіркелген күннен бастап күнтізбелік 60 күн ішінде медициналық техниканың саудалық атауына және техникалық сипаттамасына шекті бағаларға талдау жүргізеді.</w:t>
      </w:r>
    </w:p>
    <w:bookmarkEnd w:id="166"/>
    <w:bookmarkStart w:name="z203" w:id="167"/>
    <w:p>
      <w:pPr>
        <w:spacing w:after="0"/>
        <w:ind w:left="0"/>
        <w:jc w:val="both"/>
      </w:pPr>
      <w:r>
        <w:rPr>
          <w:rFonts w:ascii="Times New Roman"/>
          <w:b w:val="false"/>
          <w:i w:val="false"/>
          <w:color w:val="000000"/>
          <w:sz w:val="28"/>
        </w:rPr>
        <w:t>
      31. Құжаттардың пакеті толық ұсынылмаған жағдайда Порталда өтінім қалыптастырылмайды.</w:t>
      </w:r>
    </w:p>
    <w:bookmarkEnd w:id="167"/>
    <w:p>
      <w:pPr>
        <w:spacing w:after="0"/>
        <w:ind w:left="0"/>
        <w:jc w:val="both"/>
      </w:pPr>
      <w:r>
        <w:rPr>
          <w:rFonts w:ascii="Times New Roman"/>
          <w:b w:val="false"/>
          <w:i w:val="false"/>
          <w:color w:val="000000"/>
          <w:sz w:val="28"/>
        </w:rPr>
        <w:t>
      Ұсынылған құжаттарға және (немесе) материалдарға ескертулер болған жағдайда, Порталда өтініш берушінің жеке кабинетінде ескертулерді жою қажеттілігі туралы хабарлама (еркін нысанда) орналастырылады (бұдан әрі – хабарлама).</w:t>
      </w:r>
    </w:p>
    <w:p>
      <w:pPr>
        <w:spacing w:after="0"/>
        <w:ind w:left="0"/>
        <w:jc w:val="both"/>
      </w:pPr>
      <w:r>
        <w:rPr>
          <w:rFonts w:ascii="Times New Roman"/>
          <w:b w:val="false"/>
          <w:i w:val="false"/>
          <w:color w:val="000000"/>
          <w:sz w:val="28"/>
        </w:rPr>
        <w:t>
      Өтініш беруші хабарламаны алғаннан кейін мемлекеттік сараптама ұйымына Порталда хабарлама орналастырылған сәттен бастап 10 жұмыс күнінен аспайтын мерзімде қағаз жеткізгіште құжаттарды ұсынбай, Порталда электрондық цифрлық қолтаңба қойылған тиісті құжаттарды ұсынады.</w:t>
      </w:r>
    </w:p>
    <w:p>
      <w:pPr>
        <w:spacing w:after="0"/>
        <w:ind w:left="0"/>
        <w:jc w:val="both"/>
      </w:pPr>
      <w:r>
        <w:rPr>
          <w:rFonts w:ascii="Times New Roman"/>
          <w:b w:val="false"/>
          <w:i w:val="false"/>
          <w:color w:val="000000"/>
          <w:sz w:val="28"/>
        </w:rPr>
        <w:t>
      Жаңадан ұсынылған құжаттарға қайта ескертулер болған жағдайда сараптама жасау ұйымы өтініш берушіге ескертулерді және оларды жою қажеттілігін көрсете отырып, күнтізбелік 10 күннен аспайтын мерзімде екінші хабарлама (еркін нысанда) жібереді.</w:t>
      </w:r>
    </w:p>
    <w:p>
      <w:pPr>
        <w:spacing w:after="0"/>
        <w:ind w:left="0"/>
        <w:jc w:val="both"/>
      </w:pPr>
      <w:r>
        <w:rPr>
          <w:rFonts w:ascii="Times New Roman"/>
          <w:b w:val="false"/>
          <w:i w:val="false"/>
          <w:color w:val="000000"/>
          <w:sz w:val="28"/>
        </w:rPr>
        <w:t>
      Ескертуді жою уақытында медициналық техниканың саудалық атауына және техникалық сипаттамасына шекті бағаны айқындау жөніндегі өтінімді қарау мерзімдері тоқтатыла тұрады.</w:t>
      </w:r>
    </w:p>
    <w:bookmarkStart w:name="z204" w:id="168"/>
    <w:p>
      <w:pPr>
        <w:spacing w:after="0"/>
        <w:ind w:left="0"/>
        <w:jc w:val="both"/>
      </w:pPr>
      <w:r>
        <w:rPr>
          <w:rFonts w:ascii="Times New Roman"/>
          <w:b w:val="false"/>
          <w:i w:val="false"/>
          <w:color w:val="000000"/>
          <w:sz w:val="28"/>
        </w:rPr>
        <w:t>
      32. Осы Қағидалардың талаптарына сәйкес сұратылып отырған ақпаратты ұсыну мерзімі асып кеткен не құжаттар толық көлемде берілмеген және (немесе) оларда қамтылған мәліметтер толық болмаған жағдайда, мемлекеттік сараптама ұйымы екінші хабарламадан кейін өтініш берушіге медициналық техниканың саудалық атауына және техникалық сипаттамасына шекті бағаларға талдау жүргізуден осы Қағидалардың 9-қосымшасына сәйкес нысан бойынша дәлелді бас тарту жібереді.</w:t>
      </w:r>
    </w:p>
    <w:bookmarkEnd w:id="168"/>
    <w:bookmarkStart w:name="z205" w:id="169"/>
    <w:p>
      <w:pPr>
        <w:spacing w:after="0"/>
        <w:ind w:left="0"/>
        <w:jc w:val="both"/>
      </w:pPr>
      <w:r>
        <w:rPr>
          <w:rFonts w:ascii="Times New Roman"/>
          <w:b w:val="false"/>
          <w:i w:val="false"/>
          <w:color w:val="000000"/>
          <w:sz w:val="28"/>
        </w:rPr>
        <w:t>
      33. Өтініш берушінің дұрыс емес деректерді ұсынуы осы Қағидалардың 9-қосымшасына сәйкес нысан бойынша медициналық техниканың саудалық атауына және техникалық сипаттамасына шекті бағаларға талдау жүргізуден бас тарту үшін негіз болып табылады.</w:t>
      </w:r>
    </w:p>
    <w:bookmarkEnd w:id="169"/>
    <w:p>
      <w:pPr>
        <w:spacing w:after="0"/>
        <w:ind w:left="0"/>
        <w:jc w:val="both"/>
      </w:pPr>
      <w:r>
        <w:rPr>
          <w:rFonts w:ascii="Times New Roman"/>
          <w:b w:val="false"/>
          <w:i w:val="false"/>
          <w:color w:val="000000"/>
          <w:sz w:val="28"/>
        </w:rPr>
        <w:t>
      Медициналық техниканың саудалық атауына және техникалық сипаттамасына, сондай-ақ медициналық техниканың саудалық атауына және техникалық сипаттамасына бекітілген шекті бағаларға шекті бағаларды талдау үшін дұрыс емес деректер анықталған жағдайда, мемлекеттік сараптама ұйымы бұл туралы уәкілетті органды (еркін нысанда) хабардар етеді.</w:t>
      </w:r>
    </w:p>
    <w:p>
      <w:pPr>
        <w:spacing w:after="0"/>
        <w:ind w:left="0"/>
        <w:jc w:val="both"/>
      </w:pPr>
      <w:r>
        <w:rPr>
          <w:rFonts w:ascii="Times New Roman"/>
          <w:b w:val="false"/>
          <w:i w:val="false"/>
          <w:color w:val="000000"/>
          <w:sz w:val="28"/>
        </w:rPr>
        <w:t>
      Бұл ретте мемлекеттік сараптама ұйымы өтініш беруші ұсынған деректердің дұрыс еместігін растау мақсатында ресми жария көздерде, медициналық бұйымдардың айналысы саласындағы мемлекеттік органдардың ресми сайттарында, өндіруші зауыттардың ресми сайттарында, халықаралық нотификацияланған органдардың, халықаралық ұлттық аккредиттеу органдарының ресми сайттарында орналастырылған ақпаратты басшылыққа алады.</w:t>
      </w:r>
    </w:p>
    <w:bookmarkStart w:name="z206" w:id="170"/>
    <w:p>
      <w:pPr>
        <w:spacing w:after="0"/>
        <w:ind w:left="0"/>
        <w:jc w:val="both"/>
      </w:pPr>
      <w:r>
        <w:rPr>
          <w:rFonts w:ascii="Times New Roman"/>
          <w:b w:val="false"/>
          <w:i w:val="false"/>
          <w:color w:val="000000"/>
          <w:sz w:val="28"/>
        </w:rPr>
        <w:t>
      34. Тіркелген, жаңа, бұрын пайдаланылмаған, шығару мерзімі 24 айдан кешіктірілмейтін медициналық техниканың шекті бағаларын талдау медициналық ұйымдарды жарақтандыру, медициналық техниканы сатып алу немесе ТМККК шеңберінде және (немесе) МӘМС жүйесінде салынып жатқан және жобаланатын Денсаулық сақтау ұйымдарының объектілерін жоспарлау мақсатында саудалық атауы және техникалық сипаттамасы бойынша жүзеге асырылады.</w:t>
      </w:r>
    </w:p>
    <w:bookmarkEnd w:id="170"/>
    <w:bookmarkStart w:name="z207" w:id="171"/>
    <w:p>
      <w:pPr>
        <w:spacing w:after="0"/>
        <w:ind w:left="0"/>
        <w:jc w:val="both"/>
      </w:pPr>
      <w:r>
        <w:rPr>
          <w:rFonts w:ascii="Times New Roman"/>
          <w:b w:val="false"/>
          <w:i w:val="false"/>
          <w:color w:val="000000"/>
          <w:sz w:val="28"/>
        </w:rPr>
        <w:t>
      35. Әкелінетін медициналық техниканың және оның жиынтықтауыштарының саудалық атауына және техникалық сипаттамасына шекті бағаларды талдау жиынтықтаушылар бөлінісінде медициналық техниканың бағасына талдау жүргізуден тұрады:</w:t>
      </w:r>
    </w:p>
    <w:bookmarkEnd w:id="171"/>
    <w:p>
      <w:pPr>
        <w:spacing w:after="0"/>
        <w:ind w:left="0"/>
        <w:jc w:val="both"/>
      </w:pPr>
      <w:r>
        <w:rPr>
          <w:rFonts w:ascii="Times New Roman"/>
          <w:b w:val="false"/>
          <w:i w:val="false"/>
          <w:color w:val="000000"/>
          <w:sz w:val="28"/>
        </w:rPr>
        <w:t>
      1) жеткізу шарттарын көрсете отырып және 37 айға кепілдік берілген сервистік қызмет көрсетуді ескере отырып, тіркеу куәлігіне сәйкес медициналық техниканы жинақтау бөлінісінде өндіруші зауыттың немесе тиісті апостиль қойылған сенімхаттар негізінде өндіруші зауыттың бағалары бойынша медициналық техниканы өткізуді жүзеге асыратын өзге компаниялардың шартын (келісімшартын) және прайс-парағын жібереді. Шарт пен прайс-парақ болмаған жағдайда, Өтініш беруші өндіруші зауыттың бағасын растау үшін ИНКОТЕРМС сәйкес жеткізу шарттары бар медициналық техниканың сатып алу құнын (өндіруші зауыттың бағасын) растайтын, өндірушінің не құзыреті тиісті сенімхатпен уәкілеттік берілген өндірушінің ресми өкілінің қолымен және мөрімен (бар болса) куәландырылған құжатты (тіркеу куәлігіне сәйкес жиынтықтау бөлігінде) ұсынады;</w:t>
      </w:r>
    </w:p>
    <w:p>
      <w:pPr>
        <w:spacing w:after="0"/>
        <w:ind w:left="0"/>
        <w:jc w:val="both"/>
      </w:pPr>
      <w:r>
        <w:rPr>
          <w:rFonts w:ascii="Times New Roman"/>
          <w:b w:val="false"/>
          <w:i w:val="false"/>
          <w:color w:val="000000"/>
          <w:sz w:val="28"/>
        </w:rPr>
        <w:t>
      2) өндіруші зауыттан дистрибьюторға (дилерге) медициналық техниканы өндіруші зауыттың бағалары бойынша өткізу құқығына апостиль қойылған сенімхат (егер дайындаушы зауыт медициналық техниканы өз бетінше өткізбеген жағдайда);</w:t>
      </w:r>
    </w:p>
    <w:p>
      <w:pPr>
        <w:spacing w:after="0"/>
        <w:ind w:left="0"/>
        <w:jc w:val="both"/>
      </w:pPr>
      <w:r>
        <w:rPr>
          <w:rFonts w:ascii="Times New Roman"/>
          <w:b w:val="false"/>
          <w:i w:val="false"/>
          <w:color w:val="000000"/>
          <w:sz w:val="28"/>
        </w:rPr>
        <w:t>
      3) инвойстарда (жүкқұжатта) немесе шот-фактураларда және осы медициналық техниканы сатып алуды растайтын өзге де тауар-ілеспе құжаттарда көрсетілген кедендік құнды растайтын құжаттар, құжаттарда көрсетілген құн мен жинақтау бойынша (соңғы 12 айда әкелу фактісі кезінде);</w:t>
      </w:r>
    </w:p>
    <w:p>
      <w:pPr>
        <w:spacing w:after="0"/>
        <w:ind w:left="0"/>
        <w:jc w:val="both"/>
      </w:pPr>
      <w:r>
        <w:rPr>
          <w:rFonts w:ascii="Times New Roman"/>
          <w:b w:val="false"/>
          <w:i w:val="false"/>
          <w:color w:val="000000"/>
          <w:sz w:val="28"/>
        </w:rPr>
        <w:t>
      4) өтініш берушінің коммерциялық ұсынысы.</w:t>
      </w:r>
    </w:p>
    <w:p>
      <w:pPr>
        <w:spacing w:after="0"/>
        <w:ind w:left="0"/>
        <w:jc w:val="both"/>
      </w:pPr>
      <w:r>
        <w:rPr>
          <w:rFonts w:ascii="Times New Roman"/>
          <w:b w:val="false"/>
          <w:i w:val="false"/>
          <w:color w:val="000000"/>
          <w:sz w:val="28"/>
        </w:rPr>
        <w:t>
      Мемлекеттік сараптама ұйымы талдау кезінде өтініш беруші бұрын әкелген медициналық техниканың сапасын бағалаудан өту үшін соңғы 12 ай ішінде ұсынылған инвойстардың (жүкқұжаттардың) немесе шот-фактуралардың көшірмелерін де пайдаланады.</w:t>
      </w:r>
    </w:p>
    <w:p>
      <w:pPr>
        <w:spacing w:after="0"/>
        <w:ind w:left="0"/>
        <w:jc w:val="both"/>
      </w:pPr>
      <w:r>
        <w:rPr>
          <w:rFonts w:ascii="Times New Roman"/>
          <w:b w:val="false"/>
          <w:i w:val="false"/>
          <w:color w:val="000000"/>
          <w:sz w:val="28"/>
        </w:rPr>
        <w:t>
      Сараптама ұйымының дәл осындай саудалық атауына, моделіне және медициналық техниканы өндіруші мен оның жиынтықтауыштарына қорытындысы болған кезде соңғы 12 айда бағаны мәлімделген медициналық техникамен салыстыру жүргізіледі.</w:t>
      </w:r>
    </w:p>
    <w:p>
      <w:pPr>
        <w:spacing w:after="0"/>
        <w:ind w:left="0"/>
        <w:jc w:val="both"/>
      </w:pPr>
      <w:r>
        <w:rPr>
          <w:rFonts w:ascii="Times New Roman"/>
          <w:b w:val="false"/>
          <w:i w:val="false"/>
          <w:color w:val="000000"/>
          <w:sz w:val="28"/>
        </w:rPr>
        <w:t>
      Бұл ретте медициналық техниканың бағасы бірдей тән негізгі белгілері бар жекелеген құрамдас бөліктер бөлінісінде осы Қағидалардың 6-тармағы бойынша жаңа өтінім берілген күнгі валюталардың айырбас бағамын ескере отырып салыстырылады.</w:t>
      </w:r>
    </w:p>
    <w:p>
      <w:pPr>
        <w:spacing w:after="0"/>
        <w:ind w:left="0"/>
        <w:jc w:val="both"/>
      </w:pPr>
      <w:r>
        <w:rPr>
          <w:rFonts w:ascii="Times New Roman"/>
          <w:b w:val="false"/>
          <w:i w:val="false"/>
          <w:color w:val="000000"/>
          <w:sz w:val="28"/>
        </w:rPr>
        <w:t>
      Жиынтықтауыштардың бағасын салыстыру процесінде медициналық техниканың құнын растайтын барлық құжаттарда көрсетілген жиынтықтауыштардың салыстырмалы бағасының ең төменгі мәні ескеріледі.</w:t>
      </w:r>
    </w:p>
    <w:bookmarkStart w:name="z208" w:id="172"/>
    <w:p>
      <w:pPr>
        <w:spacing w:after="0"/>
        <w:ind w:left="0"/>
        <w:jc w:val="both"/>
      </w:pPr>
      <w:r>
        <w:rPr>
          <w:rFonts w:ascii="Times New Roman"/>
          <w:b w:val="false"/>
          <w:i w:val="false"/>
          <w:color w:val="000000"/>
          <w:sz w:val="28"/>
        </w:rPr>
        <w:t>
      36. Егер медициналық техниканың құрамында Қазақстан Республикасының аумағында өндірілетін жиынтықтауыштар болған жағдайда, онда осы жиынтықтауыштарға шекті бағаларды талдау осы Қағидалардың 45-52-тармақтарына сәйкес жүргізіледі.</w:t>
      </w:r>
    </w:p>
    <w:bookmarkEnd w:id="172"/>
    <w:bookmarkStart w:name="z209" w:id="173"/>
    <w:p>
      <w:pPr>
        <w:spacing w:after="0"/>
        <w:ind w:left="0"/>
        <w:jc w:val="both"/>
      </w:pPr>
      <w:r>
        <w:rPr>
          <w:rFonts w:ascii="Times New Roman"/>
          <w:b w:val="false"/>
          <w:i w:val="false"/>
          <w:color w:val="000000"/>
          <w:sz w:val="28"/>
        </w:rPr>
        <w:t>
      37. Медициналық техниканың жинақтауыштарында немесе функционалдық жұмыс режимдерінде айырмашылық болған жағдайда баға айырмасы негізделген болып есептеледі.</w:t>
      </w:r>
    </w:p>
    <w:bookmarkEnd w:id="173"/>
    <w:bookmarkStart w:name="z210" w:id="174"/>
    <w:p>
      <w:pPr>
        <w:spacing w:after="0"/>
        <w:ind w:left="0"/>
        <w:jc w:val="both"/>
      </w:pPr>
      <w:r>
        <w:rPr>
          <w:rFonts w:ascii="Times New Roman"/>
          <w:b w:val="false"/>
          <w:i w:val="false"/>
          <w:color w:val="000000"/>
          <w:sz w:val="28"/>
        </w:rPr>
        <w:t>
      38. Өндірушінің бағасына салықтарды және бюджетке төленетін басқа да міндетті төлемдерді қоса алғанда, оның ішінде Тапсырыс берушіге медициналық техниканы жеткізумен байланысты жоспарланатын, қоса алғанда, бірақ онымен шектелмей жеткізушінің шығыстары қосылады: жеткізушінің кедендік, брокерлік шығыстары, логистика құны, сақтандыру, УСҚ қоймасында сақтау, сапаны бағалауға, монтаждау және іске қосу-реттеу жұмыстарына, мамандарды оқытуға арналған шығындар, медициналық техниканы Қазақстан Республикасына әкелу кезінде белгіленген кедендік баж (бар болса), бірақ көрсетілген барлық шығыстардың жиынтық құны медициналық техниканы сатып алу бағасының 10% - ынан аспауға тиіс.</w:t>
      </w:r>
    </w:p>
    <w:bookmarkEnd w:id="174"/>
    <w:p>
      <w:pPr>
        <w:spacing w:after="0"/>
        <w:ind w:left="0"/>
        <w:jc w:val="both"/>
      </w:pPr>
      <w:r>
        <w:rPr>
          <w:rFonts w:ascii="Times New Roman"/>
          <w:b w:val="false"/>
          <w:i w:val="false"/>
          <w:color w:val="000000"/>
          <w:sz w:val="28"/>
        </w:rPr>
        <w:t>
      ТМККК шеңберінде және (немесе) МӘМС жүйесінде медициналық техниканың мәлімделген бағасына медициналық техниканы сатып алу бағасының 15% - ынан аспайтын жеткізушінің үстеме бағасы (пайдасы) қосылады.</w:t>
      </w:r>
    </w:p>
    <w:p>
      <w:pPr>
        <w:spacing w:after="0"/>
        <w:ind w:left="0"/>
        <w:jc w:val="both"/>
      </w:pPr>
      <w:r>
        <w:rPr>
          <w:rFonts w:ascii="Times New Roman"/>
          <w:b w:val="false"/>
          <w:i w:val="false"/>
          <w:color w:val="000000"/>
          <w:sz w:val="28"/>
        </w:rPr>
        <w:t>
      Медициналық техниканың бағасы мына формула бойынша есептеледі:</w:t>
      </w:r>
    </w:p>
    <w:p>
      <w:pPr>
        <w:spacing w:after="0"/>
        <w:ind w:left="0"/>
        <w:jc w:val="both"/>
      </w:pPr>
      <w:r>
        <w:rPr>
          <w:rFonts w:ascii="Times New Roman"/>
          <w:b w:val="false"/>
          <w:i w:val="false"/>
          <w:color w:val="000000"/>
          <w:sz w:val="28"/>
        </w:rPr>
        <w:t>
      (ҚҚС-сыз) = (С * Б ) + Ж+Ү, мұндағы:</w:t>
      </w:r>
    </w:p>
    <w:p>
      <w:pPr>
        <w:spacing w:after="0"/>
        <w:ind w:left="0"/>
        <w:jc w:val="both"/>
      </w:pPr>
      <w:r>
        <w:rPr>
          <w:rFonts w:ascii="Times New Roman"/>
          <w:b w:val="false"/>
          <w:i w:val="false"/>
          <w:color w:val="000000"/>
          <w:sz w:val="28"/>
        </w:rPr>
        <w:t>
      С – сатып алу бағасы (прайс-парақта және (немесе) шартта көрсетілген баға);</w:t>
      </w:r>
    </w:p>
    <w:p>
      <w:pPr>
        <w:spacing w:after="0"/>
        <w:ind w:left="0"/>
        <w:jc w:val="both"/>
      </w:pPr>
      <w:r>
        <w:rPr>
          <w:rFonts w:ascii="Times New Roman"/>
          <w:b w:val="false"/>
          <w:i w:val="false"/>
          <w:color w:val="000000"/>
          <w:sz w:val="28"/>
        </w:rPr>
        <w:t>
      Б – Қазақстан Республикасы Ұлттық Банкінің айырбас бағамына сәйкес валюта бағамы.</w:t>
      </w:r>
    </w:p>
    <w:p>
      <w:pPr>
        <w:spacing w:after="0"/>
        <w:ind w:left="0"/>
        <w:jc w:val="both"/>
      </w:pPr>
      <w:r>
        <w:rPr>
          <w:rFonts w:ascii="Times New Roman"/>
          <w:b w:val="false"/>
          <w:i w:val="false"/>
          <w:color w:val="000000"/>
          <w:sz w:val="28"/>
        </w:rPr>
        <w:t>
      Ж – жеткізушінің кедендік, брокерлік шығыстарын, логистика құнын, сақтандыруды, УСҚ қоймасында сақтауды, сапаны бағалауға, монтаждау және іске қосу-реттеу жұмыстарына, мамандарды оқытуға арналған шығындарды, медициналық техниканы Қазақстан Республикасына әкелу кезінде белгіленген кедендік баж салығын қамтитын жеткізуге арналған шығыстар EXW, FCA, FAS, DAT, DAP жеткізу шарттары кезінде бағадан 10% - дан аспайды</w:t>
      </w:r>
    </w:p>
    <w:p>
      <w:pPr>
        <w:spacing w:after="0"/>
        <w:ind w:left="0"/>
        <w:jc w:val="both"/>
      </w:pPr>
      <w:r>
        <w:rPr>
          <w:rFonts w:ascii="Times New Roman"/>
          <w:b w:val="false"/>
          <w:i w:val="false"/>
          <w:color w:val="000000"/>
          <w:sz w:val="28"/>
        </w:rPr>
        <w:t>
      Қазақстан Республикасының межелі пунктіне дейін CFR, CIF, CPT, CIP жеткізу шарттары кезінде 10% қосылмайды.</w:t>
      </w:r>
    </w:p>
    <w:p>
      <w:pPr>
        <w:spacing w:after="0"/>
        <w:ind w:left="0"/>
        <w:jc w:val="both"/>
      </w:pPr>
      <w:r>
        <w:rPr>
          <w:rFonts w:ascii="Times New Roman"/>
          <w:b w:val="false"/>
          <w:i w:val="false"/>
          <w:color w:val="000000"/>
          <w:sz w:val="28"/>
        </w:rPr>
        <w:t>
      Ү – мәмілеге қатысушылардың санына қарамастан 15% - дан аспайтын мәлімделген медициналық техниканы өткізу кезіндегі жеткізушінің үстеме бағасы;</w:t>
      </w:r>
    </w:p>
    <w:p>
      <w:pPr>
        <w:spacing w:after="0"/>
        <w:ind w:left="0"/>
        <w:jc w:val="both"/>
      </w:pPr>
      <w:r>
        <w:rPr>
          <w:rFonts w:ascii="Times New Roman"/>
          <w:b w:val="false"/>
          <w:i w:val="false"/>
          <w:color w:val="000000"/>
          <w:sz w:val="28"/>
        </w:rPr>
        <w:t>
      Формуланың есептеулері сақталған кезде мәмілеге қатысушылардың саны шектелмеген, сондай-ақ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bookmarkStart w:name="z211" w:id="175"/>
    <w:p>
      <w:pPr>
        <w:spacing w:after="0"/>
        <w:ind w:left="0"/>
        <w:jc w:val="both"/>
      </w:pPr>
      <w:r>
        <w:rPr>
          <w:rFonts w:ascii="Times New Roman"/>
          <w:b w:val="false"/>
          <w:i w:val="false"/>
          <w:color w:val="000000"/>
          <w:sz w:val="28"/>
        </w:rPr>
        <w:t>
      39. Қазақстан Республикасында бірыңғай кешен ретінде тіркелген жылжымалы медициналық кешеннің саудалық атауына және техникалық сипаттамасына шекті бағаларды талдау медициналық техниканың құнын, атауларын, модельдері мен өндірушілерін көрсете отырып, жиынтықтаушылар бөлінісінде жүргізіледі.</w:t>
      </w:r>
    </w:p>
    <w:bookmarkEnd w:id="175"/>
    <w:p>
      <w:pPr>
        <w:spacing w:after="0"/>
        <w:ind w:left="0"/>
        <w:jc w:val="both"/>
      </w:pPr>
      <w:r>
        <w:rPr>
          <w:rFonts w:ascii="Times New Roman"/>
          <w:b w:val="false"/>
          <w:i w:val="false"/>
          <w:color w:val="000000"/>
          <w:sz w:val="28"/>
        </w:rPr>
        <w:t>
      Жылжымалы медициналық кешеннің құрамына кіретін медициналық техникаға саудалық атауына және техникалық сипаттамаға шекті баға мыналарға сәйкес қалыптастырылады:</w:t>
      </w:r>
    </w:p>
    <w:p>
      <w:pPr>
        <w:spacing w:after="0"/>
        <w:ind w:left="0"/>
        <w:jc w:val="both"/>
      </w:pPr>
      <w:r>
        <w:rPr>
          <w:rFonts w:ascii="Times New Roman"/>
          <w:b w:val="false"/>
          <w:i w:val="false"/>
          <w:color w:val="000000"/>
          <w:sz w:val="28"/>
        </w:rPr>
        <w:t>
      38-тармақпен әкелінетін медициналық техника үшін;</w:t>
      </w:r>
    </w:p>
    <w:p>
      <w:pPr>
        <w:spacing w:after="0"/>
        <w:ind w:left="0"/>
        <w:jc w:val="both"/>
      </w:pPr>
      <w:r>
        <w:rPr>
          <w:rFonts w:ascii="Times New Roman"/>
          <w:b w:val="false"/>
          <w:i w:val="false"/>
          <w:color w:val="000000"/>
          <w:sz w:val="28"/>
        </w:rPr>
        <w:t>
      50-тармақпен Қазақстан Республикасының аумағында өндірілген медициналық техника үшін.</w:t>
      </w:r>
    </w:p>
    <w:p>
      <w:pPr>
        <w:spacing w:after="0"/>
        <w:ind w:left="0"/>
        <w:jc w:val="both"/>
      </w:pPr>
      <w:r>
        <w:rPr>
          <w:rFonts w:ascii="Times New Roman"/>
          <w:b w:val="false"/>
          <w:i w:val="false"/>
          <w:color w:val="000000"/>
          <w:sz w:val="28"/>
        </w:rPr>
        <w:t>
      Кепілдікті қызмет көрсету шарттары жылжымалы медициналық кешеннің құрамына кіретін барлық медициналық техникаға, медициналық жиһазға қолданылады.</w:t>
      </w:r>
    </w:p>
    <w:bookmarkStart w:name="z212" w:id="176"/>
    <w:p>
      <w:pPr>
        <w:spacing w:after="0"/>
        <w:ind w:left="0"/>
        <w:jc w:val="both"/>
      </w:pPr>
      <w:r>
        <w:rPr>
          <w:rFonts w:ascii="Times New Roman"/>
          <w:b w:val="false"/>
          <w:i w:val="false"/>
          <w:color w:val="000000"/>
          <w:sz w:val="28"/>
        </w:rPr>
        <w:t>
      40. Денсаулық сақтау ұйымдарының салынып жатқан және жобаланып жатқан объектілері шеңберінде сатып алынатын медициналық техниканың саудалық атауына және техникалық сипаттамасына шекті бағаларды талдау кезінде мемлекеттік статистика саласындағы уәкілетті органның сайтында көрсетілген ақпаратқа сәйкес жеткізу мерзімі (бір жылға дейін дөңгелектеп) және өткен жылғы инфляция қосымша ескеріледі.</w:t>
      </w:r>
    </w:p>
    <w:bookmarkEnd w:id="176"/>
    <w:bookmarkStart w:name="z213" w:id="177"/>
    <w:p>
      <w:pPr>
        <w:spacing w:after="0"/>
        <w:ind w:left="0"/>
        <w:jc w:val="both"/>
      </w:pPr>
      <w:r>
        <w:rPr>
          <w:rFonts w:ascii="Times New Roman"/>
          <w:b w:val="false"/>
          <w:i w:val="false"/>
          <w:color w:val="000000"/>
          <w:sz w:val="28"/>
        </w:rPr>
        <w:t>
      41. Денсаулық сақтау ұйымдарының салынып жатқан және жобаланып жатқан объектілері шеңберінде сатып алынатын медициналық техниканың саудалық атауына және техникалық сипаттамасына шекті бағаларды талдау кезінде баға есебі мынадай формула бойынша жүргізіледі:</w:t>
      </w:r>
    </w:p>
    <w:bookmarkEnd w:id="177"/>
    <w:p>
      <w:pPr>
        <w:spacing w:after="0"/>
        <w:ind w:left="0"/>
        <w:jc w:val="both"/>
      </w:pPr>
      <w:r>
        <w:rPr>
          <w:rFonts w:ascii="Times New Roman"/>
          <w:b w:val="false"/>
          <w:i w:val="false"/>
          <w:color w:val="000000"/>
          <w:sz w:val="28"/>
        </w:rPr>
        <w:t>
      Медициналық техниканың бағасы</w:t>
      </w:r>
    </w:p>
    <w:p>
      <w:pPr>
        <w:spacing w:after="0"/>
        <w:ind w:left="0"/>
        <w:jc w:val="both"/>
      </w:pPr>
      <w:r>
        <w:rPr>
          <w:rFonts w:ascii="Times New Roman"/>
          <w:b w:val="false"/>
          <w:i w:val="false"/>
          <w:color w:val="000000"/>
          <w:sz w:val="28"/>
        </w:rPr>
        <w:t>
      (ҚҚС-сыз) = ((С * Б) + Ж + Ү) +(И*Ж), мұндағы:</w:t>
      </w:r>
    </w:p>
    <w:p>
      <w:pPr>
        <w:spacing w:after="0"/>
        <w:ind w:left="0"/>
        <w:jc w:val="both"/>
      </w:pPr>
      <w:r>
        <w:rPr>
          <w:rFonts w:ascii="Times New Roman"/>
          <w:b w:val="false"/>
          <w:i w:val="false"/>
          <w:color w:val="000000"/>
          <w:sz w:val="28"/>
        </w:rPr>
        <w:t>
      С – сатып алу бағасы (прайс-парақта және (немесе) шартта көрсетілген баға);</w:t>
      </w:r>
    </w:p>
    <w:p>
      <w:pPr>
        <w:spacing w:after="0"/>
        <w:ind w:left="0"/>
        <w:jc w:val="both"/>
      </w:pPr>
      <w:r>
        <w:rPr>
          <w:rFonts w:ascii="Times New Roman"/>
          <w:b w:val="false"/>
          <w:i w:val="false"/>
          <w:color w:val="000000"/>
          <w:sz w:val="28"/>
        </w:rPr>
        <w:t>
      Б – Қазақстан Республикасы Ұлттық Банкінің айырбас бағамына сәйкес валюта бағамы;</w:t>
      </w:r>
    </w:p>
    <w:p>
      <w:pPr>
        <w:spacing w:after="0"/>
        <w:ind w:left="0"/>
        <w:jc w:val="both"/>
      </w:pPr>
      <w:r>
        <w:rPr>
          <w:rFonts w:ascii="Times New Roman"/>
          <w:b w:val="false"/>
          <w:i w:val="false"/>
          <w:color w:val="000000"/>
          <w:sz w:val="28"/>
        </w:rPr>
        <w:t>
      Ж – жеткізушінің кедендік, брокерлік шығыстарын, логистика құнын, сақтандыруды, УСҚ қоймасында сақтауды, сапаны бағалауға, монтаждау және іске қосу-реттеу жұмыстарына, мамандарды оқытуға арналған шығындарды, медициналық техниканы Қазақстан Республикасына әкелу кезінде (бар болса) белгіленген кедендік баж салығын қамтитын жеткізуге арналған шығыстар EXW, FCA, FAS, DAT, DAP жеткізу шарттары кезінде бағадан 10% - дан аспайды</w:t>
      </w:r>
    </w:p>
    <w:p>
      <w:pPr>
        <w:spacing w:after="0"/>
        <w:ind w:left="0"/>
        <w:jc w:val="both"/>
      </w:pPr>
      <w:r>
        <w:rPr>
          <w:rFonts w:ascii="Times New Roman"/>
          <w:b w:val="false"/>
          <w:i w:val="false"/>
          <w:color w:val="000000"/>
          <w:sz w:val="28"/>
        </w:rPr>
        <w:t>
      Қазақстан Республикасының межелі пунктіне дейін CFR, CIF, CPT, CIP жеткізу шарттары кезінде 10% қосылмайды.</w:t>
      </w:r>
    </w:p>
    <w:p>
      <w:pPr>
        <w:spacing w:after="0"/>
        <w:ind w:left="0"/>
        <w:jc w:val="both"/>
      </w:pPr>
      <w:r>
        <w:rPr>
          <w:rFonts w:ascii="Times New Roman"/>
          <w:b w:val="false"/>
          <w:i w:val="false"/>
          <w:color w:val="000000"/>
          <w:sz w:val="28"/>
        </w:rPr>
        <w:t>
      Ү – мәмілеге қатысушылардың санына қарамастан 15% - дан аспайтын мәлімделген медициналық техниканы өткізу кезіндегі жеткізушінің үстеме бағасы;</w:t>
      </w:r>
    </w:p>
    <w:p>
      <w:pPr>
        <w:spacing w:after="0"/>
        <w:ind w:left="0"/>
        <w:jc w:val="both"/>
      </w:pPr>
      <w:r>
        <w:rPr>
          <w:rFonts w:ascii="Times New Roman"/>
          <w:b w:val="false"/>
          <w:i w:val="false"/>
          <w:color w:val="000000"/>
          <w:sz w:val="28"/>
        </w:rPr>
        <w:t>
      И – өткен жылғы инфляция;</w:t>
      </w:r>
    </w:p>
    <w:p>
      <w:pPr>
        <w:spacing w:after="0"/>
        <w:ind w:left="0"/>
        <w:jc w:val="both"/>
      </w:pPr>
      <w:r>
        <w:rPr>
          <w:rFonts w:ascii="Times New Roman"/>
          <w:b w:val="false"/>
          <w:i w:val="false"/>
          <w:color w:val="000000"/>
          <w:sz w:val="28"/>
        </w:rPr>
        <w:t>
      Л – объектіні пайдалануға тапсыру аяқталғанға дейін жоспарланған жылдар немесе жылдар саны.</w:t>
      </w:r>
    </w:p>
    <w:p>
      <w:pPr>
        <w:spacing w:after="0"/>
        <w:ind w:left="0"/>
        <w:jc w:val="both"/>
      </w:pPr>
      <w:r>
        <w:rPr>
          <w:rFonts w:ascii="Times New Roman"/>
          <w:b w:val="false"/>
          <w:i w:val="false"/>
          <w:color w:val="000000"/>
          <w:sz w:val="28"/>
        </w:rPr>
        <w:t>
      Формуланың есептеулері сақталған кезде мәмілеге қатысушылардың саны шектелмеген, сондай-ақ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p>
      <w:pPr>
        <w:spacing w:after="0"/>
        <w:ind w:left="0"/>
        <w:jc w:val="both"/>
      </w:pPr>
      <w:r>
        <w:rPr>
          <w:rFonts w:ascii="Times New Roman"/>
          <w:b w:val="false"/>
          <w:i w:val="false"/>
          <w:color w:val="000000"/>
          <w:sz w:val="28"/>
        </w:rPr>
        <w:t>
      Жобаланатын және салынып жатқан денсаулық сақтау объектілері үшін сатып алынатын медициналық техника үшін сервистік қызмет көрсетудің кепілдік мерзімі пайдалануға берілген күннен бастап кемінде 37 айды құрайды.</w:t>
      </w:r>
    </w:p>
    <w:bookmarkStart w:name="z214" w:id="178"/>
    <w:p>
      <w:pPr>
        <w:spacing w:after="0"/>
        <w:ind w:left="0"/>
        <w:jc w:val="both"/>
      </w:pPr>
      <w:r>
        <w:rPr>
          <w:rFonts w:ascii="Times New Roman"/>
          <w:b w:val="false"/>
          <w:i w:val="false"/>
          <w:color w:val="000000"/>
          <w:sz w:val="28"/>
        </w:rPr>
        <w:t>
      42. Медициналық техникаға кепілдікті сервистік қызмет көрсету құнына шығыс материалдары мен керек-жарақтары қосылмайды.</w:t>
      </w:r>
    </w:p>
    <w:bookmarkEnd w:id="178"/>
    <w:bookmarkStart w:name="z215" w:id="179"/>
    <w:p>
      <w:pPr>
        <w:spacing w:after="0"/>
        <w:ind w:left="0"/>
        <w:jc w:val="both"/>
      </w:pPr>
      <w:r>
        <w:rPr>
          <w:rFonts w:ascii="Times New Roman"/>
          <w:b w:val="false"/>
          <w:i w:val="false"/>
          <w:color w:val="000000"/>
          <w:sz w:val="28"/>
        </w:rPr>
        <w:t>
      43. Медициналық техниканың шекті бағаларына талдау жүргізу нәтижелері бойынша осы Қағидалардың 10-қосымшасына сәйкес нысан бойынша қорытынды ресімделеді.</w:t>
      </w:r>
    </w:p>
    <w:bookmarkEnd w:id="179"/>
    <w:bookmarkStart w:name="z216" w:id="180"/>
    <w:p>
      <w:pPr>
        <w:spacing w:after="0"/>
        <w:ind w:left="0"/>
        <w:jc w:val="both"/>
      </w:pPr>
      <w:r>
        <w:rPr>
          <w:rFonts w:ascii="Times New Roman"/>
          <w:b w:val="false"/>
          <w:i w:val="false"/>
          <w:color w:val="000000"/>
          <w:sz w:val="28"/>
        </w:rPr>
        <w:t>
      44. Әкелінетін медициналық техниканың шекті бағаларын талдау нәтижелері бойынша қорытындының қолданылу мерзімі ол берілген күннен бастап 12 айды құрайды.</w:t>
      </w:r>
    </w:p>
    <w:bookmarkEnd w:id="180"/>
    <w:bookmarkStart w:name="z217" w:id="181"/>
    <w:p>
      <w:pPr>
        <w:spacing w:after="0"/>
        <w:ind w:left="0"/>
        <w:jc w:val="both"/>
      </w:pPr>
      <w:r>
        <w:rPr>
          <w:rFonts w:ascii="Times New Roman"/>
          <w:b w:val="false"/>
          <w:i w:val="false"/>
          <w:color w:val="000000"/>
          <w:sz w:val="28"/>
        </w:rPr>
        <w:t>
      45. Қазақстан Республикасының аумағында өндірілетін медициналық техниканың саудалық атауына және техникалық сипаттамасына шекті бағаларды талдау отандық өндірушінің прайсы, отандық тауар өндірушінің мәлімделген бағасы мен пайдасы көрсетіле отырып, жинақтау бөлінісіндегі коммерциялық ұсыныс, сондай-ақ осы Қағидаларға 11-қосымшаға сәйкес нысан бойынша отандық өндірушінің бағаны айқындау үшін нақты келтірілген шығындар туралы ақпараты негізінде жүзеге асырылады.</w:t>
      </w:r>
    </w:p>
    <w:bookmarkEnd w:id="181"/>
    <w:bookmarkStart w:name="z218" w:id="182"/>
    <w:p>
      <w:pPr>
        <w:spacing w:after="0"/>
        <w:ind w:left="0"/>
        <w:jc w:val="both"/>
      </w:pPr>
      <w:r>
        <w:rPr>
          <w:rFonts w:ascii="Times New Roman"/>
          <w:b w:val="false"/>
          <w:i w:val="false"/>
          <w:color w:val="000000"/>
          <w:sz w:val="28"/>
        </w:rPr>
        <w:t>
      46. Отандық тауар өндірушілердің медициналық техникасының саудалық атауына және техникалық сипаттамасына шекті бағаларды талдау мынадай жағдайларда жүргізіледі:</w:t>
      </w:r>
    </w:p>
    <w:bookmarkEnd w:id="182"/>
    <w:p>
      <w:pPr>
        <w:spacing w:after="0"/>
        <w:ind w:left="0"/>
        <w:jc w:val="both"/>
      </w:pPr>
      <w:r>
        <w:rPr>
          <w:rFonts w:ascii="Times New Roman"/>
          <w:b w:val="false"/>
          <w:i w:val="false"/>
          <w:color w:val="000000"/>
          <w:sz w:val="28"/>
        </w:rPr>
        <w:t>
      1) медициналық техниканың құнын бастапқы талдау кезінде;</w:t>
      </w:r>
    </w:p>
    <w:p>
      <w:pPr>
        <w:spacing w:after="0"/>
        <w:ind w:left="0"/>
        <w:jc w:val="both"/>
      </w:pPr>
      <w:r>
        <w:rPr>
          <w:rFonts w:ascii="Times New Roman"/>
          <w:b w:val="false"/>
          <w:i w:val="false"/>
          <w:color w:val="000000"/>
          <w:sz w:val="28"/>
        </w:rPr>
        <w:t>
      2) тіркеу куәлігіне сәйкес медициналық техниканың техникалық сипаттамалары өзгерген кезде;</w:t>
      </w:r>
    </w:p>
    <w:p>
      <w:pPr>
        <w:spacing w:after="0"/>
        <w:ind w:left="0"/>
        <w:jc w:val="both"/>
      </w:pPr>
      <w:r>
        <w:rPr>
          <w:rFonts w:ascii="Times New Roman"/>
          <w:b w:val="false"/>
          <w:i w:val="false"/>
          <w:color w:val="000000"/>
          <w:sz w:val="28"/>
        </w:rPr>
        <w:t>
      3) өнеркәсіп өнімін өндірушілер бағаларының индексінің ресми өзгеруі ескеріле отырып, шекті баға сараптамалық қорытындының алдыңғы күнімен салыстырғанда артқан немесе азайған кезде.</w:t>
      </w:r>
    </w:p>
    <w:p>
      <w:pPr>
        <w:spacing w:after="0"/>
        <w:ind w:left="0"/>
        <w:jc w:val="both"/>
      </w:pPr>
      <w:r>
        <w:rPr>
          <w:rFonts w:ascii="Times New Roman"/>
          <w:b w:val="false"/>
          <w:i w:val="false"/>
          <w:color w:val="000000"/>
          <w:sz w:val="28"/>
        </w:rPr>
        <w:t>
      Бұл ретте Қазақстан Республикасының аумағында өндірілетін медициналық техниканың саудалық атауына және техникалық сипаттамасына шекті бағаларды талдау үшін осы Қағидалардың 8-қосымшасына сәйкес құжаттар ұсынылады.</w:t>
      </w:r>
    </w:p>
    <w:bookmarkStart w:name="z219" w:id="183"/>
    <w:p>
      <w:pPr>
        <w:spacing w:after="0"/>
        <w:ind w:left="0"/>
        <w:jc w:val="both"/>
      </w:pPr>
      <w:r>
        <w:rPr>
          <w:rFonts w:ascii="Times New Roman"/>
          <w:b w:val="false"/>
          <w:i w:val="false"/>
          <w:color w:val="000000"/>
          <w:sz w:val="28"/>
        </w:rPr>
        <w:t>
      47. Медициналық техниканың саудалық атауына және техникалық сипаттамасына шекті бағаларды талдау тіркеу куәлігіне сәйкес тіркелген жиынтықтаушылар, шығыс материалдары мен керек-жарақтар бөлінісінде жүргізіледі.</w:t>
      </w:r>
    </w:p>
    <w:bookmarkEnd w:id="183"/>
    <w:bookmarkStart w:name="z220" w:id="184"/>
    <w:p>
      <w:pPr>
        <w:spacing w:after="0"/>
        <w:ind w:left="0"/>
        <w:jc w:val="both"/>
      </w:pPr>
      <w:r>
        <w:rPr>
          <w:rFonts w:ascii="Times New Roman"/>
          <w:b w:val="false"/>
          <w:i w:val="false"/>
          <w:color w:val="000000"/>
          <w:sz w:val="28"/>
        </w:rPr>
        <w:t>
      48. Егер тіркеу куәлігіне сәйкес техникалық сипаттамалары өзгерген медициналық техниканың жинақтамасында соңғы 12 айдағы баға талдауынан өткен жинақтауыштар болған жағдайда, онда олардың бағасы өзгеріссіз қалады.</w:t>
      </w:r>
    </w:p>
    <w:bookmarkEnd w:id="184"/>
    <w:bookmarkStart w:name="z221" w:id="185"/>
    <w:p>
      <w:pPr>
        <w:spacing w:after="0"/>
        <w:ind w:left="0"/>
        <w:jc w:val="both"/>
      </w:pPr>
      <w:r>
        <w:rPr>
          <w:rFonts w:ascii="Times New Roman"/>
          <w:b w:val="false"/>
          <w:i w:val="false"/>
          <w:color w:val="000000"/>
          <w:sz w:val="28"/>
        </w:rPr>
        <w:t>
      49. Бағаның өзгеруі өнеркәсіп өнімін өндірушілер бағасының индексіне сәйкес әрбір жиынтықтаушыға жеке-жеке жүргізіледі.</w:t>
      </w:r>
    </w:p>
    <w:bookmarkEnd w:id="185"/>
    <w:bookmarkStart w:name="z222" w:id="186"/>
    <w:p>
      <w:pPr>
        <w:spacing w:after="0"/>
        <w:ind w:left="0"/>
        <w:jc w:val="both"/>
      </w:pPr>
      <w:r>
        <w:rPr>
          <w:rFonts w:ascii="Times New Roman"/>
          <w:b w:val="false"/>
          <w:i w:val="false"/>
          <w:color w:val="000000"/>
          <w:sz w:val="28"/>
        </w:rPr>
        <w:t>
      50. Қазақстан Республикасының аумағында өндірілген медициналық техника үшін көрсетілген бағаға медициналық техниканы тапсырыс берушіге жеткізуге байланысты шығыстар қосылады.</w:t>
      </w:r>
    </w:p>
    <w:bookmarkEnd w:id="186"/>
    <w:p>
      <w:pPr>
        <w:spacing w:after="0"/>
        <w:ind w:left="0"/>
        <w:jc w:val="both"/>
      </w:pPr>
      <w:r>
        <w:rPr>
          <w:rFonts w:ascii="Times New Roman"/>
          <w:b w:val="false"/>
          <w:i w:val="false"/>
          <w:color w:val="000000"/>
          <w:sz w:val="28"/>
        </w:rPr>
        <w:t>
      Медициналық техниканың бағасы</w:t>
      </w:r>
    </w:p>
    <w:p>
      <w:pPr>
        <w:spacing w:after="0"/>
        <w:ind w:left="0"/>
        <w:jc w:val="both"/>
      </w:pPr>
      <w:r>
        <w:rPr>
          <w:rFonts w:ascii="Times New Roman"/>
          <w:b w:val="false"/>
          <w:i w:val="false"/>
          <w:color w:val="000000"/>
          <w:sz w:val="28"/>
        </w:rPr>
        <w:t>
      (ҚҚС-сыз) = Б +Ү, мұндағы:</w:t>
      </w:r>
    </w:p>
    <w:p>
      <w:pPr>
        <w:spacing w:after="0"/>
        <w:ind w:left="0"/>
        <w:jc w:val="both"/>
      </w:pPr>
      <w:r>
        <w:rPr>
          <w:rFonts w:ascii="Times New Roman"/>
          <w:b w:val="false"/>
          <w:i w:val="false"/>
          <w:color w:val="000000"/>
          <w:sz w:val="28"/>
        </w:rPr>
        <w:t>
      Б – отандық өндірушінің прайсінде көрсетілген мәлімделген баға және өндірістік өзіндік құнды, өткізу бойынша шығыстарды қамтиды;</w:t>
      </w:r>
    </w:p>
    <w:p>
      <w:pPr>
        <w:spacing w:after="0"/>
        <w:ind w:left="0"/>
        <w:jc w:val="both"/>
      </w:pPr>
      <w:r>
        <w:rPr>
          <w:rFonts w:ascii="Times New Roman"/>
          <w:b w:val="false"/>
          <w:i w:val="false"/>
          <w:color w:val="000000"/>
          <w:sz w:val="28"/>
        </w:rPr>
        <w:t>
      Ү – медициналық техника құнының 15 % - ынан аспайтын мәлімделген медициналық техниканы өткізу кезінде отандық тауар өндірушінің үстеме бағасы.</w:t>
      </w:r>
    </w:p>
    <w:bookmarkStart w:name="z223" w:id="187"/>
    <w:p>
      <w:pPr>
        <w:spacing w:after="0"/>
        <w:ind w:left="0"/>
        <w:jc w:val="both"/>
      </w:pPr>
      <w:r>
        <w:rPr>
          <w:rFonts w:ascii="Times New Roman"/>
          <w:b w:val="false"/>
          <w:i w:val="false"/>
          <w:color w:val="000000"/>
          <w:sz w:val="28"/>
        </w:rPr>
        <w:t>
      51. Медициналық техниканың құнына пайдалануға берілген күннен бастап кемінде 37 ай сервистік қызмет көрсетудің кепілдік мерзімі қосылады.</w:t>
      </w:r>
    </w:p>
    <w:bookmarkEnd w:id="187"/>
    <w:bookmarkStart w:name="z224" w:id="188"/>
    <w:p>
      <w:pPr>
        <w:spacing w:after="0"/>
        <w:ind w:left="0"/>
        <w:jc w:val="both"/>
      </w:pPr>
      <w:r>
        <w:rPr>
          <w:rFonts w:ascii="Times New Roman"/>
          <w:b w:val="false"/>
          <w:i w:val="false"/>
          <w:color w:val="000000"/>
          <w:sz w:val="28"/>
        </w:rPr>
        <w:t>
      52. Медициналық техника үшін кепілдікті сервистік қызмет көрсету құнына шығыс материалдары мен керек-жарақтары қосылмайды.</w:t>
      </w:r>
    </w:p>
    <w:bookmarkEnd w:id="188"/>
    <w:bookmarkStart w:name="z225" w:id="189"/>
    <w:p>
      <w:pPr>
        <w:spacing w:after="0"/>
        <w:ind w:left="0"/>
        <w:jc w:val="both"/>
      </w:pPr>
      <w:r>
        <w:rPr>
          <w:rFonts w:ascii="Times New Roman"/>
          <w:b w:val="false"/>
          <w:i w:val="false"/>
          <w:color w:val="000000"/>
          <w:sz w:val="28"/>
        </w:rPr>
        <w:t>
      53. Қазақстан Республикасында өндірілетін медициналық техниканың саудалық атауына және техникалық сипаттамасына шекті бағаларға талдау жүргізу нәтижелері бойынша осы Қағидалардың 10-қосымшасына сәйкес нысан бойынша медициналық техниканың шекті бағаларын талдау нәтижелері бойынша қорытынды ресімделеді.</w:t>
      </w:r>
    </w:p>
    <w:bookmarkEnd w:id="189"/>
    <w:bookmarkStart w:name="z226" w:id="190"/>
    <w:p>
      <w:pPr>
        <w:spacing w:after="0"/>
        <w:ind w:left="0"/>
        <w:jc w:val="both"/>
      </w:pPr>
      <w:r>
        <w:rPr>
          <w:rFonts w:ascii="Times New Roman"/>
          <w:b w:val="false"/>
          <w:i w:val="false"/>
          <w:color w:val="000000"/>
          <w:sz w:val="28"/>
        </w:rPr>
        <w:t>
      54. Қазақстан Республикасында өндірілетін медициналық техниканың шекті бағаларын талдау нәтижелері бойынша қорытындының қолданылу мерзімі ол берілген күннен бастап 12 айды құрайды.</w:t>
      </w:r>
    </w:p>
    <w:bookmarkEnd w:id="190"/>
    <w:bookmarkStart w:name="z227" w:id="191"/>
    <w:p>
      <w:pPr>
        <w:spacing w:after="0"/>
        <w:ind w:left="0"/>
        <w:jc w:val="both"/>
      </w:pPr>
      <w:r>
        <w:rPr>
          <w:rFonts w:ascii="Times New Roman"/>
          <w:b w:val="false"/>
          <w:i w:val="false"/>
          <w:color w:val="000000"/>
          <w:sz w:val="28"/>
        </w:rPr>
        <w:t>
      55. Мемлекеттік сараптама ұйымы медициналық техниканың шекті бағаларын талдау нәтижелері бойынша қорытынды қалыптастырады.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w:t>
            </w:r>
            <w:r>
              <w:br/>
            </w:r>
            <w:r>
              <w:rPr>
                <w:rFonts w:ascii="Times New Roman"/>
                <w:b w:val="false"/>
                <w:i w:val="false"/>
                <w:color w:val="000000"/>
                <w:sz w:val="20"/>
              </w:rPr>
              <w:t>бағаларын және үстеме</w:t>
            </w:r>
            <w:r>
              <w:br/>
            </w:r>
            <w:r>
              <w:rPr>
                <w:rFonts w:ascii="Times New Roman"/>
                <w:b w:val="false"/>
                <w:i w:val="false"/>
                <w:color w:val="000000"/>
                <w:sz w:val="20"/>
              </w:rPr>
              <w:t>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сараптама</w:t>
            </w:r>
            <w:r>
              <w:br/>
            </w:r>
            <w:r>
              <w:rPr>
                <w:rFonts w:ascii="Times New Roman"/>
                <w:b w:val="false"/>
                <w:i w:val="false"/>
                <w:color w:val="000000"/>
                <w:sz w:val="20"/>
              </w:rPr>
              <w:t>ұйымының атауы)</w:t>
            </w:r>
          </w:p>
        </w:tc>
      </w:tr>
    </w:tbl>
    <w:bookmarkStart w:name="z229" w:id="192"/>
    <w:p>
      <w:pPr>
        <w:spacing w:after="0"/>
        <w:ind w:left="0"/>
        <w:jc w:val="left"/>
      </w:pPr>
      <w:r>
        <w:rPr>
          <w:rFonts w:ascii="Times New Roman"/>
          <w:b/>
          <w:i w:val="false"/>
          <w:color w:val="000000"/>
        </w:rPr>
        <w:t xml:space="preserve"> Қазақстан Республикасының аумағына әкелінетін медициналық мақсаттағы бұйым үшін өтініш</w:t>
      </w:r>
    </w:p>
    <w:bookmarkEnd w:id="192"/>
    <w:p>
      <w:pPr>
        <w:spacing w:after="0"/>
        <w:ind w:left="0"/>
        <w:jc w:val="both"/>
      </w:pPr>
      <w:r>
        <w:rPr>
          <w:rFonts w:ascii="Times New Roman"/>
          <w:b w:val="false"/>
          <w:i w:val="false"/>
          <w:color w:val="000000"/>
          <w:sz w:val="28"/>
        </w:rPr>
        <w:t xml:space="preserve">
      Өндірушінің медициналық мақсаттағы бұйымдардың бағасын талдау үшін ақпарат ұсынамын </w:t>
      </w:r>
    </w:p>
    <w:p>
      <w:pPr>
        <w:spacing w:after="0"/>
        <w:ind w:left="0"/>
        <w:jc w:val="both"/>
      </w:pPr>
      <w:r>
        <w:rPr>
          <w:rFonts w:ascii="Times New Roman"/>
          <w:b w:val="false"/>
          <w:i w:val="false"/>
          <w:color w:val="000000"/>
          <w:sz w:val="28"/>
        </w:rPr>
        <w:t>
      ___________________________________________________________________</w:t>
      </w:r>
    </w:p>
    <w:bookmarkStart w:name="z230" w:id="193"/>
    <w:p>
      <w:pPr>
        <w:spacing w:after="0"/>
        <w:ind w:left="0"/>
        <w:jc w:val="both"/>
      </w:pPr>
      <w:r>
        <w:rPr>
          <w:rFonts w:ascii="Times New Roman"/>
          <w:b w:val="false"/>
          <w:i w:val="false"/>
          <w:color w:val="000000"/>
          <w:sz w:val="28"/>
        </w:rPr>
        <w:t>
      1. Өтініш беруші</w:t>
      </w:r>
    </w:p>
    <w:bookmarkEnd w:id="193"/>
    <w:bookmarkStart w:name="z231" w:id="194"/>
    <w:p>
      <w:pPr>
        <w:spacing w:after="0"/>
        <w:ind w:left="0"/>
        <w:jc w:val="both"/>
      </w:pPr>
      <w:r>
        <w:rPr>
          <w:rFonts w:ascii="Times New Roman"/>
          <w:b w:val="false"/>
          <w:i w:val="false"/>
          <w:color w:val="000000"/>
          <w:sz w:val="28"/>
        </w:rPr>
        <w:t>
      1.1 Өндіруші</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құрылымдық бөлімшенің (заңды тұлға, филиал және басқалар)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195"/>
    <w:p>
      <w:pPr>
        <w:spacing w:after="0"/>
        <w:ind w:left="0"/>
        <w:jc w:val="both"/>
      </w:pPr>
      <w:r>
        <w:rPr>
          <w:rFonts w:ascii="Times New Roman"/>
          <w:b w:val="false"/>
          <w:i w:val="false"/>
          <w:color w:val="000000"/>
          <w:sz w:val="28"/>
        </w:rPr>
        <w:t>
      1.2. Тіркеу куәлігінің иесі</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дистрибьюторлар үшін өткізу функциясы берілген құрылымдық бөлімшенің (заңды тұлға, филиал)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196"/>
    <w:p>
      <w:pPr>
        <w:spacing w:after="0"/>
        <w:ind w:left="0"/>
        <w:jc w:val="both"/>
      </w:pPr>
      <w:r>
        <w:rPr>
          <w:rFonts w:ascii="Times New Roman"/>
          <w:b w:val="false"/>
          <w:i w:val="false"/>
          <w:color w:val="000000"/>
          <w:sz w:val="28"/>
        </w:rPr>
        <w:t>
      1.3 Өндірушінің уәкілетті өкілі не Қазақстан Республикасында мемлекеттік тіркеу рәсімі кезінде іс-әрекеттерді жүргізуге уәкілетті сенім білдірілген тұлға.</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197"/>
    <w:p>
      <w:pPr>
        <w:spacing w:after="0"/>
        <w:ind w:left="0"/>
        <w:jc w:val="both"/>
      </w:pPr>
      <w:r>
        <w:rPr>
          <w:rFonts w:ascii="Times New Roman"/>
          <w:b w:val="false"/>
          <w:i w:val="false"/>
          <w:color w:val="000000"/>
          <w:sz w:val="28"/>
        </w:rPr>
        <w:t>
      2. ММБ туралы ақпарат</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саудалық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куәлігінің нөмірі, Қазақстан Республикасында берілген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 қауіпсіздік класына жатады (қажеттісін белгілеу)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1-класс - қауіп дәрежесі төмен </w:t>
            </w:r>
          </w:p>
          <w:p>
            <w:pPr>
              <w:spacing w:after="20"/>
              <w:ind w:left="20"/>
              <w:jc w:val="both"/>
            </w:pPr>
            <w:r>
              <w:rPr>
                <w:rFonts w:ascii="Times New Roman"/>
                <w:b w:val="false"/>
                <w:i w:val="false"/>
                <w:color w:val="000000"/>
                <w:sz w:val="20"/>
              </w:rPr>
              <w:t>
2 а класс - орташа қауіп дәрежесі бар</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2 б класс - қауіп дәрежесі жоғары </w:t>
            </w:r>
          </w:p>
          <w:p>
            <w:pPr>
              <w:spacing w:after="20"/>
              <w:ind w:left="20"/>
              <w:jc w:val="both"/>
            </w:pPr>
            <w:r>
              <w:rPr>
                <w:rFonts w:ascii="Times New Roman"/>
                <w:b w:val="false"/>
                <w:i w:val="false"/>
                <w:color w:val="000000"/>
                <w:sz w:val="20"/>
              </w:rPr>
              <w:t xml:space="preserve">
3 класс - жоғары қауіп дәрежесімен </w:t>
            </w: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өндірушілер үшін Франко-Зауыт бағасы (бар болса )</w:t>
            </w:r>
          </w:p>
          <w:p>
            <w:pPr>
              <w:spacing w:after="20"/>
              <w:ind w:left="20"/>
              <w:jc w:val="both"/>
            </w:pPr>
          </w:p>
          <w:p>
            <w:pPr>
              <w:spacing w:after="20"/>
              <w:ind w:left="20"/>
              <w:jc w:val="both"/>
            </w:pPr>
            <w:r>
              <w:drawing>
                <wp:inline distT="0" distB="0" distL="0" distR="0">
                  <wp:extent cx="35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406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Тіркеу үшін шетелдік өндірушілердің бағасы (келтірілген шығындарды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бағасы тіркелген басқа елдердегі өндірушінің бағасы туралы мәліметтер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Франко-Зауыттың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Әзірбайжан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Беларусь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Мажарстан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Грекия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Латвия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Польша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Румыния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Словакия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Словения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Хорватия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Эстония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(үлестес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деректер (бір өлшем бірлігі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(бір өлшем бірілігі үшін)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Шекараға дейінгі көлік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дейінгі көлік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қоймасында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 және басқа да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 w:id="198"/>
    <w:p>
      <w:pPr>
        <w:spacing w:after="0"/>
        <w:ind w:left="0"/>
        <w:jc w:val="both"/>
      </w:pPr>
      <w:r>
        <w:rPr>
          <w:rFonts w:ascii="Times New Roman"/>
          <w:b w:val="false"/>
          <w:i w:val="false"/>
          <w:color w:val="000000"/>
          <w:sz w:val="28"/>
        </w:rPr>
        <w:t>
      Ескертпе: *ТМККК шеңберінде және (немесе) МӘМС жүйесінде бағаны тіркеу немесе тіркелген бағаларды қайта тіркеу және ММБ саудалық атауына және техникалық сипаттамасына шекті бағаларды бекіту теңгемен жүзеге асырылады. Өтініш берушінің бағасын теңгеге айырбастау кезінде Қазақстан Республикасы Ұлттық Банкінің өтініш беруінің алдындағы айдағы орташа шетелдік валюталардың ресми бағамдары (орташа айырбас бағамы) пайдаланылады.</w:t>
      </w:r>
    </w:p>
    <w:bookmarkEnd w:id="198"/>
    <w:p>
      <w:pPr>
        <w:spacing w:after="0"/>
        <w:ind w:left="0"/>
        <w:jc w:val="both"/>
      </w:pPr>
      <w:r>
        <w:rPr>
          <w:rFonts w:ascii="Times New Roman"/>
          <w:b w:val="false"/>
          <w:i w:val="false"/>
          <w:color w:val="000000"/>
          <w:sz w:val="28"/>
        </w:rPr>
        <w:t>
      ** Қазақстан Республикасының Ұлттық Банкінде айырбастау бағамы болмаған кезде референттік баға туралы ақпарат Біріккен Ұлттар Ұйымының қазынашылығы сайтта ұсынған алдыңғы айдағы операциялардың есептік бағамына сәйкес Америка Құрама Штаттарының долларымен беріледі www.treasury.un.org.</w:t>
      </w:r>
    </w:p>
    <w:p>
      <w:pPr>
        <w:spacing w:after="0"/>
        <w:ind w:left="0"/>
        <w:jc w:val="both"/>
      </w:pPr>
      <w:r>
        <w:rPr>
          <w:rFonts w:ascii="Times New Roman"/>
          <w:b w:val="false"/>
          <w:i w:val="false"/>
          <w:color w:val="000000"/>
          <w:sz w:val="28"/>
        </w:rPr>
        <w:t>
      *** Референттік елдерде тіркелу болмаған жағдайда</w:t>
      </w:r>
    </w:p>
    <w:p>
      <w:pPr>
        <w:spacing w:after="0"/>
        <w:ind w:left="0"/>
        <w:jc w:val="both"/>
      </w:pPr>
      <w:r>
        <w:rPr>
          <w:rFonts w:ascii="Times New Roman"/>
          <w:b w:val="false"/>
          <w:i w:val="false"/>
          <w:color w:val="000000"/>
          <w:sz w:val="28"/>
        </w:rPr>
        <w:t xml:space="preserve">
      _______________________ ____________________ __________________________ </w:t>
      </w:r>
    </w:p>
    <w:p>
      <w:pPr>
        <w:spacing w:after="0"/>
        <w:ind w:left="0"/>
        <w:jc w:val="both"/>
      </w:pPr>
      <w:r>
        <w:rPr>
          <w:rFonts w:ascii="Times New Roman"/>
          <w:b w:val="false"/>
          <w:i w:val="false"/>
          <w:color w:val="000000"/>
          <w:sz w:val="28"/>
        </w:rPr>
        <w:t>
                  өтініш берушінің лауазымы       қолы                   Т.А.Ә. (бар болса)</w:t>
      </w:r>
    </w:p>
    <w:p>
      <w:pPr>
        <w:spacing w:after="0"/>
        <w:ind w:left="0"/>
        <w:jc w:val="both"/>
      </w:pPr>
      <w:r>
        <w:rPr>
          <w:rFonts w:ascii="Times New Roman"/>
          <w:b w:val="false"/>
          <w:i w:val="false"/>
          <w:color w:val="000000"/>
          <w:sz w:val="28"/>
        </w:rPr>
        <w:t>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міндетті әлеуметтік</w:t>
            </w:r>
            <w:r>
              <w:br/>
            </w:r>
            <w:r>
              <w:rPr>
                <w:rFonts w:ascii="Times New Roman"/>
                <w:b w:val="false"/>
                <w:i w:val="false"/>
                <w:color w:val="000000"/>
                <w:sz w:val="20"/>
              </w:rPr>
              <w:t>медициналық сақтандыру</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37" w:id="199"/>
    <w:p>
      <w:pPr>
        <w:spacing w:after="0"/>
        <w:ind w:left="0"/>
        <w:jc w:val="left"/>
      </w:pPr>
      <w:r>
        <w:rPr>
          <w:rFonts w:ascii="Times New Roman"/>
          <w:b/>
          <w:i w:val="false"/>
          <w:color w:val="000000"/>
        </w:rPr>
        <w:t xml:space="preserve"> Қазақстан Республикасының аумағында өндірілетін медициналық мақсаттағы бұйым үшін өтініш</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ММБ саудалық атауы ________________________________________________</w:t>
      </w:r>
    </w:p>
    <w:p>
      <w:pPr>
        <w:spacing w:after="0"/>
        <w:ind w:left="0"/>
        <w:jc w:val="both"/>
      </w:pPr>
      <w:r>
        <w:rPr>
          <w:rFonts w:ascii="Times New Roman"/>
          <w:b w:val="false"/>
          <w:i w:val="false"/>
          <w:color w:val="000000"/>
          <w:sz w:val="28"/>
        </w:rPr>
        <w:t>
      ТК №______________________________________________________________</w:t>
      </w:r>
    </w:p>
    <w:p>
      <w:pPr>
        <w:spacing w:after="0"/>
        <w:ind w:left="0"/>
        <w:jc w:val="both"/>
      </w:pPr>
      <w:r>
        <w:rPr>
          <w:rFonts w:ascii="Times New Roman"/>
          <w:b w:val="false"/>
          <w:i w:val="false"/>
          <w:color w:val="000000"/>
          <w:sz w:val="28"/>
        </w:rPr>
        <w:t>
      Орындау нұсқасы____________________________________________________</w:t>
      </w:r>
    </w:p>
    <w:p>
      <w:pPr>
        <w:spacing w:after="0"/>
        <w:ind w:left="0"/>
        <w:jc w:val="both"/>
      </w:pPr>
      <w:r>
        <w:rPr>
          <w:rFonts w:ascii="Times New Roman"/>
          <w:b w:val="false"/>
          <w:i w:val="false"/>
          <w:color w:val="000000"/>
          <w:sz w:val="28"/>
        </w:rPr>
        <w:t>
      ММБ өлшем бірлігі__________________________________________________</w:t>
      </w:r>
    </w:p>
    <w:p>
      <w:pPr>
        <w:spacing w:after="0"/>
        <w:ind w:left="0"/>
        <w:jc w:val="both"/>
      </w:pPr>
      <w:r>
        <w:rPr>
          <w:rFonts w:ascii="Times New Roman"/>
          <w:b w:val="false"/>
          <w:i w:val="false"/>
          <w:color w:val="000000"/>
          <w:sz w:val="28"/>
        </w:rPr>
        <w:t>
      ММБ өлшемінің бір бірлігінің құрамдас________________________________</w:t>
      </w:r>
    </w:p>
    <w:p>
      <w:pPr>
        <w:spacing w:after="0"/>
        <w:ind w:left="0"/>
        <w:jc w:val="both"/>
      </w:pPr>
      <w:r>
        <w:rPr>
          <w:rFonts w:ascii="Times New Roman"/>
          <w:b w:val="false"/>
          <w:i w:val="false"/>
          <w:color w:val="000000"/>
          <w:sz w:val="28"/>
        </w:rPr>
        <w:t xml:space="preserve">
      Қауіпсіздік класы____________________________________________________ </w:t>
      </w:r>
    </w:p>
    <w:p>
      <w:pPr>
        <w:spacing w:after="0"/>
        <w:ind w:left="0"/>
        <w:jc w:val="both"/>
      </w:pPr>
      <w:r>
        <w:rPr>
          <w:rFonts w:ascii="Times New Roman"/>
          <w:b w:val="false"/>
          <w:i w:val="false"/>
          <w:color w:val="000000"/>
          <w:sz w:val="28"/>
        </w:rPr>
        <w:t>
      Өлшемі____________________________________________________________</w:t>
      </w:r>
    </w:p>
    <w:p>
      <w:pPr>
        <w:spacing w:after="0"/>
        <w:ind w:left="0"/>
        <w:jc w:val="both"/>
      </w:pPr>
      <w:r>
        <w:rPr>
          <w:rFonts w:ascii="Times New Roman"/>
          <w:b w:val="false"/>
          <w:i w:val="false"/>
          <w:color w:val="000000"/>
          <w:sz w:val="28"/>
        </w:rPr>
        <w:t>
      Өндіруші және өндірушілер__________________________________________</w:t>
      </w:r>
    </w:p>
    <w:p>
      <w:pPr>
        <w:spacing w:after="0"/>
        <w:ind w:left="0"/>
        <w:jc w:val="both"/>
      </w:pPr>
      <w:r>
        <w:rPr>
          <w:rFonts w:ascii="Times New Roman"/>
          <w:b w:val="false"/>
          <w:i w:val="false"/>
          <w:color w:val="000000"/>
          <w:sz w:val="28"/>
        </w:rPr>
        <w:t>
      Бір өлшем бірлігіне ММБ өндірушісінің ерте тіркелген бағасы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Бір өлшем бірлігіне ММБ өндірушісінің мәлімделген бағасы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Барлық келтірілген шығындарды ескере отырып, Қазақстан Республикасында өндірілген ММБ бағасын тіркеуді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пен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Бірінші басшы </w:t>
      </w:r>
    </w:p>
    <w:p>
      <w:pPr>
        <w:spacing w:after="0"/>
        <w:ind w:left="0"/>
        <w:jc w:val="both"/>
      </w:pPr>
      <w:r>
        <w:rPr>
          <w:rFonts w:ascii="Times New Roman"/>
          <w:b w:val="false"/>
          <w:i w:val="false"/>
          <w:color w:val="000000"/>
          <w:sz w:val="28"/>
        </w:rPr>
        <w:t xml:space="preserve">
      (немесе оның міндетін атқарушы тұлға) _______________ 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 қағаз нұсқасы өндірушінің ресми бланкінде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Қазақстан Республикасында бағаны тіркеу рәсімі кезінде іс-әрекеттерді жүргізуге уәкілетті өтініш берушіден сенім білдірілген тұлғаның немесе компанияның, өкілдіктің атауы</w:t>
      </w:r>
    </w:p>
    <w:bookmarkStart w:name="z239" w:id="200"/>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бағаны тіркеуден немесе тіркелген бағаны қайта тіркеуден дәлелді бас тарту</w:t>
      </w:r>
    </w:p>
    <w:bookmarkEnd w:id="200"/>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медициналық және фармацевтикалық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мынаны хабарлайды.</w:t>
      </w:r>
    </w:p>
    <w:p>
      <w:pPr>
        <w:spacing w:after="0"/>
        <w:ind w:left="0"/>
        <w:jc w:val="both"/>
      </w:pPr>
      <w:r>
        <w:rPr>
          <w:rFonts w:ascii="Times New Roman"/>
          <w:b w:val="false"/>
          <w:i w:val="false"/>
          <w:color w:val="000000"/>
          <w:sz w:val="28"/>
        </w:rPr>
        <w:t>
      Медициналық бұйымға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10 жұмыс күнінен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ММБ ТМККК шеңберінде және (немесе) МӘМС жүйесінде өндірушінің бағасы өтініште берілген референттік елдердің ішінен Франко-Зауыт бағаларының ең төменгі үш бағасының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 әкелінетін ММБ ТМККК шеңберінде және (немесе) МӘМС жүйесінде өндірушінің бағасы өтініште берілген референттік елдер ішінен (Егер референттік елдер саны үштен кем болған жағдайда) Франко-Зауыт бағаларының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ММБ ТМККК шеңберінде және (немесе) МӘМС жүйесінде өндірушінің бағасы өндіруші ел үшін Франко-Зауыт бағасының мәнінен асып түседі. (ММБ референттік елдерде мемлекеттік тіркеу болмаған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ТМККК шеңберінде және (немесе) МӘМС жүйесінде әкелінетін ММБ бағасы жеңілдік шегеріле отырып, қаражаттың ММБ бағасын растайтын ұсынылған құжаттарда және келісімшартта немесе ММБ сатып алу туралы шартта көрсетілген өлшем бірлігі үшін ең төменгі үш бағаның ең жоғары мәнінен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басқа да міндетті төлемдерді қоса алғанда, оның ішінде ММБ-ны тапсырыс берушіге жеткізуге байланысты жоспарланатын, мыналарды қоса алғанда, бірақ шектелмей: жеткізушінің кедендік, брокерлік шығыстары, логистика құны, сақтандыру, УСҚ қоймасында сақтау, сапаны бағалауға арналған шығындар өндіруші бағасының (әкелінетін ММБ) мәнінен 25% - дан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Медициналық бұйымдарға шекті бағаларды және үстеме бағаларды реттеу, қалыптастыру қағидаларының 10, 16, 19-тармағына сәйкес Сараптама ұйымы жоғарыда аталған медициналық бұйымдарға ТМККК шеңберінде және (немесе) МӘМС жүйесінде тіркелген бағаны тіркеуден немесе қайта тіркеуден дәлелді бас тарту жібереді.</w:t>
      </w:r>
    </w:p>
    <w:p>
      <w:pPr>
        <w:spacing w:after="0"/>
        <w:ind w:left="0"/>
        <w:jc w:val="both"/>
      </w:pPr>
      <w:r>
        <w:rPr>
          <w:rFonts w:ascii="Times New Roman"/>
          <w:b w:val="false"/>
          <w:i w:val="false"/>
          <w:color w:val="000000"/>
          <w:sz w:val="28"/>
        </w:rPr>
        <w:t xml:space="preserve">
      _______________ ______________ ________________________________ </w:t>
      </w:r>
    </w:p>
    <w:p>
      <w:pPr>
        <w:spacing w:after="0"/>
        <w:ind w:left="0"/>
        <w:jc w:val="both"/>
      </w:pPr>
      <w:r>
        <w:rPr>
          <w:rFonts w:ascii="Times New Roman"/>
          <w:b w:val="false"/>
          <w:i w:val="false"/>
          <w:color w:val="000000"/>
          <w:sz w:val="28"/>
        </w:rPr>
        <w:t>
      лауазымы             қолы             аты-жөні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Сараптама ұйымының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___________________________</w:t>
            </w:r>
          </w:p>
        </w:tc>
      </w:tr>
    </w:tbl>
    <w:bookmarkStart w:name="z241" w:id="201"/>
    <w:p>
      <w:pPr>
        <w:spacing w:after="0"/>
        <w:ind w:left="0"/>
        <w:jc w:val="left"/>
      </w:pPr>
      <w:r>
        <w:rPr>
          <w:rFonts w:ascii="Times New Roman"/>
          <w:b/>
          <w:i w:val="false"/>
          <w:color w:val="000000"/>
        </w:rPr>
        <w:t xml:space="preserve"> Медициналық техниканың саудалық атауына және техникалық сипаттамасына шекті бағаларға талдау жүргізу бойынша қызмет көрсетуге өтінім</w:t>
      </w:r>
    </w:p>
    <w:bookmarkEnd w:id="201"/>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 беруші ұйымның атауы)</w:t>
      </w:r>
    </w:p>
    <w:p>
      <w:pPr>
        <w:spacing w:after="0"/>
        <w:ind w:left="0"/>
        <w:jc w:val="both"/>
      </w:pPr>
      <w:r>
        <w:rPr>
          <w:rFonts w:ascii="Times New Roman"/>
          <w:b w:val="false"/>
          <w:i w:val="false"/>
          <w:color w:val="000000"/>
          <w:sz w:val="28"/>
        </w:rPr>
        <w:t xml:space="preserve">
      Медициналық техниканың саудалық атауына және техникалық сипаттамасына </w:t>
      </w:r>
    </w:p>
    <w:p>
      <w:pPr>
        <w:spacing w:after="0"/>
        <w:ind w:left="0"/>
        <w:jc w:val="both"/>
      </w:pPr>
      <w:r>
        <w:rPr>
          <w:rFonts w:ascii="Times New Roman"/>
          <w:b w:val="false"/>
          <w:i w:val="false"/>
          <w:color w:val="000000"/>
          <w:sz w:val="28"/>
        </w:rPr>
        <w:t xml:space="preserve">
      шекті бағаларға талдау жүргізу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(медициналық техниканың атауы),</w:t>
      </w:r>
    </w:p>
    <w:p>
      <w:pPr>
        <w:spacing w:after="0"/>
        <w:ind w:left="0"/>
        <w:jc w:val="both"/>
      </w:pPr>
      <w:r>
        <w:rPr>
          <w:rFonts w:ascii="Times New Roman"/>
          <w:b w:val="false"/>
          <w:i w:val="false"/>
          <w:color w:val="000000"/>
          <w:sz w:val="28"/>
        </w:rPr>
        <w:t xml:space="preserve">
      өндіріс______________________________________________________________ </w:t>
      </w:r>
    </w:p>
    <w:p>
      <w:pPr>
        <w:spacing w:after="0"/>
        <w:ind w:left="0"/>
        <w:jc w:val="both"/>
      </w:pPr>
      <w:r>
        <w:rPr>
          <w:rFonts w:ascii="Times New Roman"/>
          <w:b w:val="false"/>
          <w:i w:val="false"/>
          <w:color w:val="000000"/>
          <w:sz w:val="28"/>
        </w:rPr>
        <w:t xml:space="preserve">
      (өндіруші, өндіруші ел), </w:t>
      </w:r>
    </w:p>
    <w:p>
      <w:pPr>
        <w:spacing w:after="0"/>
        <w:ind w:left="0"/>
        <w:jc w:val="both"/>
      </w:pPr>
      <w:r>
        <w:rPr>
          <w:rFonts w:ascii="Times New Roman"/>
          <w:b w:val="false"/>
          <w:i w:val="false"/>
          <w:color w:val="000000"/>
          <w:sz w:val="28"/>
        </w:rPr>
        <w:t xml:space="preserve">
      ҚР-МБ тіркеу куәлігінің нөмірі №________________________________________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 мақсатында </w:t>
      </w:r>
    </w:p>
    <w:p>
      <w:pPr>
        <w:spacing w:after="0"/>
        <w:ind w:left="0"/>
        <w:jc w:val="both"/>
      </w:pPr>
      <w:r>
        <w:rPr>
          <w:rFonts w:ascii="Times New Roman"/>
          <w:b w:val="false"/>
          <w:i w:val="false"/>
          <w:color w:val="000000"/>
          <w:sz w:val="28"/>
        </w:rPr>
        <w:t>
                        (мақсатын көрсету)</w:t>
      </w:r>
    </w:p>
    <w:p>
      <w:pPr>
        <w:spacing w:after="0"/>
        <w:ind w:left="0"/>
        <w:jc w:val="both"/>
      </w:pPr>
      <w:r>
        <w:rPr>
          <w:rFonts w:ascii="Times New Roman"/>
          <w:b w:val="false"/>
          <w:i w:val="false"/>
          <w:color w:val="000000"/>
          <w:sz w:val="28"/>
        </w:rPr>
        <w:t xml:space="preserve">
      Ақылы қызмет көрсету шарты № _________________ 20___ жылғы: </w:t>
      </w:r>
    </w:p>
    <w:p>
      <w:pPr>
        <w:spacing w:after="0"/>
        <w:ind w:left="0"/>
        <w:jc w:val="both"/>
      </w:pPr>
      <w:r>
        <w:rPr>
          <w:rFonts w:ascii="Times New Roman"/>
          <w:b w:val="false"/>
          <w:i w:val="false"/>
          <w:color w:val="000000"/>
          <w:sz w:val="28"/>
        </w:rPr>
        <w:t xml:space="preserve">
      Осымен ұсынылған құжаттар мен материалдардың дұрыстығына, толықтығына </w:t>
      </w:r>
    </w:p>
    <w:p>
      <w:pPr>
        <w:spacing w:after="0"/>
        <w:ind w:left="0"/>
        <w:jc w:val="both"/>
      </w:pPr>
      <w:r>
        <w:rPr>
          <w:rFonts w:ascii="Times New Roman"/>
          <w:b w:val="false"/>
          <w:i w:val="false"/>
          <w:color w:val="000000"/>
          <w:sz w:val="28"/>
        </w:rPr>
        <w:t xml:space="preserve">
      және мазмұнына кепілдік беремін және растаймын. </w:t>
      </w:r>
    </w:p>
    <w:p>
      <w:pPr>
        <w:spacing w:after="0"/>
        <w:ind w:left="0"/>
        <w:jc w:val="both"/>
      </w:pPr>
      <w:r>
        <w:rPr>
          <w:rFonts w:ascii="Times New Roman"/>
          <w:b w:val="false"/>
          <w:i w:val="false"/>
          <w:color w:val="000000"/>
          <w:sz w:val="28"/>
        </w:rPr>
        <w:t xml:space="preserve">
      Басшы _____________________ ________________________________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243" w:id="202"/>
    <w:p>
      <w:pPr>
        <w:spacing w:after="0"/>
        <w:ind w:left="0"/>
        <w:jc w:val="left"/>
      </w:pPr>
      <w:r>
        <w:rPr>
          <w:rFonts w:ascii="Times New Roman"/>
          <w:b/>
          <w:i w:val="false"/>
          <w:color w:val="000000"/>
        </w:rPr>
        <w:t xml:space="preserve"> Әкелінетін медициналық техниканың шекті бағаларына талдау жүргізу үшін қажетті құжаттардың тізбесі</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туралы ақпарат (6-қосымша)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(7-қосымша)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Жеткізу шарттарын көрсете отырып, медициналық техниканы жинақтау бөлінісінде тиісті апостиль қойылған сенімхаттар негізінде өндіруші зауыттың бағалары бойынша медициналық техниканы өткізуді жүзеге асыратын өндіруші зауыттың немесе өзге компаниялардың шарты мен прайс-парағы. </w:t>
            </w:r>
          </w:p>
          <w:p>
            <w:pPr>
              <w:spacing w:after="20"/>
              <w:ind w:left="20"/>
              <w:jc w:val="both"/>
            </w:pPr>
            <w:r>
              <w:rPr>
                <w:rFonts w:ascii="Times New Roman"/>
                <w:b w:val="false"/>
                <w:i w:val="false"/>
                <w:color w:val="000000"/>
                <w:sz w:val="20"/>
              </w:rPr>
              <w:t>
Шарт пен прайс-парақ болмаған жағдайда, өтініш беруші өндіруші зауыттың бағасын растау үшін ИНКОТЕРМС жеткізу талаптарымен бірге өндірушінің не құзыреті тиісті сенімхатпен уәкілеттік берілген өндірушінің ресми өкілінің қолымен және мөрімен (бар болса) куәландырылған медициналық техниканың сатып алу құнын (өндіруші зауыттың бағасын) (жинақтау бөлінісінде) растайтын құжатты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өткізу құқығына дистрибьюторға (дилерге) өндіруші зауыттан апостиль қойылған сенімхат (егер дайындаушы зауыт медициналық техниканы өз бетінше өткізбеген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көшірме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Инвойстарда және осы медициналық техниканы сатып алуды растайтын өзге де тауар-ілеспе құжаттарда көрсетілген кедендік құнды растайтын құжаттар, құжаттарда көрсетілген құн мен жинақтау бойынша (соңғы 12 айда әкелу фактісі кезінде)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Жеткізуге жалпы шығындары туралы хат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түпнұсқа </w:t>
            </w:r>
          </w:p>
        </w:tc>
      </w:tr>
    </w:tbl>
    <w:bookmarkStart w:name="z244" w:id="203"/>
    <w:p>
      <w:pPr>
        <w:spacing w:after="0"/>
        <w:ind w:left="0"/>
        <w:jc w:val="both"/>
      </w:pPr>
      <w:r>
        <w:rPr>
          <w:rFonts w:ascii="Times New Roman"/>
          <w:b w:val="false"/>
          <w:i w:val="false"/>
          <w:color w:val="000000"/>
          <w:sz w:val="28"/>
        </w:rPr>
        <w:t>
      Ескертпе: Құнын растайтын барлық құжаттар бойынша медициналық техниканы дайындаушы зауыттың қорытынды бағасын ұсыну. "Таныстыру мақсатында" және (немесе) "бұл міндетті ұсыныс ретінде қарастырылмауға тиіс" және осындай тұжырымдар медициналық техниканың қорытынды сомасына кепілдік бермейді және дұрыс баға белгілеуге әкеп соғады, сондай-ақ бағаны талдау нәтижелеріне теріс әсер етеді.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Өтініш берушінің басшысы</w:t>
            </w:r>
            <w:r>
              <w:br/>
            </w:r>
            <w:r>
              <w:rPr>
                <w:rFonts w:ascii="Times New Roman"/>
                <w:b w:val="false"/>
                <w:i w:val="false"/>
                <w:color w:val="000000"/>
                <w:sz w:val="20"/>
              </w:rPr>
              <w:t>_________________ _______</w:t>
            </w:r>
            <w:r>
              <w:br/>
            </w:r>
            <w:r>
              <w:rPr>
                <w:rFonts w:ascii="Times New Roman"/>
                <w:b w:val="false"/>
                <w:i w:val="false"/>
                <w:color w:val="000000"/>
                <w:sz w:val="20"/>
              </w:rPr>
              <w:t>Т.А.Ә. (бар болса) Қолы</w:t>
            </w:r>
            <w:r>
              <w:br/>
            </w:r>
            <w:r>
              <w:rPr>
                <w:rFonts w:ascii="Times New Roman"/>
                <w:b w:val="false"/>
                <w:i w:val="false"/>
                <w:color w:val="000000"/>
                <w:sz w:val="20"/>
              </w:rPr>
              <w:t>"___"________________</w:t>
            </w:r>
          </w:p>
        </w:tc>
      </w:tr>
    </w:tbl>
    <w:bookmarkStart w:name="z246" w:id="204"/>
    <w:p>
      <w:pPr>
        <w:spacing w:after="0"/>
        <w:ind w:left="0"/>
        <w:jc w:val="left"/>
      </w:pPr>
      <w:r>
        <w:rPr>
          <w:rFonts w:ascii="Times New Roman"/>
          <w:b/>
          <w:i w:val="false"/>
          <w:color w:val="000000"/>
        </w:rPr>
        <w:t xml:space="preserve"> Медициналық техника туралы ақпарат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(моделін, өндірушінің атауын, елін көрсете отырып, дәрілік заттар мен медициналық бұйымдардың мемлекеттік тізіліміне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Жиынтықтауыштарға қойылатын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жинақтаушының атауы (дәрілік заттар мен медициналық бұйымдардың мемлекеттік тізіліміне сәйкес)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техникаға жинақтаушының моделі және (немесе) маркасы, каталог нөмірі, қысқаша техникалық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саны (өлшем бірлігін көрсете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және тозатын тораптар: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шарттарына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жеткізуді жүзеге асыру шарттары ( ИНКОТЕРМС 2010 сәйкес)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жеткізу пункті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жеткізу мерзімі және орын ауыстыру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___күнтізбелік күн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оның Қазақстан Республикасындағы сервистік орталықтарының медициналық техникаға кепілдікті сервистік қызмет көрсету шарттары не үшінші құзыретті тұлғаларды тарта отырып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техникаға кемінде 37 ай кепілдікті сервистік қызмет көрсету. </w:t>
            </w:r>
          </w:p>
          <w:p>
            <w:pPr>
              <w:spacing w:after="20"/>
              <w:ind w:left="20"/>
              <w:jc w:val="both"/>
            </w:pPr>
            <w:r>
              <w:rPr>
                <w:rFonts w:ascii="Times New Roman"/>
                <w:b w:val="false"/>
                <w:i w:val="false"/>
                <w:color w:val="000000"/>
                <w:sz w:val="20"/>
              </w:rPr>
              <w:t xml:space="preserve">
Жоспарлы техникалық қызмет көрсету тоқсанына кемінде 1 рет жүргізілуі тиіс. </w:t>
            </w:r>
          </w:p>
          <w:p>
            <w:pPr>
              <w:spacing w:after="20"/>
              <w:ind w:left="20"/>
              <w:jc w:val="both"/>
            </w:pPr>
            <w:r>
              <w:rPr>
                <w:rFonts w:ascii="Times New Roman"/>
                <w:b w:val="false"/>
                <w:i w:val="false"/>
                <w:color w:val="000000"/>
                <w:sz w:val="20"/>
              </w:rPr>
              <w:t xml:space="preserve">
Техникалық қызмет көрсету бойынша жұмыстар пайдалану құжаттамасының талаптарына сәйкес орындалады және мыналарды қамтуы тиіс: </w:t>
            </w:r>
          </w:p>
          <w:p>
            <w:pPr>
              <w:spacing w:after="20"/>
              <w:ind w:left="20"/>
              <w:jc w:val="both"/>
            </w:pPr>
            <w:r>
              <w:rPr>
                <w:rFonts w:ascii="Times New Roman"/>
                <w:b w:val="false"/>
                <w:i w:val="false"/>
                <w:color w:val="000000"/>
                <w:sz w:val="20"/>
              </w:rPr>
              <w:t xml:space="preserve">
пайдаланылған ресурстық құрамдас бөліктерді ауыстыру; </w:t>
            </w:r>
          </w:p>
          <w:p>
            <w:pPr>
              <w:spacing w:after="20"/>
              <w:ind w:left="20"/>
              <w:jc w:val="both"/>
            </w:pPr>
            <w:r>
              <w:rPr>
                <w:rFonts w:ascii="Times New Roman"/>
                <w:b w:val="false"/>
                <w:i w:val="false"/>
                <w:color w:val="000000"/>
                <w:sz w:val="20"/>
              </w:rPr>
              <w:t xml:space="preserve">
медициналық техниканың жекелеген бөліктерін ауыстыру немесе қалпына келтіру; </w:t>
            </w:r>
          </w:p>
          <w:p>
            <w:pPr>
              <w:spacing w:after="20"/>
              <w:ind w:left="20"/>
              <w:jc w:val="both"/>
            </w:pPr>
            <w:r>
              <w:rPr>
                <w:rFonts w:ascii="Times New Roman"/>
                <w:b w:val="false"/>
                <w:i w:val="false"/>
                <w:color w:val="000000"/>
                <w:sz w:val="20"/>
              </w:rPr>
              <w:t xml:space="preserve">
медициналық техниканы баптау және реттеу; осы медициналық техникаға тән жұмыстар; </w:t>
            </w:r>
          </w:p>
          <w:p>
            <w:pPr>
              <w:spacing w:after="20"/>
              <w:ind w:left="20"/>
              <w:jc w:val="both"/>
            </w:pPr>
            <w:r>
              <w:rPr>
                <w:rFonts w:ascii="Times New Roman"/>
                <w:b w:val="false"/>
                <w:i w:val="false"/>
                <w:color w:val="000000"/>
                <w:sz w:val="20"/>
              </w:rPr>
              <w:t xml:space="preserve">
негізгі механизмдер мен тораптарды тазалау, майлау және қажет болған жағдайда іріктеу; </w:t>
            </w:r>
          </w:p>
          <w:p>
            <w:pPr>
              <w:spacing w:after="20"/>
              <w:ind w:left="20"/>
              <w:jc w:val="both"/>
            </w:pPr>
            <w:r>
              <w:rPr>
                <w:rFonts w:ascii="Times New Roman"/>
                <w:b w:val="false"/>
                <w:i w:val="false"/>
                <w:color w:val="000000"/>
                <w:sz w:val="20"/>
              </w:rPr>
              <w:t xml:space="preserve">
медициналық техника корпусының сыртқы және ішкі беттерінен оның құрамдас бөліктерінің шаңын, кірін, Коррозия және тотығу іздерін жою (ішінара блоктық-тораптық бөлшектеумен); </w:t>
            </w:r>
          </w:p>
          <w:p>
            <w:pPr>
              <w:spacing w:after="20"/>
              <w:ind w:left="20"/>
              <w:jc w:val="both"/>
            </w:pPr>
            <w:r>
              <w:rPr>
                <w:rFonts w:ascii="Times New Roman"/>
                <w:b w:val="false"/>
                <w:i w:val="false"/>
                <w:color w:val="000000"/>
                <w:sz w:val="20"/>
              </w:rPr>
              <w:t>
медициналық техниканың нақты түріне тән пайдалану құжаттамасында көрсетілген өзге де операциялар.</w:t>
            </w:r>
          </w:p>
        </w:tc>
      </w:tr>
    </w:tbl>
    <w:bookmarkStart w:name="z247" w:id="205"/>
    <w:p>
      <w:pPr>
        <w:spacing w:after="0"/>
        <w:ind w:left="0"/>
        <w:jc w:val="both"/>
      </w:pPr>
      <w:r>
        <w:rPr>
          <w:rFonts w:ascii="Times New Roman"/>
          <w:b w:val="false"/>
          <w:i w:val="false"/>
          <w:color w:val="000000"/>
          <w:sz w:val="28"/>
        </w:rPr>
        <w:t>
      Ескертпе: Медициналық техника туралы ақпарат тігілген түрде, беттері нөмірленген, өтініш берушінің басшысының қолымен және ұйымның мөрімен (бар болса) расталған түрде жіберіледі.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249" w:id="206"/>
    <w:p>
      <w:pPr>
        <w:spacing w:after="0"/>
        <w:ind w:left="0"/>
        <w:jc w:val="left"/>
      </w:pPr>
      <w:r>
        <w:rPr>
          <w:rFonts w:ascii="Times New Roman"/>
          <w:b/>
          <w:i w:val="false"/>
          <w:color w:val="000000"/>
        </w:rPr>
        <w:t xml:space="preserve"> Коммерциялық ұсыныс</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Денсаулық сақтау ұйымының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Жабдықты орнату актісіне қол қойылған күннен бастап кемінде 37 ай.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(пайда)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берушінің табысы (пайдасы) 15% - дан аспайды, құнына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техниканы тапсырыс берушіге жеткізуге байланысты шығыстардың жиынтық құны 10% - дан аспайды, құнына енгізілген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Құнына қосылған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 жылғы "__" _______ дейін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шартқа қол қойылған сәттен бастап ___ күн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тіркеу туралы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_______ ҚР-МБ-________ Тіркеу күні_______ Мерзімі өткен күні 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бірінші басшысы және медициналық техника бойынша байланыста болған 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тел.,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деректемелері: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БСН: ЖСК: Банк: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атауы (тіркеу куәлігі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(өлш.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туралы мәліметтер тіркеу туралы куәліктегі тармақтың №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жинақтауыштар: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Кепілдікті сервистік қызмет көрсету 37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құнына қосылған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сомасы: _____(жазумен) теңге</w:t>
            </w:r>
          </w:p>
        </w:tc>
      </w:tr>
    </w:tbl>
    <w:p>
      <w:pPr>
        <w:spacing w:after="0"/>
        <w:ind w:left="0"/>
        <w:jc w:val="both"/>
      </w:pPr>
      <w:r>
        <w:rPr>
          <w:rFonts w:ascii="Times New Roman"/>
          <w:b w:val="false"/>
          <w:i w:val="false"/>
          <w:color w:val="000000"/>
          <w:sz w:val="28"/>
        </w:rPr>
        <w:t>
      Осымен ұсынылған құжаттар мен материалдар мазмұнының дұрыстығына кепілдік беремін және оның толықтығына кепілдік беремін.</w:t>
      </w:r>
    </w:p>
    <w:p>
      <w:pPr>
        <w:spacing w:after="0"/>
        <w:ind w:left="0"/>
        <w:jc w:val="both"/>
      </w:pPr>
      <w:r>
        <w:rPr>
          <w:rFonts w:ascii="Times New Roman"/>
          <w:b w:val="false"/>
          <w:i w:val="false"/>
          <w:color w:val="000000"/>
          <w:sz w:val="28"/>
        </w:rPr>
        <w:t xml:space="preserve">
      Басшы ____________________ _______________________ </w:t>
      </w:r>
    </w:p>
    <w:p>
      <w:pPr>
        <w:spacing w:after="0"/>
        <w:ind w:left="0"/>
        <w:jc w:val="both"/>
      </w:pPr>
      <w:r>
        <w:rPr>
          <w:rFonts w:ascii="Times New Roman"/>
          <w:b w:val="false"/>
          <w:i w:val="false"/>
          <w:color w:val="000000"/>
          <w:sz w:val="28"/>
        </w:rPr>
        <w:t>
      Т.А.Ә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251" w:id="207"/>
    <w:p>
      <w:pPr>
        <w:spacing w:after="0"/>
        <w:ind w:left="0"/>
        <w:jc w:val="left"/>
      </w:pPr>
      <w:r>
        <w:rPr>
          <w:rFonts w:ascii="Times New Roman"/>
          <w:b/>
          <w:i w:val="false"/>
          <w:color w:val="000000"/>
        </w:rPr>
        <w:t xml:space="preserve"> Қазақстан Республикасының аумағында өндірілетін медициналық техниканың бағасына талдау жүргізу үшін қажетті құжаттардың тізбесі</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талдау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Құнының бастапқы талдауы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куәлігіне сәйкес медициналық техниканың техникалық сипаттамалары өзгерген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Бағалардың ресми өзгеруін ескере отырып, шекті бағаның өзгеруі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өндірушінің прайсы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 туралы ақпарат (6-қосымша)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ұсыныс (7-қосымша)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ерекшелігі бар шекті бағаларды талдаудың алдыңғы қорытындысының көшірмесі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 айқындау үшін нақты келтірілген шығындар туралы отандық өндірушінің ақпараты (11-қосымша)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Прайс-парақ тіркеу куәлігіне сәйкес жиынтықтаушылар бөлінісінде ресімделеді және өндірушінің бірінші басшысы қол қояды және мөрмен (бар болса) бекітіледі.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Өтініш берушінің атауы</w:t>
      </w:r>
    </w:p>
    <w:bookmarkStart w:name="z253" w:id="208"/>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медициналық техниканың саудалық атауына және техникалық сипаттамасына шекті бағаларға талдау жүргізуден дәлелді бас тарту</w:t>
      </w:r>
    </w:p>
    <w:bookmarkEnd w:id="208"/>
    <w:p>
      <w:pPr>
        <w:spacing w:after="0"/>
        <w:ind w:left="0"/>
        <w:jc w:val="both"/>
      </w:pPr>
      <w:r>
        <w:rPr>
          <w:rFonts w:ascii="Times New Roman"/>
          <w:b w:val="false"/>
          <w:i w:val="false"/>
          <w:color w:val="000000"/>
          <w:sz w:val="28"/>
        </w:rPr>
        <w:t>
      Осымен Қазақстан Республикасының Денсаулық сақтау министрлігінің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(бұдан әрі – Сараптама ұйымы) шаруашылық жүргізу құқығындағы республикалық мемлекеттік кәсіпорны мынаны хабарлайды.</w:t>
      </w:r>
    </w:p>
    <w:p>
      <w:pPr>
        <w:spacing w:after="0"/>
        <w:ind w:left="0"/>
        <w:jc w:val="both"/>
      </w:pPr>
      <w:r>
        <w:rPr>
          <w:rFonts w:ascii="Times New Roman"/>
          <w:b w:val="false"/>
          <w:i w:val="false"/>
          <w:color w:val="000000"/>
          <w:sz w:val="28"/>
        </w:rPr>
        <w:t>
      Медициналық техникаға ТМККК шеңберінде және (немесе) МӘМС жүйесінде үшін бағаны тіркеуге немесе тіркелген бағаны қайта тіркеуге арналған өтініштерді қарау кезінде, атап айтқанда: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порталындағы бірегей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техниканың саудалық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Сараптама ұйымының қызметкерлері мыналарды анықтады:</w:t>
      </w:r>
    </w:p>
    <w:p>
      <w:pPr>
        <w:spacing w:after="0"/>
        <w:ind w:left="0"/>
        <w:jc w:val="both"/>
      </w:pPr>
      <w:r>
        <w:rPr>
          <w:rFonts w:ascii="Times New Roman"/>
          <w:b w:val="false"/>
          <w:i w:val="false"/>
          <w:color w:val="000000"/>
          <w:sz w:val="28"/>
        </w:rPr>
        <w:t>
      (қажеттісін белгілеу)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Ескертулерді жою туралы екінші хабарламадан кейін осы Қағидалардың талаптарына сәйкес құжаттардың толық емес көлемде ұсынылуы және (немесе) оларда қамтылған мәліметтердің толық болмауы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ұйымы сұрау салған ақпаратты ұсыну мерзімі 10 жұмыс күнінен асады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мәліметтер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арқылы, Медициналық бұйымдарға шекті бағаларды және үстеме бағаларды реттеу, қалыптастыру қағидаларының 32, 33-тармағына сәйкес Сараптама ұйымы ТМККК шеңберінде және (немесе) МӘМС жүйесінде медициналық техниканың саудалық атауына және техникалық сипаттамасына жоғарыда аталған медициналық бұйымдарға шекті бағаларға талдау жүргізуден дәлелді бас тартуды жібереді.</w:t>
      </w:r>
    </w:p>
    <w:p>
      <w:pPr>
        <w:spacing w:after="0"/>
        <w:ind w:left="0"/>
        <w:jc w:val="both"/>
      </w:pPr>
      <w:r>
        <w:rPr>
          <w:rFonts w:ascii="Times New Roman"/>
          <w:b w:val="false"/>
          <w:i w:val="false"/>
          <w:color w:val="000000"/>
          <w:sz w:val="28"/>
        </w:rPr>
        <w:t xml:space="preserve">
      ________________ ______________ ___________________________ </w:t>
      </w:r>
    </w:p>
    <w:p>
      <w:pPr>
        <w:spacing w:after="0"/>
        <w:ind w:left="0"/>
        <w:jc w:val="both"/>
      </w:pPr>
      <w:r>
        <w:rPr>
          <w:rFonts w:ascii="Times New Roman"/>
          <w:b w:val="false"/>
          <w:i w:val="false"/>
          <w:color w:val="000000"/>
          <w:sz w:val="28"/>
        </w:rPr>
        <w:t>
      лауазымы                   қолы             аты-жөні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 xml:space="preserve">жүйесінде медициналық </w:t>
            </w:r>
            <w:r>
              <w:br/>
            </w:r>
            <w:r>
              <w:rPr>
                <w:rFonts w:ascii="Times New Roman"/>
                <w:b w:val="false"/>
                <w:i w:val="false"/>
                <w:color w:val="000000"/>
                <w:sz w:val="20"/>
              </w:rPr>
              <w:t xml:space="preserve">бұйымдардың шекті бағаларын </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____________</w:t>
            </w:r>
            <w:r>
              <w:br/>
            </w:r>
            <w:r>
              <w:rPr>
                <w:rFonts w:ascii="Times New Roman"/>
                <w:b w:val="false"/>
                <w:i w:val="false"/>
                <w:color w:val="000000"/>
                <w:sz w:val="20"/>
              </w:rPr>
              <w:t>(лауазымы)</w:t>
            </w:r>
            <w:r>
              <w:br/>
            </w:r>
            <w:r>
              <w:rPr>
                <w:rFonts w:ascii="Times New Roman"/>
                <w:b w:val="false"/>
                <w:i w:val="false"/>
                <w:color w:val="000000"/>
                <w:sz w:val="20"/>
              </w:rPr>
              <w:t>______________________</w:t>
            </w:r>
            <w:r>
              <w:br/>
            </w:r>
            <w:r>
              <w:rPr>
                <w:rFonts w:ascii="Times New Roman"/>
                <w:b w:val="false"/>
                <w:i w:val="false"/>
                <w:color w:val="000000"/>
                <w:sz w:val="20"/>
              </w:rPr>
              <w:t>Т. А. Ә (бар болса).</w:t>
            </w:r>
            <w:r>
              <w:br/>
            </w:r>
            <w:r>
              <w:rPr>
                <w:rFonts w:ascii="Times New Roman"/>
                <w:b w:val="false"/>
                <w:i w:val="false"/>
                <w:color w:val="000000"/>
                <w:sz w:val="20"/>
              </w:rPr>
              <w:t>_____________</w:t>
            </w:r>
            <w:r>
              <w:br/>
            </w:r>
            <w:r>
              <w:rPr>
                <w:rFonts w:ascii="Times New Roman"/>
                <w:b w:val="false"/>
                <w:i w:val="false"/>
                <w:color w:val="000000"/>
                <w:sz w:val="20"/>
              </w:rPr>
              <w:t>(қолы)</w:t>
            </w:r>
            <w:r>
              <w:br/>
            </w:r>
            <w:r>
              <w:rPr>
                <w:rFonts w:ascii="Times New Roman"/>
                <w:b w:val="false"/>
                <w:i w:val="false"/>
                <w:color w:val="000000"/>
                <w:sz w:val="20"/>
              </w:rPr>
              <w:t>_________________</w:t>
            </w:r>
            <w:r>
              <w:br/>
            </w:r>
            <w:r>
              <w:rPr>
                <w:rFonts w:ascii="Times New Roman"/>
                <w:b w:val="false"/>
                <w:i w:val="false"/>
                <w:color w:val="000000"/>
                <w:sz w:val="20"/>
              </w:rPr>
              <w:t>(күні)</w:t>
            </w:r>
          </w:p>
        </w:tc>
      </w:tr>
    </w:tbl>
    <w:bookmarkStart w:name="z255" w:id="209"/>
    <w:p>
      <w:pPr>
        <w:spacing w:after="0"/>
        <w:ind w:left="0"/>
        <w:jc w:val="left"/>
      </w:pPr>
      <w:r>
        <w:rPr>
          <w:rFonts w:ascii="Times New Roman"/>
          <w:b/>
          <w:i w:val="false"/>
          <w:color w:val="000000"/>
        </w:rPr>
        <w:t xml:space="preserve"> Медициналық техниканың шекті бағаларын талдау нәтижелері бойынша қорытынды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Бағаға талдау жүргізу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тіркеу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 (өтініш берушінің атауы, ұйымдық-құқықтық нысаны, БСН, басшының Т. А. 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мәні (атауы, моделі, өндірушісі)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(нөмірі,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қолданылу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Медициналық техниканың бағасын талдау нәтижелері бойынша қорытынды кіріспе, зерттеу бөлімінен және қорытындыдан тұрады.</w:t>
      </w:r>
    </w:p>
    <w:p>
      <w:pPr>
        <w:spacing w:after="0"/>
        <w:ind w:left="0"/>
        <w:jc w:val="both"/>
      </w:pPr>
      <w:r>
        <w:rPr>
          <w:rFonts w:ascii="Times New Roman"/>
          <w:b w:val="false"/>
          <w:i w:val="false"/>
          <w:color w:val="000000"/>
          <w:sz w:val="28"/>
        </w:rPr>
        <w:t>
      Сарапшы қорытындысының зерттеу бөлігінде зерттеудің бүкіл процесі және оның нәтижелері баяндалады, белгіленген нақты деректер мен мән-жайларға негіздеме беріледі.</w:t>
      </w:r>
    </w:p>
    <w:p>
      <w:pPr>
        <w:spacing w:after="0"/>
        <w:ind w:left="0"/>
        <w:jc w:val="both"/>
      </w:pPr>
      <w:r>
        <w:rPr>
          <w:rFonts w:ascii="Times New Roman"/>
          <w:b w:val="false"/>
          <w:i w:val="false"/>
          <w:color w:val="000000"/>
          <w:sz w:val="28"/>
        </w:rPr>
        <w:t>
      Қорытындыда салыстырмалы кестелер, объектіні пайдалануға беруді аяқтау мерзімін және ашық көздерден алынған деректерді ескере отырып, ұсынылатын құнды есептеу түріндегі қосымшалар болуы мүмкін.</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1. Ұсынылады ___________________________________________________</w:t>
      </w:r>
    </w:p>
    <w:p>
      <w:pPr>
        <w:spacing w:after="0"/>
        <w:ind w:left="0"/>
        <w:jc w:val="both"/>
      </w:pPr>
      <w:r>
        <w:rPr>
          <w:rFonts w:ascii="Times New Roman"/>
          <w:b w:val="false"/>
          <w:i w:val="false"/>
          <w:color w:val="000000"/>
          <w:sz w:val="28"/>
        </w:rPr>
        <w:t>
      көлемінде ________ теңге, бір өлшем бірлігіне __________________________</w:t>
      </w:r>
    </w:p>
    <w:p>
      <w:pPr>
        <w:spacing w:after="0"/>
        <w:ind w:left="0"/>
        <w:jc w:val="both"/>
      </w:pPr>
      <w:r>
        <w:rPr>
          <w:rFonts w:ascii="Times New Roman"/>
          <w:b w:val="false"/>
          <w:i w:val="false"/>
          <w:color w:val="000000"/>
          <w:sz w:val="28"/>
        </w:rPr>
        <w:t>
      2. Ұсынылмайды: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көлемінде ________ теңге, бір өлшем бірлігіне 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байланысты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сарапшы __________________________ _____________________________ </w:t>
      </w:r>
    </w:p>
    <w:p>
      <w:pPr>
        <w:spacing w:after="0"/>
        <w:ind w:left="0"/>
        <w:jc w:val="both"/>
      </w:pPr>
      <w:r>
        <w:rPr>
          <w:rFonts w:ascii="Times New Roman"/>
          <w:b w:val="false"/>
          <w:i w:val="false"/>
          <w:color w:val="000000"/>
          <w:sz w:val="28"/>
        </w:rPr>
        <w:t xml:space="preserve">
      (қолы)                   Т.А.Ә (бар болса) </w:t>
      </w:r>
    </w:p>
    <w:p>
      <w:pPr>
        <w:spacing w:after="0"/>
        <w:ind w:left="0"/>
        <w:jc w:val="both"/>
      </w:pPr>
      <w:r>
        <w:rPr>
          <w:rFonts w:ascii="Times New Roman"/>
          <w:b w:val="false"/>
          <w:i w:val="false"/>
          <w:color w:val="000000"/>
          <w:sz w:val="28"/>
        </w:rPr>
        <w:t xml:space="preserve">
      құрылымдық </w:t>
      </w:r>
    </w:p>
    <w:p>
      <w:pPr>
        <w:spacing w:after="0"/>
        <w:ind w:left="0"/>
        <w:jc w:val="both"/>
      </w:pPr>
      <w:r>
        <w:rPr>
          <w:rFonts w:ascii="Times New Roman"/>
          <w:b w:val="false"/>
          <w:i w:val="false"/>
          <w:color w:val="000000"/>
          <w:sz w:val="28"/>
        </w:rPr>
        <w:t xml:space="preserve">
      бөлімшенің басшысы __________________ ___________________________ </w:t>
      </w:r>
    </w:p>
    <w:p>
      <w:pPr>
        <w:spacing w:after="0"/>
        <w:ind w:left="0"/>
        <w:jc w:val="both"/>
      </w:pPr>
      <w:r>
        <w:rPr>
          <w:rFonts w:ascii="Times New Roman"/>
          <w:b w:val="false"/>
          <w:i w:val="false"/>
          <w:color w:val="000000"/>
          <w:sz w:val="28"/>
        </w:rPr>
        <w:t>
      (қолы)             Т.А.Ә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Тегін медициналық көмектің</w:t>
            </w:r>
            <w:r>
              <w:br/>
            </w:r>
            <w:r>
              <w:rPr>
                <w:rFonts w:ascii="Times New Roman"/>
                <w:b w:val="false"/>
                <w:i w:val="false"/>
                <w:color w:val="000000"/>
                <w:sz w:val="20"/>
              </w:rPr>
              <w:t>кепілдік берілген көлемі</w:t>
            </w:r>
            <w:r>
              <w:br/>
            </w:r>
            <w:r>
              <w:rPr>
                <w:rFonts w:ascii="Times New Roman"/>
                <w:b w:val="false"/>
                <w:i w:val="false"/>
                <w:color w:val="000000"/>
                <w:sz w:val="20"/>
              </w:rPr>
              <w:t>шеңберінде және (немесе)</w:t>
            </w:r>
            <w:r>
              <w:br/>
            </w:r>
            <w:r>
              <w:rPr>
                <w:rFonts w:ascii="Times New Roman"/>
                <w:b w:val="false"/>
                <w:i w:val="false"/>
                <w:color w:val="000000"/>
                <w:sz w:val="20"/>
              </w:rPr>
              <w:t xml:space="preserve">міндетті әлеуметтік </w:t>
            </w:r>
            <w:r>
              <w:br/>
            </w:r>
            <w:r>
              <w:rPr>
                <w:rFonts w:ascii="Times New Roman"/>
                <w:b w:val="false"/>
                <w:i w:val="false"/>
                <w:color w:val="000000"/>
                <w:sz w:val="20"/>
              </w:rPr>
              <w:t xml:space="preserve">медициналық сақтандыру </w:t>
            </w:r>
            <w:r>
              <w:br/>
            </w:r>
            <w:r>
              <w:rPr>
                <w:rFonts w:ascii="Times New Roman"/>
                <w:b w:val="false"/>
                <w:i w:val="false"/>
                <w:color w:val="000000"/>
                <w:sz w:val="20"/>
              </w:rPr>
              <w:t>жүйесінде медициналық</w:t>
            </w:r>
            <w:r>
              <w:br/>
            </w:r>
            <w:r>
              <w:rPr>
                <w:rFonts w:ascii="Times New Roman"/>
                <w:b w:val="false"/>
                <w:i w:val="false"/>
                <w:color w:val="000000"/>
                <w:sz w:val="20"/>
              </w:rPr>
              <w:t>бұйымдардың шекті бағаларын</w:t>
            </w:r>
            <w:r>
              <w:br/>
            </w:r>
            <w:r>
              <w:rPr>
                <w:rFonts w:ascii="Times New Roman"/>
                <w:b w:val="false"/>
                <w:i w:val="false"/>
                <w:color w:val="000000"/>
                <w:sz w:val="20"/>
              </w:rPr>
              <w:t>және үстеме бағаларын реттеу,</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257" w:id="210"/>
    <w:p>
      <w:pPr>
        <w:spacing w:after="0"/>
        <w:ind w:left="0"/>
        <w:jc w:val="left"/>
      </w:pPr>
      <w:r>
        <w:rPr>
          <w:rFonts w:ascii="Times New Roman"/>
          <w:b/>
          <w:i w:val="false"/>
          <w:color w:val="000000"/>
        </w:rPr>
        <w:t xml:space="preserve"> Бағаны айқындау үшін нақты келтірілген шығындар туралы отандық өндірушінің ақпараты</w:t>
      </w:r>
    </w:p>
    <w:bookmarkEnd w:id="210"/>
    <w:p>
      <w:pPr>
        <w:spacing w:after="0"/>
        <w:ind w:left="0"/>
        <w:jc w:val="both"/>
      </w:pPr>
      <w:r>
        <w:rPr>
          <w:rFonts w:ascii="Times New Roman"/>
          <w:b w:val="false"/>
          <w:i w:val="false"/>
          <w:color w:val="000000"/>
          <w:sz w:val="28"/>
        </w:rPr>
        <w:t xml:space="preserve">
      Медициналық техника______________________________________ </w:t>
      </w:r>
    </w:p>
    <w:p>
      <w:pPr>
        <w:spacing w:after="0"/>
        <w:ind w:left="0"/>
        <w:jc w:val="both"/>
      </w:pPr>
      <w:r>
        <w:rPr>
          <w:rFonts w:ascii="Times New Roman"/>
          <w:b w:val="false"/>
          <w:i w:val="false"/>
          <w:color w:val="000000"/>
          <w:sz w:val="28"/>
        </w:rPr>
        <w:t>
      (медициналық техниканың атауы)</w:t>
      </w:r>
    </w:p>
    <w:p>
      <w:pPr>
        <w:spacing w:after="0"/>
        <w:ind w:left="0"/>
        <w:jc w:val="both"/>
      </w:pPr>
      <w:r>
        <w:rPr>
          <w:rFonts w:ascii="Times New Roman"/>
          <w:b w:val="false"/>
          <w:i w:val="false"/>
          <w:color w:val="000000"/>
          <w:sz w:val="28"/>
        </w:rPr>
        <w:t>
      Тіркеу куәлігінің нөмірі ҚР-МБ -___ _ _ №___________</w:t>
      </w:r>
    </w:p>
    <w:p>
      <w:pPr>
        <w:spacing w:after="0"/>
        <w:ind w:left="0"/>
        <w:jc w:val="both"/>
      </w:pPr>
      <w:r>
        <w:rPr>
          <w:rFonts w:ascii="Times New Roman"/>
          <w:b w:val="false"/>
          <w:i w:val="false"/>
          <w:color w:val="000000"/>
          <w:sz w:val="28"/>
        </w:rPr>
        <w:t>
      Қауіпсіздік класы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(немесе) жиынтықтауыштар логистикасы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және (немесе) жиынтықтауыштарды сақтандыру, кедендік төлемдер және кедендік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трансфері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өндіріс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жабдықтарды сатып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шетелде өндірістік алаңдарда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сапа стандарттарын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 тегі туралы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Кәсіпкерлер Палатасы индустриялық сертификатын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зертханалық-клиникалық сынақтар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және тіркеу деректеріне өзгерістер енгізу мақсатындағы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қауіпсіздігін, сапасы мен тиімділігін мониторингтеу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қамтылымды әзірлеу және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техниканы тапсырыс берушіге жеткізу бойынша көлік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қызмет көрсету 37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Осымен ұсынылған құжаттар мен материалдардың дұрыстығына, толықтығына және мазмұнына кепілдік беремін және растаймын.</w:t>
      </w:r>
    </w:p>
    <w:p>
      <w:pPr>
        <w:spacing w:after="0"/>
        <w:ind w:left="0"/>
        <w:jc w:val="both"/>
      </w:pPr>
      <w:r>
        <w:rPr>
          <w:rFonts w:ascii="Times New Roman"/>
          <w:b w:val="false"/>
          <w:i w:val="false"/>
          <w:color w:val="000000"/>
          <w:sz w:val="28"/>
        </w:rPr>
        <w:t xml:space="preserve">
      Басшы ____________________ ________________________________ </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