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4620" w14:textId="48c4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емес өртке қарсы қызметтердің мамандарын арнайы даярлау бойынша оқыту курстарының бағдарламасын, сондай-ақ оларды бітіргені туралы куәліктің үлгісін бекіту туралы" Қазақстан Республикасы Ішкі істер министрінің 2015 жылғы 24 қаңтардағы № 48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20 маусымдағы № 228 бұйрығы. Қазақстан Республикасының Әділет министрлігінде 2022 жылғы 23 маусымда № 28568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емес өртке қарсы қызметтердің мамандарын арнайы даярлау бойынша оқыту курстарының бағдарламасын, сондай-ақ оларды бітіргені туралы куәліктің үлгісін бекіту туралы"Қазақстан Республикасы Ішкі істер министрінің 2015 жылғы 24 қаңтардағы № 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емес өртке қарсы қызметтердің мамандарын арнайы даярлау бойынша оқыту курстарының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оларды бітіргені туралы куәліктің </w:t>
      </w:r>
      <w:r>
        <w:rPr>
          <w:rFonts w:ascii="Times New Roman"/>
          <w:b w:val="false"/>
          <w:i w:val="false"/>
          <w:color w:val="000000"/>
          <w:sz w:val="28"/>
        </w:rPr>
        <w:t>үлгісінде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Оқушылардың санаттары мынадай мамандықтар бойынша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өрт сөндірушілер.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өрт сөндірушілерді алғашқы даярлаудың тақырыптық жоспары бойынша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негізгі және арнайы мақсаттағы өрт сөндіру автомашиналарының жүргізушілері.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негізгі және арнайы мақсаттағы өрт сөндіру автомашиналарының жүргізушілерін алғашқы даярлаудың тақырыптық жоспары бойынша жүргізіледі;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радиотелефонистер.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радиотелефонистерді алғашқы даярлаудың тақырыптық жоспары бойынша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өрттің алдын алу нұсқаушылары.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өрттің алдын алу нұсқаушыларын алғашқы даярлаудың тақырыптық жоспары бойынша жүргізіледі; 5) газ-түтіннен қорғау қызметінің шеберлері.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газ-түтіннен қорғау қызметі шеберлерін даярлаудың тақырыптық жоспары бойынша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Бағдарламаға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Бағдарламаға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Қазақстан Республикасының заңнамасында белгіленген тәртіпте: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 күннен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өртке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қызметтердің мамандарын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сөндірушілерді алғашқы даярлаудың тақырыптық жоспары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 мен тақырыптардың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Өрт қауіпсіздігі саласындағы нормативтік-құқықтық база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Объектідегі өртке қарсы қызмет бөлімшелерінің қызметін реттейтін заңнамалық және нормативтік актілер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Өрттің алдын алу дайындығы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құрылыстардың өрт қауіпсіздігін қамтамасыз ететін жалпы қағидаттар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материалдарының түрлері және олардың жанғыштығы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Күзетілетін объектілердегі өрт қауіпсіздігінің жалпы шаралары. От және жөндеу жұмыстары өндірісіндегі өртке қарсы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Күзетілетін объектілердегі өрт қауіпсіздігі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және сыртқы өртке қарсы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Түтіннен қорғау және адамдарды құлақтандыру өрт сөндіру жүйелерінің қол және автоматты өрт сигнализациясы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Өрт-техникалық дайындық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жауынгерлік киімі мен жарағы. Дабыл бойынша жиналу, шығу және өрт орнына бет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машиналары мен мотопомпалардың тактикалық-техникалық сипаттамалары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машиналарымен шығарылатын өрт-техникалық жабдықтары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өрт сатылары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жеңдері, жеңдік жабдықтар, өрт сөндіру оқпандары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өрт сөндіру құралдары мен жабдықтары.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қызметтегі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Өрт сөндіру-құтқару дайындығы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жеңдерімен, оқпандарымен, жеңдік арматуралармен және керек-жарақтарымен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сатыларымен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арқанымен жаттығу. Құтқару және өзін-өзі құтқару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 конструкцияларды ашу және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көзіне қойылған өрт сөндіру автомобилінен (мотопомпалар) жауынгерлік өрістету. Жауынгерлік өрістету кезіндегі өрт сөндірушінің іс-әрекеті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Өрт-тактикалық дайындығы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 және жанғыш заттар, өрт және оның өршуі туралы жалпы мәліметтер. Өртте жануды тоқтататын негіздер.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бөлімшелерінің түрлері және олардың тактикалық мүмкіндіктері туралы түсінік.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барлау. Өртті барлау кезіндегі өрт сөндірушінің іс-әрекеті.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Өрттегі іздеу-құтқару жұмыстары. Адамды құтқару және мүлікті эвакуациялау кезіндегі өрт сөндірушінің іс-әрекеті.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Күзетілетін объектілердегі өрттерді сөндіру тактикасы.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Өртте зардап шеккендерге дәрігерге дейін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кеткенде тоқтатудың негізгі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тыныс алдыру мен жүрек тұсынан сырттан (тікелей емес) уқалаудың негізгі қағидалары мен әдістері. Соғысын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алғанда, шытынағанда, буыны тайғанда, сынғанда дәрігерге дейін көмек көрсету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және химиялық күйгенде, үсігенде дәрігерге дейін көмек көрсету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Қауіпсіздік техникасы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өткеру және өрт сөндіру кезіндегі қауіпсіздік шаралары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 тапсыру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