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4dc7" w14:textId="7254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бұйрығына өзгеріс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21 маусымдағы № 291 бұйрығы. Қазақстан Республикасының Әділет министрлігінде 2022 жылғы 21 маусымда № 28541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20708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Оқу-ағарту министрлігінің Мектепке дейінгі және орта білім беру комитеті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 - 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2022 жылғы "21" маусымдағы</w:t>
            </w:r>
            <w:r>
              <w:br/>
            </w:r>
            <w:r>
              <w:rPr>
                <w:rFonts w:ascii="Times New Roman"/>
                <w:b w:val="false"/>
                <w:i w:val="false"/>
                <w:color w:val="000000"/>
                <w:sz w:val="20"/>
              </w:rPr>
              <w:t>№ 291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"22" мамырдағы 2020 жылғы </w:t>
            </w:r>
            <w:r>
              <w:br/>
            </w:r>
            <w:r>
              <w:rPr>
                <w:rFonts w:ascii="Times New Roman"/>
                <w:b w:val="false"/>
                <w:i w:val="false"/>
                <w:color w:val="000000"/>
                <w:sz w:val="20"/>
              </w:rPr>
              <w:t xml:space="preserve">№ 216 бұйрығына </w:t>
            </w:r>
            <w:r>
              <w:br/>
            </w:r>
            <w:r>
              <w:rPr>
                <w:rFonts w:ascii="Times New Roman"/>
                <w:b w:val="false"/>
                <w:i w:val="false"/>
                <w:color w:val="000000"/>
                <w:sz w:val="20"/>
              </w:rPr>
              <w:t>1-қосымша</w:t>
            </w:r>
          </w:p>
        </w:tc>
      </w:tr>
    </w:tbl>
    <w:bookmarkStart w:name="z12" w:id="6"/>
    <w:p>
      <w:pPr>
        <w:spacing w:after="0"/>
        <w:ind w:left="0"/>
        <w:jc w:val="left"/>
      </w:pPr>
      <w:r>
        <w:rPr>
          <w:rFonts w:ascii="Times New Roman"/>
          <w:b/>
          <w:i w:val="false"/>
          <w:color w:val="000000"/>
        </w:rPr>
        <w:t xml:space="preserve"> 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ұйымдарына арналған 1-11-сыныптарының оқулықтары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Оқулық+Үнтаспа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Н. Құрман, Б. Сабденова (Үнтаспа: Ә. Жұмабаева, Б. 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Учебник 1, 2 часть+Аудиодиск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Кадралиева А., Рахметова Т., Ыбышева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Р.Қаратабанов, Г.Үржігітова, Ж.Құсайынова, Г. Батырова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+Электрондық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Р. Ізғұттынова, Ж. Әкімбаева, Л. Жетпісбаева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 Г. Сәдуақас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В. Қалиева, Ү. Зейнетоллина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Рысқұлбекова, </w:t>
            </w:r>
          </w:p>
          <w:p>
            <w:pPr>
              <w:spacing w:after="20"/>
              <w:ind w:left="20"/>
              <w:jc w:val="both"/>
            </w:pPr>
            <w:r>
              <w:rPr>
                <w:rFonts w:ascii="Times New Roman"/>
                <w:b w:val="false"/>
                <w:i w:val="false"/>
                <w:color w:val="000000"/>
                <w:sz w:val="20"/>
              </w:rPr>
              <w:t xml:space="preserve">
З. Мүфтибекова, К. Сейсенбаева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Л. Нургожина, Ш. Шортанбай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Карпыкова Г., Беспалова Р., Сарсенбекова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Қадырқұлов, </w:t>
            </w:r>
          </w:p>
          <w:p>
            <w:pPr>
              <w:spacing w:after="20"/>
              <w:ind w:left="20"/>
              <w:jc w:val="both"/>
            </w:pPr>
            <w:r>
              <w:rPr>
                <w:rFonts w:ascii="Times New Roman"/>
                <w:b w:val="false"/>
                <w:i w:val="false"/>
                <w:color w:val="000000"/>
                <w:sz w:val="20"/>
              </w:rPr>
              <w:t>
Г. Нұрмұханбетова,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Назарбекова, П. Зординова,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Л. Көдек, Г. Тәшенова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 Н. Болтушенко,</w:t>
            </w:r>
          </w:p>
          <w:p>
            <w:pPr>
              <w:spacing w:after="20"/>
              <w:ind w:left="20"/>
              <w:jc w:val="both"/>
            </w:pPr>
            <w:r>
              <w:rPr>
                <w:rFonts w:ascii="Times New Roman"/>
                <w:b w:val="false"/>
                <w:i w:val="false"/>
                <w:color w:val="000000"/>
                <w:sz w:val="20"/>
              </w:rPr>
              <w:t>
Т. Помогайко, О. Лауто,</w:t>
            </w:r>
          </w:p>
          <w:p>
            <w:pPr>
              <w:spacing w:after="20"/>
              <w:ind w:left="20"/>
              <w:jc w:val="both"/>
            </w:pPr>
            <w:r>
              <w:rPr>
                <w:rFonts w:ascii="Times New Roman"/>
                <w:b w:val="false"/>
                <w:i w:val="false"/>
                <w:color w:val="000000"/>
                <w:sz w:val="20"/>
              </w:rPr>
              <w:t>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Тулегенов, Б. Аушахманова, К. Жомартова, С. Қараева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 Ж. Кажигалиева,</w:t>
            </w:r>
          </w:p>
          <w:p>
            <w:pPr>
              <w:spacing w:after="20"/>
              <w:ind w:left="20"/>
              <w:jc w:val="both"/>
            </w:pPr>
            <w:r>
              <w:rPr>
                <w:rFonts w:ascii="Times New Roman"/>
                <w:b w:val="false"/>
                <w:i w:val="false"/>
                <w:color w:val="000000"/>
                <w:sz w:val="20"/>
              </w:rPr>
              <w:t xml:space="preserve">
Н. Орехова.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p>
            <w:pPr>
              <w:spacing w:after="20"/>
              <w:ind w:left="20"/>
              <w:jc w:val="both"/>
            </w:pPr>
            <w:r>
              <w:rPr>
                <w:rFonts w:ascii="Times New Roman"/>
                <w:b w:val="false"/>
                <w:i w:val="false"/>
                <w:color w:val="000000"/>
                <w:sz w:val="20"/>
              </w:rPr>
              <w:t>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А. 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М. Дюжикова,</w:t>
            </w:r>
          </w:p>
          <w:p>
            <w:pPr>
              <w:spacing w:after="20"/>
              <w:ind w:left="20"/>
              <w:jc w:val="both"/>
            </w:pPr>
            <w:r>
              <w:rPr>
                <w:rFonts w:ascii="Times New Roman"/>
                <w:b w:val="false"/>
                <w:i w:val="false"/>
                <w:color w:val="000000"/>
                <w:sz w:val="20"/>
              </w:rPr>
              <w:t>
В. Золотарeва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Ж. Акимбаева, Р. Изгуттынова, Г. Кошкеева, Н.Оналбаева, Б. Ахатаева</w:t>
            </w:r>
          </w:p>
          <w:p>
            <w:pPr>
              <w:spacing w:after="20"/>
              <w:ind w:left="20"/>
              <w:jc w:val="both"/>
            </w:pPr>
            <w:r>
              <w:rPr>
                <w:rFonts w:ascii="Times New Roman"/>
                <w:b w:val="false"/>
                <w:i w:val="false"/>
                <w:color w:val="000000"/>
                <w:sz w:val="20"/>
              </w:rPr>
              <w:t>
К. Таттимбетова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коммерциялық емес акционерлік қоғам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 С. Жолдасбекова,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Г. Жарымбетова.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p>
          <w:p>
            <w:pPr>
              <w:spacing w:after="20"/>
              <w:ind w:left="20"/>
              <w:jc w:val="both"/>
            </w:pPr>
            <w:r>
              <w:rPr>
                <w:rFonts w:ascii="Times New Roman"/>
                <w:b w:val="false"/>
                <w:i w:val="false"/>
                <w:color w:val="000000"/>
                <w:sz w:val="20"/>
              </w:rPr>
              <w:t>
С. Омарова, М. 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2-бөлім +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(CD - Б.Сабденова)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2 -бөлім +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У. Зейнетоллина,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Султанова А., Беспалова Р., Карпыкова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 CD. 1, 2, 3,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xml:space="preserve">
Оқулық+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Н. 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 В. Беркало, Н. Жакупова, С. Кузнецова, А. Полежаева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 Ж. Махамбетова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 + Үнтаспа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(Үнтаспа-Б.Сабденова)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 CD. 1, 2,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Султанова А., Беспалова Р., Гунько Н., Карлова О., Бектурганова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 CD. 1, 2, 3,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А.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Қ. 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М. Жолшаева, Т.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Қ. Байшоланова, Е. Байшоланов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А. Әбілғазиев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М. 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 М. Ерғали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Ж.Кобдикова, Г.Көпеева, Ә.Қаптағаева, А.Юсупова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дүние).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 А. Ибраева, А. Құлымбетова, А. Мағзұмова, А. Марқабаева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 Г. Зикирина, Ж. Макашева, Д. Мукатаева, И.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 Л. Момынтаева, Л. Төлбаева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Б. Алиев, Г. Көшкеева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Оқулық+CD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Г. Раева, Г. Кәрімова,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Жолшаева, Ғ. Отарбаева, Г.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А. Тиынтай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Есетова А., Озекбаева Н., Ерболатова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 Сулейменова Э., Уразаева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 Қ. Байшоланова, Е. Байшоланов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 И. Комова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Жанақова, К.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Айтбай, Ә. Қасымова, А. Ешмұқамбетов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С. Нүркенова, А. Әбілғазиев, Г. Әуезова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Т. Белоусова, Н. Паимцева,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Л. Верховцева, О. Костюченко, В. Прахнау, Г. Бойко, С. Матвеева, М. Мұсабаева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Е. Бақаш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 СD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Мұсақожаева, Ә. Сабырова, М. Әбуғазы, Г. Ғизатова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С. Жантасова, Т.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Р. Рахметова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А. Рысқұлбекова,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Маханова, Л. Рсалина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 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Егорина, С. Нүркенова, Е. Шимина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Байметова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 Ж. 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 Б. Кронгарт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7.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Алтынбеков, А. Байешов, Е. Дуйсеев, Н. Ташев, Б. Зейнулла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7.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Жұмағұлов, Д. Калиев, А. Саматов, К. Байкенов, Т. Хасен, М. Мейрамов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Ж.Калиев, А.Бейсембаева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(Орта ғасырлар).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Е. Бақаш, С. Нұркеева, Р.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Оқулық+CD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ұлдарға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Жақманов, Ж. Құлбекова, О. Пак, З. Хасенов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қыздарға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Дүйсенова, С. Жолдасбекова, Ж. Құлбекова, Ф. Құрабаева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Қ. Молдасан, А. Байшағырова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А. Омарова, Г. Закиряева, Г. Абнасырова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Ш. Ерхожина, А. Тоқбаева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 Г. Орда,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С. Тұрсынғалиева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Даркембаева Р.,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Жұмағұлова,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А. Рысқұлбекова,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Бекежанова, Ж. Базаева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К. Каймулдинова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 Қуанышева, Ж. Байметова, К. Джаналеева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Шүйіншина,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Ш. Насохова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9(8), (ХХ ғасырдың басынаң Екінші дүниежүзілік соғыс аяқталғанға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Қабылдинов, </w:t>
            </w:r>
          </w:p>
          <w:p>
            <w:pPr>
              <w:spacing w:after="20"/>
              <w:ind w:left="20"/>
              <w:jc w:val="both"/>
            </w:pPr>
            <w:r>
              <w:rPr>
                <w:rFonts w:ascii="Times New Roman"/>
                <w:b w:val="false"/>
                <w:i w:val="false"/>
                <w:color w:val="000000"/>
                <w:sz w:val="20"/>
              </w:rPr>
              <w:t>
М. Шаймерденова, Е.Куркеев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(ХХ ғасырдың басы – 1945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Өскембаев, З. Сақтағанова, Л. Зуева, Ғ. Мұхтарұлы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 CD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 CD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8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А. Байешов, Е. Дуйсеев, Н. Шокобалинов, Н. Ташев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А. Сагинтаев, К. Байрам, А. Ахметова, Л. Нуралиева, А. Джилкайдарова, Н.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А. Ордабаев, Н. Жұмағұлов, А. Саматов,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Абишева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Мамаева, Ж. Мукашова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А. Рауандина, М. Дусимбаева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Г. Рыскелдиева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Майбалаева А.,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 Белякова С., Нурмухаметова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Хайрушева Е., Пралиева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 Н. Голикова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Э. Ержанов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Г.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 Е. Ахметов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Егорина, А.Усикова, Г. Зәбенова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А. Саипов, Б. Балғабаева, Қ. Сапаров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Шүйіншина,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 Ш. Насохова, Н. Бекбасар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1945 жылдан бүгінгі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Өскембаев, З. Сақтағанова, Ғ. Мұхтарұлы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(1946 жылдан бүгінгі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 Қ. Әдиет, А. Сатанов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8-9.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Р. Бердібаева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Оқулық +СD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Ержанов, И. Гесен, Н. Айдарбаев, Н. Ахметов, Е. Шаниев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Ташев, Н. Шокобалинов, Е. Дуйсеев, А. Карабатыров, А. Байешов, А. Артыкбаев, К. Ауелбаева, Ш. Алтынбеков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Байкенов, Т. Хасен, Н. Жұмағұлов, Д. Калиев, О. Юсупов, А. Саматов, А. Сел,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Қостілді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Каримова, А. Сагинтаев, Б. Эрметов, К. Байрам, А. Ахметова, Л. Нуралиева, А. Джилкайдарова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 Е. Арын, Г. Әбдіраман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Г. Закиряева, С. Жантасова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Д. Рысқұлбек,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 Е. Ескендирова, Д. Ардақұлы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Ш. Шекербекова, Г. Абдулкаримова, Л. Рахымжанова, Н. Құрманғалиева, Ә. Бекмолдаева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Әбілмәжінова,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 Б. Кронгарт, У. Тоқбергенова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С. Тимченко,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Қ. Рай,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 Тоқтыбаева, Н. Дүсіпова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Л. Рахымжанова, Е. Киселева, Н. Құрманғалиева,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Әбілмәжінова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А. Аманжолов, А. Жылқайдарова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 М. Нұртаева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Д. Қазақбаева, О. Иманбеков, Т. Қыстаубаев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С. Тимченко,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Киынова Ж., Бектурова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И., Орынханова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Жұбатова, Ж. Әкімбаева, С. Нұркеева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1-бөлім. Алғашқы әскери және технологиялық дайындық. Оқулық. 2-бөлім. Далалық-оқу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 Д. Майхиев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 СD. 1-бөлім. Алғашқы әскери және технологиялық дайындық. Оқулық. 2-бөлім. Оқу-далалық (лагерлік) жиындар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 Е. Адельбаев, Н. Асилов, А. Рихтер, А. Ерекешев, А. Усербаев, Ж. Саткулов, С. Куптилеуова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Оқулық +СD.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Аганина, Р. Қараев, Ж. Сұлтанов, Е. Қараев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 С. Щеглов, Д. Ханин, А. Фазылжанова,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Ш. Ерхожина, М.Жолшаева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Ж.Балтабаева, Е. Арын, Г. Әбдіраман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Г.Найманбаева, Б. Найманбаева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Оқулық+Үнтаспа.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Оқулық+CD. 10, 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Г. Абдулкаримова,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Л. Рсалина, А. Есенкүл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Р.Амдамова, Н. Беристемова, К.Кадыракунов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Б.Абдиманапов, С. Әбілмәжінова,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Назаркулова, Г. Ищанова, А. Бекишев, Д. Турсынкулова, С. Гончаров, А. Баданова,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 Ш. Насохова, Б. Кронгарт,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Қ.Шүнкеев, Л.Мясникова, Н. Жантурина, А. Бармина, З. Аймағанбетова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 Н. Асанов,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Б. Тантыбаева, З. Даутова, М. Попова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М.Жолшаева, Ш. Ерхожина, Л. Ишанова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Қ. Рай, П. Юсуп, А.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Оқулық.1,2-бөлім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Оқулық+CD. 10, 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Г. Абдулкаримова, Л. Рахимжанова, М. Әубекова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Оқулық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 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Б. Абдиманапов, С. Әбілмәжінова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Абылайханова, А. Қалыбаева, А. Пәрімбекова, Б. Үсіпбек,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Тұяқбаев, Ш. Насохова, Б. Кронгарт,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Қ. Шүнкеев, Л. Мясникова, Н. Жантурина, А. Бармина, З. Аймағанбетова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Қайырбекова,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Назаркулова, Г. Ищанова, А. Бекишев, Д. Турсынкулова, С. Гончаров, А. Баданова,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языки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Есетова А.,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 Кабдулова К., Аульбеков Б.,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А. Сандыбаева, Ф. Лебаев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 С. Щеглов, Д. Ханин, Н. Жұлдызбаев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+СD. 1-бөлім. Жағдаяттық тапсырмаларды орындауға арналған практикум.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Оқулық.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 В. Лим, А. Гудков, Д. Майхиев, Е. Әкімбаев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Оқулық+СD.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Дубинец, В. Кульбаева, Ж. 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Богатырева Е. В., Бучина Р. А., Регель Н. В., Труханова О.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(оқыту қазақ тілінде емес мектептер үшін)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 Ермухамбетова М., Бидайбеков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p>
          <w:p>
            <w:pPr>
              <w:spacing w:after="20"/>
              <w:ind w:left="20"/>
              <w:jc w:val="both"/>
            </w:pPr>
            <w:r>
              <w:rPr>
                <w:rFonts w:ascii="Times New Roman"/>
                <w:b w:val="false"/>
                <w:i w:val="false"/>
                <w:color w:val="000000"/>
                <w:sz w:val="20"/>
              </w:rPr>
              <w:t>
Учебник +электронное приложение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 Есбатырова И. Даниярова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 Омарова Г., Сапарбаева А., Кедрук С., КлевцоваЕ., Рудькова Т., Намазбаева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часть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И., Жапенова К., Новаковская О., Ракицкая А., Тузова Н., Бараникова В., Лисовская Н., Зайнуллина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p>
            <w:pPr>
              <w:spacing w:after="20"/>
              <w:ind w:left="20"/>
              <w:jc w:val="both"/>
            </w:pPr>
            <w:r>
              <w:rPr>
                <w:rFonts w:ascii="Times New Roman"/>
                <w:b w:val="false"/>
                <w:i w:val="false"/>
                <w:color w:val="000000"/>
                <w:sz w:val="20"/>
              </w:rPr>
              <w:t>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 Якунина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w:t>
            </w:r>
          </w:p>
          <w:p>
            <w:pPr>
              <w:spacing w:after="20"/>
              <w:ind w:left="20"/>
              <w:jc w:val="both"/>
            </w:pPr>
            <w:r>
              <w:rPr>
                <w:rFonts w:ascii="Times New Roman"/>
                <w:b w:val="false"/>
                <w:i w:val="false"/>
                <w:color w:val="000000"/>
                <w:sz w:val="20"/>
              </w:rPr>
              <w:t>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Кайырбекова, </w:t>
            </w:r>
          </w:p>
          <w:p>
            <w:pPr>
              <w:spacing w:after="20"/>
              <w:ind w:left="20"/>
              <w:jc w:val="both"/>
            </w:pPr>
            <w:r>
              <w:rPr>
                <w:rFonts w:ascii="Times New Roman"/>
                <w:b w:val="false"/>
                <w:i w:val="false"/>
                <w:color w:val="000000"/>
                <w:sz w:val="20"/>
              </w:rPr>
              <w:t xml:space="preserve">
Б. Нукебаева, </w:t>
            </w:r>
          </w:p>
          <w:p>
            <w:pPr>
              <w:spacing w:after="20"/>
              <w:ind w:left="20"/>
              <w:jc w:val="both"/>
            </w:pPr>
            <w:r>
              <w:rPr>
                <w:rFonts w:ascii="Times New Roman"/>
                <w:b w:val="false"/>
                <w:i w:val="false"/>
                <w:color w:val="000000"/>
                <w:sz w:val="20"/>
              </w:rPr>
              <w:t>
А. Мухамеджанова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Ушакова 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w:t>
            </w:r>
          </w:p>
          <w:p>
            <w:pPr>
              <w:spacing w:after="20"/>
              <w:ind w:left="20"/>
              <w:jc w:val="both"/>
            </w:pPr>
            <w:r>
              <w:rPr>
                <w:rFonts w:ascii="Times New Roman"/>
                <w:b w:val="false"/>
                <w:i w:val="false"/>
                <w:color w:val="000000"/>
                <w:sz w:val="20"/>
              </w:rPr>
              <w:t>
Астамбаева Ж., Мергенбаева Н., Козленко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xml:space="preserve">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Кадиркулов Р.А., Нурмуханбетова Г.К., </w:t>
            </w:r>
          </w:p>
          <w:p>
            <w:pPr>
              <w:spacing w:after="20"/>
              <w:ind w:left="20"/>
              <w:jc w:val="both"/>
            </w:pPr>
            <w:r>
              <w:rPr>
                <w:rFonts w:ascii="Times New Roman"/>
                <w:b w:val="false"/>
                <w:i w:val="false"/>
                <w:color w:val="000000"/>
                <w:sz w:val="20"/>
              </w:rPr>
              <w:t>
Гаипбаева 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Назарбекова А., Зординова П., Аубекова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Суюндикова Ж., Зворыгина В., Болтушенко Н., Помогайко Т., </w:t>
            </w:r>
          </w:p>
          <w:p>
            <w:pPr>
              <w:spacing w:after="20"/>
              <w:ind w:left="20"/>
              <w:jc w:val="both"/>
            </w:pPr>
            <w:r>
              <w:rPr>
                <w:rFonts w:ascii="Times New Roman"/>
                <w:b w:val="false"/>
                <w:i w:val="false"/>
                <w:color w:val="000000"/>
                <w:sz w:val="20"/>
              </w:rPr>
              <w:t xml:space="preserve">
Лауто О., </w:t>
            </w:r>
          </w:p>
          <w:p>
            <w:pPr>
              <w:spacing w:after="20"/>
              <w:ind w:left="20"/>
              <w:jc w:val="both"/>
            </w:pPr>
            <w:r>
              <w:rPr>
                <w:rFonts w:ascii="Times New Roman"/>
                <w:b w:val="false"/>
                <w:i w:val="false"/>
                <w:color w:val="000000"/>
                <w:sz w:val="20"/>
              </w:rPr>
              <w:t>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Бигазина П., Андриянова Т., Беркало В., Каратаева Н. Полежаева А., Тураканова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Дюжикова М.,</w:t>
            </w:r>
          </w:p>
          <w:p>
            <w:pPr>
              <w:spacing w:after="20"/>
              <w:ind w:left="20"/>
              <w:jc w:val="both"/>
            </w:pPr>
            <w:r>
              <w:rPr>
                <w:rFonts w:ascii="Times New Roman"/>
                <w:b w:val="false"/>
                <w:i w:val="false"/>
                <w:color w:val="000000"/>
                <w:sz w:val="20"/>
              </w:rPr>
              <w:t>
Золотарeва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xml:space="preserve">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 Кажигалиева Ж.,</w:t>
            </w:r>
          </w:p>
          <w:p>
            <w:pPr>
              <w:spacing w:after="20"/>
              <w:ind w:left="20"/>
              <w:jc w:val="both"/>
            </w:pPr>
            <w:r>
              <w:rPr>
                <w:rFonts w:ascii="Times New Roman"/>
                <w:b w:val="false"/>
                <w:i w:val="false"/>
                <w:color w:val="000000"/>
                <w:sz w:val="20"/>
              </w:rPr>
              <w:t>
Орехова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Зворыгина В., Болтушенко Н., Суюндикова Ж., Яндулова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p>
          <w:p>
            <w:pPr>
              <w:spacing w:after="20"/>
              <w:ind w:left="20"/>
              <w:jc w:val="both"/>
            </w:pPr>
            <w:r>
              <w:rPr>
                <w:rFonts w:ascii="Times New Roman"/>
                <w:b w:val="false"/>
                <w:i w:val="false"/>
                <w:color w:val="000000"/>
                <w:sz w:val="20"/>
              </w:rPr>
              <w:t xml:space="preserve">
Омарова Г., Карабутова А.,. Керимбаева С., Лосева Е., </w:t>
            </w:r>
          </w:p>
          <w:p>
            <w:pPr>
              <w:spacing w:after="20"/>
              <w:ind w:left="20"/>
              <w:jc w:val="both"/>
            </w:pPr>
            <w:r>
              <w:rPr>
                <w:rFonts w:ascii="Times New Roman"/>
                <w:b w:val="false"/>
                <w:i w:val="false"/>
                <w:color w:val="000000"/>
                <w:sz w:val="20"/>
              </w:rPr>
              <w:t>
Токовенко О., Ковригина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гармоничного развития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 Жолдасбекова С., Мадиева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 А. Бочкарев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w:t>
            </w:r>
          </w:p>
          <w:p>
            <w:pPr>
              <w:spacing w:after="20"/>
              <w:ind w:left="20"/>
              <w:jc w:val="both"/>
            </w:pPr>
            <w:r>
              <w:rPr>
                <w:rFonts w:ascii="Times New Roman"/>
                <w:b w:val="false"/>
                <w:i w:val="false"/>
                <w:color w:val="000000"/>
                <w:sz w:val="20"/>
              </w:rPr>
              <w:t xml:space="preserve">
Маханова А. , </w:t>
            </w:r>
          </w:p>
          <w:p>
            <w:pPr>
              <w:spacing w:after="20"/>
              <w:ind w:left="20"/>
              <w:jc w:val="both"/>
            </w:pPr>
            <w:r>
              <w:rPr>
                <w:rFonts w:ascii="Times New Roman"/>
                <w:b w:val="false"/>
                <w:i w:val="false"/>
                <w:color w:val="000000"/>
                <w:sz w:val="20"/>
              </w:rPr>
              <w:t>
Каппучи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Калиакбарова Л., Анисова Т., Әділбек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бiлiм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Ажгереева К., </w:t>
            </w:r>
          </w:p>
          <w:p>
            <w:pPr>
              <w:spacing w:after="20"/>
              <w:ind w:left="20"/>
              <w:jc w:val="both"/>
            </w:pPr>
            <w:r>
              <w:rPr>
                <w:rFonts w:ascii="Times New Roman"/>
                <w:b w:val="false"/>
                <w:i w:val="false"/>
                <w:color w:val="000000"/>
                <w:sz w:val="20"/>
              </w:rPr>
              <w:t xml:space="preserve">
Дрозд Н., </w:t>
            </w:r>
          </w:p>
          <w:p>
            <w:pPr>
              <w:spacing w:after="20"/>
              <w:ind w:left="20"/>
              <w:jc w:val="both"/>
            </w:pPr>
            <w:r>
              <w:rPr>
                <w:rFonts w:ascii="Times New Roman"/>
                <w:b w:val="false"/>
                <w:i w:val="false"/>
                <w:color w:val="000000"/>
                <w:sz w:val="20"/>
              </w:rPr>
              <w:t>
Кайдарова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4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Балапан. Оқулық. 1, 2 бөлім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Л. Нұрмұханова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+СD. 1, 2, 3, 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xml:space="preserve">
Учебник+СD.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 Белан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Тулебиев А., Дашкевич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 2, 3, 4 часть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CD. Часть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Даулеткереева, Г. Мухангалиева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Тулебиев А., Дашкевич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Оқулық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Клокова Е., Белозерова О., Ибраева Т., Сулейменова Г., Муханбеткалиев А. Касымова А., Опря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Тен А., Ергали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Кадиркулов, Г. Нурмуханбетова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Ушакова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Аксенова И., Ибраева О., Карсултанова А., Ключанцева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Абулгазиев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С., Ибраева А., Кулымбетова А., Магзумова А., Маркабаева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Букаева Б., Зикирина Г., Макашева Ж., Мукатаева Д., Тен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Т., Момынтаева Л., Толбаева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Карабутова А., Лосева Е., Рудькова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Кульманова Ш., Сулейменова Б., Токжанов Т., Сивакова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К. Берденова, К. Рахымжанов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Оқулық. 1, 2-бөлім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часть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 Берденова Д., Еримбетова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 Кусаинова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 Комова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 Жанакова Н., Сулейменова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 Т., Хабижанова Г., Картаева Т., Ногайбаева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Р., Касымова А., Ешмукамбетов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 Мырзабекова Р., Картабаева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Нуркенова С., Абулгазиев А., Ауезова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Белоусова Т., Паимцева Н., Ударцева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Прахнау В., Бойко Г., Матвеева С., Мусабаева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Калиева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CD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Мусаходжаева А., Сабырова А., Абугазы М., Гизатова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Оқулық + CD.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Салғараева Г., Маханова А., Рсалина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Егорина А., Нуркенова С., Шимина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 Часть 1,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 Алина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Токбергенова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7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Алтынбеков, А. Байешов, Е. Дуйсеев, Н. Ташев, Б. Зейнулла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Chemistry Grade 7 </w:t>
            </w:r>
          </w:p>
          <w:p>
            <w:pPr>
              <w:spacing w:after="20"/>
              <w:ind w:left="20"/>
              <w:jc w:val="both"/>
            </w:pPr>
            <w:r>
              <w:rPr>
                <w:rFonts w:ascii="Times New Roman"/>
                <w:b w:val="false"/>
                <w:i w:val="false"/>
                <w:color w:val="000000"/>
                <w:sz w:val="20"/>
              </w:rPr>
              <w:t>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Жумағулов, Д. Калиев, А. Саматов, К. Байкенов, Т. Хасен, М. Мейрамов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Кабульдинов, Ж.Калиев, А.Бейсембаева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Сакенова Е., Юраш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мальчиков.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Жақманов М., Кульбекова Ж., Пак О., Хасенов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девочек.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 Курабаева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Е. Арын, К. Рахымжанов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Оқулық. 1, 2 бөлім+СD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 CD.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 Филимонова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Бекежанова А., Базаева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 Каймулдинова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 Байметова Ж., Джаналеева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Насохова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 Сахариева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9(8), (начало ХХ века – 1945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Шаймерденова М., Куркеев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p>
            <w:pPr>
              <w:spacing w:after="20"/>
              <w:ind w:left="20"/>
              <w:jc w:val="both"/>
            </w:pPr>
            <w:r>
              <w:rPr>
                <w:rFonts w:ascii="Times New Roman"/>
                <w:b w:val="false"/>
                <w:i w:val="false"/>
                <w:color w:val="000000"/>
                <w:sz w:val="20"/>
              </w:rPr>
              <w:t xml:space="preserve">
(с начало ХХ века до 1945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w:t>
            </w:r>
          </w:p>
          <w:p>
            <w:pPr>
              <w:spacing w:after="20"/>
              <w:ind w:left="20"/>
              <w:jc w:val="both"/>
            </w:pPr>
            <w:r>
              <w:rPr>
                <w:rFonts w:ascii="Times New Roman"/>
                <w:b w:val="false"/>
                <w:i w:val="false"/>
                <w:color w:val="000000"/>
                <w:sz w:val="20"/>
              </w:rPr>
              <w:t>
Сактаганова З.,</w:t>
            </w:r>
          </w:p>
          <w:p>
            <w:pPr>
              <w:spacing w:after="20"/>
              <w:ind w:left="20"/>
              <w:jc w:val="both"/>
            </w:pPr>
            <w:r>
              <w:rPr>
                <w:rFonts w:ascii="Times New Roman"/>
                <w:b w:val="false"/>
                <w:i w:val="false"/>
                <w:color w:val="000000"/>
                <w:sz w:val="20"/>
              </w:rPr>
              <w:t xml:space="preserve">
Зуева 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Макашева К., Байзакова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Сакенова Е., Рысбаева А., Лосева Е., Песина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 Лосенко О., Развенкова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 СD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Яковлев Р., Танбаев Х., Ермилова Е.,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Informatics. </w:t>
            </w:r>
          </w:p>
          <w:p>
            <w:pPr>
              <w:spacing w:after="20"/>
              <w:ind w:left="20"/>
              <w:jc w:val="both"/>
            </w:pPr>
            <w:r>
              <w:rPr>
                <w:rFonts w:ascii="Times New Roman"/>
                <w:b w:val="false"/>
                <w:i w:val="false"/>
                <w:color w:val="000000"/>
                <w:sz w:val="20"/>
              </w:rPr>
              <w:t>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А. Байешов, Е. Дуйсеев, Н. Шокобалинов, Н. Ташев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А. Сагинтаев, К. Байрам, А. Ахметова, Л. Нуралиева, А. Джилкайдарова,</w:t>
            </w:r>
          </w:p>
          <w:p>
            <w:pPr>
              <w:spacing w:after="20"/>
              <w:ind w:left="20"/>
              <w:jc w:val="both"/>
            </w:pPr>
            <w:r>
              <w:rPr>
                <w:rFonts w:ascii="Times New Roman"/>
                <w:b w:val="false"/>
                <w:i w:val="false"/>
                <w:color w:val="000000"/>
                <w:sz w:val="20"/>
              </w:rPr>
              <w:t>
Н.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А. Ордабаев, Н. Жұмағұлов, А. Саматов,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 Полуянова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Свидова И., Белоус Е., Джундубаева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Кульгильдинова Т., Кажигалиева Г., Багдашкина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Мучник Г., Нусупбекова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Г. Каримова, Н. Каратаев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+Үнтаспа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Курманалиева, Ж. Искакова, А.Аманбаева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Оқулық.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Голикова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Ержанов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Калымова Г., Орынтаева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Саипов А., Балгабаева Б. Сапаров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 Ахметов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Учебник. 1, 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 Егорина А., Усикова А., Забенова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 Сахариева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(с 1945 года до наших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 Сактаганова З., Зуева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(с 1946 года по настоящее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 Адиет К., Сатанов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8-9.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Макашева К., Байзакова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Калиева Г., Леканова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Учебник +СD.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Тулеуов Н.,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Э., Гесен И., Айдарбаев Н., Ахметов Н., Шаниев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Ташев Н., Шокобалинов Н., Дуйсеев Е., Карабатыров А., Байешов А., Артыкбаев А., Ауелбаева К., Алтынбеков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Каримова Н., Сагинтаев А., Эрметов Б., Байрам К., Ахметова А., Нуралиева Л., Джилкайдарова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Билингвальный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 К., Хасен Т., Жұмағұлов Н., Калиев Д., Юсупов О., Саматов А., Сел А., Тор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 Савельева В., Кутукова Е., Емельянова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 Ардакулы Д., Ескендирова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Шекербекова Ш., Рахимжанова Л., Курмангалиева Н., Бекмолдаева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Абилмажинова С., Саипов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Н.,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Казахбаева Д., Кронгарт Б., Токбергенова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 Тимченко С.,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Есетова С., Ищанова Г., Гончаров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А., Бондаренко М., Сарсенбекова А., Утегенова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 Лукпанова Г., Емельянова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Рахимжанова Л., Киселева Е., Курмангалиева Н.,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Абилмажинова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 Нуртаева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Казахбаева Д., Иманбеков О., Кыстаубаев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 Тимченко С.,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Есетова С., Ищанова Г., Гончаров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Ш. Ергожина, Г.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Леканова Т., Маркус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Часть 1. Начальная военная и технологическая подготовка. Учебник. Часть 2. Учебно-полевые сборы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Майхиев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+СD. Часть 1 Начальная военная и технологическая подготовка. Учебник. Часть 2. Учебно-полевые (лагерные) сборы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 Адельбаев Е., Асилов Н., Рихтер А., Ерекешев А., Усербаев А., Саткулов Ж., Куптилеуова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Учебник+СD.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Кульбаева В.,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Аганина К., Караев Р., Султанов Ж., Караев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 Щеглов С., Ханин Д., Сейтенова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+Аудиодиск.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 Валова М. Мирошникова Н.,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Х., Мантаева Р., Сагимбаева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и начала анализа. </w:t>
            </w:r>
          </w:p>
          <w:p>
            <w:pPr>
              <w:spacing w:after="20"/>
              <w:ind w:left="20"/>
              <w:jc w:val="both"/>
            </w:pPr>
            <w:r>
              <w:rPr>
                <w:rFonts w:ascii="Times New Roman"/>
                <w:b w:val="false"/>
                <w:i w:val="false"/>
                <w:color w:val="000000"/>
                <w:sz w:val="20"/>
              </w:rPr>
              <w:t>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Учебник+CD. 10,11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Рсалина Л., Есенкул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Абдиманапов Б., Абилмажинова С., Саипов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Ковшарь А., Асанов Н., Соловьева А., Ибраимова Б., Куприй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Кронгарт Б., Насохова Ш., Абишев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Шункеев К., Мясникова Л., Жантурина Н., Бармина А., Аймаганбетова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ОГН Учебник. 1,2 часть.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Қаирбекова Р., Ибраева А.,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Султанова А., Бондаренко М., Михайленко В., Сарсенбекова А., Берденова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 Валова М.,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Абишева, М. Асылбекова, З. Поляк, Д. Сабирова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Учебник+CD. 10,11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Абдулкаримова Г., Рахимжанова Л.,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Абдиманапов Б., Абилмажинова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Аблайханова Н., Калыбаева А., Паримбекова А., Усипбек Б., Швецова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С., Кронгарт Б., Насохова Ш., Абишев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Башарулы Р., Шункеев К., Мясникова Л., Жантурина Н., Бармина А., Аймаганбетова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Каирбекова Р., Ибраева А.,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К.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Оқулық +Үнтаспа.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Ерназарова, А.Бекетова, С.Кужакова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Оқулық.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Сандыбаева А., Лебаев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 Рыспаева А., Лосева Е., Сапарбаева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11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Лим В., Гудков А, Майхиев Д., Акимбаев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Учебник +СD. Часть 1. Практикум по решению ситуационных задач. 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Учебник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Дубинец И., Кульбаева В.,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 Щеглов С., Ханин Д., Гуляева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w:t>
            </w:r>
          </w:p>
          <w:p>
            <w:pPr>
              <w:spacing w:after="20"/>
              <w:ind w:left="20"/>
              <w:jc w:val="both"/>
            </w:pPr>
            <w:r>
              <w:rPr>
                <w:rFonts w:ascii="Times New Roman"/>
                <w:b w:val="false"/>
                <w:i w:val="false"/>
                <w:color w:val="000000"/>
                <w:sz w:val="20"/>
              </w:rPr>
              <w:t>
5-11-сыныптар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А. Қалиолданова.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Мұқамет, З. Қарабекова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Мұқамет, З. Қарабекова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Оқулық.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Есенова,</w:t>
            </w:r>
          </w:p>
          <w:p>
            <w:pPr>
              <w:spacing w:after="20"/>
              <w:ind w:left="20"/>
              <w:jc w:val="both"/>
            </w:pPr>
            <w:r>
              <w:rPr>
                <w:rFonts w:ascii="Times New Roman"/>
                <w:b w:val="false"/>
                <w:i w:val="false"/>
                <w:color w:val="000000"/>
                <w:sz w:val="20"/>
              </w:rPr>
              <w:t>
Р.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w:t>
            </w:r>
          </w:p>
          <w:p>
            <w:pPr>
              <w:spacing w:after="20"/>
              <w:ind w:left="20"/>
              <w:jc w:val="both"/>
            </w:pPr>
            <w:r>
              <w:rPr>
                <w:rFonts w:ascii="Times New Roman"/>
                <w:b w:val="false"/>
                <w:i w:val="false"/>
                <w:color w:val="000000"/>
                <w:sz w:val="20"/>
              </w:rPr>
              <w:t>
Г. Кунафина,</w:t>
            </w:r>
          </w:p>
          <w:p>
            <w:pPr>
              <w:spacing w:after="20"/>
              <w:ind w:left="20"/>
              <w:jc w:val="both"/>
            </w:pPr>
            <w:r>
              <w:rPr>
                <w:rFonts w:ascii="Times New Roman"/>
                <w:b w:val="false"/>
                <w:i w:val="false"/>
                <w:color w:val="000000"/>
                <w:sz w:val="20"/>
              </w:rPr>
              <w:t>
Ж. Нурлыбаева,</w:t>
            </w:r>
          </w:p>
          <w:p>
            <w:pPr>
              <w:spacing w:after="20"/>
              <w:ind w:left="20"/>
              <w:jc w:val="both"/>
            </w:pPr>
            <w:r>
              <w:rPr>
                <w:rFonts w:ascii="Times New Roman"/>
                <w:b w:val="false"/>
                <w:i w:val="false"/>
                <w:color w:val="000000"/>
                <w:sz w:val="20"/>
              </w:rPr>
              <w:t>
А.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Алматы қаласы.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Асанбекова, К. Қамысбаева, Г. Рыскелдиева, С. Темірбаева, С. Семжанова, А. Мақышева, Ж. Маханбетова, Н. Мұханбеталиева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Қызылорда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Сайлыбаев, С. Асқаров жалпы редакциясын басқарғандар. Авторлар тобы: Т. Сәтбай, А. Оразбақов, С. Тайман, Т. Жұмағұлова, А. Смағұл, Ғ. Тұяқбаев, Г. Кенжалиева, С. Қарапаев, Р. Құрманбаев, О. Айдаров, К. Аплатинова, Г. Өтегенова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Павлодар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Нухұлы, М. Алинова, З. Сабданбекова, А. Сыздықова, Б. Аушахманова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Батыс Қазақстан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Жақсығалиев, Д. Шакаева, Ж. Хамзин, А. Заиров, Г. Утепова, Л. Литовкина, А.Магзумова, Р. Жумагазиева, Г. Таскарина, Г. Ташаева, Н. Ахатова, Ж. Куспанова, Т. Терещенко, А. Тургумбаев, А. Сидарова, Г. Каирлиева, О. Галкина, Е. Нұрымбетов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Ақмола облысы. І бөлім 5-сынып, ІІ бөлім 6-сынып, ІІІ бөлім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Кунанбаева, Ш. Бектасов, И. Плачинта, А. Ахетова, Н. Ахат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Қостанай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Мұқашева, А. Қиныбаева, Ж. Ташетованың жалпы редакциясымен. Құрастырғандар: И. Михалькова, И. Кривоносова, М. Испамбетов, Е. Купеев, М. Нюнюкова, К. Искиндирова, Г. Касымова, Г. Байкенова, А. Суебаева, Т. Титова, Н. Дегтярева, Г. Туякбаева, Г. 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Маңғыстау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Озғанбаев, Т. Жұмалиева, М. Қосымбай, Б. Айманов, Р. Атақаева, Д. Бегейбай, А. Еділхан, А. Жаңбыршы, Ж. Жеткізген, О. Көшбайұлы, Ж. Нұрмаханова, О. Табылдиева, А. Тулегалиев, К. Ыбырайұлы, Ы. Имамбаева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Атырау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Кабекенов, О. Биманова, С. Кузбулова, Б. Кыдырова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Алматы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Кабдұлова, Э. Досаева, Ә. Әуезова, Ж. Дихамбаева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Қарағанды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Бейсенбекова, Л. Шотбакова, Г. Смагулова, Б. Абдикерова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Ақтөбе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Бекназаров, А. Аман, О. Идирисова, Ж. Танымкулова, Ж. Мектепова, К. Смадияр, А. Кайбалдина, М. Нурбаева, Л. Уразбаева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Шығыс Қазақстан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Әубәкірова, А. Жанбосынова, Э. Столярова, Е. Савчук, Қ. Жириндинова, Ә. Әубәкірова, А. Цыганов, Е. Зинченко, Қ. Құнафина, З. Есембаева, А. Жүндібаева, Б. Мұқанов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Жамбыл облысы.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Тажибаев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Солтүстік Қазақстан облысы. 5 –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Мәлікова, З. Тайшыбай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Астана қаласы.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Жақыпов, Ж. Нұрмұхаметова, Ж. Қалмырзаева, Н. Әлқожаева, А. Жаңатуғанова, Л. Шоразова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Оңтүстік Қазақстан өңірі (Түркістан облысы мен Шымкент қаласы) 5, 6, 7-сыныптар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 Шыныбекұлы, Б. Бейсетаева, К. Сейлбекова, Ж. Ширманова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город Алматы.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Дикань М., Темурбаева С., Рыскелдиева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Павлодарская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Нухулы А., Алинова М., Сабданбекова З., Сыздыкова А., Аушахманова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Западно-Казахстанская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Жаксыгалиев Ж., Шакаева Д., Хамзин Ж., Заиров А., Утепова Г., Литовкина Л., Магзумова А., Жумагазиева Р., Таскарина Г., Ташаева Г., Ахатова Н., Куспанова Ж., Терещенко Т., Тургумбаев А., Сидарова А., Каирлиева Г., Галкина О., Нурымбетов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Акмолинская область. Часть І. 5-класс, Часть ІІ. 6-класс, Часть ІІІ. 7-класс.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Кунанбаева А., Бектасов Ш., Плачинта И., Ахетова А., Ахат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Костанайская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редакция: Мукашева С., Киныбаева А., Ташетова Ж. Составители: Михалькова И., Кривоносова И., Испамбетов М., Купеев Е., Нюнюкова М., Искиндирова К., Касымова Г., Байкенова Г., Суебаева А., Титова Т., Дегтярева Н., Туякбаева Г., Рахимова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Алматинская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А., Досаева Э., Ауэзова А., Дихамбаева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Карагандинская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Бейсенбекова Н., Шотбакова Л., Тулеуова Б., Кожахметова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Актюбинская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Турдалина Ж., Идрешева Г., Власенко В., Буденко Т., Далишова К., Мухина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Восточно-Казахстанская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Ж., Жанбосинова А., Столярова Э., Савчук Е., Жириндинова К., Аубакирова А., Цыганов А., Зинченко Е., Кунафина К., Есембаева З., Жундибаева А., Муканов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Атамура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Жамбылская область.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Дикань М., Тажибаев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Северо-Казахстанская область. 5 –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Маликова С., Тайшыбай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город Астана. 5, 6, 7-классы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Дикань М., Халмурзаева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Южно-Казахстанский регион (Туркестанская область и город Шымкент) 5,6,7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Шыныбекулы О., Бейсетаева Б., Сейлбекова К., Ширманова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және орыс тілдерінде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оқулықтар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Mathematics Grade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Kozhakhmetov, B. Kulmagambetov, Y. Bazarov, Y. Palzhanov, A. Mirzakhmedov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Algebra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Akzhol Yelemesov, Azat Turapbekov, Smail Abibulla, Rauan Zhanarbekuly, Yersultan Batyrbekov, Aslan Nurbayev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Geometry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Azat Turapbekov, Ainur Kudaibergen, Akzhol Yelemesov, Zhassur Batyrov, Amaner Akhmet, Dina Tengdik, Zhumadulla Abdulkhakov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Shyngys Altynbekov Aibek Baieshov Yesbol Duiseyev Nurlybek Tashev Bauyrzhan Zeinulla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7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Nurbolat Zhumagulov, Dauren Kaliyev, Abylay Samatov, Kanat Baikenov, Temirlan Khassen, Madiyar Meiramov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 Student’sBook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Reily, Olga Poluyeva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8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А.Жунусов, Е. Шаниев, И. Гесен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Карабатыров, А. Байешов, Е. Дуйсеев, Н. Шокобалинов, Н. Ташев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Эрметов, А. Сагинтаев, К. Байрам, А. Ахметова, Л. Нуралиева, А. Джилкайдарова, Н.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Калиев, А. Ордабаев, Н. Жұмағұлов, А. Саматов, А. 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 Heathcote, Burumkulova Gaukhar, Aktayev Askar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 Terence White, Olga Poluyeva, Galymzhan Karamyrzayev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Yerzhanov, I. Gesen, N. Aidarbayev, N. Akhmetov, Y. Shaniyev)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Tashev, N.Shokobalinov, Y. Duiseyev, A. Karabatyrov, A. Baieshov, A. Artykbayev, K. Auyelbayeva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Baikenov, T. Khassen, N. Zhumagulov, D. Kaliyev, O. Yussupov, A. Samatov, A. Sel, A. 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Karimova, A. Sagintayev, B. Ermetov, B. Kenci, A. Akhmetova, L. Nuraliyeva, A. Jilkaidarova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Yesbol Duiseyev, Nurlybek Tashev, Altynbek Karabatyrov, </w:t>
            </w:r>
          </w:p>
          <w:p>
            <w:pPr>
              <w:spacing w:after="20"/>
              <w:ind w:left="20"/>
              <w:jc w:val="both"/>
            </w:pPr>
            <w:r>
              <w:rPr>
                <w:rFonts w:ascii="Times New Roman"/>
                <w:b w:val="false"/>
                <w:i w:val="false"/>
                <w:color w:val="000000"/>
                <w:sz w:val="20"/>
              </w:rPr>
              <w:t>
Aibek Baieshov, Askhad Artykbayev, Kamila Auyelbayeva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Timur Zhigibay, Adlet Sagintayev, Nazerke Karimova, Zhasulan Almaganbetov, Kuralay Zhanassova, Ilyas Sakimov, Nurkhan Yerekeshov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Kanat Baikenov, Olzhas Yussupov, Nurbolat Zhumagulov, Temirlan Khassen, Abylay Samatov, Dauren Kaliyev, Ali 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Zhunusov, E. Yerzhanov, G. Alibekova, I. Gesen, N. Aidarbayev, Y. Shaniyev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(Grammar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Student`s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book (Science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Shyngys Altynbekov, Askhad Artykbayev, Kamila Auyelbayeva Yesbol Duiseyev Bakbergen Mambetov Nurlybek Tashev Nursultan Shokobalinov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Nurbolat Zhumagulov, Kanat Baikenov Olzhas Yussupov, Temirlan Khassen Daulet Toleuzhanov, Abylay Samatov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Adlet Sagintayev, Timur Zhigitbayev, Zhassulan Almaganbetov, Batyrlan Ayash, Nurkhan Yerekeshov Baurzhan Akimbayev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Informatics Grade 11 Textbook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Altynbek Zhunussov, Tulegen Akhmetov Murat Myrzatov, Yerzhan Shaniyev Altynbek Karabatyrov Darkhan Alimzhanov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Астана-кітап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Schulerbuch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 (Ernst Klett Sprachen материалдары негізінде)"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Kulasch Schubakova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Assemgul Magsam, Ulshan Abdrachimova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Kinder.Kursbuch+Audio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Vassilja Kumpeissova, Assima Omarova, Irina Alberti, Margarita Svettsova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6.Klasse Schülerbuch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Sagyngul Schakenova, Gulmira Arystankulova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Kursbuch+Audio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Bakhytgul Zhetpisbayeva, Madina Issayeva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 Press Distribution)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Livre de l’eleve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M.Kalougina A.Gousseva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EDU Stream и Просвещение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 Francais Pour le Kazakhstan classe 2. Livre de l`éléve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A. Gousseva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Pupil’s Book for Kazakhstan Grade 1 "Smiles 1". Электронный учебник (web-платформа) 1 class.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 Virginia Evans Translations by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Family and Friends Kazakhstan Edition 2. Pupil's Book with Class Audio CDs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p>
            <w:pPr>
              <w:spacing w:after="20"/>
              <w:ind w:left="20"/>
              <w:jc w:val="both"/>
            </w:pPr>
            <w:r>
              <w:rPr>
                <w:rFonts w:ascii="Times New Roman"/>
                <w:b w:val="false"/>
                <w:i w:val="false"/>
                <w:color w:val="000000"/>
                <w:sz w:val="20"/>
              </w:rPr>
              <w:t>
(InterPress Distribution)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Pupil's Book+ Pupil's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 Series Consultants: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p>
            <w:pPr>
              <w:spacing w:after="20"/>
              <w:ind w:left="20"/>
              <w:jc w:val="both"/>
            </w:pPr>
            <w:r>
              <w:rPr>
                <w:rFonts w:ascii="Times New Roman"/>
                <w:b w:val="false"/>
                <w:i w:val="false"/>
                <w:color w:val="000000"/>
                <w:sz w:val="20"/>
              </w:rPr>
              <w:t>
(ТОО EDU Stream)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Pupil's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Pupil's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 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Emma Heyderman, Meredith Levy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Оқушы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Wetz, James Styring, Nicholas Tims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w:t>
            </w:r>
          </w:p>
          <w:p>
            <w:pPr>
              <w:spacing w:after="20"/>
              <w:ind w:left="20"/>
              <w:jc w:val="both"/>
            </w:pPr>
            <w:r>
              <w:rPr>
                <w:rFonts w:ascii="Times New Roman"/>
                <w:b w:val="false"/>
                <w:i w:val="false"/>
                <w:color w:val="000000"/>
                <w:sz w:val="20"/>
              </w:rPr>
              <w:t>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Vicki Anderson, Laura McKenzie, Liz Kilbey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English Plus for Kazakhstan </w:t>
            </w:r>
          </w:p>
          <w:p>
            <w:pPr>
              <w:spacing w:after="20"/>
              <w:ind w:left="20"/>
              <w:jc w:val="both"/>
            </w:pPr>
            <w:r>
              <w:rPr>
                <w:rFonts w:ascii="Times New Roman"/>
                <w:b w:val="false"/>
                <w:i w:val="false"/>
                <w:color w:val="000000"/>
                <w:sz w:val="20"/>
              </w:rPr>
              <w:t>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Student`s book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Gateway for Kazakhstan </w:t>
            </w:r>
          </w:p>
          <w:p>
            <w:pPr>
              <w:spacing w:after="20"/>
              <w:ind w:left="20"/>
              <w:jc w:val="both"/>
            </w:pPr>
            <w:r>
              <w:rPr>
                <w:rFonts w:ascii="Times New Roman"/>
                <w:b w:val="false"/>
                <w:i w:val="false"/>
                <w:color w:val="000000"/>
                <w:sz w:val="20"/>
              </w:rPr>
              <w:t xml:space="preserve">
Grade 10 (Humanities schools) </w:t>
            </w:r>
          </w:p>
          <w:p>
            <w:pPr>
              <w:spacing w:after="20"/>
              <w:ind w:left="20"/>
              <w:jc w:val="both"/>
            </w:pPr>
            <w:r>
              <w:rPr>
                <w:rFonts w:ascii="Times New Roman"/>
                <w:b w:val="false"/>
                <w:i w:val="false"/>
                <w:color w:val="000000"/>
                <w:sz w:val="20"/>
              </w:rPr>
              <w:t>
Digital Student`s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Jessica Williams, Chris Sowton, Lewis Lansford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Inn-Cambridge University Press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Gateway for Kazakhstan </w:t>
            </w:r>
          </w:p>
          <w:p>
            <w:pPr>
              <w:spacing w:after="20"/>
              <w:ind w:left="20"/>
              <w:jc w:val="both"/>
            </w:pPr>
            <w:r>
              <w:rPr>
                <w:rFonts w:ascii="Times New Roman"/>
                <w:b w:val="false"/>
                <w:i w:val="false"/>
                <w:color w:val="000000"/>
                <w:sz w:val="20"/>
              </w:rPr>
              <w:t xml:space="preserve">
Grade 10 (Science Schools) </w:t>
            </w:r>
          </w:p>
          <w:p>
            <w:pPr>
              <w:spacing w:after="20"/>
              <w:ind w:left="20"/>
              <w:jc w:val="both"/>
            </w:pPr>
            <w:r>
              <w:rPr>
                <w:rFonts w:ascii="Times New Roman"/>
                <w:b w:val="false"/>
                <w:i w:val="false"/>
                <w:color w:val="000000"/>
                <w:sz w:val="20"/>
              </w:rPr>
              <w:t>
Digital Student`s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David Spencer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Student`s Book with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New Destinations for Kazakhstan Grade 11 (Humanities) </w:t>
            </w:r>
          </w:p>
          <w:p>
            <w:pPr>
              <w:spacing w:after="20"/>
              <w:ind w:left="20"/>
              <w:jc w:val="both"/>
            </w:pPr>
            <w:r>
              <w:rPr>
                <w:rFonts w:ascii="Times New Roman"/>
                <w:b w:val="false"/>
                <w:i w:val="false"/>
                <w:color w:val="000000"/>
                <w:sz w:val="20"/>
              </w:rPr>
              <w:t>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w:t>
            </w:r>
          </w:p>
          <w:p>
            <w:pPr>
              <w:spacing w:after="20"/>
              <w:ind w:left="20"/>
              <w:jc w:val="both"/>
            </w:pPr>
            <w:r>
              <w:rPr>
                <w:rFonts w:ascii="Times New Roman"/>
                <w:b w:val="false"/>
                <w:i w:val="false"/>
                <w:color w:val="000000"/>
                <w:sz w:val="20"/>
              </w:rPr>
              <w:t>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(Cambridge University Press материалдары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 ublishing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 Grade 11 (Science Schools) Student`s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TimFalla, Paul A Davies, Paul Kelly, Helen Wendholt, Sylvia Wheeldon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ұйғыр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Дәрислик 1 синип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Дәрислик 1 синип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 1, 2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Ә.Ақпаева, Л.Лебедева, М. Мыңжасарова, Т.Лихобабенко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 И.Темникова, Г.Ташенова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Р. Изғуттынова, Ж. Әкимбаева, Л. Жетписбаева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Тоқжанов, Д. Шарипов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электронлуқ қошумчә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w:t>
            </w:r>
          </w:p>
          <w:p>
            <w:pPr>
              <w:spacing w:after="20"/>
              <w:ind w:left="20"/>
              <w:jc w:val="both"/>
            </w:pPr>
            <w:r>
              <w:rPr>
                <w:rFonts w:ascii="Times New Roman"/>
                <w:b w:val="false"/>
                <w:i w:val="false"/>
                <w:color w:val="000000"/>
                <w:sz w:val="20"/>
              </w:rPr>
              <w:t>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p>
          <w:p>
            <w:pPr>
              <w:spacing w:after="20"/>
              <w:ind w:left="20"/>
              <w:jc w:val="both"/>
            </w:pPr>
            <w:r>
              <w:rPr>
                <w:rFonts w:ascii="Times New Roman"/>
                <w:b w:val="false"/>
                <w:i w:val="false"/>
                <w:color w:val="000000"/>
                <w:sz w:val="20"/>
              </w:rPr>
              <w:t xml:space="preserve">
С. Қурбанова, </w:t>
            </w:r>
          </w:p>
          <w:p>
            <w:pPr>
              <w:spacing w:after="20"/>
              <w:ind w:left="20"/>
              <w:jc w:val="both"/>
            </w:pPr>
            <w:r>
              <w:rPr>
                <w:rFonts w:ascii="Times New Roman"/>
                <w:b w:val="false"/>
                <w:i w:val="false"/>
                <w:color w:val="000000"/>
                <w:sz w:val="20"/>
              </w:rPr>
              <w:t xml:space="preserve">
М. Ибрагимова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w:t>
            </w:r>
          </w:p>
          <w:p>
            <w:pPr>
              <w:spacing w:after="20"/>
              <w:ind w:left="20"/>
              <w:jc w:val="both"/>
            </w:pPr>
            <w:r>
              <w:rPr>
                <w:rFonts w:ascii="Times New Roman"/>
                <w:b w:val="false"/>
                <w:i w:val="false"/>
                <w:color w:val="000000"/>
                <w:sz w:val="20"/>
              </w:rPr>
              <w:t>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p>
          <w:p>
            <w:pPr>
              <w:spacing w:after="20"/>
              <w:ind w:left="20"/>
              <w:jc w:val="both"/>
            </w:pPr>
            <w:r>
              <w:rPr>
                <w:rFonts w:ascii="Times New Roman"/>
                <w:b w:val="false"/>
                <w:i w:val="false"/>
                <w:color w:val="000000"/>
                <w:sz w:val="20"/>
              </w:rPr>
              <w:t xml:space="preserve">
Г. Садирова, </w:t>
            </w:r>
          </w:p>
          <w:p>
            <w:pPr>
              <w:spacing w:after="20"/>
              <w:ind w:left="20"/>
              <w:jc w:val="both"/>
            </w:pPr>
            <w:r>
              <w:rPr>
                <w:rFonts w:ascii="Times New Roman"/>
                <w:b w:val="false"/>
                <w:i w:val="false"/>
                <w:color w:val="000000"/>
                <w:sz w:val="20"/>
              </w:rPr>
              <w:t>
С. Кутәмова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М. Дюжикова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СD Дәрислик. 1, 2, 3, 4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Ж. Әкимбаева, Р. Изғуттынова, Г. Кошкеева, Н. Оналбаева, Б. Ахатаева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Тоғжанов, Н. Рембақиева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Р. Илиева, Г. Азнибақиева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 + СD. 1, 2, 3, 4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 И. Темникова, Г. 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Сулейменова, Т. Тоқжанов, Ж. Махамбетова, Д. Шарипов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Ә.Рысқұлбекова Н.Беристемова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А.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Г. Тохтахунова, М.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 1, 2, 3, 4-қисим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Әхбаратлиқ-коммуникациялик технологияләр.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Копеева, А. Каптагаева,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 мәктәплири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Тоқжанов, Д.Шарипов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Қ. Тәттимбетова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Һивуллаева, Ж. Сабитова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Ш. Баратова, Р. Муһәммәтова,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 А. Әбилғазиев,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Дүнияйүзи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Төлебаев, Л. Момынтаева, Л. Төлбаева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Б. Алиев, Г. Кошкеева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Сүлейменова, Т. Тоқжанов, Д. Шәрипов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Қизлар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Һевуллаева, М. Мәһәмдинов, Х. Ниязова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Йүсүпов, Р. Идилова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Әбдиманапов, С. Нуркенова, А. Әбилғазиев, Г. Ауезова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Ө. Қыдырбек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(оғуллар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бөлүм.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Е. Бақаш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Г.Садирова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 Б. Кронгарт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Қизлар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Әкимбаева, Е. Бақаш, С. Нуркеева, Р. Муратханова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Ж. Калиев, А. Бейсембаева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Мухамбетжанова, А. 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Абилкасымова, Т. Кучер, В. Корчевский, З. Жумагулова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Оқулық (ХХ ғасырдың басынан Екінші дүниежүзілік соғыс аяқталғанға дейін) Дәрислик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М. Шәймерденова, Е. 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Дәрислик (оғуллар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И.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Муһәммәтова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Жумағулова,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Ш. Насохова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К.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К. Каймулдинова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Мақашева, К.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Әлиев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С.Мухамбетжанова,А.Тен,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Д.Рәйһанов, Р. Исрайилова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Майбалаева А.,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К.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Егорина, А. Усикова, Г. Зәбенова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8-9.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Ускембаев, З. Сактаганова, Л. Зуева, Г. Мухтарулы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8-9.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Моқашева,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 Б. Алиев, Р. Бердибаева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(қизлар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Умумий билим беридиған мәктәпниң 9-синип оқуғучилириға беғишланған дәрислик (оғуллар үчүн нусха).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Р. Илиева, Д. Ивизова, Б. Розиев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Муһәммәтова,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Абилмажинова,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Х. Ниязова, Б. Ғожамбәрдиева, Н. Исмайилжанова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А.Һәмраев, Ш. Аюпов, Т. Нурахунов, Х. Имирова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Әбилқасымова, Т. Кучер, В. Корчевский,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Н.Кольева, Е.Шевчук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 М. Нуртаева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Жубатова, Ж. Акимбаева, С. Нуркеева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Тәдбикарлиқ вә тижарәт асаслири. Дәрислик.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Щеглов, Д. Ханин,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Мәхпиров, М. Юнусова,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Һәмраева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 Л. Рсалина, А. Есенкүл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Қаймулдинова, Б. Әбдиманапов, С. Әбилмәжинова, А. 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 Н. Асанов,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 1, 2 -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 Л. Еркинбаева, Л. Назарқулова, Г. Ишанова, А. Бекишев, Д. Турсынқулова, С. Гончаров, А. Баданова, А.Қасымжанова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Мәхпиров, М. Юнусова,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Дуганова, Һ. Һәмраев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вә анализ башланмилири.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Әбилқасимова, В. Корчевский, З. Жумагулова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Қаймулдинова, Б. Әбдиманапов, С. Әбилмәжинова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Аблайханова, А. Қалыбаева, А. Паримбекова, Б. Үсипбек,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 тарихи.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Һоқуқ асаслири.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Л.Еркинбаева, Л. Назарқулова, Г. Ишанова, А. Бекишев, Д. Турсынқулова, С. Гончаров, А. Баданова, А. Қасымжанова.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тарихи Дәрислик. 1, 2-қисим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А. Сандыбаева, Ф. Лебаев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өзбек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А.Ақпаева, Л.Лебедева, М. Минжасарова, Т.Лихобабенко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Рақамли саводхонлик.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А.Сагимбаева, М.Ермухамбетова, Е.Бидайбеков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С.Кучербаева, И.Темникова, Г.Ташенова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Ўз-Әзини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Р.Мукажанова, Г.Ўмарова, А.Сапарбаева, С.Кедрук, Е.Клевцова, Т.Рудькова, А.Намазбаева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Дарслик+электрон қӘшимча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w:t>
            </w:r>
          </w:p>
          <w:p>
            <w:pPr>
              <w:spacing w:after="20"/>
              <w:ind w:left="20"/>
              <w:jc w:val="both"/>
            </w:pPr>
            <w:r>
              <w:rPr>
                <w:rFonts w:ascii="Times New Roman"/>
                <w:b w:val="false"/>
                <w:i w:val="false"/>
                <w:color w:val="000000"/>
                <w:sz w:val="20"/>
              </w:rPr>
              <w:t xml:space="preserve">
Дарслик. 1,2-қисм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Н.Шамадиева, З.Аташикова, М.Мусаева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Адабий Әқиш. </w:t>
            </w:r>
          </w:p>
          <w:p>
            <w:pPr>
              <w:spacing w:after="20"/>
              <w:ind w:left="20"/>
              <w:jc w:val="both"/>
            </w:pPr>
            <w:r>
              <w:rPr>
                <w:rFonts w:ascii="Times New Roman"/>
                <w:b w:val="false"/>
                <w:i w:val="false"/>
                <w:color w:val="000000"/>
                <w:sz w:val="20"/>
              </w:rPr>
              <w:t>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 З. Аташикова, Н.Шамадиева.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 1, 2, 3, 4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Минжасарова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Болтушенко, В. Зворыгина, Р. Избасарова, О. Лауто, Т. Помогайко,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Турмалиев,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Ж. Акимбаева, Р. Изғуттинова, Г. Кошкеева, Н. Оналбаева, Б. Ахатова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Сулейменова, Т. Тоғжанов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қисм: Н. Шамадиева, З. Аташикова, М. Мусаева 2 қисм: З. Аташикова, Н. Шамадиева,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1, 2, 3, 4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Рақамли саводхонлик.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Кадиркулов, А. Рискулбекова Н.Беристемова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Кучербаева, И. Темникова, Г. Ташенова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Бадий мехнат.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 Н.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 Ж. Махамбетова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З. Аташикова,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 1, 2, 3, 4 қисмлар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Минжасарова,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Ахборот-коммуникацион технологиялари.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Купеева, А.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 В.Пугач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Сулейменова,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 Е. Дашкевич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 О.Ковригина, О.Токовенко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Досметова, Ш. Наралиева, М. Абдураупова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Турдикулов, Ш. Наралиева,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Абилқосимова,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М. 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Умарбеков, Г. Хабижонова, Т. Қартаева, М. Нуғойбоева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Тулебаев, Л. Момынтаева, Л.Толбаева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Изғуттинова, А. Оралбекова, Б. Алиев, Г. Кошкеева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Қулманова, Б. Сулейменова, Т. Тоғжанов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 Ф.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Ш.Наралиева,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В. Прахнау, Г. Бойко, С. Матвеева, М. Мұсабаева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 Тен, О. Кыдырбек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қисм.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Картаева, М. Ногайбаева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Кукебоева, Р. Мирзабекова, Е. Қартабоева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Дәрислик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С. Керимбаева, Г. 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 М. Абдураупова, Н. Абдалиев, М. Абдураупова, Ф.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Б. Турдикулов,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 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Туқбергенова, Б. Кронгарт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Кукебоева, Р. Мирзабекова, Е. Қартабоева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Е. Бақаш, С. Нуркеева, Р. Муратханова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Абилкасимова, Т. Кучер, В. Корчевский, З. Жумагулова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Ш.Наралиева, Н. Корганбаева, Ш.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А.Тен, Л. Демидова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Каратабанов, Г. Куанышева, Ж. Байметова, К. Джаналеева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З. Жумагулова,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Ш. Насохова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К.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Картаева, М Ногайбаева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Макашева, К. Байзакова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Досметова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 Д. Шинибеков,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Шинибеков, Д. Шинибеков, Р. Жумабаев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К.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географияси.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Егорина, А.Усикова, Г. Забенова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 Б. Сахариева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 1, 2 қисм,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Ускембаев, З. Сактаганова, Л. Зуева, Ғ.Мухтарули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 1, 2 қисм,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К. Моқашева, Қ. Байзақова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Г. Калиева, Т. Леканова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умум таълим мактабларининг 9- синф Уқувчилари учун дарслик (қизлар учун нусха).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умум таълим мактабларининг 9-синф Уқувчилари учун дарслик (уғил болалар учун нусха).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Keleshek - 2030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Ф.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З. Ташева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Асанов,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С. Абилмажинова, А.Саипов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Т. Кучер, В. Корчевский,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Қурманғалиева, М. Нуртаева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Жахон тарихи.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С. Тимченко,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Есетова, Г. Ищанова, С. Гончаров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Дарслик. 1, 2- қисмлар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Шчеглов, Д. Ханин,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Ковшарь, Н. Асанов,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Туяқбаев, Б. Кронгарт, Ш. Насохова,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Салгарева, Л. Рсалина, А.Есенкул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К.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Жаһон тарихи. Дарслик. 1, 2-қисм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 1, 2-қисм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Назарқулова, Г. Ишанова, А. Бекишев, Д. Турсинқулова, С. Гончаров, А. Баданова, А. Қасимжанова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Наралиева, Н. Корганбаева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ва анализ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Абилқасимова, В. Корчевский, З. Жумағулова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Каймулдинова, Б. Абдиманапов, С. Абилмажинова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Дарслик. 1, 2 -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Аблайханова, А. Қалибаева, А. Паримбекова, Б. Усипбек,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Дарслик. 1, 2-қисм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Туяқбаев, Б. Кронгарт, Ш. Насохова, М. Абишев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Салгарева, Ж. Базаева, А.Маханова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Киме. Дарслик. 1, 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Жаһон тарихи.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Қайирбекова, А. Ибраева,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Хуқуқ асослари.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Л. Еркинбаева, Л. Назарқулова, Г. Ишанова, А. Бекишев, Д. Турсинқулова, С. Гончаров, А. Баданова, А. Қасимжанова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Омарова, А. Рысбаева, Е. Лосева, А. Сапарбаева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Қозоғистон тарихи. Дарслик. 1,2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Қабилдинов, А. Сандибаева, Ф. Лебаев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 ва бизнес асослари. Дарслик. 1, 2- қисмлар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Шчеглов, Д. Ханин, А. Гуляева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тәжік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 Китобидарсй. Қисми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 Г. Акрамова, Ф. Алимжанова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 Китобидарсй. Қисми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Михридинова, Г. Акрамова, Ф. Алимжанова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Саводомузи. Китобидарсй. Қисми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Садирдинова, Р. Хамитов, М. Кариев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Китоби дарсй. Қисми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 Н. Орехова, Н. Лебедева, С. Уақбаева, А. Мадхалыкова, Н. Иманбаева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Китоби дарсй. Қисми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Жақыпова, Н. Орехова, Н. Лебедева, С. Уақбаева, А. Мадхалыкова, Н. Иманбаева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Оламшиноси.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 А. Жакеева, Е. Попова, Ш. Сауқатова, Ж. Сейтахметова, Л. Уфимцева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Табиатшиноси.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 Д. Сапақов, И. Васева, А. Жамиева, М. Құсайынова, М.Тасбулатова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А. Сапарбаева, С. Кедрук, Е. 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Мусика.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Садовская, М. Уразалиева, Т. Плешакова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Китоби дарсий синфи 2 мактаби умуми таълимй Қисми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Минжасарова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Оламшиносй. Китоби дарсй бароисинфхои 2 мактабимиенаитахсилотиумуми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Турмалиев, С. Салиш, Т. Мирук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дарси таълимотиумимибароисинфи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Китобидарсйбароисинфи 2 дар мактабхоитахсилотиумими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Забониточикй. Китобидарсй. 1, 2 қисми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Турсунбоева, Г. Акрамова, Г. Мирюсупова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Китобихониш.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Мирзаюсупова, Г. Абдураимова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Табиатшиносй. Китоби дарсй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Болтушенко, В. Зворигина, Р. Избасарова, О. Лауто, Т. Помогайко,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Боронов, Б. Бойев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 Ф. Алимжанова, Х. Раимназаров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Акрамова, Ф. Алимжанова, Х. Раимназаров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Анвари, А. Мирзоев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Хочаев, А. Абдувалиев, Н. Шарафиддинов Б. Рахматов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Эсанбоева, М. Хиқматов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Хамитов, Р. Садирдинова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Хочаев, Ф. Зикриеев, А. Муллохонов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Маони, С. Давлатзода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Тоиров, М. Солехов, Р. Шарифов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Аминов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Забониточики.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Камолиддинов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Адабиетиточик. Дарслик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Асозода, А. Кучаров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Жумабаева Ә., Құрман Н., Сабденова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Электрондық оқулық.</w:t>
            </w:r>
          </w:p>
          <w:p>
            <w:pPr>
              <w:spacing w:after="20"/>
              <w:ind w:left="20"/>
              <w:jc w:val="both"/>
            </w:pPr>
            <w:r>
              <w:rPr>
                <w:rFonts w:ascii="Times New Roman"/>
                <w:b w:val="false"/>
                <w:i w:val="false"/>
                <w:color w:val="000000"/>
                <w:sz w:val="20"/>
              </w:rPr>
              <w:t>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(CD) 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Курманалина, А. Сагидуллина, Г. Ермуханова, Г. Нургалиева, А. Тажигулова, Л. Шарабко, Ж. Мукашев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Электрондық оқулық. 1, 2-бөлім (web-платформа)</w:t>
            </w:r>
          </w:p>
          <w:p>
            <w:pPr>
              <w:spacing w:after="20"/>
              <w:ind w:left="20"/>
              <w:jc w:val="both"/>
            </w:pPr>
            <w:r>
              <w:rPr>
                <w:rFonts w:ascii="Times New Roman"/>
                <w:b w:val="false"/>
                <w:i w:val="false"/>
                <w:color w:val="000000"/>
                <w:sz w:val="20"/>
              </w:rPr>
              <w:t>
1-бөлім: https://topiq.kz</w:t>
            </w:r>
          </w:p>
          <w:p>
            <w:pPr>
              <w:spacing w:after="20"/>
              <w:ind w:left="20"/>
              <w:jc w:val="both"/>
            </w:pPr>
            <w:r>
              <w:rPr>
                <w:rFonts w:ascii="Times New Roman"/>
                <w:b w:val="false"/>
                <w:i w:val="false"/>
                <w:color w:val="000000"/>
                <w:sz w:val="20"/>
              </w:rPr>
              <w:t>
2-бөлім: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Кобдикова,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Н. Берістемова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А.Сағымбаева, М.Ермұхамбетова, Е.Бидайбеков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Қ.Тұрғанбай, Г.Тулемисова, Ю.Панченко, Г.Нургалиева, А.Тажигулова, А.Арыстанова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Әубекова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Г.Үржігітова, Ж.Құсайынова, Г.Батырова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Құлманова Ш., Сулейменова Б., Тоқжанов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2-сынып.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2-сынып.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М.Мыңжасарова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w:t>
            </w:r>
          </w:p>
          <w:p>
            <w:pPr>
              <w:spacing w:after="20"/>
              <w:ind w:left="20"/>
              <w:jc w:val="both"/>
            </w:pPr>
            <w:r>
              <w:rPr>
                <w:rFonts w:ascii="Times New Roman"/>
                <w:b w:val="false"/>
                <w:i w:val="false"/>
                <w:color w:val="000000"/>
                <w:sz w:val="20"/>
              </w:rPr>
              <w:t>
Г. Уайсова,</w:t>
            </w:r>
          </w:p>
          <w:p>
            <w:pPr>
              <w:spacing w:after="20"/>
              <w:ind w:left="20"/>
              <w:jc w:val="both"/>
            </w:pPr>
            <w:r>
              <w:rPr>
                <w:rFonts w:ascii="Times New Roman"/>
                <w:b w:val="false"/>
                <w:i w:val="false"/>
                <w:color w:val="000000"/>
                <w:sz w:val="20"/>
              </w:rPr>
              <w:t>
Г. Сәдуақас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В. Қалиева,</w:t>
            </w:r>
          </w:p>
          <w:p>
            <w:pPr>
              <w:spacing w:after="20"/>
              <w:ind w:left="20"/>
              <w:jc w:val="both"/>
            </w:pPr>
            <w:r>
              <w:rPr>
                <w:rFonts w:ascii="Times New Roman"/>
                <w:b w:val="false"/>
                <w:i w:val="false"/>
                <w:color w:val="000000"/>
                <w:sz w:val="20"/>
              </w:rPr>
              <w:t xml:space="preserve">
Ү. Зейнетоллина.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Рысқұлбекова, З. Мүфтибекова, К. Сейсенбаева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w:t>
            </w:r>
          </w:p>
          <w:p>
            <w:pPr>
              <w:spacing w:after="20"/>
              <w:ind w:left="20"/>
              <w:jc w:val="both"/>
            </w:pPr>
            <w:r>
              <w:rPr>
                <w:rFonts w:ascii="Times New Roman"/>
                <w:b w:val="false"/>
                <w:i w:val="false"/>
                <w:color w:val="000000"/>
                <w:sz w:val="20"/>
              </w:rPr>
              <w:t xml:space="preserve">
Н. Мергенбаева.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p>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p>
            <w:pPr>
              <w:spacing w:after="20"/>
              <w:ind w:left="20"/>
              <w:jc w:val="both"/>
            </w:pPr>
            <w:r>
              <w:rPr>
                <w:rFonts w:ascii="Times New Roman"/>
                <w:b w:val="false"/>
                <w:i w:val="false"/>
                <w:color w:val="000000"/>
                <w:sz w:val="20"/>
              </w:rPr>
              <w:t>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Исабаева, </w:t>
            </w:r>
          </w:p>
          <w:p>
            <w:pPr>
              <w:spacing w:after="20"/>
              <w:ind w:left="20"/>
              <w:jc w:val="both"/>
            </w:pPr>
            <w:r>
              <w:rPr>
                <w:rFonts w:ascii="Times New Roman"/>
                <w:b w:val="false"/>
                <w:i w:val="false"/>
                <w:color w:val="000000"/>
                <w:sz w:val="20"/>
              </w:rPr>
              <w:t xml:space="preserve">
А. Назарбекова, </w:t>
            </w:r>
          </w:p>
          <w:p>
            <w:pPr>
              <w:spacing w:after="20"/>
              <w:ind w:left="20"/>
              <w:jc w:val="both"/>
            </w:pPr>
            <w:r>
              <w:rPr>
                <w:rFonts w:ascii="Times New Roman"/>
                <w:b w:val="false"/>
                <w:i w:val="false"/>
                <w:color w:val="000000"/>
                <w:sz w:val="20"/>
              </w:rPr>
              <w:t xml:space="preserve">
П. Зординова, </w:t>
            </w:r>
          </w:p>
          <w:p>
            <w:pPr>
              <w:spacing w:after="20"/>
              <w:ind w:left="20"/>
              <w:jc w:val="both"/>
            </w:pPr>
            <w:r>
              <w:rPr>
                <w:rFonts w:ascii="Times New Roman"/>
                <w:b w:val="false"/>
                <w:i w:val="false"/>
                <w:color w:val="000000"/>
                <w:sz w:val="20"/>
              </w:rPr>
              <w:t xml:space="preserve">
М. Әубекова.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w:t>
            </w:r>
          </w:p>
          <w:p>
            <w:pPr>
              <w:spacing w:after="20"/>
              <w:ind w:left="20"/>
              <w:jc w:val="both"/>
            </w:pPr>
            <w:r>
              <w:rPr>
                <w:rFonts w:ascii="Times New Roman"/>
                <w:b w:val="false"/>
                <w:i w:val="false"/>
                <w:color w:val="000000"/>
                <w:sz w:val="20"/>
              </w:rPr>
              <w:t>
Электрондық оқулық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Давлетова, Ю. Маскаленко, Ю. Панченко, Г. Малыбаева, А. Берикканова,</w:t>
            </w:r>
          </w:p>
          <w:p>
            <w:pPr>
              <w:spacing w:after="20"/>
              <w:ind w:left="20"/>
              <w:jc w:val="both"/>
            </w:pPr>
            <w:r>
              <w:rPr>
                <w:rFonts w:ascii="Times New Roman"/>
                <w:b w:val="false"/>
                <w:i w:val="false"/>
                <w:color w:val="000000"/>
                <w:sz w:val="20"/>
              </w:rPr>
              <w:t xml:space="preserve">
Г. Нургалиева, </w:t>
            </w:r>
          </w:p>
          <w:p>
            <w:pPr>
              <w:spacing w:after="20"/>
              <w:ind w:left="20"/>
              <w:jc w:val="both"/>
            </w:pPr>
            <w:r>
              <w:rPr>
                <w:rFonts w:ascii="Times New Roman"/>
                <w:b w:val="false"/>
                <w:i w:val="false"/>
                <w:color w:val="000000"/>
                <w:sz w:val="20"/>
              </w:rPr>
              <w:t xml:space="preserve">
А. Тажигулова, </w:t>
            </w:r>
          </w:p>
          <w:p>
            <w:pPr>
              <w:spacing w:after="20"/>
              <w:ind w:left="20"/>
              <w:jc w:val="both"/>
            </w:pPr>
            <w:r>
              <w:rPr>
                <w:rFonts w:ascii="Times New Roman"/>
                <w:b w:val="false"/>
                <w:i w:val="false"/>
                <w:color w:val="000000"/>
                <w:sz w:val="20"/>
              </w:rPr>
              <w:t xml:space="preserve">
А. Арыстанова.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w:t>
            </w:r>
          </w:p>
          <w:p>
            <w:pPr>
              <w:spacing w:after="20"/>
              <w:ind w:left="20"/>
              <w:jc w:val="both"/>
            </w:pPr>
            <w:r>
              <w:rPr>
                <w:rFonts w:ascii="Times New Roman"/>
                <w:b w:val="false"/>
                <w:i w:val="false"/>
                <w:color w:val="000000"/>
                <w:sz w:val="20"/>
              </w:rPr>
              <w:t>
Н. Болтушенко,</w:t>
            </w:r>
          </w:p>
          <w:p>
            <w:pPr>
              <w:spacing w:after="20"/>
              <w:ind w:left="20"/>
              <w:jc w:val="both"/>
            </w:pPr>
            <w:r>
              <w:rPr>
                <w:rFonts w:ascii="Times New Roman"/>
                <w:b w:val="false"/>
                <w:i w:val="false"/>
                <w:color w:val="000000"/>
                <w:sz w:val="20"/>
              </w:rPr>
              <w:t>
Т. Помогайко,</w:t>
            </w:r>
          </w:p>
          <w:p>
            <w:pPr>
              <w:spacing w:after="20"/>
              <w:ind w:left="20"/>
              <w:jc w:val="both"/>
            </w:pPr>
            <w:r>
              <w:rPr>
                <w:rFonts w:ascii="Times New Roman"/>
                <w:b w:val="false"/>
                <w:i w:val="false"/>
                <w:color w:val="000000"/>
                <w:sz w:val="20"/>
              </w:rPr>
              <w:t>
О. Лауто,</w:t>
            </w:r>
          </w:p>
          <w:p>
            <w:pPr>
              <w:spacing w:after="20"/>
              <w:ind w:left="20"/>
              <w:jc w:val="both"/>
            </w:pPr>
            <w:r>
              <w:rPr>
                <w:rFonts w:ascii="Times New Roman"/>
                <w:b w:val="false"/>
                <w:i w:val="false"/>
                <w:color w:val="000000"/>
                <w:sz w:val="20"/>
              </w:rPr>
              <w:t xml:space="preserve">
Т. Яндулова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Көшербаева С., Көдек Л., </w:t>
            </w:r>
          </w:p>
          <w:p>
            <w:pPr>
              <w:spacing w:after="20"/>
              <w:ind w:left="20"/>
              <w:jc w:val="both"/>
            </w:pPr>
            <w:r>
              <w:rPr>
                <w:rFonts w:ascii="Times New Roman"/>
                <w:b w:val="false"/>
                <w:i w:val="false"/>
                <w:color w:val="000000"/>
                <w:sz w:val="20"/>
              </w:rPr>
              <w:t>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М. Дюжикова,</w:t>
            </w:r>
          </w:p>
          <w:p>
            <w:pPr>
              <w:spacing w:after="20"/>
              <w:ind w:left="20"/>
              <w:jc w:val="both"/>
            </w:pPr>
            <w:r>
              <w:rPr>
                <w:rFonts w:ascii="Times New Roman"/>
                <w:b w:val="false"/>
                <w:i w:val="false"/>
                <w:color w:val="000000"/>
                <w:sz w:val="20"/>
              </w:rPr>
              <w:t>
В. Золотарeва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Тұрмашева, </w:t>
            </w:r>
          </w:p>
          <w:p>
            <w:pPr>
              <w:spacing w:after="20"/>
              <w:ind w:left="20"/>
              <w:jc w:val="both"/>
            </w:pPr>
            <w:r>
              <w:rPr>
                <w:rFonts w:ascii="Times New Roman"/>
                <w:b w:val="false"/>
                <w:i w:val="false"/>
                <w:color w:val="000000"/>
                <w:sz w:val="20"/>
              </w:rPr>
              <w:t xml:space="preserve">
С. Салиш, </w:t>
            </w:r>
          </w:p>
          <w:p>
            <w:pPr>
              <w:spacing w:after="20"/>
              <w:ind w:left="20"/>
              <w:jc w:val="both"/>
            </w:pPr>
            <w:r>
              <w:rPr>
                <w:rFonts w:ascii="Times New Roman"/>
                <w:b w:val="false"/>
                <w:i w:val="false"/>
                <w:color w:val="000000"/>
                <w:sz w:val="20"/>
              </w:rPr>
              <w:t xml:space="preserve">
А. Раева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 С. Жолдасбекова,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Раупова, </w:t>
            </w:r>
          </w:p>
          <w:p>
            <w:pPr>
              <w:spacing w:after="20"/>
              <w:ind w:left="20"/>
              <w:jc w:val="both"/>
            </w:pPr>
            <w:r>
              <w:rPr>
                <w:rFonts w:ascii="Times New Roman"/>
                <w:b w:val="false"/>
                <w:i w:val="false"/>
                <w:color w:val="000000"/>
                <w:sz w:val="20"/>
              </w:rPr>
              <w:t xml:space="preserve">
Ә. Төлебиев, </w:t>
            </w:r>
          </w:p>
          <w:p>
            <w:pPr>
              <w:spacing w:after="20"/>
              <w:ind w:left="20"/>
              <w:jc w:val="both"/>
            </w:pPr>
            <w:r>
              <w:rPr>
                <w:rFonts w:ascii="Times New Roman"/>
                <w:b w:val="false"/>
                <w:i w:val="false"/>
                <w:color w:val="000000"/>
                <w:sz w:val="20"/>
              </w:rPr>
              <w:t xml:space="preserve">
Г. Жаримбетова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Электрондық оқулық </w:t>
            </w:r>
          </w:p>
          <w:p>
            <w:pPr>
              <w:spacing w:after="20"/>
              <w:ind w:left="20"/>
              <w:jc w:val="both"/>
            </w:pPr>
            <w:r>
              <w:rPr>
                <w:rFonts w:ascii="Times New Roman"/>
                <w:b w:val="false"/>
                <w:i w:val="false"/>
                <w:color w:val="000000"/>
                <w:sz w:val="20"/>
              </w:rPr>
              <w:t>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Кұлманова,</w:t>
            </w:r>
          </w:p>
          <w:p>
            <w:pPr>
              <w:spacing w:after="20"/>
              <w:ind w:left="20"/>
              <w:jc w:val="both"/>
            </w:pPr>
            <w:r>
              <w:rPr>
                <w:rFonts w:ascii="Times New Roman"/>
                <w:b w:val="false"/>
                <w:i w:val="false"/>
                <w:color w:val="000000"/>
                <w:sz w:val="20"/>
              </w:rPr>
              <w:t xml:space="preserve">
Б. Сулейменова, Т.Токжанов.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3-сынып.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Султанова А. Карпыкова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Электрондық оқулық. 1, 2-бөлім (web-платформа)</w:t>
            </w:r>
          </w:p>
          <w:p>
            <w:pPr>
              <w:spacing w:after="20"/>
              <w:ind w:left="20"/>
              <w:jc w:val="both"/>
            </w:pPr>
            <w:r>
              <w:rPr>
                <w:rFonts w:ascii="Times New Roman"/>
                <w:b w:val="false"/>
                <w:i w:val="false"/>
                <w:color w:val="000000"/>
                <w:sz w:val="20"/>
              </w:rPr>
              <w:t>
1-бөлім: https://topiq.kz</w:t>
            </w:r>
          </w:p>
          <w:p>
            <w:pPr>
              <w:spacing w:after="20"/>
              <w:ind w:left="20"/>
              <w:jc w:val="both"/>
            </w:pPr>
            <w:r>
              <w:rPr>
                <w:rFonts w:ascii="Times New Roman"/>
                <w:b w:val="false"/>
                <w:i w:val="false"/>
                <w:color w:val="000000"/>
                <w:sz w:val="20"/>
              </w:rPr>
              <w:t>
2-бөлім: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А.Рысқұлбекова, Н.Берістемова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Әубекова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 (CD) 3-сынып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Р. Изгуттынова Ж. Кажыгалиева Л. Джубатова А. Сейтақов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Кобдикова, </w:t>
            </w:r>
          </w:p>
          <w:p>
            <w:pPr>
              <w:spacing w:after="20"/>
              <w:ind w:left="20"/>
              <w:jc w:val="both"/>
            </w:pPr>
            <w:r>
              <w:rPr>
                <w:rFonts w:ascii="Times New Roman"/>
                <w:b w:val="false"/>
                <w:i w:val="false"/>
                <w:color w:val="000000"/>
                <w:sz w:val="20"/>
              </w:rPr>
              <w:t xml:space="preserve">
Г. Көпеева, </w:t>
            </w:r>
          </w:p>
          <w:p>
            <w:pPr>
              <w:spacing w:after="20"/>
              <w:ind w:left="20"/>
              <w:jc w:val="both"/>
            </w:pPr>
            <w:r>
              <w:rPr>
                <w:rFonts w:ascii="Times New Roman"/>
                <w:b w:val="false"/>
                <w:i w:val="false"/>
                <w:color w:val="000000"/>
                <w:sz w:val="20"/>
              </w:rPr>
              <w:t>
Ә. Қаптағаева,</w:t>
            </w:r>
          </w:p>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Электрондық оқулық (web-платформа) 4-сынып.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А.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Электрондық оқулық (web-платформа) 4-сынып.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Султанова А., Беспалова Р., Гунько Н., Карлова О., Бектурганова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Электрондық оқулық (web-платформа). 4-сынып.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Төлебиев Ә., Дашкевич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Электрондық оқулық (CD).</w:t>
            </w:r>
          </w:p>
          <w:p>
            <w:pPr>
              <w:spacing w:after="20"/>
              <w:ind w:left="20"/>
              <w:jc w:val="both"/>
            </w:pPr>
            <w:r>
              <w:rPr>
                <w:rFonts w:ascii="Times New Roman"/>
                <w:b w:val="false"/>
                <w:i w:val="false"/>
                <w:color w:val="000000"/>
                <w:sz w:val="20"/>
              </w:rPr>
              <w:t>
5-сынып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Шәкілікова, С. Берикканова, А. Берикканова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5-сынып.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w:t>
            </w:r>
          </w:p>
          <w:p>
            <w:pPr>
              <w:spacing w:after="20"/>
              <w:ind w:left="20"/>
              <w:jc w:val="both"/>
            </w:pPr>
            <w:r>
              <w:rPr>
                <w:rFonts w:ascii="Times New Roman"/>
                <w:b w:val="false"/>
                <w:i w:val="false"/>
                <w:color w:val="000000"/>
                <w:sz w:val="20"/>
              </w:rPr>
              <w:t xml:space="preserve">
М. Жолшаева, </w:t>
            </w:r>
          </w:p>
          <w:p>
            <w:pPr>
              <w:spacing w:after="20"/>
              <w:ind w:left="20"/>
              <w:jc w:val="both"/>
            </w:pPr>
            <w:r>
              <w:rPr>
                <w:rFonts w:ascii="Times New Roman"/>
                <w:b w:val="false"/>
                <w:i w:val="false"/>
                <w:color w:val="000000"/>
                <w:sz w:val="20"/>
              </w:rPr>
              <w:t>
Т.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p>
            <w:pPr>
              <w:spacing w:after="20"/>
              <w:ind w:left="20"/>
              <w:jc w:val="both"/>
            </w:pPr>
            <w:r>
              <w:rPr>
                <w:rFonts w:ascii="Times New Roman"/>
                <w:b w:val="false"/>
                <w:i w:val="false"/>
                <w:color w:val="000000"/>
                <w:sz w:val="20"/>
              </w:rPr>
              <w:t xml:space="preserve">
Г. Отарбаева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http://e-booksgkn.kz/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Кайдасов,</w:t>
            </w:r>
          </w:p>
          <w:p>
            <w:pPr>
              <w:spacing w:after="20"/>
              <w:ind w:left="20"/>
              <w:jc w:val="both"/>
            </w:pPr>
            <w:r>
              <w:rPr>
                <w:rFonts w:ascii="Times New Roman"/>
                <w:b w:val="false"/>
                <w:i w:val="false"/>
                <w:color w:val="000000"/>
                <w:sz w:val="20"/>
              </w:rPr>
              <w:t>
Р. Деменова,</w:t>
            </w:r>
          </w:p>
          <w:p>
            <w:pPr>
              <w:spacing w:after="20"/>
              <w:ind w:left="20"/>
              <w:jc w:val="both"/>
            </w:pPr>
            <w:r>
              <w:rPr>
                <w:rFonts w:ascii="Times New Roman"/>
                <w:b w:val="false"/>
                <w:i w:val="false"/>
                <w:color w:val="000000"/>
                <w:sz w:val="20"/>
              </w:rPr>
              <w:t xml:space="preserve">
С. Берикканова, </w:t>
            </w:r>
          </w:p>
          <w:p>
            <w:pPr>
              <w:spacing w:after="20"/>
              <w:ind w:left="20"/>
              <w:jc w:val="both"/>
            </w:pPr>
            <w:r>
              <w:rPr>
                <w:rFonts w:ascii="Times New Roman"/>
                <w:b w:val="false"/>
                <w:i w:val="false"/>
                <w:color w:val="000000"/>
                <w:sz w:val="20"/>
              </w:rPr>
              <w:t>
А. Рамазанова,</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А.Тажигулова.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Нұртаева,</w:t>
            </w:r>
          </w:p>
          <w:p>
            <w:pPr>
              <w:spacing w:after="20"/>
              <w:ind w:left="20"/>
              <w:jc w:val="both"/>
            </w:pPr>
            <w:r>
              <w:rPr>
                <w:rFonts w:ascii="Times New Roman"/>
                <w:b w:val="false"/>
                <w:i w:val="false"/>
                <w:color w:val="000000"/>
                <w:sz w:val="20"/>
              </w:rPr>
              <w:t xml:space="preserve">
Е. Очкур, </w:t>
            </w:r>
          </w:p>
          <w:p>
            <w:pPr>
              <w:spacing w:after="20"/>
              <w:ind w:left="20"/>
              <w:jc w:val="both"/>
            </w:pPr>
            <w:r>
              <w:rPr>
                <w:rFonts w:ascii="Times New Roman"/>
                <w:b w:val="false"/>
                <w:i w:val="false"/>
                <w:color w:val="000000"/>
                <w:sz w:val="20"/>
              </w:rPr>
              <w:t xml:space="preserve">
Т. Белоусова, </w:t>
            </w:r>
          </w:p>
          <w:p>
            <w:pPr>
              <w:spacing w:after="20"/>
              <w:ind w:left="20"/>
              <w:jc w:val="both"/>
            </w:pPr>
            <w:r>
              <w:rPr>
                <w:rFonts w:ascii="Times New Roman"/>
                <w:b w:val="false"/>
                <w:i w:val="false"/>
                <w:color w:val="000000"/>
                <w:sz w:val="20"/>
              </w:rPr>
              <w:t xml:space="preserve">
Н. Паимцева, </w:t>
            </w:r>
          </w:p>
          <w:p>
            <w:pPr>
              <w:spacing w:after="20"/>
              <w:ind w:left="20"/>
              <w:jc w:val="both"/>
            </w:pPr>
            <w:r>
              <w:rPr>
                <w:rFonts w:ascii="Times New Roman"/>
                <w:b w:val="false"/>
                <w:i w:val="false"/>
                <w:color w:val="000000"/>
                <w:sz w:val="20"/>
              </w:rPr>
              <w:t>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w:t>
            </w:r>
          </w:p>
          <w:p>
            <w:pPr>
              <w:spacing w:after="20"/>
              <w:ind w:left="20"/>
              <w:jc w:val="both"/>
            </w:pPr>
            <w:r>
              <w:rPr>
                <w:rFonts w:ascii="Times New Roman"/>
                <w:b w:val="false"/>
                <w:i w:val="false"/>
                <w:color w:val="000000"/>
                <w:sz w:val="20"/>
              </w:rPr>
              <w:t>
М.Ушакова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арналған).Электрондық оқулық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p>
          <w:p>
            <w:pPr>
              <w:spacing w:after="20"/>
              <w:ind w:left="20"/>
              <w:jc w:val="both"/>
            </w:pPr>
            <w:r>
              <w:rPr>
                <w:rFonts w:ascii="Times New Roman"/>
                <w:b w:val="false"/>
                <w:i w:val="false"/>
                <w:color w:val="000000"/>
                <w:sz w:val="20"/>
              </w:rPr>
              <w:t xml:space="preserve">
И. Развенкова, </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Электрондық оқулық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p>
          <w:p>
            <w:pPr>
              <w:spacing w:after="20"/>
              <w:ind w:left="20"/>
              <w:jc w:val="both"/>
            </w:pPr>
            <w:r>
              <w:rPr>
                <w:rFonts w:ascii="Times New Roman"/>
                <w:b w:val="false"/>
                <w:i w:val="false"/>
                <w:color w:val="000000"/>
                <w:sz w:val="20"/>
              </w:rPr>
              <w:t xml:space="preserve">
И. Развенкова, </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6-сынып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Электрондық оқулық (CD). 6-сынып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Асанбекова, Н. Милованова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6-сынып.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Ж.Сүйіндікова, Л. Верховцева, О. Костюченко, В. Прахнау, О. Касымов.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Ашенова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(CD).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Баймұқанов, С. Берикканова, Е. Берикканов, Р. Берикканов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Жалпы білім беретін мектептің 7-сынып оқушыларына арналған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Е. Подкопов, Ж. Ергалиев, А. Казаков,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w:t>
            </w:r>
          </w:p>
          <w:p>
            <w:pPr>
              <w:spacing w:after="20"/>
              <w:ind w:left="20"/>
              <w:jc w:val="both"/>
            </w:pPr>
            <w:r>
              <w:rPr>
                <w:rFonts w:ascii="Times New Roman"/>
                <w:b w:val="false"/>
                <w:i w:val="false"/>
                <w:color w:val="000000"/>
                <w:sz w:val="20"/>
              </w:rPr>
              <w:t>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 (CD). 7-сынып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Р. Изгуттынова, Ж. Кажыгалиева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http://e-booksgkn.kz/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Кайдасов,</w:t>
            </w:r>
          </w:p>
          <w:p>
            <w:pPr>
              <w:spacing w:after="20"/>
              <w:ind w:left="20"/>
              <w:jc w:val="both"/>
            </w:pPr>
            <w:r>
              <w:rPr>
                <w:rFonts w:ascii="Times New Roman"/>
                <w:b w:val="false"/>
                <w:i w:val="false"/>
                <w:color w:val="000000"/>
                <w:sz w:val="20"/>
              </w:rPr>
              <w:t xml:space="preserve">
С. Айтпаева, </w:t>
            </w:r>
          </w:p>
          <w:p>
            <w:pPr>
              <w:spacing w:after="20"/>
              <w:ind w:left="20"/>
              <w:jc w:val="both"/>
            </w:pPr>
            <w:r>
              <w:rPr>
                <w:rFonts w:ascii="Times New Roman"/>
                <w:b w:val="false"/>
                <w:i w:val="false"/>
                <w:color w:val="000000"/>
                <w:sz w:val="20"/>
              </w:rPr>
              <w:t xml:space="preserve">
С. Берикканова, </w:t>
            </w:r>
          </w:p>
          <w:p>
            <w:pPr>
              <w:spacing w:after="20"/>
              <w:ind w:left="20"/>
              <w:jc w:val="both"/>
            </w:pPr>
            <w:r>
              <w:rPr>
                <w:rFonts w:ascii="Times New Roman"/>
                <w:b w:val="false"/>
                <w:i w:val="false"/>
                <w:color w:val="000000"/>
                <w:sz w:val="20"/>
              </w:rPr>
              <w:t xml:space="preserve">
А. Рамазанова, </w:t>
            </w:r>
          </w:p>
          <w:p>
            <w:pPr>
              <w:spacing w:after="20"/>
              <w:ind w:left="20"/>
              <w:jc w:val="both"/>
            </w:pPr>
            <w:r>
              <w:rPr>
                <w:rFonts w:ascii="Times New Roman"/>
                <w:b w:val="false"/>
                <w:i w:val="false"/>
                <w:color w:val="000000"/>
                <w:sz w:val="20"/>
              </w:rPr>
              <w:t>
Г. Нургалиева,</w:t>
            </w:r>
          </w:p>
          <w:p>
            <w:pPr>
              <w:spacing w:after="20"/>
              <w:ind w:left="20"/>
              <w:jc w:val="both"/>
            </w:pPr>
            <w:r>
              <w:rPr>
                <w:rFonts w:ascii="Times New Roman"/>
                <w:b w:val="false"/>
                <w:i w:val="false"/>
                <w:color w:val="000000"/>
                <w:sz w:val="20"/>
              </w:rPr>
              <w:t>
А. Тажигулова.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w:t>
            </w:r>
          </w:p>
          <w:p>
            <w:pPr>
              <w:spacing w:after="20"/>
              <w:ind w:left="20"/>
              <w:jc w:val="both"/>
            </w:pPr>
            <w:r>
              <w:rPr>
                <w:rFonts w:ascii="Times New Roman"/>
                <w:b w:val="false"/>
                <w:i w:val="false"/>
                <w:color w:val="000000"/>
                <w:sz w:val="20"/>
              </w:rPr>
              <w:t>
А. Маханова,</w:t>
            </w:r>
          </w:p>
          <w:p>
            <w:pPr>
              <w:spacing w:after="20"/>
              <w:ind w:left="20"/>
              <w:jc w:val="both"/>
            </w:pPr>
            <w:r>
              <w:rPr>
                <w:rFonts w:ascii="Times New Roman"/>
                <w:b w:val="false"/>
                <w:i w:val="false"/>
                <w:color w:val="000000"/>
                <w:sz w:val="20"/>
              </w:rPr>
              <w:t>
Л. Рсалина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Толыбекова, </w:t>
            </w:r>
          </w:p>
          <w:p>
            <w:pPr>
              <w:spacing w:after="20"/>
              <w:ind w:left="20"/>
              <w:jc w:val="both"/>
            </w:pPr>
            <w:r>
              <w:rPr>
                <w:rFonts w:ascii="Times New Roman"/>
                <w:b w:val="false"/>
                <w:i w:val="false"/>
                <w:color w:val="000000"/>
                <w:sz w:val="20"/>
              </w:rPr>
              <w:t xml:space="preserve">
Г. Головина, </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Байметова, Ж.Теңкебаева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Қартбаева, К. Балапанова, Қ. Тұмарбаева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p>
            <w:pPr>
              <w:spacing w:after="20"/>
              <w:ind w:left="20"/>
              <w:jc w:val="both"/>
            </w:pPr>
            <w:r>
              <w:rPr>
                <w:rFonts w:ascii="Times New Roman"/>
                <w:b w:val="false"/>
                <w:i w:val="false"/>
                <w:color w:val="000000"/>
                <w:sz w:val="20"/>
              </w:rPr>
              <w:t>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Шуюшбаева, </w:t>
            </w:r>
          </w:p>
          <w:p>
            <w:pPr>
              <w:spacing w:after="20"/>
              <w:ind w:left="20"/>
              <w:jc w:val="both"/>
            </w:pPr>
            <w:r>
              <w:rPr>
                <w:rFonts w:ascii="Times New Roman"/>
                <w:b w:val="false"/>
                <w:i w:val="false"/>
                <w:color w:val="000000"/>
                <w:sz w:val="20"/>
              </w:rPr>
              <w:t>
Н. Закирова,</w:t>
            </w:r>
          </w:p>
          <w:p>
            <w:pPr>
              <w:spacing w:after="20"/>
              <w:ind w:left="20"/>
              <w:jc w:val="both"/>
            </w:pPr>
            <w:r>
              <w:rPr>
                <w:rFonts w:ascii="Times New Roman"/>
                <w:b w:val="false"/>
                <w:i w:val="false"/>
                <w:color w:val="000000"/>
                <w:sz w:val="20"/>
              </w:rPr>
              <w:t>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Кронгарт, </w:t>
            </w:r>
          </w:p>
          <w:p>
            <w:pPr>
              <w:spacing w:after="20"/>
              <w:ind w:left="20"/>
              <w:jc w:val="both"/>
            </w:pPr>
            <w:r>
              <w:rPr>
                <w:rFonts w:ascii="Times New Roman"/>
                <w:b w:val="false"/>
                <w:i w:val="false"/>
                <w:color w:val="000000"/>
                <w:sz w:val="20"/>
              </w:rPr>
              <w:t xml:space="preserve">
Е. Даданбеков, </w:t>
            </w:r>
          </w:p>
          <w:p>
            <w:pPr>
              <w:spacing w:after="20"/>
              <w:ind w:left="20"/>
              <w:jc w:val="both"/>
            </w:pPr>
            <w:r>
              <w:rPr>
                <w:rFonts w:ascii="Times New Roman"/>
                <w:b w:val="false"/>
                <w:i w:val="false"/>
                <w:color w:val="000000"/>
                <w:sz w:val="20"/>
              </w:rPr>
              <w:t>
У. Тоқбергенова.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Джусубалиева, </w:t>
            </w:r>
          </w:p>
          <w:p>
            <w:pPr>
              <w:spacing w:after="20"/>
              <w:ind w:left="20"/>
              <w:jc w:val="both"/>
            </w:pPr>
            <w:r>
              <w:rPr>
                <w:rFonts w:ascii="Times New Roman"/>
                <w:b w:val="false"/>
                <w:i w:val="false"/>
                <w:color w:val="000000"/>
                <w:sz w:val="20"/>
              </w:rPr>
              <w:t>
Т. Сыдыкбекова, Г. Нургалиева,</w:t>
            </w:r>
          </w:p>
          <w:p>
            <w:pPr>
              <w:spacing w:after="20"/>
              <w:ind w:left="20"/>
              <w:jc w:val="both"/>
            </w:pPr>
            <w:r>
              <w:rPr>
                <w:rFonts w:ascii="Times New Roman"/>
                <w:b w:val="false"/>
                <w:i w:val="false"/>
                <w:color w:val="000000"/>
                <w:sz w:val="20"/>
              </w:rPr>
              <w:t>
А. Тажигулова.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Жұмаділова, Б. Сайфуллақызы, З. Матаева, Н. Әбеу.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С. Попкова,</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Алимсаева, </w:t>
            </w:r>
          </w:p>
          <w:p>
            <w:pPr>
              <w:spacing w:after="20"/>
              <w:ind w:left="20"/>
              <w:jc w:val="both"/>
            </w:pPr>
            <w:r>
              <w:rPr>
                <w:rFonts w:ascii="Times New Roman"/>
                <w:b w:val="false"/>
                <w:i w:val="false"/>
                <w:color w:val="000000"/>
                <w:sz w:val="20"/>
              </w:rPr>
              <w:t>
И. Развенкова,</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Чукалин, </w:t>
            </w:r>
          </w:p>
          <w:p>
            <w:pPr>
              <w:spacing w:after="20"/>
              <w:ind w:left="20"/>
              <w:jc w:val="both"/>
            </w:pPr>
            <w:r>
              <w:rPr>
                <w:rFonts w:ascii="Times New Roman"/>
                <w:b w:val="false"/>
                <w:i w:val="false"/>
                <w:color w:val="000000"/>
                <w:sz w:val="20"/>
              </w:rPr>
              <w:t xml:space="preserve">
И. Развенкова, </w:t>
            </w:r>
          </w:p>
          <w:p>
            <w:pPr>
              <w:spacing w:after="20"/>
              <w:ind w:left="20"/>
              <w:jc w:val="both"/>
            </w:pPr>
            <w:r>
              <w:rPr>
                <w:rFonts w:ascii="Times New Roman"/>
                <w:b w:val="false"/>
                <w:i w:val="false"/>
                <w:color w:val="000000"/>
                <w:sz w:val="20"/>
              </w:rPr>
              <w:t>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(CD). 8-сынып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Баймұқанов, С. Берикканова, C. Соколова, Е. Берикканов, О. Рахметова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Жалпы білім беретін мектептің </w:t>
            </w:r>
          </w:p>
          <w:p>
            <w:pPr>
              <w:spacing w:after="20"/>
              <w:ind w:left="20"/>
              <w:jc w:val="both"/>
            </w:pPr>
            <w:r>
              <w:rPr>
                <w:rFonts w:ascii="Times New Roman"/>
                <w:b w:val="false"/>
                <w:i w:val="false"/>
                <w:color w:val="000000"/>
                <w:sz w:val="20"/>
              </w:rPr>
              <w:t>
8-сынып оқушыларына арналған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А. Казаков, О. Лосенко, Ж. Ергалиев,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 Г.Нұрмұханбетова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Мультимедиалық электрондық оқулық (CD). 8-сынып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Р. Изгуттынова Ж. Кажыгалиева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ҰҒПББСО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Салғараева, </w:t>
            </w:r>
          </w:p>
          <w:p>
            <w:pPr>
              <w:spacing w:after="20"/>
              <w:ind w:left="20"/>
              <w:jc w:val="both"/>
            </w:pPr>
            <w:r>
              <w:rPr>
                <w:rFonts w:ascii="Times New Roman"/>
                <w:b w:val="false"/>
                <w:i w:val="false"/>
                <w:color w:val="000000"/>
                <w:sz w:val="20"/>
              </w:rPr>
              <w:t xml:space="preserve">
А. Бекежанова, </w:t>
            </w:r>
          </w:p>
          <w:p>
            <w:pPr>
              <w:spacing w:after="20"/>
              <w:ind w:left="20"/>
              <w:jc w:val="both"/>
            </w:pPr>
            <w:r>
              <w:rPr>
                <w:rFonts w:ascii="Times New Roman"/>
                <w:b w:val="false"/>
                <w:i w:val="false"/>
                <w:color w:val="000000"/>
                <w:sz w:val="20"/>
              </w:rPr>
              <w:t>
Ж. Базаева.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 Қуанышева, Ж. Байметова, К. Жаналиева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Электрондық оқулық (web-платформа) 9-сынып.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Р. Белякова С. Нурмухаметова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Баймұқанов, С. Берикканова, А. Рамазанова жәнет.б.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ақпараттандырудың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Кайдасов, К. Сеитова, Г. Нургалиева, А. Тажигулова, А. Арыстанова, А. Тажигулова, А. Баекенов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Жалпы білім беретін мектептің 9-сынып оқушыларына арналған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Е. Подкопов, Ж. Ергалиев, А. Казаков,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Нургалиев, А. Искакова, К. Мадиярова, А. Көкебаева, А. Қозыбай, Г. Нұрғалиева, Ә. Тәжіғұлова, Н. Рисмагамбетова, А. Тәжіғұлова, А. Туякбасарова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(CD). 9-сынып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Джусубалиева, Т. Сыдықбекова, Ж. Хамзина, К. Әлімжанова, Э. Торгаева, Г. Нургалиева, А. Тажигулова, Л. Пентина, А. Тажигулова, Д.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А. Саипов, Б. Балғабаева, Қ. Сапаров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Электрондық оқулық (web-платформа) 10-сынып. 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 Д. Ардақұлы, E. Ескендирова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(ҚГБ)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А. Казаков, Ж. Ергалиев, О. Лосенко,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Г. Нұрмұханбетова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Торгаева, Ж. Шуленбаева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әскери және технологиялық дайындық. 1-бөлім. Алғашқы әскери және технологиялық дайындық 2-бөлім. Оқу-далалық (лагерлік) жиындар. Электрондық оқулық. 10-сынып </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 Е. Адельбаев, Н. Асилов, А. Рихтер, А. Ерекешев, А. Усербаев, Ж. Саткулов, С. Куптилеуова,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Төлепбекова, </w:t>
            </w:r>
          </w:p>
          <w:p>
            <w:pPr>
              <w:spacing w:after="20"/>
              <w:ind w:left="20"/>
              <w:jc w:val="both"/>
            </w:pPr>
            <w:r>
              <w:rPr>
                <w:rFonts w:ascii="Times New Roman"/>
                <w:b w:val="false"/>
                <w:i w:val="false"/>
                <w:color w:val="000000"/>
                <w:sz w:val="20"/>
              </w:rPr>
              <w:t xml:space="preserve">
А. Аманжолов, </w:t>
            </w:r>
          </w:p>
          <w:p>
            <w:pPr>
              <w:spacing w:after="20"/>
              <w:ind w:left="20"/>
              <w:jc w:val="both"/>
            </w:pPr>
            <w:r>
              <w:rPr>
                <w:rFonts w:ascii="Times New Roman"/>
                <w:b w:val="false"/>
                <w:i w:val="false"/>
                <w:color w:val="000000"/>
                <w:sz w:val="20"/>
              </w:rPr>
              <w:t>
А. Жылқайдарова.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ақпараттандыру педагогикалық технологиялар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(ҚГБ)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Ж. Ергалиев, А. Казаков, О. Лосенко,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(ҚГБ) Электрондық оқулық Электрондық оқулық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В.Архипова, Р.Амдамова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Жакирова, И. Жандосова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Мажитов, Г. Асанбекова Г. Нургалиева, А. Тажигулова, Р. Далбаева, Д. Нукеров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Ш. Ерхожина., М. Жолшаева.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Г.Орда,</w:t>
            </w:r>
          </w:p>
          <w:p>
            <w:pPr>
              <w:spacing w:after="20"/>
              <w:ind w:left="20"/>
              <w:jc w:val="both"/>
            </w:pPr>
            <w:r>
              <w:rPr>
                <w:rFonts w:ascii="Times New Roman"/>
                <w:b w:val="false"/>
                <w:i w:val="false"/>
                <w:color w:val="000000"/>
                <w:sz w:val="20"/>
              </w:rPr>
              <w:t>
С. Дарибаев, А.Сатылова.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Шашкина, </w:t>
            </w:r>
          </w:p>
          <w:p>
            <w:pPr>
              <w:spacing w:after="20"/>
              <w:ind w:left="20"/>
              <w:jc w:val="both"/>
            </w:pPr>
            <w:r>
              <w:rPr>
                <w:rFonts w:ascii="Times New Roman"/>
                <w:b w:val="false"/>
                <w:i w:val="false"/>
                <w:color w:val="000000"/>
                <w:sz w:val="20"/>
              </w:rPr>
              <w:t xml:space="preserve">
О. Анищенко, </w:t>
            </w:r>
          </w:p>
          <w:p>
            <w:pPr>
              <w:spacing w:after="20"/>
              <w:ind w:left="20"/>
              <w:jc w:val="both"/>
            </w:pPr>
            <w:r>
              <w:rPr>
                <w:rFonts w:ascii="Times New Roman"/>
                <w:b w:val="false"/>
                <w:i w:val="false"/>
                <w:color w:val="000000"/>
                <w:sz w:val="20"/>
              </w:rPr>
              <w:t>
В. Шмельцер.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Е.Тұяқов, </w:t>
            </w:r>
          </w:p>
          <w:p>
            <w:pPr>
              <w:spacing w:after="20"/>
              <w:ind w:left="20"/>
              <w:jc w:val="both"/>
            </w:pPr>
            <w:r>
              <w:rPr>
                <w:rFonts w:ascii="Times New Roman"/>
                <w:b w:val="false"/>
                <w:i w:val="false"/>
                <w:color w:val="000000"/>
                <w:sz w:val="20"/>
              </w:rPr>
              <w:t>
Л. Жадраева.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Каймулдинова, </w:t>
            </w:r>
          </w:p>
          <w:p>
            <w:pPr>
              <w:spacing w:after="20"/>
              <w:ind w:left="20"/>
              <w:jc w:val="both"/>
            </w:pPr>
            <w:r>
              <w:rPr>
                <w:rFonts w:ascii="Times New Roman"/>
                <w:b w:val="false"/>
                <w:i w:val="false"/>
                <w:color w:val="000000"/>
                <w:sz w:val="20"/>
              </w:rPr>
              <w:t xml:space="preserve">
Б. Абдиманапов, </w:t>
            </w:r>
          </w:p>
          <w:p>
            <w:pPr>
              <w:spacing w:after="20"/>
              <w:ind w:left="20"/>
              <w:jc w:val="both"/>
            </w:pPr>
            <w:r>
              <w:rPr>
                <w:rFonts w:ascii="Times New Roman"/>
                <w:b w:val="false"/>
                <w:i w:val="false"/>
                <w:color w:val="000000"/>
                <w:sz w:val="20"/>
              </w:rPr>
              <w:t>
С. Әбілмажінова, А.Саипов.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(ҚГБ)</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Мазбаев, Л. Алиева, Е.Тоқпанов, А. Бекмадиева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М.Оспанова, </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p>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(ҚГБ)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xml:space="preserve">
Л. Еркинбаева, </w:t>
            </w:r>
          </w:p>
          <w:p>
            <w:pPr>
              <w:spacing w:after="20"/>
              <w:ind w:left="20"/>
              <w:jc w:val="both"/>
            </w:pPr>
            <w:r>
              <w:rPr>
                <w:rFonts w:ascii="Times New Roman"/>
                <w:b w:val="false"/>
                <w:i w:val="false"/>
                <w:color w:val="000000"/>
                <w:sz w:val="20"/>
              </w:rPr>
              <w:t xml:space="preserve">
Л. Назаркулова, </w:t>
            </w:r>
          </w:p>
          <w:p>
            <w:pPr>
              <w:spacing w:after="20"/>
              <w:ind w:left="20"/>
              <w:jc w:val="both"/>
            </w:pPr>
            <w:r>
              <w:rPr>
                <w:rFonts w:ascii="Times New Roman"/>
                <w:b w:val="false"/>
                <w:i w:val="false"/>
                <w:color w:val="000000"/>
                <w:sz w:val="20"/>
              </w:rPr>
              <w:t xml:space="preserve">
Г. Ищанова, </w:t>
            </w:r>
          </w:p>
          <w:p>
            <w:pPr>
              <w:spacing w:after="20"/>
              <w:ind w:left="20"/>
              <w:jc w:val="both"/>
            </w:pPr>
            <w:r>
              <w:rPr>
                <w:rFonts w:ascii="Times New Roman"/>
                <w:b w:val="false"/>
                <w:i w:val="false"/>
                <w:color w:val="000000"/>
                <w:sz w:val="20"/>
              </w:rPr>
              <w:t xml:space="preserve">
А. Бекишев, </w:t>
            </w:r>
          </w:p>
          <w:p>
            <w:pPr>
              <w:spacing w:after="20"/>
              <w:ind w:left="20"/>
              <w:jc w:val="both"/>
            </w:pPr>
            <w:r>
              <w:rPr>
                <w:rFonts w:ascii="Times New Roman"/>
                <w:b w:val="false"/>
                <w:i w:val="false"/>
                <w:color w:val="000000"/>
                <w:sz w:val="20"/>
              </w:rPr>
              <w:t xml:space="preserve">
Д. Турсынкулова, </w:t>
            </w:r>
          </w:p>
          <w:p>
            <w:pPr>
              <w:spacing w:after="20"/>
              <w:ind w:left="20"/>
              <w:jc w:val="both"/>
            </w:pPr>
            <w:r>
              <w:rPr>
                <w:rFonts w:ascii="Times New Roman"/>
                <w:b w:val="false"/>
                <w:i w:val="false"/>
                <w:color w:val="000000"/>
                <w:sz w:val="20"/>
              </w:rPr>
              <w:t xml:space="preserve">
С. Гончаров, </w:t>
            </w:r>
          </w:p>
          <w:p>
            <w:pPr>
              <w:spacing w:after="20"/>
              <w:ind w:left="20"/>
              <w:jc w:val="both"/>
            </w:pPr>
            <w:r>
              <w:rPr>
                <w:rFonts w:ascii="Times New Roman"/>
                <w:b w:val="false"/>
                <w:i w:val="false"/>
                <w:color w:val="000000"/>
                <w:sz w:val="20"/>
              </w:rPr>
              <w:t xml:space="preserve">
А. Баданова, </w:t>
            </w:r>
          </w:p>
          <w:p>
            <w:pPr>
              <w:spacing w:after="20"/>
              <w:ind w:left="20"/>
              <w:jc w:val="both"/>
            </w:pPr>
            <w:r>
              <w:rPr>
                <w:rFonts w:ascii="Times New Roman"/>
                <w:b w:val="false"/>
                <w:i w:val="false"/>
                <w:color w:val="000000"/>
                <w:sz w:val="20"/>
              </w:rPr>
              <w:t>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(ЖМБ). </w:t>
            </w:r>
          </w:p>
          <w:p>
            <w:pPr>
              <w:spacing w:after="20"/>
              <w:ind w:left="20"/>
              <w:jc w:val="both"/>
            </w:pPr>
            <w:r>
              <w:rPr>
                <w:rFonts w:ascii="Times New Roman"/>
                <w:b w:val="false"/>
                <w:i w:val="false"/>
                <w:color w:val="000000"/>
                <w:sz w:val="20"/>
              </w:rPr>
              <w:t xml:space="preserve">
Электрондық оқулық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В.Архипова, Р.Амдамова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(ЖМБ)</w:t>
            </w:r>
          </w:p>
          <w:p>
            <w:pPr>
              <w:spacing w:after="20"/>
              <w:ind w:left="20"/>
              <w:jc w:val="both"/>
            </w:pPr>
            <w:r>
              <w:rPr>
                <w:rFonts w:ascii="Times New Roman"/>
                <w:b w:val="false"/>
                <w:i w:val="false"/>
                <w:color w:val="000000"/>
                <w:sz w:val="20"/>
              </w:rPr>
              <w:t>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Қапалбек, </w:t>
            </w:r>
          </w:p>
          <w:p>
            <w:pPr>
              <w:spacing w:after="20"/>
              <w:ind w:left="20"/>
              <w:jc w:val="both"/>
            </w:pPr>
            <w:r>
              <w:rPr>
                <w:rFonts w:ascii="Times New Roman"/>
                <w:b w:val="false"/>
                <w:i w:val="false"/>
                <w:color w:val="000000"/>
                <w:sz w:val="20"/>
              </w:rPr>
              <w:t>
М. Жолшаева, Ш. Ерхожина , Л. Ишанова.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(ЖМБ)</w:t>
            </w:r>
          </w:p>
          <w:p>
            <w:pPr>
              <w:spacing w:after="20"/>
              <w:ind w:left="20"/>
              <w:jc w:val="both"/>
            </w:pPr>
            <w:r>
              <w:rPr>
                <w:rFonts w:ascii="Times New Roman"/>
                <w:b w:val="false"/>
                <w:i w:val="false"/>
                <w:color w:val="000000"/>
                <w:sz w:val="20"/>
              </w:rPr>
              <w:t>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Л. Жадраева.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Каймулдинова, С. Абильмажинова, </w:t>
            </w:r>
          </w:p>
          <w:p>
            <w:pPr>
              <w:spacing w:after="20"/>
              <w:ind w:left="20"/>
              <w:jc w:val="both"/>
            </w:pPr>
            <w:r>
              <w:rPr>
                <w:rFonts w:ascii="Times New Roman"/>
                <w:b w:val="false"/>
                <w:i w:val="false"/>
                <w:color w:val="000000"/>
                <w:sz w:val="20"/>
              </w:rPr>
              <w:t>
Б. Абдиманапов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(ЖМБ) Электрондық оқулық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Г.Жапанова, С. Былинская, Г. Чистякова, З. Шүленбаева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М.Оспанова, </w:t>
            </w:r>
          </w:p>
          <w:p>
            <w:pPr>
              <w:spacing w:after="20"/>
              <w:ind w:left="20"/>
              <w:jc w:val="both"/>
            </w:pPr>
            <w:r>
              <w:rPr>
                <w:rFonts w:ascii="Times New Roman"/>
                <w:b w:val="false"/>
                <w:i w:val="false"/>
                <w:color w:val="000000"/>
                <w:sz w:val="20"/>
              </w:rPr>
              <w:t xml:space="preserve">
Қ. Аухадиева, </w:t>
            </w:r>
          </w:p>
          <w:p>
            <w:pPr>
              <w:spacing w:after="20"/>
              <w:ind w:left="20"/>
              <w:jc w:val="both"/>
            </w:pPr>
            <w:r>
              <w:rPr>
                <w:rFonts w:ascii="Times New Roman"/>
                <w:b w:val="false"/>
                <w:i w:val="false"/>
                <w:color w:val="000000"/>
                <w:sz w:val="20"/>
              </w:rPr>
              <w:t>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Қайырбекова, </w:t>
            </w:r>
          </w:p>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Г. Аязбаева.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(ЖМБ)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Ибраева, </w:t>
            </w:r>
          </w:p>
          <w:p>
            <w:pPr>
              <w:spacing w:after="20"/>
              <w:ind w:left="20"/>
              <w:jc w:val="both"/>
            </w:pPr>
            <w:r>
              <w:rPr>
                <w:rFonts w:ascii="Times New Roman"/>
                <w:b w:val="false"/>
                <w:i w:val="false"/>
                <w:color w:val="000000"/>
                <w:sz w:val="20"/>
              </w:rPr>
              <w:t xml:space="preserve">
Л. Еркинбаева, </w:t>
            </w:r>
          </w:p>
          <w:p>
            <w:pPr>
              <w:spacing w:after="20"/>
              <w:ind w:left="20"/>
              <w:jc w:val="both"/>
            </w:pPr>
            <w:r>
              <w:rPr>
                <w:rFonts w:ascii="Times New Roman"/>
                <w:b w:val="false"/>
                <w:i w:val="false"/>
                <w:color w:val="000000"/>
                <w:sz w:val="20"/>
              </w:rPr>
              <w:t xml:space="preserve">
Л. Назаркулова, </w:t>
            </w:r>
          </w:p>
          <w:p>
            <w:pPr>
              <w:spacing w:after="20"/>
              <w:ind w:left="20"/>
              <w:jc w:val="both"/>
            </w:pPr>
            <w:r>
              <w:rPr>
                <w:rFonts w:ascii="Times New Roman"/>
                <w:b w:val="false"/>
                <w:i w:val="false"/>
                <w:color w:val="000000"/>
                <w:sz w:val="20"/>
              </w:rPr>
              <w:t xml:space="preserve">
Г. Ищанова, </w:t>
            </w:r>
          </w:p>
          <w:p>
            <w:pPr>
              <w:spacing w:after="20"/>
              <w:ind w:left="20"/>
              <w:jc w:val="both"/>
            </w:pPr>
            <w:r>
              <w:rPr>
                <w:rFonts w:ascii="Times New Roman"/>
                <w:b w:val="false"/>
                <w:i w:val="false"/>
                <w:color w:val="000000"/>
                <w:sz w:val="20"/>
              </w:rPr>
              <w:t xml:space="preserve">
А. Бекишев, </w:t>
            </w:r>
          </w:p>
          <w:p>
            <w:pPr>
              <w:spacing w:after="20"/>
              <w:ind w:left="20"/>
              <w:jc w:val="both"/>
            </w:pPr>
            <w:r>
              <w:rPr>
                <w:rFonts w:ascii="Times New Roman"/>
                <w:b w:val="false"/>
                <w:i w:val="false"/>
                <w:color w:val="000000"/>
                <w:sz w:val="20"/>
              </w:rPr>
              <w:t xml:space="preserve">
Д. Турсынкулова, </w:t>
            </w:r>
          </w:p>
          <w:p>
            <w:pPr>
              <w:spacing w:after="20"/>
              <w:ind w:left="20"/>
              <w:jc w:val="both"/>
            </w:pPr>
            <w:r>
              <w:rPr>
                <w:rFonts w:ascii="Times New Roman"/>
                <w:b w:val="false"/>
                <w:i w:val="false"/>
                <w:color w:val="000000"/>
                <w:sz w:val="20"/>
              </w:rPr>
              <w:t xml:space="preserve">
С. Гончаров, </w:t>
            </w:r>
          </w:p>
          <w:p>
            <w:pPr>
              <w:spacing w:after="20"/>
              <w:ind w:left="20"/>
              <w:jc w:val="both"/>
            </w:pPr>
            <w:r>
              <w:rPr>
                <w:rFonts w:ascii="Times New Roman"/>
                <w:b w:val="false"/>
                <w:i w:val="false"/>
                <w:color w:val="000000"/>
                <w:sz w:val="20"/>
              </w:rPr>
              <w:t xml:space="preserve">
А. Баданова, </w:t>
            </w:r>
          </w:p>
          <w:p>
            <w:pPr>
              <w:spacing w:after="20"/>
              <w:ind w:left="20"/>
              <w:jc w:val="both"/>
            </w:pPr>
            <w:r>
              <w:rPr>
                <w:rFonts w:ascii="Times New Roman"/>
                <w:b w:val="false"/>
                <w:i w:val="false"/>
                <w:color w:val="000000"/>
                <w:sz w:val="20"/>
              </w:rPr>
              <w:t>
А. Касымжанова.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дайындық. Электрондық оқулық (CD). 11-сынып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Крюков, Г. Нургалиева, А. Тажигулова, Л. Пентина, Г. Еспаева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беру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мектептің 11-сынып оқушыларына арналған электрондық оқулық</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Яковленко, О. Лосенко, Ж. Ергалиев, Е. Подкопов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Электрондық оқулық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Тасбулатов, </w:t>
            </w:r>
          </w:p>
          <w:p>
            <w:pPr>
              <w:spacing w:after="20"/>
              <w:ind w:left="20"/>
              <w:jc w:val="both"/>
            </w:pPr>
            <w:r>
              <w:rPr>
                <w:rFonts w:ascii="Times New Roman"/>
                <w:b w:val="false"/>
                <w:i w:val="false"/>
                <w:color w:val="000000"/>
                <w:sz w:val="20"/>
              </w:rPr>
              <w:t xml:space="preserve">
Д. Майхиев, </w:t>
            </w:r>
          </w:p>
          <w:p>
            <w:pPr>
              <w:spacing w:after="20"/>
              <w:ind w:left="20"/>
              <w:jc w:val="both"/>
            </w:pPr>
            <w:r>
              <w:rPr>
                <w:rFonts w:ascii="Times New Roman"/>
                <w:b w:val="false"/>
                <w:i w:val="false"/>
                <w:color w:val="000000"/>
                <w:sz w:val="20"/>
              </w:rPr>
              <w:t xml:space="preserve">
В.Лим, </w:t>
            </w:r>
          </w:p>
          <w:p>
            <w:pPr>
              <w:spacing w:after="20"/>
              <w:ind w:left="20"/>
              <w:jc w:val="both"/>
            </w:pPr>
            <w:r>
              <w:rPr>
                <w:rFonts w:ascii="Times New Roman"/>
                <w:b w:val="false"/>
                <w:i w:val="false"/>
                <w:color w:val="000000"/>
                <w:sz w:val="20"/>
              </w:rPr>
              <w:t>
А. Гудков.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В., </w:t>
            </w:r>
          </w:p>
          <w:p>
            <w:pPr>
              <w:spacing w:after="20"/>
              <w:ind w:left="20"/>
              <w:jc w:val="both"/>
            </w:pPr>
            <w:r>
              <w:rPr>
                <w:rFonts w:ascii="Times New Roman"/>
                <w:b w:val="false"/>
                <w:i w:val="false"/>
                <w:color w:val="000000"/>
                <w:sz w:val="20"/>
              </w:rPr>
              <w:t xml:space="preserve">
Бучина Р. А., Регель Н. В., </w:t>
            </w:r>
          </w:p>
          <w:p>
            <w:pPr>
              <w:spacing w:after="20"/>
              <w:ind w:left="20"/>
              <w:jc w:val="both"/>
            </w:pPr>
            <w:r>
              <w:rPr>
                <w:rFonts w:ascii="Times New Roman"/>
                <w:b w:val="false"/>
                <w:i w:val="false"/>
                <w:color w:val="000000"/>
                <w:sz w:val="20"/>
              </w:rPr>
              <w:t xml:space="preserve">
Труханова О. И., </w:t>
            </w:r>
          </w:p>
          <w:p>
            <w:pPr>
              <w:spacing w:after="20"/>
              <w:ind w:left="20"/>
              <w:jc w:val="both"/>
            </w:pPr>
            <w:r>
              <w:rPr>
                <w:rFonts w:ascii="Times New Roman"/>
                <w:b w:val="false"/>
                <w:i w:val="false"/>
                <w:color w:val="000000"/>
                <w:sz w:val="20"/>
              </w:rPr>
              <w:t>
Штукина Е.Э.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Богатырева Е. В., </w:t>
            </w:r>
          </w:p>
          <w:p>
            <w:pPr>
              <w:spacing w:after="20"/>
              <w:ind w:left="20"/>
              <w:jc w:val="both"/>
            </w:pPr>
            <w:r>
              <w:rPr>
                <w:rFonts w:ascii="Times New Roman"/>
                <w:b w:val="false"/>
                <w:i w:val="false"/>
                <w:color w:val="000000"/>
                <w:sz w:val="20"/>
              </w:rPr>
              <w:t xml:space="preserve">
Бучина Р. А., Регель Н. В., </w:t>
            </w:r>
          </w:p>
          <w:p>
            <w:pPr>
              <w:spacing w:after="20"/>
              <w:ind w:left="20"/>
              <w:jc w:val="both"/>
            </w:pPr>
            <w:r>
              <w:rPr>
                <w:rFonts w:ascii="Times New Roman"/>
                <w:b w:val="false"/>
                <w:i w:val="false"/>
                <w:color w:val="000000"/>
                <w:sz w:val="20"/>
              </w:rPr>
              <w:t xml:space="preserve">
Труханова О. И., </w:t>
            </w:r>
          </w:p>
          <w:p>
            <w:pPr>
              <w:spacing w:after="20"/>
              <w:ind w:left="20"/>
              <w:jc w:val="both"/>
            </w:pPr>
            <w:r>
              <w:rPr>
                <w:rFonts w:ascii="Times New Roman"/>
                <w:b w:val="false"/>
                <w:i w:val="false"/>
                <w:color w:val="000000"/>
                <w:sz w:val="20"/>
              </w:rPr>
              <w:t>
Штукина Е.Э.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Курманалина Ш., Кутольвас Т., Сысоева О., Нургалиева Г., Тажигулова А., Шарабко Л., Мукашев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Часть 1, 2 1 часть: https://topiq.kz/ 2 часть: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Акпаева А., Лебедева Л., </w:t>
            </w:r>
          </w:p>
          <w:p>
            <w:pPr>
              <w:spacing w:after="20"/>
              <w:ind w:left="20"/>
              <w:jc w:val="both"/>
            </w:pPr>
            <w:r>
              <w:rPr>
                <w:rFonts w:ascii="Times New Roman"/>
                <w:b w:val="false"/>
                <w:i w:val="false"/>
                <w:color w:val="000000"/>
                <w:sz w:val="20"/>
              </w:rPr>
              <w:t>
Мыңжасарова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 Ермухамбетова М., Бидайбеков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Тұрғанбай Қ., </w:t>
            </w:r>
          </w:p>
          <w:p>
            <w:pPr>
              <w:spacing w:after="20"/>
              <w:ind w:left="20"/>
              <w:jc w:val="both"/>
            </w:pPr>
            <w:r>
              <w:rPr>
                <w:rFonts w:ascii="Times New Roman"/>
                <w:b w:val="false"/>
                <w:i w:val="false"/>
                <w:color w:val="000000"/>
                <w:sz w:val="20"/>
              </w:rPr>
              <w:t xml:space="preserve">
Панченко Ю., </w:t>
            </w:r>
          </w:p>
          <w:p>
            <w:pPr>
              <w:spacing w:after="20"/>
              <w:ind w:left="20"/>
              <w:jc w:val="both"/>
            </w:pPr>
            <w:r>
              <w:rPr>
                <w:rFonts w:ascii="Times New Roman"/>
                <w:b w:val="false"/>
                <w:i w:val="false"/>
                <w:color w:val="000000"/>
                <w:sz w:val="20"/>
              </w:rPr>
              <w:t xml:space="preserve">
Нургалиева Г., </w:t>
            </w:r>
          </w:p>
          <w:p>
            <w:pPr>
              <w:spacing w:after="20"/>
              <w:ind w:left="20"/>
              <w:jc w:val="both"/>
            </w:pPr>
            <w:r>
              <w:rPr>
                <w:rFonts w:ascii="Times New Roman"/>
                <w:b w:val="false"/>
                <w:i w:val="false"/>
                <w:color w:val="000000"/>
                <w:sz w:val="20"/>
              </w:rPr>
              <w:t xml:space="preserve">
Тажигулова А., </w:t>
            </w:r>
          </w:p>
          <w:p>
            <w:pPr>
              <w:spacing w:after="20"/>
              <w:ind w:left="20"/>
              <w:jc w:val="both"/>
            </w:pPr>
            <w:r>
              <w:rPr>
                <w:rFonts w:ascii="Times New Roman"/>
                <w:b w:val="false"/>
                <w:i w:val="false"/>
                <w:color w:val="000000"/>
                <w:sz w:val="20"/>
              </w:rPr>
              <w:t>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Кучербаева С., </w:t>
            </w:r>
          </w:p>
          <w:p>
            <w:pPr>
              <w:spacing w:after="20"/>
              <w:ind w:left="20"/>
              <w:jc w:val="both"/>
            </w:pPr>
            <w:r>
              <w:rPr>
                <w:rFonts w:ascii="Times New Roman"/>
                <w:b w:val="false"/>
                <w:i w:val="false"/>
                <w:color w:val="000000"/>
                <w:sz w:val="20"/>
              </w:rPr>
              <w:t xml:space="preserve">
Темникова И., </w:t>
            </w:r>
          </w:p>
          <w:p>
            <w:pPr>
              <w:spacing w:after="20"/>
              <w:ind w:left="20"/>
              <w:jc w:val="both"/>
            </w:pPr>
            <w:r>
              <w:rPr>
                <w:rFonts w:ascii="Times New Roman"/>
                <w:b w:val="false"/>
                <w:i w:val="false"/>
                <w:color w:val="000000"/>
                <w:sz w:val="20"/>
              </w:rPr>
              <w:t>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Садовская И., Оразалиева М.,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w:t>
            </w:r>
          </w:p>
          <w:p>
            <w:pPr>
              <w:spacing w:after="20"/>
              <w:ind w:left="20"/>
              <w:jc w:val="both"/>
            </w:pPr>
            <w:r>
              <w:rPr>
                <w:rFonts w:ascii="Times New Roman"/>
                <w:b w:val="false"/>
                <w:i w:val="false"/>
                <w:color w:val="000000"/>
                <w:sz w:val="20"/>
              </w:rPr>
              <w:t xml:space="preserve">
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Болтушенко Н., Зворыгина В., Избасарова Р., Лауто О., Помогайко Т.,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Новаковская О.,</w:t>
            </w:r>
          </w:p>
          <w:p>
            <w:pPr>
              <w:spacing w:after="20"/>
              <w:ind w:left="20"/>
              <w:jc w:val="both"/>
            </w:pPr>
            <w:r>
              <w:rPr>
                <w:rFonts w:ascii="Times New Roman"/>
                <w:b w:val="false"/>
                <w:i w:val="false"/>
                <w:color w:val="000000"/>
                <w:sz w:val="20"/>
              </w:rPr>
              <w:t xml:space="preserve">
Ракицкая А., </w:t>
            </w:r>
          </w:p>
          <w:p>
            <w:pPr>
              <w:spacing w:after="20"/>
              <w:ind w:left="20"/>
              <w:jc w:val="both"/>
            </w:pPr>
            <w:r>
              <w:rPr>
                <w:rFonts w:ascii="Times New Roman"/>
                <w:b w:val="false"/>
                <w:i w:val="false"/>
                <w:color w:val="000000"/>
                <w:sz w:val="20"/>
              </w:rPr>
              <w:t xml:space="preserve">
Тузова Н., </w:t>
            </w:r>
          </w:p>
          <w:p>
            <w:pPr>
              <w:spacing w:after="20"/>
              <w:ind w:left="20"/>
              <w:jc w:val="both"/>
            </w:pPr>
            <w:r>
              <w:rPr>
                <w:rFonts w:ascii="Times New Roman"/>
                <w:b w:val="false"/>
                <w:i w:val="false"/>
                <w:color w:val="000000"/>
                <w:sz w:val="20"/>
              </w:rPr>
              <w:t>
Бараникова В., Лисовская Н., Зайнуллина А.,</w:t>
            </w:r>
          </w:p>
          <w:p>
            <w:pPr>
              <w:spacing w:after="20"/>
              <w:ind w:left="20"/>
              <w:jc w:val="both"/>
            </w:pPr>
            <w:r>
              <w:rPr>
                <w:rFonts w:ascii="Times New Roman"/>
                <w:b w:val="false"/>
                <w:i w:val="false"/>
                <w:color w:val="000000"/>
                <w:sz w:val="20"/>
              </w:rPr>
              <w:t>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 Якунина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w:t>
            </w:r>
          </w:p>
          <w:p>
            <w:pPr>
              <w:spacing w:after="20"/>
              <w:ind w:left="20"/>
              <w:jc w:val="both"/>
            </w:pPr>
            <w:r>
              <w:rPr>
                <w:rFonts w:ascii="Times New Roman"/>
                <w:b w:val="false"/>
                <w:i w:val="false"/>
                <w:color w:val="000000"/>
                <w:sz w:val="20"/>
              </w:rPr>
              <w:t xml:space="preserve">
Толоконникова Т., Крылова Е., </w:t>
            </w:r>
          </w:p>
          <w:p>
            <w:pPr>
              <w:spacing w:after="20"/>
              <w:ind w:left="20"/>
              <w:jc w:val="both"/>
            </w:pPr>
            <w:r>
              <w:rPr>
                <w:rFonts w:ascii="Times New Roman"/>
                <w:b w:val="false"/>
                <w:i w:val="false"/>
                <w:color w:val="000000"/>
                <w:sz w:val="20"/>
              </w:rPr>
              <w:t>
Оспанова И.,</w:t>
            </w:r>
          </w:p>
          <w:p>
            <w:pPr>
              <w:spacing w:after="20"/>
              <w:ind w:left="20"/>
              <w:jc w:val="both"/>
            </w:pPr>
            <w:r>
              <w:rPr>
                <w:rFonts w:ascii="Times New Roman"/>
                <w:b w:val="false"/>
                <w:i w:val="false"/>
                <w:color w:val="000000"/>
                <w:sz w:val="20"/>
              </w:rPr>
              <w:t>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Павленко В., Бражникова Е., Юсупова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(қазақ тілді емес мектептер үшін)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Кайырбекова А., Нукебаева Б., Мухамеджанова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 Астамбаева Ж., Мергенбаева Н. , Козленко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Копеева Г., Каптагаева А.,</w:t>
            </w:r>
          </w:p>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p>
            <w:pPr>
              <w:spacing w:after="20"/>
              <w:ind w:left="20"/>
              <w:jc w:val="both"/>
            </w:pPr>
            <w:r>
              <w:rPr>
                <w:rFonts w:ascii="Times New Roman"/>
                <w:b w:val="false"/>
                <w:i w:val="false"/>
                <w:color w:val="000000"/>
                <w:sz w:val="20"/>
              </w:rPr>
              <w:t xml:space="preserve">
Гаипбаева 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Исабаева Д., Назарбекова А., Зординова П., Аубекова 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Давлетова А., Маскаленко Ю., Панченко Ю., Нургалиева Г., Тажигулова А.,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Суюндикова Ж., Зворыгина В., Болтушенко Н., Помогайко Т., Лауто О.,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 Ташенова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мира.Учебник</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Зворыгина В., Болтушенко Н., Суюндикова Ж., Яндулова 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Дюжикова М., ЗолотарҰва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w:t>
            </w:r>
          </w:p>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Раупова Н., </w:t>
            </w:r>
          </w:p>
          <w:p>
            <w:pPr>
              <w:spacing w:after="20"/>
              <w:ind w:left="20"/>
              <w:jc w:val="both"/>
            </w:pPr>
            <w:r>
              <w:rPr>
                <w:rFonts w:ascii="Times New Roman"/>
                <w:b w:val="false"/>
                <w:i w:val="false"/>
                <w:color w:val="000000"/>
                <w:sz w:val="20"/>
              </w:rPr>
              <w:t xml:space="preserve">
Тулебиев А., </w:t>
            </w:r>
          </w:p>
          <w:p>
            <w:pPr>
              <w:spacing w:after="20"/>
              <w:ind w:left="20"/>
              <w:jc w:val="both"/>
            </w:pPr>
            <w:r>
              <w:rPr>
                <w:rFonts w:ascii="Times New Roman"/>
                <w:b w:val="false"/>
                <w:i w:val="false"/>
                <w:color w:val="000000"/>
                <w:sz w:val="20"/>
              </w:rPr>
              <w:t>
Бочкарев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 Жолдасбекова С., Мадиева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 </w:t>
            </w:r>
          </w:p>
          <w:p>
            <w:pPr>
              <w:spacing w:after="20"/>
              <w:ind w:left="20"/>
              <w:jc w:val="both"/>
            </w:pPr>
            <w:r>
              <w:rPr>
                <w:rFonts w:ascii="Times New Roman"/>
                <w:b w:val="false"/>
                <w:i w:val="false"/>
                <w:color w:val="000000"/>
                <w:sz w:val="20"/>
              </w:rPr>
              <w:t>
Попкова С.,</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 Каппучи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w:t>
            </w:r>
          </w:p>
          <w:p>
            <w:pPr>
              <w:spacing w:after="20"/>
              <w:ind w:left="20"/>
              <w:jc w:val="both"/>
            </w:pPr>
            <w:r>
              <w:rPr>
                <w:rFonts w:ascii="Times New Roman"/>
                <w:b w:val="false"/>
                <w:i w:val="false"/>
                <w:color w:val="000000"/>
                <w:sz w:val="20"/>
              </w:rPr>
              <w:t>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 Аубекова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Мультимедийный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Сапарбаева А. Джубатова Л. Кудышева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w:t>
            </w:r>
          </w:p>
          <w:p>
            <w:pPr>
              <w:spacing w:after="20"/>
              <w:ind w:left="20"/>
              <w:jc w:val="both"/>
            </w:pPr>
            <w:r>
              <w:rPr>
                <w:rFonts w:ascii="Times New Roman"/>
                <w:b w:val="false"/>
                <w:i w:val="false"/>
                <w:color w:val="000000"/>
                <w:sz w:val="20"/>
              </w:rPr>
              <w:t>
Копеева Г., Каптагаева А.,</w:t>
            </w:r>
          </w:p>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Дәулеткереева, Г. Мұқанғалиева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Электронный учебник Часть 1,2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Кобдикова Ж.,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Жубакова С., Сысоева О., Кальченко Т., Ершова Т., Нургалиева Г., Тажигулова А., Рамазанова Г., Мукашев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 Төлебиев Ә., Дашкевич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Шарабко Л., Мункеева Г., Хабло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xml:space="preserve">
Скляренко К., </w:t>
            </w:r>
          </w:p>
          <w:p>
            <w:pPr>
              <w:spacing w:after="20"/>
              <w:ind w:left="20"/>
              <w:jc w:val="both"/>
            </w:pPr>
            <w:r>
              <w:rPr>
                <w:rFonts w:ascii="Times New Roman"/>
                <w:b w:val="false"/>
                <w:i w:val="false"/>
                <w:color w:val="000000"/>
                <w:sz w:val="20"/>
              </w:rPr>
              <w:t>
Дюсенова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w:t>
            </w:r>
          </w:p>
          <w:p>
            <w:pPr>
              <w:spacing w:after="20"/>
              <w:ind w:left="20"/>
              <w:jc w:val="both"/>
            </w:pPr>
            <w:r>
              <w:rPr>
                <w:rFonts w:ascii="Times New Roman"/>
                <w:b w:val="false"/>
                <w:i w:val="false"/>
                <w:color w:val="000000"/>
                <w:sz w:val="20"/>
              </w:rPr>
              <w:t>
Забинякова Г.,</w:t>
            </w:r>
          </w:p>
          <w:p>
            <w:pPr>
              <w:spacing w:after="20"/>
              <w:ind w:left="20"/>
              <w:jc w:val="both"/>
            </w:pPr>
            <w:r>
              <w:rPr>
                <w:rFonts w:ascii="Times New Roman"/>
                <w:b w:val="false"/>
                <w:i w:val="false"/>
                <w:color w:val="000000"/>
                <w:sz w:val="20"/>
              </w:rPr>
              <w:t>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Қосымова Г., Ерхожина Ш., Тәуекелова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http://e-booksgkn.kz/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Кайдасов Ж, </w:t>
            </w:r>
          </w:p>
          <w:p>
            <w:pPr>
              <w:spacing w:after="20"/>
              <w:ind w:left="20"/>
              <w:jc w:val="both"/>
            </w:pPr>
            <w:r>
              <w:rPr>
                <w:rFonts w:ascii="Times New Roman"/>
                <w:b w:val="false"/>
                <w:i w:val="false"/>
                <w:color w:val="000000"/>
                <w:sz w:val="20"/>
              </w:rPr>
              <w:t xml:space="preserve">
Грачева С., </w:t>
            </w:r>
          </w:p>
          <w:p>
            <w:pPr>
              <w:spacing w:after="20"/>
              <w:ind w:left="20"/>
              <w:jc w:val="both"/>
            </w:pPr>
            <w:r>
              <w:rPr>
                <w:rFonts w:ascii="Times New Roman"/>
                <w:b w:val="false"/>
                <w:i w:val="false"/>
                <w:color w:val="000000"/>
                <w:sz w:val="20"/>
              </w:rPr>
              <w:t>
Деменова Р.,</w:t>
            </w:r>
          </w:p>
          <w:p>
            <w:pPr>
              <w:spacing w:after="20"/>
              <w:ind w:left="20"/>
              <w:jc w:val="both"/>
            </w:pPr>
            <w:r>
              <w:rPr>
                <w:rFonts w:ascii="Times New Roman"/>
                <w:b w:val="false"/>
                <w:i w:val="false"/>
                <w:color w:val="000000"/>
                <w:sz w:val="20"/>
              </w:rPr>
              <w:t>
Берикканова С.,</w:t>
            </w:r>
          </w:p>
          <w:p>
            <w:pPr>
              <w:spacing w:after="20"/>
              <w:ind w:left="20"/>
              <w:jc w:val="both"/>
            </w:pPr>
            <w:r>
              <w:rPr>
                <w:rFonts w:ascii="Times New Roman"/>
                <w:b w:val="false"/>
                <w:i w:val="false"/>
                <w:color w:val="000000"/>
                <w:sz w:val="20"/>
              </w:rPr>
              <w:t>
Рамазанова А.,</w:t>
            </w:r>
          </w:p>
          <w:p>
            <w:pPr>
              <w:spacing w:after="20"/>
              <w:ind w:left="20"/>
              <w:jc w:val="both"/>
            </w:pPr>
            <w:r>
              <w:rPr>
                <w:rFonts w:ascii="Times New Roman"/>
                <w:b w:val="false"/>
                <w:i w:val="false"/>
                <w:color w:val="000000"/>
                <w:sz w:val="20"/>
              </w:rPr>
              <w:t xml:space="preserve">
Нургалиева Г., </w:t>
            </w:r>
          </w:p>
          <w:p>
            <w:pPr>
              <w:spacing w:after="20"/>
              <w:ind w:left="20"/>
              <w:jc w:val="both"/>
            </w:pPr>
            <w:r>
              <w:rPr>
                <w:rFonts w:ascii="Times New Roman"/>
                <w:b w:val="false"/>
                <w:i w:val="false"/>
                <w:color w:val="000000"/>
                <w:sz w:val="20"/>
              </w:rPr>
              <w:t>
Тажигулова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Давлетова А., Панченко Ю.,</w:t>
            </w:r>
          </w:p>
          <w:p>
            <w:pPr>
              <w:spacing w:after="20"/>
              <w:ind w:left="20"/>
              <w:jc w:val="both"/>
            </w:pPr>
            <w:r>
              <w:rPr>
                <w:rFonts w:ascii="Times New Roman"/>
                <w:b w:val="false"/>
                <w:i w:val="false"/>
                <w:color w:val="000000"/>
                <w:sz w:val="20"/>
              </w:rPr>
              <w:t xml:space="preserve">
Маскаленко Ю., Нургалиева Г., </w:t>
            </w:r>
          </w:p>
          <w:p>
            <w:pPr>
              <w:spacing w:after="20"/>
              <w:ind w:left="20"/>
              <w:jc w:val="both"/>
            </w:pPr>
            <w:r>
              <w:rPr>
                <w:rFonts w:ascii="Times New Roman"/>
                <w:b w:val="false"/>
                <w:i w:val="false"/>
                <w:color w:val="000000"/>
                <w:sz w:val="20"/>
              </w:rPr>
              <w:t xml:space="preserve">
Тажигулова А., </w:t>
            </w:r>
          </w:p>
          <w:p>
            <w:pPr>
              <w:spacing w:after="20"/>
              <w:ind w:left="20"/>
              <w:jc w:val="both"/>
            </w:pPr>
            <w:r>
              <w:rPr>
                <w:rFonts w:ascii="Times New Roman"/>
                <w:b w:val="false"/>
                <w:i w:val="false"/>
                <w:color w:val="000000"/>
                <w:sz w:val="20"/>
              </w:rPr>
              <w:t>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Нұртаева М.,</w:t>
            </w:r>
          </w:p>
          <w:p>
            <w:pPr>
              <w:spacing w:after="20"/>
              <w:ind w:left="20"/>
              <w:jc w:val="both"/>
            </w:pPr>
            <w:r>
              <w:rPr>
                <w:rFonts w:ascii="Times New Roman"/>
                <w:b w:val="false"/>
                <w:i w:val="false"/>
                <w:color w:val="000000"/>
                <w:sz w:val="20"/>
              </w:rPr>
              <w:t>
Очкур Е.,</w:t>
            </w:r>
          </w:p>
          <w:p>
            <w:pPr>
              <w:spacing w:after="20"/>
              <w:ind w:left="20"/>
              <w:jc w:val="both"/>
            </w:pPr>
            <w:r>
              <w:rPr>
                <w:rFonts w:ascii="Times New Roman"/>
                <w:b w:val="false"/>
                <w:i w:val="false"/>
                <w:color w:val="000000"/>
                <w:sz w:val="20"/>
              </w:rPr>
              <w:t>
Белоусова Т.,</w:t>
            </w:r>
          </w:p>
          <w:p>
            <w:pPr>
              <w:spacing w:after="20"/>
              <w:ind w:left="20"/>
              <w:jc w:val="both"/>
            </w:pPr>
            <w:r>
              <w:rPr>
                <w:rFonts w:ascii="Times New Roman"/>
                <w:b w:val="false"/>
                <w:i w:val="false"/>
                <w:color w:val="000000"/>
                <w:sz w:val="20"/>
              </w:rPr>
              <w:t>
Паимцева Н.,</w:t>
            </w:r>
          </w:p>
          <w:p>
            <w:pPr>
              <w:spacing w:after="20"/>
              <w:ind w:left="20"/>
              <w:jc w:val="both"/>
            </w:pPr>
            <w:r>
              <w:rPr>
                <w:rFonts w:ascii="Times New Roman"/>
                <w:b w:val="false"/>
                <w:i w:val="false"/>
                <w:color w:val="000000"/>
                <w:sz w:val="20"/>
              </w:rPr>
              <w:t>
Ударцева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Электронный учебник 1,2 часть</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Ушакова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xml:space="preserve">
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w:t>
            </w:r>
          </w:p>
          <w:p>
            <w:pPr>
              <w:spacing w:after="20"/>
              <w:ind w:left="20"/>
              <w:jc w:val="both"/>
            </w:pPr>
            <w:r>
              <w:rPr>
                <w:rFonts w:ascii="Times New Roman"/>
                <w:b w:val="false"/>
                <w:i w:val="false"/>
                <w:color w:val="000000"/>
                <w:sz w:val="20"/>
              </w:rPr>
              <w:t xml:space="preserve">
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Электронный учебник (вариант для девочек) </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(вариант для мальчиков)</w:t>
            </w:r>
          </w:p>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Развенкова И.,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Шарабко Л., Мункеева Г., Хабло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 Кусаинова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Чакликова С., Рахимова У., Берикканова С., Рамазанова 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Суюндикова Ж., Верховцева Л., Костюченко О., Прахнау В., Касымов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Мащенских Е., Бормотова Т., Жунусова Г.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p>
            <w:pPr>
              <w:spacing w:after="20"/>
              <w:ind w:left="20"/>
              <w:jc w:val="both"/>
            </w:pPr>
            <w:r>
              <w:rPr>
                <w:rFonts w:ascii="Times New Roman"/>
                <w:b w:val="false"/>
                <w:i w:val="false"/>
                <w:color w:val="000000"/>
                <w:sz w:val="20"/>
              </w:rPr>
              <w:t>
Электронный учебник(СD)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 Козтаева К., Берикканова С., Соколова А., Нургалиева Г., Тажигулова А., Арыстанова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w:t>
            </w:r>
          </w:p>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 Жумадилова А., Подкопов Е., Ергалиев Ж., Казаков А.,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www.oqulyqtar.kz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Мультимедийный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 Дюсенова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Г.Қосымова, </w:t>
            </w:r>
          </w:p>
          <w:p>
            <w:pPr>
              <w:spacing w:after="20"/>
              <w:ind w:left="20"/>
              <w:jc w:val="both"/>
            </w:pPr>
            <w:r>
              <w:rPr>
                <w:rFonts w:ascii="Times New Roman"/>
                <w:b w:val="false"/>
                <w:i w:val="false"/>
                <w:color w:val="000000"/>
                <w:sz w:val="20"/>
              </w:rPr>
              <w:t>
Ш. Ерхожина, Б.Абикеева.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p>
            <w:pPr>
              <w:spacing w:after="20"/>
              <w:ind w:left="20"/>
              <w:jc w:val="both"/>
            </w:pPr>
            <w:r>
              <w:rPr>
                <w:rFonts w:ascii="Times New Roman"/>
                <w:b w:val="false"/>
                <w:i w:val="false"/>
                <w:color w:val="000000"/>
                <w:sz w:val="20"/>
              </w:rPr>
              <w:t>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 http://e-booksgkn.kz/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 Грачева С., Айтпаева С., Берикканова С.,</w:t>
            </w:r>
          </w:p>
          <w:p>
            <w:pPr>
              <w:spacing w:after="20"/>
              <w:ind w:left="20"/>
              <w:jc w:val="both"/>
            </w:pPr>
            <w:r>
              <w:rPr>
                <w:rFonts w:ascii="Times New Roman"/>
                <w:b w:val="false"/>
                <w:i w:val="false"/>
                <w:color w:val="000000"/>
                <w:sz w:val="20"/>
              </w:rPr>
              <w:t>
Рамазанова А.,</w:t>
            </w:r>
          </w:p>
          <w:p>
            <w:pPr>
              <w:spacing w:after="20"/>
              <w:ind w:left="20"/>
              <w:jc w:val="both"/>
            </w:pPr>
            <w:r>
              <w:rPr>
                <w:rFonts w:ascii="Times New Roman"/>
                <w:b w:val="false"/>
                <w:i w:val="false"/>
                <w:color w:val="000000"/>
                <w:sz w:val="20"/>
              </w:rPr>
              <w:t>
Нургалиева Г., Тажигулова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Маханова А.,</w:t>
            </w:r>
          </w:p>
          <w:p>
            <w:pPr>
              <w:spacing w:after="20"/>
              <w:ind w:left="20"/>
              <w:jc w:val="both"/>
            </w:pPr>
            <w:r>
              <w:rPr>
                <w:rFonts w:ascii="Times New Roman"/>
                <w:b w:val="false"/>
                <w:i w:val="false"/>
                <w:color w:val="000000"/>
                <w:sz w:val="20"/>
              </w:rPr>
              <w:t>
Рсалина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w:t>
            </w:r>
          </w:p>
          <w:p>
            <w:pPr>
              <w:spacing w:after="20"/>
              <w:ind w:left="20"/>
              <w:jc w:val="both"/>
            </w:pPr>
            <w:r>
              <w:rPr>
                <w:rFonts w:ascii="Times New Roman"/>
                <w:b w:val="false"/>
                <w:i w:val="false"/>
                <w:color w:val="000000"/>
                <w:sz w:val="20"/>
              </w:rPr>
              <w:t>
Электронный учебник 1,2 часть</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 Тенькебаева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ШуюшбаеваН.,</w:t>
            </w:r>
          </w:p>
          <w:p>
            <w:pPr>
              <w:spacing w:after="20"/>
              <w:ind w:left="20"/>
              <w:jc w:val="both"/>
            </w:pPr>
            <w:r>
              <w:rPr>
                <w:rFonts w:ascii="Times New Roman"/>
                <w:b w:val="false"/>
                <w:i w:val="false"/>
                <w:color w:val="000000"/>
                <w:sz w:val="20"/>
              </w:rPr>
              <w:t>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w:t>
            </w:r>
          </w:p>
          <w:p>
            <w:pPr>
              <w:spacing w:after="20"/>
              <w:ind w:left="20"/>
              <w:jc w:val="both"/>
            </w:pPr>
            <w:r>
              <w:rPr>
                <w:rFonts w:ascii="Times New Roman"/>
                <w:b w:val="false"/>
                <w:i w:val="false"/>
                <w:color w:val="000000"/>
                <w:sz w:val="20"/>
              </w:rPr>
              <w:t>
Даданбеков Е., Тоқбергенова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http://www.notedu.kz/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Джусубалиева Д., Шамганова Т. Нургалиева Г., Тажигулова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Жумадилова Р., Сайфуллакызы Б., Матаева З., Абеу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Қ.,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Ермилова Е., Попкова С., </w:t>
            </w:r>
          </w:p>
          <w:p>
            <w:pPr>
              <w:spacing w:after="20"/>
              <w:ind w:left="20"/>
              <w:jc w:val="both"/>
            </w:pPr>
            <w:r>
              <w:rPr>
                <w:rFonts w:ascii="Times New Roman"/>
                <w:b w:val="false"/>
                <w:i w:val="false"/>
                <w:color w:val="000000"/>
                <w:sz w:val="20"/>
              </w:rPr>
              <w:t>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(вариант для девочек)</w:t>
            </w:r>
          </w:p>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Алимсаева Р., Развенкова И., Велькер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Электронный учебник (вариант для мальчиков)</w:t>
            </w:r>
          </w:p>
          <w:p>
            <w:pPr>
              <w:spacing w:after="20"/>
              <w:ind w:left="20"/>
              <w:jc w:val="both"/>
            </w:pPr>
            <w:r>
              <w:rPr>
                <w:rFonts w:ascii="Times New Roman"/>
                <w:b w:val="false"/>
                <w:i w:val="false"/>
                <w:color w:val="000000"/>
                <w:sz w:val="20"/>
              </w:rPr>
              <w:t xml:space="preserve">
http://keleshek-2030.kz/portal.php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w:t>
            </w:r>
          </w:p>
          <w:p>
            <w:pPr>
              <w:spacing w:after="20"/>
              <w:ind w:left="20"/>
              <w:jc w:val="both"/>
            </w:pPr>
            <w:r>
              <w:rPr>
                <w:rFonts w:ascii="Times New Roman"/>
                <w:b w:val="false"/>
                <w:i w:val="false"/>
                <w:color w:val="000000"/>
                <w:sz w:val="20"/>
              </w:rPr>
              <w:t xml:space="preserve">
Развенкова И., Велькер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Казаков А., Лосенко О., Ергалиев Ж.,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(web-платформа) www.oqulyqtar.kz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Демидова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Самопознание. Мультимедийный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Сапарбаева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научно-практический, образовательный и оздоровительный центр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Электронный учебник (web-платформа) Ekitap.kz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w:t>
            </w:r>
          </w:p>
          <w:p>
            <w:pPr>
              <w:spacing w:after="20"/>
              <w:ind w:left="20"/>
              <w:jc w:val="both"/>
            </w:pPr>
            <w:r>
              <w:rPr>
                <w:rFonts w:ascii="Times New Roman"/>
                <w:b w:val="false"/>
                <w:i w:val="false"/>
                <w:color w:val="000000"/>
                <w:sz w:val="20"/>
              </w:rPr>
              <w:t>
Бекежанова А.,</w:t>
            </w:r>
          </w:p>
          <w:p>
            <w:pPr>
              <w:spacing w:after="20"/>
              <w:ind w:left="20"/>
              <w:jc w:val="both"/>
            </w:pPr>
            <w:r>
              <w:rPr>
                <w:rFonts w:ascii="Times New Roman"/>
                <w:b w:val="false"/>
                <w:i w:val="false"/>
                <w:color w:val="000000"/>
                <w:sz w:val="20"/>
              </w:rPr>
              <w:t>
Базаева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Куанышева Г., Байметова Ж., Джаналеева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Самойленко Н., Жунусова Г.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Б., Берикканова С., Рамазанова А.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педагогических технологий и информатизации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Кайдасов Ж., Козтаева К., Нургалиева Г., Тажигулова А., Арыстанова А., Тажигулова А., Баекенов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Подкопов Е., Ергалиев Ж., Казаков А.,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Жаксыбаева Н., Удачина К., Альжанова Г., Нургалиева Г., Тажигулова А., Арыстанова А., Баекенов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Т., Искакова А., Мадиярова К., Козыбай А., Нургалиева Г., Тажигулова А., Рисмагамбетова Н., Тажигулова А., Туякбасарова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Джусубалиева Д., Шамганова Т., Бредихина Т., Торгаева Э., Алимжанова К., Нургалиева Г., Тажигулова А., Пентина Л., Тажигулова А., Оралбекова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Черчение.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Есумхан Ы., Наби И., Ибишев У., Сырлыбаев М., Баймбетова К.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1,2 часть</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Саипов А., Балгабаева Б., Сапаров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(ЕМН)</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Султанова, М. Бондаренко, А. Сарсенбекова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(ОГН)</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 Ардақұлы Д., Ескендирова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Казаков А., Ергалиев Ж., Лосенко О.,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.(ЕМН) Электронный учебник</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Нурмуханбетова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(ЕМН) Электронный учебник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Шахова Л., Беспалько О.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Торгаева Э., Шуленбаева Ж.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Часть 1. Начальная военная и технологическая подготовка. Часть 2. Учебно-полевые (лагерные) сборы. Электронный учебник</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 Адельбаев Е., Асилов Н., Рихтер А., Ерекешев А., Усербаев А., Саткулов Ж., Куптилеуова С.,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Г.Косымова, </w:t>
            </w:r>
          </w:p>
          <w:p>
            <w:pPr>
              <w:spacing w:after="20"/>
              <w:ind w:left="20"/>
              <w:jc w:val="both"/>
            </w:pPr>
            <w:r>
              <w:rPr>
                <w:rFonts w:ascii="Times New Roman"/>
                <w:b w:val="false"/>
                <w:i w:val="false"/>
                <w:color w:val="000000"/>
                <w:sz w:val="20"/>
              </w:rPr>
              <w:t xml:space="preserve">
М. Бисенбаева, </w:t>
            </w:r>
          </w:p>
          <w:p>
            <w:pPr>
              <w:spacing w:after="20"/>
              <w:ind w:left="20"/>
              <w:jc w:val="both"/>
            </w:pPr>
            <w:r>
              <w:rPr>
                <w:rFonts w:ascii="Times New Roman"/>
                <w:b w:val="false"/>
                <w:i w:val="false"/>
                <w:color w:val="000000"/>
                <w:sz w:val="20"/>
              </w:rPr>
              <w:t xml:space="preserve">
Х. Берденова.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(ОГН).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Самойленко Н., Хабло Л. Нургалиева Г., Тажигулова А., Пентина Л., Шарабко Л., Девидзон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образовательные технологии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(ОГН)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(ОГН)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(ОГН) Электронный учебник</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Ергалиев Ж., Казаков А., Лосенко О.,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xml:space="preserve">
Тұяқов Е., </w:t>
            </w:r>
          </w:p>
          <w:p>
            <w:pPr>
              <w:spacing w:after="20"/>
              <w:ind w:left="20"/>
              <w:jc w:val="both"/>
            </w:pPr>
            <w:r>
              <w:rPr>
                <w:rFonts w:ascii="Times New Roman"/>
                <w:b w:val="false"/>
                <w:i w:val="false"/>
                <w:color w:val="000000"/>
                <w:sz w:val="20"/>
              </w:rPr>
              <w:t>
Жадраева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(ОГН).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Каймулдинова К., Абдиманапов Б., Әбілмажінова С., Саипов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Қ.,</w:t>
            </w:r>
          </w:p>
          <w:p>
            <w:pPr>
              <w:spacing w:after="20"/>
              <w:ind w:left="20"/>
              <w:jc w:val="both"/>
            </w:pPr>
            <w:r>
              <w:rPr>
                <w:rFonts w:ascii="Times New Roman"/>
                <w:b w:val="false"/>
                <w:i w:val="false"/>
                <w:color w:val="000000"/>
                <w:sz w:val="20"/>
              </w:rPr>
              <w:t>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Қайырбекова Р.,</w:t>
            </w:r>
          </w:p>
          <w:p>
            <w:pPr>
              <w:spacing w:after="20"/>
              <w:ind w:left="20"/>
              <w:jc w:val="both"/>
            </w:pPr>
            <w:r>
              <w:rPr>
                <w:rFonts w:ascii="Times New Roman"/>
                <w:b w:val="false"/>
                <w:i w:val="false"/>
                <w:color w:val="000000"/>
                <w:sz w:val="20"/>
              </w:rPr>
              <w:t>
Ибраева А.,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(ЕМН).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Султанова, М. Бондаренко, В. Михайленко, А. Сарсенбекова, Б. Утегенова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(ЕМН).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Локтионова Н., Забинякова Г., Иттерова 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(ЕМН).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Электронный учебник </w:t>
            </w:r>
          </w:p>
          <w:p>
            <w:pPr>
              <w:spacing w:after="20"/>
              <w:ind w:left="20"/>
              <w:jc w:val="both"/>
            </w:pPr>
            <w:r>
              <w:rPr>
                <w:rFonts w:ascii="Times New Roman"/>
                <w:b w:val="false"/>
                <w:i w:val="false"/>
                <w:color w:val="000000"/>
                <w:sz w:val="20"/>
              </w:rPr>
              <w:t>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Лосенко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w:t>
            </w:r>
          </w:p>
          <w:p>
            <w:pPr>
              <w:spacing w:after="20"/>
              <w:ind w:left="20"/>
              <w:jc w:val="both"/>
            </w:pPr>
            <w:r>
              <w:rPr>
                <w:rFonts w:ascii="Times New Roman"/>
                <w:b w:val="false"/>
                <w:i w:val="false"/>
                <w:color w:val="000000"/>
                <w:sz w:val="20"/>
              </w:rPr>
              <w:t>
Тұяқов Е.,</w:t>
            </w:r>
          </w:p>
          <w:p>
            <w:pPr>
              <w:spacing w:after="20"/>
              <w:ind w:left="20"/>
              <w:jc w:val="both"/>
            </w:pPr>
            <w:r>
              <w:rPr>
                <w:rFonts w:ascii="Times New Roman"/>
                <w:b w:val="false"/>
                <w:i w:val="false"/>
                <w:color w:val="000000"/>
                <w:sz w:val="20"/>
              </w:rPr>
              <w:t>
 Жадраева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Антошина Н. Нургалиева Г., Тажигулова А., Арыстанова А., Пентина Л., Долженко М., Маукенов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Жакирова Н., Жандосова И. и др.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Электронный учебник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Мажитов С., Милованова Н., Нургалиева Г., Тажигулова А., Далбаева Р., Нукеров Д., Қалыбаев Ә., Ерсинқызы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Каймулдинова К., Абильмажинова С., </w:t>
            </w:r>
          </w:p>
          <w:p>
            <w:pPr>
              <w:spacing w:after="20"/>
              <w:ind w:left="20"/>
              <w:jc w:val="both"/>
            </w:pPr>
            <w:r>
              <w:rPr>
                <w:rFonts w:ascii="Times New Roman"/>
                <w:b w:val="false"/>
                <w:i w:val="false"/>
                <w:color w:val="000000"/>
                <w:sz w:val="20"/>
              </w:rPr>
              <w:t>
Абдиманапов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География. (ЕМН). </w:t>
            </w:r>
          </w:p>
          <w:p>
            <w:pPr>
              <w:spacing w:after="20"/>
              <w:ind w:left="20"/>
              <w:jc w:val="both"/>
            </w:pPr>
            <w:r>
              <w:rPr>
                <w:rFonts w:ascii="Times New Roman"/>
                <w:b w:val="false"/>
                <w:i w:val="false"/>
                <w:color w:val="000000"/>
                <w:sz w:val="20"/>
              </w:rPr>
              <w:t xml:space="preserve">
Электронный учебник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Қ.,</w:t>
            </w:r>
          </w:p>
          <w:p>
            <w:pPr>
              <w:spacing w:after="20"/>
              <w:ind w:left="20"/>
              <w:jc w:val="both"/>
            </w:pPr>
            <w:r>
              <w:rPr>
                <w:rFonts w:ascii="Times New Roman"/>
                <w:b w:val="false"/>
                <w:i w:val="false"/>
                <w:color w:val="000000"/>
                <w:sz w:val="20"/>
              </w:rPr>
              <w:t>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Қайырбекова Р.,</w:t>
            </w:r>
          </w:p>
          <w:p>
            <w:pPr>
              <w:spacing w:after="20"/>
              <w:ind w:left="20"/>
              <w:jc w:val="both"/>
            </w:pPr>
            <w:r>
              <w:rPr>
                <w:rFonts w:ascii="Times New Roman"/>
                <w:b w:val="false"/>
                <w:i w:val="false"/>
                <w:color w:val="000000"/>
                <w:sz w:val="20"/>
              </w:rPr>
              <w:t xml:space="preserve">
Ибраева А., </w:t>
            </w:r>
          </w:p>
          <w:p>
            <w:pPr>
              <w:spacing w:after="20"/>
              <w:ind w:left="20"/>
              <w:jc w:val="both"/>
            </w:pPr>
            <w:r>
              <w:rPr>
                <w:rFonts w:ascii="Times New Roman"/>
                <w:b w:val="false"/>
                <w:i w:val="false"/>
                <w:color w:val="000000"/>
                <w:sz w:val="20"/>
              </w:rPr>
              <w:t>
Аязбаева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Еркинбаева Л., Назаркулова Л., Ищанова Г.,</w:t>
            </w:r>
          </w:p>
          <w:p>
            <w:pPr>
              <w:spacing w:after="20"/>
              <w:ind w:left="20"/>
              <w:jc w:val="both"/>
            </w:pPr>
            <w:r>
              <w:rPr>
                <w:rFonts w:ascii="Times New Roman"/>
                <w:b w:val="false"/>
                <w:i w:val="false"/>
                <w:color w:val="000000"/>
                <w:sz w:val="20"/>
              </w:rPr>
              <w:t>
Бекишев А., Турсынкулова Д., Гончаров С., Баданова А., Касымжанова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Электронный учебник для учащихся 11 класса общеобразовательной школы</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 Лосенко О., Ергалиев Ж., Подкопов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Электронный учебник (web-платформа) http://oqulyqtar.kz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w:t>
            </w:r>
          </w:p>
          <w:p>
            <w:pPr>
              <w:spacing w:after="20"/>
              <w:ind w:left="20"/>
              <w:jc w:val="both"/>
            </w:pPr>
            <w:r>
              <w:rPr>
                <w:rFonts w:ascii="Times New Roman"/>
                <w:b w:val="false"/>
                <w:i w:val="false"/>
                <w:color w:val="000000"/>
                <w:sz w:val="20"/>
              </w:rPr>
              <w:t xml:space="preserve">
Майхиев Д., </w:t>
            </w:r>
          </w:p>
          <w:p>
            <w:pPr>
              <w:spacing w:after="20"/>
              <w:ind w:left="20"/>
              <w:jc w:val="both"/>
            </w:pPr>
            <w:r>
              <w:rPr>
                <w:rFonts w:ascii="Times New Roman"/>
                <w:b w:val="false"/>
                <w:i w:val="false"/>
                <w:color w:val="000000"/>
                <w:sz w:val="20"/>
              </w:rPr>
              <w:t xml:space="preserve">
Лим В., </w:t>
            </w:r>
          </w:p>
          <w:p>
            <w:pPr>
              <w:spacing w:after="20"/>
              <w:ind w:left="20"/>
              <w:jc w:val="both"/>
            </w:pPr>
            <w:r>
              <w:rPr>
                <w:rFonts w:ascii="Times New Roman"/>
                <w:b w:val="false"/>
                <w:i w:val="false"/>
                <w:color w:val="000000"/>
                <w:sz w:val="20"/>
              </w:rPr>
              <w:t>
Гудков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білім алушыларға арналған оқу әдебиеті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Көрмейтін білім алушыларға арналған Брайль қарпімен әзірленген (бейімделген) оқулықтар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Рельефті-нүктелі әліппе. Көру қабілеті зақымдалған 1-сынып оқушыларына арналған оқулық. 1, 2, 3, 4, 5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 казахским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 Н. Орехова, Н. Лебедева, С. Уакбаева, Ә. Мадхалыкова, Н. Иманбаева, А. Мукашева Бейімдеген: Э. Жұмабекова,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Кузнецова, Д. Сапақов, И. Васева, А. Жамиева, М. Кусаинова, М. Тасбулатова Бейімдеген: Т. Белинская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Байтенова, А. Жакеева, Е. Попова, Ш. Саукатова, Ж. Сейдахметова, Л. Уфимцева Бейімдеген: Т. Белинская,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Бейімдеген: С. Толеутаева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Бейімдеген: С. Толеутаева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3,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Бейімдеген: Э. Жумабекова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 Г. Уайсова, Г. Сәдуақас Бейімдеген: П. Имантаева,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Ү.Зейнетоллина, В. Қалиева Бейімдеген: П. Имантаева,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 Бейімдеген: П. Имантаева, Э.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 Бейімдеген: М. Нусипова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Бейімдеген: М. Нусипова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К. Байшоланова, Е. Байшоланов</w:t>
            </w:r>
          </w:p>
          <w:p>
            <w:pPr>
              <w:spacing w:after="20"/>
              <w:ind w:left="20"/>
              <w:jc w:val="both"/>
            </w:pPr>
            <w:r>
              <w:rPr>
                <w:rFonts w:ascii="Times New Roman"/>
                <w:b w:val="false"/>
                <w:i w:val="false"/>
                <w:color w:val="000000"/>
                <w:sz w:val="20"/>
              </w:rPr>
              <w:t>
Бейімдеген: И. Калмакова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С.Тұрсынғалиева, Р. Зайкенова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 Бейімдеген: И. Колмакова,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 Бейімдеген: И. Колмакова, П. Имантаева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p>
          <w:p>
            <w:pPr>
              <w:spacing w:after="20"/>
              <w:ind w:left="20"/>
              <w:jc w:val="both"/>
            </w:pPr>
            <w:r>
              <w:rPr>
                <w:rFonts w:ascii="Times New Roman"/>
                <w:b w:val="false"/>
                <w:i w:val="false"/>
                <w:color w:val="000000"/>
                <w:sz w:val="20"/>
              </w:rPr>
              <w:t xml:space="preserve">
Ш. Ерхожина, </w:t>
            </w:r>
          </w:p>
          <w:p>
            <w:pPr>
              <w:spacing w:after="20"/>
              <w:ind w:left="20"/>
              <w:jc w:val="both"/>
            </w:pPr>
            <w:r>
              <w:rPr>
                <w:rFonts w:ascii="Times New Roman"/>
                <w:b w:val="false"/>
                <w:i w:val="false"/>
                <w:color w:val="000000"/>
                <w:sz w:val="20"/>
              </w:rPr>
              <w:t xml:space="preserve">
А. Тоқбаева. </w:t>
            </w:r>
          </w:p>
          <w:p>
            <w:pPr>
              <w:spacing w:after="20"/>
              <w:ind w:left="20"/>
              <w:jc w:val="both"/>
            </w:pPr>
            <w:r>
              <w:rPr>
                <w:rFonts w:ascii="Times New Roman"/>
                <w:b w:val="false"/>
                <w:i w:val="false"/>
                <w:color w:val="000000"/>
                <w:sz w:val="20"/>
              </w:rPr>
              <w:t>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w:t>
            </w:r>
          </w:p>
          <w:p>
            <w:pPr>
              <w:spacing w:after="20"/>
              <w:ind w:left="20"/>
              <w:jc w:val="both"/>
            </w:pPr>
            <w:r>
              <w:rPr>
                <w:rFonts w:ascii="Times New Roman"/>
                <w:b w:val="false"/>
                <w:i w:val="false"/>
                <w:color w:val="000000"/>
                <w:sz w:val="20"/>
              </w:rPr>
              <w:t>
С.Тұрсынғалиева. -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Әбілқасымова А., Кучер Т., </w:t>
            </w:r>
          </w:p>
          <w:p>
            <w:pPr>
              <w:spacing w:after="20"/>
              <w:ind w:left="20"/>
              <w:jc w:val="both"/>
            </w:pPr>
            <w:r>
              <w:rPr>
                <w:rFonts w:ascii="Times New Roman"/>
                <w:b w:val="false"/>
                <w:i w:val="false"/>
                <w:color w:val="000000"/>
                <w:sz w:val="20"/>
              </w:rPr>
              <w:t xml:space="preserve">
Жұмағұлова З. Корчевский В.,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Бейімдеген: 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w:t>
            </w:r>
          </w:p>
          <w:p>
            <w:pPr>
              <w:spacing w:after="20"/>
              <w:ind w:left="20"/>
              <w:jc w:val="both"/>
            </w:pPr>
            <w:r>
              <w:rPr>
                <w:rFonts w:ascii="Times New Roman"/>
                <w:b w:val="false"/>
                <w:i w:val="false"/>
                <w:color w:val="000000"/>
                <w:sz w:val="20"/>
              </w:rPr>
              <w:t xml:space="preserve">
К. Бертілеуова, </w:t>
            </w:r>
          </w:p>
          <w:p>
            <w:pPr>
              <w:spacing w:after="20"/>
              <w:ind w:left="20"/>
              <w:jc w:val="both"/>
            </w:pPr>
            <w:r>
              <w:rPr>
                <w:rFonts w:ascii="Times New Roman"/>
                <w:b w:val="false"/>
                <w:i w:val="false"/>
                <w:color w:val="000000"/>
                <w:sz w:val="20"/>
              </w:rPr>
              <w:t xml:space="preserve">
Р.Абишева. </w:t>
            </w:r>
          </w:p>
          <w:p>
            <w:pPr>
              <w:spacing w:after="20"/>
              <w:ind w:left="20"/>
              <w:jc w:val="both"/>
            </w:pPr>
            <w:r>
              <w:rPr>
                <w:rFonts w:ascii="Times New Roman"/>
                <w:b w:val="false"/>
                <w:i w:val="false"/>
                <w:color w:val="000000"/>
                <w:sz w:val="20"/>
              </w:rPr>
              <w:t>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xml:space="preserve">
Т. Кучер, </w:t>
            </w:r>
          </w:p>
          <w:p>
            <w:pPr>
              <w:spacing w:after="20"/>
              <w:ind w:left="20"/>
              <w:jc w:val="both"/>
            </w:pPr>
            <w:r>
              <w:rPr>
                <w:rFonts w:ascii="Times New Roman"/>
                <w:b w:val="false"/>
                <w:i w:val="false"/>
                <w:color w:val="000000"/>
                <w:sz w:val="20"/>
              </w:rPr>
              <w:t xml:space="preserve">
З. Жұмағұлова, </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p>
          <w:p>
            <w:pPr>
              <w:spacing w:after="20"/>
              <w:ind w:left="20"/>
              <w:jc w:val="both"/>
            </w:pPr>
            <w:r>
              <w:rPr>
                <w:rFonts w:ascii="Times New Roman"/>
                <w:b w:val="false"/>
                <w:i w:val="false"/>
                <w:color w:val="000000"/>
                <w:sz w:val="20"/>
              </w:rPr>
              <w:t xml:space="preserve">
Е. Тұяқов.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білім алушыларға арналған үлкейтілген қаріпті оқулықтар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М. Оспанбекова Бейімдеген: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школ с казахским языком обучения в 2-х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 Н. Орехова, Н. Лебедева, С. Уакбаева, Ә. Мадхалыкова, Н. Иманбаева, А. Мукашева Бейімдеген: Э. Жұмабекова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3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3,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Бейімдеген:</w:t>
            </w:r>
          </w:p>
          <w:p>
            <w:pPr>
              <w:spacing w:after="20"/>
              <w:ind w:left="20"/>
              <w:jc w:val="both"/>
            </w:pPr>
            <w:r>
              <w:rPr>
                <w:rFonts w:ascii="Times New Roman"/>
                <w:b w:val="false"/>
                <w:i w:val="false"/>
                <w:color w:val="000000"/>
                <w:sz w:val="20"/>
              </w:rPr>
              <w:t>
Г. Жунисканова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Уайсова, Г. Сәдуақас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Оқулық. 4-бөлім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Ү.Зенетоллина, В. Қалиева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8-бөлім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 Бейімдеген: Э.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4-сынып оқушыларына арналған оқулық.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 Г. Уайсова, Г.Сәдуақас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оқулық. 5-бөлім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4-сынып оқушыларына арналған оқулық. 8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 Бейімдеген: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 Бейімдеген: Н. Жолмаганбетова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1, 2, 3, 4, 5, 6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Қ. Байшоланова, Е. Байшоланов Бейімдеген: Г. Нурпеисова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6-сынып оқушыларына арналған оқулық.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Г. Раева, Г. Кәрімова, Л. Жұмекенова Бейімдеген: М.Нүсіпова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Арнайы мектептердің (сыныптардың) көру қабілеті бұзылған (нашар көретін) 6-сынып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Л. Жұмекенова Бейімдеген: М.Нүсіпова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6-сынып оқушыларына арналған оқулық. 4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 Т.Кучер, Э.Жұмағұлова, Бейімдеген: Г.Нұрпейсова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Оқулық.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3-бөлім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Э. Жұмағұлова, В. Корчевский Бейімдеген: Г. Нұрпейсова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 Бейімдеген: Г. Нұрпейсова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p>
            <w:pPr>
              <w:spacing w:after="20"/>
              <w:ind w:left="20"/>
              <w:jc w:val="both"/>
            </w:pPr>
            <w:r>
              <w:rPr>
                <w:rFonts w:ascii="Times New Roman"/>
                <w:b w:val="false"/>
                <w:i w:val="false"/>
                <w:color w:val="000000"/>
                <w:sz w:val="20"/>
              </w:rPr>
              <w:t xml:space="preserve">
Оқулық. 1, 2 бөлім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Ермекова, Ш.Ерхожина, </w:t>
            </w:r>
          </w:p>
          <w:p>
            <w:pPr>
              <w:spacing w:after="20"/>
              <w:ind w:left="20"/>
              <w:jc w:val="both"/>
            </w:pPr>
            <w:r>
              <w:rPr>
                <w:rFonts w:ascii="Times New Roman"/>
                <w:b w:val="false"/>
                <w:i w:val="false"/>
                <w:color w:val="000000"/>
                <w:sz w:val="20"/>
              </w:rPr>
              <w:t xml:space="preserve">
А.Тоқбаева. </w:t>
            </w:r>
          </w:p>
          <w:p>
            <w:pPr>
              <w:spacing w:after="20"/>
              <w:ind w:left="20"/>
              <w:jc w:val="both"/>
            </w:pPr>
            <w:r>
              <w:rPr>
                <w:rFonts w:ascii="Times New Roman"/>
                <w:b w:val="false"/>
                <w:i w:val="false"/>
                <w:color w:val="000000"/>
                <w:sz w:val="20"/>
              </w:rPr>
              <w:t>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С.Тұрсынғалиева.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Т. Кучер,</w:t>
            </w:r>
          </w:p>
          <w:p>
            <w:pPr>
              <w:spacing w:after="20"/>
              <w:ind w:left="20"/>
              <w:jc w:val="both"/>
            </w:pPr>
            <w:r>
              <w:rPr>
                <w:rFonts w:ascii="Times New Roman"/>
                <w:b w:val="false"/>
                <w:i w:val="false"/>
                <w:color w:val="000000"/>
                <w:sz w:val="20"/>
              </w:rPr>
              <w:t>
З. Жұмағұлова,</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xml:space="preserve">
Бейімдеген: </w:t>
            </w:r>
          </w:p>
          <w:p>
            <w:pPr>
              <w:spacing w:after="20"/>
              <w:ind w:left="20"/>
              <w:jc w:val="both"/>
            </w:pPr>
            <w:r>
              <w:rPr>
                <w:rFonts w:ascii="Times New Roman"/>
                <w:b w:val="false"/>
                <w:i w:val="false"/>
                <w:color w:val="000000"/>
                <w:sz w:val="20"/>
              </w:rPr>
              <w:t>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p>
          <w:p>
            <w:pPr>
              <w:spacing w:after="20"/>
              <w:ind w:left="20"/>
              <w:jc w:val="both"/>
            </w:pPr>
            <w:r>
              <w:rPr>
                <w:rFonts w:ascii="Times New Roman"/>
                <w:b w:val="false"/>
                <w:i w:val="false"/>
                <w:color w:val="000000"/>
                <w:sz w:val="20"/>
              </w:rPr>
              <w:t xml:space="preserve">
Е.Тұяқов. </w:t>
            </w:r>
          </w:p>
          <w:p>
            <w:pPr>
              <w:spacing w:after="20"/>
              <w:ind w:left="20"/>
              <w:jc w:val="both"/>
            </w:pPr>
            <w:r>
              <w:rPr>
                <w:rFonts w:ascii="Times New Roman"/>
                <w:b w:val="false"/>
                <w:i w:val="false"/>
                <w:color w:val="000000"/>
                <w:sz w:val="20"/>
              </w:rPr>
              <w:t>
Бейімдеген: Нұрпейсова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Оқулық. 1, 2 бөлім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Т.Ермекова,</w:t>
            </w:r>
          </w:p>
          <w:p>
            <w:pPr>
              <w:spacing w:after="20"/>
              <w:ind w:left="20"/>
              <w:jc w:val="both"/>
            </w:pPr>
            <w:r>
              <w:rPr>
                <w:rFonts w:ascii="Times New Roman"/>
                <w:b w:val="false"/>
                <w:i w:val="false"/>
                <w:color w:val="000000"/>
                <w:sz w:val="20"/>
              </w:rPr>
              <w:t xml:space="preserve">
К. Бертілеуова, </w:t>
            </w:r>
          </w:p>
          <w:p>
            <w:pPr>
              <w:spacing w:after="20"/>
              <w:ind w:left="20"/>
              <w:jc w:val="both"/>
            </w:pPr>
            <w:r>
              <w:rPr>
                <w:rFonts w:ascii="Times New Roman"/>
                <w:b w:val="false"/>
                <w:i w:val="false"/>
                <w:color w:val="000000"/>
                <w:sz w:val="20"/>
              </w:rPr>
              <w:t xml:space="preserve">
Р. Абишева. </w:t>
            </w:r>
          </w:p>
          <w:p>
            <w:pPr>
              <w:spacing w:after="20"/>
              <w:ind w:left="20"/>
              <w:jc w:val="both"/>
            </w:pPr>
            <w:r>
              <w:rPr>
                <w:rFonts w:ascii="Times New Roman"/>
                <w:b w:val="false"/>
                <w:i w:val="false"/>
                <w:color w:val="000000"/>
                <w:sz w:val="20"/>
              </w:rPr>
              <w:t>
Бейімдеген: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p>
          <w:p>
            <w:pPr>
              <w:spacing w:after="20"/>
              <w:ind w:left="20"/>
              <w:jc w:val="both"/>
            </w:pPr>
            <w:r>
              <w:rPr>
                <w:rFonts w:ascii="Times New Roman"/>
                <w:b w:val="false"/>
                <w:i w:val="false"/>
                <w:color w:val="000000"/>
                <w:sz w:val="20"/>
              </w:rPr>
              <w:t xml:space="preserve">
Т. Кучер, </w:t>
            </w:r>
          </w:p>
          <w:p>
            <w:pPr>
              <w:spacing w:after="20"/>
              <w:ind w:left="20"/>
              <w:jc w:val="both"/>
            </w:pPr>
            <w:r>
              <w:rPr>
                <w:rFonts w:ascii="Times New Roman"/>
                <w:b w:val="false"/>
                <w:i w:val="false"/>
                <w:color w:val="000000"/>
                <w:sz w:val="20"/>
              </w:rPr>
              <w:t xml:space="preserve">
З. Жұмағұлова, </w:t>
            </w:r>
          </w:p>
          <w:p>
            <w:pPr>
              <w:spacing w:after="20"/>
              <w:ind w:left="20"/>
              <w:jc w:val="both"/>
            </w:pPr>
            <w:r>
              <w:rPr>
                <w:rFonts w:ascii="Times New Roman"/>
                <w:b w:val="false"/>
                <w:i w:val="false"/>
                <w:color w:val="000000"/>
                <w:sz w:val="20"/>
              </w:rPr>
              <w:t xml:space="preserve">
В. Корчевский.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Смирнов, Е.Тұяқов. </w:t>
            </w:r>
          </w:p>
          <w:p>
            <w:pPr>
              <w:spacing w:after="20"/>
              <w:ind w:left="20"/>
              <w:jc w:val="both"/>
            </w:pPr>
            <w:r>
              <w:rPr>
                <w:rFonts w:ascii="Times New Roman"/>
                <w:b w:val="false"/>
                <w:i w:val="false"/>
                <w:color w:val="000000"/>
                <w:sz w:val="20"/>
              </w:rPr>
              <w:t>
Бейімдеген: Нұрпейсова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ӘБЕО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бұзылыстары бар білім алушылар үшін арнайы мектептерге (сыныптарға) арналған оқулықтар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Зерде бұзылыстары бар білім алушыларға арналған арнайы мектептің 0 сыныбындағы жеңіл ақыл-ой кемістігі бар білім алушыларға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Г. Есенжолова,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білім алушыларға арналған арнайы мектептің 0 сыныбындағы жеңіл ақыл-ой кемістігі бар білім алушыларға арналған оқулық. №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0 сыныбындағы жеңіл ақыл-ой кемістігі бар білім алушыларға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Естімейтін балаларға арналған арнайы мектептің 0-сыныбына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Зерде бұзылыстары бар білім алушыларға арналған арнайы мектептің 1 сыныбындағы жеңіл ақыл-ой кемістігі бар білім алушыларға арналған оқулық. </w:t>
            </w:r>
          </w:p>
          <w:p>
            <w:pPr>
              <w:spacing w:after="20"/>
              <w:ind w:left="20"/>
              <w:jc w:val="both"/>
            </w:pPr>
            <w:r>
              <w:rPr>
                <w:rFonts w:ascii="Times New Roman"/>
                <w:b w:val="false"/>
                <w:i w:val="false"/>
                <w:color w:val="000000"/>
                <w:sz w:val="20"/>
              </w:rPr>
              <w:t>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білім алушыларға арналған арнайы мектептің 1 сыныбындағы жеңіл ақыл-ой кемістігі бар білім алушыларға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білім алушыларға арналған арнайы мектептің 1 сыныбындағы жеңіл ақыл-ой кемістігі бар білім алушыларға арналған № 1, 2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2- сыныбына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бұзылыстары бар балаларға арналған, арнайы мектептердің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Г. Букежанова,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оқулығы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арнайы мектептердің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А. Байтурсынова,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3- сыныбына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бұзылыстары бар балаларға арналған арнайы мектептердің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Калиева, Ә.Оспанова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3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Карелина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бұзылыстары бар балаларға арналған арнайы мектептердің 3- сыныбына арналған оқулық.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Кислякова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А.Алтыбаева, А. Калиева, Л. Турсунова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интеллекта специальных школ (классов) (с нерусским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О. Карелина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w:t>
            </w:r>
          </w:p>
          <w:p>
            <w:pPr>
              <w:spacing w:after="20"/>
              <w:ind w:left="20"/>
              <w:jc w:val="both"/>
            </w:pPr>
            <w:r>
              <w:rPr>
                <w:rFonts w:ascii="Times New Roman"/>
                <w:b w:val="false"/>
                <w:i w:val="false"/>
                <w:color w:val="000000"/>
                <w:sz w:val="20"/>
              </w:rPr>
              <w:t>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А. Иманова, Э. Мұқажанова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Рымханова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З.Мовкебаева Д.Хамитова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9-сыныбына (10 кезең)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 А. Байтурсынова,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Мусина, Ш. Нұғманова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6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6-сыныбына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және тіл дамыту. Зерде даму бұзылыстары бар балаларға арналған, арнайы мектептердің </w:t>
            </w:r>
          </w:p>
          <w:p>
            <w:pPr>
              <w:spacing w:after="20"/>
              <w:ind w:left="20"/>
              <w:jc w:val="both"/>
            </w:pPr>
            <w:r>
              <w:rPr>
                <w:rFonts w:ascii="Times New Roman"/>
                <w:b w:val="false"/>
                <w:i w:val="false"/>
                <w:color w:val="000000"/>
                <w:sz w:val="20"/>
              </w:rPr>
              <w:t>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Қ. Каменова, Ә.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 нерусским языком обучения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А.Айдарбекова, Н.Юлдабаева, Т. Даутова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7-сынып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А. Макажанов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мектептердің 8-сыныбына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Зерде даму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А. Иманова, А. Ахметоллина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Зерде даму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Ерболатова А.,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И.Елисеева, С.Парканова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Зерде даму бұзылыстары бар балаларға арналған арнайы мектептердің 8-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8-сынып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А. Габдуллина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И.Елисеева, С.Парканова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К. Каменова, М. Каржаубаева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9 класса с нарушением интеллекта специальных школ (классов) (с нерусским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Хвойницкая, Б. Халыкова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Юлдабаева, Б. Халықова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А. Макажанов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10-сыныбына арналған оқу- әдістемелік кешен.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w:t>
            </w:r>
          </w:p>
          <w:p>
            <w:pPr>
              <w:spacing w:after="20"/>
              <w:ind w:left="20"/>
              <w:jc w:val="both"/>
            </w:pPr>
            <w:r>
              <w:rPr>
                <w:rFonts w:ascii="Times New Roman"/>
                <w:b w:val="false"/>
                <w:i w:val="false"/>
                <w:color w:val="000000"/>
                <w:sz w:val="20"/>
              </w:rPr>
              <w:t>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Оқулық. Зерде даму бұзылыстары бар балаларға арналған арнайы мектептің дайындық кезеңіне арналған оқу-әдістемелік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Көрмейтін білім алушыларға арналған Брайль қарпімен әзірленген (бейімделген) оқулықтар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Рельефно-точечная грамота. Учебник для 1-класса специальных общеобразовательных школ для детей с нарушением зрения. 1, 2, 3, 4 книга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(для школ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 Адаптировала: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Уакбаева С., Мадхалыкова А., Иманбаева Н., А. Мукашева Адаптировала: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С., Сапаков Д., Васева И., Жамиева А., Кусаинова М., Тасбулатова М.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 Жакеева А., Попова Е., Саукатова Ш., Сейдахметова Ж., Уфимцева Л.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Адаптировала: Момбекова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Адаптировала: Момбекова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 Лебедева Л., Мыңжасарова М. Адаптировали: Белинская Т.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ШтукинаЕ.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ШтукинаЕ.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 Адаптировала: ЖумабековаЭ.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Адаптировала: Бакбергенова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Ч., Свидова Н., Белоус Е.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Байшоланова К., Байшоланов Е. Адаптировала: Калмакова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Скляренко К.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 Адаптировала: 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Жумагулова З., Корчевский В. Адаптировала: 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Туяков Адаптировала: 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Адаптировала: Бакбергенова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Скляренко К.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p>
            <w:pPr>
              <w:spacing w:after="20"/>
              <w:ind w:left="20"/>
              <w:jc w:val="both"/>
            </w:pPr>
            <w:r>
              <w:rPr>
                <w:rFonts w:ascii="Times New Roman"/>
                <w:b w:val="false"/>
                <w:i w:val="false"/>
                <w:color w:val="000000"/>
                <w:sz w:val="20"/>
              </w:rPr>
              <w:t xml:space="preserve">
Шмельцер В.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Бейсембаев А.</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Учебник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Мектеп-САТР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білім алушыларға арналған үлкейтілген қаріпті оқулықтар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в 6-ти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Адаптировали: Вишневская Т., Тулегенова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Учебник для школ с русским языком обучения в 2-х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 Адаптировала: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в 4-х частях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Уакбаева С., Мукашева А. Адаптировали: Анищенко Н., Кучикова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4, 5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Адаптация: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Ақпаева А., Лебедева Л., Мыңжасарова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8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Штукина Е.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Учебник.8 частей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Штукина Е.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4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 Адаптировала: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зрения (слабовидящие) специальных школ (классов) 1-8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Е.Богатырева, Р.Бучина, Н.Регель, О.Труханова, Е. Штукина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Учебник для учащихся 4 класса с нарушением зрения (слабовидящие) специальных школ (классов) 1-8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Регель, О.Труханова, Е. БогатырҰва, Р. Бучина, Е.Штукина Адаптировала: Р.Шаканова.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4 класса с нарушением зрения (слабовидящие) специальных школ (классов) 1-8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 Л.Лебедева, М. Мынжасарова, Т.Лихобабенко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 для учащихся 4 класса с нарушением зрения (слабовидящие) специальных школ (классов)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p>
            <w:pPr>
              <w:spacing w:after="20"/>
              <w:ind w:left="20"/>
              <w:jc w:val="both"/>
            </w:pPr>
            <w:r>
              <w:rPr>
                <w:rFonts w:ascii="Times New Roman"/>
                <w:b w:val="false"/>
                <w:i w:val="false"/>
                <w:color w:val="000000"/>
                <w:sz w:val="20"/>
              </w:rPr>
              <w:t>
Адаптировала: D. Bakbergenova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1, 2, 3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1, 2, 3, 4, 5, 6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Алдамұратова Т., Байшоланова К.,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6 класса с нарушением зрения (слабовидящие) специальных школ (классов) 1-3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Сабитова, А. Бейсембаев Адаптировала: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для учащихся 6 класса с нарушением зрения (слабовидящие) специальных школ (классов)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Рыгалова, Д. Берденова, С. Еримбетова Адаптировала: И.Жунусканова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6 класса с нарушением зрения (слабовидящие) специальных школ (классов) 1-4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Абылкасымова, Т. Кучер, З. Жумагулова, Адаптировала: Г. Нурпейсова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Учебник для учащихся 6 класса с нарушением зрения (слабовидящие) специальных школ (классов)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 Адаптировала: D. Bakbergenova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Учебник. 3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xml:space="preserve">
Скляренко К. </w:t>
            </w:r>
          </w:p>
          <w:p>
            <w:pPr>
              <w:spacing w:after="20"/>
              <w:ind w:left="20"/>
              <w:jc w:val="both"/>
            </w:pPr>
            <w:r>
              <w:rPr>
                <w:rFonts w:ascii="Times New Roman"/>
                <w:b w:val="false"/>
                <w:i w:val="false"/>
                <w:color w:val="000000"/>
                <w:sz w:val="20"/>
              </w:rPr>
              <w:t>
Автор адаптации-Жунисканова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Учебник. 3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АбылкасымоваА., КучерТ., Жумагулова З., Корчевский В. Адаптировала: 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 1,2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 Адаптировала: Нурпейсова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Учебник. </w:t>
            </w:r>
          </w:p>
          <w:p>
            <w:pPr>
              <w:spacing w:after="20"/>
              <w:ind w:left="20"/>
              <w:jc w:val="both"/>
            </w:pPr>
            <w:r>
              <w:rPr>
                <w:rFonts w:ascii="Times New Roman"/>
                <w:b w:val="false"/>
                <w:i w:val="false"/>
                <w:color w:val="000000"/>
                <w:sz w:val="20"/>
              </w:rPr>
              <w:t>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Сабитова З., </w:t>
            </w:r>
          </w:p>
          <w:p>
            <w:pPr>
              <w:spacing w:after="20"/>
              <w:ind w:left="20"/>
              <w:jc w:val="both"/>
            </w:pPr>
            <w:r>
              <w:rPr>
                <w:rFonts w:ascii="Times New Roman"/>
                <w:b w:val="false"/>
                <w:i w:val="false"/>
                <w:color w:val="000000"/>
                <w:sz w:val="20"/>
              </w:rPr>
              <w:t xml:space="preserve">
Скляренко К.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w:t>
            </w:r>
          </w:p>
          <w:p>
            <w:pPr>
              <w:spacing w:after="20"/>
              <w:ind w:left="20"/>
              <w:jc w:val="both"/>
            </w:pPr>
            <w:r>
              <w:rPr>
                <w:rFonts w:ascii="Times New Roman"/>
                <w:b w:val="false"/>
                <w:i w:val="false"/>
                <w:color w:val="000000"/>
                <w:sz w:val="20"/>
              </w:rPr>
              <w:t>
Учебник. Часть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Анищенко О., Шмельцер В.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p>
            <w:pPr>
              <w:spacing w:after="20"/>
              <w:ind w:left="20"/>
              <w:jc w:val="both"/>
            </w:pPr>
            <w:r>
              <w:rPr>
                <w:rFonts w:ascii="Times New Roman"/>
                <w:b w:val="false"/>
                <w:i w:val="false"/>
                <w:color w:val="000000"/>
                <w:sz w:val="20"/>
              </w:rPr>
              <w:t>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Русский язык. </w:t>
            </w:r>
          </w:p>
          <w:p>
            <w:pPr>
              <w:spacing w:after="20"/>
              <w:ind w:left="20"/>
              <w:jc w:val="both"/>
            </w:pPr>
            <w:r>
              <w:rPr>
                <w:rFonts w:ascii="Times New Roman"/>
                <w:b w:val="false"/>
                <w:i w:val="false"/>
                <w:color w:val="000000"/>
                <w:sz w:val="20"/>
              </w:rPr>
              <w:t>
Учебник. Часть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w:t>
            </w:r>
          </w:p>
          <w:p>
            <w:pPr>
              <w:spacing w:after="20"/>
              <w:ind w:left="20"/>
              <w:jc w:val="both"/>
            </w:pPr>
            <w:r>
              <w:rPr>
                <w:rFonts w:ascii="Times New Roman"/>
                <w:b w:val="false"/>
                <w:i w:val="false"/>
                <w:color w:val="000000"/>
                <w:sz w:val="20"/>
              </w:rPr>
              <w:t>
Бейсембаев А.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p>
            <w:pPr>
              <w:spacing w:after="20"/>
              <w:ind w:left="20"/>
              <w:jc w:val="both"/>
            </w:pPr>
            <w:r>
              <w:rPr>
                <w:rFonts w:ascii="Times New Roman"/>
                <w:b w:val="false"/>
                <w:i w:val="false"/>
                <w:color w:val="000000"/>
                <w:sz w:val="20"/>
              </w:rPr>
              <w:t>
Учебник.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Учебник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p>
          <w:p>
            <w:pPr>
              <w:spacing w:after="20"/>
              <w:ind w:left="20"/>
              <w:jc w:val="both"/>
            </w:pPr>
            <w:r>
              <w:rPr>
                <w:rFonts w:ascii="Times New Roman"/>
                <w:b w:val="false"/>
                <w:i w:val="false"/>
                <w:color w:val="000000"/>
                <w:sz w:val="20"/>
              </w:rPr>
              <w:t xml:space="preserve">
Туяков Е.. </w:t>
            </w:r>
          </w:p>
          <w:p>
            <w:pPr>
              <w:spacing w:after="20"/>
              <w:ind w:left="20"/>
              <w:jc w:val="both"/>
            </w:pPr>
            <w:r>
              <w:rPr>
                <w:rFonts w:ascii="Times New Roman"/>
                <w:b w:val="false"/>
                <w:i w:val="false"/>
                <w:color w:val="000000"/>
                <w:sz w:val="20"/>
              </w:rPr>
              <w:t>
Автор адаптации-Колмакова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 САТР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бұзылыстары бар білім алушылар үшін арнайы мектептерге (сыныптарға)арналған оқулықтар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 1, 2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Учебник № 1, 2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Воронкова В,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специальной школы для детей с нарушением интеллекта. 1-класс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2 класса специальных школ, для детей с нарушением интеллекта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2 класса специальных школ, для детей с нарушением интеллекта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2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Оқу орыс тілінде жүретін зерде бұзылыстары бар балаларға арналған, арнайы мектептердің </w:t>
            </w:r>
          </w:p>
          <w:p>
            <w:pPr>
              <w:spacing w:after="20"/>
              <w:ind w:left="20"/>
              <w:jc w:val="both"/>
            </w:pPr>
            <w:r>
              <w:rPr>
                <w:rFonts w:ascii="Times New Roman"/>
                <w:b w:val="false"/>
                <w:i w:val="false"/>
                <w:color w:val="000000"/>
                <w:sz w:val="20"/>
              </w:rPr>
              <w:t>
2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2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1 отделения специальной школы для детей с нарушением интеллекта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3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3 класса специальных школ для детей с нарушением интеллекта.Часть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3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оқыту орыс тілінде жүретін арнайы мектептердің 3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3класса специальных школ для детей с нарушением интеллекта.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4-сынып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учащихся 4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5-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5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6класса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6класса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6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бұзылыстары бар балаларға арналған оқыту орыс тілінде жүретін арнайы мектептердің 6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6класса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орыс тілінде жүретін зерде даму бұзылыстары бар балаларға арналған, арнайы мектептердің 7- 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 Даутова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7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7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Макажанов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оқыту орыс тілінде жүретін арнайы мектептердің 8-сыныбына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Парканова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8 класса специальных школ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8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Габдуллина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&amp;Тренинг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Парканова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зерде бұзылыстары бар 9-сынып оқушыларына арналған оқулық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Юлдабаева Н.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Учебник для учащихся 9 класса с нарушением интеллекта специальных школ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Макажанов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орта білім беру ұйымдарына арналған оқу-әдістемелік кешендер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С. Сыпало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Смаилова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 (2-5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Тұрғынбаева, Д. Орумбаева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Виноградова, А. Байрова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Шапатова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Г. Белгібаева, А. Шамилова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Г. Белгібаева, А. Шамилова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Г. Белгібаева, А. Шамилова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 Г. Бектұрова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Денешынықтыру.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Орумбаева, С. Аршимбаева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Демонстрациялық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Тургумбаева, С. Жекенова, Д. Орумбаева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Байдилова, А. Садыкова, А. Арыкпанова,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Ничепай,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Жұмаханова, М. Доскеева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Жұмаханова, М. Доскеева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Доскеева, А. Жұмаханова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Ахметова, Р. Сахарханова, С. Жумагалиева.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Дәптер.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Ахметова, Р. Сахарханова, С. Жумагалиева.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К.Тұрғынбаева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Сөйлеуді дамыту.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 Г. Жақанова, Ә. Нұралина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Канайбекова, А. Канайбекова.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Дәптер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Канайбекова, А. Канайбекова.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во второй младшей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Начинаем говорить. Рабочая тетрадь для детей второй младшей группы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Русский язык.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Мұқанова,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Мұқанова,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№1, 2 дәптер.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А. Стыбаева, Ш. Турдалиева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дәптер.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 Б. Кенжембетова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 Б. Кенжембетова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Альбом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Бияхметова, Ұ. 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нұсқаулық.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Кадочникова М. Стефанская Т. Тутаева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 Ф. Омарбекова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Альбом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Аубакирова,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Әдістемелік нұсқаулық.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Федотова А. Шайхина Н. Шилова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Г. Абдрахманова,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Г. Абдрахманова,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Дидактикалық ойындар (3-6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Сарыбаева, Г. Абдрахманова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Экология негіздері. Демонстрациялық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нұсқаулық.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Б.Рахманбергенова, П. Имандосова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Дәптері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Б.Рахманбергенова,П. Имандосова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Ж. Жолдагулова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К.Атыманова, Ж. Каримова,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 3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Грушина М. </w:t>
            </w:r>
          </w:p>
          <w:p>
            <w:pPr>
              <w:spacing w:after="20"/>
              <w:ind w:left="20"/>
              <w:jc w:val="both"/>
            </w:pPr>
            <w:r>
              <w:rPr>
                <w:rFonts w:ascii="Times New Roman"/>
                <w:b w:val="false"/>
                <w:i w:val="false"/>
                <w:color w:val="000000"/>
                <w:sz w:val="20"/>
              </w:rPr>
              <w:t>
Исақова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ңұсқау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xml:space="preserve">
Д. Ильясова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Демонстрациялық материалдар</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Игнатенко,</w:t>
            </w:r>
          </w:p>
          <w:p>
            <w:pPr>
              <w:spacing w:after="20"/>
              <w:ind w:left="20"/>
              <w:jc w:val="both"/>
            </w:pPr>
            <w:r>
              <w:rPr>
                <w:rFonts w:ascii="Times New Roman"/>
                <w:b w:val="false"/>
                <w:i w:val="false"/>
                <w:color w:val="000000"/>
                <w:sz w:val="20"/>
              </w:rPr>
              <w:t>
Д. Ильясова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Әдістемелік ңұсқау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Каукенова,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Каукенова, А. Пірмағамбетова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Әдістемелік ңұсқау </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Қойбағарова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p>
          <w:p>
            <w:pPr>
              <w:spacing w:after="20"/>
              <w:ind w:left="20"/>
              <w:jc w:val="both"/>
            </w:pPr>
            <w:r>
              <w:rPr>
                <w:rFonts w:ascii="Times New Roman"/>
                <w:b w:val="false"/>
                <w:i w:val="false"/>
                <w:color w:val="000000"/>
                <w:sz w:val="20"/>
              </w:rPr>
              <w:t>
Ф. Омарбекова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тобы (4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Г.Ділмағамбетова,</w:t>
            </w:r>
          </w:p>
          <w:p>
            <w:pPr>
              <w:spacing w:after="20"/>
              <w:ind w:left="20"/>
              <w:jc w:val="both"/>
            </w:pPr>
            <w:r>
              <w:rPr>
                <w:rFonts w:ascii="Times New Roman"/>
                <w:b w:val="false"/>
                <w:i w:val="false"/>
                <w:color w:val="000000"/>
                <w:sz w:val="20"/>
              </w:rPr>
              <w:t>
М. Сулейменова, А. Наурызбаева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Г.Ділмағамбетова, М. Сулейменова, А. Наурызбаева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Г.Ділмағамбетова, М. Сулейменова, А. Наурызбаева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Беркінғалиева, Г. Абдрахимова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У.Ахметова, К.Кулпеисова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У.Ахметова, К.Кулпеисова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Тұрғынбаева, С. Жекенова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 Г. Жақанова, Ә. Нұралина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 К. 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Көркемәдебиет. Сөйлеудідамыту.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Рахымбаева, Ә. Мұратханова, Г. Жақанова, Ә. Нұралина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Сейткужина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Хоцян Е., Добрынина Г., Криушова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 средней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Изучаем русский язык. Рабочая тетрадь для детей средней группы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 С. Неверова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 №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 С. Неверова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Пузик, С. Неверова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А. Алексеева,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Дәптер 1-бөлім,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Рябова, Н. Сартаева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Шапатова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Әліппе-дәптер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 Ә. Әділбайқызы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Дәптер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 А. Шәкірова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 А. Шәкірова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Байғұлбекова, А. Шәкірова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К. Атыманова,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Г. Бектұрова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 Ф. Омарбекова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А. Батырбаева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А. Батырбаева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Р.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 Р.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Денешынықтыру.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 М. 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К. Алимбетова, Б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Г. Шапатова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Ш. Тұрдалиева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Инабаттылық тәрбиесі. Әдістемелік нұсқаулық 4 және 5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К. Алимбетова., А.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 4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Альбом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w:t>
            </w:r>
          </w:p>
          <w:p>
            <w:pPr>
              <w:spacing w:after="20"/>
              <w:ind w:left="20"/>
              <w:jc w:val="both"/>
            </w:pPr>
            <w:r>
              <w:rPr>
                <w:rFonts w:ascii="Times New Roman"/>
                <w:b w:val="false"/>
                <w:i w:val="false"/>
                <w:color w:val="000000"/>
                <w:sz w:val="20"/>
              </w:rPr>
              <w:t>
О. Шапкин,</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xml:space="preserve">
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Батырбаева, Ж. Әкімбаева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xml:space="preserve">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Батырбаева, Ж. Әкімбаева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Неверова,</w:t>
            </w:r>
          </w:p>
          <w:p>
            <w:pPr>
              <w:spacing w:after="20"/>
              <w:ind w:left="20"/>
              <w:jc w:val="both"/>
            </w:pPr>
            <w:r>
              <w:rPr>
                <w:rFonts w:ascii="Times New Roman"/>
                <w:b w:val="false"/>
                <w:i w:val="false"/>
                <w:color w:val="000000"/>
                <w:sz w:val="20"/>
              </w:rPr>
              <w:t>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Неверова,</w:t>
            </w:r>
          </w:p>
          <w:p>
            <w:pPr>
              <w:spacing w:after="20"/>
              <w:ind w:left="20"/>
              <w:jc w:val="both"/>
            </w:pPr>
            <w:r>
              <w:rPr>
                <w:rFonts w:ascii="Times New Roman"/>
                <w:b w:val="false"/>
                <w:i w:val="false"/>
                <w:color w:val="000000"/>
                <w:sz w:val="20"/>
              </w:rPr>
              <w:t>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Демонстрациялық материалдар</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 Неверова,</w:t>
            </w:r>
          </w:p>
          <w:p>
            <w:pPr>
              <w:spacing w:after="20"/>
              <w:ind w:left="20"/>
              <w:jc w:val="both"/>
            </w:pPr>
            <w:r>
              <w:rPr>
                <w:rFonts w:ascii="Times New Roman"/>
                <w:b w:val="false"/>
                <w:i w:val="false"/>
                <w:color w:val="000000"/>
                <w:sz w:val="20"/>
              </w:rPr>
              <w:t>
А.А.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Жекенова, Қ. Тұрғымбаева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Әдістемелік нұсқау </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Шумаева,</w:t>
            </w:r>
          </w:p>
          <w:p>
            <w:pPr>
              <w:spacing w:after="20"/>
              <w:ind w:left="20"/>
              <w:jc w:val="both"/>
            </w:pPr>
            <w:r>
              <w:rPr>
                <w:rFonts w:ascii="Times New Roman"/>
                <w:b w:val="false"/>
                <w:i w:val="false"/>
                <w:color w:val="000000"/>
                <w:sz w:val="20"/>
              </w:rPr>
              <w:t xml:space="preserve">
Ф. Омарбекова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мектепалды сынып (5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Юркова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Джолдыбаева, Т. Шаденова, Т. Панченко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Әдістемелік құрал 5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М. 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 Ғ. Кулджина, А. Есенсариева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Әліппе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 Ғ. Кулджина, А. Есенсариева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Қасымбекова, Ғ. Кулджина, А. Есенсариева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Шелипова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Еркебаева, А. Жақан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С. Еркебаева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М.Сейтказина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Қанайбекова, А. Қанайбекова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 Қ. Үкібас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Еркебаева, Ж. Дариева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Дәптер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С. Еркебаева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Турдалиева,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Добрынина Г., Криушова Е., Хоцян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Методические рекомендации по проведению ОУД в старшей группе дошкольных организаций с казахским языком воспитания и обучения. К учебно-методическому комплексу "Говорим на русском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 для учителей дошкольных организаций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Говорим на русском языке. Рабочая тетрадь для детей старшей группы с казахским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 Б., Садык А., Доманова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Атыманова К., Каримова Ж., Кабдешова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 Каримова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 Каримова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Әубәкірова, И. Абремская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 Г. Абдрахимова, К. Беркінғалиева, А. Ахантаева, А. Шаих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Нұрманова, Г. Абдрахимова, К. 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Беркінғалиева, Р. Ахметова, А. Баймұратова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Тобықбаева, Б. Қасымова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 М.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Абдрахимова, М.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Борисова,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А. Ойшыбаева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А. Стыбаева, Ш. Турдалиева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Әліппе-дәптер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Бритвина,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Темірболат, Ә. Әділбайқызы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Қ. Қойбағарова, Н. Жабықбаева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Жұмабекова, Қ. Қойбағарова, Н. Жабықбаева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Нүсіпәлиева, К. Күлпейісова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Экология негіздері.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Жүндібаева, А.Қабыланбекова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Жүндібаева, А.Қабыланбекова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Ш.Турдалиева,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Т.Дрыгина, И.Тирская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Т.Дрыгина, И.Тирская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Ж. Каримова, М.Сейтказина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Ш. Турдалиева, Ж.Каримова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Атыманова, А. Стыбаева, Ж. Каримова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Күнтуғанова, В. Красникова,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Дәптер. 1-бөлім,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Күнтуғанова, В. Красникова,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Дәптер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Каримова, А. Стамбекова, Ж. Асанханова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К. Атыманова,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 Н. Приходченко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Шапкина, О. Шапкин,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 К. Атыманова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Қоңыратбай, Т.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Жұмыс дәптері 5 жастан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Серикпаева, </w:t>
            </w:r>
          </w:p>
          <w:p>
            <w:pPr>
              <w:spacing w:after="20"/>
              <w:ind w:left="20"/>
              <w:jc w:val="both"/>
            </w:pPr>
            <w:r>
              <w:rPr>
                <w:rFonts w:ascii="Times New Roman"/>
                <w:b w:val="false"/>
                <w:i w:val="false"/>
                <w:color w:val="000000"/>
                <w:sz w:val="20"/>
              </w:rPr>
              <w:t xml:space="preserve">
Г. Тулкина, </w:t>
            </w:r>
          </w:p>
          <w:p>
            <w:pPr>
              <w:spacing w:after="20"/>
              <w:ind w:left="20"/>
              <w:jc w:val="both"/>
            </w:pPr>
            <w:r>
              <w:rPr>
                <w:rFonts w:ascii="Times New Roman"/>
                <w:b w:val="false"/>
                <w:i w:val="false"/>
                <w:color w:val="000000"/>
                <w:sz w:val="20"/>
              </w:rPr>
              <w:t>
К. Сыздыкова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альбомы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Серикпаева, </w:t>
            </w:r>
          </w:p>
          <w:p>
            <w:pPr>
              <w:spacing w:after="20"/>
              <w:ind w:left="20"/>
              <w:jc w:val="both"/>
            </w:pPr>
            <w:r>
              <w:rPr>
                <w:rFonts w:ascii="Times New Roman"/>
                <w:b w:val="false"/>
                <w:i w:val="false"/>
                <w:color w:val="000000"/>
                <w:sz w:val="20"/>
              </w:rPr>
              <w:t xml:space="preserve">
Г. Тулкина, </w:t>
            </w:r>
          </w:p>
          <w:p>
            <w:pPr>
              <w:spacing w:after="20"/>
              <w:ind w:left="20"/>
              <w:jc w:val="both"/>
            </w:pPr>
            <w:r>
              <w:rPr>
                <w:rFonts w:ascii="Times New Roman"/>
                <w:b w:val="false"/>
                <w:i w:val="false"/>
                <w:color w:val="000000"/>
                <w:sz w:val="20"/>
              </w:rPr>
              <w:t>
К. Сыздыкова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әдебиет. </w:t>
            </w:r>
          </w:p>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Аскарова,</w:t>
            </w:r>
          </w:p>
          <w:p>
            <w:pPr>
              <w:spacing w:after="20"/>
              <w:ind w:left="20"/>
              <w:jc w:val="both"/>
            </w:pPr>
            <w:r>
              <w:rPr>
                <w:rFonts w:ascii="Times New Roman"/>
                <w:b w:val="false"/>
                <w:i w:val="false"/>
                <w:color w:val="000000"/>
                <w:sz w:val="20"/>
              </w:rPr>
              <w:t xml:space="preserve">
Х. Оразгалина, </w:t>
            </w:r>
          </w:p>
          <w:p>
            <w:pPr>
              <w:spacing w:after="20"/>
              <w:ind w:left="20"/>
              <w:jc w:val="both"/>
            </w:pPr>
            <w:r>
              <w:rPr>
                <w:rFonts w:ascii="Times New Roman"/>
                <w:b w:val="false"/>
                <w:i w:val="false"/>
                <w:color w:val="000000"/>
                <w:sz w:val="20"/>
              </w:rPr>
              <w:t>
М. Байтемирова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p>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Искакова, </w:t>
            </w:r>
          </w:p>
          <w:p>
            <w:pPr>
              <w:spacing w:after="20"/>
              <w:ind w:left="20"/>
              <w:jc w:val="both"/>
            </w:pPr>
            <w:r>
              <w:rPr>
                <w:rFonts w:ascii="Times New Roman"/>
                <w:b w:val="false"/>
                <w:i w:val="false"/>
                <w:color w:val="000000"/>
                <w:sz w:val="20"/>
              </w:rPr>
              <w:t xml:space="preserve">
С. Муралимова, </w:t>
            </w:r>
          </w:p>
          <w:p>
            <w:pPr>
              <w:spacing w:after="20"/>
              <w:ind w:left="20"/>
              <w:jc w:val="both"/>
            </w:pPr>
            <w:r>
              <w:rPr>
                <w:rFonts w:ascii="Times New Roman"/>
                <w:b w:val="false"/>
                <w:i w:val="false"/>
                <w:color w:val="000000"/>
                <w:sz w:val="20"/>
              </w:rPr>
              <w:t>
К. Нургазиева,</w:t>
            </w:r>
          </w:p>
          <w:p>
            <w:pPr>
              <w:spacing w:after="20"/>
              <w:ind w:left="20"/>
              <w:jc w:val="both"/>
            </w:pPr>
            <w:r>
              <w:rPr>
                <w:rFonts w:ascii="Times New Roman"/>
                <w:b w:val="false"/>
                <w:i w:val="false"/>
                <w:color w:val="000000"/>
                <w:sz w:val="20"/>
              </w:rPr>
              <w:t>
 Ә. Азирахмет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альбомы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А.Баймукамбетова, </w:t>
            </w:r>
          </w:p>
          <w:p>
            <w:pPr>
              <w:spacing w:after="20"/>
              <w:ind w:left="20"/>
              <w:jc w:val="both"/>
            </w:pPr>
            <w:r>
              <w:rPr>
                <w:rFonts w:ascii="Times New Roman"/>
                <w:b w:val="false"/>
                <w:i w:val="false"/>
                <w:color w:val="000000"/>
                <w:sz w:val="20"/>
              </w:rPr>
              <w:t>
А. Жанимхан,</w:t>
            </w:r>
          </w:p>
          <w:p>
            <w:pPr>
              <w:spacing w:after="20"/>
              <w:ind w:left="20"/>
              <w:jc w:val="both"/>
            </w:pPr>
            <w:r>
              <w:rPr>
                <w:rFonts w:ascii="Times New Roman"/>
                <w:b w:val="false"/>
                <w:i w:val="false"/>
                <w:color w:val="000000"/>
                <w:sz w:val="20"/>
              </w:rPr>
              <w:t xml:space="preserve">
И. Сагымбаева, </w:t>
            </w:r>
          </w:p>
          <w:p>
            <w:pPr>
              <w:spacing w:after="20"/>
              <w:ind w:left="20"/>
              <w:jc w:val="both"/>
            </w:pPr>
            <w:r>
              <w:rPr>
                <w:rFonts w:ascii="Times New Roman"/>
                <w:b w:val="false"/>
                <w:i w:val="false"/>
                <w:color w:val="000000"/>
                <w:sz w:val="20"/>
              </w:rPr>
              <w:t>
Д. Кульманова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xml:space="preserve">
Әдістемелік нұсқаулық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w:t>
            </w:r>
          </w:p>
          <w:p>
            <w:pPr>
              <w:spacing w:after="20"/>
              <w:ind w:left="20"/>
              <w:jc w:val="both"/>
            </w:pPr>
            <w:r>
              <w:rPr>
                <w:rFonts w:ascii="Times New Roman"/>
                <w:b w:val="false"/>
                <w:i w:val="false"/>
                <w:color w:val="000000"/>
                <w:sz w:val="20"/>
              </w:rPr>
              <w:t>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Грушина,</w:t>
            </w:r>
          </w:p>
          <w:p>
            <w:pPr>
              <w:spacing w:after="20"/>
              <w:ind w:left="20"/>
              <w:jc w:val="both"/>
            </w:pPr>
            <w:r>
              <w:rPr>
                <w:rFonts w:ascii="Times New Roman"/>
                <w:b w:val="false"/>
                <w:i w:val="false"/>
                <w:color w:val="000000"/>
                <w:sz w:val="20"/>
              </w:rPr>
              <w:t>
Ұ. 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мінез-құлық негіздері. </w:t>
            </w:r>
          </w:p>
          <w:p>
            <w:pPr>
              <w:spacing w:after="20"/>
              <w:ind w:left="20"/>
              <w:jc w:val="both"/>
            </w:pPr>
            <w:r>
              <w:rPr>
                <w:rFonts w:ascii="Times New Roman"/>
                <w:b w:val="false"/>
                <w:i w:val="false"/>
                <w:color w:val="000000"/>
                <w:sz w:val="20"/>
              </w:rPr>
              <w:t>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 Ахметова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Дәптер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Бултекова,</w:t>
            </w:r>
          </w:p>
          <w:p>
            <w:pPr>
              <w:spacing w:after="20"/>
              <w:ind w:left="20"/>
              <w:jc w:val="both"/>
            </w:pPr>
            <w:r>
              <w:rPr>
                <w:rFonts w:ascii="Times New Roman"/>
                <w:b w:val="false"/>
                <w:i w:val="false"/>
                <w:color w:val="000000"/>
                <w:sz w:val="20"/>
              </w:rPr>
              <w:t>
Е. Рябова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Әдістемелік нұсқау+көрнекі материалдар (СD).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Бултекова,</w:t>
            </w:r>
          </w:p>
          <w:p>
            <w:pPr>
              <w:spacing w:after="20"/>
              <w:ind w:left="20"/>
              <w:jc w:val="both"/>
            </w:pPr>
            <w:r>
              <w:rPr>
                <w:rFonts w:ascii="Times New Roman"/>
                <w:b w:val="false"/>
                <w:i w:val="false"/>
                <w:color w:val="000000"/>
                <w:sz w:val="20"/>
              </w:rPr>
              <w:t>
Е. Рябова,</w:t>
            </w:r>
          </w:p>
          <w:p>
            <w:pPr>
              <w:spacing w:after="20"/>
              <w:ind w:left="20"/>
              <w:jc w:val="both"/>
            </w:pPr>
            <w:r>
              <w:rPr>
                <w:rFonts w:ascii="Times New Roman"/>
                <w:b w:val="false"/>
                <w:i w:val="false"/>
                <w:color w:val="000000"/>
                <w:sz w:val="20"/>
              </w:rPr>
              <w:t>
А. Козленко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p>
          <w:p>
            <w:pPr>
              <w:spacing w:after="20"/>
              <w:ind w:left="20"/>
              <w:jc w:val="both"/>
            </w:pPr>
            <w:r>
              <w:rPr>
                <w:rFonts w:ascii="Times New Roman"/>
                <w:b w:val="false"/>
                <w:i w:val="false"/>
                <w:color w:val="000000"/>
                <w:sz w:val="20"/>
              </w:rPr>
              <w:t>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 салу. </w:t>
            </w:r>
          </w:p>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p>
          <w:p>
            <w:pPr>
              <w:spacing w:after="20"/>
              <w:ind w:left="20"/>
              <w:jc w:val="both"/>
            </w:pPr>
            <w:r>
              <w:rPr>
                <w:rFonts w:ascii="Times New Roman"/>
                <w:b w:val="false"/>
                <w:i w:val="false"/>
                <w:color w:val="000000"/>
                <w:sz w:val="20"/>
              </w:rPr>
              <w:t xml:space="preserve">
Альбом.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Мүсіндеу. </w:t>
            </w:r>
          </w:p>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Альбом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xml:space="preserve">
Әдістемелік нұсқау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Шапкина, </w:t>
            </w:r>
          </w:p>
          <w:p>
            <w:pPr>
              <w:spacing w:after="20"/>
              <w:ind w:left="20"/>
              <w:jc w:val="both"/>
            </w:pPr>
            <w:r>
              <w:rPr>
                <w:rFonts w:ascii="Times New Roman"/>
                <w:b w:val="false"/>
                <w:i w:val="false"/>
                <w:color w:val="000000"/>
                <w:sz w:val="20"/>
              </w:rPr>
              <w:t xml:space="preserve">
О. Шапкин, </w:t>
            </w:r>
          </w:p>
          <w:p>
            <w:pPr>
              <w:spacing w:after="20"/>
              <w:ind w:left="20"/>
              <w:jc w:val="both"/>
            </w:pPr>
            <w:r>
              <w:rPr>
                <w:rFonts w:ascii="Times New Roman"/>
                <w:b w:val="false"/>
                <w:i w:val="false"/>
                <w:color w:val="000000"/>
                <w:sz w:val="20"/>
              </w:rPr>
              <w:t>
Т. Комельяго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w:t>
            </w:r>
          </w:p>
          <w:p>
            <w:pPr>
              <w:spacing w:after="20"/>
              <w:ind w:left="20"/>
              <w:jc w:val="both"/>
            </w:pPr>
            <w:r>
              <w:rPr>
                <w:rFonts w:ascii="Times New Roman"/>
                <w:b w:val="false"/>
                <w:i w:val="false"/>
                <w:color w:val="000000"/>
                <w:sz w:val="20"/>
              </w:rPr>
              <w:t>
Электрондық жұмыс дәптері</w:t>
            </w:r>
          </w:p>
          <w:p>
            <w:pPr>
              <w:spacing w:after="20"/>
              <w:ind w:left="20"/>
              <w:jc w:val="both"/>
            </w:pPr>
            <w:r>
              <w:rPr>
                <w:rFonts w:ascii="Times New Roman"/>
                <w:b w:val="false"/>
                <w:i w:val="false"/>
                <w:color w:val="000000"/>
                <w:sz w:val="20"/>
              </w:rPr>
              <w:t xml:space="preserve">
(web-платформа) https://topiq.kz/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Электрондық жұмыс дәптері 1,2</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Электрондық жұмыс дәптері 1,2</w:t>
            </w:r>
          </w:p>
          <w:p>
            <w:pPr>
              <w:spacing w:after="20"/>
              <w:ind w:left="20"/>
              <w:jc w:val="both"/>
            </w:pPr>
            <w:r>
              <w:rPr>
                <w:rFonts w:ascii="Times New Roman"/>
                <w:b w:val="false"/>
                <w:i w:val="false"/>
                <w:color w:val="000000"/>
                <w:sz w:val="20"/>
              </w:rPr>
              <w:t xml:space="preserve">
(web-платформа) https://topiq.kz/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ортамен танысу.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Демонстрациялық материалдар</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Сағиева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Ақпаева, </w:t>
            </w:r>
          </w:p>
          <w:p>
            <w:pPr>
              <w:spacing w:after="20"/>
              <w:ind w:left="20"/>
              <w:jc w:val="both"/>
            </w:pPr>
            <w:r>
              <w:rPr>
                <w:rFonts w:ascii="Times New Roman"/>
                <w:b w:val="false"/>
                <w:i w:val="false"/>
                <w:color w:val="000000"/>
                <w:sz w:val="20"/>
              </w:rPr>
              <w:t>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негіздері. </w:t>
            </w:r>
          </w:p>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негіздері. Демонстрациялық материалдар</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Ф. Кинжибаева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жазулар.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Әдістемелік нұсқау</w:t>
            </w:r>
          </w:p>
          <w:p>
            <w:pPr>
              <w:spacing w:after="20"/>
              <w:ind w:left="20"/>
              <w:jc w:val="both"/>
            </w:pPr>
            <w:r>
              <w:rPr>
                <w:rFonts w:ascii="Times New Roman"/>
                <w:b w:val="false"/>
                <w:i w:val="false"/>
                <w:color w:val="000000"/>
                <w:sz w:val="20"/>
              </w:rPr>
              <w:t xml:space="preserve">
(электрондық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p>
            <w:pPr>
              <w:spacing w:after="20"/>
              <w:ind w:left="20"/>
              <w:jc w:val="both"/>
            </w:pPr>
            <w:r>
              <w:rPr>
                <w:rFonts w:ascii="Times New Roman"/>
                <w:b w:val="false"/>
                <w:i w:val="false"/>
                <w:color w:val="000000"/>
                <w:sz w:val="20"/>
              </w:rPr>
              <w:t xml:space="preserve">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 Әмірова, К. Анартаева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Сауат ашу негіздері. Жұмыс дәптері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Тұрсынбаева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Әдістемелік нұсқау </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Таутанова, А. Бүрлібаева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Жапсыру. </w:t>
            </w:r>
          </w:p>
          <w:p>
            <w:pPr>
              <w:spacing w:after="20"/>
              <w:ind w:left="20"/>
              <w:jc w:val="both"/>
            </w:pPr>
            <w:r>
              <w:rPr>
                <w:rFonts w:ascii="Times New Roman"/>
                <w:b w:val="false"/>
                <w:i w:val="false"/>
                <w:color w:val="000000"/>
                <w:sz w:val="20"/>
              </w:rPr>
              <w:t>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Нүсіпәлиева, Қ. Күлпейісова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тобы (1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Сыпало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 Абдулова М., Левченко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 Абдулова М., Левченко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Конысбаева М., Абдулова М., Левченко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Бельгибаева Г., Шамилова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Бельгибаева Г., Шамилова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Бельгибаева Г., Шамилова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Методическое руководство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 Ким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 Ким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речи. Демострационный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Омарбекова Ф., Ким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Методическое руководство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Баубекова Ж.,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Ничепай О.,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Шақабаева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Қима материалдар (3-5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Үлестірмелі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тілі. Демонстрациялық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 Г. Жургенбаева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нұсқаулық.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Дәптер.3+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 Жукова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Рахымбаева Ж., Саятова Ж., Казыбаева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Тетрадь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 Казыбаева А., Рахымбаева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 от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 Кенжембетова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 Кенжембетова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Бияхметова Г., Кенжембетова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Альбом.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Кадочникова Н. Стефанская М. Тутаева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Федотова Н. Шайхина А. Шилова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Музыкальные подвижные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Музыкальные дидактические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 Ильясова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 Ильясова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Игнатенко Г., Ильясова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Тетрадь.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Развивающая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Методическое руководство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 Байтикова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 Игнатенко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 Игнатенко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Демонстрационный материал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Д., Игнатенко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Жакешова А., Каугабаева Б., Супергиева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Каукенова У., Прмагамбетова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тобы (4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и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А.Шахманова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Веселый колокольчик и его друзья.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Аудиодиск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Бражникова Е., Третьякова О.А.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Өміртаева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("Қазақ тілінде сөйлейміз" оқу әдістемелік кешеніне)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тәрбие мен оқыту орыс тілінде жүргізілетін ортаңғы топ балаларына арналған жұмыс дәптері / Рабочая тетрадь для детей средней группы с русским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 А.Шалаханова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Әліппе-дәптер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К.Кумарова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К.Ильяшева, А.Шалаханова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 үйренеміз.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Ильяшева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Қайырбекова,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 Пузик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 Пузик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 Пузик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Увлекательная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 Тихонова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Занимательные уроки.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Веселые уроки.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Радзиевская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Шаризанова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Саятова Ж., Казыбаева А., Рахымбаева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Шакирова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Шакирова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Шумаева Т., Омарбекова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Жаканова Г., Енсебаева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Кухаренко Н., Златков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Методическое руководство "Обучаемся, играя" интегрированного курса обучения детей старшей группы по Типовой учебной программе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Хрестоматия к Методическому руководству "Обучаемся, играя" интегрированного курса обучения детей старшей группы по Типовой учебной программе дошкольного воспитания и обучения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Перспективный план к Методическому руководству "Обучаемся, играя" интегрированного курса обучения детей старшей группы по Типовой учебной программе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Логика. </w:t>
            </w:r>
          </w:p>
          <w:p>
            <w:pPr>
              <w:spacing w:after="20"/>
              <w:ind w:left="20"/>
              <w:jc w:val="both"/>
            </w:pPr>
            <w:r>
              <w:rPr>
                <w:rFonts w:ascii="Times New Roman"/>
                <w:b w:val="false"/>
                <w:i w:val="false"/>
                <w:color w:val="000000"/>
                <w:sz w:val="20"/>
              </w:rPr>
              <w:t>
Развивающая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w:t>
            </w:r>
          </w:p>
          <w:p>
            <w:pPr>
              <w:spacing w:after="20"/>
              <w:ind w:left="20"/>
              <w:jc w:val="both"/>
            </w:pPr>
            <w:r>
              <w:rPr>
                <w:rFonts w:ascii="Times New Roman"/>
                <w:b w:val="false"/>
                <w:i w:val="false"/>
                <w:color w:val="000000"/>
                <w:sz w:val="20"/>
              </w:rPr>
              <w:t>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 демонстрационный материал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 Алексеева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 Толканова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Акимбаева Ж., Батырбаева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w:t>
            </w:r>
          </w:p>
          <w:p>
            <w:pPr>
              <w:spacing w:after="20"/>
              <w:ind w:left="20"/>
              <w:jc w:val="both"/>
            </w:pPr>
            <w:r>
              <w:rPr>
                <w:rFonts w:ascii="Times New Roman"/>
                <w:b w:val="false"/>
                <w:i w:val="false"/>
                <w:color w:val="000000"/>
                <w:sz w:val="20"/>
              </w:rPr>
              <w:t>
Ойшыбекова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Неверова С.</w:t>
            </w:r>
          </w:p>
          <w:p>
            <w:pPr>
              <w:spacing w:after="20"/>
              <w:ind w:left="20"/>
              <w:jc w:val="both"/>
            </w:pPr>
            <w:r>
              <w:rPr>
                <w:rFonts w:ascii="Times New Roman"/>
                <w:b w:val="false"/>
                <w:i w:val="false"/>
                <w:color w:val="000000"/>
                <w:sz w:val="20"/>
              </w:rPr>
              <w:t>
Ойшыбекова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Демонстрационный материал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Неверова С. </w:t>
            </w:r>
          </w:p>
          <w:p>
            <w:pPr>
              <w:spacing w:after="20"/>
              <w:ind w:left="20"/>
              <w:jc w:val="both"/>
            </w:pPr>
            <w:r>
              <w:rPr>
                <w:rFonts w:ascii="Times New Roman"/>
                <w:b w:val="false"/>
                <w:i w:val="false"/>
                <w:color w:val="000000"/>
                <w:sz w:val="20"/>
              </w:rPr>
              <w:t>
Ойшыбекова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Веселый колокольчик и его друзья.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Ильяшева 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мектепалды сынып (5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Ұ. Оразбаева Г., Кумарбаева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Музыкально-дидактические игры.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 Гончарова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Корчевская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Тирская И., Рапикова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Жунусова Р., Нурманова М., Губайдуллина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Г.Абдрахимова, К.Беркінғалиева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Г.Абдрахимова, К.Беркінғалиева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Демонстрационные материалы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Р.Ж., Ващинская Н.Б.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 Борисова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 Гамарник Ю., Ибрагимова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 Гамарник Ю., Ибрагимова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Касымбекова Р., Гамарник Ю., Ибрагимова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p>
            <w:pPr>
              <w:spacing w:after="20"/>
              <w:ind w:left="20"/>
              <w:jc w:val="both"/>
            </w:pPr>
            <w:r>
              <w:rPr>
                <w:rFonts w:ascii="Times New Roman"/>
                <w:b w:val="false"/>
                <w:i w:val="false"/>
                <w:color w:val="000000"/>
                <w:sz w:val="20"/>
              </w:rPr>
              <w:t>
Казанцева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p>
            <w:pPr>
              <w:spacing w:after="20"/>
              <w:ind w:left="20"/>
              <w:jc w:val="both"/>
            </w:pPr>
            <w:r>
              <w:rPr>
                <w:rFonts w:ascii="Times New Roman"/>
                <w:b w:val="false"/>
                <w:i w:val="false"/>
                <w:color w:val="000000"/>
                <w:sz w:val="20"/>
              </w:rPr>
              <w:t>
Казанцева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и письма. От звука к букве и словам.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 Казанцева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К.Құмарова, Г.Жүргенбаева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К.Құмарова, Г.Жүргенбаева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("Қазақ тілінде сөйлейміз" оқуәдістемелік кешеніне))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сөйлейміз" тәрбие мен оқыту орыс тілінде жүргізілетін ересек топ балаларына арналған жұмыс дәптері / Рабочая тетрадь для детей старшей группы с русским языком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Омар, А. Садық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К.Құмарова, Г.Жүргенбаева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К.Құмарова, Г.Жүргенбаева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Думаем, считаем, решаем.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Кунтуганова С., Красникова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элементарных математических представлений.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Кунтуганова С., Красникова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Жумабекова Ф.,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Конструирование.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Вассерберг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Азбука-тетрадь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Бритвина Е.,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Абаева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Грушина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Творчество.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Р., Абремская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Казаренко Н.,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Азбука-альбом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Казаренко Н., Ойшыбаева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Таутанова А., Бурлибаева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Таутанова А., Бурлибаева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пособи.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Лепка.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Рисование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У., Оразбаева Г., Кумарбаева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Нусупалиева М., Кулпеисова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Шапкина С., Шапкин О., Комельяго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Кулинова Т., Носкова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Терехова Е., Сагиева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 Терехова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Основы экологии.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П., Макей И., Сергеева С., Ташметова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П., Макей И., Сергеева С., Ташметова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Тетрадь №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Байгулбекова Р., Ващинская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Демострационный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 Стыбаева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Дәптер №1,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А.Қайырбекова,</w:t>
            </w:r>
          </w:p>
          <w:p>
            <w:pPr>
              <w:spacing w:after="20"/>
              <w:ind w:left="20"/>
              <w:jc w:val="both"/>
            </w:pPr>
            <w:r>
              <w:rPr>
                <w:rFonts w:ascii="Times New Roman"/>
                <w:b w:val="false"/>
                <w:i w:val="false"/>
                <w:color w:val="000000"/>
                <w:sz w:val="20"/>
              </w:rPr>
              <w:t xml:space="preserve">
 Д. Шамшанова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w:t>
            </w:r>
          </w:p>
          <w:p>
            <w:pPr>
              <w:spacing w:after="20"/>
              <w:ind w:left="20"/>
              <w:jc w:val="both"/>
            </w:pPr>
            <w:r>
              <w:rPr>
                <w:rFonts w:ascii="Times New Roman"/>
                <w:b w:val="false"/>
                <w:i w:val="false"/>
                <w:color w:val="000000"/>
                <w:sz w:val="20"/>
              </w:rPr>
              <w:t>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А.Қайырбекова,</w:t>
            </w:r>
          </w:p>
          <w:p>
            <w:pPr>
              <w:spacing w:after="20"/>
              <w:ind w:left="20"/>
              <w:jc w:val="both"/>
            </w:pPr>
            <w:r>
              <w:rPr>
                <w:rFonts w:ascii="Times New Roman"/>
                <w:b w:val="false"/>
                <w:i w:val="false"/>
                <w:color w:val="000000"/>
                <w:sz w:val="20"/>
              </w:rPr>
              <w:t>
 Д. Шамшанова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w:t>
            </w:r>
          </w:p>
          <w:p>
            <w:pPr>
              <w:spacing w:after="20"/>
              <w:ind w:left="20"/>
              <w:jc w:val="both"/>
            </w:pPr>
            <w:r>
              <w:rPr>
                <w:rFonts w:ascii="Times New Roman"/>
                <w:b w:val="false"/>
                <w:i w:val="false"/>
                <w:color w:val="000000"/>
                <w:sz w:val="20"/>
              </w:rPr>
              <w:t>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 демонстрационный материал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Рябова Е.,</w:t>
            </w:r>
          </w:p>
          <w:p>
            <w:pPr>
              <w:spacing w:after="20"/>
              <w:ind w:left="20"/>
              <w:jc w:val="both"/>
            </w:pPr>
            <w:r>
              <w:rPr>
                <w:rFonts w:ascii="Times New Roman"/>
                <w:b w:val="false"/>
                <w:i w:val="false"/>
                <w:color w:val="000000"/>
                <w:sz w:val="20"/>
              </w:rPr>
              <w:t>
Козленко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 Развивающая тетрадь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Мадалиева С., Стыбаева А., Атыманова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Слепнева В., Алимбетова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Рабочая тетрадь</w:t>
            </w:r>
          </w:p>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М.,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Ознакомление с окружающим миром.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Стыбаева А., Абаева М., Слепнева 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Shuǵylakіtap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речи.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p>
          <w:p>
            <w:pPr>
              <w:spacing w:after="20"/>
              <w:ind w:left="20"/>
              <w:jc w:val="both"/>
            </w:pPr>
            <w:r>
              <w:rPr>
                <w:rFonts w:ascii="Times New Roman"/>
                <w:b w:val="false"/>
                <w:i w:val="false"/>
                <w:color w:val="000000"/>
                <w:sz w:val="20"/>
              </w:rPr>
              <w:t>
Борисова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математики. Рабочая тетрадь</w:t>
            </w:r>
          </w:p>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безопасного поведения. Рабочая тетрадь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Шелипова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 Дрыгина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Дрыгина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Художественная литература. Хрестоматия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Дрыгина Т., </w:t>
            </w:r>
          </w:p>
          <w:p>
            <w:pPr>
              <w:spacing w:after="20"/>
              <w:ind w:left="20"/>
              <w:jc w:val="both"/>
            </w:pPr>
            <w:r>
              <w:rPr>
                <w:rFonts w:ascii="Times New Roman"/>
                <w:b w:val="false"/>
                <w:i w:val="false"/>
                <w:color w:val="000000"/>
                <w:sz w:val="20"/>
              </w:rPr>
              <w:t xml:space="preserve">
Тирская И., </w:t>
            </w:r>
          </w:p>
          <w:p>
            <w:pPr>
              <w:spacing w:after="20"/>
              <w:ind w:left="20"/>
              <w:jc w:val="both"/>
            </w:pPr>
            <w:r>
              <w:rPr>
                <w:rFonts w:ascii="Times New Roman"/>
                <w:b w:val="false"/>
                <w:i w:val="false"/>
                <w:color w:val="000000"/>
                <w:sz w:val="20"/>
              </w:rPr>
              <w:t>
Рапикова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Методическое руководство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Усатенко В., </w:t>
            </w:r>
          </w:p>
          <w:p>
            <w:pPr>
              <w:spacing w:after="20"/>
              <w:ind w:left="20"/>
              <w:jc w:val="both"/>
            </w:pPr>
            <w:r>
              <w:rPr>
                <w:rFonts w:ascii="Times New Roman"/>
                <w:b w:val="false"/>
                <w:i w:val="false"/>
                <w:color w:val="000000"/>
                <w:sz w:val="20"/>
              </w:rPr>
              <w:t>
Гура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Рабочая тетрадь</w:t>
            </w:r>
          </w:p>
          <w:p>
            <w:pPr>
              <w:spacing w:after="20"/>
              <w:ind w:left="20"/>
              <w:jc w:val="both"/>
            </w:pPr>
            <w:r>
              <w:rPr>
                <w:rFonts w:ascii="Times New Roman"/>
                <w:b w:val="false"/>
                <w:i w:val="false"/>
                <w:color w:val="000000"/>
                <w:sz w:val="20"/>
              </w:rPr>
              <w:t>
от 5-ти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Усатенко В., </w:t>
            </w:r>
          </w:p>
          <w:p>
            <w:pPr>
              <w:spacing w:after="20"/>
              <w:ind w:left="20"/>
              <w:jc w:val="both"/>
            </w:pPr>
            <w:r>
              <w:rPr>
                <w:rFonts w:ascii="Times New Roman"/>
                <w:b w:val="false"/>
                <w:i w:val="false"/>
                <w:color w:val="000000"/>
                <w:sz w:val="20"/>
              </w:rPr>
              <w:t xml:space="preserve">
Гура М., </w:t>
            </w:r>
          </w:p>
          <w:p>
            <w:pPr>
              <w:spacing w:after="20"/>
              <w:ind w:left="20"/>
              <w:jc w:val="both"/>
            </w:pPr>
            <w:r>
              <w:rPr>
                <w:rFonts w:ascii="Times New Roman"/>
                <w:b w:val="false"/>
                <w:i w:val="false"/>
                <w:color w:val="000000"/>
                <w:sz w:val="20"/>
              </w:rPr>
              <w:t>
Аленова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Арман-ПВ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w:t>
            </w:r>
          </w:p>
          <w:p>
            <w:pPr>
              <w:spacing w:after="20"/>
              <w:ind w:left="20"/>
              <w:jc w:val="both"/>
            </w:pPr>
            <w:r>
              <w:rPr>
                <w:rFonts w:ascii="Times New Roman"/>
                <w:b w:val="false"/>
                <w:i w:val="false"/>
                <w:color w:val="000000"/>
                <w:sz w:val="20"/>
              </w:rPr>
              <w:t xml:space="preserve">
Электронная рабочая тетрадь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w:t>
            </w:r>
          </w:p>
          <w:p>
            <w:pPr>
              <w:spacing w:after="20"/>
              <w:ind w:left="20"/>
              <w:jc w:val="both"/>
            </w:pPr>
            <w:r>
              <w:rPr>
                <w:rFonts w:ascii="Times New Roman"/>
                <w:b w:val="false"/>
                <w:i w:val="false"/>
                <w:color w:val="000000"/>
                <w:sz w:val="20"/>
              </w:rPr>
              <w:t>
Электронная рабочая тетрадь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p>
            <w:pPr>
              <w:spacing w:after="20"/>
              <w:ind w:left="20"/>
              <w:jc w:val="both"/>
            </w:pPr>
            <w:r>
              <w:rPr>
                <w:rFonts w:ascii="Times New Roman"/>
                <w:b w:val="false"/>
                <w:i w:val="false"/>
                <w:color w:val="000000"/>
                <w:sz w:val="20"/>
              </w:rPr>
              <w:t xml:space="preserve">
Электронная рабочая тетрадь </w:t>
            </w:r>
          </w:p>
          <w:p>
            <w:pPr>
              <w:spacing w:after="20"/>
              <w:ind w:left="20"/>
              <w:jc w:val="both"/>
            </w:pPr>
            <w:r>
              <w:rPr>
                <w:rFonts w:ascii="Times New Roman"/>
                <w:b w:val="false"/>
                <w:i w:val="false"/>
                <w:color w:val="000000"/>
                <w:sz w:val="20"/>
              </w:rPr>
              <w:t>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Ознакомление с окружающим миром. Демонстрационный материал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Терехова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Рабочая тетрадь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математики. Демонстрационный материал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Кинжибаева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Математические прописи. </w:t>
            </w:r>
          </w:p>
          <w:p>
            <w:pPr>
              <w:spacing w:after="20"/>
              <w:ind w:left="20"/>
              <w:jc w:val="both"/>
            </w:pPr>
            <w:r>
              <w:rPr>
                <w:rFonts w:ascii="Times New Roman"/>
                <w:b w:val="false"/>
                <w:i w:val="false"/>
                <w:color w:val="000000"/>
                <w:sz w:val="20"/>
              </w:rPr>
              <w:t xml:space="preserve">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Подарки Прекрасной Айсулу.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Художественная литература.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Методическое руководство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Куликова 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p>
            <w:pPr>
              <w:spacing w:after="20"/>
              <w:ind w:left="20"/>
              <w:jc w:val="both"/>
            </w:pPr>
            <w:r>
              <w:rPr>
                <w:rFonts w:ascii="Times New Roman"/>
                <w:b w:val="false"/>
                <w:i w:val="false"/>
                <w:color w:val="000000"/>
                <w:sz w:val="20"/>
              </w:rPr>
              <w:t xml:space="preserve">
Рабочая тетрадь №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p>
            <w:pPr>
              <w:spacing w:after="20"/>
              <w:ind w:left="20"/>
              <w:jc w:val="both"/>
            </w:pPr>
            <w:r>
              <w:rPr>
                <w:rFonts w:ascii="Times New Roman"/>
                <w:b w:val="false"/>
                <w:i w:val="false"/>
                <w:color w:val="000000"/>
                <w:sz w:val="20"/>
              </w:rPr>
              <w:t xml:space="preserve">
Раздаточный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Куликова 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және орыс тілдерінде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салу.Рисование. Альбом / Альбом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Лепка. Аппликация. Аппликация.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 Альбом по Лепке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Альбом./Альбом по Аппликации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Стыбаева А.,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Ортаңғы топ (3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және көркем әдебиет. Демонстрациялықжәне үлестірме метариалдар /Развитие речи и художественная литература. Демонстрационный 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 Конструирование. Дидактикалықматериалдар /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Сиқырлы құрылысшы / Волшебный строитель. Құрастыру бойынша демонстрациялық материалдар / Демонстрационный материал по конструированию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Қоршаған ортамен танысу. Экология негіздері. Демонстрациялық материал / Естествознание. Ознакомление с окружающим миром. Основы экологии.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 /Альбом по рисованию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Жаканова, К. Енсебаева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 Демонстрациялықжәнеүлестірмематериалдар/ Демонстрационный и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Рисование. Жұмыс дәптері/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 құралдар топтамасы. Ортаңғы топ (3-4 жас). Художественная литература. Комплект наглядно-дидактических пособий. Средняя группа (3-4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Жұмыс дәптері. Аппликация.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Демонстрациялық материал. Аппликация.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 Альбом по лепке. 3 жастан бастап /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Кадочникова М. Стефанская Т. Тутаева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альбомы/Альбом по аппликации. 3 жастан бастап / от 3-х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Федотова А. Шайхина Н. Шилова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тобы (4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Дидактикалық материалдар/Конструирование.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Саятова, А. Қазыбаева, Ж. Рахымбаева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альбомы / Альбом по аппликации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альбомы /Альбом по рисованию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альбомы /Альбом по лепке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Жақанова, Қ. Еңсебаева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Үлестірмелі материалдар / Аппликация. Раздаточный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Омарбекова, Т. Шумаева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Демонстрациялық материал./ Формирование элементарных математических представлений.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 Жұмыс дәптері/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Демонстрациялық материал./ Ознакомление с окружающим миром.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Дидактикалық-көрнекі құралдар топтамасы. Мектепке дейінгі ұйымдағы ересек топ (4-5 жас). Художественная литература. Комплект наглядно-дидактических пособий. Старшая группа в дошкольной организации (4-5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Ибраев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Демонстрациялық материал. Естествознание.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А.Стыбаева, С.Мадалиева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Жұмыс дәптері. Аппликация.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Демонстрациялық материал. Аппликация.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топ, мектепалды сынып (5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мінез-құлық негіздері. Демонстрациялық материал / Основы безопасного поведения.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Слепнева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Шикула и 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Развитие речи.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Формирование элементарных математических представлений.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Конструирование.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Естествознание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танысу/ Ознакомление с окружающим миром.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Слепнева, А. 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 Аппликация. Демонстрациялық материал. Демонстрационный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5 жастан бастап /Естествознание. Рабочая тетрадь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Стыбаева., В.Слепнева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Демонстрациялық материал 5 жастан бастап / Рисование. Демонстрационный материал от 5-и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Мадалиева., А.Стыбаева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"Shugylakitaр"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басылымдар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 (2 жастан бастап)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 (18 цифрлық оқу-әдістемелік кешен) Ойыншықтар; Күн мен жаңбыр; Жемістер мен көгөністер; Нанның қасиеті; Балапан; Көжек; Міне, қар жауды!; Ғажайып дорба; Қуыршақ Данамен серуендеу; Аю мен әтеш; Жануарлар қалай дыбыстайды?; Шәйнек; Аю, тұр! Ояншы!; Қуыршақ Дананы тамақтандыру; Саяхатшылар әні; Көктем келді; Аспаптар қалай дыбыстайды?; Тауық пен балапан;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 (9 цифрлық оқу-әдістемелік кешен) Қуыршақтарға кәмпиттер; Үлкен және кішкентай сәбіздер; Тиінге жаңғақ; Қар; Шырша моншақтары; Бауырсақ әні; Құстарға жем шашайық; Сақина; Мерекелік шелпектер;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 (9 цифрлық оқу-әдістемелік кешен) Доппен ойнаған мысық; Піскен бауырсақтар; Қонжықтың сылдырмақтары; Шырша шары; Қоян; Теледидарда қар жауып тұр; Алаша; Алқаны жинайық; Бұлттар ұшып келеді;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(18 цифрлық оқу-әдістемелік кешен) Түрлі ойыншықтар; Ғажайып дорба; Жапырақтар; Жеміс-көгөністерден жасалған тоқаш; Үлкен және кішкентай үйшіктер; Көліктегі аңдар; Қорқақ қоян; Шыршаны безендіру; Қолғап; Ормандағы қыс; Ыдыстар; Пирамида; Қуыршақ Дананың киімі; Әдемі кілем; Ғарыштағы бояулар; Пойызбен саяхат; Қорапшадағы мерекелік кәмпиттер; Кемпірқосақ;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(18 цифрлық оқу-әдістемелік кешен) Жолмен жүрейік; Құлыншаққа қоршау; Күздік алмаларға қорапша; Балапанға саты; Жүк машинасы жолы; Күшік Викидің үйшігі; Жүргінші жолы; Мұнара; Шаңғы жолы; Жемшашар; Қошақанға шарбақ; Қонаққа орындықтар; Қонжыққа төсек; Диван; Құс ұясы; Гараж; Аула қақпасы; Біздің көше; 2 жастан бастап 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 (18 цифрлық оқу-әдістемелік кешен) "Маша мен Аю" ертегісі; Саусақ санамағы; "Шалқан" ертегісі; М. Мақатаевтің "Сап-сары жапырақтар" өлеңі; Паровоз; "Бауырсақ" ертегісі; Менің Отаным; "Үйшік" ертегісі; Қар; "Шұбар тауық" ертегісі; Көше тазалаушы; "Жеті лақ" ертегісі; Қоянның үйшігі; М. Жұмабаевтың "Бесік жыры" өлеңі; Құлыншақ; "Мысық, қораз және түлкі" ертегісі; Көктем келді гүл алып; "Үш аю" ертегісі;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 (36 цифрлық оқу-әдістемелік кешен) Доп кетті домалап; Әжемнің жіптері; Жаңбыр; Алаша; Жапырақтар түсіп қалды; Алма; Тоқаштар; Сары балапан; Күн; Пойыз келе жатыр; Кірпі; Бауырсақ қашты қояннан; Аппақ қар; Бәйтерек; Мерекелік жалаулар; Шыршадағы ойыншықтар; Қысқы алашадағы қар; Ақша қар; Түлкі іздері; Құстар жем шоқиды; Ала Марғау; Сөредегі табақтар; Қорапшаға кәмпит жинадық; Доп; Әжеге алқа; Бұлақтар; Бауырсақтар; Сүлгіні безендірейік; Жұлдыздар; Құлыншаққа шарбақ; Жасыл желек; Әуедегі шарлар; Отшашулар (Салют); Гүлдер; Қозы; Алуан түсті алақан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(36 цифрлық оқу-әдістемелік кешен) Қуыршақ Дана; Аю мен қонжық; Саңырауқұлақ; Қуыршақ Дана мен балапандар; Қош келдің, алтын күз; Жапырақтар; Наубайшы; Көлдегі үйректер; Жемістер мен көгөністер; Жүк машинасы; Тиін; Ит пен күшік; Алақай, қыс келді!; Алтын балық; Қар жауды; Жасыл шырша; Қысқы ойынға шығайық; Қардың қасиеті; Қысқы ормандағы аңдар; Ауладағы құстар; Жіппен ойнаған марғау; Көше тазалаушы; Тоңазытқыш; Қуыршақ Дана және дәрігер; Көктем шақырады; Бұлақ; Шәйнек; Асатаяқ; Ұшақ; Жылқы мен құлын; Аққайың; Ауаның қасиеті; Дауылпаз; Бақбақ гүл; Ешкі мен лақ; Құмның қасиеті;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(36 цифрлық оқу-әдістемелік кешен) Дана қуыршақпен сапқа тұру; Аюмен шеңберге тұру; Қояндармен бірге жүгіру; Қазақстан туы; Салтанатты адым; Еңбектеп жеміс жинайық; Нан қадірі; Секіреді торғай; Домалайды алмалар; Көліктегі жемістер; Жарысайық, аюмен!; Қасқырдан ептіміз; Секірейік, тоңбайық!; Тәуелсіз Қазақстан; Қалайық қардан аққала; Жаңа доп; Өрмелейік, дөңге; Тоңады қардан аяқтар; Қысқы ормандағы аңдар; Құстарға жем шашайық; Еңбектеген марғау; Мен спортшы боламын!; Велосипед; Шынықсақ – шымыр боламыз!; Көңілді құстар; Бұлақ көрсең, көзін аш; Арқан тарту; Спорт – өнер; Ғарышқа алыс самғайық!; Еңбектейміз ерінбей!; Егейік көктем ағашын; Дөп-дөңгелек шаңырақ; Солдаттармыз саптағы; Бақ-бақ гүлдер; Көк машина; Шынығамыз жазда;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(36 цифрлық оқу-әдістемелік кешен) Қуыршақ Әйгерімнің барабаны; Асыл әжем; Сылдырмақтар сылдырлап; Айгөлектей дөңгелеп; Ару күз; Күз сыйлаған топ-топ; Көңілді тоқаштар; Торғайсың, тынбайсың!; Жайсаң күз; Пойыз; Кірпі; Ормандағы бауырсақ (мюзикл); Аппақ қар; Елтаңбасы елімнің; Әсем шырша; Аяз ата сыйлығы; Көңілді қыс; Ақша қар; Сұр көжек; Суық торғай; Қошақан; Ұшқыш; Электроника әлемі; Домалайды доп; Көңілді торғай; Таза бұлақ; Наурыз – жыл басы; Нағыз қазақ – домбыра; Ғарыштағы ғажайып; Ана, кең дала!; Жасыл желек; Әлди, әлди, бөпешім!; Отшашулар; Нәзік гүлдер; Еңбек түбі – зейнет; Жаз кереметтері; 2 жастан бастапwww.bilimkids.kz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6 жасқа дейінгі – мектепалды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Көктем (6 мультимедиалық цифрлықбілім беру кешені): Жаттығулар: Есту арқылы қабылдау және есту-моторлы координациясы; Есту-көру моторлы координациясы; Математикалық дағдылар; Кеңістіктік қабылдау; Ойлау дағдылары; Әлеуметтік дағдылар.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Жаз (3 мультимедиалық цифрлық білім беру кешені): Жаттығулар: Есту арқылы қабылдау және есту-моторлы координациясы; Қосымша материалдар: Жазғы демалыс қорабы; Өсімдіктер кітабы.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Күз (7 мультимедиалық цифрлық білім беру кешені):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Ойлау дағдылары; Қосымша материалдар: Күз альбомы; Менің кітабым; Фото сурет жиектемесі.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Тәй-тәй. Қыс (12 мультимедиалық цифрлық білім беру кешені): Жаттығулар: Себеп-салдар байланысын орнату дағдылары; Көру арқылы қабылдау және көру-моторлы координациясы; Есту арқылы қабылдау және есту-моторлы координациясы; Графомоторикалық дағдылар; Табиғат пен танысу; Кеңістіктік қабылдау; Ойлау дағдылары; Әлеуметтік дағдылар; Қосымша материалдар: Айтылым; Қосымша тапсырмалар; Тақпақтар; Сурет-жұмбақтар.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ойындары. Жаттығулар. Тілді дамыту: Иллюстрациялық диктант (мультимедиалықцифрлық білім беру кешені)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И. Досанов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математикалық ұғымдарды қалыптастыру.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Д. Спирикова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пазлдар.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И. Досанов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бояу.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И. Досанов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Жұмбақтар. Электрондық дидактикалық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Бактыбаев, А. Исабекова, Г. Нургалиева, А. Тажигулова, А. Арыстанова, Д. Спирикова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Ақпараттандыру орталығы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Сөйлейтін суреттер. Жаттығулар (14 цифрлық білім беру ресурсы): Сөздер, дыбыстар және еліктеуіш сөздер: Хайуанаттар бағындағы жануарлар; Орман мекендеушілері; Үй жануарлары; Музыкалық аспаптар; Көлік түрлері; Тұрмыстық заттар; Табиғат дыбыстары; Түстер; Кеңістіктік қабылдау; Антонимдер; Бөгде ғаламшарлықтарЖерде. Ойындар мен жаттығулар: Есту қабілетін дамытатын жұмбақтар; Ойындар; Тақпақтар.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Жаттығулар (29 цифрлық білім беру ресурсы): Локомоторлы жаттығулар: Локомоторлы қозғалыстар – Жүру және жүгіру; Секіруге және қарғуға арналған жаттығулар; Моторлы координацияға арналған жаттығулар. Есту жаттығулары: Жиіліктің әртүрлілігі; Ырғақтың әртүрлілігі; Дыбыс тембрінің әртүрлілігі; Дыбыс динамикасының әртүрлілігі; Екпіннің әртүрлілігі; Артикуляцияның әртүрлілігі; Әуеннің әртүрлілігі. Ауызша және сазды жаттығулар: Ойыншық қонжық; Бесік жыры; Кішкентай жануарлар; Апта күндері; Әңгіме; Әже; Су дыбыстары; Дауыстар; Есімдер; Барыстың тышқандары; Жүрегім; Қуыршақтар кеші; Менің әкем; Пысықай мысық; Қолдар мен аяқтар. Құралдар: Виртуалды пернетақта; Әуен жазу құралы; До мажор гаммасы; Созылыңқылық.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дайындық. Жаттығулар (30 цифрлық білім беру ресурсы): Бағалау: Сөйлеу дамуын бағалау; Есту және лингвистикалық дағдыларды бағалау; Жалпы моторикалық дағдыларды бағалау; Ұсақ моторика мен қолеңбегінбағалау; Көру арқылы сараптау мен жинақтау дағдыларды бағалау; Сол жақ пен оң жақтың басымдығын бағалау; Денені және кеңістікті бағдарлау дағдыларын бағалау; Ұғымдар мен математикалық дағдыларды бағалау; Эмоциялық және әлеуметтік дағдыларды бағалау. Лингвистикалық және есту дағдылары: Тілді жете түсіну; Есту есі және себеп-салдар байланысы; Сөйлемдерді саралау; Сөздерді саралау; Естуесі және сезімталдық; Ырғақты жаттығулар; Сөздерді тіркестіру; Есту арқылы қабылдау және есту-көру координациясы; Артикуляция. Моторикалық дағдылар: Жалпы және ұсақ моторика. Көру арқылы қабылдау: Көру арқылы қабылдау; Көру есі; Түсініктердің жіктелуі; Кеңістіктік қабылдау; Көру моторикасыжәне есту-көру моторикалық координациясы. Математикалық дағдылар: Денені және кеңістікті бағдарлау; Өлшемдер – көлем, ұзындық, биіктік; Уақытты қабылдау; Геометриялық фигуралар; Сұрыптау, жіктеу, топтау; Санау (1-10).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6 жасқа дейінгі – мектепалды даярлық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Весна (5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Знакомство с природой; Пространственное восприятие; Навыки мышления.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Лето (6 мультимедийных цифровых образовательных комплексов): Упражнения: Визуальное восприятие и зрительно-моторная координация; Навыки мышления. Дополнительные материалы: Коробка с лета; Замок из песка; Книга растений; Мои летние каникулы.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Осень (6 мультимедийных цифровых образовательных комплексов): Упражнения: Слуховое восприятие и слухо-моторная координация; Слухо-зрительно-моторная координация. Дополнительные материалы: Осенний альбом; Моя книга; Рамка для фотографии; Игра для тренировки памяти.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шагом. Зима (6 мультимедийных цифровых образовательных комплексов): Упражнения: Визуальное восприятие и зрительно-моторная координация; Слуховое восприятие и слухо-моторная координация; Навыки мышления. Дополнительные материалы: Произношение; Дополнительные материалы; Картинка-загадки.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грамоты.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Электронные пазлы.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раскраска.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Досанов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Загадки. Электронное дидактическое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Ж., Исабекова А., Нургалиева Г., Тажигулова А., Арыстанова А., Спирикова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центр информатизаций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Говорящие картинки. Упражнения (14 цифровых образовательных ресурсов): Слова, звуки и звуко-подражательные слова: Животные в зоопарке; Обитатели леса; Домашние животные; Музыкальные инструменты; Виды транспорта; Предметы быта; Звуки природы; Цвета; Пространственное восприятие; Антонимы; Пришельцы на планете Земля. Игры и упражнения: Слуховые загадки; Игры; Стихотворения.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 Упражнения (29 цифровых образовательных ресурсов): Локомоторные упражнения: Локомоторные движения – ходьба и бег; Прыжковые упражнения; Упражнения для развития моторной координации. Упражнения для развития слуха: Разнообразие частоты; Разнообразие ритма; Разнообразие тембра; Разнообразие динамики; Разнообразие акцента; Разнообразие артикуляции; Разнообразие мелодики. Речевые и музыкальные упражнения: Плюшевый мишка; Колыбельная; Маленькие животные; Дни недели; Беседа; Бабуля; Звуки воды; Голоса; Имена; Мыши Барсика; Мое сердце; Танцевальный вечер кукол; Мой папа; Кошка Мурка; Ноги и руки. Инструменты: Виртуальная клавиатура; Сочинитель музыки; Гамма до мажор; Длительность.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школе. Упражнения (30 цифровых образовательных ресурсов): Оценка: Оценка речевого развития; Оценка слуховых и речевых навыков; Оценка крупных моторных навыков; Оценка мелкой моторики и навыков ручного труда; Оценка навыков зрительного анализа и синтеза; Оценка латерального доминирования; Оценка навыков телесной и пространственной ориентации; Оценка понятий и математических навыков. Оценка эмоциональных и социальных навыков. Слуховые и языковые навыки: Знание языка; Слуховая память и причинно-следственные связи; Сегментация предложения (анализ); Сегментация слова (анализ); Слуховая память и чувствительность; Упражнения по ритмике; Слияние слова (синтез); Слуховое восприятие и слухо-зрительная координация; Артикуляция. Моторные навыки: Крупная и мелкая моторика. Визуальное восприятие: Визуальное восприятие; Зрительная память;-классификация понятий; Пространственное восприятие; Зрительно-моторная и слухо-зрительно-моторная координация. Математические навыки: Тело и ориентация в пространстве; Измерения - размер, длина, высота; Восприятие времени; Геометрические фигуры; Сортировка,-классификация и категоризация; Счет (1-10). www.bilimland.kz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Bilim Media Group</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сыныптарға арналған оқу-әдістемелік кешендер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№1, 2, 3 жазу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Б. Сабденова, Ж. Жұмабаева, И. Жамалова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Әліппе. Менің алғашқы сөздігім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Г. Омарова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И., Сәдуақас Г. Т., Бесірова А. С., Ахметкулова 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 </w:t>
            </w:r>
          </w:p>
          <w:p>
            <w:pPr>
              <w:spacing w:after="20"/>
              <w:ind w:left="20"/>
              <w:jc w:val="both"/>
            </w:pPr>
            <w:r>
              <w:rPr>
                <w:rFonts w:ascii="Times New Roman"/>
                <w:b w:val="false"/>
                <w:i w:val="false"/>
                <w:color w:val="000000"/>
                <w:sz w:val="20"/>
              </w:rPr>
              <w:t>
№1,2 Жұмыс дәптерлері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 </w:t>
            </w:r>
          </w:p>
          <w:p>
            <w:pPr>
              <w:spacing w:after="20"/>
              <w:ind w:left="20"/>
              <w:jc w:val="both"/>
            </w:pPr>
            <w:r>
              <w:rPr>
                <w:rFonts w:ascii="Times New Roman"/>
                <w:b w:val="false"/>
                <w:i w:val="false"/>
                <w:color w:val="000000"/>
                <w:sz w:val="20"/>
              </w:rPr>
              <w:t>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Уайсова Г., Сәдуақас Г., Бесірова 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Атембаева Г., Кадралиева А., Рахметова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(для школ с нерусским языком обучения). Тетрадь ученика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Жексенбаева Б., Кадралиева А., Рахметова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жұмыс дәптерлері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Холодкова, И. Бакка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Г.Үржігітова, Ж.Құсайынова, Г. Батырова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Жартыбаева, Э.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 +электрондық қосымша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Р. Ізғұттынова, Ж.Әкімбаева, Л.Жетпісбаева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Р. Ізғұттынова, Ж.Әкімбаева, Л.Жетпісбаева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Ж. Маханбетова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Н. Мирманов, Б. Сүлейменова,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М. Оспанбекова Б. Сабденова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 №1, 2, 3, 4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xml:space="preserve">
А. Амирова, </w:t>
            </w:r>
          </w:p>
          <w:p>
            <w:pPr>
              <w:spacing w:after="20"/>
              <w:ind w:left="20"/>
              <w:jc w:val="both"/>
            </w:pPr>
            <w:r>
              <w:rPr>
                <w:rFonts w:ascii="Times New Roman"/>
                <w:b w:val="false"/>
                <w:i w:val="false"/>
                <w:color w:val="000000"/>
                <w:sz w:val="20"/>
              </w:rPr>
              <w:t>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Жұмабаева, </w:t>
            </w:r>
          </w:p>
          <w:p>
            <w:pPr>
              <w:spacing w:after="20"/>
              <w:ind w:left="20"/>
              <w:jc w:val="both"/>
            </w:pPr>
            <w:r>
              <w:rPr>
                <w:rFonts w:ascii="Times New Roman"/>
                <w:b w:val="false"/>
                <w:i w:val="false"/>
                <w:color w:val="000000"/>
                <w:sz w:val="20"/>
              </w:rPr>
              <w:t>
Г. Уайсова, А. Тұралбаева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Оқыту әдістемесі</w:t>
            </w:r>
          </w:p>
          <w:p>
            <w:pPr>
              <w:spacing w:after="20"/>
              <w:ind w:left="20"/>
              <w:jc w:val="both"/>
            </w:pPr>
            <w:r>
              <w:rPr>
                <w:rFonts w:ascii="Times New Roman"/>
                <w:b w:val="false"/>
                <w:i w:val="false"/>
                <w:color w:val="000000"/>
                <w:sz w:val="20"/>
              </w:rPr>
              <w:t>
1, 2-бөлім+СD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Д. Тлеулесова, В. Қалиева,</w:t>
            </w:r>
          </w:p>
          <w:p>
            <w:pPr>
              <w:spacing w:after="20"/>
              <w:ind w:left="20"/>
              <w:jc w:val="both"/>
            </w:pPr>
            <w:r>
              <w:rPr>
                <w:rFonts w:ascii="Times New Roman"/>
                <w:b w:val="false"/>
                <w:i w:val="false"/>
                <w:color w:val="000000"/>
                <w:sz w:val="20"/>
              </w:rPr>
              <w:t>
(СD-Б. Қабатай,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Қабатай, </w:t>
            </w:r>
          </w:p>
          <w:p>
            <w:pPr>
              <w:spacing w:after="20"/>
              <w:ind w:left="20"/>
              <w:jc w:val="both"/>
            </w:pPr>
            <w:r>
              <w:rPr>
                <w:rFonts w:ascii="Times New Roman"/>
                <w:b w:val="false"/>
                <w:i w:val="false"/>
                <w:color w:val="000000"/>
                <w:sz w:val="20"/>
              </w:rPr>
              <w:t>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Сейсенбаева, </w:t>
            </w:r>
          </w:p>
          <w:p>
            <w:pPr>
              <w:spacing w:after="20"/>
              <w:ind w:left="20"/>
              <w:jc w:val="both"/>
            </w:pPr>
            <w:r>
              <w:rPr>
                <w:rFonts w:ascii="Times New Roman"/>
                <w:b w:val="false"/>
                <w:i w:val="false"/>
                <w:color w:val="000000"/>
                <w:sz w:val="20"/>
              </w:rPr>
              <w:t>
Д. Отыншинова</w:t>
            </w:r>
          </w:p>
          <w:p>
            <w:pPr>
              <w:spacing w:after="20"/>
              <w:ind w:left="20"/>
              <w:jc w:val="both"/>
            </w:pPr>
            <w:r>
              <w:rPr>
                <w:rFonts w:ascii="Times New Roman"/>
                <w:b w:val="false"/>
                <w:i w:val="false"/>
                <w:color w:val="000000"/>
                <w:sz w:val="20"/>
              </w:rPr>
              <w:t xml:space="preserve">
А. Жұмашова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1,2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Рысқұлбекова, З. Мүфтибекова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 Мүфтибекова, </w:t>
            </w:r>
          </w:p>
          <w:p>
            <w:pPr>
              <w:spacing w:after="20"/>
              <w:ind w:left="20"/>
              <w:jc w:val="both"/>
            </w:pPr>
            <w:r>
              <w:rPr>
                <w:rFonts w:ascii="Times New Roman"/>
                <w:b w:val="false"/>
                <w:i w:val="false"/>
                <w:color w:val="000000"/>
                <w:sz w:val="20"/>
              </w:rPr>
              <w:t>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 Л.Нургожина , Ш. Шортанбай.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Б.Қапалбек, Л.Нургожина, Ш. Шортанбай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Оқыту әдістемесі </w:t>
            </w:r>
          </w:p>
          <w:p>
            <w:pPr>
              <w:spacing w:after="20"/>
              <w:ind w:left="20"/>
              <w:jc w:val="both"/>
            </w:pPr>
            <w:r>
              <w:rPr>
                <w:rFonts w:ascii="Times New Roman"/>
                <w:b w:val="false"/>
                <w:i w:val="false"/>
                <w:color w:val="000000"/>
                <w:sz w:val="20"/>
              </w:rPr>
              <w:t>
1, 2-бөлім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Оспанов, </w:t>
            </w:r>
          </w:p>
          <w:p>
            <w:pPr>
              <w:spacing w:after="20"/>
              <w:ind w:left="20"/>
              <w:jc w:val="both"/>
            </w:pPr>
            <w:r>
              <w:rPr>
                <w:rFonts w:ascii="Times New Roman"/>
                <w:b w:val="false"/>
                <w:i w:val="false"/>
                <w:color w:val="000000"/>
                <w:sz w:val="20"/>
              </w:rPr>
              <w:t>
Ж. Астамбаева, Н. Мергенбаева.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Әдістемелік нұсқау</w:t>
            </w:r>
          </w:p>
          <w:p>
            <w:pPr>
              <w:spacing w:after="20"/>
              <w:ind w:left="20"/>
              <w:jc w:val="both"/>
            </w:pPr>
            <w:r>
              <w:rPr>
                <w:rFonts w:ascii="Times New Roman"/>
                <w:b w:val="false"/>
                <w:i w:val="false"/>
                <w:color w:val="000000"/>
                <w:sz w:val="20"/>
              </w:rPr>
              <w:t xml:space="preserve">
(электронды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Қадыркұлов, Н. Берістемова.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Қадыркұлов.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сауаттылық. Оқыту әдістемесі+CD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Назарбекова, П. Зординова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Л. Көдек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№1, 2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Көшербаева, </w:t>
            </w:r>
          </w:p>
          <w:p>
            <w:pPr>
              <w:spacing w:after="20"/>
              <w:ind w:left="20"/>
              <w:jc w:val="both"/>
            </w:pPr>
            <w:r>
              <w:rPr>
                <w:rFonts w:ascii="Times New Roman"/>
                <w:b w:val="false"/>
                <w:i w:val="false"/>
                <w:color w:val="000000"/>
                <w:sz w:val="20"/>
              </w:rPr>
              <w:t>
Л. Көдек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w:t>
            </w:r>
          </w:p>
          <w:p>
            <w:pPr>
              <w:spacing w:after="20"/>
              <w:ind w:left="20"/>
              <w:jc w:val="both"/>
            </w:pPr>
            <w:r>
              <w:rPr>
                <w:rFonts w:ascii="Times New Roman"/>
                <w:b w:val="false"/>
                <w:i w:val="false"/>
                <w:color w:val="000000"/>
                <w:sz w:val="20"/>
              </w:rPr>
              <w:t xml:space="preserve">
(электронды нұсқа)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 Н. Болтушенко,</w:t>
            </w:r>
          </w:p>
          <w:p>
            <w:pPr>
              <w:spacing w:after="20"/>
              <w:ind w:left="20"/>
              <w:jc w:val="both"/>
            </w:pPr>
            <w:r>
              <w:rPr>
                <w:rFonts w:ascii="Times New Roman"/>
                <w:b w:val="false"/>
                <w:i w:val="false"/>
                <w:color w:val="000000"/>
                <w:sz w:val="20"/>
              </w:rPr>
              <w:t>
Т. Помогайко, О. Лауто,</w:t>
            </w:r>
          </w:p>
          <w:p>
            <w:pPr>
              <w:spacing w:after="20"/>
              <w:ind w:left="20"/>
              <w:jc w:val="both"/>
            </w:pPr>
            <w:r>
              <w:rPr>
                <w:rFonts w:ascii="Times New Roman"/>
                <w:b w:val="false"/>
                <w:i w:val="false"/>
                <w:color w:val="000000"/>
                <w:sz w:val="20"/>
              </w:rPr>
              <w:t>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Жаратылыстану. Ғылыми күнделік </w:t>
            </w:r>
          </w:p>
          <w:p>
            <w:pPr>
              <w:spacing w:after="20"/>
              <w:ind w:left="20"/>
              <w:jc w:val="both"/>
            </w:pPr>
            <w:r>
              <w:rPr>
                <w:rFonts w:ascii="Times New Roman"/>
                <w:b w:val="false"/>
                <w:i w:val="false"/>
                <w:color w:val="000000"/>
                <w:sz w:val="20"/>
              </w:rPr>
              <w:t>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Сүйіндікова, </w:t>
            </w:r>
          </w:p>
          <w:p>
            <w:pPr>
              <w:spacing w:after="20"/>
              <w:ind w:left="20"/>
              <w:jc w:val="both"/>
            </w:pPr>
            <w:r>
              <w:rPr>
                <w:rFonts w:ascii="Times New Roman"/>
                <w:b w:val="false"/>
                <w:i w:val="false"/>
                <w:color w:val="000000"/>
                <w:sz w:val="20"/>
              </w:rPr>
              <w:t>
В. Зворыгина, Н. Болтушенко,</w:t>
            </w:r>
          </w:p>
          <w:p>
            <w:pPr>
              <w:spacing w:after="20"/>
              <w:ind w:left="20"/>
              <w:jc w:val="both"/>
            </w:pPr>
            <w:r>
              <w:rPr>
                <w:rFonts w:ascii="Times New Roman"/>
                <w:b w:val="false"/>
                <w:i w:val="false"/>
                <w:color w:val="000000"/>
                <w:sz w:val="20"/>
              </w:rPr>
              <w:t>
Т. Помогайко, О. Лауто,</w:t>
            </w:r>
          </w:p>
          <w:p>
            <w:pPr>
              <w:spacing w:after="20"/>
              <w:ind w:left="20"/>
              <w:jc w:val="both"/>
            </w:pPr>
            <w:r>
              <w:rPr>
                <w:rFonts w:ascii="Times New Roman"/>
                <w:b w:val="false"/>
                <w:i w:val="false"/>
                <w:color w:val="000000"/>
                <w:sz w:val="20"/>
              </w:rPr>
              <w:t>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Тулегенов, Б. Аушахманова, К. Жомартова, А. Жақсыбай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Е.Тулегенов, Б. Аушахманова, А. Жақсыбай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 Ж. Кажигалиева,</w:t>
            </w:r>
          </w:p>
          <w:p>
            <w:pPr>
              <w:spacing w:after="20"/>
              <w:ind w:left="20"/>
              <w:jc w:val="both"/>
            </w:pPr>
            <w:r>
              <w:rPr>
                <w:rFonts w:ascii="Times New Roman"/>
                <w:b w:val="false"/>
                <w:i w:val="false"/>
                <w:color w:val="000000"/>
                <w:sz w:val="20"/>
              </w:rPr>
              <w:t xml:space="preserve">
Н. Орехова, </w:t>
            </w:r>
          </w:p>
          <w:p>
            <w:pPr>
              <w:spacing w:after="20"/>
              <w:ind w:left="20"/>
              <w:jc w:val="both"/>
            </w:pPr>
            <w:r>
              <w:rPr>
                <w:rFonts w:ascii="Times New Roman"/>
                <w:b w:val="false"/>
                <w:i w:val="false"/>
                <w:color w:val="000000"/>
                <w:sz w:val="20"/>
              </w:rPr>
              <w:t xml:space="preserve">
Ж. Сейтахметова.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p>
            <w:pPr>
              <w:spacing w:after="20"/>
              <w:ind w:left="20"/>
              <w:jc w:val="both"/>
            </w:pPr>
            <w:r>
              <w:rPr>
                <w:rFonts w:ascii="Times New Roman"/>
                <w:b w:val="false"/>
                <w:i w:val="false"/>
                <w:color w:val="000000"/>
                <w:sz w:val="20"/>
              </w:rPr>
              <w:t>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Байтенова, Н. Орехова,</w:t>
            </w:r>
          </w:p>
          <w:p>
            <w:pPr>
              <w:spacing w:after="20"/>
              <w:ind w:left="20"/>
              <w:jc w:val="both"/>
            </w:pPr>
            <w:r>
              <w:rPr>
                <w:rFonts w:ascii="Times New Roman"/>
                <w:b w:val="false"/>
                <w:i w:val="false"/>
                <w:color w:val="000000"/>
                <w:sz w:val="20"/>
              </w:rPr>
              <w:t xml:space="preserve">
Ж. Сейтахметова.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p>
            <w:pPr>
              <w:spacing w:after="20"/>
              <w:ind w:left="20"/>
              <w:jc w:val="both"/>
            </w:pPr>
            <w:r>
              <w:rPr>
                <w:rFonts w:ascii="Times New Roman"/>
                <w:b w:val="false"/>
                <w:i w:val="false"/>
                <w:color w:val="000000"/>
                <w:sz w:val="20"/>
              </w:rPr>
              <w:t>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А. 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№1, 2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А. 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Золотарeва, Г. Головина, М. Дюжикова ,</w:t>
            </w:r>
          </w:p>
          <w:p>
            <w:pPr>
              <w:spacing w:after="20"/>
              <w:ind w:left="20"/>
              <w:jc w:val="both"/>
            </w:pPr>
            <w:r>
              <w:rPr>
                <w:rFonts w:ascii="Times New Roman"/>
                <w:b w:val="false"/>
                <w:i w:val="false"/>
                <w:color w:val="000000"/>
                <w:sz w:val="20"/>
              </w:rPr>
              <w:t xml:space="preserve">
Ш. Толыбекова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 Г. Головина, М. Дюжикова ,</w:t>
            </w:r>
          </w:p>
          <w:p>
            <w:pPr>
              <w:spacing w:after="20"/>
              <w:ind w:left="20"/>
              <w:jc w:val="both"/>
            </w:pPr>
            <w:r>
              <w:rPr>
                <w:rFonts w:ascii="Times New Roman"/>
                <w:b w:val="false"/>
                <w:i w:val="false"/>
                <w:color w:val="000000"/>
                <w:sz w:val="20"/>
              </w:rPr>
              <w:t>
В. Золотарeва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Ж. Әкімбаева, Р. Ізғұттынова, Г. Кошкеева, Н. Оналбаева, Б. Ахатаева</w:t>
            </w:r>
          </w:p>
          <w:p>
            <w:pPr>
              <w:spacing w:after="20"/>
              <w:ind w:left="20"/>
              <w:jc w:val="both"/>
            </w:pPr>
            <w:r>
              <w:rPr>
                <w:rFonts w:ascii="Times New Roman"/>
                <w:b w:val="false"/>
                <w:i w:val="false"/>
                <w:color w:val="000000"/>
                <w:sz w:val="20"/>
              </w:rPr>
              <w:t>
К.Тәттімбетова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коммерциялық емес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Мұқажанова, Г. Омарова, Ж. Әкімбаева, Р. Ізғұттынова, Г. Кошкеева, Н. Оналбаева, Б. Ахатаева</w:t>
            </w:r>
          </w:p>
          <w:p>
            <w:pPr>
              <w:spacing w:after="20"/>
              <w:ind w:left="20"/>
              <w:jc w:val="both"/>
            </w:pPr>
            <w:r>
              <w:rPr>
                <w:rFonts w:ascii="Times New Roman"/>
                <w:b w:val="false"/>
                <w:i w:val="false"/>
                <w:color w:val="000000"/>
                <w:sz w:val="20"/>
              </w:rPr>
              <w:t>
К.Тәттімбетова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коммерциялық емес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p>
            <w:pPr>
              <w:spacing w:after="20"/>
              <w:ind w:left="20"/>
              <w:jc w:val="both"/>
            </w:pPr>
            <w:r>
              <w:rPr>
                <w:rFonts w:ascii="Times New Roman"/>
                <w:b w:val="false"/>
                <w:i w:val="false"/>
                <w:color w:val="000000"/>
                <w:sz w:val="20"/>
              </w:rPr>
              <w:t>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Королькова,</w:t>
            </w:r>
          </w:p>
          <w:p>
            <w:pPr>
              <w:spacing w:after="20"/>
              <w:ind w:left="20"/>
              <w:jc w:val="both"/>
            </w:pPr>
            <w:r>
              <w:rPr>
                <w:rFonts w:ascii="Times New Roman"/>
                <w:b w:val="false"/>
                <w:i w:val="false"/>
                <w:color w:val="000000"/>
                <w:sz w:val="20"/>
              </w:rPr>
              <w:t>
С. Байзахова,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Королькова, </w:t>
            </w:r>
          </w:p>
          <w:p>
            <w:pPr>
              <w:spacing w:after="20"/>
              <w:ind w:left="20"/>
              <w:jc w:val="both"/>
            </w:pPr>
            <w:r>
              <w:rPr>
                <w:rFonts w:ascii="Times New Roman"/>
                <w:b w:val="false"/>
                <w:i w:val="false"/>
                <w:color w:val="000000"/>
                <w:sz w:val="20"/>
              </w:rPr>
              <w:t>
С. Жолдасбекова, Д. 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 Г. Жарымбетова.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Ә. Төлебиев.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Ермилова, </w:t>
            </w:r>
          </w:p>
          <w:p>
            <w:pPr>
              <w:spacing w:after="20"/>
              <w:ind w:left="20"/>
              <w:jc w:val="both"/>
            </w:pPr>
            <w:r>
              <w:rPr>
                <w:rFonts w:ascii="Times New Roman"/>
                <w:b w:val="false"/>
                <w:i w:val="false"/>
                <w:color w:val="000000"/>
                <w:sz w:val="20"/>
              </w:rPr>
              <w:t xml:space="preserve">
С. Попкова, </w:t>
            </w:r>
          </w:p>
          <w:p>
            <w:pPr>
              <w:spacing w:after="20"/>
              <w:ind w:left="20"/>
              <w:jc w:val="both"/>
            </w:pPr>
            <w:r>
              <w:rPr>
                <w:rFonts w:ascii="Times New Roman"/>
                <w:b w:val="false"/>
                <w:i w:val="false"/>
                <w:color w:val="000000"/>
                <w:sz w:val="20"/>
              </w:rPr>
              <w:t xml:space="preserve">
С. 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 +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А. Сүйесін, (СD-Ш. Құлманова, Б. Сүлейменова, Н. Мирманов, С. Тәуекел).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Т. Тоқжанов, Н. Мирманов, С. Тәуекел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Әдістемелік нұсқау (электронды нұсқа) ) +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Оразалиева, </w:t>
            </w:r>
          </w:p>
          <w:p>
            <w:pPr>
              <w:spacing w:after="20"/>
              <w:ind w:left="20"/>
              <w:jc w:val="both"/>
            </w:pPr>
            <w:r>
              <w:rPr>
                <w:rFonts w:ascii="Times New Roman"/>
                <w:b w:val="false"/>
                <w:i w:val="false"/>
                <w:color w:val="000000"/>
                <w:sz w:val="20"/>
              </w:rPr>
              <w:t xml:space="preserve">
С. Омарова, М. Умарова.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Оразалиева.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 А. Бесірова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А. Амирова,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Оқыту әдістемесі.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Қабатай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 Гунько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 CD.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сауаттылық.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 В. Беркало, Н. Жакупова, С. Кузнецова, А. Полежаева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Андриянова, В. Беркало, Н. Жакупова, С. Кузнецова, А. Полежаева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Ш. Құлманова, Б. Сүлейменова, Н. Мирманов, Ә. Бүшікова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М. Оспанбекова, М. Данабаева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Уайсова, А. Бесірова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Жұмабаева, А. Амирова, М. Оспанбекова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Әдістемелік нұсқау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Рысқұлбекова, К. Сейсенбаева, Д. Отыншинова, А. Жұмашева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Карлова О., Гунько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технологиялар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 1,2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Оқыту әдістемесі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Тұрмашева, С. Салиш, В. Пугач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Қ. 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Оқушы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Қ. Тәттімбетова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 Н. Мирманов, Т. Тоқжанов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Оқыту әдістемесі+СD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М. Жолшаева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С. Оданова, Ғ. Шойбекова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С. Оданова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Г. Қосымова, П.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 К. Жабаева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Оқыту әдiстемесi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 С. Әбдібаева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Логикалық есептер мен тапсырмалар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Алдамұратова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 З. Жұмағулова, М. Дюсов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Сулейменова, Н. Бошакова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Практикалық тапсырмалар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А. Әбілғазиев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Атлас кескін карта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Әбдіманапов, К. Ысқақова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Верховцева, О. Костюченко, М. Ушакова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А.Тен, Г.Рахметова, Л.Одинцова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У.Ғайыпбаева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А.Көпеева, Ә.Қаптағаева, А.Юсупова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дүние).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Омарбеков, Г. Хабижанова, Т. Қартаева, М. Ноғайбаева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Көмеков, Т. Жұмағанбетов, К. Игілікова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Ахметова, А. Ибраева, А. Құлымбетова, А. Мағзұмова, А. Марқабаева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Ежелгі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С.Кругликова О. Пак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Букаева, Г. Зикирина, Ж. Макашева, Д. Мукатаева, И.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Төлбаева, Л. Момынтаева, А. Махаева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Ежелгі дүние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С.Кругликова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Мұғалімдерге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Ә. Оралбекова, Б. Алиев, Г. Көшкеева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 Б. Сүлейменова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Ш. Құлманова, Б. Сүлейменова, Т. Тоғжанов,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Ш. Құлманова, Б. Сүлейменова, Н. Мирманов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Әдістемелік нұсқау+CD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Г. Раева, Г. Кәрімова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Жолшаева, Ғ. Отарбаева, Г. Нұрманова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Қазақтiлi. Диктанттар менмазмұндамалар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Ж. Отарбекова,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А. Тиынтай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А. Тиынтай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М. Иманбаева, С. Қайыпжанқызы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Ерболатова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 Сулейменова Э., Уразаева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Р., Сулейменова Э., Уразаева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 А. Бейсенбаева, Қ. Байшоланова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Олимпиадаға дайындық есептер жинағы. (5-6-сыныптар)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Алдамуратова, Т. Байшоланов Е. Байшоланов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Әдiстемелiк нұсқау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 Я. Белошистова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 Я. Белошистова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С.Мұхамбетжанова,А. Тен, Г. Рахметова, Л. Одинцова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Н. Беристемова,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Жанақова, О. Соскин, Н. Гвоздева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Бакина, Н. Жанақова, С. Митинева, Н. Лукина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Орта ғасырлардағы Қазақстан тарихы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Т.Окунева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Қасымова, А. Ешмұқамбетов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Мәшімбаев, М. Мәженова, С. Тортаев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Көпекбай, Ж. 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Сүлейменова, С. Касимова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Т. Белоусова, Н. Паимцева,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Бойко, Л. Верховцева, О. Костюченко, С. Матвеева В. Прахнау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Е. Бақаш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Көрнекі құралдар топтамасы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Нота хрестоматиясы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А. Мұсақожаева, Ә. Сабырова, М. Әбуғазы, Г. Ғизатова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С. Жантасова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Р. Рахметова,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Ильясова, Г. Тоқтыбаева, К. Бертілеуова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 Абдирасилова, С. Оданова, Р. Мунасаева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С. Оданова, К. Бертілеуова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Ә. Қуанышбаева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Жундибаева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Р. Зайкенова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Жанпеис У., Озекбаева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Оқыту әдiстемесi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 Л. Жұмалиева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Кучер, З. Жұмағұлова,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Н. 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Маханова, Л. Рсалина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С.Мухамбетжанова,А. Тен, Б. Ахмадуллаева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Нүркенова, А. Егорина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Атлас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Егорина, С. Нүркенова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Ж. Байметова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 Ж. Алина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Тоқбергенова, Д. Тұрсынбаева, Б. Ерженбек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Шуиншина,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Кронгарт, В.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Момынтаева, Н. Мамытова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Көпекбай, Ж. Джұматаева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Көкебаева, Р. Мырзабекова, Е. Қартабаева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Дүниежүзі тарихы 1640-1900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Өзін-өзітану. Мұғалімдерге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Әкімбаева, Е. Бақаш, С. Нуркеева, Р. Мұратханова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 балаларға арналған нұсқа). Әдістемелік құрал+CD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 балаларға арналған нұсқа).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ұлдарға арналған.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Жақманов, Ж. Құлбекова, О. Пак, З. Хасенов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қыздарға арналған. Мұғалімге арналған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Дүйсенова, С. Жолдасбекова, Ж. Құлбекова, Ф. Құрабаева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Әрінова, Қ. Молдасан, А. Байшағырова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Г. Абнасырова, С. Арзымбетова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Ш. Ерхожина, А. Тоқбаева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Диктанттар мен мазмұндамалар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Ш. Ерхожина, А. Тымболова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 Г. Орда,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Дәрібаев, Г. Орда,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М. Иманбаева, С. Қайыпжанқызы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С. Тұрсынғалиева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Б., Саметова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заданий для критериального оценивания достижений учащихся по всем видам речевой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Әдiстемелiк нұсқау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 + жаттықтырғыш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жаттықтырғыш: О. Колубекова,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Р.Қадырқұлов,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А. Бекежанова, Ж. Базаева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 +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С.Мухамбетжанова, А. Тен, И. Комова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Әбілмәжінова, А. Бейкитова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құрал. Электронды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Г. Қуанышева, Ж. Байметова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Ш. Шүйіншина, К. Сейфоллина, Н. Нурадинов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Есептержәне жаттығулар жинағы. (7-8-сыныптар)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Қ.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Мясников, А. Арепова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Р. Оразов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Б. Аманқұлова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Қ. Байзақова, К. Мақашева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Көрнекі құралдар топтамасы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Әдістемелік нұсқау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Р. Мұнасаева, К. Бертілеуова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Дүсіпова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Мамаева, </w:t>
            </w:r>
          </w:p>
          <w:p>
            <w:pPr>
              <w:spacing w:after="20"/>
              <w:ind w:left="20"/>
              <w:jc w:val="both"/>
            </w:pPr>
            <w:r>
              <w:rPr>
                <w:rFonts w:ascii="Times New Roman"/>
                <w:b w:val="false"/>
                <w:i w:val="false"/>
                <w:color w:val="000000"/>
                <w:sz w:val="20"/>
              </w:rPr>
              <w:t>
Ж. Мукашова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П. Юсуп, А. Рауандина, М. Дусимбаева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Е. Рапашева, Б. Әбдірахманова, А. Құлшашпай, А. Қалниязова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Тұрсынғалиева, Г. Рыскелдиева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Керімбекова, Ж. Мұқанова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для общеобразовательных школ с нерусским языком обучения.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Белякова С., Ержанова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Хайрушева Е., Пралиева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Хайрушева Е., Пралиева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Г. Мендигалиева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Әдiстемелiк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әдiстемесi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Шыныбеков, Д. Шыныбеков, Г. Мендигалиева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Дюсов, А. Ардабаева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Әдiстемелiк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мен тест тапсырмалары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У. Гайыпбаева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С.Мұхамбетжанова, А. Тен, А. Захаржевская, Э. Смирнова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Н. Завертунова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К. Калымова, Ж. Орынтаева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Козина, Г. Головина, Ш. Толыбекова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Усиков, А. Усикова, Б. Забенова, Е. Королева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географиясы.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Қаратабанов, В. Бекдаирова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Башарұлы, Н. Нурадинов, Ш. Шүйіншина, К. Сейфоллина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Қазақбаева, Ш. Насохова, Ж. Абжалелова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және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Усманова, К. Сақариянова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кестеде. Дидактикалық материалдар.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Сақариянова, М. Усманова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8-9. Әдiстемелiк нұсқау.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Өскембаев, А. Мырзахметова, Б. Мұсабаев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 Қ. Әдиет, А. Сатанов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Аяған, Қ. Әдиет, А. Сатанов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Дүниежүзi тарихы. Әдiстемелiк нұсқау.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Алдабек, Б. Аманқұлова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С. Логвиненко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Нұркеева, Б. Әлиев, Р. Бердібаева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мұғалімдеріне арналған әдістемелік нұсқаулық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9-сыныбына арналған көрнекі құралдар топтамасы (қыз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Жалпы білім беретін мектептің мұғалімдеріне арналған әдістемелік нұсқаулық (ұл балаларға арналған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Н. Тулеуов,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Балтабаева, Е. Арын, Г. Әбдіраман, Қ.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Қапалбек, Г. Закиряева, С. Жантасова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К. Бертілеуова, Р. Мұнасаева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С. Қайыпжанқызы, М. Хамза, Ұ. Үсенова, Б. Сарсембаева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құрал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Пак, Е. Ескендирова, Д. Ардақұлы, Б. Құрман, Г. Анапинова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Н. Завертунова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Ә. Бекмолдаева, Е. Керейбаева, Б. Ахмадуллаева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В. Маджара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П. Юсуп, Л. Жұмекенова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Дүсіпова,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Н. Дүсіпова, Г. 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М. Иманбаева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Қасқабасов, Р. Әлмұханова, Е. Раушанов, Қ. Қайырбай, Д. Оспан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Т. Кучер, В. Корчевский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 Е. 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Қадырқұлов, У. Ғайыпбаева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Ә. Бекмолдаева, Е. Керейбаева, Б. Ахмадуллаева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Кольева, Е. Шевчук, Н. Завертунова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Төлепбекова, А. Аманжолов, А. Жылқайдарова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Ж. Құрманғалиева, М. Нұртаева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Закирова, Р. 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Аухадиева,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В. Маджара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Киынова Ж., Бектурова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Киынова Ж., Бектурова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Солдатова И., Орынханова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 Ж. Джуматаева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Джандосова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Жұбатова, Ж. Әкімбаева, С. Нұркеева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мектептің оқытушы-ұйымдастырушыларына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Рыспаев, Е. Адельбаев, Н. Асилов, А. Рихтер, А. Ерекешев, А. Усербаев, Ж. Саткулов, С. Куптилеуова, С. Алимкулов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бойыншаоқу-материалдық базасы. Жабдықтау және жетілдіру жөнінде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 В. Букин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мектепке арналған көрнекі құралдар топтамасы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 В. Букин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Кульбаева, Х. Танбаев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Аганина, Ж. Кобдикова, Р. Қараев, Ж. Сұлтанов, Е. Қараев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Щеглов, Е. Дүйсенханов, А. Фазылжанова,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Ерхожина, М.Жолшаева, С. Зәкариянова, А. Салыкбаева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Арын, Ж. Балтабаева, Г. Әбдіраман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Т.Ермекова, А.Таубалдиева, Г.Тоқтыбаева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Г.Найманбаева, Б. Найманбаева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С. Қайыпжанқызы, Н. Адешова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Л. Нұрланова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Е.Тұяқов, М. Дюсов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нұсқаулық. 10,11-сыныптар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 Бастапқы деңгей. 10, 11 сыныптар. ҚҒБ, ЖМБ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Колубекова, С. Алибеков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Бекмолдаева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Салгараева, Л. Рсалина, А. Есенкүл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 Амдамова, Н. Беристемова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 Н. Шакирова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Жұматаева, Р. Қайырбекова, Ф. Алиакбарова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 Әдістемелік нұсқау 1,2-бөлім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Г. Серикбаева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Оқыту әдістемесі+СD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Соловьева, Б. Ибраимова, С. Куприй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Т. Белоусова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Ерхожина, М.Жолшаева, А. Салыкбаева, С. Зәкариянова, Л. Ишанова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Дәулетбекова, Қ. Рай, П. Юсуп, А. Сарыбаева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А. Қасымова, Г. Заманбекова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 Р. Мұнасаева, А. Қасымова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Ж. Нұрлыбаева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Әдiстемелiк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Сатылова, С. Дәрібаев, Г. 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әдебиетi.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Орда, С. Дәрібаев, А. Сатылова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Рыскелдиева, Р. Дайрбаева, А. Құлжашпай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Н. Балтабаева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Әлмұханова, Е. Раушанов, Е. Омарханов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Әдістемелік нұсқау+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Әбілқасымова, В. Корчевский, З. Жұмағұлова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Окыту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 Дидактикалық материалдар+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В.Смирнов, Е.Тұяқов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Есептер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Е.Тұяқов, М. Дюсов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Дидактикалық материалдар+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Д. Шыныбеков, Р. Жұмабаев, С. Маделханов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Әдістемелік нұсқаулық. 10,11-сыныптар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Солтан, А. Солтан, А. Жумадилова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Исабаева, А. Бекмолдаева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Салғараева, Ж. Базаева, А. Маханова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Әдістемелік нұсқау</w:t>
            </w:r>
          </w:p>
          <w:p>
            <w:pPr>
              <w:spacing w:after="20"/>
              <w:ind w:left="20"/>
              <w:jc w:val="both"/>
            </w:pPr>
            <w:r>
              <w:rPr>
                <w:rFonts w:ascii="Times New Roman"/>
                <w:b w:val="false"/>
                <w:i w:val="false"/>
                <w:color w:val="000000"/>
                <w:sz w:val="20"/>
              </w:rPr>
              <w:t>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Архипова, Р. Амдамова, Н. Беристемова, К. Кадыракунов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Әдістемелік нұсқау.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Бейкитова, Н. Шакирова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Әдістемелік нұсқау.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Нұрпейсова, Н. Абылайханова, Е. Швецова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Н.Закирова, Р.Аширов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Есептер мен жаттығулар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Оспанова, Қ. Аухадиева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Құқықнегіздері.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Ибраева, С. Гончаров, Г. Серикбаева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 Озекбаева Н., Атембаева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Жанпейс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 Кабдулова К., Аульбеков Б.,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и литература. Хрестоматия. 1,2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Аульбекова Г., Кабдулова К., Аульбеков Б.,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Игілікова, Е. 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Қабылдинов, Е. Куркеев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бизнес негіздері.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Дүйсенханов, Н. Жұлдызбаев, С. Щеглов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Жалпы білім беретін мектептің оқытушы-ұйымдастырушыларына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"Технологиялық дайындық" бөлімі бойынша жалпы білім беретін мектепке арналған көрнекі құралдар топтамасы. 1-бөлім. "Өмір қауіпсіздігінің негіздері" бөлімі бойынша жалпы білім беретін мектепке арналған көрнекі қүралдар топтамасы.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"Технологиялық дайындық" бөлімі бойынша жеке және топтық жұмысқа арналған карточкалар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Рихтер, В. Яковенко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А. Рихтер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10, 11-сынып оқушыларының білімін бақылау жұмыстарын ұйымдастыру және өткізу бойынша материалдар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В. Яковенко, В. Букин, А. Рихтер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Әдістемелік нұсқау + қосымша + диск+ көрнекі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Тасбулатов, Д. Майхиев, В. Лим, А. Гудков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және жобалау.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Дубинец, В. Кульбаева, Ж. 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жағыңда бол". Өзін-өзі дұрыс бағалау бойынша психологиялық жаттығулар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Ақерке Махмуд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Ежелгі заман. Орта ғасырлар. Жаңа заман. Қазіргі заман. Жалпы білім беретін мектепке арналған карталар топтамасы.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Балсарин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 Ежелгі дүние. Орта ғасырлар. Жаңа заман. Қазіргі заман. Жалпы білім беретін мектепке арналған карталар топтамасы.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Бектасов, А. Көшкімбаев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сыныптар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және әлемнің жеке бөліктерінің, Қазақстанның географиялық карталары. 1,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Плачинта, Т. Федорова.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басылымдар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Жиынтық бағалауға арналған электрондық дәптер-конструктор. 7-сынып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М.Ефимик, О. Калинина, О.Шаргалина,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Жиынтық бағалауға арналған электрондық дәптер-конструктор. 7-сынып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М.Ефимик, О. Калинина, О.Шаргалина,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Электрондық дәптер.</w:t>
            </w:r>
          </w:p>
          <w:p>
            <w:pPr>
              <w:spacing w:after="20"/>
              <w:ind w:left="20"/>
              <w:jc w:val="both"/>
            </w:pPr>
            <w:r>
              <w:rPr>
                <w:rFonts w:ascii="Times New Roman"/>
                <w:b w:val="false"/>
                <w:i w:val="false"/>
                <w:color w:val="000000"/>
                <w:sz w:val="20"/>
              </w:rPr>
              <w:t>
 7-сынып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 С.Алибеков,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Жиынтық бағалауға арналған электрондық дәптер-конструктор. 8-сынып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Е.Нипрук, О.Калинина,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Жиынтық бағалауға арналған электрондық дәптер-конструктор. 9-сынып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Д.Гудовщикова, Е.Бащук, С. Ермакова, А.Абдрашитова, Е.Буякова, О.Калинина,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Электрондық дәптер. 9-сынып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 С.Алибеков,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Жиынтық бағалауға арналған электрондық дәптер-конструктор. 9-сынып (web-платформа) </w:t>
            </w:r>
          </w:p>
          <w:p>
            <w:pPr>
              <w:spacing w:after="20"/>
              <w:ind w:left="20"/>
              <w:jc w:val="both"/>
            </w:pPr>
            <w:r>
              <w:rPr>
                <w:rFonts w:ascii="Times New Roman"/>
                <w:b w:val="false"/>
                <w:i w:val="false"/>
                <w:color w:val="000000"/>
                <w:sz w:val="20"/>
              </w:rPr>
              <w:t>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Д.Гудовщикова, Е.Бащук, Ю.Ким, О.Калинина,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Оқушылардың білімін бақылау жұмыстарын ұйымдастыру және өткізу бойынша материалдар. Электрондық дәптер. 10-сынып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Яковенко, В.Букин, А.Рихтер, Д.Зайко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ЖМБ және ҚГБ бойынша электрондық дәптер. 11-сынып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О.Колубекова, С.Алибеков, Ж.Ергалиев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дайындық. Оқушылардың білімін бақылау жұмыстарын ұйымдастыру және өткізу бойынша материалдар. Электрондық дәптер. 11-сынып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В.Яковенко, В.Букин, А.Рихтер, Д.Зайко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сыныптар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 жырау– "Халық бірлігінің жаршысы"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Шорманұлы – "Еуразиялық деңгейдегі тұлға"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Мәшһүр Жүсіп Көпейұлы – "Қасиет иесі"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Беркімбайұлы – "Әнмен өрілген ғұмыр"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Сұлтанмахмұт Торайғыров – "Тағдырмен тартыс"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Қаныш Сәтбаев – "Планетарлық деңгейдегі тұлға"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Рафиқа Нұртазина –"Өмір сабақтары"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Мұса – "Ақын арманы"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 Пішембаев – "Тастың тілін түсінген"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 "Заңғар энциклопедист-ғалым"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Шапық Шөкин – "Ғылым қайнарындағы өмір"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 "Ұлы дала батыры"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батыр – "Он сан Орта жүздің ұраны"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батыр – "Аңызға айналған ғұмыр"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 – "Ұлы дала қолбасшысы"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Әбікей Сәтбаев – "Ағартушы-педагог"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Сұлтанбетсұлтан – "Арпалысқа толы ғұмыр"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Әбікен Бектұров – "Аңызға айналған академик"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 "Қазақ киносының аңызы"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 – "Қазақ мұңлығы"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Ермұхан Бекмаханов –"Тұлпардың ізі"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Васильев –"Үзілген тағдыр"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 Ақышев –"Алтын адам"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Багаев – "Өңірдің фотошежірешісі" немесе "Объективтегі әлем"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Ғабдыл-Уахит Хазірет: "Шипагер"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Қалижан Бекхожин: "Ақиық ақын"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Байзақов: "Қазақтың дүлдүл ақыны"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Аймауытов: "Аймаңдай жазушы"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Шоңби Едігеұлы: "Қарадан шығып хан болған"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Шорман би Күшікұлы: "Әділдіктің жаршысы"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 Дөнентаев: "Бозторғай ақын"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Мұхтар Саматов: "Ұлт қайраткері"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Рүстембек Омаров: "Дәулескер күйші"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Мұсахан Қанапияұлы: "Тәлімгер"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Жұмат Шанин: "Театр тарланы"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 Иванов: "Өмір өткелдері"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Иманжүсіп Құтпанов: "Ерлік пен намыс жаршысы"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Қанаш Қамзин: "Ардақты жауынгер"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Зейін Шашкин: "Қаламгер-дәрігер"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Жақан Ержанов: "Ғасыр тудырған ғұлама"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Зейтін Ақышев: "Педагог-жазушы"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Жұматов: "Ғалымның ұлы мұрасы"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Шәмкенов: "Қалдырған ізің мәңгілік"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Мұзафар Әлімбаев: "Өлеңім сыйым – халқыма"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"Академик асулары"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Жабайхан Әбділдин: "Әлемдік философия биігінде"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Сүлейменов: "Әлемдік тұлға"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мемлекеттік педагогикалық университеті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Р.Зайкенова, А.Қалиолданова, К.Шарипкулова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 Р. Зайкенова, Қ. Қараева, Р. Сакенова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А. Алимова, Г. Калмурзаева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А. Алимова, Г. Калмурзаева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Мұқамет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xml:space="preserve">
Г.А. Кунафина, </w:t>
            </w:r>
          </w:p>
          <w:p>
            <w:pPr>
              <w:spacing w:after="20"/>
              <w:ind w:left="20"/>
              <w:jc w:val="both"/>
            </w:pPr>
            <w:r>
              <w:rPr>
                <w:rFonts w:ascii="Times New Roman"/>
                <w:b w:val="false"/>
                <w:i w:val="false"/>
                <w:color w:val="000000"/>
                <w:sz w:val="20"/>
              </w:rPr>
              <w:t xml:space="preserve">
Ж.Е. Есенова, </w:t>
            </w:r>
          </w:p>
          <w:p>
            <w:pPr>
              <w:spacing w:after="20"/>
              <w:ind w:left="20"/>
              <w:jc w:val="both"/>
            </w:pPr>
            <w:r>
              <w:rPr>
                <w:rFonts w:ascii="Times New Roman"/>
                <w:b w:val="false"/>
                <w:i w:val="false"/>
                <w:color w:val="000000"/>
                <w:sz w:val="20"/>
              </w:rPr>
              <w:t>
Р.К.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Зайкенова, Д. Коспаева, Р. Шынтаева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Құрастырғандар: Р. Зайкенова, Р. Сакенова, С. Қосжанова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Абайтану. Мұғалімдерге арналған әдістемелік нұсқаулық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Ж.Н. Нурлыбаева,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Абайтану.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Әубәкір,</w:t>
            </w:r>
          </w:p>
          <w:p>
            <w:pPr>
              <w:spacing w:after="20"/>
              <w:ind w:left="20"/>
              <w:jc w:val="both"/>
            </w:pPr>
            <w:r>
              <w:rPr>
                <w:rFonts w:ascii="Times New Roman"/>
                <w:b w:val="false"/>
                <w:i w:val="false"/>
                <w:color w:val="000000"/>
                <w:sz w:val="20"/>
              </w:rPr>
              <w:t>
Г. А. Кунафина,</w:t>
            </w:r>
          </w:p>
          <w:p>
            <w:pPr>
              <w:spacing w:after="20"/>
              <w:ind w:left="20"/>
              <w:jc w:val="both"/>
            </w:pPr>
            <w:r>
              <w:rPr>
                <w:rFonts w:ascii="Times New Roman"/>
                <w:b w:val="false"/>
                <w:i w:val="false"/>
                <w:color w:val="000000"/>
                <w:sz w:val="20"/>
              </w:rPr>
              <w:t>
А.Т. Смагулова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"Әл-Наир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Букварь. Пропись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М.М., Богатырева Е. В., Бучина Р. А., Регель Н. В., Труханова О.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руководство для учителя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М.М., Богатырева Е. В., Бучина Р. А., Регель Н. В., Труханова О.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Қазақ тілінде емес мектептер үшін)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оқыту Қазақ тілінде емес мектептер үшін ) №1, 2, 3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Рабочая тетрадь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Холодкова В., Бакка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Методическое руководство (электронная версия). Часть 1,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 2,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А., Ермухамбетова М., Гайненова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руководство+электронное приложение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 Омарова Г., Сапарбаева А. Кедрук С., КлевцоваЕ., Рудькова Т., Намазбаева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Мукажанова Р., Омарова Г., Сапарбаева А., Кедрук С., Клевцова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 Есбатырова И. Даниярова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Кайдарова А. Есбатырова И. Даниярова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Ермилова Е., Попкова С.,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w:t>
            </w:r>
          </w:p>
          <w:p>
            <w:pPr>
              <w:spacing w:after="20"/>
              <w:ind w:left="20"/>
              <w:jc w:val="both"/>
            </w:pPr>
            <w:r>
              <w:rPr>
                <w:rFonts w:ascii="Times New Roman"/>
                <w:b w:val="false"/>
                <w:i w:val="false"/>
                <w:color w:val="000000"/>
                <w:sz w:val="20"/>
              </w:rPr>
              <w:t xml:space="preserve">
БогатырҰва Е., Бучина Р., Регель Н., Труханова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И., Жапенова К., Новаковская О., Ракицкая А., Тузова Н., Бараникова В., Лисовская Н., Зайнуллина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И., Жапенова К., Новаковская О., Ракицкая А., Тузова Н., Бараникова В., Лисовская Н., Зайнуллина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p>
            <w:pPr>
              <w:spacing w:after="20"/>
              <w:ind w:left="20"/>
              <w:jc w:val="both"/>
            </w:pPr>
            <w:r>
              <w:rPr>
                <w:rFonts w:ascii="Times New Roman"/>
                <w:b w:val="false"/>
                <w:i w:val="false"/>
                <w:color w:val="000000"/>
                <w:sz w:val="20"/>
              </w:rPr>
              <w:t xml:space="preserve">
1, 2 часть+CD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 Достанбекова М., Пригарина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Никитина С., </w:t>
            </w:r>
          </w:p>
          <w:p>
            <w:pPr>
              <w:spacing w:after="20"/>
              <w:ind w:left="20"/>
              <w:jc w:val="both"/>
            </w:pPr>
            <w:r>
              <w:rPr>
                <w:rFonts w:ascii="Times New Roman"/>
                <w:b w:val="false"/>
                <w:i w:val="false"/>
                <w:color w:val="000000"/>
                <w:sz w:val="20"/>
              </w:rPr>
              <w:t>
Якунина Л., Казабеева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Сборник диктантов и текстов для изложений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Кульгильдинова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w:t>
            </w:r>
          </w:p>
          <w:p>
            <w:pPr>
              <w:spacing w:after="20"/>
              <w:ind w:left="20"/>
              <w:jc w:val="both"/>
            </w:pPr>
            <w:r>
              <w:rPr>
                <w:rFonts w:ascii="Times New Roman"/>
                <w:b w:val="false"/>
                <w:i w:val="false"/>
                <w:color w:val="000000"/>
                <w:sz w:val="20"/>
              </w:rPr>
              <w:t xml:space="preserve">
Методическое руководство </w:t>
            </w:r>
          </w:p>
          <w:p>
            <w:pPr>
              <w:spacing w:after="20"/>
              <w:ind w:left="20"/>
              <w:jc w:val="both"/>
            </w:pPr>
            <w:r>
              <w:rPr>
                <w:rFonts w:ascii="Times New Roman"/>
                <w:b w:val="false"/>
                <w:i w:val="false"/>
                <w:color w:val="000000"/>
                <w:sz w:val="20"/>
              </w:rPr>
              <w:t>
1, 2 часть+CD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Павленко,</w:t>
            </w:r>
          </w:p>
          <w:p>
            <w:pPr>
              <w:spacing w:after="20"/>
              <w:ind w:left="20"/>
              <w:jc w:val="both"/>
            </w:pPr>
            <w:r>
              <w:rPr>
                <w:rFonts w:ascii="Times New Roman"/>
                <w:b w:val="false"/>
                <w:i w:val="false"/>
                <w:color w:val="000000"/>
                <w:sz w:val="20"/>
              </w:rPr>
              <w:t>
Е. Бражникова, Н.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Литературное чтение. Методическое руководство для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Беляева Е., Толоконникова Т., Крылова Е., Оспанова И., Жапенова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Аймагамбетова М., БогатырҰва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 М., </w:t>
            </w:r>
          </w:p>
          <w:p>
            <w:pPr>
              <w:spacing w:after="20"/>
              <w:ind w:left="20"/>
              <w:jc w:val="both"/>
            </w:pPr>
            <w:r>
              <w:rPr>
                <w:rFonts w:ascii="Times New Roman"/>
                <w:b w:val="false"/>
                <w:i w:val="false"/>
                <w:color w:val="000000"/>
                <w:sz w:val="20"/>
              </w:rPr>
              <w:t>
Кошкина И., Теплякова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Оқыту әдістемесі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Кайрбекова, </w:t>
            </w:r>
          </w:p>
          <w:p>
            <w:pPr>
              <w:spacing w:after="20"/>
              <w:ind w:left="20"/>
              <w:jc w:val="both"/>
            </w:pPr>
            <w:r>
              <w:rPr>
                <w:rFonts w:ascii="Times New Roman"/>
                <w:b w:val="false"/>
                <w:i w:val="false"/>
                <w:color w:val="000000"/>
                <w:sz w:val="20"/>
              </w:rPr>
              <w:t>
Б. Нукебаева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тiлi </w:t>
            </w:r>
          </w:p>
          <w:p>
            <w:pPr>
              <w:spacing w:after="20"/>
              <w:ind w:left="20"/>
              <w:jc w:val="both"/>
            </w:pPr>
            <w:r>
              <w:rPr>
                <w:rFonts w:ascii="Times New Roman"/>
                <w:b w:val="false"/>
                <w:i w:val="false"/>
                <w:color w:val="000000"/>
                <w:sz w:val="20"/>
              </w:rPr>
              <w:t xml:space="preserve">
№1, 2 жұмыс дәптері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Кайрбекова,</w:t>
            </w:r>
          </w:p>
          <w:p>
            <w:pPr>
              <w:spacing w:after="20"/>
              <w:ind w:left="20"/>
              <w:jc w:val="both"/>
            </w:pPr>
            <w:r>
              <w:rPr>
                <w:rFonts w:ascii="Times New Roman"/>
                <w:b w:val="false"/>
                <w:i w:val="false"/>
                <w:color w:val="000000"/>
                <w:sz w:val="20"/>
              </w:rPr>
              <w:t>
Б. Нукебаева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p>
            <w:pPr>
              <w:spacing w:after="20"/>
              <w:ind w:left="20"/>
              <w:jc w:val="both"/>
            </w:pPr>
            <w:r>
              <w:rPr>
                <w:rFonts w:ascii="Times New Roman"/>
                <w:b w:val="false"/>
                <w:i w:val="false"/>
                <w:color w:val="000000"/>
                <w:sz w:val="20"/>
              </w:rPr>
              <w:t xml:space="preserve">
Руководство для учителя. </w:t>
            </w:r>
          </w:p>
          <w:p>
            <w:pPr>
              <w:spacing w:after="20"/>
              <w:ind w:left="20"/>
              <w:jc w:val="both"/>
            </w:pPr>
            <w:r>
              <w:rPr>
                <w:rFonts w:ascii="Times New Roman"/>
                <w:b w:val="false"/>
                <w:i w:val="false"/>
                <w:color w:val="000000"/>
                <w:sz w:val="20"/>
              </w:rPr>
              <w:t>
1,2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Лебедева Н., Орехова Н., Ушакова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xml:space="preserve">
Рабочая тетрадь. </w:t>
            </w:r>
          </w:p>
          <w:p>
            <w:pPr>
              <w:spacing w:after="20"/>
              <w:ind w:left="20"/>
              <w:jc w:val="both"/>
            </w:pPr>
            <w:r>
              <w:rPr>
                <w:rFonts w:ascii="Times New Roman"/>
                <w:b w:val="false"/>
                <w:i w:val="false"/>
                <w:color w:val="000000"/>
                <w:sz w:val="20"/>
              </w:rPr>
              <w:t>
1,2,3,4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Ушакова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Методическое руководство</w:t>
            </w:r>
          </w:p>
          <w:p>
            <w:pPr>
              <w:spacing w:after="20"/>
              <w:ind w:left="20"/>
              <w:jc w:val="both"/>
            </w:pPr>
            <w:r>
              <w:rPr>
                <w:rFonts w:ascii="Times New Roman"/>
                <w:b w:val="false"/>
                <w:i w:val="false"/>
                <w:color w:val="000000"/>
                <w:sz w:val="20"/>
              </w:rPr>
              <w:t xml:space="preserve">
1, 2 часть+CD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Оспанов Т., Козленко А., </w:t>
            </w:r>
          </w:p>
          <w:p>
            <w:pPr>
              <w:spacing w:after="20"/>
              <w:ind w:left="20"/>
              <w:jc w:val="both"/>
            </w:pPr>
            <w:r>
              <w:rPr>
                <w:rFonts w:ascii="Times New Roman"/>
                <w:b w:val="false"/>
                <w:i w:val="false"/>
                <w:color w:val="000000"/>
                <w:sz w:val="20"/>
              </w:rPr>
              <w:t xml:space="preserve">
Усова 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Юсупова А., Каптагаева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Юсупова А., Каптагаева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Цифровая грамотность. Рабочая тетрадь.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Назарбекова А., Зординова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Методическое руководство +CD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Тетрадь ученика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Зворыгина В., Болтушенко Н., Помогайко Т., Лауто О.,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Научный дневничок</w:t>
            </w:r>
          </w:p>
          <w:p>
            <w:pPr>
              <w:spacing w:after="20"/>
              <w:ind w:left="20"/>
              <w:jc w:val="both"/>
            </w:pPr>
            <w:r>
              <w:rPr>
                <w:rFonts w:ascii="Times New Roman"/>
                <w:b w:val="false"/>
                <w:i w:val="false"/>
                <w:color w:val="000000"/>
                <w:sz w:val="20"/>
              </w:rPr>
              <w:t>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Суюндикова Ж., Болтушенко Н., Зворыгина В., </w:t>
            </w:r>
          </w:p>
          <w:p>
            <w:pPr>
              <w:spacing w:after="20"/>
              <w:ind w:left="20"/>
              <w:jc w:val="both"/>
            </w:pPr>
            <w:r>
              <w:rPr>
                <w:rFonts w:ascii="Times New Roman"/>
                <w:b w:val="false"/>
                <w:i w:val="false"/>
                <w:color w:val="000000"/>
                <w:sz w:val="20"/>
              </w:rPr>
              <w:t>
Лауто О., Помогайко Т.,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Естествознание. </w:t>
            </w:r>
          </w:p>
          <w:p>
            <w:pPr>
              <w:spacing w:after="20"/>
              <w:ind w:left="20"/>
              <w:jc w:val="both"/>
            </w:pPr>
            <w:r>
              <w:rPr>
                <w:rFonts w:ascii="Times New Roman"/>
                <w:b w:val="false"/>
                <w:i w:val="false"/>
                <w:color w:val="000000"/>
                <w:sz w:val="20"/>
              </w:rPr>
              <w:t>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Бигазина П., Андриянова Т., Беркало В., Каратаева Н., Полежаева А.</w:t>
            </w:r>
          </w:p>
          <w:p>
            <w:pPr>
              <w:spacing w:after="20"/>
              <w:ind w:left="20"/>
              <w:jc w:val="both"/>
            </w:pPr>
            <w:r>
              <w:rPr>
                <w:rFonts w:ascii="Times New Roman"/>
                <w:b w:val="false"/>
                <w:i w:val="false"/>
                <w:color w:val="000000"/>
                <w:sz w:val="20"/>
              </w:rPr>
              <w:t>
Тураканова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w:t>
            </w:r>
          </w:p>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Бигазина П., Андриянова Т., Беркало В., Каратаева Н., Полежаева А.</w:t>
            </w:r>
          </w:p>
          <w:p>
            <w:pPr>
              <w:spacing w:after="20"/>
              <w:ind w:left="20"/>
              <w:jc w:val="both"/>
            </w:pPr>
            <w:r>
              <w:rPr>
                <w:rFonts w:ascii="Times New Roman"/>
                <w:b w:val="false"/>
                <w:i w:val="false"/>
                <w:color w:val="000000"/>
                <w:sz w:val="20"/>
              </w:rPr>
              <w:t>
Тураканова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w:t>
            </w:r>
          </w:p>
          <w:p>
            <w:pPr>
              <w:spacing w:after="20"/>
              <w:ind w:left="20"/>
              <w:jc w:val="both"/>
            </w:pPr>
            <w:r>
              <w:rPr>
                <w:rFonts w:ascii="Times New Roman"/>
                <w:b w:val="false"/>
                <w:i w:val="false"/>
                <w:color w:val="000000"/>
                <w:sz w:val="20"/>
              </w:rPr>
              <w:t>
Тетрадь ученика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Турмашева Б., </w:t>
            </w:r>
          </w:p>
          <w:p>
            <w:pPr>
              <w:spacing w:after="20"/>
              <w:ind w:left="20"/>
              <w:jc w:val="both"/>
            </w:pPr>
            <w:r>
              <w:rPr>
                <w:rFonts w:ascii="Times New Roman"/>
                <w:b w:val="false"/>
                <w:i w:val="false"/>
                <w:color w:val="000000"/>
                <w:sz w:val="20"/>
              </w:rPr>
              <w:t xml:space="preserve">
Салиш С., </w:t>
            </w:r>
          </w:p>
          <w:p>
            <w:pPr>
              <w:spacing w:after="20"/>
              <w:ind w:left="20"/>
              <w:jc w:val="both"/>
            </w:pPr>
            <w:r>
              <w:rPr>
                <w:rFonts w:ascii="Times New Roman"/>
                <w:b w:val="false"/>
                <w:i w:val="false"/>
                <w:color w:val="000000"/>
                <w:sz w:val="20"/>
              </w:rPr>
              <w:t>
Мирук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Золотарeва В., Головина Г., Дюжикова М.,</w:t>
            </w:r>
          </w:p>
          <w:p>
            <w:pPr>
              <w:spacing w:after="20"/>
              <w:ind w:left="20"/>
              <w:jc w:val="both"/>
            </w:pPr>
            <w:r>
              <w:rPr>
                <w:rFonts w:ascii="Times New Roman"/>
                <w:b w:val="false"/>
                <w:i w:val="false"/>
                <w:color w:val="000000"/>
                <w:sz w:val="20"/>
              </w:rPr>
              <w:t xml:space="preserve">
Толыбекова 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Дюжикова М.,</w:t>
            </w:r>
          </w:p>
          <w:p>
            <w:pPr>
              <w:spacing w:after="20"/>
              <w:ind w:left="20"/>
              <w:jc w:val="both"/>
            </w:pPr>
            <w:r>
              <w:rPr>
                <w:rFonts w:ascii="Times New Roman"/>
                <w:b w:val="false"/>
                <w:i w:val="false"/>
                <w:color w:val="000000"/>
                <w:sz w:val="20"/>
              </w:rPr>
              <w:t>
Золотарeва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Познание мира. Руководство для учителя.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 Сейтахметова Ж., Кажигалиева Ж.</w:t>
            </w:r>
          </w:p>
          <w:p>
            <w:pPr>
              <w:spacing w:after="20"/>
              <w:ind w:left="20"/>
              <w:jc w:val="both"/>
            </w:pPr>
            <w:r>
              <w:rPr>
                <w:rFonts w:ascii="Times New Roman"/>
                <w:b w:val="false"/>
                <w:i w:val="false"/>
                <w:color w:val="000000"/>
                <w:sz w:val="20"/>
              </w:rPr>
              <w:t>
Орехова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Байтенова К., Сейтахметова Ж., Орехова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Зворыгина В., Болтушенко Н., Яндулова Т.,</w:t>
            </w:r>
          </w:p>
          <w:p>
            <w:pPr>
              <w:spacing w:after="20"/>
              <w:ind w:left="20"/>
              <w:jc w:val="both"/>
            </w:pPr>
            <w:r>
              <w:rPr>
                <w:rFonts w:ascii="Times New Roman"/>
                <w:b w:val="false"/>
                <w:i w:val="false"/>
                <w:color w:val="000000"/>
                <w:sz w:val="20"/>
              </w:rPr>
              <w:t>
Тарасова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w:t>
            </w:r>
          </w:p>
          <w:p>
            <w:pPr>
              <w:spacing w:after="20"/>
              <w:ind w:left="20"/>
              <w:jc w:val="both"/>
            </w:pPr>
            <w:r>
              <w:rPr>
                <w:rFonts w:ascii="Times New Roman"/>
                <w:b w:val="false"/>
                <w:i w:val="false"/>
                <w:color w:val="000000"/>
                <w:sz w:val="20"/>
              </w:rPr>
              <w:t>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Болтушенко Н., </w:t>
            </w:r>
          </w:p>
          <w:p>
            <w:pPr>
              <w:spacing w:after="20"/>
              <w:ind w:left="20"/>
              <w:jc w:val="both"/>
            </w:pPr>
            <w:r>
              <w:rPr>
                <w:rFonts w:ascii="Times New Roman"/>
                <w:b w:val="false"/>
                <w:i w:val="false"/>
                <w:color w:val="000000"/>
                <w:sz w:val="20"/>
              </w:rPr>
              <w:t>
Зворыгина В., Яндулова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Алматыкітап баспасы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xml:space="preserve">
Методическое пособие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p>
          <w:p>
            <w:pPr>
              <w:spacing w:after="20"/>
              <w:ind w:left="20"/>
              <w:jc w:val="both"/>
            </w:pPr>
            <w:r>
              <w:rPr>
                <w:rFonts w:ascii="Times New Roman"/>
                <w:b w:val="false"/>
                <w:i w:val="false"/>
                <w:color w:val="000000"/>
                <w:sz w:val="20"/>
              </w:rPr>
              <w:t xml:space="preserve">
Омарова Г., Карабутова А.,. Керимбаева С., Лосева Е., Токовенко О., Ковригина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институт гармоничного развития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w:t>
            </w:r>
          </w:p>
          <w:p>
            <w:pPr>
              <w:spacing w:after="20"/>
              <w:ind w:left="20"/>
              <w:jc w:val="both"/>
            </w:pPr>
            <w:r>
              <w:rPr>
                <w:rFonts w:ascii="Times New Roman"/>
                <w:b w:val="false"/>
                <w:i w:val="false"/>
                <w:color w:val="000000"/>
                <w:sz w:val="20"/>
              </w:rPr>
              <w:t>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Мукажанова Р., </w:t>
            </w:r>
          </w:p>
          <w:p>
            <w:pPr>
              <w:spacing w:after="20"/>
              <w:ind w:left="20"/>
              <w:jc w:val="both"/>
            </w:pPr>
            <w:r>
              <w:rPr>
                <w:rFonts w:ascii="Times New Roman"/>
                <w:b w:val="false"/>
                <w:i w:val="false"/>
                <w:color w:val="000000"/>
                <w:sz w:val="20"/>
              </w:rPr>
              <w:t xml:space="preserve">
Омарова Г., Карабутова А.,. Керимбаева С., Лосева Е., Токовенко О., Ковригина 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институт гармоничного развития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Художественный труд. Методическое руководство </w:t>
            </w:r>
          </w:p>
          <w:p>
            <w:pPr>
              <w:spacing w:after="20"/>
              <w:ind w:left="20"/>
              <w:jc w:val="both"/>
            </w:pPr>
            <w:r>
              <w:rPr>
                <w:rFonts w:ascii="Times New Roman"/>
                <w:b w:val="false"/>
                <w:i w:val="false"/>
                <w:color w:val="000000"/>
                <w:sz w:val="20"/>
              </w:rPr>
              <w:t xml:space="preserve">
(электронная версия)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w:t>
            </w:r>
          </w:p>
          <w:p>
            <w:pPr>
              <w:spacing w:after="20"/>
              <w:ind w:left="20"/>
              <w:jc w:val="both"/>
            </w:pPr>
            <w:r>
              <w:rPr>
                <w:rFonts w:ascii="Times New Roman"/>
                <w:b w:val="false"/>
                <w:i w:val="false"/>
                <w:color w:val="000000"/>
                <w:sz w:val="20"/>
              </w:rPr>
              <w:t>
Рабочая тетрадь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В. Ермилова, </w:t>
            </w:r>
          </w:p>
          <w:p>
            <w:pPr>
              <w:spacing w:after="20"/>
              <w:ind w:left="20"/>
              <w:jc w:val="both"/>
            </w:pPr>
            <w:r>
              <w:rPr>
                <w:rFonts w:ascii="Times New Roman"/>
                <w:b w:val="false"/>
                <w:i w:val="false"/>
                <w:color w:val="000000"/>
                <w:sz w:val="20"/>
              </w:rPr>
              <w:t xml:space="preserve">
С.В. Попкова, С.С.Козина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 Ермилова,</w:t>
            </w:r>
          </w:p>
          <w:p>
            <w:pPr>
              <w:spacing w:after="20"/>
              <w:ind w:left="20"/>
              <w:jc w:val="both"/>
            </w:pPr>
            <w:r>
              <w:rPr>
                <w:rFonts w:ascii="Times New Roman"/>
                <w:b w:val="false"/>
                <w:i w:val="false"/>
                <w:color w:val="000000"/>
                <w:sz w:val="20"/>
              </w:rPr>
              <w:t xml:space="preserve">
С.В. Попкова, С.С.Козина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w:t>
            </w:r>
          </w:p>
          <w:p>
            <w:pPr>
              <w:spacing w:after="20"/>
              <w:ind w:left="20"/>
              <w:jc w:val="both"/>
            </w:pPr>
            <w:r>
              <w:rPr>
                <w:rFonts w:ascii="Times New Roman"/>
                <w:b w:val="false"/>
                <w:i w:val="false"/>
                <w:color w:val="000000"/>
                <w:sz w:val="20"/>
              </w:rPr>
              <w:t>
(электронное приложение)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Бочкарев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 А. Тулебиев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 +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 Каппучи О.</w:t>
            </w:r>
          </w:p>
          <w:p>
            <w:pPr>
              <w:spacing w:after="20"/>
              <w:ind w:left="20"/>
              <w:jc w:val="both"/>
            </w:pPr>
            <w:r>
              <w:rPr>
                <w:rFonts w:ascii="Times New Roman"/>
                <w:b w:val="false"/>
                <w:i w:val="false"/>
                <w:color w:val="000000"/>
                <w:sz w:val="20"/>
              </w:rPr>
              <w:t>
(СD-Валиуллина Р., Маханова А. , Джумабеков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Калиакбарова Л., Анисова Т., Әділбек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бiлiм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w:t>
            </w:r>
          </w:p>
          <w:p>
            <w:pPr>
              <w:spacing w:after="20"/>
              <w:ind w:left="20"/>
              <w:jc w:val="both"/>
            </w:pPr>
            <w:r>
              <w:rPr>
                <w:rFonts w:ascii="Times New Roman"/>
                <w:b w:val="false"/>
                <w:i w:val="false"/>
                <w:color w:val="000000"/>
                <w:sz w:val="20"/>
              </w:rPr>
              <w:t>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Ажгереева К., </w:t>
            </w:r>
          </w:p>
          <w:p>
            <w:pPr>
              <w:spacing w:after="20"/>
              <w:ind w:left="20"/>
              <w:jc w:val="both"/>
            </w:pPr>
            <w:r>
              <w:rPr>
                <w:rFonts w:ascii="Times New Roman"/>
                <w:b w:val="false"/>
                <w:i w:val="false"/>
                <w:color w:val="000000"/>
                <w:sz w:val="20"/>
              </w:rPr>
              <w:t xml:space="preserve">
Дрозд Н., </w:t>
            </w:r>
          </w:p>
          <w:p>
            <w:pPr>
              <w:spacing w:after="20"/>
              <w:ind w:left="20"/>
              <w:jc w:val="both"/>
            </w:pPr>
            <w:r>
              <w:rPr>
                <w:rFonts w:ascii="Times New Roman"/>
                <w:b w:val="false"/>
                <w:i w:val="false"/>
                <w:color w:val="000000"/>
                <w:sz w:val="20"/>
              </w:rPr>
              <w:t>
Кайдарова А.,</w:t>
            </w:r>
          </w:p>
          <w:p>
            <w:pPr>
              <w:spacing w:after="20"/>
              <w:ind w:left="20"/>
              <w:jc w:val="both"/>
            </w:pPr>
            <w:r>
              <w:rPr>
                <w:rFonts w:ascii="Times New Roman"/>
                <w:b w:val="false"/>
                <w:i w:val="false"/>
                <w:color w:val="000000"/>
                <w:sz w:val="20"/>
              </w:rPr>
              <w:t>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Ажгереева К., </w:t>
            </w:r>
          </w:p>
          <w:p>
            <w:pPr>
              <w:spacing w:after="20"/>
              <w:ind w:left="20"/>
              <w:jc w:val="both"/>
            </w:pPr>
            <w:r>
              <w:rPr>
                <w:rFonts w:ascii="Times New Roman"/>
                <w:b w:val="false"/>
                <w:i w:val="false"/>
                <w:color w:val="000000"/>
                <w:sz w:val="20"/>
              </w:rPr>
              <w:t xml:space="preserve">
Дрозд Н., </w:t>
            </w:r>
          </w:p>
          <w:p>
            <w:pPr>
              <w:spacing w:after="20"/>
              <w:ind w:left="20"/>
              <w:jc w:val="both"/>
            </w:pPr>
            <w:r>
              <w:rPr>
                <w:rFonts w:ascii="Times New Roman"/>
                <w:b w:val="false"/>
                <w:i w:val="false"/>
                <w:color w:val="000000"/>
                <w:sz w:val="20"/>
              </w:rPr>
              <w:t>
Кайдарова А., Оспанова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1, 2 часть.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 1, 2 часть.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Дидактикалық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 2 жазу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Л. Нұрмұханова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Қазақтілі. Жиынтық бағалау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Л. Нұрмұханова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 СD.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грамотность.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Рыскулбекова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Тетрадь ученика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Кучербаева С., Темникова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 (Диск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МахановаА. , Джумабеков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Р.,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1, 2 часть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Есекеева Г.,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Методическое руководство 1, 2 часть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нұсқау (электрондық нұсқа))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Н.Дәулеткереева, А. Бекетова, А. Кенжина, А. Кожагалиева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Дәулеткереева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(электронная версия).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Рабочие тетради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 1, 2 части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мира. Методическое руководство+СD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Турмашева Б., Салиш С., Пугач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Тетрадь ученика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Карабутова А., Ковригина О., Токовенко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 Плешакова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 + фонохрестоматия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Горчакова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Раупова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Руководство для учителя +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Клокова Е., Белозерова О., Ибраева Т., Сулейменова Г., Муханбеткалиев А., Касымова А., Опря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Чаплышкина Т., Свидова Н.,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Абдибаева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Логические задачи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 Жумагулова З., Дюсов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Рахметова Г., Одинцова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 Гаипбаева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Верховцева Л., Костюченко О., Ушакова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Аксенова И., Ибраева О., Карсултанова А., Ключанцева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 Бошакова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практических заданий по естествознанию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Абулгазиев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Атлас с комплектом контурных карт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Абдиманапов Б., Искакова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Кумеков Б., Жумаганбетов Т.,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С., Ибраева А., Кулымбетова А., Магзумова А., Маркабаева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древнего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 Пак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Букаева Б., Зикирина Г., Макашева Ж., Мукатаева Д., Тен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Толбаева Л., Момынтаева Л., Махаева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древнего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Карабутова А., Лосева Е., Рудькова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Кульманова Ш., Сулейменова Б., Сивакова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Кульманова Ш., Сулейменова Б., Мирманов Н., Токжанов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Фонохрестоматия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Кульманова Ш., Сулейменова Б., Мирманов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К.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 Бәйшешек.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 Берденова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Рыгалова Л., Берденова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пособие.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Бодрова Е., Франк А., Кравченко О., Винникова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Бейсенбаева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 для подготовки к олимпиадам (5-6-классы)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Алдамуратова Т., Байшоланов Т., Байшоланов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 Белошистова 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 Белошистова 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Рахметова Г., Одинцова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 Гаипбаева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Копеева Г., Каптагаева А.,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 Пастухова Н., Соскин О., Гвоздева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Бакина Н., Митинева С., Лукина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Атлас. История Казахстана в период средневековья.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А., Ешмукамбетов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Машимбаев С., Маженова М., Тортаев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Копекбай А.,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Кокебаева Г., Мырзабекова Р., Картабаева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Г., Касимова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Белоусова Т., Паимцева Н., Ударцева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Бойко Г., Верховцева Л., Костюченко О., Матвеева С., Прахнау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Калиева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Нотная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Мусахаджаева А., Сабырова А., Абугазы М., Гизатова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энциклопедиясы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Ж. Сәметова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Бәйшешек.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Ярмухамедова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 Жумалиева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Кучер Т., Жумагулова З.,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Беристемова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Салғараева Г., Маханова А., Рсалина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Ахмадуллаева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 Егорина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Атлас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Головина Г., Козина С., Толыбекова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пособие</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Байметова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 Алина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Токбергенова У., Турсынбаева Д., Ерженбек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Башарұлы Р., Шуиншина Ш., Сейфоллина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Кронгарт Б., Кем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Момунтаева Л., Мамытова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Атлас. </w:t>
            </w:r>
          </w:p>
          <w:p>
            <w:pPr>
              <w:spacing w:after="20"/>
              <w:ind w:left="20"/>
              <w:jc w:val="both"/>
            </w:pPr>
            <w:r>
              <w:rPr>
                <w:rFonts w:ascii="Times New Roman"/>
                <w:b w:val="false"/>
                <w:i w:val="false"/>
                <w:color w:val="000000"/>
                <w:sz w:val="20"/>
              </w:rPr>
              <w:t>
Всемирная история 1640-1900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Керимбаева С., Сакенова Е., Юраш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мальчиков).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Танбаев Х.,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(вариант для девочек)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Развенкова И., Лосенко О.,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мальчиков.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Жақманов М., Кульбекова Ж., Пак О., Хасенов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для девочек. Руководство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Дуйсенова Б., Жолдасбекова С., Кульбекова Ж., Курабаева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Қосымова, А. Сатбекова, Е. Арын, К. Рахымжанов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Мукеева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Капенова Ж., Валова М., Мирошникова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Кожахметов К., Шмельцер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 Филимонова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Андриянова Т., Филимонова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 +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Тренажер/ авт.: Колубекова О.,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Гайыпбаева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Бекежанова А., Базаева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 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Комова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Абилмажинова С., Бейкитова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пособие. Электронный вариант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Байметова Ж., Каратабанов Р., Куанышева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 (7-8-классы)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МясниковЕ., Кабульдинов З., Шаймерденова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Оразов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Аманкулова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Байзакова К., Макашева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Сакенова Е., Рысбаева А., Лосева Е., Песина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 Лосенко О., Развенкова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Комплект наглядных пособий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Яковлев Р., Танбаев Х., Ермилова Е., Велькер Е., Лосенко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 Шмельцер В., Полуянова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Свидова И., Джундубаева А.,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Сафронова Л., Свидова И., Джундубаева А., Белоус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Багдашкина И., Захарова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Мучник Г.М., Нусупбекова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Мучник Г.М., Нусупбекова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Ж. Бекжанова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Құрманәлиева, А. Үсібалиева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Бәйтерек.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Дюсов М., Ардабаева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Мендигалиева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 и тестовых заданий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Жаттықтырғыш/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Мухамбетжанова С., Тен А., Захаржевская А., Смирнова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Завертунова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Калымова Г., Орынтаева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Каратабанов Р., Бекдаирова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Козина С., Головина Г., Толыбекова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Толыбекова Ш., Головина Г., Козина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Усиков В., Усикова А., Забенова Б., Королева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Аухадиева К., Белоусова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М., Сакарьянова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в таблицах (9-11). Дидактический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Сакарьянова К., Усманова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8-9.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Ускембаев К., Мырзахметова А., Мусабаев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 Адиет К., Сатанов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Аяган Б., Адиет К., Сатанов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история. 8-9 Методическое руководство </w:t>
            </w:r>
          </w:p>
          <w:p>
            <w:pPr>
              <w:spacing w:after="20"/>
              <w:ind w:left="20"/>
              <w:jc w:val="both"/>
            </w:pPr>
            <w:r>
              <w:rPr>
                <w:rFonts w:ascii="Times New Roman"/>
                <w:b w:val="false"/>
                <w:i w:val="false"/>
                <w:color w:val="000000"/>
                <w:sz w:val="20"/>
              </w:rPr>
              <w:t>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Алдабек Н., Аманкулова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Логвиненко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Калачева И., Калиева Г., Леканова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 Велькер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Комплек наглядных пособий для 9-класса общеобразовательной школы (вариант для девочек)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Алимсаева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Методическое руководство для учителей общеобразовательной школы (вариант для мальчиков)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Чукалин В., Тулеуов Н.,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 Зайцева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Лукпанова Г., Савельева Г., Кутукова Е., Асадиллаева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Емельянова О., Лукпанова Г., Савельева В., Кутукова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О., Ескендирова Е., Ардакулы Д., Курман Б., Анапинова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Завертунова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 Керейбаева Е., Ахмадуллаева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Ибраимова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Маджара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Алтынбекова О.,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 Зайцева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Салханова Ж., Демченко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Савельева В., Лукпанова Г., Емельянова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Емельянова О., Савельева В., Лукпанова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Кучер Т., Корчевский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Кадиркулов Р., Гайпбаева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 Керейбаева Е., Ахмадуллаева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Кольева Н., Шевчук Е., Завертунова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Тулепбекова С., Жапанова Г., Былинская С., Чистякова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Очкур Е., Курмангалиева Ж., Нуртаева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Методическое руководство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Т.,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Маджара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Ш. Ергожина, Е. 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Ж. Саметова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 Джуматаева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Джандосова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 Леканова Т., Маркус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для преподавателей-организаторов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А., Адельбаев Е., Асилов Н., Рихтер А., Ерекешев А., Усербаев А., Саткулов Ж., Куптилеуова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Учебно-материальная база по начальной военной и технологической подготовке. Рекомендации по оборудованию и совершенствованию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 Букин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наглядных пособий для общеобразовательных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 Букин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Кульбаева В., Танбаев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Книга для учителя (ОГН; ЕМН)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Аганина К., Кобдикова Ж., Караев Р., Султанов Ж. Караев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Щеглов С., Дуйсенханов Е., Сейтенова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 Валова М., Мирошникова Н.,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Мухамадиев Х., Мантаева Р., Сагимбаева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Е., Дюсов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ОГН Методическое руководство. 10, 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Тренажер. Базовый уровень. 10, 11 классы. ОГН, ЕМН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Рсалина Л., Есенкул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 Шакирова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руководство+СD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А., Куприй С., ИбраимоваБ.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 Каирбекова Р., Алиакбарова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Серикбаева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Сабитова З., Бейсембаев А., Дюсенова Д., Дюсетаева Р., Скляренко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Никитина С., Казабеева В., Корнилова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Сарсенбекова А., Султанова А., Бондаренко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Книга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Ашимбетова Д., Валова М., Остапенко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Кабдулова К., Аульбекова Г., Сырымбетова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 Иттерова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Локтионова Н., Забинякова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Электронный тренажер. CD-диск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Абылкасымова А., Корчевский В., Жумагулова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 Дидактические материалы+CD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 Туяков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Сборник задач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Е., Дюсов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 Шыныбеков Д., Жумабаев Р., Маделханов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Методическое руководство. 10, 11 классы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Солтан Г., Солтан А., Жумадилова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Исабаева Д., Бекмолдаева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Методическое руководство</w:t>
            </w:r>
          </w:p>
          <w:p>
            <w:pPr>
              <w:spacing w:after="20"/>
              <w:ind w:left="20"/>
              <w:jc w:val="both"/>
            </w:pPr>
            <w:r>
              <w:rPr>
                <w:rFonts w:ascii="Times New Roman"/>
                <w:b w:val="false"/>
                <w:i w:val="false"/>
                <w:color w:val="000000"/>
                <w:sz w:val="20"/>
              </w:rPr>
              <w:t>
(электронная версия)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Архипова В., Амдамова Р., Кадыракунов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Книгадля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Салгараева Г., Базаева Ж., Маханова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Бейкитова А., Шакирова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Нурпейсова К., Абылайханова Н., Швецова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Книгадля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Закирова Н., Аширов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Сборник задач и упражнений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М., Аухадиева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Джуматаева Ж., Каирбекова Р., Алиакбарова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права. Методическое руководство. Часть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А., Гончаров С., Серикбаева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және қоғамдық-гуманитарлық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Косымова, М. Бисенбаева, К. Берденова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Оқыту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Ерназарова, А. Бекетова, С. Кужакова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А. Юсуп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Дидактикалық материал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Р. Рахметова, А. Рауандина, Қ. Жайлаубаева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Тіл-Байрақ. Лексикалық минимум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Оразбаева, Ж. Дәулетбекова, А. Рауандина, Р. Рахметова, Б. Мүкеева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Кабульдинов З., Куркеев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Самопознание. Методическое пособие для учителя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Г., Рыспаева А., Лосева Е., Сапарбаева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Методическое руководство +приложение +диск+наглядные пособия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 Майхиев Д., Лим В., Гудков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военнаяи технологическая подготовка. Методическое руководство для преподавателей-организаторов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военнаяи технологическая подготовка.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карточек для индивидуальной и групповой работы к разделу "Технологическая подготовка".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А., Яковенко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Комплект наглядных пособий для общеобразовательной школы раздела "Технологическая подготовка" Часть 1; раздела "Основы безопасности жизнедеятельности"Часть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Рихтер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Сборник материалов по организации и проведению контроля с учащимися 10, 11 классов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Букин В., Яковенко В., Рихтер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 и проектирование. Методическое руководство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Дубинец И., Кульбаева В.,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предпринимательства и бизнеса.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Дуйсенханов Е., Щеглов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психологических упражнений по здоровой самооценке "Будь на своей стороне"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Акерке Махмуд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Древняя история. Средние века. Новая история.Новейшая история. Комплект карт для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Балсарин 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история: Древняя история. Средние века. Новая история. Новейшая история. Комплект карт для общеобразовательной школы.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Бектасов Ш., Кушкумбаев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сыныптар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карты Казахстана, мира и отдельных частей света.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Плачинта И., Федорова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басылымдар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және қоғамдық-гуманитарлық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ЕМН. Хрестоматия. Электронное пособие 11 класс (web-платформа) https://topiq.kz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Русская литература ОГН. Хрестоматия. Электронное пособие 11 класс (web-платформа) https://topiq.kz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С., Асылбекова М., Поляк З., Сабирова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7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Ефимик М., Калинина О., Шаргалина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 7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8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Нипрук Е., Калинина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тетрадь-конструктор для суммативного оценивания. 9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Гудовщикова Д., Бащук Е., КимЮ., Калинина О.,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Материалы по организации и проведению контроля с учащимися. Электронная тетрадь. 10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Букин В., Рихтер А., Зайко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Электронная тетрадь. По направлениям ЕМН и ОГН. 11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Колубекова О., Алибеков С., Ергалиев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Начальная военная и технологическая подготовка. Материалы по организации и проведению контроля с учащимися. Электронная тетрадь. 11 класс (web-платформа) http://keleshek-2030.kz/portal.php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В., Букин В., Рихтер А., Зайко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сыныптар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 жырау – "Певец народного единства"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 Шорманов – "Личность евразийского масштаба"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Машхур Жусуп Копеев – "Я – камень, забытый Богом на земле"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Беркимбаев – "Песня на все времена"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Султанмахмут Торайгыров – "Наперекор судьбе"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Каныш Сатпаев - "Личность планетарного масшатаба"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Рафика Нуртазина – "Уроки жизни"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Муса – "Мечты поэта"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 Пшембаев - "С камнем на "ты"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Алькей Маргулан - "Великий ученый-энциклопедист"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Шапык Чокин – "Жизнь – на алтарь науки"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Малайсары батыр – "Великий воин степи"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Жасыбай батыр – "Жизнь, ставшая легендой"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батыр – "Полководец Великой степи"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Абикей Сатпаев - "Педагог - просветитель"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Абикен Бектуров – "Легендарный академик"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Шакен Айманов – "Легенда казахского кино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Григорий Потанин – "Великий путешественник"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 Бекмаханов – "По стопам истории"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Павел Васильев – "Прерванный путь"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Кемель Акишев – "Золотой человек"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Дмитрий Багаев – "Мир из объектива"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Калижан Бекхожин: "С поэзией иду..."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 Байзаков: "Мастер поэтического слова"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Жусипбек Аймауытов: "Свет казахской интеллигенции"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Шорман би: "Светоч справедливости"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 Донентаев: "Золотое перо казахской поэзии"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 Саматов: "Деятель национального масштаба"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Рустембек Омаров: "Наследник великих кюйши"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Мусахан Канапиянов: "Наставник"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 Шанин: "Легенда казахского театра"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 Иванов: "Жизненные перевалы"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Иманжүсип Кутпанов: "Трагический дух эпохи"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Канаш Камзин: "Доблестный воин"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Зейин Шашкин: "Казахский Чехов"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Зейтин Акишев: "Педагог-писатель"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 Жуматов: "Великое наследие ученого"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Музафар Алимбаев: "Стихи свои я детям подарю…"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Абилкас Сагинов: "Яркий след академика"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Жабайхан Абдильдин: "Восхождение к вершинам мировой философии"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Сулейменов: "Личность мировой величины"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Павлодарский государственный педагогический университет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сыныптар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Хрестоматия. 1, 2 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Байпаков, З. Қабылдинов, Г. Кан, С. Қорабай, Б. Әбдіғалиев, А. Сужикова, Ө. Әбдішүкірұлы, А. Диденко, О. Мазбаев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Краеведение. Хрестоматия. 1, 2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Байпаков К., Кабульдинов З., Кан Г., Корабаев С., Абдигалиев Б., Сужикова А., Абдишукурулы О., Диденко А., Мазбаев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және орыс тілдерінде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Arbeitsbuch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 (Ernst Klett Sprachen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Lehrerhandbuch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1. Bildkarten “Zug mit Buchstaben”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 Beibytnur Shumabekova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 Arbeitsbuch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Aiman Baigoshayeva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2. KlasseHörtextezumLehrbuchundArbeitsbuch (Аудиоматериалы к учебнику и рабочей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Diana Kabenova, Asina Ospanova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 Arbeitsbuch Teil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Kulasch Schubakova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Kristina Samosledova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4.KlasseCDHörtextezum LehrbuchundArbeitsbuch (Аудиоматериалы к учебнику и рабочей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Kristina Samosledova, Anastasia Potemkina, Kulshanat Bulatbayeva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5.Klasse Arbeitsbuch Teil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Assemgul Magsam, Ulshan Abdrachimova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5. KlasseCDHörtextezumLehrbuchundArbeitsbuch (Аудиоматериалы к учебнику и рабочей тетради)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Assemgul Magsam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Vassilja Kumpeissova, Assima Omarova, Irina Alberti, Margarita Svettsova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A1.1 Deutsch fur Kinder. Arbeitsbuch+Audio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Vassilja Kumpeissova, Assima Omarova, Irina Alberti, Margarita Svettsova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w:t>
            </w:r>
          </w:p>
          <w:p>
            <w:pPr>
              <w:spacing w:after="20"/>
              <w:ind w:left="20"/>
              <w:jc w:val="both"/>
            </w:pPr>
            <w:r>
              <w:rPr>
                <w:rFonts w:ascii="Times New Roman"/>
                <w:b w:val="false"/>
                <w:i w:val="false"/>
                <w:color w:val="000000"/>
                <w:sz w:val="20"/>
              </w:rPr>
              <w:t xml:space="preserve">
(InterPress Distribution)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6.Klasse Arbeitsbuch Teil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Sagyngul Schakenova, Gulmira Arystankulova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NUR-SULTAN BASPASY (Ernst Klett Sprachen GmbH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 Klasse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Aigul Bishkenova, Kulshanat Bulatbayeva, Gulsira Kenshetaeva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Deutsch 6. Klasse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Kulshanat Bulatbayeva, Sagyngul Schakenova, Gulmira Arystankulova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Lehrerhandbuch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Bakhytgul Zhetpisbayeva, Madina Issayeva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Beste Freunde A2.1 Deutsch fur Jugendliche. Arbeitsbuch+Audio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Manuela Georgiakaki, Elisabeth Graf-Riemann, </w:t>
            </w:r>
          </w:p>
          <w:p>
            <w:pPr>
              <w:spacing w:after="20"/>
              <w:ind w:left="20"/>
              <w:jc w:val="both"/>
            </w:pPr>
            <w:r>
              <w:rPr>
                <w:rFonts w:ascii="Times New Roman"/>
                <w:b w:val="false"/>
                <w:i w:val="false"/>
                <w:color w:val="000000"/>
                <w:sz w:val="20"/>
              </w:rPr>
              <w:t>
Schürmann Anja, Seuthe Christiane, Saule Shunkeyeva, Bakhytgul Zhetpisbayeva, Madina Issayeva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Hueber Verlag (InterPress Distribution)</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Cahier d’activites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A.Gousseva A.Gubernieva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EDU Stream и Просвещение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I-e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A.Gousseva A.Gubernieva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1. Livre du professeur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M.Kalougina D.Kouzatbek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2 Cahier d’activités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N. Bourobina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Le Francais Pour le Kazakhstan classe 2 Livre du professeur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 Francais Pour le Kazakhstan classe 2 Le manuel électronique (I-e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Kalouguina D. Kouzatbek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Просвещение и EDU Stream</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Pupil`s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Picture Flashcards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Story 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Teacher’s Multimedia Resource Pack, Multi-ROM (Class CD 1 &amp; DVD PAL), Class CD 2, Teacher’s Resource Pack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1. Posters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Kazakhstan Edition 2. Teacher’s Book with Teacher’s Resource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p>
            <w:pPr>
              <w:spacing w:after="20"/>
              <w:ind w:left="20"/>
              <w:jc w:val="both"/>
            </w:pPr>
            <w:r>
              <w:rPr>
                <w:rFonts w:ascii="Times New Roman"/>
                <w:b w:val="false"/>
                <w:i w:val="false"/>
                <w:color w:val="000000"/>
                <w:sz w:val="20"/>
              </w:rPr>
              <w:t>
(InterPress Distribution)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Kazakhstan Edition 2.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w:t>
            </w:r>
          </w:p>
          <w:p>
            <w:pPr>
              <w:spacing w:after="20"/>
              <w:ind w:left="20"/>
              <w:jc w:val="both"/>
            </w:pPr>
            <w:r>
              <w:rPr>
                <w:rFonts w:ascii="Times New Roman"/>
                <w:b w:val="false"/>
                <w:i w:val="false"/>
                <w:color w:val="000000"/>
                <w:sz w:val="20"/>
              </w:rPr>
              <w:t>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Family and Friends 2 Kazakhstan Edition. E-book with Classroom Presentation Tool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Naomi Simmons, Kamila Beibitbayeva, Julie Penn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Teacher's Book (Story Cards/ Picture Flashcards/ Teachers Multimedia Resource Pack CD-ROM/ Class CDs/ DVD/ Posters/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p>
            <w:pPr>
              <w:spacing w:after="20"/>
              <w:ind w:left="20"/>
              <w:jc w:val="both"/>
            </w:pPr>
            <w:r>
              <w:rPr>
                <w:rFonts w:ascii="Times New Roman"/>
                <w:b w:val="false"/>
                <w:i w:val="false"/>
                <w:color w:val="000000"/>
                <w:sz w:val="20"/>
              </w:rPr>
              <w:t>
(ТОО EDU Stream)</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Language for Kazakhstan Grade 2 Vocabulary and Grammar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2. English Language for Kazakhstan Grade 2. IeBook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 Virginia Evans Series Consultants: Bob Obee, N.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3 for Kazakhstan (Grade 3)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Vocabulary and Grammar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Teacher's Multimedia Resource Pack (Class CDs/DVD/ Resource Pack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VirginiaEvans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VirginiaEvans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VirginiaEvans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Picture Flashcards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3) Posters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Vocabulary and Grammar Practice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Series Consultant: Bob Obee. Translationsby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Picture Flashcards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Posters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Pupil's Multi-ROM (Pupil`s CD\DVD)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Teacher's Resource Pack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Smiles for Kazakhstan Grade 4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for Kazakhstan Grade 5 Course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1 ClassAudio CD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EyesOpen 1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Class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5) PAL Express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JanetHardy-Gould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Мұғалім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Ronan McGuinness, Lara Storton, Beth Godfrey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RobSved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 Time 5 for Kazakhstan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TigerTime 5 Ресурсный диск по УМК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CarolRead, MarkOrmerod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Class Audio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Emma Heyderman, Meredith Levy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2 for Kazakhstan (Grade 6) Supplementary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Meredith Levy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Class CD (1,2,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p>
            <w:pPr>
              <w:spacing w:after="20"/>
              <w:ind w:left="20"/>
              <w:jc w:val="both"/>
            </w:pPr>
            <w:r>
              <w:rPr>
                <w:rFonts w:ascii="Times New Roman"/>
                <w:b w:val="false"/>
                <w:i w:val="false"/>
                <w:color w:val="000000"/>
                <w:sz w:val="20"/>
              </w:rPr>
              <w:t>
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p>
            <w:pPr>
              <w:spacing w:after="20"/>
              <w:ind w:left="20"/>
              <w:jc w:val="both"/>
            </w:pPr>
            <w:r>
              <w:rPr>
                <w:rFonts w:ascii="Times New Roman"/>
                <w:b w:val="false"/>
                <w:i w:val="false"/>
                <w:color w:val="000000"/>
                <w:sz w:val="20"/>
              </w:rPr>
              <w:t>
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p>
            <w:pPr>
              <w:spacing w:after="20"/>
              <w:ind w:left="20"/>
              <w:jc w:val="both"/>
            </w:pPr>
            <w:r>
              <w:rPr>
                <w:rFonts w:ascii="Times New Roman"/>
                <w:b w:val="false"/>
                <w:i w:val="false"/>
                <w:color w:val="000000"/>
                <w:sz w:val="20"/>
              </w:rPr>
              <w:t>
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Express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w:t>
            </w:r>
          </w:p>
          <w:p>
            <w:pPr>
              <w:spacing w:after="20"/>
              <w:ind w:left="20"/>
              <w:jc w:val="both"/>
            </w:pPr>
            <w:r>
              <w:rPr>
                <w:rFonts w:ascii="Times New Roman"/>
                <w:b w:val="false"/>
                <w:i w:val="false"/>
                <w:color w:val="000000"/>
                <w:sz w:val="20"/>
              </w:rPr>
              <w:t>
Bob Obee.</w:t>
            </w:r>
          </w:p>
          <w:p>
            <w:pPr>
              <w:spacing w:after="20"/>
              <w:ind w:left="20"/>
              <w:jc w:val="both"/>
            </w:pPr>
            <w:r>
              <w:rPr>
                <w:rFonts w:ascii="Times New Roman"/>
                <w:b w:val="false"/>
                <w:i w:val="false"/>
                <w:color w:val="000000"/>
                <w:sz w:val="20"/>
              </w:rPr>
              <w:t>
Translations 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Virginia Evans, Jenny Dooley, </w:t>
            </w:r>
          </w:p>
          <w:p>
            <w:pPr>
              <w:spacing w:after="20"/>
              <w:ind w:left="20"/>
              <w:jc w:val="both"/>
            </w:pPr>
            <w:r>
              <w:rPr>
                <w:rFonts w:ascii="Times New Roman"/>
                <w:b w:val="false"/>
                <w:i w:val="false"/>
                <w:color w:val="000000"/>
                <w:sz w:val="20"/>
              </w:rPr>
              <w:t>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6)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JanetHardy-Gould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Bess Bradfield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Class Audio CDs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6) Test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BessBradfield, SheilaDignen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Teacher`s Book (Digibook, Teacher`s DVD-ROM)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A1+ for Kazakhstan (Grade 6)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Workbook &amp; Grammar Section+ Student’s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Teacher’s Resource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Class CDs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Interactive Whiteboard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6 Online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for Kazakhstan Grade 7 Course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David McKeegan,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3 Class Audio CD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EyesOpen 3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Class CD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Dooley,BobObee.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7) PAL Express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EnglishPlus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Kate Mellersh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EnglishPlus Мұғалімкітабы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Peter Redpath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Аудио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Тест дискісі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BessBradfield, SheilaDignen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 Work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for Kazakhstan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Digibook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Teacher`s DVD-ROM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A2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Class Audio CD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Vicki Anderson, Laura McKenzie, Liz Kilbey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VickiAnderson, EoinHiggins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GaranHolcombe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Eyes Open 4 for Kazakhstan (Grade 8) Supplementary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 Goldstein, Ceri Jones, Vicki Anderson, Eoin Higgins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Class CD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Teacher`s Resource Pack &amp;Tests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 Translationsby: Natalya 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8)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Virginia Evans, Jenny Dooley, Bob 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Emma Watkins, Peter Redpath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Class Audio CDs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BenWetz, DianaPye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for Kazakhstan (Grade 8) Test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Peter Redpath, Emma Watkins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Teacher`s Book (Digibook, Teacher`s DVD-ROM)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Maclolm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Workbook &amp; Grammar Section+ Student’s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Teacher’s Resource CD/CD-ROM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Class CDs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Interactive Whiteboard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8 Online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Mitchell –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PhysicsGrade 8 Teacher’sBook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8 Student’sPortfolio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 Teacher’sBook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Reily, Olga Poluyeva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8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Reily, Olga Poluyeva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8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Class CD(1,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Teacher`s Resource Pack &amp; Tests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Translations by: Natalya Mukhamedjianova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 for Kazakhstan (Grade 9)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Workbook (Term 1, 2, 3, 4) (includes free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Class CDs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Teacher`s Resourse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Interactive Whiteboard Material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Blast for Kazakhstan Grade 9 Student’sOnlineMaterial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Brian Hart,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Supplementary Materials forTeachers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Akysheva N. Tutbayeva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Class Audio CD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Think for Kazakhstan Grade 9 Video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Herbert Puchta, Jeff Stranks, Peter Lewis-Jones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Workbook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Janet Hardy-Gould James Styring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Teacher`s book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Sheila Dignen Helen Casey and de la Mare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Class Audio CDs (1,2,3)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Plus Grade 9 CDs (Kazakhstan Edition)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Workbook+ Workbook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B1+ for Kazakhstan Grade 9 Class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9.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Pat Doyle, Orla Molamphy, Ger Reilly,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Pat Doyle, Zakhidam Julay,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9 DigitalResources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 Terence White, Olga Poluyeva, Galymzhan Karamyrzayev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Student`s Portfolio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McCarty, Terence White, Olga Poluyeva, Galymzhan Karamyrzayev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9 DigitalResources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Teacher`s Resource Pack &amp;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10 (Grammar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AnnieCornford, FrancesWatkins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Teacher`s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AnnaCole, UrsulaMallows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(Humanities schools) Class CDs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ZakhidamDzhulai, AizatAimakhanova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ZakhidamDzhulai, AizatAimakhanova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(Grammar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(Grammar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Teacher`s Resource Pack &amp; Test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10 (Science Schools) DVD Video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Jessica Williams, Chris Sowton, Lewis Lansford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Inn-Cambridge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Lansford, Robyn Brinks Lockwood, Chris Sowton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Suplementary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Tutbayeva R. 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10 (Sciences) Disc with Class Audio and Video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 Lansford, Robyn Brinks Lockwood, Chris Sowton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FrancesTreloar, GillHolley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Publishers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Teacher`s Book Premium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AnnaCole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Gateway for Kazakhstan Grade 10 (Science Schools) Class CDs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Teacher`s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Michael O`Callaghan, Special advisor: Andela Bury, Dyakina Elena, Yntyk Shayakhmetova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Biology Grade 10 Digital Resources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Student`s Portfolio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ZakhidamJulay, AizatAimakhanova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Teacher`s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 Tierney, Special advisor: Pat Doyle, Zakhidam Dzhulai, Aizat Aimakhanova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Physics Grade 10 Digital Resources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Student`s Portfolio (Science School)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Teacher`s book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Jim McCarthy, Terence White, Olga Polueva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Chemistry Grade 10 Digital Resources (Science Schools)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)Workbook Audio CD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Macmillan Education</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)Teacher`s Book with DVD-ROM and Digibook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Laser B2 forKazakhstan (Humanities )Class Audio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Malcolm Mann, Steve Taylore-Knowles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11HumanitiesWorkbook (Term 1, 2, 3, 4) (includes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w:t>
            </w:r>
          </w:p>
          <w:p>
            <w:pPr>
              <w:spacing w:after="20"/>
              <w:ind w:left="20"/>
              <w:jc w:val="both"/>
            </w:pPr>
            <w:r>
              <w:rPr>
                <w:rFonts w:ascii="Times New Roman"/>
                <w:b w:val="false"/>
                <w:i w:val="false"/>
                <w:color w:val="000000"/>
                <w:sz w:val="20"/>
              </w:rPr>
              <w:t>
Marileni</w:t>
            </w:r>
          </w:p>
          <w:p>
            <w:pPr>
              <w:spacing w:after="20"/>
              <w:ind w:left="20"/>
              <w:jc w:val="both"/>
            </w:pPr>
            <w:r>
              <w:rPr>
                <w:rFonts w:ascii="Times New Roman"/>
                <w:b w:val="false"/>
                <w:i w:val="false"/>
                <w:color w:val="000000"/>
                <w:sz w:val="20"/>
              </w:rPr>
              <w:t>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MM Publications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 Humanities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11HumanitiesClass CDs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 Humanities Interactive Whiteboard Material DVD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 Teacher`s Resourсe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 Destinations for Kazakhstan Grade 11HumanitiesStudent’s Online Material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Q. Mitchel, Marileni Malkogianni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Inn (Cambridge University Press материалдары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G.Bekzhanova,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Class Audio and Video Materials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J.Smagulova,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 Grade 11 (Humanities) Supplementary materials for teachers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Zh.Tutbayeva, N.Tutbayeva, R.Akysheva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Workbook&amp;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DVD 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DVD Activity Book 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Aspect for Kazakhstan Grade 11 (Grammar Schools)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Workbook &amp; Grammar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Teacher`s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Class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DVD Video (PAL)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11(Science Schools) DVDActivity 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KazakhstanGrade 11 (Science Schools) DVD Activity BookKEY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11(Science Schools) Interactive Whiteboard Software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JennyDooley, BobObee,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Action for Kazakhstan Grade 11 (Science Schools) Teacher`s Resource Pack &amp; Tests CD-ROM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N.Mukhamedjanova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SolutionsKazakhstanEdition Grade 11 (ScienceSchools) Workbook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TimFalla, Paul A Davies, Paul Kelly, Helen Wendholt, Sylvia Wheeldon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Oxford University Press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SolutionsKazakhstanEdition Grade 11 (ScienceSchools) Teacher`sBook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Helen Halliwell, Katherine Stannett Jeremy Bowell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 Grade 11 (Science Schools) Class Audio CDs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 Davies, Tim Falla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SolutionsKazakhstan Edition Grade 11 (Science Schools) Teacher`s Resource Disk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Paul A Davies, Tim Falla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және орыс тілдерінде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карталар. Ежелгі Қазақстан тарихы / Контурные карты. История древнего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Кругликова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карталар. Орта ғасырлардағы Қазақстан тарихы / Контурные карты. История Казахстана в период средневековья.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8&amp;8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ұйғыр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Һөсни хәт №1, 2,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Елипбә.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Азнабакиева,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Иш дәптири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Азнабакиева,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тили. Диктантлар 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Махамдинов, Г. Азнибакиева,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Цифрлиқ саватлиқ.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Ә. Қаптағаева,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Р. Изгуттынова, Ж.Акимбаева, Л.Жетписбаева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Р. Изғуттынова, Ж.Әкимбаева, Л.Жетписбаева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.Оқутуш методикиси </w:t>
            </w:r>
          </w:p>
          <w:p>
            <w:pPr>
              <w:spacing w:after="20"/>
              <w:ind w:left="20"/>
              <w:jc w:val="both"/>
            </w:pPr>
            <w:r>
              <w:rPr>
                <w:rFonts w:ascii="Times New Roman"/>
                <w:b w:val="false"/>
                <w:i w:val="false"/>
                <w:color w:val="000000"/>
                <w:sz w:val="20"/>
              </w:rPr>
              <w:t>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p>
          <w:p>
            <w:pPr>
              <w:spacing w:after="20"/>
              <w:ind w:left="20"/>
              <w:jc w:val="both"/>
            </w:pPr>
            <w:r>
              <w:rPr>
                <w:rFonts w:ascii="Times New Roman"/>
                <w:b w:val="false"/>
                <w:i w:val="false"/>
                <w:color w:val="000000"/>
                <w:sz w:val="20"/>
              </w:rPr>
              <w:t xml:space="preserve">
С. Қурбанова, </w:t>
            </w:r>
          </w:p>
          <w:p>
            <w:pPr>
              <w:spacing w:after="20"/>
              <w:ind w:left="20"/>
              <w:jc w:val="both"/>
            </w:pPr>
            <w:r>
              <w:rPr>
                <w:rFonts w:ascii="Times New Roman"/>
                <w:b w:val="false"/>
                <w:i w:val="false"/>
                <w:color w:val="000000"/>
                <w:sz w:val="20"/>
              </w:rPr>
              <w:t xml:space="preserve">
М. Ибрагимова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Уйғур тили. №1, 2 иш дәптири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Арзиева, </w:t>
            </w:r>
          </w:p>
          <w:p>
            <w:pPr>
              <w:spacing w:after="20"/>
              <w:ind w:left="20"/>
              <w:jc w:val="both"/>
            </w:pPr>
            <w:r>
              <w:rPr>
                <w:rFonts w:ascii="Times New Roman"/>
                <w:b w:val="false"/>
                <w:i w:val="false"/>
                <w:color w:val="000000"/>
                <w:sz w:val="20"/>
              </w:rPr>
              <w:t xml:space="preserve">
С. Қурбанова, </w:t>
            </w:r>
          </w:p>
          <w:p>
            <w:pPr>
              <w:spacing w:after="20"/>
              <w:ind w:left="20"/>
              <w:jc w:val="both"/>
            </w:pPr>
            <w:r>
              <w:rPr>
                <w:rFonts w:ascii="Times New Roman"/>
                <w:b w:val="false"/>
                <w:i w:val="false"/>
                <w:color w:val="000000"/>
                <w:sz w:val="20"/>
              </w:rPr>
              <w:t xml:space="preserve">
М. Ибрагимова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w:t>
            </w:r>
          </w:p>
          <w:p>
            <w:pPr>
              <w:spacing w:after="20"/>
              <w:ind w:left="20"/>
              <w:jc w:val="both"/>
            </w:pPr>
            <w:r>
              <w:rPr>
                <w:rFonts w:ascii="Times New Roman"/>
                <w:b w:val="false"/>
                <w:i w:val="false"/>
                <w:color w:val="000000"/>
                <w:sz w:val="20"/>
              </w:rPr>
              <w:t xml:space="preserve">
Оқутуш методикиси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Мәһәмдинов, </w:t>
            </w:r>
          </w:p>
          <w:p>
            <w:pPr>
              <w:spacing w:after="20"/>
              <w:ind w:left="20"/>
              <w:jc w:val="both"/>
            </w:pPr>
            <w:r>
              <w:rPr>
                <w:rFonts w:ascii="Times New Roman"/>
                <w:b w:val="false"/>
                <w:i w:val="false"/>
                <w:color w:val="000000"/>
                <w:sz w:val="20"/>
              </w:rPr>
              <w:t xml:space="preserve">
Г. Садирова, </w:t>
            </w:r>
          </w:p>
          <w:p>
            <w:pPr>
              <w:spacing w:after="20"/>
              <w:ind w:left="20"/>
              <w:jc w:val="both"/>
            </w:pPr>
            <w:r>
              <w:rPr>
                <w:rFonts w:ascii="Times New Roman"/>
                <w:b w:val="false"/>
                <w:i w:val="false"/>
                <w:color w:val="000000"/>
                <w:sz w:val="20"/>
              </w:rPr>
              <w:t>
С. Кутамова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Атамұра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Әдәбий оқуш. Хрестоматия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w:t>
            </w:r>
          </w:p>
          <w:p>
            <w:pPr>
              <w:spacing w:after="20"/>
              <w:ind w:left="20"/>
              <w:jc w:val="both"/>
            </w:pPr>
            <w:r>
              <w:rPr>
                <w:rFonts w:ascii="Times New Roman"/>
                <w:b w:val="false"/>
                <w:i w:val="false"/>
                <w:color w:val="000000"/>
                <w:sz w:val="20"/>
              </w:rPr>
              <w:t xml:space="preserve">
Г. Садирова, </w:t>
            </w:r>
          </w:p>
          <w:p>
            <w:pPr>
              <w:spacing w:after="20"/>
              <w:ind w:left="20"/>
              <w:jc w:val="both"/>
            </w:pPr>
            <w:r>
              <w:rPr>
                <w:rFonts w:ascii="Times New Roman"/>
                <w:b w:val="false"/>
                <w:i w:val="false"/>
                <w:color w:val="000000"/>
                <w:sz w:val="20"/>
              </w:rPr>
              <w:t>
С. Кутамова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Очкур, В. Ударцева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Дуниятонуш.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Толыбекова, Г. Головина, М. Дюжикова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 1, 2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қурал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Иш дәптири. 1, 2, 3, 4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 М. Мыңжасарова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Ж. Акимбаева, Р. Изгуттынова, Г. Кошкеева, Н. Оналбаева, Б. Ахатаева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Муқажанова, Г. Омарова, Р. Изғуттынова, Г. Кошкеева, Н. Оналбаева, Б. Ахатаева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Г. Азнибақиева,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 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 1, 2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Р. Илиева, Г. Азнибақиева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Мәһәмдинов,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 1, 2 иш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қурал. Электронлуқ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Иш дәптири. 1, 2, 3, 4 бөлүм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Ізғұттынова, Р. Мұратханова, Ә. Оралбекова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Арзиева, Г. Тохтахунова, М. Ибрагимова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Диктантлартоплими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Оқутуш методикиси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Әдәбий оқуш.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Мәhәмдинов, Г. Садирова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ишдәптири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Тәбиәтшунаслиқ. Ишдәптири. 1, 2 қисим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Бигазина, А. Жаманкулова, Э. Кажекенова, Г. Тураканова, М. Хонтай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Әқлиймәктәплири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Қ. Тәттимбетова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Өзини-өзит онуш. Оқуғучи дәптири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Қ. Тәттимбетова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Муәллим китави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Копеева,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Изғуттынова, Ә. Оралбекова, Б. Алиев, Г. Көшкеева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Қизлар үчүн нусха.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 (оғуллар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 Б. Әлиев, Е. Бакаш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Х. Ниязова, Р. Һәмраева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Г. Садирова, Г. Зилавдинова, А. Абдримова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Бәдиийәмгәк. Қизлар үчүн нусха. Методикили ққолланма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Оғуллар үчүн нусха.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Әкимбаева, Е. Бақаш, С. Нуркеева, Р. Муратханова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 (қизлар үчүн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Бәдиий әмгәк.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И. Имиров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М. Савутова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Мұратханова Р. Ізғұттынова Б. Әлиев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 Х. Мәсимова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Т. Садиров, Р. Исрайилова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Д.Рәйһанов, Т. Садиров, Б. Ғожамбәрдиева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Нуркеева, Б. Алиев, Р. Бердибаева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Г. Дуганова, А. Имиров, Х. Мәсимова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М. Савутова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Муһәммәтова, Г. Тайирова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Арзиев, Х. Ниязова, Н. Исмайилжанова, Х.Мәсимова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Һәмраев, Х. Иминова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Аюпов, Т. Нурахунов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Жубатова, Ж. Акимбаева, С. Нуркеева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Тәдбикарлиқвәти?арәтасаслири.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С.Щеглов, Е.Дуйсенханов, А.Сейтенова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Юнусова, Р. Һашимова,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М. Савутова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Р. Һәмраева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тили.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Юнусова, Р. Һашимова, Р. Илиева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Дуганова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Уйғур әдәбияти.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Мәхсәтова, Г. Дуганова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Өзини-өзи тонуш. Муәллимгә беғишланған методикилиқ қолланма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Акимбаева, Л. Джубатова, Н. Мыркасымова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өзбек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№1, №2 Һуснихат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Алифбе Әқув фанининг Әқитиш методикаси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 №3, №4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Шамадиева Н., Аташикова З., Мусаева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 тили. Уқув фанини уқитиш методикаси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 Шамадиева Н., Аташикова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Л.Лебедева, М. Минжасарова, Т. Лихобабенко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Ўқувчи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С.Кучербаева, И.Темникова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Дунетаниш. Ўқувчи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Турмашева, С. Салиш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Ўз-Әзини англаш. Ўқитувчи учун услубий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Р.Мукажанова, Г.Ўмарова, А.Сапарбаева С.Кедрук, Е.Клевцова,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Ўз-Әзини англаш.Ўқувчи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Р.Мукажанова, Г.Ўмарова, А.Сапарбаева, С.Кедрук, Е.Клевцова Т.Рудькова, А.Намазбаева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ҰҒПББСО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Ермилова, С. Попкова, С. Козина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Ўзбек тили. Методик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М.Мусаева, З. Аташикова, Н.Шамадиева.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Ўзбек тили. </w:t>
            </w:r>
          </w:p>
          <w:p>
            <w:pPr>
              <w:spacing w:after="20"/>
              <w:ind w:left="20"/>
              <w:jc w:val="both"/>
            </w:pPr>
            <w:r>
              <w:rPr>
                <w:rFonts w:ascii="Times New Roman"/>
                <w:b w:val="false"/>
                <w:i w:val="false"/>
                <w:color w:val="000000"/>
                <w:sz w:val="20"/>
              </w:rPr>
              <w:t>
Иш дафтари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Н.Шамадиева.</w:t>
            </w:r>
          </w:p>
          <w:p>
            <w:pPr>
              <w:spacing w:after="20"/>
              <w:ind w:left="20"/>
              <w:jc w:val="both"/>
            </w:pPr>
            <w:r>
              <w:rPr>
                <w:rFonts w:ascii="Times New Roman"/>
                <w:b w:val="false"/>
                <w:i w:val="false"/>
                <w:color w:val="000000"/>
                <w:sz w:val="20"/>
              </w:rPr>
              <w:t>
З. Аташикова, М.Мусаева.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Адабий Әқиш. </w:t>
            </w:r>
          </w:p>
          <w:p>
            <w:pPr>
              <w:spacing w:after="20"/>
              <w:ind w:left="20"/>
              <w:jc w:val="both"/>
            </w:pPr>
            <w:r>
              <w:rPr>
                <w:rFonts w:ascii="Times New Roman"/>
                <w:b w:val="false"/>
                <w:i w:val="false"/>
                <w:color w:val="000000"/>
                <w:sz w:val="20"/>
              </w:rPr>
              <w:t>
Методик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 Аташикова З., Шамадиева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Әқиш.</w:t>
            </w:r>
          </w:p>
          <w:p>
            <w:pPr>
              <w:spacing w:after="20"/>
              <w:ind w:left="20"/>
              <w:jc w:val="both"/>
            </w:pPr>
            <w:r>
              <w:rPr>
                <w:rFonts w:ascii="Times New Roman"/>
                <w:b w:val="false"/>
                <w:i w:val="false"/>
                <w:color w:val="000000"/>
                <w:sz w:val="20"/>
              </w:rPr>
              <w:t xml:space="preserve">
Иш дафтари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Мусаева М., Аташикова З., Шамадиева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 1, 2, 3, 4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Минжасарова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Табиатшунослик. № 1, 2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Болтушенко, В. Зворыгина, Р. Избасарова, О. Лауто, Т. Помогайко, Т. Яндулова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Укувчи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Муқажонова, Г. Омарова, Ж. Акимбоева, Р. Изғуттинова, Н. Оналбоева, Б. Ахатова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Нота хрестоматияси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Тузувчилар: Ш. Құлманова, Б. Сүлейменова, Н. Мирманов, Ә. Бүшікова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Бадииймехнат. № 1, 2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Иш дафтари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З. Аташикова,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Ишдафтари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Иш дафтари. 1, 2, 3, 4 қисм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Акпаева, Л. Лебедева, М. Мынжасарова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тили. Иш дафтари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Шамадиева, З. Аташикова, М. Мусаева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Адабий уқиш. Иш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Мусаева, З. Аташикова, Н. Шамадиева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 2, 3, 4 ишдафтари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Ақпаева, Л. Лебедева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 О. Ковригина, О.Токовенко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Уқувчи дафтари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Карабутова, О. Ковригина, О. Токовенко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Уқитувчи учун китоб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Көпеева, У. Дилманова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Дарслик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Н. Якупова,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(Тузувчилар) Б. Турдикулов, З. Ташева, А. Урмонова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Методик қулланма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С. Керимбаева, Г.Калиева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 уғил болалар учун нусха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Х. Танбаев,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И. Развенкова, О. Лосенко, Е. Велькер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(Тузувчилар) Б. Турдиқулов, З. Ташева, Н.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(уғил болалар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Чукалин, Р. Яковлев, Х. Танбаев, Е. Ермилова, Е. Велькер, О. Лосенко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Бадиий мехнат. Методик қулланма (қизлар учун нусха)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Алимсаева, Е. Велькер, О. Лосенко, И. Развенкова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Келешек-2030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 З. Ташева, Н. 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Калачева, Г. Калиева, Т. Леканова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 З. Ташева, Н.Абдалиев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Услубий кӘлланма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Шчеглов, Е. Дуйсенханов, А. Сейтенова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жаратылыстану-математикалық бағыт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 адабиети. Мажмуа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Турдиқулов, З. Ташева, Н.Абдалиев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қоғамдық-гуманитарлық және жаратылыстану-математикалық бағыттар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Уз-узини англаш. Уқитувчи учун услубий қӘлланма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Омарова, А. Рысбаева, Е. Лосева, А. Сапарбаева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Тадбиркорликва бизнес асослари. Услубий кулланма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Дуйсенханов, С. Шчеглов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Көкжиек-Горизонт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тәжік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 Дафтариталаба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А. Сапарбаева, С. Кедрук, Е. 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Худшиносй. Дастури методй бароимуаллим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Мукажанова, Г. Омарова, А. Сапарбаева, С. Кедрук, Е. Клевцова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беруге қажеттілігі бар балаларғы арналған оқу әдебиеттері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қазақ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сөйлеп үйренеміз. Есту қабілетінде бұзылыстары бар мектеп жасына дейінгі балалар мен төменгі сынып оқушыларына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ДауыссызК, Х, дыбыстарын дұрыс</w:t>
            </w:r>
          </w:p>
          <w:p>
            <w:pPr>
              <w:spacing w:after="20"/>
              <w:ind w:left="20"/>
              <w:jc w:val="both"/>
            </w:pPr>
            <w:r>
              <w:rPr>
                <w:rFonts w:ascii="Times New Roman"/>
                <w:b w:val="false"/>
                <w:i w:val="false"/>
                <w:color w:val="000000"/>
                <w:sz w:val="20"/>
              </w:rPr>
              <w:t>
айтуға үйрету. Оқу-әдістемелік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сөйлеп үйренеміз. Есту қабілетінде бұзылыстары бар мектеп жасына дейінгі балалар мен төменгі сынып оқушыларына арналған оқу құралы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жастағы балалардың даму ерекшеліктері. Мұғалімдерге, тәрбиешілерге, психологтарға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Көрмейтін білім алушыларға арналған Брайль қарпімен әзірленген (бейімделген) оқу-әдістемелік кешендер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Вишневская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Рельефті-нүктелі әліппе. Әдістемелік нұсқау. Көру қабілеті зақымдалған бастауыш сынып мұғалімдеріне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Вишневская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Көру қабілеті бұзылған (көрмейтін) балаларға арналған арнайы жалпы білім беретін мектептердің (сыныптардың) 8-сыныбына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С.Тұрсынғалиева, </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білім алушыларға арналған үлкейтілген қаріпті оқу-әдістемелік кешендер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Жазу дәптері № 1, 2, 3, 4,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Жұмабаева Бейімдеген: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Ақжолова, А. Жакеева Бейімдеген: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 1, 2, 3 для школ с казахским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Т., Беспалова Р. Адаптировала: Белинская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Жакупова, Н. Орехова, Н. Лебедева, С. Уақбаева, А. Мукашева Бейімдеген: Э. Жұмабекова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ДББҰ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№1-4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Жұмабаева, А. Амирова, М. Оспанбекова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№1-3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Қалиева Бейімдеген: З. Дауленова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№1-8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Ақпаева, Л. Лебедева, М. Мыңжасарова Бейімдеген: Э. Жумабекова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Арнайы мектептердің (сыныптардың) көру қабілеті бұзылған (нашар көретін) 4-сынып оқушыларына арналған жұмыс дәптері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Ә.Жұмабаева, А.Амирова, М.Оспанбекова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жұмыс дәптері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Ә. Рысқұлбекова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Әдебиеттік оқу. Арнайы мектептердің (сыныптардың) көру қабілеті бұзылған (нашар көретін) 4-сынып оқушыларына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Мүфтибекова, Бейімдеген: И. 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Арнайы мектептердің (сыныптардың) көру қабілеті бұзылған (нашар көретін) 4-сынып оқушыларына арналған жұмыс дәптері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Ә.Ақпаева, Л.Лебедева, Бейімдеген: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Арнайы мектептердің (сыныптардың) көру қабілеті бұзылған (нашар көретін) 6-сынып оқушыларына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Ақтанова, А. Жүндібаева Бейімдеген: М. Нүсіпова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Тұрсынғалиева, </w:t>
            </w:r>
          </w:p>
          <w:p>
            <w:pPr>
              <w:spacing w:after="20"/>
              <w:ind w:left="20"/>
              <w:jc w:val="both"/>
            </w:pPr>
            <w:r>
              <w:rPr>
                <w:rFonts w:ascii="Times New Roman"/>
                <w:b w:val="false"/>
                <w:i w:val="false"/>
                <w:color w:val="000000"/>
                <w:sz w:val="20"/>
              </w:rPr>
              <w:t xml:space="preserve">
Р. Зайкенова. </w:t>
            </w:r>
          </w:p>
          <w:p>
            <w:pPr>
              <w:spacing w:after="20"/>
              <w:ind w:left="20"/>
              <w:jc w:val="both"/>
            </w:pPr>
            <w:r>
              <w:rPr>
                <w:rFonts w:ascii="Times New Roman"/>
                <w:b w:val="false"/>
                <w:i w:val="false"/>
                <w:color w:val="000000"/>
                <w:sz w:val="20"/>
              </w:rPr>
              <w:t>
Бейімдеген:</w:t>
            </w:r>
          </w:p>
          <w:p>
            <w:pPr>
              <w:spacing w:after="20"/>
              <w:ind w:left="20"/>
              <w:jc w:val="both"/>
            </w:pPr>
            <w:r>
              <w:rPr>
                <w:rFonts w:ascii="Times New Roman"/>
                <w:b w:val="false"/>
                <w:i w:val="false"/>
                <w:color w:val="000000"/>
                <w:sz w:val="20"/>
              </w:rPr>
              <w:t>
Толеутаева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 -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бұзылыстары бар білім алушылар үшін арнайы мектептерге (сыныптарға) арналған оқу-әдістемелік кешендер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Г. Есенжолова,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Г. Есенжолова,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Қолеңбегі. Зерде бұзылыстары бар білім алушыларға арналған арнайы мектептің 0-сыныбындағы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0 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Ибрагимова, Г. Өміржанова, А. Ибраимова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Өмірбекова,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И. Елисеева,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Рсалдинова,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Зерде бұзылыстары бар білім алушыларға арналған арнайы мектептің 1 сыныбындағы жеңіл ақыл-ой кемістігі бар білім алушыларды оқытуға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Жұмыс дәптері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А.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Г. Букежанова,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Г. Букежанова, Ж. Нұрсеитова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мектептің 3 сыныбына арналған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Кәріпжанова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Зерде даму бұзылыстары бар балаларға арналған арнайы мектептің бірінші бөліміне арналған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А. Байтурсынова,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А. Байтурсынова,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Калиева, Ә.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Калиева, Ә. Оспанова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Карелина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Халықова Б., Карелина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Кислякова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Л. Джусупкалиева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Білім алуда ерекше қажеттіліктері бар оқушыларға арналған №1, №2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 С. Заславская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Кестелік көбейту және бөлу. Әдістемелік нұсқау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А.Алтыбаева, А. Калиева, Л. Турсунова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А.Алтыбаева, А. Калиева, Л. Турсунова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О. Карелина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О. Карелина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Юсупова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А. Иманова, Э. Мұқажанова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А. Иманова, Э. Мұқажанова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Рымханова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Рымханова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Айналадағы әлем.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Мовкебаева Д. Хамитова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әдебиеті.Хрестоматия. 5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Т. 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арнайы білім беру мекемелеріне арналған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Т. 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 А. Байтурсынова,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А.Биисова, А. Байтурсынова,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Мусина, Ш. Нұғманова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А. Мусина, Ш. Нұғманова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Хвойницкая В., Халыкова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К.Бекмұхамбетова,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 Ш. Карипжанова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Қ. Каменова, Ә.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Бектаева, Қ. Каменова, Ә.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 Н. Юлдабаева, Т. Даутова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 Н. Юлдабаева, Т. Даутова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Г. Кертаева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Т. 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"Диалогтық сөйлеу тілін дамыту" логопедтер мен тәрбиешілерге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Р.Сүлейменова, А. Иманова, А. Ахметоллина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Халыкова,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Әбіл, Г. Абаева, Г. Кертаева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Көмекші мектепке арналған. Мұғалімге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Көмекші мектепке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Биисова, Ф. Жалетденова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тіл дамыту.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Сүлейменова, К. Каменова, М. Каржаубаева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Хвойницкая, Б. Халыкова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Халықова, Н. Юлдабаева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Абаева, Г. Кертаева, Е. Әбіл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 &amp; Тренинг Компаниясы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 тің 10-сыныбына арналған.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Зерде даму бұзылыстары бар балаларға арналған арнайы мектеп тің 10-сыныбына арналған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К.Бекмухамбетова, А. Биисова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Білім берудің бірінші кезеңі (дайындық кезеңі).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Әдістемелік құрал. Білім берудің бірінші кезеңі (дайындық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Елисеева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 өнеркәсібі. Зерде даму бұзылыстары бар балаларға арналған арнайы мектеп. 2- бөлім. Оқу-әдістемелік кешен. "Қағазбен және қатырма қағазбен жұмыс": Мұғалімге арналған бағдарламалық-әдістемелік кұрал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2-бөлім. "Моншақпен және шытыра моншақпен жұмыс": Оқу-әдістемелік кешен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 Бұйымдардың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"Моншақпен және шытыра моншақпен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Қойшибаева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"Қалдық материалдармен жұмыс": Мұғалімге арналған бағдарламалық-әдістемелік кұрал.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Қалдық материалдармен жұмыс Бұйымдарды жасаудың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Қалдық материалдармен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Сазбен және тұзды қамырмен жұмыс. Мұғалімге арналған бағдарламалық-әдістемелік кұрал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 В. Юдина, К. Жагипарова, А. Ахметзянова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жұмыс. Жұмыс дәптері№2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 жасаудың технологиялық картасы. Сазбен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Сазбен және тұзды қамырмен жұмыс. Бұйымдарды жасаудың технологиялық картасы. Тұзды қамырмен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 А. Ахметзянова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Тұзды қамырмен жұмыс. Жұмыс дәптер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Ағашпен жұмыс. Мұғалімге арналған бағдарламалық-әдістемелік құрал. 2-бөлім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 К. Жагипарова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 Бұйымдарды жасаудың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Ағашпен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Гелеверя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 Бұйымдардың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Табиғи материалдармен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Самратова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Оқу-әдістемелік кешен. Тоқыма материалдармен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 К. Жағипарова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Изонить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Құрақ құрау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Матадан жасалатын жапсырма құрақ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Тоқыма материалдармен жұмыс. Бұйымдарды жасаудың технологиялық картасы. Жұмсақ ойыншық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Петрова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кәсібі. Зерде даму бұзылыстары бар балаларға арналған арнайы мектеп (2- бөлім). Әдістемелік кұрал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Айдарбекова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Бұйымдардың технологиялық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баулу. Қолөнер кәcібі. Қағазбен және қатырма қағазбен жұмыс.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Юдина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орыс тілінде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Көрмейтін білім алушыларға арналған Брайль қарпімен әзірленген (бейімделген) оқу-әдістемелік кешендер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Рельефно-точечная грамота.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Жангельдина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труд (тифлографика)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Вишневская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8-класс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для 8 класса специальных общеобразовательных школ (классов) для детей с нарушением зрения (незрячих)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Шашкина Г., Анищенко О.,</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білім алушыларға арналған үлкейтілген қаріпті оқу-әдістемелік кешендер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пропись № 1, 2, 3, 4, 5, 6,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Адаптировали: Вишневская Т., Тулегенова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Остроухова Н., Регель Н., Труханова О. Адаптировали: Вишневская Т., Тулегенова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Рабочая тетрадь № 1, 2, 3, 4 для школ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Хазимова, Б. Салыхова, М. Бейсебекова Адаптировала: К.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 Орехова Н., Лебедева Н., Уакбаева С., Мадхалыкова А., Иманбаева Н., Мукашева А. Адаптировали: Анищенко Н., Кучикова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Богатырева Е., Бучина Р., Регель Н., Труханова О.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Н., Труханова О., Богатырева Е., Бучина Р. Адаптировала: Жунисканова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Акпаева А., Лебедева Л., Мынжасарова М., Лихобабенко Т. Адаптировала: Жумабекова 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 1-4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Е.БогатырҰва, Р.Бучина, Н.Регель, О.Труханова,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Литературное чтение. Рабочая тетрадь 1-8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Регель, О.Труханова, Е. БогатырҰва, Р. Бучина,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1-8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А.Акпаева, Л.Лебедева Адаптировала: Р. Шаканова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Алматыкітап баспасы -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язык. Рабочая тетрадь 1-4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Jenny Dooley, Bob Obee, N. Mukhamedjanova Адаптировала: D. Bakbergenova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Publishing-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Рыгалова, Д. Берденова, Адаптировала: И.Жунусканова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литература. Хрестоматия. Часть 1, 2, 3,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Шашкина Г., Анищенко О., Шмельцер В. </w:t>
            </w:r>
          </w:p>
          <w:p>
            <w:pPr>
              <w:spacing w:after="20"/>
              <w:ind w:left="20"/>
              <w:jc w:val="both"/>
            </w:pPr>
            <w:r>
              <w:rPr>
                <w:rFonts w:ascii="Times New Roman"/>
                <w:b w:val="false"/>
                <w:i w:val="false"/>
                <w:color w:val="000000"/>
                <w:sz w:val="20"/>
              </w:rPr>
              <w:t>
Автор адаптации-Жунусканова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 бұзылыстары бар білім алушылар үшін арнайы мектептерге (сыныптарға) арналған оқу-әдістемелік кешендер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Воронкова В., Мовкебаева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грамоте.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труд.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Рсалдинова А.,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Методическое пособие для специальной школы для детей с нарушением интеллекта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Изобразительное искусство. Рабочая тетрадь №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Методические указания для 1 отделения специальной школы для детей с нарушением интеллекта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 для 1 отделения специальной школы для детей с нарушением интеллекта с русским языком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Кислякова 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Изучение табличного умножения и деления со школьниками, имеющими трудности в обучении.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Табличное умножение и деление. Рабочая тетрадь №1,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 Заславская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Ермағамбет 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вокруг.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Мовкебаева З., Хамитова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5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Радионова В., Летошко М.,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Дербисалова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Жұмыс дәптері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Сулейменова, Г. Есенжолова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 Даутова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Айдарбекова А., Юлдабаева Н., Даутова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Рабочая тетрадь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 Елисеева И., Карипжанова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Кертаева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литература. Хрестоматия для всех типов специальных (коррекционных) школ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Т.Мельникова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Юсупова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Мельникова Т., Чумакова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Есенжолова, А. Ермағамбет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Абаева Г., Кертаева Г., Абиль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 Тренинг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Елисеева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Чтение и развитие речи.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Змушко А., Мельникова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Естествознание.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Халыкова Б., Юлдабаева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 Методическое пособие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 А., Абаева Г., Кертаева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Консалтинг &amp;ТренингСD</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