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4118" w14:textId="34d4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20 маусымдағы № 602 бұйрығы. Қазақстан Республикасының Әділет министрлігінде 2022 жылғы 21 маусымда № 28540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 Жамбыл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шарттар: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2022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көлемі – 5 906 412 000 (бес миллиард тоғыз жүз алты миллион төрт жүз он екі мың) теңгеден артық емес;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нысаналы мақсаты – мемлекеттік бағдарламаларды іске асыру шеңберінде тұрғын үй құрылысын қаржыландыру.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осы бұйрықтың Қазақстан Республикасы Әділет министрлігінде мемлекеттік тіркелуін;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бұйрықтың Қазақстан Республикасы Қаржы министрлігінің интернет-ресурсында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