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9f16" w14:textId="f20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тізбесін бекіту туралы" Қазақстан Республикасы Ауыл шаруашылығы министрінің 2015 жылғы 30 наурыздағы № 4-4/282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10 маусымдағы № 188 бұйрығы. Қазақстан Республикасының Әділет министрлігінде 2022 жылғы 16 маусымда № 28486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қауіпті зиянды организмдер тізбесін бекіту туралы" Қазақстан Республикасы Ауыл шаруашылығы министрінің 2015 жылғы 30 наурыздағы № 4-4/282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11739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аса қауіпті зиянды организмдер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 қауіпті зиянды организмдер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Өсімдіктер зиянкестері: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үйірлі шегіртке тектестер (азиялық, мароккалық және итальяндық прус);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зиянды бақашық;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астықтың сұр көбелегі;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 шыбыны;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астық қоңыздары;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мақта көбелегі;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өрмекші кене;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саршұнақтар;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тышқан тәрізді кеміргіштер;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колорадо қоңызы;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қырыққабат күйесі;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шалғын көбелегі.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Дәнді дақылдардың аурулары (тат ауруы, септориоз).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