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f70b" w14:textId="da4f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10 маусымдағы № ҚР ДСМ-51 бұйрығы. Қазақстан Республикасының Әділет министрлігінде 2022 жылғы 16 маусымда № 28474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2-қосымшамен бекітілген психикалық, мінез-құлықтық бұзылушылықтары (аурулары) бар адамдарды динамикалық байқау, сондай-ақ динамикалық байқауды тоқтату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 редакцияда жазылсын:</w:t>
      </w:r>
    </w:p>
    <w:bookmarkStart w:name="z5" w:id="3"/>
    <w:p>
      <w:pPr>
        <w:spacing w:after="0"/>
        <w:ind w:left="0"/>
        <w:jc w:val="both"/>
      </w:pPr>
      <w:r>
        <w:rPr>
          <w:rFonts w:ascii="Times New Roman"/>
          <w:b w:val="false"/>
          <w:i w:val="false"/>
          <w:color w:val="000000"/>
          <w:sz w:val="28"/>
        </w:rPr>
        <w:t>
      "4. ПМБ бар адамдарды динамикалық байқау осы Қағидаларға қосымшаға сәйкес психикалық, мінез-құлықтық бұзылушылықтары (аурулары) бар адамдарды динамикалық байқау топтары, динамикалық байқауға алу, ауыстыру, алып тастау өлшемшарттары, сондай-ақ байқау жиілігіне сәйкес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"12. ПМБ бар адамдарды динамикалық байқауды тоқтату және есептен шығару мынадай жағдайларда жүзеге асырылады:</w:t>
      </w:r>
    </w:p>
    <w:bookmarkEnd w:id="4"/>
    <w:p>
      <w:pPr>
        <w:spacing w:after="0"/>
        <w:ind w:left="0"/>
        <w:jc w:val="both"/>
      </w:pPr>
      <w:r>
        <w:rPr>
          <w:rFonts w:ascii="Times New Roman"/>
          <w:b w:val="false"/>
          <w:i w:val="false"/>
          <w:color w:val="000000"/>
          <w:sz w:val="28"/>
        </w:rPr>
        <w:t>
      1) кемінде 12 ай ПМБ бар адамдарды динамикалық байқау үшін есепке алу өлшемшарттарының болмауы;</w:t>
      </w:r>
    </w:p>
    <w:p>
      <w:pPr>
        <w:spacing w:after="0"/>
        <w:ind w:left="0"/>
        <w:jc w:val="both"/>
      </w:pPr>
      <w:r>
        <w:rPr>
          <w:rFonts w:ascii="Times New Roman"/>
          <w:b w:val="false"/>
          <w:i w:val="false"/>
          <w:color w:val="000000"/>
          <w:sz w:val="28"/>
        </w:rPr>
        <w:t>
      2) Қазақстан Республикасының шегінен тыс жерге шыға отырып, тұрақты тұратын жерінің өзгеруі.</w:t>
      </w:r>
    </w:p>
    <w:p>
      <w:pPr>
        <w:spacing w:after="0"/>
        <w:ind w:left="0"/>
        <w:jc w:val="both"/>
      </w:pPr>
      <w:r>
        <w:rPr>
          <w:rFonts w:ascii="Times New Roman"/>
          <w:b w:val="false"/>
          <w:i w:val="false"/>
          <w:color w:val="000000"/>
          <w:sz w:val="28"/>
        </w:rPr>
        <w:t>
      Пациенттің Қазақстан Республикасының шегінде тұрақты тұрғылықты жері өзгерген жағдайда, ЭАЖ-дегі деректерді өзгерте отырып, психикалық денсаулық саласында медициналық көмек көрсететін тиісті аумақтық ұйымға бекітуді өзгерту жүзеге асырылады;</w:t>
      </w:r>
    </w:p>
    <w:p>
      <w:pPr>
        <w:spacing w:after="0"/>
        <w:ind w:left="0"/>
        <w:jc w:val="both"/>
      </w:pPr>
      <w:r>
        <w:rPr>
          <w:rFonts w:ascii="Times New Roman"/>
          <w:b w:val="false"/>
          <w:i w:val="false"/>
          <w:color w:val="000000"/>
          <w:sz w:val="28"/>
        </w:rPr>
        <w:t>
      3) 12 айдың ішінде орналасқан жері туралы нақты мәліметтердің болмауы (учаскелік полиция инспекторының рапортымен және учаскелік мейіргердің патронажымен екі айда кемінде 1 рет расталады);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куәліктің негізінде және (немесе) бекітілген халық тіркеліміндегі деректермен расталған өлім;</w:t>
      </w:r>
    </w:p>
    <w:p>
      <w:pPr>
        <w:spacing w:after="0"/>
        <w:ind w:left="0"/>
        <w:jc w:val="both"/>
      </w:pPr>
      <w:r>
        <w:rPr>
          <w:rFonts w:ascii="Times New Roman"/>
          <w:b w:val="false"/>
          <w:i w:val="false"/>
          <w:color w:val="000000"/>
          <w:sz w:val="28"/>
        </w:rPr>
        <w:t>
      5) динамикалық психиатриялық байқаудың екінші тобында есепте тұрған F20 "Шизофрения" диагнозы бар адамдар: динамикалық байқауға алынған сәттен бастап 12 ай ішінде мүгедектік тобы анықталмаған жағдайда;</w:t>
      </w:r>
    </w:p>
    <w:p>
      <w:pPr>
        <w:spacing w:after="0"/>
        <w:ind w:left="0"/>
        <w:jc w:val="both"/>
      </w:pPr>
      <w:r>
        <w:rPr>
          <w:rFonts w:ascii="Times New Roman"/>
          <w:b w:val="false"/>
          <w:i w:val="false"/>
          <w:color w:val="000000"/>
          <w:sz w:val="28"/>
        </w:rPr>
        <w:t>
      6) 1 жылдан астам мерзімге бас бостандығынан айыруға байланысты сотталған адамдарға динамикалық есептен алып тастау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bookmarkStart w:name="z8"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10 маусымдағы</w:t>
            </w:r>
            <w:r>
              <w:br/>
            </w:r>
            <w:r>
              <w:rPr>
                <w:rFonts w:ascii="Times New Roman"/>
                <w:b w:val="false"/>
                <w:i w:val="false"/>
                <w:color w:val="000000"/>
                <w:sz w:val="20"/>
              </w:rPr>
              <w:t xml:space="preserve">№ ҚР ДСМ-51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w:t>
            </w:r>
            <w:r>
              <w:br/>
            </w:r>
            <w:r>
              <w:rPr>
                <w:rFonts w:ascii="Times New Roman"/>
                <w:b w:val="false"/>
                <w:i w:val="false"/>
                <w:color w:val="000000"/>
                <w:sz w:val="20"/>
              </w:rPr>
              <w:t>бұзылулары (аурулары) бар</w:t>
            </w:r>
            <w:r>
              <w:br/>
            </w:r>
            <w:r>
              <w:rPr>
                <w:rFonts w:ascii="Times New Roman"/>
                <w:b w:val="false"/>
                <w:i w:val="false"/>
                <w:color w:val="000000"/>
                <w:sz w:val="20"/>
              </w:rPr>
              <w:t xml:space="preserve">адамдарды динамикалық </w:t>
            </w:r>
            <w:r>
              <w:br/>
            </w:r>
            <w:r>
              <w:rPr>
                <w:rFonts w:ascii="Times New Roman"/>
                <w:b w:val="false"/>
                <w:i w:val="false"/>
                <w:color w:val="000000"/>
                <w:sz w:val="20"/>
              </w:rPr>
              <w:t xml:space="preserve">бақылау, сондай-ақ </w:t>
            </w:r>
            <w:r>
              <w:br/>
            </w:r>
            <w:r>
              <w:rPr>
                <w:rFonts w:ascii="Times New Roman"/>
                <w:b w:val="false"/>
                <w:i w:val="false"/>
                <w:color w:val="000000"/>
                <w:sz w:val="20"/>
              </w:rPr>
              <w:t>динамикалық бақылауды</w:t>
            </w:r>
            <w:r>
              <w:br/>
            </w:r>
            <w:r>
              <w:rPr>
                <w:rFonts w:ascii="Times New Roman"/>
                <w:b w:val="false"/>
                <w:i w:val="false"/>
                <w:color w:val="000000"/>
                <w:sz w:val="20"/>
              </w:rPr>
              <w:t xml:space="preserve">тоқтату қағидаларына </w:t>
            </w:r>
            <w:r>
              <w:br/>
            </w:r>
            <w:r>
              <w:rPr>
                <w:rFonts w:ascii="Times New Roman"/>
                <w:b w:val="false"/>
                <w:i w:val="false"/>
                <w:color w:val="000000"/>
                <w:sz w:val="20"/>
              </w:rPr>
              <w:t>қосымша</w:t>
            </w:r>
          </w:p>
        </w:tc>
      </w:tr>
    </w:tbl>
    <w:bookmarkStart w:name="z17" w:id="12"/>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топтары, динамикалық байқауға алу, ауыстыру, алып тастау өлшемшарттары, сондай-ақ байқау жиілігі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адамдарды динамикалық бақылауға алу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адамды басқа топқа ауыстыру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адамды динамикалық бақылауды тоқтату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бақылаудың 1-тобы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психикалық жай-күйі бойынша әлеуметтік қауіпті іс-әрекеттерге бейім, оның ішінде кәмелетке толмағандарға қатысты жыныстық сипаттағы зорлық-зомбылық әрекеттерін жасау тәуекелі бар, сондай-ақ есі кіресілі-шығасылы күйде аса қауіпті іс-әрекеттер жасаған және сот оларға амбулаториялық мәжбүрлеп емдеу түріндегі медициналық сипаттағы мәжбүрлеу шараларын айқындаған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жолдың 3-бағанында көрсетілген есепке алу өлшемшарттарының болмауы, кемінде 12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ЭАЖ-да "сауығу, тұрақты жақсару" көрсетіле отырып, 3-бағанда көрсетілген өлшемшарттардың болмауы, кемінде 12 ай;</w:t>
            </w:r>
          </w:p>
          <w:p>
            <w:pPr>
              <w:spacing w:after="20"/>
              <w:ind w:left="20"/>
              <w:jc w:val="both"/>
            </w:pPr>
            <w:r>
              <w:rPr>
                <w:rFonts w:ascii="Times New Roman"/>
                <w:b w:val="false"/>
                <w:i w:val="false"/>
                <w:color w:val="000000"/>
                <w:sz w:val="20"/>
              </w:rPr>
              <w:t>
қызмет көрсетілетін аумақтан тыс жерге шыға отырып, тұрғылықты жерін өзгерту; учаскелік полиция инспекторының баянатымен және учаскелік мейіргердің екі айда кемінде 1 рет патронажымен расталған, ЭАЖ-да "мәліметтердің болмауы" көрсетілген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куәліктің негізінде және (немесе) бекітілген халық тіркеліміндегі деректермен расталған өлім;</w:t>
            </w:r>
          </w:p>
          <w:p>
            <w:pPr>
              <w:spacing w:after="20"/>
              <w:ind w:left="20"/>
              <w:jc w:val="both"/>
            </w:pPr>
            <w:r>
              <w:rPr>
                <w:rFonts w:ascii="Times New Roman"/>
                <w:b w:val="false"/>
                <w:i w:val="false"/>
                <w:color w:val="000000"/>
                <w:sz w:val="20"/>
              </w:rPr>
              <w:t>
1 жылдан астам мерзімге бас бостандығынан айыруға байланысты сотталған адамдарға динамикалық есептен алып тастау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сондай-ақ, динамикалық психиатриялық бақылаудың 2-тобында есепте тұрған F20 "Шизофрения" диагнозы бар адамдар үшін: динамикалық бақылауға алынған күннен бастап 12 ай ішінде мүгедектік тобы анықталмаған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бақылаудың 2-тобы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 және F9 диагностикалық айдарларында көрсетілген ПМБ қоспағанда, психикалық ауруы бойынша мүгедектігі бар ПМБ бар адамдар;</w:t>
            </w:r>
          </w:p>
          <w:p>
            <w:pPr>
              <w:spacing w:after="20"/>
              <w:ind w:left="20"/>
              <w:jc w:val="both"/>
            </w:pPr>
            <w:r>
              <w:rPr>
                <w:rFonts w:ascii="Times New Roman"/>
                <w:b w:val="false"/>
                <w:i w:val="false"/>
                <w:color w:val="000000"/>
                <w:sz w:val="20"/>
              </w:rPr>
              <w:t>
F20 "Шизофрения"" диагнозы қойылған адамдар анықталғаннан кейін бір жыл ішінде (бұл ретте мүгедек деп танылған жағдайда ол динамикалық психиатриялық бақылаудың 2-тобында бақылануды жалғастырады).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тегін амбулаториялық емдеу шеңберінде психофармакотерапияға мұқтаж психотикалық симптоматиканың жиі және айқын асқынулары, декомпенсациялары бар адамдар, оның ішінде F8 және F9 диагностикалық айдарларында көрсетілген ПМБ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тұрақталған жай-күйлері, бірқалыпты прогредиентті процесс ағымы және спонтанды ремиссиялары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кемінде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наркологиялық бақылау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шешімі бойынша мәжбүрлеп емдеуге арналған бөлімшелерге жіберілген адамдарда ПБЗ қолдану салдарынан пайда болған ПМБ;</w:t>
            </w:r>
          </w:p>
          <w:p>
            <w:pPr>
              <w:spacing w:after="20"/>
              <w:ind w:left="20"/>
              <w:jc w:val="both"/>
            </w:pPr>
            <w:r>
              <w:rPr>
                <w:rFonts w:ascii="Times New Roman"/>
                <w:b w:val="false"/>
                <w:i w:val="false"/>
                <w:color w:val="000000"/>
                <w:sz w:val="20"/>
              </w:rPr>
              <w:t>
2) сот-наркологиялық сараптама қорытындысының негізінде сот шешімі бойынша емдеу тағайындалған адамда ПБЗ қолдану салдарынан пайда болған ПМБ;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қолдану салдарынан пайда болған ПМБ;</w:t>
            </w:r>
          </w:p>
          <w:p>
            <w:pPr>
              <w:spacing w:after="20"/>
              <w:ind w:left="20"/>
              <w:jc w:val="both"/>
            </w:pPr>
            <w:r>
              <w:rPr>
                <w:rFonts w:ascii="Times New Roman"/>
                <w:b w:val="false"/>
                <w:i w:val="false"/>
                <w:color w:val="000000"/>
                <w:sz w:val="20"/>
              </w:rPr>
              <w:t>
4) стационарлық емдеу жағдайында ПБЗ қолдану салдарынан туындаған психотикалық бұзылудан кейінгі ПБЗ қолдану салдарынан пайда болған ПМБ;</w:t>
            </w:r>
          </w:p>
          <w:p>
            <w:pPr>
              <w:spacing w:after="20"/>
              <w:ind w:left="20"/>
              <w:jc w:val="both"/>
            </w:pPr>
            <w:r>
              <w:rPr>
                <w:rFonts w:ascii="Times New Roman"/>
                <w:b w:val="false"/>
                <w:i w:val="false"/>
                <w:color w:val="000000"/>
                <w:sz w:val="20"/>
              </w:rPr>
              <w:t>
5) әлеуметтік қауіпті әрекеттерді жасауға бейім адамдарда ПБЗ қолдану салдарынан пайда болған ПМБ;</w:t>
            </w:r>
          </w:p>
          <w:p>
            <w:pPr>
              <w:spacing w:after="20"/>
              <w:ind w:left="20"/>
              <w:jc w:val="both"/>
            </w:pPr>
            <w:r>
              <w:rPr>
                <w:rFonts w:ascii="Times New Roman"/>
                <w:b w:val="false"/>
                <w:i w:val="false"/>
                <w:color w:val="000000"/>
                <w:sz w:val="20"/>
              </w:rPr>
              <w:t>
6) динамикалық бақылауға өз еркімен келісім берген адамдарда ПБЗ қолдану салдарынан пайда болған ПМБ.</w:t>
            </w:r>
          </w:p>
          <w:p>
            <w:pPr>
              <w:spacing w:after="20"/>
              <w:ind w:left="20"/>
              <w:jc w:val="both"/>
            </w:pPr>
            <w:r>
              <w:rPr>
                <w:rFonts w:ascii="Times New Roman"/>
                <w:b w:val="false"/>
                <w:i w:val="false"/>
                <w:color w:val="000000"/>
                <w:sz w:val="20"/>
              </w:rPr>
              <w:t>
1)-5) тармақшада көрсетілген адамдар дәрігерлік-консультациялық комиссияның шешімімен динамикалық байқауға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ерекшеліктеріне және аурудың ағымына байланысты жылына кемінде алты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жолдың 3-бағанында көрсетілген есепке алу өлшемшарттарының болмауы, кемінде 12 ай</w:t>
            </w:r>
          </w:p>
        </w:tc>
        <w:tc>
          <w:tcPr>
            <w:tcW w:w="0" w:type="auto"/>
            <w:vMerge/>
            <w:tcBorders>
              <w:top w:val="nil"/>
              <w:left w:val="single" w:color="cfcfcf" w:sz="5"/>
              <w:bottom w:val="single" w:color="cfcfcf" w:sz="5"/>
              <w:right w:val="single" w:color="cfcfcf" w:sz="5"/>
            </w:tcBorders>
          </w:tcPr>
          <w:p/>
        </w:tc>
      </w:tr>
    </w:tbl>
    <w:bookmarkStart w:name="z18" w:id="13"/>
    <w:p>
      <w:pPr>
        <w:spacing w:after="0"/>
        <w:ind w:left="0"/>
        <w:jc w:val="both"/>
      </w:pPr>
      <w:r>
        <w:rPr>
          <w:rFonts w:ascii="Times New Roman"/>
          <w:b w:val="false"/>
          <w:i w:val="false"/>
          <w:color w:val="000000"/>
          <w:sz w:val="28"/>
        </w:rPr>
        <w:t>
      Аббревиатуралардың толық жазылуы:</w:t>
      </w:r>
    </w:p>
    <w:bookmarkEnd w:id="13"/>
    <w:p>
      <w:pPr>
        <w:spacing w:after="0"/>
        <w:ind w:left="0"/>
        <w:jc w:val="both"/>
      </w:pPr>
      <w:r>
        <w:rPr>
          <w:rFonts w:ascii="Times New Roman"/>
          <w:b w:val="false"/>
          <w:i w:val="false"/>
          <w:color w:val="000000"/>
          <w:sz w:val="28"/>
        </w:rPr>
        <w:t>
      ПБЗ – психикаға белсенді әсер ететін заттар</w:t>
      </w:r>
    </w:p>
    <w:p>
      <w:pPr>
        <w:spacing w:after="0"/>
        <w:ind w:left="0"/>
        <w:jc w:val="both"/>
      </w:pPr>
      <w:r>
        <w:rPr>
          <w:rFonts w:ascii="Times New Roman"/>
          <w:b w:val="false"/>
          <w:i w:val="false"/>
          <w:color w:val="000000"/>
          <w:sz w:val="28"/>
        </w:rPr>
        <w:t>
      ПМБ – психикалық, мінез-құлықтық бұзылушылықтар (аурулар)</w:t>
      </w:r>
    </w:p>
    <w:p>
      <w:pPr>
        <w:spacing w:after="0"/>
        <w:ind w:left="0"/>
        <w:jc w:val="both"/>
      </w:pPr>
      <w:r>
        <w:rPr>
          <w:rFonts w:ascii="Times New Roman"/>
          <w:b w:val="false"/>
          <w:i w:val="false"/>
          <w:color w:val="000000"/>
          <w:sz w:val="28"/>
        </w:rPr>
        <w:t>
      ЭАЖ – электрондық ақпараттық жүйелер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