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f240" w14:textId="232f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7 маусымдағы № 202 бұйрығы. Қазақстан Республикасының Әділет министрлігінде 2022 жылғы 14 маусымда № 28448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Энергетика министрлігінің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қүші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министрлігінің күші жойылған кейбір бұйрықтарының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"Инвестициялық бағдарламаларды әзірлеу, бекіту және келісу, сондай-ақ олардың өткізілуі туралы есептілікті ұсыну қағидаларын бекіту туралы" Қазақстан Республикасы Энергетика министрінің 2015 жылғы 27 наурыздағы № 237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10941 болып тіркелген);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"Инвестициялық бағдарламаларды әзірлеу, бекіту және келісу, сондай-ақ олардың іске асырылуы туралы есептілікті ұсыну қағидаларын бекіту туралы" Қазақстан Республикасы Энергетика министрінің 2015 жылғы 27 наурыздағы № 237 бұйрығына өзгерістер енгізу туралы" Қазақстан Республикасы Энергетика министрінің 2016 жылғы 27 маусымдағы № 277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14100 болып тіркелген);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"Электрондық сауда алаңдары арқылы сұйытылған мұнай газы сауда-саттығын ұйымдастыру мен жүргізу қағидаларын бекіту туралы" Қазақстан Республикасы Энергетика министрінің 2018 жылғы 6 желтоқсандағы № 481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17897 болып тіркелген);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"Инвестициялық бағдарламаларды әзірлеу, бекіту және келісу, сондай-ақ олардың өткізілуі туралы есептілікті ұсыну қағидаларын бекіту туралы" Қазақстан Республикасы Энергетика министрінің 2015 жылғы 27 наурыздағы № 237 бұйрығына өзгерістер енгізу туралы" Қазақстан Республикасы Энергетика министрінің 2019 жылғы 11 шілдедегі № 242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19039 болып тіркелген);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"Электрондық сауда алаңдары арқылы сұйытылған мұнай газы сауда-саттығын ұйымдастыру мен жүргізу қағидаларын бекіту туралы" Қазақстан Республикасы Энергетика министрінің 2018 жылғы 6 желтоқсандағы № 481 бұйрығына өзгерістер мен толықтырулар енгізу туралы" Қазақстан Республикасы Энергетика министрінің 2020 жылғы 8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19877 болып тіркелген);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"Электрондық сауда алаңдары арқылы сұйытылған мұнай газы сауда-саттығын ұйымдастыру мен жүргізу қағидаларын бекіту туралы" Қазақстан Республикасы Энергетика министрінің 2018 жылғы 6 желтоқсандағы № 481 бұйрығына өзгерістер мен толықтыру енгізу туралы" Қазақстан Республикасы Энергетика министрінің 2021 жылғы 30 желтоқсандағы № 420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26241 болып тіркелген);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"Электрондық сауда алаңдары арқылы сұйытылған мұнай газы сауда-саттығын ұйымдастыру мен жүргізу қағидаларын бекіту туралы" Қазақстан Республикасы Энергетика министрінің 2018 жылғы 6 желтоқсандағы бұйрығының қолданысын тоқтата тұру туралы" Қазақстан Республикасы Энергетика министрінің міндетін атқарушының 2022 жылғы 9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26409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