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9f8f" w14:textId="cd69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9 маусымдағы № 570 бұйрығы. Қазақстан Республикасының Әділет министрлігінде 2022 жылғы 9 маусымда № 28417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12590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"42. Әлеуетті өнім берушінің қаржылық орнықтылығы түріндегі біліктілік талабы Заңның </w:t>
      </w:r>
      <w:r>
        <w:rPr>
          <w:rFonts w:ascii="Times New Roman"/>
          <w:b w:val="false"/>
          <w:i w:val="false"/>
          <w:color w:val="000000"/>
          <w:sz w:val="28"/>
        </w:rPr>
        <w:t>51-бабына</w:t>
      </w:r>
      <w:r>
        <w:rPr>
          <w:rFonts w:ascii="Times New Roman"/>
          <w:b w:val="false"/>
          <w:i w:val="false"/>
          <w:color w:val="000000"/>
          <w:sz w:val="28"/>
        </w:rPr>
        <w:t xml:space="preserve"> сәйкес мемлекеттік сатып алуға қатысатын әлеуетті өнім берушілерге, сондай-ақ мүгедекті оңалтудың жеке бағдарламасына сәйкес мүгедектерді протездік-ортопедиялық көмекпен, техникалық көмекші (орнын толтырушы) құралдармен, арнаулы жүріп-тұру құралдарымен және Қазақстан Республикасы Еңбек және халықты әлеуметтік қорғау министрінің 2021 жылғы 27 желтоқсандағы № 502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 26087 болып тіркелген) Мүгедектерге ұсынылатын техникалық көмекші (орнын толтырушы) құралдардың, арнаулы жүріп-тұру құралдарының және көрсетілетін қызметтердің сыныптауышына сәйкес  олардан тауарлар мен көрсетілетін қызметтерді сатып алу кезінде әлеуетті өнім берушілерге қолданылмайды.";</w:t>
      </w:r>
    </w:p>
    <w:bookmarkStart w:name="z4" w:id="2"/>
    <w:p>
      <w:pPr>
        <w:spacing w:after="0"/>
        <w:ind w:left="0"/>
        <w:jc w:val="both"/>
      </w:pPr>
      <w:r>
        <w:rPr>
          <w:rFonts w:ascii="Times New Roman"/>
          <w:b w:val="false"/>
          <w:i w:val="false"/>
          <w:color w:val="000000"/>
          <w:sz w:val="28"/>
        </w:rPr>
        <w:t>
      мынадай мазмұндағы 51-1-тармақпен толықтырылсын:</w:t>
      </w:r>
    </w:p>
    <w:bookmarkEnd w:id="2"/>
    <w:p>
      <w:pPr>
        <w:spacing w:after="0"/>
        <w:ind w:left="0"/>
        <w:jc w:val="both"/>
      </w:pPr>
      <w:r>
        <w:rPr>
          <w:rFonts w:ascii="Times New Roman"/>
          <w:b w:val="false"/>
          <w:i w:val="false"/>
          <w:color w:val="000000"/>
          <w:sz w:val="28"/>
        </w:rPr>
        <w:t xml:space="preserve">
      "51-1. Тікелей шарт жасасу арқылы бір көзден алу тәсілімен мемлекеттік сатып алуға қатысатын әлеуетті өнім беруші, егер ол осы Қағидалардың </w:t>
      </w:r>
      <w:r>
        <w:rPr>
          <w:rFonts w:ascii="Times New Roman"/>
          <w:b w:val="false"/>
          <w:i w:val="false"/>
          <w:color w:val="000000"/>
          <w:sz w:val="28"/>
        </w:rPr>
        <w:t>44-тармағының</w:t>
      </w:r>
      <w:r>
        <w:rPr>
          <w:rFonts w:ascii="Times New Roman"/>
          <w:b w:val="false"/>
          <w:i w:val="false"/>
          <w:color w:val="000000"/>
          <w:sz w:val="28"/>
        </w:rPr>
        <w:t xml:space="preserve"> 1) тармақшасында көзделген талаптарға сәйкес келсе, қаржылық орнықты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"65. Егер жұмыстар мен көрсетілетін қызметтерді мемлекеттік сатып алуды жүзеге асыруға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бірінші немесе екінші санаттағы тиісті рұқсаттың болуы талап етілген жағдайда, жұмыс тәжірибесінің болуы бойынша біліктілік талабы қойылмайды.";</w:t>
      </w:r>
    </w:p>
    <w:bookmarkStart w:name="z6" w:id="3"/>
    <w:p>
      <w:pPr>
        <w:spacing w:after="0"/>
        <w:ind w:left="0"/>
        <w:jc w:val="both"/>
      </w:pPr>
      <w:r>
        <w:rPr>
          <w:rFonts w:ascii="Times New Roman"/>
          <w:b w:val="false"/>
          <w:i w:val="false"/>
          <w:color w:val="000000"/>
          <w:sz w:val="28"/>
        </w:rPr>
        <w:t>
      мынадай мазмұндағы 76-1-тармақпен толықтырылсын:</w:t>
      </w:r>
    </w:p>
    <w:bookmarkEnd w:id="3"/>
    <w:p>
      <w:pPr>
        <w:spacing w:after="0"/>
        <w:ind w:left="0"/>
        <w:jc w:val="both"/>
      </w:pPr>
      <w:r>
        <w:rPr>
          <w:rFonts w:ascii="Times New Roman"/>
          <w:b w:val="false"/>
          <w:i w:val="false"/>
          <w:color w:val="000000"/>
          <w:sz w:val="28"/>
        </w:rPr>
        <w:t>
      "76-1. Әлеуетті өнім берушінің мемлекеттік әлеуметтік тапсырыста көзделген қызметтер көрсетуге арналған конкурсқа қатысуға өтінімнің бағасы, егер ол конкурсқа бөлінген бағадан он пайыздан астам төмен болған жағдайда, демпингтік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"77. Әлеуетті өнім берушінің тауарларға, жұмыстарға (осы Қағидалардың 73, 74, 75-тармақтарында көзделген жұмыстарды қоспағанда), көрсетілетін қызметтерге (осы Қағидалардың 76 және 76-1-тармақтарында көзделген көрсетілетін қызметтерді қоспағанда) арналған конкурсқа қатысуға өтінімнің бағасы, егер ол конкурсқа бөлінген бағадан жиырма пайыздан астам төмен болса, демпингтік болып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"86. Қазақстан Республикасының мемлекеттік құпиялар туралы заңнамасына сәйкес мемлекеттік құпияларды құрайтын мәліметтерді және (немесе) таратылуы шектелген қызметтік ақпаратты қамтитын мәліметтерді қоспағанда, электрондық депозитерий осы Қағидаларға 4-қосымшаға сәйкес тауарлардың, жұмыстардың, көрсетілетін қызметтердің тізбесі бойынша веб-порталда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техникалық жағынан күрделі объектілер бойынша әлеуетті өнім берушінің жұмыс тәжірибесін растайтын мәліметтер мен құжаттарды мыналар растайды:</w:t>
      </w:r>
    </w:p>
    <w:p>
      <w:pPr>
        <w:spacing w:after="0"/>
        <w:ind w:left="0"/>
        <w:jc w:val="both"/>
      </w:pPr>
      <w:r>
        <w:rPr>
          <w:rFonts w:ascii="Times New Roman"/>
          <w:b w:val="false"/>
          <w:i w:val="false"/>
          <w:color w:val="000000"/>
          <w:sz w:val="28"/>
        </w:rPr>
        <w:t>
      тапсырыс беруші (қайта ұйымдастырылған жағдайда тапсырыс берушінің құқық мирасқоры) және (немесе) меншік иесі;</w:t>
      </w:r>
    </w:p>
    <w:p>
      <w:pPr>
        <w:spacing w:after="0"/>
        <w:ind w:left="0"/>
        <w:jc w:val="both"/>
      </w:pPr>
      <w:r>
        <w:rPr>
          <w:rFonts w:ascii="Times New Roman"/>
          <w:b w:val="false"/>
          <w:i w:val="false"/>
          <w:color w:val="000000"/>
          <w:sz w:val="28"/>
        </w:rPr>
        <w:t xml:space="preserve">
      сәулет және қала құрылысы саласындағы функцияларды жүзеге асыратын уәкілетті орган не мемлекеттік сәулет-құрылыс бақылауын жүзеге асыратын орган не құрылыс объектісі орналасқан жер бойынша жылжымайтын мүлікке құқықтарды мемлекеттік тіркеу саласындағы уәкілетті орган;";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"93. Әлеуетті өнім берушінің жобалау бойынша соңғы он жылдағы, оның ішінде ағымдағы жылдағы жұмыс тәжірибесін растайтын мәліметтер мен құжаттардың дұрыстығы құрылыс жобасы бойынша ведомстводан тыс кешенді сараптаманың оң сараптамалық қорытындыларымен расталады.</w:t>
      </w:r>
    </w:p>
    <w:p>
      <w:pPr>
        <w:spacing w:after="0"/>
        <w:ind w:left="0"/>
        <w:jc w:val="both"/>
      </w:pPr>
      <w:r>
        <w:rPr>
          <w:rFonts w:ascii="Times New Roman"/>
          <w:b w:val="false"/>
          <w:i w:val="false"/>
          <w:color w:val="000000"/>
          <w:sz w:val="28"/>
        </w:rPr>
        <w:t>
      Мемлекеттік сараптама ұйымы берген ведомстводан тыс кешенді сараптаманың оң сараптамалық қорытындысының дұрыстығын мемлекеттік сараптама ұйымының ақпараттық жүйелерінің мәліметтері негізінде уәкілетті органның ведомствосы және оның аумақтық бөлімшелері растайды.</w:t>
      </w:r>
    </w:p>
    <w:p>
      <w:pPr>
        <w:spacing w:after="0"/>
        <w:ind w:left="0"/>
        <w:jc w:val="both"/>
      </w:pPr>
      <w:r>
        <w:rPr>
          <w:rFonts w:ascii="Times New Roman"/>
          <w:b w:val="false"/>
          <w:i w:val="false"/>
          <w:color w:val="000000"/>
          <w:sz w:val="28"/>
        </w:rPr>
        <w:t>
      Бұл ретте, мемлекеттік сараптама ұйымының ақпараттық жүйелерінде мәліметтер болмаған жағдайда, мемлекеттік сараптама ұйымы берген ведомстводан тыс кешенді сараптаманың оң сараптама қорытындысының дұрыстығы әлеуетті өнім берушілердің өтініштері негізінде осындай сараптама ұйымдарының электрондық цифрлық қолтаңбасын пайдалана отырып, веб-портал арқылы ұсынылған мемлекеттік сараптама ұйымының хаттарымен расталады.</w:t>
      </w:r>
    </w:p>
    <w:p>
      <w:pPr>
        <w:spacing w:after="0"/>
        <w:ind w:left="0"/>
        <w:jc w:val="both"/>
      </w:pPr>
      <w:r>
        <w:rPr>
          <w:rFonts w:ascii="Times New Roman"/>
          <w:b w:val="false"/>
          <w:i w:val="false"/>
          <w:color w:val="000000"/>
          <w:sz w:val="28"/>
        </w:rPr>
        <w:t>
      Ведомстводан тыс кешенді сараптаманың өзге де оң сараптама қорытындыларының дұрыстығы әлеуетті өнім берушілердің өтініштері негізінде осындай сараптама ұйымдарының электрондық цифрлық қолтаңбасын пайдалана отырып, веб-портал арқылы ұсынылған аккредиттелген сараптама ұйымдарының хаттарымен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тапсырыс берушінің бірінші басшысы не оның міндетін атқаратын тұлға, не бюджеттік бағдарламаның басшысы не оның міндетін атқаратын тұлға бекіткен біліктілік талаптарының жобасы, конкурстық құжаттаманың ажырамас бөлігі болып табылатын техникалық ерекшелігі, шарттың жобасы және құрылған (тартылған) жағдайда сараптау комиссиясының не сарапшының құрамы.";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және </w:t>
      </w:r>
      <w:r>
        <w:rPr>
          <w:rFonts w:ascii="Times New Roman"/>
          <w:b w:val="false"/>
          <w:i w:val="false"/>
          <w:color w:val="000000"/>
          <w:sz w:val="28"/>
        </w:rPr>
        <w:t>183-тармақтар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"181. Конкурстық құжаттаманың ажыратылмас бөлігі болып табылатын біліктілік талаптарының жобасына, техникалық ерекшелікке немесе шарттың жобасына өзгерістер және (немесе) толықтыруларды қоспағанда бірыңғай ұйымдастырушы, қажет болған кезде конкурстық құжаттаманың жобасын алдын ала талқылау мерзімі өткен күннен бастап бес жұмыс күні ішінде, веб-порталға қатысушы әлеуетті өнім берушілердің сұрау салуларына не ескертулеріне жауап ретінде конкурстық құжаттаманың жобасына өзгерістер және (немесе) толықтырулар енгізеді. Конкурстық құжаттаманың ажыратылмас бөлігі болып табылатын біліктілік талаптарының жобасына, техникалық ерекшелікке және шарттың жобасына өзгерістер және (немесе) толықтырулар енгізуді қоспағанда, конкурстық құжаттамаға өзгерістер және (немесе) толықтырулар енгізуді осы Қағидалардың </w:t>
      </w:r>
      <w:r>
        <w:rPr>
          <w:rFonts w:ascii="Times New Roman"/>
          <w:b w:val="false"/>
          <w:i w:val="false"/>
          <w:color w:val="000000"/>
          <w:sz w:val="28"/>
        </w:rPr>
        <w:t>159-тармағында</w:t>
      </w:r>
      <w:r>
        <w:rPr>
          <w:rFonts w:ascii="Times New Roman"/>
          <w:b w:val="false"/>
          <w:i w:val="false"/>
          <w:color w:val="000000"/>
          <w:sz w:val="28"/>
        </w:rPr>
        <w:t xml:space="preserve"> белгіленген тәртіппен бірыңғай ұйымдастырушы бекітеді.</w:t>
      </w:r>
    </w:p>
    <w:bookmarkStart w:name="z14" w:id="4"/>
    <w:p>
      <w:pPr>
        <w:spacing w:after="0"/>
        <w:ind w:left="0"/>
        <w:jc w:val="both"/>
      </w:pPr>
      <w:r>
        <w:rPr>
          <w:rFonts w:ascii="Times New Roman"/>
          <w:b w:val="false"/>
          <w:i w:val="false"/>
          <w:color w:val="000000"/>
          <w:sz w:val="28"/>
        </w:rPr>
        <w:t>
      182. Тапсырыс беруші қажет болған кезде конкурстық құжаттаманың жобасын алдын ала талқылау мерзімі өткен күннен бастап үш жұмыс күнінен кешіктірмей, конкурстық құжаттаманың ажыратылмас бөлігі болып табылатын біліктілік талаптарының жобасына, техникалық ерекшелікке немесе шарттың жобасына өзгерістер және (немесе) толықтырулар енгізу туралы бекітілген шешімді бірыңғай ұйымдастырушыға жібереді.</w:t>
      </w:r>
    </w:p>
    <w:bookmarkEnd w:id="4"/>
    <w:bookmarkStart w:name="z15" w:id="5"/>
    <w:p>
      <w:pPr>
        <w:spacing w:after="0"/>
        <w:ind w:left="0"/>
        <w:jc w:val="both"/>
      </w:pPr>
      <w:r>
        <w:rPr>
          <w:rFonts w:ascii="Times New Roman"/>
          <w:b w:val="false"/>
          <w:i w:val="false"/>
          <w:color w:val="000000"/>
          <w:sz w:val="28"/>
        </w:rPr>
        <w:t>
      183. Бірыңғай ұйымдастырушы тапсырыс беруші бекіткен конкурстық құжаттаманың ажыратылмас бөлігі болып табылатын біліктілік талаптарының жобасына, техникалық ерекшелікке және шарттың жобасына өзгерістер және (немесе) толықтырулар енгізу туралы шешім негізінде конкурстық құжаттаманың жобасын алдын ала талқылау мерзімі өткен күннен бастап бес жұмыс күннен кешіктірмей конкурстық құжаттаманың ажыратылмас бөлігі болып табылатын біліктілік талаптарының жобасына, техникалық ерекшелікке немесе шарттың жобасына өзгерістер және (немесе) толықтырулар енгізеді.";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және </w:t>
      </w:r>
      <w:r>
        <w:rPr>
          <w:rFonts w:ascii="Times New Roman"/>
          <w:b w:val="false"/>
          <w:i w:val="false"/>
          <w:color w:val="000000"/>
          <w:sz w:val="28"/>
        </w:rPr>
        <w:t>188-тармақтар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"186. Осы Қағидалардың 34-тармағының 1) тармақшасында көзделген жағдайларда конкурстық құжаттаманың ажыратылмас бөлігі болып табылатын біліктілік талаптары жобасының, техникалық ерекшеліктің және шарт жобасының ережелеріне түсіндірме беруді тапсырыс беруші жүзеге асырады.</w:t>
      </w:r>
    </w:p>
    <w:bookmarkStart w:name="z17" w:id="6"/>
    <w:p>
      <w:pPr>
        <w:spacing w:after="0"/>
        <w:ind w:left="0"/>
        <w:jc w:val="both"/>
      </w:pPr>
      <w:r>
        <w:rPr>
          <w:rFonts w:ascii="Times New Roman"/>
          <w:b w:val="false"/>
          <w:i w:val="false"/>
          <w:color w:val="000000"/>
          <w:sz w:val="28"/>
        </w:rPr>
        <w:t xml:space="preserve">
      187. Осы Қағидалардың </w:t>
      </w:r>
      <w:r>
        <w:rPr>
          <w:rFonts w:ascii="Times New Roman"/>
          <w:b w:val="false"/>
          <w:i w:val="false"/>
          <w:color w:val="000000"/>
          <w:sz w:val="28"/>
        </w:rPr>
        <w:t>34-тармағының</w:t>
      </w:r>
      <w:r>
        <w:rPr>
          <w:rFonts w:ascii="Times New Roman"/>
          <w:b w:val="false"/>
          <w:i w:val="false"/>
          <w:color w:val="000000"/>
          <w:sz w:val="28"/>
        </w:rPr>
        <w:t xml:space="preserve"> 2) тармақшасында көзделген жағдайда конкурстық құжаттаманың ажыратылмас бөлігі болып табылатын біліктілік талаптары жобасының, техникалық ерекшеліктің және шарт жобасының ережелеріне түсіндірме беруді бірыңғай ұйымдастырушы жүзеге асырады.</w:t>
      </w:r>
    </w:p>
    <w:bookmarkEnd w:id="6"/>
    <w:bookmarkStart w:name="z18" w:id="7"/>
    <w:p>
      <w:pPr>
        <w:spacing w:after="0"/>
        <w:ind w:left="0"/>
        <w:jc w:val="both"/>
      </w:pPr>
      <w:r>
        <w:rPr>
          <w:rFonts w:ascii="Times New Roman"/>
          <w:b w:val="false"/>
          <w:i w:val="false"/>
          <w:color w:val="000000"/>
          <w:sz w:val="28"/>
        </w:rPr>
        <w:t>
      188. Конкурстық құжаттаманың ажыратылмас бөлігі болып табылатын біліктілік талаптары жобасының, техникалық ерекшеліктің және шарт жобасының ережелеріне түсіндірме беру мәтіні конкурстық құжаттаманың жобасын алдын ала талқылау хаттамасында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403-тармақтың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шарт бойынша міндеттемелерді орындау үшін жеткілікті материалдық және еңбек ресурстарының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және </w:t>
      </w:r>
      <w:r>
        <w:rPr>
          <w:rFonts w:ascii="Times New Roman"/>
          <w:b w:val="false"/>
          <w:i w:val="false"/>
          <w:color w:val="000000"/>
          <w:sz w:val="28"/>
        </w:rPr>
        <w:t>413-тармақтар</w:t>
      </w:r>
      <w:r>
        <w:rPr>
          <w:rFonts w:ascii="Times New Roman"/>
          <w:b w:val="false"/>
          <w:i w:val="false"/>
          <w:color w:val="000000"/>
          <w:sz w:val="28"/>
        </w:rPr>
        <w:t xml:space="preserve"> мынадай редакцияда жазылсын:</w:t>
      </w:r>
    </w:p>
    <w:bookmarkStart w:name="z22" w:id="8"/>
    <w:p>
      <w:pPr>
        <w:spacing w:after="0"/>
        <w:ind w:left="0"/>
        <w:jc w:val="both"/>
      </w:pPr>
      <w:r>
        <w:rPr>
          <w:rFonts w:ascii="Times New Roman"/>
          <w:b w:val="false"/>
          <w:i w:val="false"/>
          <w:color w:val="000000"/>
          <w:sz w:val="28"/>
        </w:rPr>
        <w:t>
      "411. Мемлекеттік әлеуметтік тапсырыс қызметтерін мемлекеттік сатып алу кезінде ұйымдастырушы конкурстық құжаттамада әлеуетті өнім берушілер ұсынған конкурсқа қатысуға өтінімдерді бағалау үшін мынадай өлшемшарттарды көздейді:</w:t>
      </w:r>
    </w:p>
    <w:bookmarkEnd w:id="8"/>
    <w:p>
      <w:pPr>
        <w:spacing w:after="0"/>
        <w:ind w:left="0"/>
        <w:jc w:val="both"/>
      </w:pPr>
      <w:r>
        <w:rPr>
          <w:rFonts w:ascii="Times New Roman"/>
          <w:b w:val="false"/>
          <w:i w:val="false"/>
          <w:color w:val="000000"/>
          <w:sz w:val="28"/>
        </w:rPr>
        <w:t>
      1) әлеуетті өнім беруші ұсынатын жобаның тапсырыс берушінің техникалық ерекшелігінің талаптарына сәйкестігі;</w:t>
      </w:r>
    </w:p>
    <w:p>
      <w:pPr>
        <w:spacing w:after="0"/>
        <w:ind w:left="0"/>
        <w:jc w:val="both"/>
      </w:pPr>
      <w:r>
        <w:rPr>
          <w:rFonts w:ascii="Times New Roman"/>
          <w:b w:val="false"/>
          <w:i w:val="false"/>
          <w:color w:val="000000"/>
          <w:sz w:val="28"/>
        </w:rPr>
        <w:t xml:space="preserve">
      2) әлеуетті өнім берушінің қызметі мақсатының (құрылтай құжаттарына сәйкес) тапсырыс берушінің сатып алынатын қызметтеріне және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бағыттарға сәйкестігі;</w:t>
      </w:r>
    </w:p>
    <w:p>
      <w:pPr>
        <w:spacing w:after="0"/>
        <w:ind w:left="0"/>
        <w:jc w:val="both"/>
      </w:pPr>
      <w:r>
        <w:rPr>
          <w:rFonts w:ascii="Times New Roman"/>
          <w:b w:val="false"/>
          <w:i w:val="false"/>
          <w:color w:val="000000"/>
          <w:sz w:val="28"/>
        </w:rPr>
        <w:t>
      3) әлеуетті өнім берушінің "Үкіметтік емес ұйымдардың дерекқорында" болуы туралы мәліметтер;</w:t>
      </w:r>
    </w:p>
    <w:p>
      <w:pPr>
        <w:spacing w:after="0"/>
        <w:ind w:left="0"/>
        <w:jc w:val="both"/>
      </w:pPr>
      <w:r>
        <w:rPr>
          <w:rFonts w:ascii="Times New Roman"/>
          <w:b w:val="false"/>
          <w:i w:val="false"/>
          <w:color w:val="000000"/>
          <w:sz w:val="28"/>
        </w:rPr>
        <w:t>
      4) әлеуетті өнім берушінің жұмыс тәжірибесінің болуы;</w:t>
      </w:r>
    </w:p>
    <w:p>
      <w:pPr>
        <w:spacing w:after="0"/>
        <w:ind w:left="0"/>
        <w:jc w:val="both"/>
      </w:pPr>
      <w:r>
        <w:rPr>
          <w:rFonts w:ascii="Times New Roman"/>
          <w:b w:val="false"/>
          <w:i w:val="false"/>
          <w:color w:val="000000"/>
          <w:sz w:val="28"/>
        </w:rPr>
        <w:t>
      5) әлеуметтік жобаны және (немесе) әлеуметтік бағдарламаны іске асыруға тартылатын мамандардың еңбек өтілі мен біліктілігі;</w:t>
      </w:r>
    </w:p>
    <w:p>
      <w:pPr>
        <w:spacing w:after="0"/>
        <w:ind w:left="0"/>
        <w:jc w:val="both"/>
      </w:pPr>
      <w:r>
        <w:rPr>
          <w:rFonts w:ascii="Times New Roman"/>
          <w:b w:val="false"/>
          <w:i w:val="false"/>
          <w:color w:val="000000"/>
          <w:sz w:val="28"/>
        </w:rPr>
        <w:t>
      6) жоба жергілікті бюджет қаражаты есебінен іске асырылған жағдайда - үкіметтік емес ұйымның тиісті өңірдегі жұмыс тәжірибесі.</w:t>
      </w:r>
    </w:p>
    <w:p>
      <w:pPr>
        <w:spacing w:after="0"/>
        <w:ind w:left="0"/>
        <w:jc w:val="both"/>
      </w:pPr>
      <w:r>
        <w:rPr>
          <w:rFonts w:ascii="Times New Roman"/>
          <w:b w:val="false"/>
          <w:i w:val="false"/>
          <w:color w:val="000000"/>
          <w:sz w:val="28"/>
        </w:rPr>
        <w:t xml:space="preserve">
      Осы тармақтың 1) – 6) тармақшаларында көзделген өлшемшарттар бойынша баллдарды есептеу мемлекеттік әлеуметтік тапсырыста көзделген көрсетілетін қызметтерді мемлекеттік сатып алу жөніндегі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есептеледі.</w:t>
      </w:r>
    </w:p>
    <w:bookmarkStart w:name="z23" w:id="9"/>
    <w:p>
      <w:pPr>
        <w:spacing w:after="0"/>
        <w:ind w:left="0"/>
        <w:jc w:val="both"/>
      </w:pPr>
      <w:r>
        <w:rPr>
          <w:rFonts w:ascii="Times New Roman"/>
          <w:b w:val="false"/>
          <w:i w:val="false"/>
          <w:color w:val="000000"/>
          <w:sz w:val="28"/>
        </w:rPr>
        <w:t>
      412. Конкурстық өтінімдері осы Қағидалардың 411-тармағының 1), 2) және 3) тармақшаларында көрсетілген өлшемшарттардың бірі бойынша 0 (нөл) балл жинаған әлеуетті өнім берушілер жиналған баллдардың жалпы санына қарамастан, конкурсқа қатысуға жіберілмейді.</w:t>
      </w:r>
    </w:p>
    <w:bookmarkEnd w:id="9"/>
    <w:bookmarkStart w:name="z24" w:id="10"/>
    <w:p>
      <w:pPr>
        <w:spacing w:after="0"/>
        <w:ind w:left="0"/>
        <w:jc w:val="both"/>
      </w:pPr>
      <w:r>
        <w:rPr>
          <w:rFonts w:ascii="Times New Roman"/>
          <w:b w:val="false"/>
          <w:i w:val="false"/>
          <w:color w:val="000000"/>
          <w:sz w:val="28"/>
        </w:rPr>
        <w:t>
      413. Мемлекеттік әлеуметтік тапсырыс қызметтерін мемлекеттік сатып алу бойынша конкурсқа қатысуға өтінімдерді қарау кезінде конкурстық комиссия:</w:t>
      </w:r>
    </w:p>
    <w:bookmarkEnd w:id="10"/>
    <w:p>
      <w:pPr>
        <w:spacing w:after="0"/>
        <w:ind w:left="0"/>
        <w:jc w:val="both"/>
      </w:pPr>
      <w:r>
        <w:rPr>
          <w:rFonts w:ascii="Times New Roman"/>
          <w:b w:val="false"/>
          <w:i w:val="false"/>
          <w:color w:val="000000"/>
          <w:sz w:val="28"/>
        </w:rPr>
        <w:t>
      1) конкурстық құжаттаманың талаптарына сәйкес келетін әлеуетті өнім берушілерді айқындайды және оларды конкурсқа қатысушылар деп таниды;</w:t>
      </w:r>
    </w:p>
    <w:p>
      <w:pPr>
        <w:spacing w:after="0"/>
        <w:ind w:left="0"/>
        <w:jc w:val="both"/>
      </w:pPr>
      <w:r>
        <w:rPr>
          <w:rFonts w:ascii="Times New Roman"/>
          <w:b w:val="false"/>
          <w:i w:val="false"/>
          <w:color w:val="000000"/>
          <w:sz w:val="28"/>
        </w:rPr>
        <w:t>
      2) осы Қағидалардың 411-тармағында көзделген әлеуетті өнім берушілер ұсынған конкурсқа қатысуға өтінімдерді бағалау үшін баллдарды есептейді;</w:t>
      </w:r>
    </w:p>
    <w:p>
      <w:pPr>
        <w:spacing w:after="0"/>
        <w:ind w:left="0"/>
        <w:jc w:val="both"/>
      </w:pPr>
      <w:r>
        <w:rPr>
          <w:rFonts w:ascii="Times New Roman"/>
          <w:b w:val="false"/>
          <w:i w:val="false"/>
          <w:color w:val="000000"/>
          <w:sz w:val="28"/>
        </w:rPr>
        <w:t>
      3) конкурсқа қатысуға жіберілген әлеуетті өнім берушілердің конкурстық баға ұсыныстарына осы Қағидалардың 411-тармағында көзделген конкурсқа қатысуға өтінімдерді бағалау үшін конкурстық комиссия берген баллдардың санына қарай бағаларды шартты азайтуды қолданады;</w:t>
      </w:r>
    </w:p>
    <w:p>
      <w:pPr>
        <w:spacing w:after="0"/>
        <w:ind w:left="0"/>
        <w:jc w:val="both"/>
      </w:pPr>
      <w:r>
        <w:rPr>
          <w:rFonts w:ascii="Times New Roman"/>
          <w:b w:val="false"/>
          <w:i w:val="false"/>
          <w:color w:val="000000"/>
          <w:sz w:val="28"/>
        </w:rPr>
        <w:t xml:space="preserve">
      4) мемлекеттік әлеуметтік тапсырыста көзделген көрсетілетін қызметтерді мемлекеттік сатып алу жөніндегі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әлеуметтік тапсырыста көзделген көрсетілетін қызметтерді мемлекеттік сатып алу қорытындылары туралы хаттаманы (мемлекеттік әлеуметтік тапсырыс бойынша сатып алу нөмірі)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"415. Конкурсқа қатысуға өтінімі қорытынды бағасы 9 балдан төмен әлеуетті өнім беруші конкурсқа қатысуға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"427. Мемлекеттік әлеуметтік тапсырыспен көзделген көрсетілетін қызметтерді мемлекеттік сатып алу кезінде:</w:t>
      </w:r>
    </w:p>
    <w:p>
      <w:pPr>
        <w:spacing w:after="0"/>
        <w:ind w:left="0"/>
        <w:jc w:val="both"/>
      </w:pPr>
      <w:r>
        <w:rPr>
          <w:rFonts w:ascii="Times New Roman"/>
          <w:b w:val="false"/>
          <w:i w:val="false"/>
          <w:color w:val="000000"/>
          <w:sz w:val="28"/>
        </w:rPr>
        <w:t>
      1) әлеуетті өнім беруші конкурсқа қатысуға өтінімді қамтамасыз етуді, шарттың орындалуын қамтамасыз етуді енгізбейді;</w:t>
      </w:r>
    </w:p>
    <w:p>
      <w:pPr>
        <w:spacing w:after="0"/>
        <w:ind w:left="0"/>
        <w:jc w:val="both"/>
      </w:pPr>
      <w:r>
        <w:rPr>
          <w:rFonts w:ascii="Times New Roman"/>
          <w:b w:val="false"/>
          <w:i w:val="false"/>
          <w:color w:val="000000"/>
          <w:sz w:val="28"/>
        </w:rPr>
        <w:t xml:space="preserve">
      2) конкурстық комиссия осы Қағидалардың </w:t>
      </w:r>
      <w:r>
        <w:rPr>
          <w:rFonts w:ascii="Times New Roman"/>
          <w:b w:val="false"/>
          <w:i w:val="false"/>
          <w:color w:val="000000"/>
          <w:sz w:val="28"/>
        </w:rPr>
        <w:t>243-тармағында</w:t>
      </w:r>
      <w:r>
        <w:rPr>
          <w:rFonts w:ascii="Times New Roman"/>
          <w:b w:val="false"/>
          <w:i w:val="false"/>
          <w:color w:val="000000"/>
          <w:sz w:val="28"/>
        </w:rPr>
        <w:t xml:space="preserve"> көзделген конкурсқа қатысушылардың конкурстық баға ұсынысына әсер ететін өлшемшарттарды қолданбайды;</w:t>
      </w:r>
    </w:p>
    <w:p>
      <w:pPr>
        <w:spacing w:after="0"/>
        <w:ind w:left="0"/>
        <w:jc w:val="both"/>
      </w:pPr>
      <w:r>
        <w:rPr>
          <w:rFonts w:ascii="Times New Roman"/>
          <w:b w:val="false"/>
          <w:i w:val="false"/>
          <w:color w:val="000000"/>
          <w:sz w:val="28"/>
        </w:rPr>
        <w:t>
      3) конкурсқа қатысуға алдын ала рұқсат беру рәсімі жүзеге асырылмайды;</w:t>
      </w:r>
    </w:p>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26-бабының</w:t>
      </w:r>
      <w:r>
        <w:rPr>
          <w:rFonts w:ascii="Times New Roman"/>
          <w:b w:val="false"/>
          <w:i w:val="false"/>
          <w:color w:val="000000"/>
          <w:sz w:val="28"/>
        </w:rPr>
        <w:t xml:space="preserve"> талаптары қолданылмайды. Егер ұсынылған конкурстық баға ұсынысы осы Қағидалардың 76-1-тармағына сәйкес демпингтік деп танылса, әлеуетті өнім берушінің мемлекеттік әлеуметтік тапсырыста көзделген көрсетілетін қызметтерді мемлекеттік сатып алу жөніндегі конкурсқа қатысуға өтінімі конкурсқа қатысуға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"489. Егер жеңімпаз деп айқындалған әлеуетті өнім беруші Заңның 43-баптың 3-тармағында белгіленген мерзімде шарт жобасына қол қоймаса, тапсырыс беруші жеңімпаз шарт жасасудан жалтарған күннен бастап екі жұмыс күні ішінде жеңімпазға үш жұмыс күні ішінде шарт жобасына қол қою қажеттігі туралы хабарлама жібереді.</w:t>
      </w:r>
    </w:p>
    <w:p>
      <w:pPr>
        <w:spacing w:after="0"/>
        <w:ind w:left="0"/>
        <w:jc w:val="both"/>
      </w:pPr>
      <w:r>
        <w:rPr>
          <w:rFonts w:ascii="Times New Roman"/>
          <w:b w:val="false"/>
          <w:i w:val="false"/>
          <w:color w:val="000000"/>
          <w:sz w:val="28"/>
        </w:rPr>
        <w:t>
      Егер әлеуетті өнім беруші веб-портал арқылы хабарламаны алған күннен бастап үш жұмыс күні ішінде тапсырыс берушіге қол қойылған шартты ұсынбаса, тапсырыс беруші жеңімпаз шарт жасасудан жалтарған күнінен бастап екі жұмыс күні ішінде екінші орын алған әлеуетті өнім берушіге электрондық цифрлық қолтаңбамен куәландырылған шарттың жобасын веб-порталы арқылы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және </w:t>
      </w:r>
      <w:r>
        <w:rPr>
          <w:rFonts w:ascii="Times New Roman"/>
          <w:b w:val="false"/>
          <w:i w:val="false"/>
          <w:color w:val="000000"/>
          <w:sz w:val="28"/>
        </w:rPr>
        <w:t>543-тармақтар</w:t>
      </w:r>
      <w:r>
        <w:rPr>
          <w:rFonts w:ascii="Times New Roman"/>
          <w:b w:val="false"/>
          <w:i w:val="false"/>
          <w:color w:val="000000"/>
          <w:sz w:val="28"/>
        </w:rPr>
        <w:t xml:space="preserve"> мынадай редакцияда жазылсын:</w:t>
      </w:r>
    </w:p>
    <w:bookmarkStart w:name="z29" w:id="11"/>
    <w:p>
      <w:pPr>
        <w:spacing w:after="0"/>
        <w:ind w:left="0"/>
        <w:jc w:val="both"/>
      </w:pPr>
      <w:r>
        <w:rPr>
          <w:rFonts w:ascii="Times New Roman"/>
          <w:b w:val="false"/>
          <w:i w:val="false"/>
          <w:color w:val="000000"/>
          <w:sz w:val="28"/>
        </w:rPr>
        <w:t xml:space="preserve">
      "542. Осы Қағидалардың 541-тармағының талаптары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397-бабында</w:t>
      </w:r>
      <w:r>
        <w:rPr>
          <w:rFonts w:ascii="Times New Roman"/>
          <w:b w:val="false"/>
          <w:i w:val="false"/>
          <w:color w:val="000000"/>
          <w:sz w:val="28"/>
        </w:rPr>
        <w:t xml:space="preserve"> көзделген қызметтерді көрсетуге байланысты мемлекеттік сатып алу туралы шарттарға қолданылмайды.</w:t>
      </w:r>
    </w:p>
    <w:bookmarkEnd w:id="11"/>
    <w:bookmarkStart w:name="z30" w:id="12"/>
    <w:p>
      <w:pPr>
        <w:spacing w:after="0"/>
        <w:ind w:left="0"/>
        <w:jc w:val="both"/>
      </w:pPr>
      <w:r>
        <w:rPr>
          <w:rFonts w:ascii="Times New Roman"/>
          <w:b w:val="false"/>
          <w:i w:val="false"/>
          <w:color w:val="000000"/>
          <w:sz w:val="28"/>
        </w:rPr>
        <w:t>
      543. Осы Қағидалардың 541-тармағының 1) және 2) тармақшаларының талаптары есебі сертификатталған есепке алу жүйелері (аспаптар) арқылы жүргізілетін қызметтерді, оның ішінде коммуналдық қызметтерді (сумен жабдықтау, кәріз, газбен жабдықтау) және байланыс қызметтерін көрсетумен байланысты мемлекеттік сатып алу туралы шарттарға қолданылмайды.";</w:t>
      </w:r>
    </w:p>
    <w:bookmarkEnd w:id="12"/>
    <w:bookmarkStart w:name="z31" w:id="13"/>
    <w:p>
      <w:pPr>
        <w:spacing w:after="0"/>
        <w:ind w:left="0"/>
        <w:jc w:val="both"/>
      </w:pPr>
      <w:r>
        <w:rPr>
          <w:rFonts w:ascii="Times New Roman"/>
          <w:b w:val="false"/>
          <w:i w:val="false"/>
          <w:color w:val="000000"/>
          <w:sz w:val="28"/>
        </w:rPr>
        <w:t xml:space="preserve">
      Конкурстық </w:t>
      </w:r>
      <w:r>
        <w:rPr>
          <w:rFonts w:ascii="Times New Roman"/>
          <w:b w:val="false"/>
          <w:i w:val="false"/>
          <w:color w:val="000000"/>
          <w:sz w:val="28"/>
        </w:rPr>
        <w:t>құжаттамада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"62. Тапсырыс беруші, Қағидалардың 486-тармағына сәйкес әлеуетті өнім берушінің мәліметтерді растау мерзімі біткен күннен бастап бір жұмыс күнінен кешіктірмей, электрондық цифрлық қолтаңбамен куәландырылған шарт жобасын қалыптастырады және оған қол қою үшін әлеуетті өнім берушіге жібереді.";</w:t>
      </w:r>
    </w:p>
    <w:bookmarkStart w:name="z33" w:id="14"/>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4"/>
    <w:bookmarkStart w:name="z34" w:id="1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5"/>
    <w:bookmarkStart w:name="z35" w:id="1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6"/>
    <w:bookmarkStart w:name="z36" w:id="17"/>
    <w:p>
      <w:pPr>
        <w:spacing w:after="0"/>
        <w:ind w:left="0"/>
        <w:jc w:val="both"/>
      </w:pPr>
      <w:r>
        <w:rPr>
          <w:rFonts w:ascii="Times New Roman"/>
          <w:b w:val="false"/>
          <w:i w:val="false"/>
          <w:color w:val="000000"/>
          <w:sz w:val="28"/>
        </w:rPr>
        <w:t xml:space="preserve">
      мемлекеттік әлеуметтік тапсырыспен көзделген көрсетілетін қызметтерді мемлекеттік сатып алу жөніндегі конкурстық құжаттамаға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7"/>
    <w:bookmarkStart w:name="z37" w:id="18"/>
    <w:p>
      <w:pPr>
        <w:spacing w:after="0"/>
        <w:ind w:left="0"/>
        <w:jc w:val="both"/>
      </w:pPr>
      <w:r>
        <w:rPr>
          <w:rFonts w:ascii="Times New Roman"/>
          <w:b w:val="false"/>
          <w:i w:val="false"/>
          <w:color w:val="000000"/>
          <w:sz w:val="28"/>
        </w:rPr>
        <w:t xml:space="preserve">
      мемлекеттік әлеуметтік тапсырыспен көзделген көрсетілетін қызметтерді мемлекеттік сатып алу жөніндегі конкурстық құжаттамаға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8"/>
    <w:bookmarkStart w:name="z38" w:id="19"/>
    <w:p>
      <w:pPr>
        <w:spacing w:after="0"/>
        <w:ind w:left="0"/>
        <w:jc w:val="both"/>
      </w:pPr>
      <w:r>
        <w:rPr>
          <w:rFonts w:ascii="Times New Roman"/>
          <w:b w:val="false"/>
          <w:i w:val="false"/>
          <w:color w:val="000000"/>
          <w:sz w:val="28"/>
        </w:rPr>
        <w:t xml:space="preserve">
      Тауарларды мемлекеттік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19"/>
    <w:bookmarkStart w:name="z39" w:id="20"/>
    <w:p>
      <w:pPr>
        <w:spacing w:after="0"/>
        <w:ind w:left="0"/>
        <w:jc w:val="both"/>
      </w:pPr>
      <w:r>
        <w:rPr>
          <w:rFonts w:ascii="Times New Roman"/>
          <w:b w:val="false"/>
          <w:i w:val="false"/>
          <w:color w:val="000000"/>
          <w:sz w:val="28"/>
        </w:rPr>
        <w:t>
      3.3-тармақтың 3) тармақшасы мынадай редакцияда жазылсын:</w:t>
      </w:r>
    </w:p>
    <w:bookmarkEnd w:id="20"/>
    <w:p>
      <w:pPr>
        <w:spacing w:after="0"/>
        <w:ind w:left="0"/>
        <w:jc w:val="both"/>
      </w:pPr>
      <w:r>
        <w:rPr>
          <w:rFonts w:ascii="Times New Roman"/>
          <w:b w:val="false"/>
          <w:i w:val="false"/>
          <w:color w:val="000000"/>
          <w:sz w:val="28"/>
        </w:rPr>
        <w:t xml:space="preserve">
      "3) Тауарды қабылдап алу кезінде веб-портал арқылы Тауарды қабылдап алу-беру актісін бекітуге не мемлекеттiк сатып алуды жүзеге асыру қағидаларының </w:t>
      </w:r>
      <w:r>
        <w:rPr>
          <w:rFonts w:ascii="Times New Roman"/>
          <w:b w:val="false"/>
          <w:i w:val="false"/>
          <w:color w:val="000000"/>
          <w:sz w:val="28"/>
        </w:rPr>
        <w:t>546-тармағында</w:t>
      </w:r>
      <w:r>
        <w:rPr>
          <w:rFonts w:ascii="Times New Roman"/>
          <w:b w:val="false"/>
          <w:i w:val="false"/>
          <w:color w:val="000000"/>
          <w:sz w:val="28"/>
        </w:rPr>
        <w:t xml:space="preserve"> белгіленген мерзімде оны қабылдамаудың дәлелді негіздемелерін көрсете отырып, Тауарды қабылдаудан бас тартуға.</w:t>
      </w:r>
    </w:p>
    <w:p>
      <w:pPr>
        <w:spacing w:after="0"/>
        <w:ind w:left="0"/>
        <w:jc w:val="both"/>
      </w:pPr>
      <w:r>
        <w:rPr>
          <w:rFonts w:ascii="Times New Roman"/>
          <w:b w:val="false"/>
          <w:i w:val="false"/>
          <w:color w:val="000000"/>
          <w:sz w:val="28"/>
        </w:rPr>
        <w:t>
      Бұл ретте тауарды қабылдап алуды Тапсырыс беруші не сенімхат бойынша оның өкілі жүзеге асырады;";</w:t>
      </w:r>
    </w:p>
    <w:bookmarkStart w:name="z40" w:id="21"/>
    <w:p>
      <w:pPr>
        <w:spacing w:after="0"/>
        <w:ind w:left="0"/>
        <w:jc w:val="both"/>
      </w:pPr>
      <w:r>
        <w:rPr>
          <w:rFonts w:ascii="Times New Roman"/>
          <w:b w:val="false"/>
          <w:i w:val="false"/>
          <w:color w:val="000000"/>
          <w:sz w:val="28"/>
        </w:rPr>
        <w:t>
      5.1-тармақтың 4) тармақшасы мынадай мазмұндағы абзацпен толықтырылсын:</w:t>
      </w:r>
    </w:p>
    <w:bookmarkEnd w:id="21"/>
    <w:p>
      <w:pPr>
        <w:spacing w:after="0"/>
        <w:ind w:left="0"/>
        <w:jc w:val="both"/>
      </w:pPr>
      <w:r>
        <w:rPr>
          <w:rFonts w:ascii="Times New Roman"/>
          <w:b w:val="false"/>
          <w:i w:val="false"/>
          <w:color w:val="000000"/>
          <w:sz w:val="28"/>
        </w:rPr>
        <w:t>
      "Осы тармақтың 4) тармақшасының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Start w:name="z41" w:id="22"/>
    <w:p>
      <w:pPr>
        <w:spacing w:after="0"/>
        <w:ind w:left="0"/>
        <w:jc w:val="both"/>
      </w:pPr>
      <w:r>
        <w:rPr>
          <w:rFonts w:ascii="Times New Roman"/>
          <w:b w:val="false"/>
          <w:i w:val="false"/>
          <w:color w:val="000000"/>
          <w:sz w:val="28"/>
        </w:rPr>
        <w:t xml:space="preserve">
      Құрылыс саласындағы жұмыстарды мемлекеттік сатып алу туралы (құрылыс-монтаждау жұмыстары) </w:t>
      </w:r>
      <w:r>
        <w:rPr>
          <w:rFonts w:ascii="Times New Roman"/>
          <w:b w:val="false"/>
          <w:i w:val="false"/>
          <w:color w:val="000000"/>
          <w:sz w:val="28"/>
        </w:rPr>
        <w:t>үлгілік шартта</w:t>
      </w:r>
      <w:r>
        <w:rPr>
          <w:rFonts w:ascii="Times New Roman"/>
          <w:b w:val="false"/>
          <w:i w:val="false"/>
          <w:color w:val="000000"/>
          <w:sz w:val="28"/>
        </w:rPr>
        <w:t>:</w:t>
      </w:r>
    </w:p>
    <w:bookmarkEnd w:id="22"/>
    <w:bookmarkStart w:name="z42" w:id="23"/>
    <w:p>
      <w:pPr>
        <w:spacing w:after="0"/>
        <w:ind w:left="0"/>
        <w:jc w:val="both"/>
      </w:pPr>
      <w:r>
        <w:rPr>
          <w:rFonts w:ascii="Times New Roman"/>
          <w:b w:val="false"/>
          <w:i w:val="false"/>
          <w:color w:val="000000"/>
          <w:sz w:val="28"/>
        </w:rPr>
        <w:t>
      3.3-тармақ мынадай редакцияда жазылсын:</w:t>
      </w:r>
    </w:p>
    <w:bookmarkEnd w:id="23"/>
    <w:p>
      <w:pPr>
        <w:spacing w:after="0"/>
        <w:ind w:left="0"/>
        <w:jc w:val="both"/>
      </w:pPr>
      <w:r>
        <w:rPr>
          <w:rFonts w:ascii="Times New Roman"/>
          <w:b w:val="false"/>
          <w:i w:val="false"/>
          <w:color w:val="000000"/>
          <w:sz w:val="28"/>
        </w:rPr>
        <w:t>
      "3.3. Тапсырыс беруші Шарт күшіне енгеннен кейін Мердігер Шарттың орындалуын қамтамасыз етуді, авансты қамтамасыз етуді енгізгеннен кейін 1-қосымшаға сәйкес мөлшерде 5 (бес) жұмыс күні ішінде аванстық төлемді жүргізеді2.</w:t>
      </w:r>
    </w:p>
    <w:p>
      <w:pPr>
        <w:spacing w:after="0"/>
        <w:ind w:left="0"/>
        <w:jc w:val="both"/>
      </w:pPr>
      <w:r>
        <w:rPr>
          <w:rFonts w:ascii="Times New Roman"/>
          <w:b w:val="false"/>
          <w:i w:val="false"/>
          <w:color w:val="000000"/>
          <w:sz w:val="28"/>
        </w:rPr>
        <w:t>
      Аралық төлемдер Тапсырыс беруші бұрын төленген авансты барабар ұстау, сондай-ақ Шарт сомасының 5 (бес) пайыз мөлшерінде кепілдік  енгізу ескеріле отырып, орындалған жұмыстар актісіне Тараптар қол қойған күннен бастап күнтізбелік 30 (отыз) күннен кешіктірмей  Мердігердің есеп шотына ақшалай қаражат аудару арқылы төлейді2.</w:t>
      </w:r>
    </w:p>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 күннен бастап күнтізбелік 30 (отыз) күннен кешіктірмей  Мердігердің есеп шотына ақшалай қаражат аудару арқылы жүргізеді3.</w:t>
      </w:r>
    </w:p>
    <w:p>
      <w:pPr>
        <w:spacing w:after="0"/>
        <w:ind w:left="0"/>
        <w:jc w:val="both"/>
      </w:pPr>
      <w:r>
        <w:rPr>
          <w:rFonts w:ascii="Times New Roman"/>
          <w:b w:val="false"/>
          <w:i w:val="false"/>
          <w:color w:val="000000"/>
          <w:sz w:val="28"/>
        </w:rPr>
        <w:t>
      Егер Жұмыстарды бір қаржы жылының шеңберінде орындаған жағдайда Тапсырыс беруші Мердігерге жұмыстарды аяқтағаннан және Тапсырыс беруші Қазақстан Республикасының сәулет, қала құрылысы және құрылыс қызметі туралы заңнамасына сәйкес объектіні пайдалануға қабылдау туралы актіге қол қойғаннан кейін &lt;сомасы&gt; мөлшерінде осы шарт сомасының қалған 5 (бес) пайызын күнтізбелік 30 (отыз) күн ішінде төлейді.</w:t>
      </w:r>
    </w:p>
    <w:p>
      <w:pPr>
        <w:spacing w:after="0"/>
        <w:ind w:left="0"/>
        <w:jc w:val="both"/>
      </w:pPr>
      <w:r>
        <w:rPr>
          <w:rFonts w:ascii="Times New Roman"/>
          <w:b w:val="false"/>
          <w:i w:val="false"/>
          <w:color w:val="000000"/>
          <w:sz w:val="28"/>
        </w:rPr>
        <w:t>
      Егер Жұмыстарды бір қаржы жылдан асатын мерзімде орындаған жағдайда Тапсырыс беруші Мердігерге жұмыстарды аяқтағаннан және Тапсырыс беруші Қазақстан Республикасының сәулет, қала құрылысы және құрылыс қызметі туралы заңнамасына сәйкес объектіні пайдалануға қабылдау туралы актіге қол қойғаннан кейін &lt;сомасы&gt; мөлшерінде осы шарт сомасының қалған 5 (бес) пайызын күнтізбелік 30 (отыз) күн ішінде төлейді.";</w:t>
      </w:r>
    </w:p>
    <w:bookmarkStart w:name="z43" w:id="24"/>
    <w:p>
      <w:pPr>
        <w:spacing w:after="0"/>
        <w:ind w:left="0"/>
        <w:jc w:val="both"/>
      </w:pPr>
      <w:r>
        <w:rPr>
          <w:rFonts w:ascii="Times New Roman"/>
          <w:b w:val="false"/>
          <w:i w:val="false"/>
          <w:color w:val="000000"/>
          <w:sz w:val="28"/>
        </w:rPr>
        <w:t>
      4.1-тармақтың 7) тармақшасы мынадай редакцияда жазылсын:</w:t>
      </w:r>
    </w:p>
    <w:bookmarkEnd w:id="24"/>
    <w:bookmarkStart w:name="z44" w:id="25"/>
    <w:p>
      <w:pPr>
        <w:spacing w:after="0"/>
        <w:ind w:left="0"/>
        <w:jc w:val="both"/>
      </w:pPr>
      <w:r>
        <w:rPr>
          <w:rFonts w:ascii="Times New Roman"/>
          <w:b w:val="false"/>
          <w:i w:val="false"/>
          <w:color w:val="000000"/>
          <w:sz w:val="28"/>
        </w:rPr>
        <w:t>
      "7) Тапсырыс берушінің жазбаша талабы бойынша, оның ішінде мемлекеттік сатып алу веб-порталы арқылы, шарт бойынша міндеттемелердің орындалу барысы туралы ақпарат ұсынуға;";</w:t>
      </w:r>
    </w:p>
    <w:bookmarkEnd w:id="25"/>
    <w:bookmarkStart w:name="z45" w:id="26"/>
    <w:p>
      <w:pPr>
        <w:spacing w:after="0"/>
        <w:ind w:left="0"/>
        <w:jc w:val="both"/>
      </w:pPr>
      <w:r>
        <w:rPr>
          <w:rFonts w:ascii="Times New Roman"/>
          <w:b w:val="false"/>
          <w:i w:val="false"/>
          <w:color w:val="000000"/>
          <w:sz w:val="28"/>
        </w:rPr>
        <w:t>
      4.3-тармақ мынадай редакцияда жазылсын:</w:t>
      </w:r>
    </w:p>
    <w:bookmarkEnd w:id="26"/>
    <w:bookmarkStart w:name="z46" w:id="27"/>
    <w:p>
      <w:pPr>
        <w:spacing w:after="0"/>
        <w:ind w:left="0"/>
        <w:jc w:val="both"/>
      </w:pPr>
      <w:r>
        <w:rPr>
          <w:rFonts w:ascii="Times New Roman"/>
          <w:b w:val="false"/>
          <w:i w:val="false"/>
          <w:color w:val="000000"/>
          <w:sz w:val="28"/>
        </w:rPr>
        <w:t>
      "4.3. Тапсырыс беруші:</w:t>
      </w:r>
    </w:p>
    <w:bookmarkEnd w:id="27"/>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p>
      <w:pPr>
        <w:spacing w:after="0"/>
        <w:ind w:left="0"/>
        <w:jc w:val="both"/>
      </w:pPr>
      <w:r>
        <w:rPr>
          <w:rFonts w:ascii="Times New Roman"/>
          <w:b w:val="false"/>
          <w:i w:val="false"/>
          <w:color w:val="000000"/>
          <w:sz w:val="28"/>
        </w:rPr>
        <w:t>
      4) жұмыстарды қабылдау кезінде веб-портал арқылы орындалған жұмыстар актісін бекітуге не мемлекеттік сатып алуды жүзеге асыру қағидаларының 546-тармағында белгіленген мерзімдерде оны қабылдамаудың дәлелді негіздемелерін көрсете отырып, жұмыстарды қабылдаудан бас тартуға;</w:t>
      </w:r>
    </w:p>
    <w:p>
      <w:pPr>
        <w:spacing w:after="0"/>
        <w:ind w:left="0"/>
        <w:jc w:val="both"/>
      </w:pPr>
      <w:r>
        <w:rPr>
          <w:rFonts w:ascii="Times New Roman"/>
          <w:b w:val="false"/>
          <w:i w:val="false"/>
          <w:color w:val="000000"/>
          <w:sz w:val="28"/>
        </w:rPr>
        <w:t>
      5)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Мердігер жазған шот-фактураны қабылдауға;</w:t>
      </w:r>
    </w:p>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w:t>
      </w:r>
    </w:p>
    <w:p>
      <w:pPr>
        <w:spacing w:after="0"/>
        <w:ind w:left="0"/>
        <w:jc w:val="both"/>
      </w:pPr>
      <w:r>
        <w:rPr>
          <w:rFonts w:ascii="Times New Roman"/>
          <w:b w:val="false"/>
          <w:i w:val="false"/>
          <w:color w:val="000000"/>
          <w:sz w:val="28"/>
        </w:rPr>
        <w:t xml:space="preserve">
      7)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9934 болып тіркелген) бюджеттің атқарылуы және оған кассалық қызмет көрсету ережесіне сәйкес мердігерлерге (қосалқы мердігерлерге) инжинирингтік компания беретін төлем сертификатын беруді қамтамасыз етуге;</w:t>
      </w:r>
    </w:p>
    <w:p>
      <w:pPr>
        <w:spacing w:after="0"/>
        <w:ind w:left="0"/>
        <w:jc w:val="both"/>
      </w:pPr>
      <w:r>
        <w:rPr>
          <w:rFonts w:ascii="Times New Roman"/>
          <w:b w:val="false"/>
          <w:i w:val="false"/>
          <w:color w:val="000000"/>
          <w:sz w:val="28"/>
        </w:rPr>
        <w:t xml:space="preserve">
      8) өндірістік жұмыстар басталғанға дейін Мердігерге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ұйымдастырудың және функцияларын жүзеге асырудың қағидаларына сәйкес барлық қажетті құжаттарды беруге;</w:t>
      </w:r>
    </w:p>
    <w:p>
      <w:pPr>
        <w:spacing w:after="0"/>
        <w:ind w:left="0"/>
        <w:jc w:val="both"/>
      </w:pPr>
      <w:r>
        <w:rPr>
          <w:rFonts w:ascii="Times New Roman"/>
          <w:b w:val="false"/>
          <w:i w:val="false"/>
          <w:color w:val="000000"/>
          <w:sz w:val="28"/>
        </w:rPr>
        <w:t>
      9)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күнтізбелік 30 (отыз) күн ішінде ішінде орындалған Жұмыстар үшін мерзімінен бұрын ақы алуға және түпкілікті төлем жасауға міндеттенеді.</w:t>
      </w:r>
    </w:p>
    <w:p>
      <w:pPr>
        <w:spacing w:after="0"/>
        <w:ind w:left="0"/>
        <w:jc w:val="both"/>
      </w:pPr>
      <w:r>
        <w:rPr>
          <w:rFonts w:ascii="Times New Roman"/>
          <w:b w:val="false"/>
          <w:i w:val="false"/>
          <w:color w:val="000000"/>
          <w:sz w:val="28"/>
        </w:rPr>
        <w:t>
      Осы тармақтың бірінші бөлігінің 7) тармақшасы қазынашылық қолдап отыру үшін тапсырыс берушілер айқындаған объектілерді салуға байланысты Мемлекеттік сатып алуды жүзеге асыру кезінде қолданылады.";</w:t>
      </w:r>
    </w:p>
    <w:bookmarkStart w:name="z47" w:id="28"/>
    <w:p>
      <w:pPr>
        <w:spacing w:after="0"/>
        <w:ind w:left="0"/>
        <w:jc w:val="both"/>
      </w:pPr>
      <w:r>
        <w:rPr>
          <w:rFonts w:ascii="Times New Roman"/>
          <w:b w:val="false"/>
          <w:i w:val="false"/>
          <w:color w:val="000000"/>
          <w:sz w:val="28"/>
        </w:rPr>
        <w:t>
      5.2, 5.3 және 5.4-тармақтар мынадай редакцияда жазылсын:</w:t>
      </w:r>
    </w:p>
    <w:bookmarkEnd w:id="28"/>
    <w:bookmarkStart w:name="z48" w:id="29"/>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болуы тиіс.</w:t>
      </w:r>
    </w:p>
    <w:bookmarkEnd w:id="29"/>
    <w:bookmarkStart w:name="z49" w:id="30"/>
    <w:p>
      <w:pPr>
        <w:spacing w:after="0"/>
        <w:ind w:left="0"/>
        <w:jc w:val="both"/>
      </w:pPr>
      <w:r>
        <w:rPr>
          <w:rFonts w:ascii="Times New Roman"/>
          <w:b w:val="false"/>
          <w:i w:val="false"/>
          <w:color w:val="000000"/>
          <w:sz w:val="28"/>
        </w:rPr>
        <w:t>
      5.3. Егер орындалған Жұмыстардың нәтижелері тексеру кезінде Шартқа қосымшаларда көрсетілген талаптарға, сондай-ақ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30"/>
    <w:bookmarkStart w:name="z50" w:id="31"/>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көрсетілуге тиіс.";</w:t>
      </w:r>
    </w:p>
    <w:bookmarkEnd w:id="31"/>
    <w:bookmarkStart w:name="z51" w:id="32"/>
    <w:p>
      <w:pPr>
        <w:spacing w:after="0"/>
        <w:ind w:left="0"/>
        <w:jc w:val="both"/>
      </w:pPr>
      <w:r>
        <w:rPr>
          <w:rFonts w:ascii="Times New Roman"/>
          <w:b w:val="false"/>
          <w:i w:val="false"/>
          <w:color w:val="000000"/>
          <w:sz w:val="28"/>
        </w:rPr>
        <w:t>
      6.2-тармақтың 2) тармақшасы мынадай мазмұндағы абзацпен толықтырылсын:</w:t>
      </w:r>
    </w:p>
    <w:bookmarkEnd w:id="32"/>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Start w:name="z52" w:id="33"/>
    <w:p>
      <w:pPr>
        <w:spacing w:after="0"/>
        <w:ind w:left="0"/>
        <w:jc w:val="both"/>
      </w:pPr>
      <w:r>
        <w:rPr>
          <w:rFonts w:ascii="Times New Roman"/>
          <w:b w:val="false"/>
          <w:i w:val="false"/>
          <w:color w:val="000000"/>
          <w:sz w:val="28"/>
        </w:rPr>
        <w:t>
      6.3-тармақ мынадай редакцияда жазылсын:</w:t>
      </w:r>
    </w:p>
    <w:bookmarkEnd w:id="33"/>
    <w:p>
      <w:pPr>
        <w:spacing w:after="0"/>
        <w:ind w:left="0"/>
        <w:jc w:val="both"/>
      </w:pPr>
      <w:r>
        <w:rPr>
          <w:rFonts w:ascii="Times New Roman"/>
          <w:b w:val="false"/>
          <w:i w:val="false"/>
          <w:color w:val="000000"/>
          <w:sz w:val="28"/>
        </w:rPr>
        <w:t>
      "6.3. Мердігердің бекітілген жобалау-сметалық құжаттамаға сәйкес орындаған және авторлық және техникалық қадағалаумен расталған жұмыстарды тапсыруы жұмыстарды орындау фактісі бойынша ай сайын, бірақ есепті айдың 25-күнінен кешіктірмей жүзеге асырылады және тараптар қол қоятын орындалған жұмыстар актісі мен орындалған жұмыстар мен шығындар құны туралы анықтама ресімделеді.";</w:t>
      </w:r>
    </w:p>
    <w:bookmarkStart w:name="z53" w:id="34"/>
    <w:p>
      <w:pPr>
        <w:spacing w:after="0"/>
        <w:ind w:left="0"/>
        <w:jc w:val="both"/>
      </w:pPr>
      <w:r>
        <w:rPr>
          <w:rFonts w:ascii="Times New Roman"/>
          <w:b w:val="false"/>
          <w:i w:val="false"/>
          <w:color w:val="000000"/>
          <w:sz w:val="28"/>
        </w:rPr>
        <w:t>
      7.1-тармақ мынадай редакцияда жазылсын:</w:t>
      </w:r>
    </w:p>
    <w:bookmarkEnd w:id="34"/>
    <w:bookmarkStart w:name="z54" w:id="35"/>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келетініне, жұмыстар олардың сапасын техникалық ерекшелікте және (немесе) жобалау-сметалық құжаттамада көрсетілген стандарттарға сәйкес келмейтін деңгейге дейін төмендететін ақауларсыз орындалатынына кепілдік береді.</w:t>
      </w:r>
    </w:p>
    <w:bookmarkEnd w:id="35"/>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сондай-ақ кепілдік мерзімі кезеңінде объектіге ағымдағы қызмет көрсету мердігер (қосалқы мердігер) беретін кепілдікке кірмейді.</w:t>
      </w:r>
    </w:p>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 және (немесе) жобалау-сметалық құжаттамада көрсетілген стандарттарға сәйкестігін куәландыратын құжаттарды ұсынады.</w:t>
      </w:r>
    </w:p>
    <w:p>
      <w:pPr>
        <w:spacing w:after="0"/>
        <w:ind w:left="0"/>
        <w:jc w:val="both"/>
      </w:pPr>
      <w:r>
        <w:rPr>
          <w:rFonts w:ascii="Times New Roman"/>
          <w:b w:val="false"/>
          <w:i w:val="false"/>
          <w:color w:val="000000"/>
          <w:sz w:val="28"/>
        </w:rPr>
        <w:t>
      Мердігер Тапсырыс берушіге Шарт бойынша жұмыстарды орындау нәтижелері осы Шартқа қосымшаларда көрсетілген талаптарға, сондай-ақ техникалық ерекшелікте көрсетілген стандарттарға сәйкес келетініне, жұмыстар олардың сапасын техникалық ерекшеліктің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w:t>
      </w:r>
    </w:p>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(бар болса) себебінен залалды өтеу немесе ақауды түзету Мердігер беретін кепілдікке кірмейді.</w:t>
      </w:r>
    </w:p>
    <w:p>
      <w:pPr>
        <w:spacing w:after="0"/>
        <w:ind w:left="0"/>
        <w:jc w:val="both"/>
      </w:pPr>
      <w:r>
        <w:rPr>
          <w:rFonts w:ascii="Times New Roman"/>
          <w:b w:val="false"/>
          <w:i w:val="false"/>
          <w:color w:val="000000"/>
          <w:sz w:val="28"/>
        </w:rPr>
        <w:t>
      Тапсырысшының талап етуі бойынша Мердігер жұмыстарды орындау нәтижелері сапасының техникалық ерекшелікте көрсетілген стандарттарға сәйкестігін куәландыратын құжаттарды ұсынады.";</w:t>
      </w:r>
    </w:p>
    <w:bookmarkStart w:name="z55" w:id="36"/>
    <w:p>
      <w:pPr>
        <w:spacing w:after="0"/>
        <w:ind w:left="0"/>
        <w:jc w:val="both"/>
      </w:pPr>
      <w:r>
        <w:rPr>
          <w:rFonts w:ascii="Times New Roman"/>
          <w:b w:val="false"/>
          <w:i w:val="false"/>
          <w:color w:val="000000"/>
          <w:sz w:val="28"/>
        </w:rPr>
        <w:t>
      мынадай мазмұндағы 8.2-тармақ мынадай редакцияда жазылсын:</w:t>
      </w:r>
    </w:p>
    <w:bookmarkEnd w:id="36"/>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(оның ішінде аванс)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bookmarkStart w:name="z56" w:id="37"/>
    <w:p>
      <w:pPr>
        <w:spacing w:after="0"/>
        <w:ind w:left="0"/>
        <w:jc w:val="both"/>
      </w:pPr>
      <w:r>
        <w:rPr>
          <w:rFonts w:ascii="Times New Roman"/>
          <w:b w:val="false"/>
          <w:i w:val="false"/>
          <w:color w:val="000000"/>
          <w:sz w:val="28"/>
        </w:rPr>
        <w:t>
      9.3-тармақтың 2) тармақшасы мынадай редакцияда жазылсын:</w:t>
      </w:r>
    </w:p>
    <w:bookmarkEnd w:id="37"/>
    <w:bookmarkStart w:name="z57" w:id="38"/>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 және егер Мердігер Тапсырыс берушіге жұмыстардың тоқтатыла тұру себептері туралы жазбаша хабарламаса, бұл ретте жұмыстардың тоқтатыла тұру себептерін Тапсырыс беруші Мердігерге байланысты емес деп келісілген болса.";</w:t>
      </w:r>
    </w:p>
    <w:bookmarkEnd w:id="38"/>
    <w:bookmarkStart w:name="z58" w:id="39"/>
    <w:p>
      <w:pPr>
        <w:spacing w:after="0"/>
        <w:ind w:left="0"/>
        <w:jc w:val="both"/>
      </w:pPr>
      <w:r>
        <w:rPr>
          <w:rFonts w:ascii="Times New Roman"/>
          <w:b w:val="false"/>
          <w:i w:val="false"/>
          <w:color w:val="000000"/>
          <w:sz w:val="28"/>
        </w:rPr>
        <w:t>
      9.6-тармақ мынадай редакцияда жазылсын:</w:t>
      </w:r>
    </w:p>
    <w:bookmarkEnd w:id="39"/>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Қазақстан Республикасының заңнамасына сәйкес белгіленген тәртіппен оны Тапсырыс берушіге береді.";</w:t>
      </w:r>
    </w:p>
    <w:bookmarkStart w:name="z59" w:id="40"/>
    <w:p>
      <w:pPr>
        <w:spacing w:after="0"/>
        <w:ind w:left="0"/>
        <w:jc w:val="both"/>
      </w:pPr>
      <w:r>
        <w:rPr>
          <w:rFonts w:ascii="Times New Roman"/>
          <w:b w:val="false"/>
          <w:i w:val="false"/>
          <w:color w:val="000000"/>
          <w:sz w:val="28"/>
        </w:rPr>
        <w:t>
      12.1 және 12.2-тармақтар мынадай редакцияда жазылсын:</w:t>
      </w:r>
    </w:p>
    <w:bookmarkEnd w:id="40"/>
    <w:bookmarkStart w:name="z60" w:id="41"/>
    <w:p>
      <w:pPr>
        <w:spacing w:after="0"/>
        <w:ind w:left="0"/>
        <w:jc w:val="both"/>
      </w:pPr>
      <w:r>
        <w:rPr>
          <w:rFonts w:ascii="Times New Roman"/>
          <w:b w:val="false"/>
          <w:i w:val="false"/>
          <w:color w:val="000000"/>
          <w:sz w:val="28"/>
        </w:rPr>
        <w:t>
      "12.1.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реттеу үшін барлық қажетті шараларды қабылдауға тиіс.</w:t>
      </w:r>
    </w:p>
    <w:bookmarkEnd w:id="41"/>
    <w:bookmarkStart w:name="z61" w:id="42"/>
    <w:p>
      <w:pPr>
        <w:spacing w:after="0"/>
        <w:ind w:left="0"/>
        <w:jc w:val="both"/>
      </w:pPr>
      <w:r>
        <w:rPr>
          <w:rFonts w:ascii="Times New Roman"/>
          <w:b w:val="false"/>
          <w:i w:val="false"/>
          <w:color w:val="000000"/>
          <w:sz w:val="28"/>
        </w:rPr>
        <w:t>
      12.2. Егер келіссөздер процесінде Тапсырыс беруші мен Мердігер Шарт бойынша туындаған келіспеушіліктерді немесе дауларды шеше алмайтын болса, Тараптардың кез келгені бұл мәселені Қазақстан Республикасының заңнамасына сәйкес шешуді талап ете алады.";</w:t>
      </w:r>
    </w:p>
    <w:bookmarkEnd w:id="42"/>
    <w:p>
      <w:pPr>
        <w:spacing w:after="0"/>
        <w:ind w:left="0"/>
        <w:jc w:val="both"/>
      </w:pPr>
      <w:r>
        <w:rPr>
          <w:rFonts w:ascii="Times New Roman"/>
          <w:b w:val="false"/>
          <w:i w:val="false"/>
          <w:color w:val="000000"/>
          <w:sz w:val="28"/>
        </w:rPr>
        <w:t xml:space="preserve">
      Жобалау-сметалық құжаттаманы (техникалық-экономикалық негіздеме) әзірлеу бойынша жұмыстарды мемлекеттік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Start w:name="z62" w:id="43"/>
    <w:p>
      <w:pPr>
        <w:spacing w:after="0"/>
        <w:ind w:left="0"/>
        <w:jc w:val="both"/>
      </w:pPr>
      <w:r>
        <w:rPr>
          <w:rFonts w:ascii="Times New Roman"/>
          <w:b w:val="false"/>
          <w:i w:val="false"/>
          <w:color w:val="000000"/>
          <w:sz w:val="28"/>
        </w:rPr>
        <w:t>
      4.3-тармақтың 4) тармақшасы мынадай редакцияда жазылсын:</w:t>
      </w:r>
    </w:p>
    <w:bookmarkEnd w:id="43"/>
    <w:bookmarkStart w:name="z63" w:id="44"/>
    <w:p>
      <w:pPr>
        <w:spacing w:after="0"/>
        <w:ind w:left="0"/>
        <w:jc w:val="both"/>
      </w:pPr>
      <w:r>
        <w:rPr>
          <w:rFonts w:ascii="Times New Roman"/>
          <w:b w:val="false"/>
          <w:i w:val="false"/>
          <w:color w:val="000000"/>
          <w:sz w:val="28"/>
        </w:rPr>
        <w:t>
      "4) Жұмыстарды қабылдау кезінде веб-портал арқылы орындалған жұмыстар актісін бекітуге не Мемлекеттік сатып алуды жүзеге асыру қағидаларының 546-тармағында белгіленген мерзімде оның қабылданбауына дәлелді негіздемелерді көрсете отырып жұмысты қабылдаудан бас тартуға міндеттенеді;";</w:t>
      </w:r>
    </w:p>
    <w:bookmarkEnd w:id="44"/>
    <w:bookmarkStart w:name="z64" w:id="45"/>
    <w:p>
      <w:pPr>
        <w:spacing w:after="0"/>
        <w:ind w:left="0"/>
        <w:jc w:val="both"/>
      </w:pPr>
      <w:r>
        <w:rPr>
          <w:rFonts w:ascii="Times New Roman"/>
          <w:b w:val="false"/>
          <w:i w:val="false"/>
          <w:color w:val="000000"/>
          <w:sz w:val="28"/>
        </w:rPr>
        <w:t>
      5.8-тармақтың 2) тармақшасы мынадай мазмұндағы абзацпен толықтырылсын:</w:t>
      </w:r>
    </w:p>
    <w:bookmarkEnd w:id="45"/>
    <w:p>
      <w:pPr>
        <w:spacing w:after="0"/>
        <w:ind w:left="0"/>
        <w:jc w:val="both"/>
      </w:pPr>
      <w:r>
        <w:rPr>
          <w:rFonts w:ascii="Times New Roman"/>
          <w:b w:val="false"/>
          <w:i w:val="false"/>
          <w:color w:val="000000"/>
          <w:sz w:val="28"/>
        </w:rPr>
        <w:t xml:space="preserve">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 </w:t>
      </w:r>
    </w:p>
    <w:bookmarkStart w:name="z65" w:id="46"/>
    <w:p>
      <w:pPr>
        <w:spacing w:after="0"/>
        <w:ind w:left="0"/>
        <w:jc w:val="both"/>
      </w:pPr>
      <w:r>
        <w:rPr>
          <w:rFonts w:ascii="Times New Roman"/>
          <w:b w:val="false"/>
          <w:i w:val="false"/>
          <w:color w:val="000000"/>
          <w:sz w:val="28"/>
        </w:rPr>
        <w:t xml:space="preserve">
      Құрылыспен байланысты емес жұмыстарды мемлекеттік сатып алу туралы </w:t>
      </w:r>
      <w:r>
        <w:rPr>
          <w:rFonts w:ascii="Times New Roman"/>
          <w:b w:val="false"/>
          <w:i w:val="false"/>
          <w:color w:val="000000"/>
          <w:sz w:val="28"/>
        </w:rPr>
        <w:t>үлгі шартта</w:t>
      </w:r>
      <w:r>
        <w:rPr>
          <w:rFonts w:ascii="Times New Roman"/>
          <w:b w:val="false"/>
          <w:i w:val="false"/>
          <w:color w:val="000000"/>
          <w:sz w:val="28"/>
        </w:rPr>
        <w:t>:</w:t>
      </w:r>
    </w:p>
    <w:bookmarkEnd w:id="46"/>
    <w:bookmarkStart w:name="z66" w:id="47"/>
    <w:p>
      <w:pPr>
        <w:spacing w:after="0"/>
        <w:ind w:left="0"/>
        <w:jc w:val="both"/>
      </w:pPr>
      <w:r>
        <w:rPr>
          <w:rFonts w:ascii="Times New Roman"/>
          <w:b w:val="false"/>
          <w:i w:val="false"/>
          <w:color w:val="000000"/>
          <w:sz w:val="28"/>
        </w:rPr>
        <w:t>
      4.3-тармақтың 3) тармақшасы мынадай редакцияда жазылсын:</w:t>
      </w:r>
    </w:p>
    <w:bookmarkEnd w:id="47"/>
    <w:bookmarkStart w:name="z67" w:id="48"/>
    <w:p>
      <w:pPr>
        <w:spacing w:after="0"/>
        <w:ind w:left="0"/>
        <w:jc w:val="both"/>
      </w:pPr>
      <w:r>
        <w:rPr>
          <w:rFonts w:ascii="Times New Roman"/>
          <w:b w:val="false"/>
          <w:i w:val="false"/>
          <w:color w:val="000000"/>
          <w:sz w:val="28"/>
        </w:rPr>
        <w:t xml:space="preserve">
      "3) Жұмыстарды қабылдау кезінде веб-портал арқылы орындалған жұмыстар актісін бекітуге не Мемлекеттік сатып алуды жүзеге асыру қағидаларының </w:t>
      </w:r>
      <w:r>
        <w:rPr>
          <w:rFonts w:ascii="Times New Roman"/>
          <w:b w:val="false"/>
          <w:i w:val="false"/>
          <w:color w:val="000000"/>
          <w:sz w:val="28"/>
        </w:rPr>
        <w:t>546-тармағында</w:t>
      </w:r>
      <w:r>
        <w:rPr>
          <w:rFonts w:ascii="Times New Roman"/>
          <w:b w:val="false"/>
          <w:i w:val="false"/>
          <w:color w:val="000000"/>
          <w:sz w:val="28"/>
        </w:rPr>
        <w:t xml:space="preserve"> белгіленген мерзімде оның қабылданбауына дәлелді негіздемелерді көрсете отырып жұмысты қабылдаудан бас тартуға міндеттенеді;";</w:t>
      </w:r>
    </w:p>
    <w:bookmarkEnd w:id="48"/>
    <w:bookmarkStart w:name="z68" w:id="49"/>
    <w:p>
      <w:pPr>
        <w:spacing w:after="0"/>
        <w:ind w:left="0"/>
        <w:jc w:val="both"/>
      </w:pPr>
      <w:r>
        <w:rPr>
          <w:rFonts w:ascii="Times New Roman"/>
          <w:b w:val="false"/>
          <w:i w:val="false"/>
          <w:color w:val="000000"/>
          <w:sz w:val="28"/>
        </w:rPr>
        <w:t>
      6.2-тармақтың 2) тармақшасы мынадай мазмұндағы абзацпен толықтырылсын:</w:t>
      </w:r>
    </w:p>
    <w:bookmarkEnd w:id="49"/>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Start w:name="z69" w:id="50"/>
    <w:p>
      <w:pPr>
        <w:spacing w:after="0"/>
        <w:ind w:left="0"/>
        <w:jc w:val="both"/>
      </w:pPr>
      <w:r>
        <w:rPr>
          <w:rFonts w:ascii="Times New Roman"/>
          <w:b w:val="false"/>
          <w:i w:val="false"/>
          <w:color w:val="000000"/>
          <w:sz w:val="28"/>
        </w:rPr>
        <w:t xml:space="preserve">
      Көрсетілетін қызметтерді мемлекеттік сатып алу туралы </w:t>
      </w:r>
      <w:r>
        <w:rPr>
          <w:rFonts w:ascii="Times New Roman"/>
          <w:b w:val="false"/>
          <w:i w:val="false"/>
          <w:color w:val="000000"/>
          <w:sz w:val="28"/>
        </w:rPr>
        <w:t>үлгі шартта</w:t>
      </w:r>
      <w:r>
        <w:rPr>
          <w:rFonts w:ascii="Times New Roman"/>
          <w:b w:val="false"/>
          <w:i w:val="false"/>
          <w:color w:val="000000"/>
          <w:sz w:val="28"/>
        </w:rPr>
        <w:t>:</w:t>
      </w:r>
    </w:p>
    <w:bookmarkEnd w:id="50"/>
    <w:bookmarkStart w:name="z70" w:id="51"/>
    <w:p>
      <w:pPr>
        <w:spacing w:after="0"/>
        <w:ind w:left="0"/>
        <w:jc w:val="both"/>
      </w:pPr>
      <w:r>
        <w:rPr>
          <w:rFonts w:ascii="Times New Roman"/>
          <w:b w:val="false"/>
          <w:i w:val="false"/>
          <w:color w:val="000000"/>
          <w:sz w:val="28"/>
        </w:rPr>
        <w:t>
      3.3-тармақтың 3) тармақшасы мынадай редакцияда жазылсын:</w:t>
      </w:r>
    </w:p>
    <w:bookmarkEnd w:id="51"/>
    <w:bookmarkStart w:name="z71" w:id="52"/>
    <w:p>
      <w:pPr>
        <w:spacing w:after="0"/>
        <w:ind w:left="0"/>
        <w:jc w:val="both"/>
      </w:pPr>
      <w:r>
        <w:rPr>
          <w:rFonts w:ascii="Times New Roman"/>
          <w:b w:val="false"/>
          <w:i w:val="false"/>
          <w:color w:val="000000"/>
          <w:sz w:val="28"/>
        </w:rPr>
        <w:t xml:space="preserve">
      "3) қызметтерді қабылдау кезінде мемлекеттік сатып алуды жүзеге асыру қағидаларының </w:t>
      </w:r>
      <w:r>
        <w:rPr>
          <w:rFonts w:ascii="Times New Roman"/>
          <w:b w:val="false"/>
          <w:i w:val="false"/>
          <w:color w:val="000000"/>
          <w:sz w:val="28"/>
        </w:rPr>
        <w:t>546-тармағында</w:t>
      </w:r>
      <w:r>
        <w:rPr>
          <w:rFonts w:ascii="Times New Roman"/>
          <w:b w:val="false"/>
          <w:i w:val="false"/>
          <w:color w:val="000000"/>
          <w:sz w:val="28"/>
        </w:rPr>
        <w:t xml:space="preserve"> белгіленген мерзімдерде веб-портал арқылы көрсетілген қызметтер актісін бекітуге не оны қабылдамаудың дәлелді негіздемелерін көрсете отырып қабылдаудан бас тартуға;";</w:t>
      </w:r>
    </w:p>
    <w:bookmarkEnd w:id="52"/>
    <w:bookmarkStart w:name="z72" w:id="5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42-қосымша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53"/>
    <w:bookmarkStart w:name="z73" w:id="5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44-қосымша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54"/>
    <w:bookmarkStart w:name="z74" w:id="5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45-қосымша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55"/>
    <w:bookmarkStart w:name="z75" w:id="56"/>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56"/>
    <w:bookmarkStart w:name="z76" w:id="5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7"/>
    <w:bookmarkStart w:name="z77" w:id="5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8"/>
    <w:bookmarkStart w:name="z78" w:id="5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59"/>
    <w:bookmarkStart w:name="z79" w:id="60"/>
    <w:p>
      <w:pPr>
        <w:spacing w:after="0"/>
        <w:ind w:left="0"/>
        <w:jc w:val="both"/>
      </w:pPr>
      <w:r>
        <w:rPr>
          <w:rFonts w:ascii="Times New Roman"/>
          <w:b w:val="false"/>
          <w:i w:val="false"/>
          <w:color w:val="000000"/>
          <w:sz w:val="28"/>
        </w:rPr>
        <w:t>
      3. Осы бұйрық оның алғашқы ресми жарияланған күнінен кейін он күнтізбелік күн өткен соң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2022 жылғы 9 маусымдағы </w:t>
            </w:r>
            <w:r>
              <w:br/>
            </w:r>
            <w:r>
              <w:rPr>
                <w:rFonts w:ascii="Times New Roman"/>
                <w:b w:val="false"/>
                <w:i w:val="false"/>
                <w:color w:val="000000"/>
                <w:sz w:val="20"/>
              </w:rPr>
              <w:t>№ 570 бұйрығына 1-қосымша</w:t>
            </w:r>
            <w:r>
              <w:br/>
            </w:r>
            <w:r>
              <w:br/>
            </w:r>
            <w:r>
              <w:rPr>
                <w:rFonts w:ascii="Times New Roman"/>
                <w:b w:val="false"/>
                <w:i w:val="false"/>
                <w:color w:val="000000"/>
                <w:sz w:val="20"/>
              </w:rPr>
              <w:t>Конкурстық құжаттамаға</w:t>
            </w:r>
            <w:r>
              <w:br/>
            </w:r>
            <w:r>
              <w:rPr>
                <w:rFonts w:ascii="Times New Roman"/>
                <w:b w:val="false"/>
                <w:i w:val="false"/>
                <w:color w:val="000000"/>
                <w:sz w:val="20"/>
              </w:rPr>
              <w:t>5-қосымша</w:t>
            </w:r>
          </w:p>
        </w:tc>
      </w:tr>
    </w:tbl>
    <w:bookmarkStart w:name="z81" w:id="61"/>
    <w:p>
      <w:pPr>
        <w:spacing w:after="0"/>
        <w:ind w:left="0"/>
        <w:jc w:val="left"/>
      </w:pPr>
      <w:r>
        <w:rPr>
          <w:rFonts w:ascii="Times New Roman"/>
          <w:b/>
          <w:i w:val="false"/>
          <w:color w:val="000000"/>
        </w:rPr>
        <w:t xml:space="preserve"> Құрылыс саласында жұмыстарды мемлекеттік сатып алуды  жүзеге асыру кезінде әлеуетті өнім берушіге қойылатын  біліктілік талаптары  (құрылыс-монтаждау жұмыстары мен жобалау бойынша жұмыстар) (тапсырыс беруші толтырады)</w:t>
      </w:r>
    </w:p>
    <w:bookmarkEnd w:id="61"/>
    <w:p>
      <w:pPr>
        <w:spacing w:after="0"/>
        <w:ind w:left="0"/>
        <w:jc w:val="both"/>
      </w:pPr>
      <w:r>
        <w:rPr>
          <w:rFonts w:ascii="Times New Roman"/>
          <w:b w:val="false"/>
          <w:i w:val="false"/>
          <w:color w:val="000000"/>
          <w:sz w:val="28"/>
        </w:rPr>
        <w:t>
      Тапсырыс берушінің атауы__________________</w:t>
      </w:r>
    </w:p>
    <w:p>
      <w:pPr>
        <w:spacing w:after="0"/>
        <w:ind w:left="0"/>
        <w:jc w:val="both"/>
      </w:pPr>
      <w:r>
        <w:rPr>
          <w:rFonts w:ascii="Times New Roman"/>
          <w:b w:val="false"/>
          <w:i w:val="false"/>
          <w:color w:val="000000"/>
          <w:sz w:val="28"/>
        </w:rPr>
        <w:t>
      Конкурстың №_____________________________</w:t>
      </w:r>
    </w:p>
    <w:p>
      <w:pPr>
        <w:spacing w:after="0"/>
        <w:ind w:left="0"/>
        <w:jc w:val="both"/>
      </w:pPr>
      <w:r>
        <w:rPr>
          <w:rFonts w:ascii="Times New Roman"/>
          <w:b w:val="false"/>
          <w:i w:val="false"/>
          <w:color w:val="000000"/>
          <w:sz w:val="28"/>
        </w:rPr>
        <w:t>
      Конкурстың атауы___________________</w:t>
      </w:r>
    </w:p>
    <w:p>
      <w:pPr>
        <w:spacing w:after="0"/>
        <w:ind w:left="0"/>
        <w:jc w:val="both"/>
      </w:pPr>
      <w:r>
        <w:rPr>
          <w:rFonts w:ascii="Times New Roman"/>
          <w:b w:val="false"/>
          <w:i w:val="false"/>
          <w:color w:val="000000"/>
          <w:sz w:val="28"/>
        </w:rPr>
        <w:t>
      Лоттың №_________________________________</w:t>
      </w:r>
    </w:p>
    <w:p>
      <w:pPr>
        <w:spacing w:after="0"/>
        <w:ind w:left="0"/>
        <w:jc w:val="both"/>
      </w:pPr>
      <w:r>
        <w:rPr>
          <w:rFonts w:ascii="Times New Roman"/>
          <w:b w:val="false"/>
          <w:i w:val="false"/>
          <w:color w:val="000000"/>
          <w:sz w:val="28"/>
        </w:rPr>
        <w:t>
      Лоттың атауы_______________________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Start w:name="z82" w:id="62"/>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құрылыс (құрылыс-монтаждау жұмыстары мен жобалау бойынша жұмыстар) саласында жұмыстарды орындауға рұқсаттың (хабарламаның) болуы.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нысанасына сәйкес келетін "Рұқсаттар және хабарламалар туралы" Қазақстан Республикасы Заңымен көзделген лицензияланатын қызмет түрінің кіші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63"/>
    <w:p>
      <w:pPr>
        <w:spacing w:after="0"/>
        <w:ind w:left="0"/>
        <w:jc w:val="both"/>
      </w:pPr>
      <w:r>
        <w:rPr>
          <w:rFonts w:ascii="Times New Roman"/>
          <w:b w:val="false"/>
          <w:i w:val="false"/>
          <w:color w:val="000000"/>
          <w:sz w:val="28"/>
        </w:rPr>
        <w:t>
      2. Қаржылық орнықты болу және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bookmarkEnd w:id="63"/>
    <w:bookmarkStart w:name="z84" w:id="64"/>
    <w:p>
      <w:pPr>
        <w:spacing w:after="0"/>
        <w:ind w:left="0"/>
        <w:jc w:val="both"/>
      </w:pPr>
      <w:r>
        <w:rPr>
          <w:rFonts w:ascii="Times New Roman"/>
          <w:b w:val="false"/>
          <w:i w:val="false"/>
          <w:color w:val="000000"/>
          <w:sz w:val="28"/>
        </w:rPr>
        <w:t>
      3. Банкроттық не таратылу рәсіміне жатқызылмауы.</w:t>
      </w:r>
    </w:p>
    <w:bookmarkEnd w:id="64"/>
    <w:bookmarkStart w:name="z85" w:id="65"/>
    <w:p>
      <w:pPr>
        <w:spacing w:after="0"/>
        <w:ind w:left="0"/>
        <w:jc w:val="both"/>
      </w:pPr>
      <w:r>
        <w:rPr>
          <w:rFonts w:ascii="Times New Roman"/>
          <w:b w:val="false"/>
          <w:i w:val="false"/>
          <w:color w:val="000000"/>
          <w:sz w:val="28"/>
        </w:rPr>
        <w:t xml:space="preserve">
      4. Материалдық және еңбек ресурстарына ие болу осы қосымшаның 1-тармағында көзделген, Қазақстан Республикасының рұқсаттар және хабарламалар туралы заңнамасына сәйкес берілген тиісті рұқсатпен (хабарламамен) расталады. </w:t>
      </w:r>
    </w:p>
    <w:bookmarkEnd w:id="65"/>
    <w:bookmarkStart w:name="z86" w:id="66"/>
    <w:p>
      <w:pPr>
        <w:spacing w:after="0"/>
        <w:ind w:left="0"/>
        <w:jc w:val="both"/>
      </w:pPr>
      <w:r>
        <w:rPr>
          <w:rFonts w:ascii="Times New Roman"/>
          <w:b w:val="false"/>
          <w:i w:val="false"/>
          <w:color w:val="000000"/>
          <w:sz w:val="28"/>
        </w:rPr>
        <w:t>
      5. Құрылыс (құрылыс-монтаждау жұмыстары және жобалау жұмыстары) саласында сатып алу бойынша жұмыс тәжірибесінің болуы бөлігінде біліктілік талабы қойылмайды.</w:t>
      </w:r>
    </w:p>
    <w:bookmarkEnd w:id="66"/>
    <w:bookmarkStart w:name="z87" w:id="67"/>
    <w:p>
      <w:pPr>
        <w:spacing w:after="0"/>
        <w:ind w:left="0"/>
        <w:jc w:val="both"/>
      </w:pPr>
      <w:r>
        <w:rPr>
          <w:rFonts w:ascii="Times New Roman"/>
          <w:b w:val="false"/>
          <w:i w:val="false"/>
          <w:color w:val="000000"/>
          <w:sz w:val="28"/>
        </w:rPr>
        <w:t>
      6. Жұмыс тәжірибесі конкурстық баға ұсынысына әсер ететін өлшемшарттар ретінде көрсетіледі.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 мәнінің атауы (Лоттың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реконструкциялау, қалпына келтіру және қолданыстағы объектілерді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(біріншісі-жоғары, екіншісі-қалыпты, үшіншісі-төмен)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r>
    </w:tbl>
    <w:p>
      <w:pPr>
        <w:spacing w:after="0"/>
        <w:ind w:left="0"/>
        <w:jc w:val="both"/>
      </w:pPr>
      <w:r>
        <w:rPr>
          <w:rFonts w:ascii="Times New Roman"/>
          <w:b w:val="false"/>
          <w:i w:val="false"/>
          <w:color w:val="000000"/>
          <w:sz w:val="28"/>
        </w:rPr>
        <w:t>
      Ескертпе: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орынбасары-Қаржы министрінің</w:t>
            </w:r>
            <w:r>
              <w:br/>
            </w:r>
            <w:r>
              <w:rPr>
                <w:rFonts w:ascii="Times New Roman"/>
                <w:b w:val="false"/>
                <w:i w:val="false"/>
                <w:color w:val="000000"/>
                <w:sz w:val="20"/>
              </w:rPr>
              <w:t>2022 жылғы 9 маусымдағы</w:t>
            </w:r>
            <w:r>
              <w:br/>
            </w:r>
            <w:r>
              <w:rPr>
                <w:rFonts w:ascii="Times New Roman"/>
                <w:b w:val="false"/>
                <w:i w:val="false"/>
                <w:color w:val="000000"/>
                <w:sz w:val="20"/>
              </w:rPr>
              <w:t>№ 570 бұйрығына</w:t>
            </w:r>
            <w:r>
              <w:br/>
            </w:r>
            <w:r>
              <w:rPr>
                <w:rFonts w:ascii="Times New Roman"/>
                <w:b w:val="false"/>
                <w:i w:val="false"/>
                <w:color w:val="000000"/>
                <w:sz w:val="20"/>
              </w:rPr>
              <w:t>2-қосымша</w:t>
            </w:r>
            <w:r>
              <w:br/>
            </w:r>
            <w:r>
              <w:rPr>
                <w:rFonts w:ascii="Times New Roman"/>
                <w:b w:val="false"/>
                <w:i w:val="false"/>
                <w:color w:val="000000"/>
                <w:sz w:val="20"/>
              </w:rPr>
              <w:t>Мемлекеттiк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bookmarkStart w:name="z89" w:id="68"/>
    <w:p>
      <w:pPr>
        <w:spacing w:after="0"/>
        <w:ind w:left="0"/>
        <w:jc w:val="left"/>
      </w:pPr>
      <w:r>
        <w:rPr>
          <w:rFonts w:ascii="Times New Roman"/>
          <w:b/>
          <w:i w:val="false"/>
          <w:color w:val="000000"/>
        </w:rPr>
        <w:t xml:space="preserve"> Электрондық депозитарийге енгізілетін әлеуетті өнім берушінің жұмыс тәжірибесін растайтын мәліметтер мен құжаттар </w:t>
      </w:r>
      <w:r>
        <w:br/>
      </w:r>
      <w:r>
        <w:rPr>
          <w:rFonts w:ascii="Times New Roman"/>
          <w:b/>
          <w:i w:val="false"/>
          <w:color w:val="000000"/>
        </w:rPr>
        <w:t>ТІЗБЕСІ</w:t>
      </w:r>
    </w:p>
    <w:bookmarkEnd w:id="68"/>
    <w:bookmarkStart w:name="z90" w:id="69"/>
    <w:p>
      <w:pPr>
        <w:spacing w:after="0"/>
        <w:ind w:left="0"/>
        <w:jc w:val="both"/>
      </w:pPr>
      <w:r>
        <w:rPr>
          <w:rFonts w:ascii="Times New Roman"/>
          <w:b w:val="false"/>
          <w:i w:val="false"/>
          <w:color w:val="000000"/>
          <w:sz w:val="28"/>
        </w:rPr>
        <w:t>
      1. Құрылыс-монтаж жұмыстары және жобалау жұмыстары бойынша</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 растайтын мәліметтер мен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әлеуетті өнім берушінің мәртебесі:</w:t>
            </w:r>
          </w:p>
          <w:p>
            <w:pPr>
              <w:spacing w:after="20"/>
              <w:ind w:left="20"/>
              <w:jc w:val="both"/>
            </w:pPr>
            <w:r>
              <w:rPr>
                <w:rFonts w:ascii="Times New Roman"/>
                <w:b w:val="false"/>
                <w:i w:val="false"/>
                <w:color w:val="000000"/>
                <w:sz w:val="20"/>
              </w:rPr>
              <w:t>
1. Бас мердігер;</w:t>
            </w:r>
          </w:p>
          <w:p>
            <w:pPr>
              <w:spacing w:after="20"/>
              <w:ind w:left="20"/>
              <w:jc w:val="both"/>
            </w:pPr>
            <w:r>
              <w:rPr>
                <w:rFonts w:ascii="Times New Roman"/>
                <w:b w:val="false"/>
                <w:i w:val="false"/>
                <w:color w:val="000000"/>
                <w:sz w:val="20"/>
              </w:rPr>
              <w:t>
2. Бас жобалаушы;</w:t>
            </w:r>
          </w:p>
          <w:p>
            <w:pPr>
              <w:spacing w:after="20"/>
              <w:ind w:left="20"/>
              <w:jc w:val="both"/>
            </w:pPr>
            <w:r>
              <w:rPr>
                <w:rFonts w:ascii="Times New Roman"/>
                <w:b w:val="false"/>
                <w:i w:val="false"/>
                <w:color w:val="000000"/>
                <w:sz w:val="20"/>
              </w:rPr>
              <w:t>
3. Қосалқы мердігер;</w:t>
            </w:r>
          </w:p>
          <w:p>
            <w:pPr>
              <w:spacing w:after="20"/>
              <w:ind w:left="20"/>
              <w:jc w:val="both"/>
            </w:pPr>
            <w:r>
              <w:rPr>
                <w:rFonts w:ascii="Times New Roman"/>
                <w:b w:val="false"/>
                <w:i w:val="false"/>
                <w:color w:val="000000"/>
                <w:sz w:val="20"/>
              </w:rPr>
              <w:t>
4. Қосалқы жобалаушы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әлеуетті өнім беруші қосалқы мердігерді тартқан бас мердігер болып табылса, онда мұндай қосалқы мердігер туралы мәліметтер (атауы, бизнес-сәйкестендіру нөмірі) қосымша көрсетіледі, егер әлеуетті өнім беруші қосалқы мердігер болып табылса, онда бас мердігер туралы мәліметтер (атауы, бизнес-сәйкестендіру нөмірі) қосымша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реконструкциялау, қалпына келтіру және қолданыстағы объектілерді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(құрылыс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(біріншісі-жоғары, екіншісі-қалыпты, үшіншісі-төмен)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растайтын құжаттардың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жұмыс тәжірибесін растайтын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көшірмелерін салу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9 маусымдағы</w:t>
            </w:r>
            <w:r>
              <w:br/>
            </w:r>
            <w:r>
              <w:rPr>
                <w:rFonts w:ascii="Times New Roman"/>
                <w:b w:val="false"/>
                <w:i w:val="false"/>
                <w:color w:val="000000"/>
                <w:sz w:val="20"/>
              </w:rPr>
              <w:t>№ 570 бұйрығына</w:t>
            </w:r>
            <w:r>
              <w:br/>
            </w:r>
            <w:r>
              <w:rPr>
                <w:rFonts w:ascii="Times New Roman"/>
                <w:b w:val="false"/>
                <w:i w:val="false"/>
                <w:color w:val="000000"/>
                <w:sz w:val="20"/>
              </w:rPr>
              <w:t>3-қосымша</w:t>
            </w:r>
            <w:r>
              <w:br/>
            </w:r>
            <w:r>
              <w:rPr>
                <w:rFonts w:ascii="Times New Roman"/>
                <w:b w:val="false"/>
                <w:i w:val="false"/>
                <w:color w:val="000000"/>
                <w:sz w:val="20"/>
              </w:rPr>
              <w:t>Мемлекеттiк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(тапсырыс берушінің (бірыңғай ұйымдастырушының ) толық атауы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(конкурстық құжаттаманы бекіткен адамның Т.А.Ә.)</w:t>
      </w:r>
    </w:p>
    <w:p>
      <w:pPr>
        <w:spacing w:after="0"/>
        <w:ind w:left="0"/>
        <w:jc w:val="both"/>
      </w:pPr>
      <w:r>
        <w:rPr>
          <w:rFonts w:ascii="Times New Roman"/>
          <w:b w:val="false"/>
          <w:i w:val="false"/>
          <w:color w:val="000000"/>
          <w:sz w:val="28"/>
        </w:rPr>
        <w:t>Шешім № _____ Күні_________</w:t>
      </w:r>
    </w:p>
    <w:bookmarkStart w:name="z92" w:id="70"/>
    <w:p>
      <w:pPr>
        <w:spacing w:after="0"/>
        <w:ind w:left="0"/>
        <w:jc w:val="left"/>
      </w:pPr>
      <w:r>
        <w:rPr>
          <w:rFonts w:ascii="Times New Roman"/>
          <w:b/>
          <w:i w:val="false"/>
          <w:color w:val="000000"/>
        </w:rPr>
        <w:t xml:space="preserve"> Мемлекеттік әлеуметтік тапсырыспен көзделген көрсетілетін қызметтерді мемлекеттік сатып алу бойынша  конкурстық құжаттама</w:t>
      </w:r>
    </w:p>
    <w:bookmarkEnd w:id="70"/>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(сатып алу нысанасының түрі )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(конкурстың атауы) </w:t>
      </w:r>
    </w:p>
    <w:p>
      <w:pPr>
        <w:spacing w:after="0"/>
        <w:ind w:left="0"/>
        <w:jc w:val="both"/>
      </w:pPr>
      <w:r>
        <w:rPr>
          <w:rFonts w:ascii="Times New Roman"/>
          <w:b w:val="false"/>
          <w:i w:val="false"/>
          <w:color w:val="000000"/>
          <w:sz w:val="28"/>
        </w:rPr>
        <w:t>Тапсырыс беруші (тапсырыс берушімен бір тұлғаны білдіретін ұйымдастырушылар үшін</w:t>
      </w:r>
    </w:p>
    <w:p>
      <w:pPr>
        <w:spacing w:after="0"/>
        <w:ind w:left="0"/>
        <w:jc w:val="both"/>
      </w:pPr>
      <w:r>
        <w:rPr>
          <w:rFonts w:ascii="Times New Roman"/>
          <w:b w:val="false"/>
          <w:i w:val="false"/>
          <w:color w:val="000000"/>
          <w:sz w:val="28"/>
        </w:rPr>
        <w:t xml:space="preserve">көрсетілмейді)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p>
      <w:pPr>
        <w:spacing w:after="0"/>
        <w:ind w:left="0"/>
        <w:jc w:val="both"/>
      </w:pPr>
      <w:r>
        <w:rPr>
          <w:rFonts w:ascii="Times New Roman"/>
          <w:b w:val="false"/>
          <w:i w:val="false"/>
          <w:color w:val="000000"/>
          <w:sz w:val="28"/>
        </w:rPr>
        <w:t>
      Тапсырыс берушінің өкілі (тапсырыс берушімен бір тұлғаны білдіретін ұйымдастырушылар</w:t>
      </w:r>
    </w:p>
    <w:p>
      <w:pPr>
        <w:spacing w:after="0"/>
        <w:ind w:left="0"/>
        <w:jc w:val="both"/>
      </w:pPr>
      <w:r>
        <w:rPr>
          <w:rFonts w:ascii="Times New Roman"/>
          <w:b w:val="false"/>
          <w:i w:val="false"/>
          <w:color w:val="000000"/>
          <w:sz w:val="28"/>
        </w:rPr>
        <w:t xml:space="preserve">үшін көрсетілмейді)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(Т.А.Ә., ЖСН, лауазымы, телефоны, e-mail көрсетіледі) </w:t>
      </w:r>
    </w:p>
    <w:p>
      <w:pPr>
        <w:spacing w:after="0"/>
        <w:ind w:left="0"/>
        <w:jc w:val="both"/>
      </w:pPr>
      <w:r>
        <w:rPr>
          <w:rFonts w:ascii="Times New Roman"/>
          <w:b w:val="false"/>
          <w:i w:val="false"/>
          <w:color w:val="000000"/>
          <w:sz w:val="28"/>
        </w:rPr>
        <w:t xml:space="preserve">
      Ұйымдастырушы (бірыңғай ұйымдастырушы)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p>
      <w:pPr>
        <w:spacing w:after="0"/>
        <w:ind w:left="0"/>
        <w:jc w:val="both"/>
      </w:pPr>
      <w:r>
        <w:rPr>
          <w:rFonts w:ascii="Times New Roman"/>
          <w:b w:val="false"/>
          <w:i w:val="false"/>
          <w:color w:val="000000"/>
          <w:sz w:val="28"/>
        </w:rPr>
        <w:t>
      Ұйымдастырушының (бірыңғай ұйымдастырушының) өкілі</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(Т.А.Ә., ЖСН, лауазымы, телефоны, e-mail көрсетіледі)  </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(Т.А.Ә., лауазымы, телефоны, e-mail көрсетіледі)</w:t>
      </w:r>
    </w:p>
    <w:bookmarkStart w:name="z93" w:id="71"/>
    <w:p>
      <w:pPr>
        <w:spacing w:after="0"/>
        <w:ind w:left="0"/>
        <w:jc w:val="both"/>
      </w:pPr>
      <w:r>
        <w:rPr>
          <w:rFonts w:ascii="Times New Roman"/>
          <w:b w:val="false"/>
          <w:i w:val="false"/>
          <w:color w:val="000000"/>
          <w:sz w:val="28"/>
        </w:rPr>
        <w:t>
      1. Жалпы ережелер</w:t>
      </w:r>
    </w:p>
    <w:bookmarkEnd w:id="71"/>
    <w:bookmarkStart w:name="z94" w:id="72"/>
    <w:p>
      <w:pPr>
        <w:spacing w:after="0"/>
        <w:ind w:left="0"/>
        <w:jc w:val="both"/>
      </w:pPr>
      <w:r>
        <w:rPr>
          <w:rFonts w:ascii="Times New Roman"/>
          <w:b w:val="false"/>
          <w:i w:val="false"/>
          <w:color w:val="000000"/>
          <w:sz w:val="28"/>
        </w:rPr>
        <w:t>
      1. Мемлекеттік әлеуметтік тапсырыспен көзделген көрсетілетін қызметтерді мемлекеттік сатып алу жөніндегі конкурс қоса берілген лоттар тізбесіне сәйкес өнім берушіні(лерді) таңдау мақсатында өткізіледі.</w:t>
      </w:r>
    </w:p>
    <w:bookmarkEnd w:id="72"/>
    <w:bookmarkStart w:name="z95" w:id="73"/>
    <w:p>
      <w:pPr>
        <w:spacing w:after="0"/>
        <w:ind w:left="0"/>
        <w:jc w:val="both"/>
      </w:pPr>
      <w:r>
        <w:rPr>
          <w:rFonts w:ascii="Times New Roman"/>
          <w:b w:val="false"/>
          <w:i w:val="false"/>
          <w:color w:val="000000"/>
          <w:sz w:val="28"/>
        </w:rPr>
        <w:t>
      2. Осы мемлекеттік әлеуметтік тапсырыспен көзделген көрсетілетін қызметтерді мемлекеттік сатып алу жөніндегі конкурстық құжаттама (бұдан әрі – МӘТ КҚ) мыналарды:</w:t>
      </w:r>
    </w:p>
    <w:bookmarkEnd w:id="73"/>
    <w:p>
      <w:pPr>
        <w:spacing w:after="0"/>
        <w:ind w:left="0"/>
        <w:jc w:val="both"/>
      </w:pPr>
      <w:r>
        <w:rPr>
          <w:rFonts w:ascii="Times New Roman"/>
          <w:b w:val="false"/>
          <w:i w:val="false"/>
          <w:color w:val="000000"/>
          <w:sz w:val="28"/>
        </w:rPr>
        <w:t xml:space="preserve">
      1) МӘТ КҚ-ға </w:t>
      </w:r>
      <w:r>
        <w:rPr>
          <w:rFonts w:ascii="Times New Roman"/>
          <w:b w:val="false"/>
          <w:i w:val="false"/>
          <w:color w:val="000000"/>
          <w:sz w:val="28"/>
        </w:rPr>
        <w:t>1-қосымшаға</w:t>
      </w:r>
      <w:r>
        <w:rPr>
          <w:rFonts w:ascii="Times New Roman"/>
          <w:b w:val="false"/>
          <w:i w:val="false"/>
          <w:color w:val="000000"/>
          <w:sz w:val="28"/>
        </w:rPr>
        <w:t xml:space="preserve"> сәйкес лоттардың тізбесін және қызметтерді көрсету шарттарын;</w:t>
      </w:r>
    </w:p>
    <w:p>
      <w:pPr>
        <w:spacing w:after="0"/>
        <w:ind w:left="0"/>
        <w:jc w:val="both"/>
      </w:pPr>
      <w:r>
        <w:rPr>
          <w:rFonts w:ascii="Times New Roman"/>
          <w:b w:val="false"/>
          <w:i w:val="false"/>
          <w:color w:val="000000"/>
          <w:sz w:val="28"/>
        </w:rPr>
        <w:t xml:space="preserve">
      2) Мемлекеттік сатып алуды жүзеге асыру қағидаларының (бұдан әрі - Қағидалар) </w:t>
      </w:r>
      <w:r>
        <w:rPr>
          <w:rFonts w:ascii="Times New Roman"/>
          <w:b w:val="false"/>
          <w:i w:val="false"/>
          <w:color w:val="000000"/>
          <w:sz w:val="28"/>
        </w:rPr>
        <w:t>6-қосымшасына</w:t>
      </w:r>
      <w:r>
        <w:rPr>
          <w:rFonts w:ascii="Times New Roman"/>
          <w:b w:val="false"/>
          <w:i w:val="false"/>
          <w:color w:val="000000"/>
          <w:sz w:val="28"/>
        </w:rPr>
        <w:t xml:space="preserve"> сәйкес Конкурстық құжаттамаға (бұдан әрі – КҚ) </w:t>
      </w:r>
      <w:r>
        <w:rPr>
          <w:rFonts w:ascii="Times New Roman"/>
          <w:b w:val="false"/>
          <w:i w:val="false"/>
          <w:color w:val="000000"/>
          <w:sz w:val="28"/>
        </w:rPr>
        <w:t>2-қосымшаға</w:t>
      </w:r>
      <w:r>
        <w:rPr>
          <w:rFonts w:ascii="Times New Roman"/>
          <w:b w:val="false"/>
          <w:i w:val="false"/>
          <w:color w:val="000000"/>
          <w:sz w:val="28"/>
        </w:rPr>
        <w:t xml:space="preserve"> сәйкес конкурсқа қатысу туралы келісімді;</w:t>
      </w:r>
    </w:p>
    <w:p>
      <w:pPr>
        <w:spacing w:after="0"/>
        <w:ind w:left="0"/>
        <w:jc w:val="both"/>
      </w:pPr>
      <w:r>
        <w:rPr>
          <w:rFonts w:ascii="Times New Roman"/>
          <w:b w:val="false"/>
          <w:i w:val="false"/>
          <w:color w:val="000000"/>
          <w:sz w:val="28"/>
        </w:rPr>
        <w:t>
      3) КҚ-ға 15-қосымшаға сәйкес сатып алынатын қызметтердің сипаттамасын және талап етілетін техникалық, сапалық сипаттамаларын;</w:t>
      </w:r>
    </w:p>
    <w:p>
      <w:pPr>
        <w:spacing w:after="0"/>
        <w:ind w:left="0"/>
        <w:jc w:val="both"/>
      </w:pPr>
      <w:r>
        <w:rPr>
          <w:rFonts w:ascii="Times New Roman"/>
          <w:b w:val="false"/>
          <w:i w:val="false"/>
          <w:color w:val="000000"/>
          <w:sz w:val="28"/>
        </w:rPr>
        <w:t>
      4) КҚ-ға 11-қосымшаға сәйкес қызметтер көрсету үшін әлеуетті өнім берушінің біліктілігі туралы мәліметті;</w:t>
      </w:r>
    </w:p>
    <w:p>
      <w:pPr>
        <w:spacing w:after="0"/>
        <w:ind w:left="0"/>
        <w:jc w:val="both"/>
      </w:pPr>
      <w:r>
        <w:rPr>
          <w:rFonts w:ascii="Times New Roman"/>
          <w:b w:val="false"/>
          <w:i w:val="false"/>
          <w:color w:val="000000"/>
          <w:sz w:val="28"/>
        </w:rPr>
        <w:t>
      5) Қағидалардың 411-тармағына сәйкес неғұрлым сапалы қызметтерді ұсынатын конкурстың жеңімпазын анықтау үшін конкурстық комиссия ескеретін әлеуетті өнім берушілер ұсынған конкурсқа қатысу өтінімдері бағалау үшін міндетті критерийлердің тізбесін қамтиды;</w:t>
      </w:r>
    </w:p>
    <w:bookmarkStart w:name="z96" w:id="74"/>
    <w:p>
      <w:pPr>
        <w:spacing w:after="0"/>
        <w:ind w:left="0"/>
        <w:jc w:val="both"/>
      </w:pPr>
      <w:r>
        <w:rPr>
          <w:rFonts w:ascii="Times New Roman"/>
          <w:b w:val="false"/>
          <w:i w:val="false"/>
          <w:color w:val="000000"/>
          <w:sz w:val="28"/>
        </w:rPr>
        <w:t>
      3. Мемлекеттік әлеуметтік тапсырыспен көзделген көрсетілетін қызметтерді мемлекеттік сатып алу бойынша бөлінген сома ______ теңгені құрайды.</w:t>
      </w:r>
    </w:p>
    <w:bookmarkEnd w:id="74"/>
    <w:p>
      <w:pPr>
        <w:spacing w:after="0"/>
        <w:ind w:left="0"/>
        <w:jc w:val="both"/>
      </w:pPr>
      <w:r>
        <w:rPr>
          <w:rFonts w:ascii="Times New Roman"/>
          <w:b w:val="false"/>
          <w:i w:val="false"/>
          <w:color w:val="000000"/>
          <w:sz w:val="28"/>
        </w:rPr>
        <w:t>
      Осы конкурс үшін бөлінген сома лоттар бөлінісінде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75"/>
    <w:p>
      <w:pPr>
        <w:spacing w:after="0"/>
        <w:ind w:left="0"/>
        <w:jc w:val="both"/>
      </w:pPr>
      <w:r>
        <w:rPr>
          <w:rFonts w:ascii="Times New Roman"/>
          <w:b w:val="false"/>
          <w:i w:val="false"/>
          <w:color w:val="000000"/>
          <w:sz w:val="28"/>
        </w:rPr>
        <w:t>
      2. Әлеуетті өнім берушілердің конкурсқа қатысуға өтінімді ресімдеуіне және оны ұсынуына қойылатын талаптар</w:t>
      </w:r>
    </w:p>
    <w:bookmarkEnd w:id="75"/>
    <w:bookmarkStart w:name="z98" w:id="76"/>
    <w:p>
      <w:pPr>
        <w:spacing w:after="0"/>
        <w:ind w:left="0"/>
        <w:jc w:val="both"/>
      </w:pPr>
      <w:r>
        <w:rPr>
          <w:rFonts w:ascii="Times New Roman"/>
          <w:b w:val="false"/>
          <w:i w:val="false"/>
          <w:color w:val="000000"/>
          <w:sz w:val="28"/>
        </w:rPr>
        <w:t xml:space="preserve">
      4. Конкурсқа қатысуға өтінім веб-портал арқылы электрондық құжат нысанында беріледі және осы КҚ-да көзделген талаптар мен шарттарға сәйкес қызмет көрсетуге үміткер әлеуетті өнім берушінің келісімін білдіру нысаны, сондай-ақ өзі туралы, Заңның </w:t>
      </w:r>
      <w:r>
        <w:rPr>
          <w:rFonts w:ascii="Times New Roman"/>
          <w:b w:val="false"/>
          <w:i w:val="false"/>
          <w:color w:val="000000"/>
          <w:sz w:val="28"/>
        </w:rPr>
        <w:t xml:space="preserve">6-бабында </w:t>
      </w:r>
      <w:r>
        <w:rPr>
          <w:rFonts w:ascii="Times New Roman"/>
          <w:b w:val="false"/>
          <w:i w:val="false"/>
          <w:color w:val="000000"/>
          <w:sz w:val="28"/>
        </w:rPr>
        <w:t xml:space="preserve"> белгіленген біліктілік талаптары мен шектеулеріне сәйкестігін растайтын мәліметтерді алуға әлеуетті өнім берушінің келісімі болып табылады.</w:t>
      </w:r>
    </w:p>
    <w:bookmarkEnd w:id="76"/>
    <w:bookmarkStart w:name="z99" w:id="77"/>
    <w:p>
      <w:pPr>
        <w:spacing w:after="0"/>
        <w:ind w:left="0"/>
        <w:jc w:val="both"/>
      </w:pPr>
      <w:r>
        <w:rPr>
          <w:rFonts w:ascii="Times New Roman"/>
          <w:b w:val="false"/>
          <w:i w:val="false"/>
          <w:color w:val="000000"/>
          <w:sz w:val="28"/>
        </w:rPr>
        <w:t>
      5. Әлеуетті өнім беруші өтінімді қалыптастыру алдында МӘТ КҚ-ға 2-қосымшаға сәйкес конкурсқа қатысу туралы келісімді қабылдайды.</w:t>
      </w:r>
    </w:p>
    <w:bookmarkEnd w:id="77"/>
    <w:bookmarkStart w:name="z100" w:id="78"/>
    <w:p>
      <w:pPr>
        <w:spacing w:after="0"/>
        <w:ind w:left="0"/>
        <w:jc w:val="both"/>
      </w:pPr>
      <w:r>
        <w:rPr>
          <w:rFonts w:ascii="Times New Roman"/>
          <w:b w:val="false"/>
          <w:i w:val="false"/>
          <w:color w:val="000000"/>
          <w:sz w:val="28"/>
        </w:rPr>
        <w:t>
      6. Конкурсқа қатысуға өтінім мыналарды қамтиды:</w:t>
      </w:r>
    </w:p>
    <w:bookmarkEnd w:id="78"/>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растауда әлеуетті өнім беруші ұсынатын электрондық құжаттарды:</w:t>
      </w:r>
    </w:p>
    <w:p>
      <w:pPr>
        <w:spacing w:after="0"/>
        <w:ind w:left="0"/>
        <w:jc w:val="both"/>
      </w:pPr>
      <w:r>
        <w:rPr>
          <w:rFonts w:ascii="Times New Roman"/>
          <w:b w:val="false"/>
          <w:i w:val="false"/>
          <w:color w:val="000000"/>
          <w:sz w:val="28"/>
        </w:rPr>
        <w:t>
      заңды тұлғаның мемлекеттік тіркелуі (қайта тіркелуі) туралы куәлікті немесе анықтаманы қамтуы тиіс. Егер заңды тұлға Қазақстан Республикасының заңнамасымен белгіленген тәртіпте бекітілген Үлгілік жарғы негізінде қызметті жүзеге асырса, онда мемлекеттік тіркеу туралы өтінішті;</w:t>
      </w:r>
    </w:p>
    <w:p>
      <w:pPr>
        <w:spacing w:after="0"/>
        <w:ind w:left="0"/>
        <w:jc w:val="both"/>
      </w:pPr>
      <w:r>
        <w:rPr>
          <w:rFonts w:ascii="Times New Roman"/>
          <w:b w:val="false"/>
          <w:i w:val="false"/>
          <w:color w:val="000000"/>
          <w:sz w:val="28"/>
        </w:rPr>
        <w:t>
      заңды тұлға Үлгілік жарғы негізінде қызметті жүзеге асырған жағдайды қоспағанда, заңнамамен белгіленген тәртіпте бекітілген жарғыны;</w:t>
      </w:r>
    </w:p>
    <w:p>
      <w:pPr>
        <w:spacing w:after="0"/>
        <w:ind w:left="0"/>
        <w:jc w:val="both"/>
      </w:pPr>
      <w:r>
        <w:rPr>
          <w:rFonts w:ascii="Times New Roman"/>
          <w:b w:val="false"/>
          <w:i w:val="false"/>
          <w:color w:val="000000"/>
          <w:sz w:val="28"/>
        </w:rPr>
        <w:t>
      құрылтайшы немесе құрылтайшылар құрамы туралы мәліметтерді не акцияларды ұстаушылар тізілімінен үзінді көшірмені қамтитын құрылтайшы құжатты (егер жарғы құрылтайшылар немесе құрылтайшылар құрамы туралы мәліметті қамтымаған жағдайда);</w:t>
      </w:r>
    </w:p>
    <w:p>
      <w:pPr>
        <w:spacing w:after="0"/>
        <w:ind w:left="0"/>
        <w:jc w:val="both"/>
      </w:pPr>
      <w:r>
        <w:rPr>
          <w:rFonts w:ascii="Times New Roman"/>
          <w:b w:val="false"/>
          <w:i w:val="false"/>
          <w:color w:val="000000"/>
          <w:sz w:val="28"/>
        </w:rPr>
        <w:t>
      әлеуетті өнім берушінің қызметтер көрсетуге құқығын растайтын рұқсаттар (хабарламалар) және (немесе) патенттер, куәліктер, сертификаттар, басқа да құжаттарды;</w:t>
      </w:r>
    </w:p>
    <w:p>
      <w:pPr>
        <w:spacing w:after="0"/>
        <w:ind w:left="0"/>
        <w:jc w:val="both"/>
      </w:pPr>
      <w:r>
        <w:rPr>
          <w:rFonts w:ascii="Times New Roman"/>
          <w:b w:val="false"/>
          <w:i w:val="false"/>
          <w:color w:val="000000"/>
          <w:sz w:val="28"/>
        </w:rPr>
        <w:t xml:space="preserve">
      өзіне мыналарды: растау құжаттарының электрондық көшірмелерінің қосымшасымен конкурста сатып алынатын ұқсас (сай келетін) соңғы он бес жыл ішінде әлеуетті өнім беруші көрсеткен көлемдер туралы мәліметті; </w:t>
      </w:r>
    </w:p>
    <w:p>
      <w:pPr>
        <w:spacing w:after="0"/>
        <w:ind w:left="0"/>
        <w:jc w:val="both"/>
      </w:pPr>
      <w:r>
        <w:rPr>
          <w:rFonts w:ascii="Times New Roman"/>
          <w:b w:val="false"/>
          <w:i w:val="false"/>
          <w:color w:val="000000"/>
          <w:sz w:val="28"/>
        </w:rPr>
        <w:t>
      растау құжаттарының электрондық көшірмелерін қоса бере отырып, әлеуетті өнім берушінің соңғы он бес жыл ішінде конкурста сатып алынатындарға ұқсас (cай келетін) көрсеткен қызметтерінің көлемі туралы мәліметтер; растаушы құжаттардың электрондық көшірмелерін қоса бере отырып, қызметтер көрсету үшін конкурстық құжаттамада көзделген материалдық ресурстардың болуы туралы мәліметтер (осы талап мемлекеттік әлеуметтік тапсырысты қаржылық бір жылдан астам мерзімге қызметтерді мемлекеттік сатып алған жағдайда белгіленеді); растау құжаттарының электрондық көшірмелерінің қосымшасымен конкурста сатып алынатын ұқсас (сай келетін) соңғы он бес жыл ішінде әлеуетті өнім беруші көрсеткен көлемдер туралы мәліметті;</w:t>
      </w:r>
    </w:p>
    <w:p>
      <w:pPr>
        <w:spacing w:after="0"/>
        <w:ind w:left="0"/>
        <w:jc w:val="both"/>
      </w:pPr>
      <w:r>
        <w:rPr>
          <w:rFonts w:ascii="Times New Roman"/>
          <w:b w:val="false"/>
          <w:i w:val="false"/>
          <w:color w:val="000000"/>
          <w:sz w:val="28"/>
        </w:rPr>
        <w:t xml:space="preserve">
      қызмет көрсету үшін қажетті конкурстық құжаттамада көзделген материалдардық ресурстардың болуы туралы мәліметті (осы талап мемлекеттік әлеуметтік тапсырысты қаржылық бір жылдан астам мерзімге қызметтерді мемлекеттік сатып алған жағдайда белгіленеді); Қазақстан Республикасы Қоғамдық даму министрінің 2018 жылғы 15 тамыздағы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17314 болып тіркелген) Мемлекеттік әлеуметтік тапсырыс стандартына сәйкес әлеуметтік жобаны және (немесе) әлеуметтік бағдарламаны іске асыруға тартылатын білікті мамандар туралы туралы мәліметті;</w:t>
      </w:r>
    </w:p>
    <w:p>
      <w:pPr>
        <w:spacing w:after="0"/>
        <w:ind w:left="0"/>
        <w:jc w:val="both"/>
      </w:pPr>
      <w:r>
        <w:rPr>
          <w:rFonts w:ascii="Times New Roman"/>
          <w:b w:val="false"/>
          <w:i w:val="false"/>
          <w:color w:val="000000"/>
          <w:sz w:val="28"/>
        </w:rPr>
        <w:t>
      КҚ-ға 19-қосымшаға сәйкес конкурста сатып алу мәні болып табылатын қызмет көрсету кезінде бірлесіп орындаушылар туралы мәлімет және әлеуетті өнім берушінің бірлесіп орындаушыларға бірлесіп орындауға жиынтығында жұмыстардың екіден бір астамын беруге тыйым салу шартын қамтуы тиіс.</w:t>
      </w:r>
    </w:p>
    <w:p>
      <w:pPr>
        <w:spacing w:after="0"/>
        <w:ind w:left="0"/>
        <w:jc w:val="both"/>
      </w:pPr>
      <w:r>
        <w:rPr>
          <w:rFonts w:ascii="Times New Roman"/>
          <w:b w:val="false"/>
          <w:i w:val="false"/>
          <w:color w:val="000000"/>
          <w:sz w:val="28"/>
        </w:rPr>
        <w:t>
      Егер әлеуетті өнім беруші көрсетілетін қызметтерді бірлесіп орындаушыларды тартуды көздеген жағдайда, онда әлеуетті өнім беруші ұйымдастырушыға тартылатын бірлесіп орындаушылардың белгіленген талаптарына сәйкестігін растайтын құжаттардың электрондық көшірмесін ұсынады.</w:t>
      </w:r>
    </w:p>
    <w:p>
      <w:pPr>
        <w:spacing w:after="0"/>
        <w:ind w:left="0"/>
        <w:jc w:val="both"/>
      </w:pPr>
      <w:r>
        <w:rPr>
          <w:rFonts w:ascii="Times New Roman"/>
          <w:b w:val="false"/>
          <w:i w:val="false"/>
          <w:color w:val="000000"/>
          <w:sz w:val="28"/>
        </w:rPr>
        <w:t xml:space="preserve">
      2) сатып алынатын қызметтердің техникалық, сапалық сипаттамалары бар, оның ішінде осы КҚ-ға </w:t>
      </w:r>
      <w:r>
        <w:rPr>
          <w:rFonts w:ascii="Times New Roman"/>
          <w:b w:val="false"/>
          <w:i w:val="false"/>
          <w:color w:val="000000"/>
          <w:sz w:val="28"/>
        </w:rPr>
        <w:t>15-қосымшаға</w:t>
      </w:r>
      <w:r>
        <w:rPr>
          <w:rFonts w:ascii="Times New Roman"/>
          <w:b w:val="false"/>
          <w:i w:val="false"/>
          <w:color w:val="000000"/>
          <w:sz w:val="28"/>
        </w:rPr>
        <w:t xml:space="preserve"> сәйкес нысандар бойынша сипаттамаларын көрсете отырып, техникалық ерекшелікті қамтиды. Қажет болған кезде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xml:space="preserve">
      3) МӘТ КҚ-ға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 конкурстық баға ұсынысы;</w:t>
      </w:r>
    </w:p>
    <w:bookmarkStart w:name="z101" w:id="79"/>
    <w:p>
      <w:pPr>
        <w:spacing w:after="0"/>
        <w:ind w:left="0"/>
        <w:jc w:val="both"/>
      </w:pPr>
      <w:r>
        <w:rPr>
          <w:rFonts w:ascii="Times New Roman"/>
          <w:b w:val="false"/>
          <w:i w:val="false"/>
          <w:color w:val="000000"/>
          <w:sz w:val="28"/>
        </w:rPr>
        <w:t>
      7. Конкурстық өтінімнің қолданылу мерзімі Конкурстық өтінімдерді ашу күнінен бастап кемінде күнтізбелік алпыс күнді құрауы тиіс.</w:t>
      </w:r>
    </w:p>
    <w:bookmarkEnd w:id="79"/>
    <w:bookmarkStart w:name="z102" w:id="80"/>
    <w:p>
      <w:pPr>
        <w:spacing w:after="0"/>
        <w:ind w:left="0"/>
        <w:jc w:val="both"/>
      </w:pPr>
      <w:r>
        <w:rPr>
          <w:rFonts w:ascii="Times New Roman"/>
          <w:b w:val="false"/>
          <w:i w:val="false"/>
          <w:color w:val="000000"/>
          <w:sz w:val="28"/>
        </w:rPr>
        <w:t>
      8. Конкурсқа қатысуға өтінімде қамтылатын қағаз құжаттардың электрондық көшірмелері бейненің түсіне қарамастан, дәл және анық болуы тиіс.</w:t>
      </w:r>
    </w:p>
    <w:bookmarkEnd w:id="80"/>
    <w:bookmarkStart w:name="z103" w:id="81"/>
    <w:p>
      <w:pPr>
        <w:spacing w:after="0"/>
        <w:ind w:left="0"/>
        <w:jc w:val="both"/>
      </w:pPr>
      <w:r>
        <w:rPr>
          <w:rFonts w:ascii="Times New Roman"/>
          <w:b w:val="false"/>
          <w:i w:val="false"/>
          <w:color w:val="000000"/>
          <w:sz w:val="28"/>
        </w:rPr>
        <w:t>
      9. Конкурсқа қатысуға өтінім, сондай-ақ конкурсқа қатысуға өтінімге қатысты бүкіл хат-хабарлар мен құжаттар осы МӘТ КҚ-да жасалған тілде жасалады және беріледі.</w:t>
      </w:r>
    </w:p>
    <w:bookmarkEnd w:id="81"/>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(нотариалдық расталған) аудармасы қоса беріледі.</w:t>
      </w:r>
    </w:p>
    <w:bookmarkStart w:name="z104" w:id="82"/>
    <w:p>
      <w:pPr>
        <w:spacing w:after="0"/>
        <w:ind w:left="0"/>
        <w:jc w:val="both"/>
      </w:pPr>
      <w:r>
        <w:rPr>
          <w:rFonts w:ascii="Times New Roman"/>
          <w:b w:val="false"/>
          <w:i w:val="false"/>
          <w:color w:val="000000"/>
          <w:sz w:val="28"/>
        </w:rPr>
        <w:t>
      3. Конкурсқа қатысуға өтінімді ұсыну тәртібi</w:t>
      </w:r>
    </w:p>
    <w:bookmarkEnd w:id="82"/>
    <w:bookmarkStart w:name="z105" w:id="83"/>
    <w:p>
      <w:pPr>
        <w:spacing w:after="0"/>
        <w:ind w:left="0"/>
        <w:jc w:val="both"/>
      </w:pPr>
      <w:r>
        <w:rPr>
          <w:rFonts w:ascii="Times New Roman"/>
          <w:b w:val="false"/>
          <w:i w:val="false"/>
          <w:color w:val="000000"/>
          <w:sz w:val="28"/>
        </w:rPr>
        <w:t>
      10. Конкурсқа қатысуға өтінімді әлеуетті өнім беруші веб-порталды пайдалана отырып, ұйымдастырушыға электрондық құжат нысанында береді.</w:t>
      </w:r>
    </w:p>
    <w:bookmarkEnd w:id="83"/>
    <w:bookmarkStart w:name="z106" w:id="84"/>
    <w:p>
      <w:pPr>
        <w:spacing w:after="0"/>
        <w:ind w:left="0"/>
        <w:jc w:val="both"/>
      </w:pPr>
      <w:r>
        <w:rPr>
          <w:rFonts w:ascii="Times New Roman"/>
          <w:b w:val="false"/>
          <w:i w:val="false"/>
          <w:color w:val="000000"/>
          <w:sz w:val="28"/>
        </w:rPr>
        <w:t>
      11. Әлеуетті өнім берушілер берген конкурсқа қатысуға өтінімдер автоматты түрде веб-порталда тіркеледі.</w:t>
      </w:r>
    </w:p>
    <w:bookmarkEnd w:id="84"/>
    <w:bookmarkStart w:name="z107" w:id="85"/>
    <w:p>
      <w:pPr>
        <w:spacing w:after="0"/>
        <w:ind w:left="0"/>
        <w:jc w:val="both"/>
      </w:pPr>
      <w:r>
        <w:rPr>
          <w:rFonts w:ascii="Times New Roman"/>
          <w:b w:val="false"/>
          <w:i w:val="false"/>
          <w:color w:val="000000"/>
          <w:sz w:val="28"/>
        </w:rPr>
        <w:t>
      12. Конкурсқа қатысуға өтінім берген өнім берушіге тиісті хабарламаны веб-порталмен автоматты түрде жіберген сәтте конкурсқа қатысуға берілген өтінім қабылданған болып есептеледі.</w:t>
      </w:r>
    </w:p>
    <w:bookmarkEnd w:id="85"/>
    <w:bookmarkStart w:name="z108" w:id="86"/>
    <w:p>
      <w:pPr>
        <w:spacing w:after="0"/>
        <w:ind w:left="0"/>
        <w:jc w:val="both"/>
      </w:pPr>
      <w:r>
        <w:rPr>
          <w:rFonts w:ascii="Times New Roman"/>
          <w:b w:val="false"/>
          <w:i w:val="false"/>
          <w:color w:val="000000"/>
          <w:sz w:val="28"/>
        </w:rPr>
        <w:t>
      13. Әлеуетті өнім берушінің конкурсқа қатысуға берген өтінімі мынадай:</w:t>
      </w:r>
    </w:p>
    <w:bookmarkEnd w:id="86"/>
    <w:p>
      <w:pPr>
        <w:spacing w:after="0"/>
        <w:ind w:left="0"/>
        <w:jc w:val="both"/>
      </w:pPr>
      <w:r>
        <w:rPr>
          <w:rFonts w:ascii="Times New Roman"/>
          <w:b w:val="false"/>
          <w:i w:val="false"/>
          <w:color w:val="000000"/>
          <w:sz w:val="28"/>
        </w:rPr>
        <w:t>
      1) егер әлеуетті өнім беруші бұрын осы конкурсқа қатысуға өтінім берген;</w:t>
      </w:r>
    </w:p>
    <w:p>
      <w:pPr>
        <w:spacing w:after="0"/>
        <w:ind w:left="0"/>
        <w:jc w:val="both"/>
      </w:pPr>
      <w:r>
        <w:rPr>
          <w:rFonts w:ascii="Times New Roman"/>
          <w:b w:val="false"/>
          <w:i w:val="false"/>
          <w:color w:val="000000"/>
          <w:sz w:val="28"/>
        </w:rPr>
        <w:t>
      2) конкурсқа қатысуға берілген өтінім осы конкурсқа қатысуға берілетін өтінімдерді қабылдаудың соңғы мерзімі аяқталғаннан кейін түскен;</w:t>
      </w:r>
    </w:p>
    <w:p>
      <w:pPr>
        <w:spacing w:after="0"/>
        <w:ind w:left="0"/>
        <w:jc w:val="both"/>
      </w:pPr>
      <w:r>
        <w:rPr>
          <w:rFonts w:ascii="Times New Roman"/>
          <w:b w:val="false"/>
          <w:i w:val="false"/>
          <w:color w:val="000000"/>
          <w:sz w:val="28"/>
        </w:rPr>
        <w:t>
      3) конкурстық баға ұсынысы осы тауарларды сатып алу үшін бөлінген сомадан асып түскен;</w:t>
      </w:r>
    </w:p>
    <w:p>
      <w:pPr>
        <w:spacing w:after="0"/>
        <w:ind w:left="0"/>
        <w:jc w:val="both"/>
      </w:pPr>
      <w:r>
        <w:rPr>
          <w:rFonts w:ascii="Times New Roman"/>
          <w:b w:val="false"/>
          <w:i w:val="false"/>
          <w:color w:val="000000"/>
          <w:sz w:val="28"/>
        </w:rPr>
        <w:t>
      4) конкурстық баға ұсынысының бағасы Қағдалардың 77-1-тармағына сәйкес демпингтік болып табылған;</w:t>
      </w:r>
    </w:p>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6-бабының</w:t>
      </w:r>
      <w:r>
        <w:rPr>
          <w:rFonts w:ascii="Times New Roman"/>
          <w:b w:val="false"/>
          <w:i w:val="false"/>
          <w:color w:val="000000"/>
          <w:sz w:val="28"/>
        </w:rPr>
        <w:t xml:space="preserve"> 1-тармағының 1,) 3), 4), 5), 6) және 8) тармақшаларында көзделген жағдайларда веб-порталда автоматты түрде кері қайтарылады.</w:t>
      </w:r>
    </w:p>
    <w:bookmarkStart w:name="z109" w:id="87"/>
    <w:p>
      <w:pPr>
        <w:spacing w:after="0"/>
        <w:ind w:left="0"/>
        <w:jc w:val="both"/>
      </w:pPr>
      <w:r>
        <w:rPr>
          <w:rFonts w:ascii="Times New Roman"/>
          <w:b w:val="false"/>
          <w:i w:val="false"/>
          <w:color w:val="000000"/>
          <w:sz w:val="28"/>
        </w:rPr>
        <w:t>
      14. Әлеуетті өнім берушінің конкурстық баға ұсынысы теңгемен көрсетілген болуы тиіс.</w:t>
      </w:r>
    </w:p>
    <w:bookmarkEnd w:id="87"/>
    <w:bookmarkStart w:name="z110" w:id="88"/>
    <w:p>
      <w:pPr>
        <w:spacing w:after="0"/>
        <w:ind w:left="0"/>
        <w:jc w:val="both"/>
      </w:pPr>
      <w:r>
        <w:rPr>
          <w:rFonts w:ascii="Times New Roman"/>
          <w:b w:val="false"/>
          <w:i w:val="false"/>
          <w:color w:val="000000"/>
          <w:sz w:val="28"/>
        </w:rPr>
        <w:t>
      4. Конкурсқа қатысуға өтінімдерді өзгерту және оларды кері қайтарып алу</w:t>
      </w:r>
    </w:p>
    <w:bookmarkEnd w:id="88"/>
    <w:bookmarkStart w:name="z111" w:id="89"/>
    <w:p>
      <w:pPr>
        <w:spacing w:after="0"/>
        <w:ind w:left="0"/>
        <w:jc w:val="both"/>
      </w:pPr>
      <w:r>
        <w:rPr>
          <w:rFonts w:ascii="Times New Roman"/>
          <w:b w:val="false"/>
          <w:i w:val="false"/>
          <w:color w:val="000000"/>
          <w:sz w:val="28"/>
        </w:rPr>
        <w:t>
      15. Әлеуетті өнім беруші конкурсқа қатысуға өтінімдерді ұсыну мерзімі аяқталатын күннен кешіктірмей мыналарға:</w:t>
      </w:r>
    </w:p>
    <w:bookmarkEnd w:id="89"/>
    <w:p>
      <w:pPr>
        <w:spacing w:after="0"/>
        <w:ind w:left="0"/>
        <w:jc w:val="both"/>
      </w:pPr>
      <w:r>
        <w:rPr>
          <w:rFonts w:ascii="Times New Roman"/>
          <w:b w:val="false"/>
          <w:i w:val="false"/>
          <w:color w:val="000000"/>
          <w:sz w:val="28"/>
        </w:rPr>
        <w:t>
      1) енгізілген конкурсқа қатысуға өтінімін өзгертуге және (немесе) толықтыруға;</w:t>
      </w:r>
    </w:p>
    <w:p>
      <w:pPr>
        <w:spacing w:after="0"/>
        <w:ind w:left="0"/>
        <w:jc w:val="both"/>
      </w:pPr>
      <w:r>
        <w:rPr>
          <w:rFonts w:ascii="Times New Roman"/>
          <w:b w:val="false"/>
          <w:i w:val="false"/>
          <w:color w:val="000000"/>
          <w:sz w:val="28"/>
        </w:rPr>
        <w:t>
      2) өзінің конкурсқа қатысуға өтінімін қайтарып алуға құқылы.</w:t>
      </w:r>
    </w:p>
    <w:bookmarkStart w:name="z112" w:id="90"/>
    <w:p>
      <w:pPr>
        <w:spacing w:after="0"/>
        <w:ind w:left="0"/>
        <w:jc w:val="both"/>
      </w:pPr>
      <w:r>
        <w:rPr>
          <w:rFonts w:ascii="Times New Roman"/>
          <w:b w:val="false"/>
          <w:i w:val="false"/>
          <w:color w:val="000000"/>
          <w:sz w:val="28"/>
        </w:rPr>
        <w:t>
      16. Конкурсқа қатысуға өтінімдерді ұсынудың түпкілікті мерзімі біткеннен кейін конкурсқа қатысуға өтінімді қайтарып алу сияқты, оған өзгерістер мен (немесе) толықтырулар енгізуге жол берілмейді.</w:t>
      </w:r>
    </w:p>
    <w:bookmarkEnd w:id="90"/>
    <w:bookmarkStart w:name="z113" w:id="91"/>
    <w:p>
      <w:pPr>
        <w:spacing w:after="0"/>
        <w:ind w:left="0"/>
        <w:jc w:val="both"/>
      </w:pPr>
      <w:r>
        <w:rPr>
          <w:rFonts w:ascii="Times New Roman"/>
          <w:b w:val="false"/>
          <w:i w:val="false"/>
          <w:color w:val="000000"/>
          <w:sz w:val="28"/>
        </w:rPr>
        <w:t>
      17. Әлеуетті өнім беруші, оның конкурсқа қатысуымен байланысты барлық шығыстарды көтереді. Тапсырыс беруші, ұйымдастырушы, конкурстық комиссия, сараптау комиссиясы (сарапшы) конкурстың қорытындыларына қарамастан, осы шығыстарды өтеу жөніндегі міндеттемелерді көтермейді.</w:t>
      </w:r>
    </w:p>
    <w:bookmarkEnd w:id="91"/>
    <w:bookmarkStart w:name="z114" w:id="92"/>
    <w:p>
      <w:pPr>
        <w:spacing w:after="0"/>
        <w:ind w:left="0"/>
        <w:jc w:val="both"/>
      </w:pPr>
      <w:r>
        <w:rPr>
          <w:rFonts w:ascii="Times New Roman"/>
          <w:b w:val="false"/>
          <w:i w:val="false"/>
          <w:color w:val="000000"/>
          <w:sz w:val="28"/>
        </w:rPr>
        <w:t>
      5. Конкурсқа қатысуға өтінімдерді ашу</w:t>
      </w:r>
    </w:p>
    <w:bookmarkEnd w:id="92"/>
    <w:bookmarkStart w:name="z115" w:id="93"/>
    <w:p>
      <w:pPr>
        <w:spacing w:after="0"/>
        <w:ind w:left="0"/>
        <w:jc w:val="both"/>
      </w:pPr>
      <w:r>
        <w:rPr>
          <w:rFonts w:ascii="Times New Roman"/>
          <w:b w:val="false"/>
          <w:i w:val="false"/>
          <w:color w:val="000000"/>
          <w:sz w:val="28"/>
        </w:rPr>
        <w:t>
      18. Конкурсқа қатысуға өтінімдерді қабылдаудың түпкілікті мерзімінің күні мен уақыты басталғаннан кейін бес минуттың ішінде веб-портал конкурсқа қатысуға өтінімдерді автоматты түрде ашуды жүргізеді.</w:t>
      </w:r>
    </w:p>
    <w:bookmarkEnd w:id="93"/>
    <w:p>
      <w:pPr>
        <w:spacing w:after="0"/>
        <w:ind w:left="0"/>
        <w:jc w:val="both"/>
      </w:pPr>
      <w:r>
        <w:rPr>
          <w:rFonts w:ascii="Times New Roman"/>
          <w:b w:val="false"/>
          <w:i w:val="false"/>
          <w:color w:val="000000"/>
          <w:sz w:val="28"/>
        </w:rPr>
        <w:t>
      Егер конкурсқа (лотқа) қатысуға бір ғана өтінім конкурсқа (лотқа) ұсынылған болса, онда мұндай өтінім де ашылады және қаралады.</w:t>
      </w:r>
    </w:p>
    <w:bookmarkStart w:name="z116" w:id="94"/>
    <w:p>
      <w:pPr>
        <w:spacing w:after="0"/>
        <w:ind w:left="0"/>
        <w:jc w:val="both"/>
      </w:pPr>
      <w:r>
        <w:rPr>
          <w:rFonts w:ascii="Times New Roman"/>
          <w:b w:val="false"/>
          <w:i w:val="false"/>
          <w:color w:val="000000"/>
          <w:sz w:val="28"/>
        </w:rPr>
        <w:t>
      19. Конкурсқа қатысуға өтінімдерді ашу хаттамасын ашылған күні веб-портал автоматты түрде жариялайды. Бұл ретте веб-портал Конкурстық комиссияның мүшелеріне, веб-порталда автоматты түрде тіркелген әлеуетті өнім берушілерге автоматты түрде хабарламалар таратады.</w:t>
      </w:r>
    </w:p>
    <w:bookmarkEnd w:id="94"/>
    <w:bookmarkStart w:name="z117" w:id="95"/>
    <w:p>
      <w:pPr>
        <w:spacing w:after="0"/>
        <w:ind w:left="0"/>
        <w:jc w:val="both"/>
      </w:pPr>
      <w:r>
        <w:rPr>
          <w:rFonts w:ascii="Times New Roman"/>
          <w:b w:val="false"/>
          <w:i w:val="false"/>
          <w:color w:val="000000"/>
          <w:sz w:val="28"/>
        </w:rPr>
        <w:t>
      20. Конкурстық баға ұсыныстарын қоспағанда, конкурсқа қатысуға өтінім берген әлеуетті өнім берушілерге рұқсат беру хаттамасы орналастырылған күннен бастап үш жұмыс күні өткеннен кейін басқа әлеуетті өнім берушілердің конкурсқа қатысуға өтінімдерін қарауға қолжетімділік қамтамасыз етіледі.</w:t>
      </w:r>
    </w:p>
    <w:bookmarkEnd w:id="95"/>
    <w:bookmarkStart w:name="z118" w:id="96"/>
    <w:p>
      <w:pPr>
        <w:spacing w:after="0"/>
        <w:ind w:left="0"/>
        <w:jc w:val="both"/>
      </w:pPr>
      <w:r>
        <w:rPr>
          <w:rFonts w:ascii="Times New Roman"/>
          <w:b w:val="false"/>
          <w:i w:val="false"/>
          <w:color w:val="000000"/>
          <w:sz w:val="28"/>
        </w:rPr>
        <w:t>
      6. Конкурсқа қатысуға өтінімдерді қарау</w:t>
      </w:r>
    </w:p>
    <w:bookmarkEnd w:id="96"/>
    <w:bookmarkStart w:name="z119" w:id="97"/>
    <w:p>
      <w:pPr>
        <w:spacing w:after="0"/>
        <w:ind w:left="0"/>
        <w:jc w:val="both"/>
      </w:pPr>
      <w:r>
        <w:rPr>
          <w:rFonts w:ascii="Times New Roman"/>
          <w:b w:val="false"/>
          <w:i w:val="false"/>
          <w:color w:val="000000"/>
          <w:sz w:val="28"/>
        </w:rPr>
        <w:t>
      21. Конкурсқа қатысуға өтінімдерді қарауды, біліктілік талаптары мен МӘТ КҚ-ның талаптарына сәйкес келетін әлеуетті өнім берушілерді айқындау мақсатында конкурстық комиссия жүзеге асырады.</w:t>
      </w:r>
    </w:p>
    <w:bookmarkEnd w:id="97"/>
    <w:bookmarkStart w:name="z120" w:id="98"/>
    <w:p>
      <w:pPr>
        <w:spacing w:after="0"/>
        <w:ind w:left="0"/>
        <w:jc w:val="both"/>
      </w:pPr>
      <w:r>
        <w:rPr>
          <w:rFonts w:ascii="Times New Roman"/>
          <w:b w:val="false"/>
          <w:i w:val="false"/>
          <w:color w:val="000000"/>
          <w:sz w:val="28"/>
        </w:rPr>
        <w:t>
      22. Конкурсқа қатысуға өтінімдерді қарау нәтижелері бойынша конкурстық комиссия:</w:t>
      </w:r>
    </w:p>
    <w:bookmarkEnd w:id="98"/>
    <w:p>
      <w:pPr>
        <w:spacing w:after="0"/>
        <w:ind w:left="0"/>
        <w:jc w:val="both"/>
      </w:pPr>
      <w:r>
        <w:rPr>
          <w:rFonts w:ascii="Times New Roman"/>
          <w:b w:val="false"/>
          <w:i w:val="false"/>
          <w:color w:val="000000"/>
          <w:sz w:val="28"/>
        </w:rPr>
        <w:t>
      1) мемлекеттік әлеуметтік тапсырыспен көзделген көрсетілетін қызметтерді мемлекеттік сатып алу осы МӘТ КҚ-ның талаптарына сәйкес келетін әлеуетті өнім берушілерді айқындайды және оларды конкурсқа қатысушылар деп таниды;</w:t>
      </w:r>
    </w:p>
    <w:p>
      <w:pPr>
        <w:spacing w:after="0"/>
        <w:ind w:left="0"/>
        <w:jc w:val="both"/>
      </w:pPr>
      <w:r>
        <w:rPr>
          <w:rFonts w:ascii="Times New Roman"/>
          <w:b w:val="false"/>
          <w:i w:val="false"/>
          <w:color w:val="000000"/>
          <w:sz w:val="28"/>
        </w:rPr>
        <w:t>
      2) әлеуетті өнім берушілермен ұсынылған конкурсқа қатысу өтінімдері мынадай критерийлер негізінде бағалайды:</w:t>
      </w:r>
    </w:p>
    <w:p>
      <w:pPr>
        <w:spacing w:after="0"/>
        <w:ind w:left="0"/>
        <w:jc w:val="both"/>
      </w:pPr>
      <w:r>
        <w:rPr>
          <w:rFonts w:ascii="Times New Roman"/>
          <w:b w:val="false"/>
          <w:i w:val="false"/>
          <w:color w:val="000000"/>
          <w:sz w:val="28"/>
        </w:rPr>
        <w:t>
      тапсырыс берушінің техникалық ерекшелігінің талаптарына әлеуетті өнім беруші ұсынған жобаның сәйкестігі;</w:t>
      </w:r>
    </w:p>
    <w:p>
      <w:pPr>
        <w:spacing w:after="0"/>
        <w:ind w:left="0"/>
        <w:jc w:val="both"/>
      </w:pPr>
      <w:r>
        <w:rPr>
          <w:rFonts w:ascii="Times New Roman"/>
          <w:b w:val="false"/>
          <w:i w:val="false"/>
          <w:color w:val="000000"/>
          <w:sz w:val="28"/>
        </w:rPr>
        <w:t xml:space="preserve">
      әлеуетті өнім берушінің қызмет мақсатының (құрылтайшы құжаттарына сәйкес) Тапсырыс берушінің сатып алатын қызметтеріне және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бағыттарға сәйкестігі;</w:t>
      </w:r>
    </w:p>
    <w:p>
      <w:pPr>
        <w:spacing w:after="0"/>
        <w:ind w:left="0"/>
        <w:jc w:val="both"/>
      </w:pPr>
      <w:r>
        <w:rPr>
          <w:rFonts w:ascii="Times New Roman"/>
          <w:b w:val="false"/>
          <w:i w:val="false"/>
          <w:color w:val="000000"/>
          <w:sz w:val="28"/>
        </w:rPr>
        <w:t>
      әлеуетті өнім берушінің "Үкіметтік емес ұйымдардың дерекқорында" болуы туралы мәліметтері;</w:t>
      </w:r>
    </w:p>
    <w:p>
      <w:pPr>
        <w:spacing w:after="0"/>
        <w:ind w:left="0"/>
        <w:jc w:val="both"/>
      </w:pPr>
      <w:r>
        <w:rPr>
          <w:rFonts w:ascii="Times New Roman"/>
          <w:b w:val="false"/>
          <w:i w:val="false"/>
          <w:color w:val="000000"/>
          <w:sz w:val="28"/>
        </w:rPr>
        <w:t>
      әлеуетті өнім берушінің жұмыс тәжірибесінің болуы;</w:t>
      </w:r>
    </w:p>
    <w:p>
      <w:pPr>
        <w:spacing w:after="0"/>
        <w:ind w:left="0"/>
        <w:jc w:val="both"/>
      </w:pPr>
      <w:r>
        <w:rPr>
          <w:rFonts w:ascii="Times New Roman"/>
          <w:b w:val="false"/>
          <w:i w:val="false"/>
          <w:color w:val="000000"/>
          <w:sz w:val="28"/>
        </w:rPr>
        <w:t>
      әлеуметтік жобаны және (немесе) әлеуметтік бағдарламаны іске асыруға тартылатын мамандардың еңбек өтілі мен біліктілігі;</w:t>
      </w:r>
    </w:p>
    <w:p>
      <w:pPr>
        <w:spacing w:after="0"/>
        <w:ind w:left="0"/>
        <w:jc w:val="both"/>
      </w:pPr>
      <w:r>
        <w:rPr>
          <w:rFonts w:ascii="Times New Roman"/>
          <w:b w:val="false"/>
          <w:i w:val="false"/>
          <w:color w:val="000000"/>
          <w:sz w:val="28"/>
        </w:rPr>
        <w:t>
      жоба жергілікті бюджет есебінен жүзеге асырылған жағдайда – үкіметтік емес ұйымның тиісті өңірдегі жұмыс тәжірибесі;</w:t>
      </w:r>
    </w:p>
    <w:p>
      <w:pPr>
        <w:spacing w:after="0"/>
        <w:ind w:left="0"/>
        <w:jc w:val="both"/>
      </w:pPr>
      <w:r>
        <w:rPr>
          <w:rFonts w:ascii="Times New Roman"/>
          <w:b w:val="false"/>
          <w:i w:val="false"/>
          <w:color w:val="000000"/>
          <w:sz w:val="28"/>
        </w:rPr>
        <w:t>
      Осы тармақтың осы тармақшасымен көзделген критерийлер бойынша баллдарды есептеу МӘТ КҚ-ға 1-қосымшаға сәйкес есептеледі.</w:t>
      </w:r>
    </w:p>
    <w:p>
      <w:pPr>
        <w:spacing w:after="0"/>
        <w:ind w:left="0"/>
        <w:jc w:val="both"/>
      </w:pPr>
      <w:r>
        <w:rPr>
          <w:rFonts w:ascii="Times New Roman"/>
          <w:b w:val="false"/>
          <w:i w:val="false"/>
          <w:color w:val="000000"/>
          <w:sz w:val="28"/>
        </w:rPr>
        <w:t>
      Конкурстық өтінімдері осы тармақтың 2) тармақшасының бірінші, екінші және үшінші абзацтарында көрсетілген критерийлер бойынша шекті баллдан кем алған әлеуетті өнім берушілер конкурсқа қатысуға жіберілмейді.</w:t>
      </w:r>
    </w:p>
    <w:p>
      <w:pPr>
        <w:spacing w:after="0"/>
        <w:ind w:left="0"/>
        <w:jc w:val="both"/>
      </w:pPr>
      <w:r>
        <w:rPr>
          <w:rFonts w:ascii="Times New Roman"/>
          <w:b w:val="false"/>
          <w:i w:val="false"/>
          <w:color w:val="000000"/>
          <w:sz w:val="28"/>
        </w:rPr>
        <w:t>
      Конкурсқа қатысу өтінімдің қорытынды бағасы 9 баллдан аз әлеуетті өнім беруші конкурсқа қатысуға жіберілмейді.</w:t>
      </w:r>
    </w:p>
    <w:p>
      <w:pPr>
        <w:spacing w:after="0"/>
        <w:ind w:left="0"/>
        <w:jc w:val="both"/>
      </w:pPr>
      <w:r>
        <w:rPr>
          <w:rFonts w:ascii="Times New Roman"/>
          <w:b w:val="false"/>
          <w:i w:val="false"/>
          <w:color w:val="000000"/>
          <w:sz w:val="28"/>
        </w:rPr>
        <w:t>
      Әлеуетті өнім беруші көрсетілген критерийлерді растайтын құжаттарды ұсынбаған жағдайда конкурстық комиссия олардың конкурсқа қатысу өтінімдерін бағалау үшін тиісті баллдарды есептемейді.</w:t>
      </w:r>
    </w:p>
    <w:p>
      <w:pPr>
        <w:spacing w:after="0"/>
        <w:ind w:left="0"/>
        <w:jc w:val="both"/>
      </w:pPr>
      <w:r>
        <w:rPr>
          <w:rFonts w:ascii="Times New Roman"/>
          <w:b w:val="false"/>
          <w:i w:val="false"/>
          <w:color w:val="000000"/>
          <w:sz w:val="28"/>
        </w:rPr>
        <w:t>
      Әлеуетті өнім берушілер ұсынған талаптар өздерінің конкурсқа қатысу өтінімдерін бағалау үшін шартқа енгізіледі;</w:t>
      </w:r>
    </w:p>
    <w:p>
      <w:pPr>
        <w:spacing w:after="0"/>
        <w:ind w:left="0"/>
        <w:jc w:val="both"/>
      </w:pPr>
      <w:r>
        <w:rPr>
          <w:rFonts w:ascii="Times New Roman"/>
          <w:b w:val="false"/>
          <w:i w:val="false"/>
          <w:color w:val="000000"/>
          <w:sz w:val="28"/>
        </w:rPr>
        <w:t>
      3) осы тармақтың 2) тармақшасында көзделген конкурсқа қатысу өтінімдерін бағалау үшін конкурстық комиссия берген баллдар санына байланысты бағалардың шартты азаюы конкурсына қатысуға жіберілген әлеуетті өнім берушілердің конкурстық баға ұсынысына қолданады.</w:t>
      </w:r>
    </w:p>
    <w:bookmarkStart w:name="z121" w:id="99"/>
    <w:p>
      <w:pPr>
        <w:spacing w:after="0"/>
        <w:ind w:left="0"/>
        <w:jc w:val="both"/>
      </w:pPr>
      <w:r>
        <w:rPr>
          <w:rFonts w:ascii="Times New Roman"/>
          <w:b w:val="false"/>
          <w:i w:val="false"/>
          <w:color w:val="000000"/>
          <w:sz w:val="28"/>
        </w:rPr>
        <w:t>
      23. Барлық санаттар бойынша конкурстық комиссия қойған баллдар веб-порталда автоматты түрде қосылады, нәтижесінде әлеуетті өнім берушіге баллда көрсетілген оның конкурсқа қатысу өтінімдерін қорытынды бағалау қойылады.</w:t>
      </w:r>
    </w:p>
    <w:bookmarkEnd w:id="99"/>
    <w:bookmarkStart w:name="z122" w:id="100"/>
    <w:p>
      <w:pPr>
        <w:spacing w:after="0"/>
        <w:ind w:left="0"/>
        <w:jc w:val="both"/>
      </w:pPr>
      <w:r>
        <w:rPr>
          <w:rFonts w:ascii="Times New Roman"/>
          <w:b w:val="false"/>
          <w:i w:val="false"/>
          <w:color w:val="000000"/>
          <w:sz w:val="28"/>
        </w:rPr>
        <w:t>
      24. Конкурсқа қатысуға жіберілген әлеуетті өнім берушілерге конкурстық құжаттаманың және олардың конкурсқа қатысу өтінімдерін бағалаудың талаптарына сәйкестігі мәнін қарастыру нәтижелері бойынша конкурстық ұсыныстардың мынадай шартты азайтулары қолданылады:</w:t>
      </w:r>
    </w:p>
    <w:bookmarkEnd w:id="100"/>
    <w:p>
      <w:pPr>
        <w:spacing w:after="0"/>
        <w:ind w:left="0"/>
        <w:jc w:val="both"/>
      </w:pPr>
      <w:r>
        <w:rPr>
          <w:rFonts w:ascii="Times New Roman"/>
          <w:b w:val="false"/>
          <w:i w:val="false"/>
          <w:color w:val="000000"/>
          <w:sz w:val="28"/>
        </w:rPr>
        <w:t>
      егер әлеуетті өнім берушінің конкурсқа қатысу өтінімінің қорытынды бағасы 12 баллдан 17 баллды қоса есептегенде құраса, онда әлеуетті өнім берушінің конкурстық баға ұсынысы 10%-ға шартты азайтылады;</w:t>
      </w:r>
    </w:p>
    <w:p>
      <w:pPr>
        <w:spacing w:after="0"/>
        <w:ind w:left="0"/>
        <w:jc w:val="both"/>
      </w:pPr>
      <w:r>
        <w:rPr>
          <w:rFonts w:ascii="Times New Roman"/>
          <w:b w:val="false"/>
          <w:i w:val="false"/>
          <w:color w:val="000000"/>
          <w:sz w:val="28"/>
        </w:rPr>
        <w:t>
      егер әлеуетті өнім берушінің конкурсқа қатысу өтінімінің қорытынды бағасы 18 баллдан 23 баллды қоса есептегенде құраса, онда әлеуетті өнім берушінің конкурстық баға ұсынысы 20%-ға шартты азайтылады;</w:t>
      </w:r>
    </w:p>
    <w:p>
      <w:pPr>
        <w:spacing w:after="0"/>
        <w:ind w:left="0"/>
        <w:jc w:val="both"/>
      </w:pPr>
      <w:r>
        <w:rPr>
          <w:rFonts w:ascii="Times New Roman"/>
          <w:b w:val="false"/>
          <w:i w:val="false"/>
          <w:color w:val="000000"/>
          <w:sz w:val="28"/>
        </w:rPr>
        <w:t>
      егер әлеуетті өнім берушінің конкурсқа қатысу өтінімінің қорытынды бағасы 24 баллдан 28 баллды қоса есептегенде құраса, онда әлеуетті өнім берушінің конкурстық баға ұсынысы 30%-ға шартты азайтылады.</w:t>
      </w:r>
    </w:p>
    <w:bookmarkStart w:name="z123" w:id="101"/>
    <w:p>
      <w:pPr>
        <w:spacing w:after="0"/>
        <w:ind w:left="0"/>
        <w:jc w:val="both"/>
      </w:pPr>
      <w:r>
        <w:rPr>
          <w:rFonts w:ascii="Times New Roman"/>
          <w:b w:val="false"/>
          <w:i w:val="false"/>
          <w:color w:val="000000"/>
          <w:sz w:val="28"/>
        </w:rPr>
        <w:t>
      25. Конкурстық комиссия конкурсқа қатысуға өтінім берген әрбір әлеуетті өнім берушіге қатысты, оның ішінде конкурсқа қатысуға бір өтінім берілсе де баллдарды есептейді.</w:t>
      </w:r>
    </w:p>
    <w:bookmarkEnd w:id="101"/>
    <w:bookmarkStart w:name="z124" w:id="102"/>
    <w:p>
      <w:pPr>
        <w:spacing w:after="0"/>
        <w:ind w:left="0"/>
        <w:jc w:val="both"/>
      </w:pPr>
      <w:r>
        <w:rPr>
          <w:rFonts w:ascii="Times New Roman"/>
          <w:b w:val="false"/>
          <w:i w:val="false"/>
          <w:color w:val="000000"/>
          <w:sz w:val="28"/>
        </w:rPr>
        <w:t>
      26. Конкурстық комиссия конкурсқа қатысуға жіберілген әлеуетті өнім берушілердің конкурстық баға ұсыныстарына, конкурсқа қатысуға бір өтінім жіберілгенді қоспағанда, бағалардың шартты азаюын қолданады.</w:t>
      </w:r>
    </w:p>
    <w:bookmarkEnd w:id="102"/>
    <w:bookmarkStart w:name="z125" w:id="103"/>
    <w:p>
      <w:pPr>
        <w:spacing w:after="0"/>
        <w:ind w:left="0"/>
        <w:jc w:val="both"/>
      </w:pPr>
      <w:r>
        <w:rPr>
          <w:rFonts w:ascii="Times New Roman"/>
          <w:b w:val="false"/>
          <w:i w:val="false"/>
          <w:color w:val="000000"/>
          <w:sz w:val="28"/>
        </w:rPr>
        <w:t xml:space="preserve">
      27. Конкурстық комиссия осы МӘТ КҚ-ға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мемлекеттік әлеуметтік тапсырыста көзделген көрсетілетін қызметтерді мемлекеттік сатып алу қорытындылары туралы хаттаманы ресімдейді.</w:t>
      </w:r>
    </w:p>
    <w:bookmarkEnd w:id="103"/>
    <w:bookmarkStart w:name="z126" w:id="104"/>
    <w:p>
      <w:pPr>
        <w:spacing w:after="0"/>
        <w:ind w:left="0"/>
        <w:jc w:val="both"/>
      </w:pPr>
      <w:r>
        <w:rPr>
          <w:rFonts w:ascii="Times New Roman"/>
          <w:b w:val="false"/>
          <w:i w:val="false"/>
          <w:color w:val="000000"/>
          <w:sz w:val="28"/>
        </w:rPr>
        <w:t>
      28. Конкурстық комиссия, егер онда конкурсқа қатысуға өтінімнің мәнін қозғамай түзетуге болатын грамматикалық немесе арифметикалық қателер болса конкурсқа қатысуға өтінімді МӘТ КҚ талаптарына сәйкес келетін ретінде қарайды.</w:t>
      </w:r>
    </w:p>
    <w:bookmarkEnd w:id="104"/>
    <w:bookmarkStart w:name="z127" w:id="105"/>
    <w:p>
      <w:pPr>
        <w:spacing w:after="0"/>
        <w:ind w:left="0"/>
        <w:jc w:val="both"/>
      </w:pPr>
      <w:r>
        <w:rPr>
          <w:rFonts w:ascii="Times New Roman"/>
          <w:b w:val="false"/>
          <w:i w:val="false"/>
          <w:color w:val="000000"/>
          <w:sz w:val="28"/>
        </w:rPr>
        <w:t>
      29. Әлеуетті өнім беруші мынадай:</w:t>
      </w:r>
    </w:p>
    <w:bookmarkEnd w:id="105"/>
    <w:p>
      <w:pPr>
        <w:spacing w:after="0"/>
        <w:ind w:left="0"/>
        <w:jc w:val="both"/>
      </w:pPr>
      <w:r>
        <w:rPr>
          <w:rFonts w:ascii="Times New Roman"/>
          <w:b w:val="false"/>
          <w:i w:val="false"/>
          <w:color w:val="000000"/>
          <w:sz w:val="28"/>
        </w:rPr>
        <w:t>
      1) өзі және (немесе) оның бірлесіп орындаушысы біліктілік талаптарына (аталған талап мемлекеттік әлеуметтік тапсырыспен көзделген көрсетілетін қызметтерді бір қаржы жылынан артық мерзімге мемлекеттік сатып алу жүзеге асырылған жағдайда қойылады) сәйкес емес деп айқындалған;</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6-бабында</w:t>
      </w:r>
      <w:r>
        <w:rPr>
          <w:rFonts w:ascii="Times New Roman"/>
          <w:b w:val="false"/>
          <w:i w:val="false"/>
          <w:color w:val="000000"/>
          <w:sz w:val="28"/>
        </w:rPr>
        <w:t xml:space="preserve"> көзделген мемлекеттік сатып алуға қатысумен байланысты шектеулері болған. Заңның 6-бабының 1-тармағының 1), 3), 4), 5), 6) және 8) тармақшаларында көзделген мемлекеттік сатып алуға қатысумен байланысты шектеулер бойынша әлеуетті өнім берушінің конкурсқа қатысуға өтінімі веб-порталдың автоматты түрде кері қайтаруына жатады. Заңның 6-бабының 1-тармағының 7), 9), 10) және 11) тармақшаларында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p>
    <w:p>
      <w:pPr>
        <w:spacing w:after="0"/>
        <w:ind w:left="0"/>
        <w:jc w:val="both"/>
      </w:pPr>
      <w:r>
        <w:rPr>
          <w:rFonts w:ascii="Times New Roman"/>
          <w:b w:val="false"/>
          <w:i w:val="false"/>
          <w:color w:val="000000"/>
          <w:sz w:val="28"/>
        </w:rPr>
        <w:t>
      3) оның конкурсқа қатысуға өтінімі КҚ-ның талаптарына сәйкес емес деп айқындалған жағдайда конкурсқа қатысуға (конкурсқа қатысушы деп тануға) жіберілмейді.</w:t>
      </w:r>
    </w:p>
    <w:bookmarkStart w:name="z128" w:id="106"/>
    <w:p>
      <w:pPr>
        <w:spacing w:after="0"/>
        <w:ind w:left="0"/>
        <w:jc w:val="both"/>
      </w:pPr>
      <w:r>
        <w:rPr>
          <w:rFonts w:ascii="Times New Roman"/>
          <w:b w:val="false"/>
          <w:i w:val="false"/>
          <w:color w:val="000000"/>
          <w:sz w:val="28"/>
        </w:rPr>
        <w:t>
      30. Әлеуетті өнім берушіні басқа негіздер бойынша белгіленген талаптарға сәйкес келмейді деп тануға жол берілмейді.</w:t>
      </w:r>
    </w:p>
    <w:bookmarkEnd w:id="106"/>
    <w:bookmarkStart w:name="z129" w:id="107"/>
    <w:p>
      <w:pPr>
        <w:spacing w:after="0"/>
        <w:ind w:left="0"/>
        <w:jc w:val="both"/>
      </w:pPr>
      <w:r>
        <w:rPr>
          <w:rFonts w:ascii="Times New Roman"/>
          <w:b w:val="false"/>
          <w:i w:val="false"/>
          <w:color w:val="000000"/>
          <w:sz w:val="28"/>
        </w:rPr>
        <w:t>
      7. Конкурстық баға ұсыныстарын бағалау мен салыстыру және конкурстың жеңімпазын айқындау</w:t>
      </w:r>
    </w:p>
    <w:bookmarkEnd w:id="107"/>
    <w:bookmarkStart w:name="z130" w:id="108"/>
    <w:p>
      <w:pPr>
        <w:spacing w:after="0"/>
        <w:ind w:left="0"/>
        <w:jc w:val="both"/>
      </w:pPr>
      <w:r>
        <w:rPr>
          <w:rFonts w:ascii="Times New Roman"/>
          <w:b w:val="false"/>
          <w:i w:val="false"/>
          <w:color w:val="000000"/>
          <w:sz w:val="28"/>
        </w:rPr>
        <w:t>
      31. Конкурстық баға ұсынысы конкурсқа қатысуға өтінімді қарау қорытындылары бойынша веб-порталда автоматты түрде ашылады.</w:t>
      </w:r>
    </w:p>
    <w:bookmarkEnd w:id="108"/>
    <w:bookmarkStart w:name="z131" w:id="109"/>
    <w:p>
      <w:pPr>
        <w:spacing w:after="0"/>
        <w:ind w:left="0"/>
        <w:jc w:val="both"/>
      </w:pPr>
      <w:r>
        <w:rPr>
          <w:rFonts w:ascii="Times New Roman"/>
          <w:b w:val="false"/>
          <w:i w:val="false"/>
          <w:color w:val="000000"/>
          <w:sz w:val="28"/>
        </w:rPr>
        <w:t>
      32. Веб-портал конкурсқа қатысушылардың конкурстық баға ұсыныстарын бағалау мен салыстыруды автоматы түрде жүргізеді:</w:t>
      </w:r>
    </w:p>
    <w:bookmarkEnd w:id="109"/>
    <w:p>
      <w:pPr>
        <w:spacing w:after="0"/>
        <w:ind w:left="0"/>
        <w:jc w:val="both"/>
      </w:pPr>
      <w:r>
        <w:rPr>
          <w:rFonts w:ascii="Times New Roman"/>
          <w:b w:val="false"/>
          <w:i w:val="false"/>
          <w:color w:val="000000"/>
          <w:sz w:val="28"/>
        </w:rPr>
        <w:t>
      конкурсқа қатысушылардың шартты бағалары салыстырылады, ең төмен шартты бағаның негізінде конкурс жеңімпазы, ең төмен шартты бағадан кейінгі бағаның негізінде екінші орын алған әлеуетті өнім беруші айқындалады;</w:t>
      </w:r>
    </w:p>
    <w:p>
      <w:pPr>
        <w:spacing w:after="0"/>
        <w:ind w:left="0"/>
        <w:jc w:val="both"/>
      </w:pPr>
      <w:r>
        <w:rPr>
          <w:rFonts w:ascii="Times New Roman"/>
          <w:b w:val="false"/>
          <w:i w:val="false"/>
          <w:color w:val="000000"/>
          <w:sz w:val="28"/>
        </w:rPr>
        <w:t>
      конкурстық баға ұсыныстарының шартты балаларын теңестірген кезде конкурс мәні болып табылатын сатып алынатын көрсетілетін қызметтер нарығында ең көп тәжірибесі бар әлеуетті өнім беруші жеңімпаз болып табылады.</w:t>
      </w:r>
    </w:p>
    <w:p>
      <w:pPr>
        <w:spacing w:after="0"/>
        <w:ind w:left="0"/>
        <w:jc w:val="both"/>
      </w:pPr>
      <w:r>
        <w:rPr>
          <w:rFonts w:ascii="Times New Roman"/>
          <w:b w:val="false"/>
          <w:i w:val="false"/>
          <w:color w:val="000000"/>
          <w:sz w:val="28"/>
        </w:rPr>
        <w:t>
      Тең шартты бағалары бар бірнеше әлеуетті өнім берушілердің жұмыс тәжірибесін теңестірген кезде конкурсқа қатысуға өтінімі басқа әлеуетті өнім берушілердің өтінімінен бұрын түскен әлеуетті өнім беруші жеңімпаз болып табылады.</w:t>
      </w:r>
    </w:p>
    <w:bookmarkStart w:name="z132" w:id="110"/>
    <w:p>
      <w:pPr>
        <w:spacing w:after="0"/>
        <w:ind w:left="0"/>
        <w:jc w:val="both"/>
      </w:pPr>
      <w:r>
        <w:rPr>
          <w:rFonts w:ascii="Times New Roman"/>
          <w:b w:val="false"/>
          <w:i w:val="false"/>
          <w:color w:val="000000"/>
          <w:sz w:val="28"/>
        </w:rPr>
        <w:t>
      33. Конкурстық баға ұсыныстарын бағалау және салыстыру нәтижелері мемлекеттік әлеуметтік тапсырыста көзделген көрсетілетін қызметтерді мемлекеттік сатып алу қорытындылары туралы хаттамада орналастырылады.</w:t>
      </w:r>
    </w:p>
    <w:bookmarkEnd w:id="110"/>
    <w:bookmarkStart w:name="z133" w:id="111"/>
    <w:p>
      <w:pPr>
        <w:spacing w:after="0"/>
        <w:ind w:left="0"/>
        <w:jc w:val="both"/>
      </w:pPr>
      <w:r>
        <w:rPr>
          <w:rFonts w:ascii="Times New Roman"/>
          <w:b w:val="false"/>
          <w:i w:val="false"/>
          <w:color w:val="000000"/>
          <w:sz w:val="28"/>
        </w:rPr>
        <w:t>
      8. Конкурс қорытындылары бойынша мемлекеттік сатып алу туралы шарт</w:t>
      </w:r>
    </w:p>
    <w:bookmarkEnd w:id="111"/>
    <w:bookmarkStart w:name="z134" w:id="112"/>
    <w:p>
      <w:pPr>
        <w:spacing w:after="0"/>
        <w:ind w:left="0"/>
        <w:jc w:val="both"/>
      </w:pPr>
      <w:r>
        <w:rPr>
          <w:rFonts w:ascii="Times New Roman"/>
          <w:b w:val="false"/>
          <w:i w:val="false"/>
          <w:color w:val="000000"/>
          <w:sz w:val="28"/>
        </w:rPr>
        <w:t>
      34. Мемлекеттік сатып алу туралы шарт (бұдан әрі - шарт), Заңда көзделген жағдайларды қоспағанда, электрондық цифрлық қолтаңбалармен куәландырылып, тапсырыс беруші мен өнім берушінің арасында веб-портал арқылы жасалады.</w:t>
      </w:r>
    </w:p>
    <w:bookmarkEnd w:id="11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6-бабының</w:t>
      </w:r>
      <w:r>
        <w:rPr>
          <w:rFonts w:ascii="Times New Roman"/>
          <w:b w:val="false"/>
          <w:i w:val="false"/>
          <w:color w:val="000000"/>
          <w:sz w:val="28"/>
        </w:rPr>
        <w:t xml:space="preserve"> 1-тармағының 3), 4), 5) және 6) тармақшаларында көзделген, веб-порталмен автоматты түрде анықталатын, мемлекеттік сатып алуға қатысумен байланысты шектеулері болған тұлғаны қоспағанда, тапсырыс беруші үлгі шартқа сай жасалған, осы МӘТ ҚҚ-ға 3-қосымшаға сәйкес шарттың жобасын мемлекеттік әлеуметтік тапсырыста көзделген көрсетілетін қызметтерді мемлекеттік сатып алу қорытындылары туралы хаттамаға шағымдану мерзімі біткен күннен бастап бес жұмыс күні ішінде жеңімпазға жібереді.</w:t>
      </w:r>
    </w:p>
    <w:bookmarkStart w:name="z135" w:id="113"/>
    <w:p>
      <w:pPr>
        <w:spacing w:after="0"/>
        <w:ind w:left="0"/>
        <w:jc w:val="both"/>
      </w:pPr>
      <w:r>
        <w:rPr>
          <w:rFonts w:ascii="Times New Roman"/>
          <w:b w:val="false"/>
          <w:i w:val="false"/>
          <w:color w:val="000000"/>
          <w:sz w:val="28"/>
        </w:rPr>
        <w:t>
      35. Өнім берушіні таңдау рәсімдері, оның ішінде мемлекеттік әлеуметтік тапсырыста көзделген көрсетілетін қызметтерді мемлекеттік сатып алудың алдын ала жылдық жоспары шеңберінде өткізілген мемлекеттік сатып алу қорытындылары туралы хаттамаға шағымдану рәсімдері тиісті бюджет (даму жоспары, жеке қаржыландыру жоспары) бекітілгенге дейін аяқталған жағдайда шарттың жобасы тиісті бюджет (даму жоспары, жеке қаржыландыру жоспары) бекітілген күннен бастап бес жұмыс күні ішінде жеңімпазға жіберіледі.</w:t>
      </w:r>
    </w:p>
    <w:bookmarkEnd w:id="113"/>
    <w:bookmarkStart w:name="z136" w:id="114"/>
    <w:p>
      <w:pPr>
        <w:spacing w:after="0"/>
        <w:ind w:left="0"/>
        <w:jc w:val="both"/>
      </w:pPr>
      <w:r>
        <w:rPr>
          <w:rFonts w:ascii="Times New Roman"/>
          <w:b w:val="false"/>
          <w:i w:val="false"/>
          <w:color w:val="000000"/>
          <w:sz w:val="28"/>
        </w:rPr>
        <w:t>
      36. Тапсырыс беруші электрондық шартты ресімдеу үшін мемлекеттік әлеуметтік тапсырыста көзделген көрсетілетін қызметтерді мемлекеттік сатып алу қорытындылары туралы хаттамаға шағымдану мерзімі біткен күннен бастап бір жұмыс күні ішінде веб-портал арқылы өнім берушіге шартқа қол қоятын тұлға мен өнім берушінің деректемелері туралы мәліметтерге сұрау салу жібереді.</w:t>
      </w:r>
    </w:p>
    <w:bookmarkEnd w:id="114"/>
    <w:bookmarkStart w:name="z137" w:id="115"/>
    <w:p>
      <w:pPr>
        <w:spacing w:after="0"/>
        <w:ind w:left="0"/>
        <w:jc w:val="both"/>
      </w:pPr>
      <w:r>
        <w:rPr>
          <w:rFonts w:ascii="Times New Roman"/>
          <w:b w:val="false"/>
          <w:i w:val="false"/>
          <w:color w:val="000000"/>
          <w:sz w:val="28"/>
        </w:rPr>
        <w:t>
      37. Әлеуетті өнім беруші веб-порталда тиісті сұрау салуды алған күннен бастап үш жұмыс күні ішінде толтырады және шартқа қол қоятын тұлға мен өнім берушінің деректемелері туралы мәліметтерді растайды.</w:t>
      </w:r>
    </w:p>
    <w:bookmarkEnd w:id="115"/>
    <w:p>
      <w:pPr>
        <w:spacing w:after="0"/>
        <w:ind w:left="0"/>
        <w:jc w:val="both"/>
      </w:pPr>
      <w:r>
        <w:rPr>
          <w:rFonts w:ascii="Times New Roman"/>
          <w:b w:val="false"/>
          <w:i w:val="false"/>
          <w:color w:val="000000"/>
          <w:sz w:val="28"/>
        </w:rPr>
        <w:t>
      Әлеуетті өнім беруші шартқа қол қоятын тұлғасы мен өзінің деректемелерін растау болмаған жағдайда тапсырыс беруші веб-порталда әлеуетті өнім беруші орналастырылған тіркеу деректеріне сәйкес шартқа қол қояды.</w:t>
      </w:r>
    </w:p>
    <w:bookmarkStart w:name="z138" w:id="116"/>
    <w:p>
      <w:pPr>
        <w:spacing w:after="0"/>
        <w:ind w:left="0"/>
        <w:jc w:val="both"/>
      </w:pPr>
      <w:r>
        <w:rPr>
          <w:rFonts w:ascii="Times New Roman"/>
          <w:b w:val="false"/>
          <w:i w:val="false"/>
          <w:color w:val="000000"/>
          <w:sz w:val="28"/>
        </w:rPr>
        <w:t>
      38. Тапсырыс беруші әлеуетті өнім берушінің мәліметтерді растау мерзімі біткен күннен бастап бір жұмыс күнінен кешіктірмей, электрондық цифрлық қолтаңбамен куәландырылған шарт жобасын қалыптастырады және оған қол қою үшін әлеуетті өнім берушіге жібереді.</w:t>
      </w:r>
    </w:p>
    <w:bookmarkEnd w:id="116"/>
    <w:bookmarkStart w:name="z139" w:id="117"/>
    <w:p>
      <w:pPr>
        <w:spacing w:after="0"/>
        <w:ind w:left="0"/>
        <w:jc w:val="both"/>
      </w:pPr>
      <w:r>
        <w:rPr>
          <w:rFonts w:ascii="Times New Roman"/>
          <w:b w:val="false"/>
          <w:i w:val="false"/>
          <w:color w:val="000000"/>
          <w:sz w:val="28"/>
        </w:rPr>
        <w:t>
      39. Өнім беруші, Заңда және Қағидаларда белгіленген мерзімде веб-портал арқылы электрондық цифрлық қолтаңбамен шартқа қол қояды.</w:t>
      </w:r>
    </w:p>
    <w:bookmarkEnd w:id="117"/>
    <w:bookmarkStart w:name="z140" w:id="118"/>
    <w:p>
      <w:pPr>
        <w:spacing w:after="0"/>
        <w:ind w:left="0"/>
        <w:jc w:val="both"/>
      </w:pPr>
      <w:r>
        <w:rPr>
          <w:rFonts w:ascii="Times New Roman"/>
          <w:b w:val="false"/>
          <w:i w:val="false"/>
          <w:color w:val="000000"/>
          <w:sz w:val="28"/>
        </w:rPr>
        <w:t>
      40. Егер жеңімпаз деп айқындалған әлеуетті өнім беруші Заңда және осы Қағидаларда белгіленген мерзімде шарт жобасына қол қоймаса, тапсырыс беруші жеңімпаз шарт жасасудан жалтарған күннен бастап екі жұмыс күні ішінде жеңімпазға үш жұмыс күні ішінде шарт жобасына қол қою қажеттігі туралы хабарлама жібереді.</w:t>
      </w:r>
    </w:p>
    <w:bookmarkEnd w:id="118"/>
    <w:p>
      <w:pPr>
        <w:spacing w:after="0"/>
        <w:ind w:left="0"/>
        <w:jc w:val="both"/>
      </w:pPr>
      <w:r>
        <w:rPr>
          <w:rFonts w:ascii="Times New Roman"/>
          <w:b w:val="false"/>
          <w:i w:val="false"/>
          <w:color w:val="000000"/>
          <w:sz w:val="28"/>
        </w:rPr>
        <w:t>
      Егер әлеуетті өнім беруші веб-портал арқылы хабарламаны алған күннен бастап үш жұмыс күні ішінде тапсырыс берушіге қол қойылған шартты ұсынбаса, тапсырыс беруші жеңімпаз шарт жасасудан жалтарған күнінен бастап екі жұмыс күні ішінде екінші орын алған әлеуетті өнім берушіге электрондық цифрлық қолтаңбамен куәландырылған шарттың жобасын веб-порталы арқылы жібереді.</w:t>
      </w:r>
    </w:p>
    <w:p>
      <w:pPr>
        <w:spacing w:after="0"/>
        <w:ind w:left="0"/>
        <w:jc w:val="both"/>
      </w:pPr>
      <w:r>
        <w:rPr>
          <w:rFonts w:ascii="Times New Roman"/>
          <w:b w:val="false"/>
          <w:i w:val="false"/>
          <w:color w:val="000000"/>
          <w:sz w:val="28"/>
        </w:rPr>
        <w:t>
      Егер екінші орынды алған әлеуетті өнім беруші тапсырыс берушінің қолы қойылған шартқа белгіленген мерзімде қол қоймаса, тапсырыс беруші қайтадан мемлекеттік сатып алуды жүзеге асырады.</w:t>
      </w:r>
    </w:p>
    <w:bookmarkStart w:name="z141" w:id="119"/>
    <w:p>
      <w:pPr>
        <w:spacing w:after="0"/>
        <w:ind w:left="0"/>
        <w:jc w:val="both"/>
      </w:pPr>
      <w:r>
        <w:rPr>
          <w:rFonts w:ascii="Times New Roman"/>
          <w:b w:val="false"/>
          <w:i w:val="false"/>
          <w:color w:val="000000"/>
          <w:sz w:val="28"/>
        </w:rPr>
        <w:t xml:space="preserve">
      41. Шарт, уәкілетті органның Заңның 16-бабының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шешімі шыққан кезде, соның ішінде тапсырыс берушінің, ұйымдастырушының, бірыңғай ұйымдастырушының уәкілетті органның осы шешіміне шағымдану кезеңінде жасалуы мүмкін емес.</w:t>
      </w:r>
    </w:p>
    <w:bookmarkEnd w:id="119"/>
    <w:bookmarkStart w:name="z142" w:id="120"/>
    <w:p>
      <w:pPr>
        <w:spacing w:after="0"/>
        <w:ind w:left="0"/>
        <w:jc w:val="both"/>
      </w:pPr>
      <w:r>
        <w:rPr>
          <w:rFonts w:ascii="Times New Roman"/>
          <w:b w:val="false"/>
          <w:i w:val="false"/>
          <w:color w:val="000000"/>
          <w:sz w:val="28"/>
        </w:rPr>
        <w:t>
      42. Шарт бойынша қызмет көрсетудің ең аз мерзімі қызмет көрсетуге жұмсалатын мерзімнен аз болмауға, бірақ күнтізбелік он бес күннен аз болмауға тиіс.</w:t>
      </w:r>
    </w:p>
    <w:bookmarkEnd w:id="120"/>
    <w:bookmarkStart w:name="z143" w:id="121"/>
    <w:p>
      <w:pPr>
        <w:spacing w:after="0"/>
        <w:ind w:left="0"/>
        <w:jc w:val="both"/>
      </w:pPr>
      <w:r>
        <w:rPr>
          <w:rFonts w:ascii="Times New Roman"/>
          <w:b w:val="false"/>
          <w:i w:val="false"/>
          <w:color w:val="000000"/>
          <w:sz w:val="28"/>
        </w:rPr>
        <w:t>
      43. Егер жеңімпаз деп айқындалған әлеуетті өнім беруші Заңда белгіленген мерзімде тапсырыс берушіге қол қойылған шартты ұсынбаса, онда мұндай әлеуетті өнім беруші шартты жасасудан жалтарды деп танылады.</w:t>
      </w:r>
    </w:p>
    <w:bookmarkEnd w:id="121"/>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9 маусымдағы</w:t>
            </w:r>
            <w:r>
              <w:br/>
            </w:r>
            <w:r>
              <w:rPr>
                <w:rFonts w:ascii="Times New Roman"/>
                <w:b w:val="false"/>
                <w:i w:val="false"/>
                <w:color w:val="000000"/>
                <w:sz w:val="20"/>
              </w:rPr>
              <w:t>№ 570 бұйрығына</w:t>
            </w:r>
            <w:r>
              <w:br/>
            </w:r>
            <w:r>
              <w:rPr>
                <w:rFonts w:ascii="Times New Roman"/>
                <w:b w:val="false"/>
                <w:i w:val="false"/>
                <w:color w:val="000000"/>
                <w:sz w:val="20"/>
              </w:rPr>
              <w:t>4-қосымша</w:t>
            </w:r>
            <w:r>
              <w:br/>
            </w:r>
            <w:r>
              <w:rPr>
                <w:rFonts w:ascii="Times New Roman"/>
                <w:b w:val="false"/>
                <w:i w:val="false"/>
                <w:color w:val="000000"/>
                <w:sz w:val="20"/>
              </w:rPr>
              <w:t>Мемлекеттік әлеуметтік</w:t>
            </w:r>
            <w:r>
              <w:br/>
            </w:r>
            <w:r>
              <w:rPr>
                <w:rFonts w:ascii="Times New Roman"/>
                <w:b w:val="false"/>
                <w:i w:val="false"/>
                <w:color w:val="000000"/>
                <w:sz w:val="20"/>
              </w:rPr>
              <w:t>тапсырыспен көзделген</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мемлекеттік сатып алу жөніндегі</w:t>
            </w:r>
            <w:r>
              <w:br/>
            </w:r>
            <w:r>
              <w:rPr>
                <w:rFonts w:ascii="Times New Roman"/>
                <w:b w:val="false"/>
                <w:i w:val="false"/>
                <w:color w:val="000000"/>
                <w:sz w:val="20"/>
              </w:rPr>
              <w:t>конкурстық құжаттамаға</w:t>
            </w:r>
            <w:r>
              <w:br/>
            </w:r>
            <w:r>
              <w:rPr>
                <w:rFonts w:ascii="Times New Roman"/>
                <w:b w:val="false"/>
                <w:i w:val="false"/>
                <w:color w:val="000000"/>
                <w:sz w:val="20"/>
              </w:rPr>
              <w:t>1-қосымша</w:t>
            </w:r>
          </w:p>
        </w:tc>
      </w:tr>
    </w:tbl>
    <w:bookmarkStart w:name="z145" w:id="122"/>
    <w:p>
      <w:pPr>
        <w:spacing w:after="0"/>
        <w:ind w:left="0"/>
        <w:jc w:val="left"/>
      </w:pPr>
      <w:r>
        <w:rPr>
          <w:rFonts w:ascii="Times New Roman"/>
          <w:b/>
          <w:i w:val="false"/>
          <w:color w:val="000000"/>
        </w:rPr>
        <w:t xml:space="preserve"> Әлеуетті өнім берушілер ұсынған техникалық ерекшеліктерді бағалау өлшемшарттары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таратып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 ұсынған жобаның Тапсырыс берушінің техникалық сипаттамасының талаптарына келесі бөлімдерді қоса алғанда сәйкестігі:</w:t>
            </w:r>
          </w:p>
          <w:p>
            <w:pPr>
              <w:spacing w:after="20"/>
              <w:ind w:left="20"/>
              <w:jc w:val="both"/>
            </w:pPr>
            <w:r>
              <w:rPr>
                <w:rFonts w:ascii="Times New Roman"/>
                <w:b w:val="false"/>
                <w:i w:val="false"/>
                <w:color w:val="000000"/>
                <w:sz w:val="20"/>
              </w:rPr>
              <w:t>
Мәселенің сипаттамасы (зерттеу, статистикалық және аналитикалық ақпаратты талдау және т.б. анықталған объективті деректермен негізделген)</w:t>
            </w:r>
          </w:p>
          <w:p>
            <w:pPr>
              <w:spacing w:after="20"/>
              <w:ind w:left="20"/>
              <w:jc w:val="both"/>
            </w:pPr>
            <w:r>
              <w:rPr>
                <w:rFonts w:ascii="Times New Roman"/>
                <w:b w:val="false"/>
                <w:i w:val="false"/>
                <w:color w:val="000000"/>
                <w:sz w:val="20"/>
              </w:rPr>
              <w:t>
Жобаның мақсаттары мен міндеттері;</w:t>
            </w:r>
          </w:p>
          <w:p>
            <w:pPr>
              <w:spacing w:after="20"/>
              <w:ind w:left="20"/>
              <w:jc w:val="both"/>
            </w:pPr>
            <w:r>
              <w:rPr>
                <w:rFonts w:ascii="Times New Roman"/>
                <w:b w:val="false"/>
                <w:i w:val="false"/>
                <w:color w:val="000000"/>
                <w:sz w:val="20"/>
              </w:rPr>
              <w:t>
Жобаны іске асыру әдістері;</w:t>
            </w:r>
          </w:p>
          <w:p>
            <w:pPr>
              <w:spacing w:after="20"/>
              <w:ind w:left="20"/>
              <w:jc w:val="both"/>
            </w:pPr>
            <w:r>
              <w:rPr>
                <w:rFonts w:ascii="Times New Roman"/>
                <w:b w:val="false"/>
                <w:i w:val="false"/>
                <w:color w:val="000000"/>
                <w:sz w:val="20"/>
              </w:rPr>
              <w:t>
Тапсырыс беруші қойған мақсаттарға жету үшін іс-шаралардың егжей-тегжейлі жоспары (іс-шаралардың атауы мен формасы, орны мен күндері көрсетілген);</w:t>
            </w:r>
          </w:p>
          <w:p>
            <w:pPr>
              <w:spacing w:after="20"/>
              <w:ind w:left="20"/>
              <w:jc w:val="both"/>
            </w:pPr>
            <w:r>
              <w:rPr>
                <w:rFonts w:ascii="Times New Roman"/>
                <w:b w:val="false"/>
                <w:i w:val="false"/>
                <w:color w:val="000000"/>
                <w:sz w:val="20"/>
              </w:rPr>
              <w:t>
Бенефициарларды қамту, жобаны ақпараттық қолдау;</w:t>
            </w:r>
          </w:p>
          <w:p>
            <w:pPr>
              <w:spacing w:after="20"/>
              <w:ind w:left="20"/>
              <w:jc w:val="both"/>
            </w:pPr>
            <w:r>
              <w:rPr>
                <w:rFonts w:ascii="Times New Roman"/>
                <w:b w:val="false"/>
                <w:i w:val="false"/>
                <w:color w:val="000000"/>
                <w:sz w:val="20"/>
              </w:rPr>
              <w:t>
Күтілетін нәтижелер (жобаны іске асыру барысында қол жеткізілетін оң өзгерістер, әлеуметтік нәтиже)</w:t>
            </w:r>
          </w:p>
          <w:p>
            <w:pPr>
              <w:spacing w:after="20"/>
              <w:ind w:left="20"/>
              <w:jc w:val="both"/>
            </w:pPr>
            <w:r>
              <w:rPr>
                <w:rFonts w:ascii="Times New Roman"/>
                <w:b w:val="false"/>
                <w:i w:val="false"/>
                <w:color w:val="000000"/>
                <w:sz w:val="20"/>
              </w:rPr>
              <w:t>
Салым, процесс, қысқа және ұзақ мерзімді нәтижелер көрсеткіштерін қоса алғанда, сандық және сапалық көрсеткіштердің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ұсынылған жобасы Тапсырыс берушінің техникалық ерекшелігі бөлімдерінің барлық талаптарын қамтымайды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ұсынылған жобасы Тапсырыс берушінің техникалық ерекшелігі бөлімдерінің барлық талаптарын қамтиды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қызмет мақсатының (құрылтайшы құжаттарына сәйкес) Тапсырыс берушінің сатып алатын қызметтеріне және "Қазақстан Республикасындағы мемлекеттік әлеуметтік тапсырыс, үкіметтік емес ұйымдарға арналған гранттар және сыйлықақылар туралы" Заңның 5-бабында көзделген бағыттарға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қызметінің мақсаттары Тапсырыс берушінің сатып алатын қызметтеріне және "Қазақстан Республикасындағы мемлекеттік әлеуметтік тапсырыс, үкіметтік емес ұйымдарға арналған гранттар және сыйлықақылар туралы" Заңның </w:t>
            </w:r>
            <w:r>
              <w:rPr>
                <w:rFonts w:ascii="Times New Roman"/>
                <w:b w:val="false"/>
                <w:i w:val="false"/>
                <w:color w:val="000000"/>
                <w:sz w:val="20"/>
              </w:rPr>
              <w:t>5-бабында</w:t>
            </w:r>
            <w:r>
              <w:rPr>
                <w:rFonts w:ascii="Times New Roman"/>
                <w:b w:val="false"/>
                <w:i w:val="false"/>
                <w:color w:val="000000"/>
                <w:sz w:val="20"/>
              </w:rPr>
              <w:t xml:space="preserve"> көзделген бағыттардың бірде біреуіне сәйкес келмейді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қызметінің мақсаттары Тапсырыс берушінің сатып алынатын қызметтеріне және "Қазақстан Республикасындағы мемлекеттік әлеуметтік тапсырыс, үкіметтік емес ұйымдарға арналған гранттар және сыйлықақылар туралы" Заңның </w:t>
            </w:r>
            <w:r>
              <w:rPr>
                <w:rFonts w:ascii="Times New Roman"/>
                <w:b w:val="false"/>
                <w:i w:val="false"/>
                <w:color w:val="000000"/>
                <w:sz w:val="20"/>
              </w:rPr>
              <w:t>5-бабында</w:t>
            </w:r>
            <w:r>
              <w:rPr>
                <w:rFonts w:ascii="Times New Roman"/>
                <w:b w:val="false"/>
                <w:i w:val="false"/>
                <w:color w:val="000000"/>
                <w:sz w:val="20"/>
              </w:rPr>
              <w:t xml:space="preserve"> көзделген бағыттардың кемінде біреуіне сәйкес келеді.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"Үкіметтік емес ұйымдардың дерекқорында" болуы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туралы мәліметтер "Үкіметтік емес ұйымдардың дерекқорында" қамтылмайды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"Үкіметтік емес ұйымдардың дерекқорына" мәліметтерді уақтылы ұсынбаған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"Үкіметтік емес ұйымдардың дерекқорына" мәліметтерді уақтылы ұсынған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болуы (бір өлшемшарт ғана таңдап 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 екі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саласындағы екі жылдан астам және бес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 бес жылдан астам және сегіз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 сегіз жылдан астам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сатып алынатын қызметтердің мәніне сәйкес келетін ұқсас қызмет нарығындағы екі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сатып алынатын қызметтердің мәніне, мақсатына сәйкес келетін ұқсас қызметтер көрсету нарығындағы екі жылдан астам және бес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сатып алынатын қызметтердің мәніне, мақсатына сәйкес келетін ұқсас қызметтер нарығындағы бес жылдан астам және сегіз жылды қоса алғанға дейінгі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сатып алынатын қызметтердің мәніне, мақсатына сәйкес келетін ұқсас қызметтер нарығындағы сегіз жылдан астам жұмыс тәжірибесі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жобаны және (немесе) әлеуметтік бағдарламаны іске асыруға тартылатын мамандардың** еңбек өтілі мен біліктілігі (Мемлекеттік әлеуметтік тапсырыс стандарттарына (ҚР Қоғамдық даму министрінің 2018 жылғы 15 тамыздағы № 19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әлеуметтік тапсырыс стандартына сәйкес (Қазақстан Республикасы Әділет министрлігінде 2018 жылғы 29 тамызда № 17314 болып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ұсынылатын әлеуметтік жобаның және (немесе) бағдарламаның қызмет түрлеріне сәйкес келетін жеткілікті еңбек өтілі мен біліктілігі жоқ немесе мамандардың тәжірибесі мен біліктілігі сәйкесінше құжаттармен расталмаған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және (немесе) әлеуметтік бағдарламаны іске асыруға тартылатын мамандардың ұсынылатын әлеуметтік жобаның және (немесе) бағдарламаның қызмет түрлеріне сәйкес келетін жеткілікті еңбек өтілі немесе біліктілігі бар, олар сәйкесінше құжаттармен расталған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ұсынылатын әлеуметтік жобаның және (немесе) бағдарламаның қызмет түрлеріне сәйкес келетін жеткілікті еңбек өтілі мен біліктілігі бар, олар сәйкесінше құжаттармен расталған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 жергілікті бюджет есебінен жүзеге асырылса - тиісті аймақтағы үкіметтік емес ұйымның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 бойынша жұмыс тәжірибесі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асыруда екі жылды қоса алғанға дейін жұмыс тәжірибесі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асыруда екі жылдан астам және бес жылды қоса алғанға дейін жұмыс тәжірибесі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асыруда бес жылдан астам жұмыс тәжірибесі бар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*Сатып алынатын көрсетілетін қызметтер нарығында жұмыс тәжірибесін растайтын құжаттар көрсетілген қызметтердің актілері мен шот-фактураларының электрондық көшірмелері болып табылады.</w:t>
      </w:r>
    </w:p>
    <w:p>
      <w:pPr>
        <w:spacing w:after="0"/>
        <w:ind w:left="0"/>
        <w:jc w:val="both"/>
      </w:pPr>
      <w:r>
        <w:rPr>
          <w:rFonts w:ascii="Times New Roman"/>
          <w:b w:val="false"/>
          <w:i w:val="false"/>
          <w:color w:val="000000"/>
          <w:sz w:val="28"/>
        </w:rPr>
        <w:t>
      **Білімі туралы дипломдар, тиісті курстардан, семинарлардан өткені туралы сертификаттар мамандардың біліктілігін растайтын құжаттар болып танылады.</w:t>
      </w:r>
    </w:p>
    <w:p>
      <w:pPr>
        <w:spacing w:after="0"/>
        <w:ind w:left="0"/>
        <w:jc w:val="both"/>
      </w:pPr>
      <w:r>
        <w:rPr>
          <w:rFonts w:ascii="Times New Roman"/>
          <w:b w:val="false"/>
          <w:i w:val="false"/>
          <w:color w:val="000000"/>
          <w:sz w:val="28"/>
        </w:rPr>
        <w:t xml:space="preserve">
      Қазақстан Республикасы Еңбек кодексінің 35-бабының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құжаттардың бірі мамандардың еңбек өтілін растайтын құжат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9 маусымдағы</w:t>
            </w:r>
            <w:r>
              <w:br/>
            </w:r>
            <w:r>
              <w:rPr>
                <w:rFonts w:ascii="Times New Roman"/>
                <w:b w:val="false"/>
                <w:i w:val="false"/>
                <w:color w:val="000000"/>
                <w:sz w:val="20"/>
              </w:rPr>
              <w:t>№ 570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тапсырыспен көзделген</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мемлекеттік сатып алу жөніндегі</w:t>
            </w:r>
            <w:r>
              <w:br/>
            </w:r>
            <w:r>
              <w:rPr>
                <w:rFonts w:ascii="Times New Roman"/>
                <w:b w:val="false"/>
                <w:i w:val="false"/>
                <w:color w:val="000000"/>
                <w:sz w:val="20"/>
              </w:rPr>
              <w:t>конкурстық құжаттамаға</w:t>
            </w:r>
            <w:r>
              <w:br/>
            </w:r>
            <w:r>
              <w:rPr>
                <w:rFonts w:ascii="Times New Roman"/>
                <w:b w:val="false"/>
                <w:i w:val="false"/>
                <w:color w:val="000000"/>
                <w:sz w:val="20"/>
              </w:rPr>
              <w:t>2-қосымша</w:t>
            </w:r>
          </w:p>
        </w:tc>
      </w:tr>
    </w:tbl>
    <w:bookmarkStart w:name="z147" w:id="123"/>
    <w:p>
      <w:pPr>
        <w:spacing w:after="0"/>
        <w:ind w:left="0"/>
        <w:jc w:val="left"/>
      </w:pPr>
      <w:r>
        <w:rPr>
          <w:rFonts w:ascii="Times New Roman"/>
          <w:b/>
          <w:i w:val="false"/>
          <w:color w:val="000000"/>
        </w:rPr>
        <w:t xml:space="preserve"> Мемлекеттік әлеуметтік тапсырыспен (мемлекеттік әлеуметтік тапсырыс бойынша сатып алу нөмірі) көзделген көрсетілетін қызметтерді мемлекеттік сатып алу қорытындылары туралы хаттама  бұл ретте нөмір сатып алудың тәсіліне және нөміріне байланыстырылуы тиіс (әрбір лотқа жеке қалыптастырылады) </w:t>
      </w:r>
      <w:r>
        <w:br/>
      </w:r>
      <w:r>
        <w:rPr>
          <w:rFonts w:ascii="Times New Roman"/>
          <w:b/>
          <w:i w:val="false"/>
          <w:color w:val="000000"/>
        </w:rPr>
        <w:t>Күні мен уақыты</w:t>
      </w:r>
    </w:p>
    <w:bookmarkEnd w:id="123"/>
    <w:p>
      <w:pPr>
        <w:spacing w:after="0"/>
        <w:ind w:left="0"/>
        <w:jc w:val="both"/>
      </w:pPr>
      <w:r>
        <w:rPr>
          <w:rFonts w:ascii="Times New Roman"/>
          <w:b w:val="false"/>
          <w:i w:val="false"/>
          <w:color w:val="000000"/>
          <w:sz w:val="28"/>
        </w:rPr>
        <w:t xml:space="preserve">
      Тапсырыс беруші*___________________________________________  </w:t>
      </w:r>
    </w:p>
    <w:p>
      <w:pPr>
        <w:spacing w:after="0"/>
        <w:ind w:left="0"/>
        <w:jc w:val="both"/>
      </w:pPr>
      <w:r>
        <w:rPr>
          <w:rFonts w:ascii="Times New Roman"/>
          <w:b w:val="false"/>
          <w:i w:val="false"/>
          <w:color w:val="000000"/>
          <w:sz w:val="28"/>
        </w:rPr>
        <w:t xml:space="preserve">Конкурстың № _______________________________________________  </w:t>
      </w:r>
    </w:p>
    <w:p>
      <w:pPr>
        <w:spacing w:after="0"/>
        <w:ind w:left="0"/>
        <w:jc w:val="both"/>
      </w:pPr>
      <w:r>
        <w:rPr>
          <w:rFonts w:ascii="Times New Roman"/>
          <w:b w:val="false"/>
          <w:i w:val="false"/>
          <w:color w:val="000000"/>
          <w:sz w:val="28"/>
        </w:rPr>
        <w:t xml:space="preserve">Конкурстың атауы ____________________________________________  </w:t>
      </w:r>
    </w:p>
    <w:p>
      <w:pPr>
        <w:spacing w:after="0"/>
        <w:ind w:left="0"/>
        <w:jc w:val="both"/>
      </w:pPr>
      <w:r>
        <w:rPr>
          <w:rFonts w:ascii="Times New Roman"/>
          <w:b w:val="false"/>
          <w:i w:val="false"/>
          <w:color w:val="000000"/>
          <w:sz w:val="28"/>
        </w:rPr>
        <w:t xml:space="preserve">Ұйымдастырушының атауы ____________________________________ </w:t>
      </w:r>
    </w:p>
    <w:p>
      <w:pPr>
        <w:spacing w:after="0"/>
        <w:ind w:left="0"/>
        <w:jc w:val="both"/>
      </w:pPr>
      <w:r>
        <w:rPr>
          <w:rFonts w:ascii="Times New Roman"/>
          <w:b w:val="false"/>
          <w:i w:val="false"/>
          <w:color w:val="000000"/>
          <w:sz w:val="28"/>
        </w:rPr>
        <w:t>Ұйымдастырушының мекенжайы________________________________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көрсетілетін қызметтер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w:t>
      </w:r>
    </w:p>
    <w:p>
      <w:pPr>
        <w:spacing w:after="0"/>
        <w:ind w:left="0"/>
        <w:jc w:val="both"/>
      </w:pPr>
      <w:r>
        <w:rPr>
          <w:rFonts w:ascii="Times New Roman"/>
          <w:b w:val="false"/>
          <w:i w:val="false"/>
          <w:color w:val="000000"/>
          <w:sz w:val="28"/>
        </w:rPr>
        <w:t>
      Конкурсқа (лотқа) қатысуға ұсынылған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p>
            <w:pPr>
              <w:spacing w:after="20"/>
              <w:ind w:left="20"/>
              <w:jc w:val="both"/>
            </w:pPr>
            <w:r>
              <w:rPr>
                <w:rFonts w:ascii="Times New Roman"/>
                <w:b w:val="false"/>
                <w:i w:val="false"/>
                <w:color w:val="000000"/>
                <w:sz w:val="20"/>
              </w:rPr>
              <w:t>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 БСН (ЖСН)/ 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бас тартылған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 1</w:t>
      </w:r>
    </w:p>
    <w:p>
      <w:pPr>
        <w:spacing w:after="0"/>
        <w:ind w:left="0"/>
        <w:jc w:val="both"/>
      </w:pPr>
      <w:r>
        <w:rPr>
          <w:rFonts w:ascii="Times New Roman"/>
          <w:b w:val="false"/>
          <w:i w:val="false"/>
          <w:color w:val="000000"/>
          <w:sz w:val="28"/>
        </w:rPr>
        <w:t xml:space="preserve">
      үш мәтіндік мәннен анықтамалық: (біліктілік талаптарына сәйкес келмеу, конкурстық құжаттама талаптарына сәйкес келмеу,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Конкурсқа қатысуға мынадай өтінімдерге рұқсат етілген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412-тармағымен</w:t>
      </w:r>
      <w:r>
        <w:rPr>
          <w:rFonts w:ascii="Times New Roman"/>
          <w:b w:val="false"/>
          <w:i w:val="false"/>
          <w:color w:val="000000"/>
          <w:sz w:val="28"/>
        </w:rPr>
        <w:t xml:space="preserve"> көзделген өлшемдердің салыстырмалы мәніне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жобаның Тапсырыс берушінің техникалық ерекшелігінің талаптарына сәйкестігі;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қызмет мақсатының (құрылтайшы құжаттарына сәйкес) Тапсырыс берушінің сатып алатын қызметтеріне және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0"/>
              </w:rPr>
              <w:t>5-бабында</w:t>
            </w:r>
            <w:r>
              <w:rPr>
                <w:rFonts w:ascii="Times New Roman"/>
                <w:b w:val="false"/>
                <w:i w:val="false"/>
                <w:color w:val="000000"/>
                <w:sz w:val="20"/>
              </w:rPr>
              <w:t xml:space="preserve"> көзделген бағыттарға сәйкестігі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"Үкіметтік емес ұйымдардың дерекқорында" болуы туралы мәліметтері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еңбек өтілі мен біліктілігі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 жергілікті бюджет есебінен жүзеге асырылса - тиісті аймақтағы үкіметтік емес ұйымның тәжірибесі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азайту мөлшері, %</w:t>
            </w:r>
          </w:p>
        </w:tc>
      </w:tr>
    </w:tbl>
    <w:p>
      <w:pPr>
        <w:spacing w:after="0"/>
        <w:ind w:left="0"/>
        <w:jc w:val="both"/>
      </w:pPr>
      <w:r>
        <w:rPr>
          <w:rFonts w:ascii="Times New Roman"/>
          <w:b w:val="false"/>
          <w:i w:val="false"/>
          <w:color w:val="000000"/>
          <w:sz w:val="28"/>
        </w:rPr>
        <w:t>
      Конкурсқа қатысушылардың шартты бағалараның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 есептегендегі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күні мен уақыты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№___ лот бойынша жеңімпазды айқындау: {жеңімпаз әлеуетті өнім берушінің БСН/ЖСН атауы}, екінші орын алған әлеуетті өнім беруші, {екінші орын алған әлеуетті өнім берушінің БСН/ЖСН атауы}.</w:t>
      </w:r>
    </w:p>
    <w:p>
      <w:pPr>
        <w:spacing w:after="0"/>
        <w:ind w:left="0"/>
        <w:jc w:val="both"/>
      </w:pPr>
      <w:r>
        <w:rPr>
          <w:rFonts w:ascii="Times New Roman"/>
          <w:b w:val="false"/>
          <w:i w:val="false"/>
          <w:color w:val="000000"/>
          <w:sz w:val="28"/>
        </w:rPr>
        <w:t>
      2. Тапсырыс беруші {тапсырыс берушінің атауы} "Мемлекеттік сатып алу туралы" Қазақстан Республикасының Заңында белгіленген мерзімде {жеңімпаз өнім берушінің БСН/ЖСН атауы}-мен мемлекеттік сатып алу туралы шарт жасасады.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 (№___ лот бойынша сатып алудың атауы)_____________________ байланысты өтпеді деп танылсын *":</w:t>
      </w:r>
    </w:p>
    <w:p>
      <w:pPr>
        <w:spacing w:after="0"/>
        <w:ind w:left="0"/>
        <w:jc w:val="both"/>
      </w:pPr>
      <w:r>
        <w:rPr>
          <w:rFonts w:ascii="Times New Roman"/>
          <w:b w:val="false"/>
          <w:i w:val="false"/>
          <w:color w:val="000000"/>
          <w:sz w:val="28"/>
        </w:rPr>
        <w:t>
      Ескертпе: *Мынадай мағыналардың біреуі: "берілген өтінімдердің болмауы", "кемінде екі өтінімнен беру", "конкурсқа бірде-бір әлеуетті өнім беруші жіберілмеген", "конкурсқа бір әлеуетті өнім беруші қатысуға жіберіледі".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жою жүргізілді, оның негізі мынау болып табылады: Уәкілетті мемлекеттік органдардың актілері (нұсқама, хабарлама, ұсыным, шешім) № _________ күні.айы.жылы.</w:t>
      </w:r>
    </w:p>
    <w:p>
      <w:pPr>
        <w:spacing w:after="0"/>
        <w:ind w:left="0"/>
        <w:jc w:val="both"/>
      </w:pPr>
      <w:r>
        <w:rPr>
          <w:rFonts w:ascii="Times New Roman"/>
          <w:b w:val="false"/>
          <w:i w:val="false"/>
          <w:color w:val="000000"/>
          <w:sz w:val="28"/>
        </w:rPr>
        <w:t>
      Жою туралы шешім қабылдаған орган: {________________________}.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13-тармағының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кк.аа.жжжж. – күн, ай,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9 маусымдағы</w:t>
            </w:r>
            <w:r>
              <w:br/>
            </w:r>
            <w:r>
              <w:rPr>
                <w:rFonts w:ascii="Times New Roman"/>
                <w:b w:val="false"/>
                <w:i w:val="false"/>
                <w:color w:val="000000"/>
                <w:sz w:val="20"/>
              </w:rPr>
              <w:t>№ 570 бұйрығына</w:t>
            </w:r>
            <w:r>
              <w:br/>
            </w:r>
            <w:r>
              <w:rPr>
                <w:rFonts w:ascii="Times New Roman"/>
                <w:b w:val="false"/>
                <w:i w:val="false"/>
                <w:color w:val="000000"/>
                <w:sz w:val="20"/>
              </w:rPr>
              <w:t>6-қосымша</w:t>
            </w:r>
            <w:r>
              <w:br/>
            </w:r>
            <w:r>
              <w:rPr>
                <w:rFonts w:ascii="Times New Roman"/>
                <w:b w:val="false"/>
                <w:i w:val="false"/>
                <w:color w:val="000000"/>
                <w:sz w:val="20"/>
              </w:rPr>
              <w:t>Мемлекеттiк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42-қосымша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Орындалған жұмыстардың актісі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20_____жылғы "___" _____ №__ Құжаттың нөмірі*     қол қою күні *</w:t>
      </w:r>
    </w:p>
    <w:p>
      <w:pPr>
        <w:spacing w:after="0"/>
        <w:ind w:left="0"/>
        <w:jc w:val="both"/>
      </w:pPr>
      <w:r>
        <w:rPr>
          <w:rFonts w:ascii="Times New Roman"/>
          <w:b w:val="false"/>
          <w:i w:val="false"/>
          <w:color w:val="000000"/>
          <w:sz w:val="28"/>
        </w:rPr>
        <w:t>
      (тапсырыс беруші актіге қол қойған күні және уақыты тіркеледі)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20 __ жылғы "__" _____ № __ __________ шартқа (және қосымша келісімге) (шарттың (қосымша келісімнің) атауы, күні және нөмірі*) сәйкес төменде қол қойған Орындаушы өкілдерінің (Орындаушының атауы*) атынан _____________________ (Орындаушы), орындағаны, ал төменде қол қойған Тапсырыс беруші (Тапсырыс берушінің атауы*) өкілдерінің атынан __________________________ (Тапсырыс беруші) қабылдағаны жөнінде жасалды: Орындалған жұмыс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орындаған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 оның ішінде ҚҚС/ҚҚС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орындалған жұмыстың құны ______________ теңгені құрайды, оның ішінде ҚҚС/ҚҚС есепке алмағанда** (цифрмен,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өкілдері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орындалған жұмыстар (техникалық ерекшелікке, тапсырмаға, жұмыстар болған кезде оларды орындау кестесіне сәйкес олардың кіші түрлері бөлінісінде жұмыстардың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етiлетiн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2-В нысаны</w:t>
            </w:r>
          </w:p>
        </w:tc>
      </w:tr>
    </w:tbl>
    <w:p>
      <w:pPr>
        <w:spacing w:after="0"/>
        <w:ind w:left="0"/>
        <w:jc w:val="left"/>
      </w:pPr>
      <w:r>
        <w:rPr>
          <w:rFonts w:ascii="Times New Roman"/>
          <w:b/>
          <w:i w:val="false"/>
          <w:color w:val="000000"/>
        </w:rPr>
        <w:t xml:space="preserve"> 20__ жылғы "___" ______ №__ Орындалған жұмыстардың актісі    </w:t>
      </w:r>
    </w:p>
    <w:p>
      <w:pPr>
        <w:spacing w:after="0"/>
        <w:ind w:left="0"/>
        <w:jc w:val="both"/>
      </w:pPr>
      <w:r>
        <w:rPr>
          <w:rFonts w:ascii="Times New Roman"/>
          <w:b w:val="false"/>
          <w:i w:val="false"/>
          <w:color w:val="000000"/>
          <w:sz w:val="28"/>
        </w:rPr>
        <w:t>
      Тапсырыс беруші:____________________________________________</w:t>
      </w:r>
    </w:p>
    <w:p>
      <w:pPr>
        <w:spacing w:after="0"/>
        <w:ind w:left="0"/>
        <w:jc w:val="both"/>
      </w:pPr>
      <w:r>
        <w:rPr>
          <w:rFonts w:ascii="Times New Roman"/>
          <w:b w:val="false"/>
          <w:i w:val="false"/>
          <w:color w:val="000000"/>
          <w:sz w:val="28"/>
        </w:rPr>
        <w:t xml:space="preserve">                  (толық атауы, мекенжайы, байланыс құрал туралы деректер) </w:t>
      </w:r>
    </w:p>
    <w:p>
      <w:pPr>
        <w:spacing w:after="0"/>
        <w:ind w:left="0"/>
        <w:jc w:val="both"/>
      </w:pPr>
      <w:r>
        <w:rPr>
          <w:rFonts w:ascii="Times New Roman"/>
          <w:b w:val="false"/>
          <w:i w:val="false"/>
          <w:color w:val="000000"/>
          <w:sz w:val="28"/>
        </w:rPr>
        <w:t>Мердігер:___________________________________________________</w:t>
      </w:r>
    </w:p>
    <w:p>
      <w:pPr>
        <w:spacing w:after="0"/>
        <w:ind w:left="0"/>
        <w:jc w:val="both"/>
      </w:pPr>
      <w:r>
        <w:rPr>
          <w:rFonts w:ascii="Times New Roman"/>
          <w:b w:val="false"/>
          <w:i w:val="false"/>
          <w:color w:val="000000"/>
          <w:sz w:val="28"/>
        </w:rPr>
        <w:t xml:space="preserve">            (толық атауы, мекенжайы, байланыс құрал туралы деректер)  </w:t>
      </w:r>
    </w:p>
    <w:p>
      <w:pPr>
        <w:spacing w:after="0"/>
        <w:ind w:left="0"/>
        <w:jc w:val="both"/>
      </w:pPr>
      <w:r>
        <w:rPr>
          <w:rFonts w:ascii="Times New Roman"/>
          <w:b w:val="false"/>
          <w:i w:val="false"/>
          <w:color w:val="000000"/>
          <w:sz w:val="28"/>
        </w:rPr>
        <w:t xml:space="preserve">Құрылыс:___________________________________________________   </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Объект:_____________________________________________________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Мердігерлік шарт (келісімшарт) 20__ жылғы "___" _______</w:t>
      </w:r>
    </w:p>
    <w:p>
      <w:pPr>
        <w:spacing w:after="0"/>
        <w:ind w:left="0"/>
        <w:jc w:val="both"/>
      </w:pPr>
      <w:r>
        <w:rPr>
          <w:rFonts w:ascii="Times New Roman"/>
          <w:b w:val="false"/>
          <w:i w:val="false"/>
          <w:color w:val="000000"/>
          <w:sz w:val="28"/>
        </w:rPr>
        <w:t>№__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коды және норма шифры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және шығындар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Өткізді (Мердігер) _____________________ (ұйымның атауы) __________________</w:t>
            </w:r>
          </w:p>
          <w:p>
            <w:pPr>
              <w:spacing w:after="20"/>
              <w:ind w:left="20"/>
              <w:jc w:val="both"/>
            </w:pPr>
            <w:r>
              <w:rPr>
                <w:rFonts w:ascii="Times New Roman"/>
                <w:b w:val="false"/>
                <w:i w:val="false"/>
                <w:color w:val="000000"/>
                <w:sz w:val="20"/>
              </w:rPr>
              <w:t>
М.О. (лауазым, қолы,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(Тапсырыс беруші)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М.О. (лауазым, қолы, қолды таратып жазу)</w:t>
            </w:r>
          </w:p>
        </w:tc>
      </w:tr>
    </w:tbl>
    <w:p>
      <w:pPr>
        <w:spacing w:after="0"/>
        <w:ind w:left="0"/>
        <w:jc w:val="both"/>
      </w:pPr>
      <w:r>
        <w:rPr>
          <w:rFonts w:ascii="Times New Roman"/>
          <w:b w:val="false"/>
          <w:i w:val="false"/>
          <w:color w:val="000000"/>
          <w:sz w:val="28"/>
        </w:rPr>
        <w:t>
      Техникалық қадағалау сарапшысы (лары) ___________________ __________ </w:t>
      </w:r>
    </w:p>
    <w:p>
      <w:pPr>
        <w:spacing w:after="0"/>
        <w:ind w:left="0"/>
        <w:jc w:val="both"/>
      </w:pPr>
      <w:r>
        <w:rPr>
          <w:rFonts w:ascii="Times New Roman"/>
          <w:b w:val="false"/>
          <w:i w:val="false"/>
          <w:color w:val="000000"/>
          <w:sz w:val="28"/>
        </w:rPr>
        <w:t xml:space="preserve">                                                        (лауазымы, тегі, аты, әкесінің аты) (қолы)</w:t>
      </w:r>
    </w:p>
    <w:p>
      <w:pPr>
        <w:spacing w:after="0"/>
        <w:ind w:left="0"/>
        <w:jc w:val="both"/>
      </w:pPr>
      <w:r>
        <w:rPr>
          <w:rFonts w:ascii="Times New Roman"/>
          <w:b w:val="false"/>
          <w:i w:val="false"/>
          <w:color w:val="000000"/>
          <w:sz w:val="28"/>
        </w:rPr>
        <w:t xml:space="preserve">Авторлық қадағалау сарапшысы (лары) ___________________ __________  </w:t>
      </w:r>
    </w:p>
    <w:p>
      <w:pPr>
        <w:spacing w:after="0"/>
        <w:ind w:left="0"/>
        <w:jc w:val="both"/>
      </w:pPr>
      <w:r>
        <w:rPr>
          <w:rFonts w:ascii="Times New Roman"/>
          <w:b w:val="false"/>
          <w:i w:val="false"/>
          <w:color w:val="000000"/>
          <w:sz w:val="28"/>
        </w:rPr>
        <w:t xml:space="preserve">                                                     (лауазымы, тегі, аты, әкесінің аты)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сатып алу веб-порталы автоматты түрде толтырады;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 Қазақстан Республикасының сәулет, қала құрылысы және құрылыс қызметі туралы заңнамасына сәйкес веб-порталда ресімделетін, құрылыс-монтаждау жұмыстарын қоспағанда, орындалған жұмыстарды қабылдап алу үшін қолданылады;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9 маусымдағы</w:t>
            </w:r>
            <w:r>
              <w:br/>
            </w:r>
            <w:r>
              <w:rPr>
                <w:rFonts w:ascii="Times New Roman"/>
                <w:b w:val="false"/>
                <w:i w:val="false"/>
                <w:color w:val="000000"/>
                <w:sz w:val="20"/>
              </w:rPr>
              <w:t>№ 570 бұйрығына</w:t>
            </w:r>
            <w:r>
              <w:br/>
            </w:r>
            <w:r>
              <w:rPr>
                <w:rFonts w:ascii="Times New Roman"/>
                <w:b w:val="false"/>
                <w:i w:val="false"/>
                <w:color w:val="000000"/>
                <w:sz w:val="20"/>
              </w:rPr>
              <w:t>7-қосымша</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44-қосымша</w:t>
            </w:r>
          </w:p>
        </w:tc>
      </w:tr>
    </w:tbl>
    <w:bookmarkStart w:name="z151" w:id="124"/>
    <w:p>
      <w:pPr>
        <w:spacing w:after="0"/>
        <w:ind w:left="0"/>
        <w:jc w:val="left"/>
      </w:pPr>
      <w:r>
        <w:rPr>
          <w:rFonts w:ascii="Times New Roman"/>
          <w:b/>
          <w:i w:val="false"/>
          <w:color w:val="000000"/>
        </w:rPr>
        <w:t xml:space="preserve"> Сатып алынатын Тауарлардағы ел ішіндегі құндылық туралы есеп</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Товардың(n)№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мақсатында өнім беруші сатып алған тауарлар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бағасыKZT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үлесі ЕІҚТ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Инвестициялар және даму министрінің 2018 жылғы 20 сәуірдегі № 260 бұйрығымен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 ішіндегі құндылықты есептеуінің бірыңғай әдістемесінің (бұдан әрі – Бірыңғай әдістеме) 5-тармағына сәйкес тауарларды жеткізуге арналған шартта ел ішіндегі құндылықты (ЕІҚТ)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86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86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тауарларды жеткізуге арналған шартты орындау мақсатында өнім беруші жеткізетін тауарлар атауының жалпы саны;</w:t>
      </w:r>
    </w:p>
    <w:p>
      <w:pPr>
        <w:spacing w:after="0"/>
        <w:ind w:left="0"/>
        <w:jc w:val="both"/>
      </w:pPr>
      <w:r>
        <w:rPr>
          <w:rFonts w:ascii="Times New Roman"/>
          <w:b w:val="false"/>
          <w:i w:val="false"/>
          <w:color w:val="000000"/>
          <w:sz w:val="28"/>
        </w:rPr>
        <w:t>
      i – тауарларды жеткізуге арналған шартты орындау мақсатында өнім беруші жеткізетін тауардың реттік нөмірі;</w:t>
      </w:r>
    </w:p>
    <w:p>
      <w:pPr>
        <w:spacing w:after="0"/>
        <w:ind w:left="0"/>
        <w:jc w:val="both"/>
      </w:pPr>
      <w:r>
        <w:rPr>
          <w:rFonts w:ascii="Times New Roman"/>
          <w:b w:val="false"/>
          <w:i w:val="false"/>
          <w:color w:val="000000"/>
          <w:sz w:val="28"/>
        </w:rPr>
        <w:t>
      ТҚі – і-тауардың құны;</w:t>
      </w:r>
    </w:p>
    <w:p>
      <w:pPr>
        <w:spacing w:after="0"/>
        <w:ind w:left="0"/>
        <w:jc w:val="both"/>
      </w:pPr>
      <w:r>
        <w:rPr>
          <w:rFonts w:ascii="Times New Roman"/>
          <w:b w:val="false"/>
          <w:i w:val="false"/>
          <w:color w:val="000000"/>
          <w:sz w:val="28"/>
        </w:rPr>
        <w:t>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болмаған жағдайда Жi=0;</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Ел ішіндегі құндылықтың үлесі (%):</w:t>
      </w:r>
    </w:p>
    <w:p>
      <w:pPr>
        <w:spacing w:after="0"/>
        <w:ind w:left="0"/>
        <w:jc w:val="both"/>
      </w:pPr>
      <w:r>
        <w:rPr>
          <w:rFonts w:ascii="Times New Roman"/>
          <w:b w:val="false"/>
          <w:i w:val="false"/>
          <w:color w:val="000000"/>
          <w:sz w:val="28"/>
        </w:rPr>
        <w:t>
      *ЕІҚТ = ___________</w:t>
      </w:r>
    </w:p>
    <w:p>
      <w:pPr>
        <w:spacing w:after="0"/>
        <w:ind w:left="0"/>
        <w:jc w:val="both"/>
      </w:pPr>
      <w:r>
        <w:rPr>
          <w:rFonts w:ascii="Times New Roman"/>
          <w:b w:val="false"/>
          <w:i w:val="false"/>
          <w:color w:val="000000"/>
          <w:sz w:val="28"/>
        </w:rPr>
        <w:t>
      *шартта цифрлық форматта жүздік үлеске дейін (0,00) ел ішіндегі құндылықтың қорытынды үлесі көрсетіледі.</w:t>
      </w:r>
    </w:p>
    <w:p>
      <w:pPr>
        <w:spacing w:after="0"/>
        <w:ind w:left="0"/>
        <w:jc w:val="both"/>
      </w:pPr>
      <w:r>
        <w:rPr>
          <w:rFonts w:ascii="Times New Roman"/>
          <w:b w:val="false"/>
          <w:i w:val="false"/>
          <w:color w:val="000000"/>
          <w:sz w:val="28"/>
        </w:rPr>
        <w:t xml:space="preserve">
      _____________________ М.О. ___________________________________ </w:t>
      </w:r>
    </w:p>
    <w:p>
      <w:pPr>
        <w:spacing w:after="0"/>
        <w:ind w:left="0"/>
        <w:jc w:val="both"/>
      </w:pPr>
      <w:r>
        <w:rPr>
          <w:rFonts w:ascii="Times New Roman"/>
          <w:b w:val="false"/>
          <w:i w:val="false"/>
          <w:color w:val="000000"/>
          <w:sz w:val="28"/>
        </w:rPr>
        <w:t>Басшының тегі, аты, әкесінің аты, қолы Орындаушының тегі, аты, әкесінің аты,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9 маусымдағы</w:t>
            </w:r>
            <w:r>
              <w:br/>
            </w:r>
            <w:r>
              <w:rPr>
                <w:rFonts w:ascii="Times New Roman"/>
                <w:b w:val="false"/>
                <w:i w:val="false"/>
                <w:color w:val="000000"/>
                <w:sz w:val="20"/>
              </w:rPr>
              <w:t>№ 570 бұйрығына</w:t>
            </w:r>
            <w:r>
              <w:br/>
            </w:r>
            <w:r>
              <w:rPr>
                <w:rFonts w:ascii="Times New Roman"/>
                <w:b w:val="false"/>
                <w:i w:val="false"/>
                <w:color w:val="000000"/>
                <w:sz w:val="20"/>
              </w:rPr>
              <w:t>8-қосымша</w:t>
            </w:r>
            <w:r>
              <w:br/>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45-қосымша</w:t>
            </w:r>
          </w:p>
        </w:tc>
      </w:tr>
    </w:tbl>
    <w:bookmarkStart w:name="z153" w:id="125"/>
    <w:p>
      <w:pPr>
        <w:spacing w:after="0"/>
        <w:ind w:left="0"/>
        <w:jc w:val="left"/>
      </w:pPr>
      <w:r>
        <w:rPr>
          <w:rFonts w:ascii="Times New Roman"/>
          <w:b/>
          <w:i w:val="false"/>
          <w:color w:val="000000"/>
        </w:rPr>
        <w:t xml:space="preserve"> Жұмыстар мен көрсетілетін қызметтердегі  ел ішіндегі құндылық туралы есеп</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(ШҚj)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тауарлардың жиынтық құны (ТҚj)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қосалқы мердігерлік (бірлесіп орындау) шарттардың жиынтық сомасы (ШЖҚj)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j-шартты (Rj) орындайтын қазақстандық еңбек ақы төлеу қорының үлесі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Тауардың(n)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шартты орындау мақсатында сатып алған тауарлардың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(ТҚі)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ЕІҚж/қ үлесі (Жі)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2018 жылғы 20 сәуірдегі № 260 бұйрығымен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 ішіндегі құндылықты есептеуінің бірыңғай әдістемесінің (бұдан әрі – Бірыңғай әдістеме) </w:t>
      </w:r>
      <w:r>
        <w:rPr>
          <w:rFonts w:ascii="Times New Roman"/>
          <w:b w:val="false"/>
          <w:i w:val="false"/>
          <w:color w:val="000000"/>
          <w:sz w:val="28"/>
        </w:rPr>
        <w:t>6-тармағына</w:t>
      </w:r>
      <w:r>
        <w:rPr>
          <w:rFonts w:ascii="Times New Roman"/>
          <w:b w:val="false"/>
          <w:i w:val="false"/>
          <w:color w:val="000000"/>
          <w:sz w:val="28"/>
        </w:rPr>
        <w:t xml:space="preserve"> сәйкес 2015 жылғы 1 қаңтардан бастап жасалған жер қойнауын пайдалануға арналған келісімшарттар немесе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шарттағы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ел ішіндегі құндылықты есептеу (бұдан әрі - ЕІҚж/қ)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54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 – тапсырыс беруші мен мердігер арасындағы шартты, өнім беруші мен қосалқы мердігер (бірлесіп орындаушы) арасындағы шарттарды қоса алғанда, жұмысты орындау (қызмет көрсету) мақсатында жасалған j-шарттардың жалпы саны;</w:t>
      </w:r>
    </w:p>
    <w:p>
      <w:pPr>
        <w:spacing w:after="0"/>
        <w:ind w:left="0"/>
        <w:jc w:val="both"/>
      </w:pPr>
      <w:r>
        <w:rPr>
          <w:rFonts w:ascii="Times New Roman"/>
          <w:b w:val="false"/>
          <w:i w:val="false"/>
          <w:color w:val="000000"/>
          <w:sz w:val="28"/>
        </w:rPr>
        <w:t>
      j – жұмысты орындау (қызмет көрсету) мақсатында жасалған шарттың реттік нөмірі;</w:t>
      </w:r>
    </w:p>
    <w:p>
      <w:pPr>
        <w:spacing w:after="0"/>
        <w:ind w:left="0"/>
        <w:jc w:val="both"/>
      </w:pPr>
      <w:r>
        <w:rPr>
          <w:rFonts w:ascii="Times New Roman"/>
          <w:b w:val="false"/>
          <w:i w:val="false"/>
          <w:color w:val="000000"/>
          <w:sz w:val="28"/>
        </w:rPr>
        <w:t>
      ШҚj – j-шартының құны;</w:t>
      </w:r>
    </w:p>
    <w:p>
      <w:pPr>
        <w:spacing w:after="0"/>
        <w:ind w:left="0"/>
        <w:jc w:val="both"/>
      </w:pPr>
      <w:r>
        <w:rPr>
          <w:rFonts w:ascii="Times New Roman"/>
          <w:b w:val="false"/>
          <w:i w:val="false"/>
          <w:color w:val="000000"/>
          <w:sz w:val="28"/>
        </w:rPr>
        <w:t>
      ТҚj – j-шартын орындау мақсатында өнім беруші немесе қосалқы мердігер (бірлесіп орындаушы) сатып алған тауарлардың жиынтық құны;</w:t>
      </w:r>
    </w:p>
    <w:p>
      <w:pPr>
        <w:spacing w:after="0"/>
        <w:ind w:left="0"/>
        <w:jc w:val="both"/>
      </w:pPr>
      <w:r>
        <w:rPr>
          <w:rFonts w:ascii="Times New Roman"/>
          <w:b w:val="false"/>
          <w:i w:val="false"/>
          <w:color w:val="000000"/>
          <w:sz w:val="28"/>
        </w:rPr>
        <w:t>
      ШЖҚj – j-шартын орындау мақсатында жасалған қосалқы мердігерлік (бірлесіп орындау) шарттардың жиынтық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қызметкерлерге еңбекақы төлеудің жалпы қорындағы қазақстандық кадрларға еңбекақы төлеу қорының үлесі;</w:t>
      </w:r>
    </w:p>
    <w:p>
      <w:pPr>
        <w:spacing w:after="0"/>
        <w:ind w:left="0"/>
        <w:jc w:val="both"/>
      </w:pPr>
      <w:r>
        <w:rPr>
          <w:rFonts w:ascii="Times New Roman"/>
          <w:b w:val="false"/>
          <w:i w:val="false"/>
          <w:color w:val="000000"/>
          <w:sz w:val="28"/>
        </w:rPr>
        <w:t>
      n – j-шартын орындау мақсатында өнім беруші және қосалқы мердігер (бірлесіп орындаушы) сатып алатын тауарлар атауының жалпы саны;</w:t>
      </w:r>
    </w:p>
    <w:p>
      <w:pPr>
        <w:spacing w:after="0"/>
        <w:ind w:left="0"/>
        <w:jc w:val="both"/>
      </w:pPr>
      <w:r>
        <w:rPr>
          <w:rFonts w:ascii="Times New Roman"/>
          <w:b w:val="false"/>
          <w:i w:val="false"/>
          <w:color w:val="000000"/>
          <w:sz w:val="28"/>
        </w:rPr>
        <w:t>
      і – j-шартын орындау мақсатында өнім беруші немесе қосалқы мердігер (бірлесіп орындаушы) сатып алған тауардың реттік нөмірі;</w:t>
      </w:r>
    </w:p>
    <w:p>
      <w:pPr>
        <w:spacing w:after="0"/>
        <w:ind w:left="0"/>
        <w:jc w:val="both"/>
      </w:pPr>
      <w:r>
        <w:rPr>
          <w:rFonts w:ascii="Times New Roman"/>
          <w:b w:val="false"/>
          <w:i w:val="false"/>
          <w:color w:val="000000"/>
          <w:sz w:val="28"/>
        </w:rPr>
        <w:t>
      ТҚі – i-тауардың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болмаган жағдайда Жi=0;</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xml:space="preserve">
      Rj – j-шартын орындайтын өнім берушінің немесе қосалқы мердігердің (бірлесіп орындаушының) қызметкерлерге еңбекақы төлеудің жалпы қорындағы қазақстандық кадрларға еңбекақы төлеу қорының үлесін есептеу Бірыңғай әдістеменің </w:t>
      </w:r>
      <w:r>
        <w:rPr>
          <w:rFonts w:ascii="Times New Roman"/>
          <w:b w:val="false"/>
          <w:i w:val="false"/>
          <w:color w:val="000000"/>
          <w:sz w:val="28"/>
        </w:rPr>
        <w:t>7-тармағына</w:t>
      </w:r>
      <w:r>
        <w:rPr>
          <w:rFonts w:ascii="Times New Roman"/>
          <w:b w:val="false"/>
          <w:i w:val="false"/>
          <w:color w:val="000000"/>
          <w:sz w:val="28"/>
        </w:rPr>
        <w:t xml:space="preserve"> сәйкес, мынадай формула бойынша жүргізіледі:</w:t>
      </w:r>
    </w:p>
    <w:p>
      <w:pPr>
        <w:spacing w:after="0"/>
        <w:ind w:left="0"/>
        <w:jc w:val="both"/>
      </w:pPr>
      <w:r>
        <w:rPr>
          <w:rFonts w:ascii="Times New Roman"/>
          <w:b w:val="false"/>
          <w:i w:val="false"/>
          <w:color w:val="000000"/>
          <w:sz w:val="28"/>
        </w:rPr>
        <w:t>
      Rj = ҚРЕТҚ/ЕЖҚ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ҚРЕТҚ – j-шартының қолдану кезеңінде j-шартын орындайтын өнім берушінің немесе қосалқы мердігердің (бірлесіп орындаушының) қазақстандық кадрларының еңбекақысын төлеу қоры;</w:t>
      </w:r>
    </w:p>
    <w:p>
      <w:pPr>
        <w:spacing w:after="0"/>
        <w:ind w:left="0"/>
        <w:jc w:val="both"/>
      </w:pPr>
      <w:r>
        <w:rPr>
          <w:rFonts w:ascii="Times New Roman"/>
          <w:b w:val="false"/>
          <w:i w:val="false"/>
          <w:color w:val="000000"/>
          <w:sz w:val="28"/>
        </w:rPr>
        <w:t>
      ЕЖҚ – j-шартының қолдану кезеңінде j-шартын орындайтын өнім берушінің немесе қосалқы мердігердің (бірлесіп орындаушының) жұмысшыларының еңбекақысын төлеудің жалпы қоры.</w:t>
      </w:r>
    </w:p>
    <w:p>
      <w:pPr>
        <w:spacing w:after="0"/>
        <w:ind w:left="0"/>
        <w:jc w:val="both"/>
      </w:pPr>
      <w:r>
        <w:rPr>
          <w:rFonts w:ascii="Times New Roman"/>
          <w:b w:val="false"/>
          <w:i w:val="false"/>
          <w:color w:val="000000"/>
          <w:sz w:val="28"/>
        </w:rPr>
        <w:t>
      Заңды тұлғалардың филиалдары (өкілдіктері) өнім беруші немесе қосалқы мердігер (бірлесіп орындаушы) болып табылмайды.</w:t>
      </w:r>
    </w:p>
    <w:p>
      <w:pPr>
        <w:spacing w:after="0"/>
        <w:ind w:left="0"/>
        <w:jc w:val="both"/>
      </w:pPr>
      <w:r>
        <w:rPr>
          <w:rFonts w:ascii="Times New Roman"/>
          <w:b w:val="false"/>
          <w:i w:val="false"/>
          <w:color w:val="000000"/>
          <w:sz w:val="28"/>
        </w:rPr>
        <w:t>
      Егер j-шартының тарапы заңды тұлғаның филиалы (өкілдігі) болған жағдайда, Rj коэффициентін есептеу кезінде мұндай заңды тұлғаның қызметкерлерінің жалпы саны көрсетіледі.</w:t>
      </w:r>
    </w:p>
    <w:p>
      <w:pPr>
        <w:spacing w:after="0"/>
        <w:ind w:left="0"/>
        <w:jc w:val="both"/>
      </w:pPr>
      <w:r>
        <w:rPr>
          <w:rFonts w:ascii="Times New Roman"/>
          <w:b w:val="false"/>
          <w:i w:val="false"/>
          <w:color w:val="000000"/>
          <w:sz w:val="28"/>
        </w:rPr>
        <w:t>
      Шарттағы ел ішіндегі құндылықтың үлесі (%):</w:t>
      </w:r>
    </w:p>
    <w:p>
      <w:pPr>
        <w:spacing w:after="0"/>
        <w:ind w:left="0"/>
        <w:jc w:val="both"/>
      </w:pPr>
      <w:r>
        <w:rPr>
          <w:rFonts w:ascii="Times New Roman"/>
          <w:b w:val="false"/>
          <w:i w:val="false"/>
          <w:color w:val="000000"/>
          <w:sz w:val="28"/>
        </w:rPr>
        <w:t>
      ____________________________ М.О.</w:t>
      </w:r>
    </w:p>
    <w:p>
      <w:pPr>
        <w:spacing w:after="0"/>
        <w:ind w:left="0"/>
        <w:jc w:val="both"/>
      </w:pPr>
      <w:r>
        <w:rPr>
          <w:rFonts w:ascii="Times New Roman"/>
          <w:b w:val="false"/>
          <w:i w:val="false"/>
          <w:color w:val="000000"/>
          <w:sz w:val="28"/>
        </w:rPr>
        <w:t>
      Басшының тегі, аты, әкесінің аты, қолы</w:t>
      </w:r>
    </w:p>
    <w:p>
      <w:pPr>
        <w:spacing w:after="0"/>
        <w:ind w:left="0"/>
        <w:jc w:val="both"/>
      </w:pPr>
      <w:r>
        <w:rPr>
          <w:rFonts w:ascii="Times New Roman"/>
          <w:b w:val="false"/>
          <w:i w:val="false"/>
          <w:color w:val="000000"/>
          <w:sz w:val="28"/>
        </w:rPr>
        <w:t>
      ** ЕІҚж/қ = __________</w:t>
      </w:r>
    </w:p>
    <w:p>
      <w:pPr>
        <w:spacing w:after="0"/>
        <w:ind w:left="0"/>
        <w:jc w:val="both"/>
      </w:pPr>
      <w:r>
        <w:rPr>
          <w:rFonts w:ascii="Times New Roman"/>
          <w:b w:val="false"/>
          <w:i w:val="false"/>
          <w:color w:val="000000"/>
          <w:sz w:val="28"/>
        </w:rPr>
        <w:t>
      **шартта цифрлық форматта жүздік үлеске дейін (0,00) ел ішіндегі құндылықтың қорытынды үлесі көрсетіледі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байланыс телефоны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